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9935" w14:textId="10b9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"2025 – 2027 жылдарға арналған Павлодар қаласы кентінің, ауылдық округінің және кейбір ауылдарының бюджеті туралы" 2024 жылғы 26 желтоқсандағы № 218/25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2025 жылғы 10 желтоқсандағы № 281/34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"2025 - 2027 жылдарға арналған Павлодар қаласы кентінің, ауылдық округінің және кейбір ауылдарының бюджеті туралы" 2024 жылғы 26 желтоқсандағы № 218/25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204967 болып тіркелген) мынадай өзгерістер енгізілсін 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Атамекен кентінің бюджеті тиісінше 1, 2 және 3 - қосымшаларға сәйкес, соның ішінде 2025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1 117 206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1 066 456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1 120 335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активтермен жасалатын операциялар бойынша сальдо: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қаржылық активерін сатудан түсетін түсімдер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- 3 129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3 129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3 129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2025 - 2027 жылдарға арналған Кенжекөл ауылдық округінің бюджеті тиісінше 4, 5 және 6 -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742 855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54 697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665 807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746 690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қаржылық активерін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-3 835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3 835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3 835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2025 - 2027 жылдарға арналған Павлодар ауылының бюджеті тиісінше 7, 8 және 9 -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511 763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478 216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515 086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қаржылық активерін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-3 323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3 323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3 323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2025 - 2027 жылдарға арналған Жетекші ауылының бюджеті тиісінше 10, 11 және 12 -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562 194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15 881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498 622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564 456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қаржылық активерін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2 262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2 262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2025 - 2027 жылдарға арналған Мойылды ауылының бюджеті тиісінше 13, 14 және 15 -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314 452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301 452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314 721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қаржылық активерін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269 мың теңге.";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Атамекен кентінің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Кенжекөл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- 3 835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мұнайға қатысты емес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Павлодар ауылының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- 3 323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Жетекші ауылының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- 2 262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мұнайға қатысты емес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Мойылды ауылының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