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8c05" w14:textId="cc0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28 қарашадағы № 275/32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қалалық мәслихатының "Павлодар қаласында бөлшек салықтың арнаулы салық режимін қолдану кезінде салықтар мөлшерлемесінің мөлшерін төмендету туралы" 2024 жылғы 27 наурыздағы № 131/15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7525-14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 қалалық мәслихатының "Павлодар қаласының жерлерін аймақтарға бөлу жобасын (схемасын) бекіту және жер салығының мөлшерлемелерін арттыру туралы" 2020 жылғы 30 қарашадағы № 544/72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7051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