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d48a" w14:textId="110d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28 қарашадағы № 274/32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582-бабына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1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жер салығының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