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54d" w14:textId="4127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13 қазандағы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65/8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22 қазандағы № 269/31 шешімі. Күші жойылды - Павлодар облысы Павлодар қалалық мәслихатының 2026 жылғы 9 сәуірдегі № 314/41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314/41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13 қазандағы № 65/8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7406-14 болып тіркелді)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Павлодар қаласында әлеуметтік көмек көрсетудің, оның мөлшерлерін белгідеудің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біржолғы әлеуметтік көмек: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12-тармағының 1) тармақшасында көрсетілген құжатты қоса бере отырып, өтініш негізінде санаторлық-курорттық емделуге 55 (елу бес) АЕК мөлшерінде үшінші абзацының 7-тармағы 8) тармақшасында көрсетілген санаттар үшін;".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