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88ae" w14:textId="5ce8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"2025 – 2027 жылдарға арналған Павлодар қаласы кентінің, ауылдық округінің және кейбір ауылдарының бюджеті туралы" 2024 жылғы 26 желтоқсандағы № 218/25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24 қыркүйектегі № 259/30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"2025 - 2027 жылдарға арналған Павлодар қаласы кентінің, ауылдық округінің және кейбір ауылдарының бюджеті туралы" 2024 жылғы 26 желтоқсандағы № 218/25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204967 болып тіркелген) келесі өзгерістер енгізілсін 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Атамекен кентінің бюджеті тиісінше 1, 2 және 3 - 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1 075 823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1 031 305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1 078 952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Кенжекөл ауылдық округінің бюджеті тиісінше 4, 5 және 6 -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647 533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582 524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Павлодар ауылының бюджеті тиісінше 7, 8 және 9 -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493 850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460 303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Жетекші ауылының бюджеті тиісінше 10, 11 және 12 -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541 239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480 455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Мойылды ауылының бюджеті тиісінше 13, 14 және 15 -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288 884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277 884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Кенжекөл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Жетекші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Мойылды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