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2906" w14:textId="9a82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"2025 - 2027 жылдарға арналған Павлодар қалалық бюджеті туралы" 2024 жылғы 25 желтоқсандағы № 212/24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2025 жылғы 26 маусымдағы № 251/29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2024 жылғы 25 желтоқсандағы "2025 - 2027 жылдарға арналған Павлодар қалалық бюджеті туралы" № 212/24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204879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2025 - 2027 жылдарға арналған Павлодар қалалық бюджеті тиісінше 1, 2 және 3 -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254 986 063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216 414 479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561 973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19 945 513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18 064 098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259 130 951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357 471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- 4 498 909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4 498 909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4 333 847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465 625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2025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 және Жетекші ауылдарының автомобиль жолдарын күрделі және орташа жөндеуге – 714 284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Павлодар ауылдарының, Атамекен кентінің және Кенжекөл ауылдық округінің елді мекендерін абаттандыруға және көгалдандыруға – 232 139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Павлодар және Жетекші ауылдарының, Атамекен кентінің және Кенжекөл ауылдық округінің елді мекендерінің көшелерін жарықтандыруға – 153 466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ауылының, Атамекен кентінің және Кенжекөл ауылдық округінің мәдениет ұйымдарын ұстауға – 93 650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 ауылдары, Атамекен кенті және Кенжекөл ауылдық округі мемлекеттік органдарының күрделі шығыстарына – 62 670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ауылында, Атамекен кентінде және Кенжекөл ауылдық округінде дене шынықтыру және спорт ұйымдарын ұстауға – 23 140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Павлодар және Жетекші ауылдарының, Атамекен кентінің және Кенжекөл ауылдық округінің автомобиль жолдарының жұмыс істеуін қамтамасыз етуге – 66 047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және Кенжекөл ауылдық округінде мемлекеттік тұрғын үй қорын сақтауды ұйымдастыруға – 12 317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және Павлодар ауылында елді мекендердің санитариясын қамтамасыз етуге – 35 998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ведомстволық бағынысты мәдениет мекемесінің күрделі шығыстарына – 13 650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органдарды ұстауға –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жерлеу орындарын ұстауға – 35 984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Павлодар қаласының жергілікті атқарушы органының резерві 2025 жылға 754 653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251/29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19 945 513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2 808 413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 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- 4 498 909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