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6424" w14:textId="17b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"2025 - 2027 жылдарға арналған Павлодар қалалық бюджеті туралы" 2024 жылғы 25 желтоқсандағы № 212/24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2025 жылғы 23 сәуірдегі № 235/27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"2025 - 2027 жылдарға арналған Павлодар қалалық бюджеті туралы" 2024 жылғы 25 желтоқсандағы № 212/24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204879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Павлодар қалалық бюджеті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257 979 550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216 414 444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19 997 016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21 057 585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257 790 591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357 471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165 062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Жетекші ауылдарының автомобиль жолдарын күрделі және орташа жөндеуге – 704 598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Павлодар ауылдарының, Атамекен кентінің және Кенжекөл ауылдық округінің елді мекендерін абаттандыруға және көгалдандыруға – 219 520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елді мекендерінің көшелерін жарықтандыруға – 154 285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ауылының, Атамекен кентінің және Кенжекөл ауылдық округінің мәдениет ұйымдарын ұстауға – 82 189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 ауылдары, Атамекен кенті және Кенжекөл ауылдық округі мемлекеттік органдарының күрделі шығыстарына – 62 075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ауылында, Атамекен кентінде және Кенжекөл ауылдық округінде дене шынықтыру және спорт ұйымдарын ұстауға – 23 140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автомобиль жолдарының жұмыс істеуін қамтамасыз етуге - 74 047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тұрғын үй қорын сақтауды ұйымдастыруға – 10 823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және Кенжекөл ауылдық округінде елді мекендердің санитариясын қамтамасыз етуге – 15 967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ведомстволық бағынысты мәдениет мекемесінің күрделі шығыстарына – 13 650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органдарды ұстауға – 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жерлеу орындарын ұстауға – 41 868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448 576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 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