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ef878" w14:textId="dcef8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 Павлодар ауылының жайылымдарын басқару және оларды пайдалану жөніндегі 2025 - 2029 жылдарға арналған жоспарды бекіту туралы</w:t>
      </w:r>
    </w:p>
    <w:p>
      <w:pPr>
        <w:spacing w:after="0"/>
        <w:ind w:left="0"/>
        <w:jc w:val="both"/>
      </w:pPr>
      <w:r>
        <w:rPr>
          <w:rFonts w:ascii="Times New Roman"/>
          <w:b w:val="false"/>
          <w:i w:val="false"/>
          <w:color w:val="000000"/>
          <w:sz w:val="28"/>
        </w:rPr>
        <w:t>Павлодар облысы Павлодар қалалық мәслихатының 2025 жылғы 25 ақпандағы № 227/26 шешімі</w:t>
      </w:r>
    </w:p>
    <w:p>
      <w:pPr>
        <w:spacing w:after="0"/>
        <w:ind w:left="0"/>
        <w:jc w:val="both"/>
      </w:pPr>
      <w:bookmarkStart w:name="z1" w:id="0"/>
      <w:r>
        <w:rPr>
          <w:rFonts w:ascii="Times New Roman"/>
          <w:b w:val="false"/>
          <w:i w:val="false"/>
          <w:color w:val="000000"/>
          <w:sz w:val="28"/>
        </w:rPr>
        <w:t xml:space="preserve">
      Қазақстан Республикасы Жер кодексінің 15-бабы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13) тармақшасына, "Қазақстан Республикасындағы құқықтық актілер туралы" Заңының </w:t>
      </w:r>
      <w:r>
        <w:rPr>
          <w:rFonts w:ascii="Times New Roman"/>
          <w:b w:val="false"/>
          <w:i w:val="false"/>
          <w:color w:val="000000"/>
          <w:sz w:val="28"/>
        </w:rPr>
        <w:t>46-бабына</w:t>
      </w:r>
      <w:r>
        <w:rPr>
          <w:rFonts w:ascii="Times New Roman"/>
          <w:b w:val="false"/>
          <w:i w:val="false"/>
          <w:color w:val="000000"/>
          <w:sz w:val="28"/>
        </w:rPr>
        <w:t xml:space="preserve">, Қазақстан Республикасының "Жайылымдар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-баптарына сәйкес, Павлодар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Павлодар қаласы Павлодар ауылының жайылымдарын басқару оларды пайдалану жөніндегі 2025 - 2029 жылдарға арналған </w:t>
      </w:r>
      <w:r>
        <w:rPr>
          <w:rFonts w:ascii="Times New Roman"/>
          <w:b w:val="false"/>
          <w:i w:val="false"/>
          <w:color w:val="000000"/>
          <w:sz w:val="28"/>
        </w:rPr>
        <w:t>жоспары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Павлодар облысы Павлодар қалалық мәслихатының "Павлодар қаласының Павлодар ауылындағы жайылымдарды басқару және оларды пайдалану жөніндегі 2024 - 2025 жылдарға арналған жоспарды бекіту туралы" 2023 жылғы 27 сәуірдегі № 22/2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180489 болып тіркелген) күші жойылды деп танылсын. </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қалалық</w:t>
            </w:r>
            <w:r>
              <w:br/>
            </w:r>
            <w:r>
              <w:rPr>
                <w:rFonts w:ascii="Times New Roman"/>
                <w:b w:val="false"/>
                <w:i w:val="false"/>
                <w:color w:val="000000"/>
                <w:sz w:val="20"/>
              </w:rPr>
              <w:t>мәслихатының 2025</w:t>
            </w:r>
            <w:r>
              <w:br/>
            </w:r>
            <w:r>
              <w:rPr>
                <w:rFonts w:ascii="Times New Roman"/>
                <w:b w:val="false"/>
                <w:i w:val="false"/>
                <w:color w:val="000000"/>
                <w:sz w:val="20"/>
              </w:rPr>
              <w:t>жылғы 25 ақпандағы</w:t>
            </w:r>
            <w:r>
              <w:br/>
            </w:r>
            <w:r>
              <w:rPr>
                <w:rFonts w:ascii="Times New Roman"/>
                <w:b w:val="false"/>
                <w:i w:val="false"/>
                <w:color w:val="000000"/>
                <w:sz w:val="20"/>
              </w:rPr>
              <w:t>№ 227/26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Павлодар қаласы Павлодар ауылының жайылымдарды басқару және оларды</w:t>
      </w:r>
      <w:r>
        <w:br/>
      </w:r>
      <w:r>
        <w:rPr>
          <w:rFonts w:ascii="Times New Roman"/>
          <w:b/>
          <w:i w:val="false"/>
          <w:color w:val="000000"/>
        </w:rPr>
        <w:t>пайдалану жөніндегі 2025 - 2029 жылдарға арналған жоспар</w:t>
      </w:r>
    </w:p>
    <w:bookmarkEnd w:id="4"/>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xml:space="preserve">
      1. Осы Павлодар қаласы Павлодар ауылының жайылымдарды басқару және оларды пайдалану жөніндегі 2025 - 2029 жылдарға арналған жоспар (бұдан әрі – Жоспар) Қазақстан Республикасы "Жайылымдар туралы" Заңының (бұдан әрі – Заң) </w:t>
      </w:r>
      <w:r>
        <w:rPr>
          <w:rFonts w:ascii="Times New Roman"/>
          <w:b w:val="false"/>
          <w:i w:val="false"/>
          <w:color w:val="000000"/>
          <w:sz w:val="28"/>
        </w:rPr>
        <w:t>6-бабы</w:t>
      </w:r>
      <w:r>
        <w:rPr>
          <w:rFonts w:ascii="Times New Roman"/>
          <w:b w:val="false"/>
          <w:i w:val="false"/>
          <w:color w:val="000000"/>
          <w:sz w:val="28"/>
        </w:rPr>
        <w:t xml:space="preserve"> 4-1) тармақшасына және Қазақстан Республикасы "Мемлекеттік статистика туралы"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әзірленді.</w:t>
      </w:r>
    </w:p>
    <w:p>
      <w:pPr>
        <w:spacing w:after="0"/>
        <w:ind w:left="0"/>
        <w:jc w:val="both"/>
      </w:pPr>
      <w:r>
        <w:rPr>
          <w:rFonts w:ascii="Times New Roman"/>
          <w:b w:val="false"/>
          <w:i w:val="false"/>
          <w:color w:val="000000"/>
          <w:sz w:val="28"/>
        </w:rPr>
        <w:t>
      2. Жоспар жайылымдарды ұтымды пайдалану, азыққа деген қажеттілікті орнықты қамтамасыз ету және жайылымдардың тозу процестерін болдырмау мақсатында қабылданады.</w:t>
      </w:r>
    </w:p>
    <w:bookmarkStart w:name="z8" w:id="6"/>
    <w:p>
      <w:pPr>
        <w:spacing w:after="0"/>
        <w:ind w:left="0"/>
        <w:jc w:val="left"/>
      </w:pPr>
      <w:r>
        <w:rPr>
          <w:rFonts w:ascii="Times New Roman"/>
          <w:b/>
          <w:i w:val="false"/>
          <w:color w:val="000000"/>
        </w:rPr>
        <w:t xml:space="preserve"> 2-тарау. Павлодар ауылының жайылымдарды басқару және оларды пайдалану</w:t>
      </w:r>
      <w:r>
        <w:br/>
      </w:r>
      <w:r>
        <w:rPr>
          <w:rFonts w:ascii="Times New Roman"/>
          <w:b/>
          <w:i w:val="false"/>
          <w:color w:val="000000"/>
        </w:rPr>
        <w:t>жөніндегі 2025 - 2029 жылдарға арналған жоспар</w:t>
      </w:r>
    </w:p>
    <w:bookmarkEnd w:id="6"/>
    <w:p>
      <w:pPr>
        <w:spacing w:after="0"/>
        <w:ind w:left="0"/>
        <w:jc w:val="both"/>
      </w:pPr>
      <w:r>
        <w:rPr>
          <w:rFonts w:ascii="Times New Roman"/>
          <w:b w:val="false"/>
          <w:i w:val="false"/>
          <w:color w:val="000000"/>
          <w:sz w:val="28"/>
        </w:rPr>
        <w:t>
      3. Жоспарды әзірлеген кезде мыналар ескеріледі:</w:t>
      </w:r>
    </w:p>
    <w:p>
      <w:pPr>
        <w:spacing w:after="0"/>
        <w:ind w:left="0"/>
        <w:jc w:val="both"/>
      </w:pPr>
      <w:r>
        <w:rPr>
          <w:rFonts w:ascii="Times New Roman"/>
          <w:b w:val="false"/>
          <w:i w:val="false"/>
          <w:color w:val="000000"/>
          <w:sz w:val="28"/>
        </w:rPr>
        <w:t xml:space="preserve">
      1) осы Жоспардың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Павлодар ауылының жер балансының және мемлекеттік жер кадастрының ақпараттық жүйесінің деректері;</w:t>
      </w:r>
    </w:p>
    <w:p>
      <w:pPr>
        <w:spacing w:after="0"/>
        <w:ind w:left="0"/>
        <w:jc w:val="both"/>
      </w:pPr>
      <w:r>
        <w:rPr>
          <w:rFonts w:ascii="Times New Roman"/>
          <w:b w:val="false"/>
          <w:i w:val="false"/>
          <w:color w:val="000000"/>
          <w:sz w:val="28"/>
        </w:rPr>
        <w:t xml:space="preserve">
      2) осы Жоспардың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жайылымдарды геоботаникалық зерттеп-қарау мәліметтері;</w:t>
      </w:r>
    </w:p>
    <w:p>
      <w:pPr>
        <w:spacing w:after="0"/>
        <w:ind w:left="0"/>
        <w:jc w:val="both"/>
      </w:pPr>
      <w:r>
        <w:rPr>
          <w:rFonts w:ascii="Times New Roman"/>
          <w:b w:val="false"/>
          <w:i w:val="false"/>
          <w:color w:val="000000"/>
          <w:sz w:val="28"/>
        </w:rPr>
        <w:t xml:space="preserve">
      3) Қазақстан Республикасы Ауыл шаруашылығы министрінің 2020 жылғы 3 ақпандағы № 35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19987 болып тіркелген) бекітілген, мал қорымдарының (биотермиялық шұңқырлардың) тізілімін жүргізу Қағидаларына сәйкес қалыптастырылған, мал қорымдары (биометриялық шұңқырлар) туралы мәліметтер;</w:t>
      </w:r>
    </w:p>
    <w:p>
      <w:pPr>
        <w:spacing w:after="0"/>
        <w:ind w:left="0"/>
        <w:jc w:val="both"/>
      </w:pPr>
      <w:r>
        <w:rPr>
          <w:rFonts w:ascii="Times New Roman"/>
          <w:b w:val="false"/>
          <w:i w:val="false"/>
          <w:color w:val="000000"/>
          <w:sz w:val="28"/>
        </w:rPr>
        <w:t xml:space="preserve">
      4) осы Жоспардың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жайылымдық инфрақұрылым объектілері туралы және ауыл шаруашылығы жануарларын айдап өтуге арналған сервитуттар туралы мәліметтер;</w:t>
      </w:r>
    </w:p>
    <w:p>
      <w:pPr>
        <w:spacing w:after="0"/>
        <w:ind w:left="0"/>
        <w:jc w:val="both"/>
      </w:pPr>
      <w:r>
        <w:rPr>
          <w:rFonts w:ascii="Times New Roman"/>
          <w:b w:val="false"/>
          <w:i w:val="false"/>
          <w:color w:val="000000"/>
          <w:sz w:val="28"/>
        </w:rPr>
        <w:t xml:space="preserve">
      5) осы Жоспардың </w:t>
      </w:r>
      <w:r>
        <w:rPr>
          <w:rFonts w:ascii="Times New Roman"/>
          <w:b w:val="false"/>
          <w:i w:val="false"/>
          <w:color w:val="000000"/>
          <w:sz w:val="28"/>
        </w:rPr>
        <w:t>4-қосымшасының</w:t>
      </w:r>
      <w:r>
        <w:rPr>
          <w:rFonts w:ascii="Times New Roman"/>
          <w:b w:val="false"/>
          <w:i w:val="false"/>
          <w:color w:val="000000"/>
          <w:sz w:val="28"/>
        </w:rPr>
        <w:t xml:space="preserve"> 1-кестесіне сәйкес нысан бойынша ауыл шаруашылығы жануарларының иелерін көрсете отырып, оларды сәйкестендіру деректер базасынан алынған ауыл шаруашылығы жануарларының мал басы саны туралы деректер;</w:t>
      </w:r>
    </w:p>
    <w:p>
      <w:pPr>
        <w:spacing w:after="0"/>
        <w:ind w:left="0"/>
        <w:jc w:val="both"/>
      </w:pPr>
      <w:r>
        <w:rPr>
          <w:rFonts w:ascii="Times New Roman"/>
          <w:b w:val="false"/>
          <w:i w:val="false"/>
          <w:color w:val="000000"/>
          <w:sz w:val="28"/>
        </w:rPr>
        <w:t xml:space="preserve">
      6) осы Жоспардың </w:t>
      </w:r>
      <w:r>
        <w:rPr>
          <w:rFonts w:ascii="Times New Roman"/>
          <w:b w:val="false"/>
          <w:i w:val="false"/>
          <w:color w:val="000000"/>
          <w:sz w:val="28"/>
        </w:rPr>
        <w:t>4-қосымшасының</w:t>
      </w:r>
      <w:r>
        <w:rPr>
          <w:rFonts w:ascii="Times New Roman"/>
          <w:b w:val="false"/>
          <w:i w:val="false"/>
          <w:color w:val="000000"/>
          <w:sz w:val="28"/>
        </w:rPr>
        <w:t xml:space="preserve"> 2-кестесіне сәйкес нысан бойынша ауыл шаруашылығы жануарларының түрлері мен жыныстық жас топтары бойынша қалыптастырылған үйірлердің, отарлардың, табындардың саны туралы деректер;</w:t>
      </w:r>
    </w:p>
    <w:p>
      <w:pPr>
        <w:spacing w:after="0"/>
        <w:ind w:left="0"/>
        <w:jc w:val="both"/>
      </w:pPr>
      <w:r>
        <w:rPr>
          <w:rFonts w:ascii="Times New Roman"/>
          <w:b w:val="false"/>
          <w:i w:val="false"/>
          <w:color w:val="000000"/>
          <w:sz w:val="28"/>
        </w:rPr>
        <w:t xml:space="preserve">
      7) осы Жоспардың </w:t>
      </w:r>
      <w:r>
        <w:rPr>
          <w:rFonts w:ascii="Times New Roman"/>
          <w:b w:val="false"/>
          <w:i w:val="false"/>
          <w:color w:val="000000"/>
          <w:sz w:val="28"/>
        </w:rPr>
        <w:t>4-қосымшасының</w:t>
      </w:r>
      <w:r>
        <w:rPr>
          <w:rFonts w:ascii="Times New Roman"/>
          <w:b w:val="false"/>
          <w:i w:val="false"/>
          <w:color w:val="000000"/>
          <w:sz w:val="28"/>
        </w:rPr>
        <w:t xml:space="preserve"> 3-кестесіне сәйкес нысан бойынша шалғайдағы жайылымдарда жаю үшін ауыл шаруашылығы жануарлары мал басының саны туралы мәліметтер;</w:t>
      </w:r>
    </w:p>
    <w:p>
      <w:pPr>
        <w:spacing w:after="0"/>
        <w:ind w:left="0"/>
        <w:jc w:val="both"/>
      </w:pPr>
      <w:r>
        <w:rPr>
          <w:rFonts w:ascii="Times New Roman"/>
          <w:b w:val="false"/>
          <w:i w:val="false"/>
          <w:color w:val="000000"/>
          <w:sz w:val="28"/>
        </w:rPr>
        <w:t>
      8) екпе және аридтік жайылымдарда, орман, су қорлары мен ерекше қорғалатын табиғи аумақтар жерлерінде ауыл шаруашылығы жануарларын жаю ерекшеліктері туралы деректер;</w:t>
      </w:r>
    </w:p>
    <w:p>
      <w:pPr>
        <w:spacing w:after="0"/>
        <w:ind w:left="0"/>
        <w:jc w:val="both"/>
      </w:pPr>
      <w:r>
        <w:rPr>
          <w:rFonts w:ascii="Times New Roman"/>
          <w:b w:val="false"/>
          <w:i w:val="false"/>
          <w:color w:val="000000"/>
          <w:sz w:val="28"/>
        </w:rPr>
        <w:t xml:space="preserve">
      9) осы Жоспардың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ұсынылатын жайылым айналымдарының схемалары;</w:t>
      </w:r>
    </w:p>
    <w:p>
      <w:pPr>
        <w:spacing w:after="0"/>
        <w:ind w:left="0"/>
        <w:jc w:val="both"/>
      </w:pPr>
      <w:r>
        <w:rPr>
          <w:rFonts w:ascii="Times New Roman"/>
          <w:b w:val="false"/>
          <w:i w:val="false"/>
          <w:color w:val="000000"/>
          <w:sz w:val="28"/>
        </w:rPr>
        <w:t>
      10) мал шаруашылығы және өсімдік шаруашылығы статистикасы бойынша ресми статистикалық ақпарат.</w:t>
      </w:r>
    </w:p>
    <w:p>
      <w:pPr>
        <w:spacing w:after="0"/>
        <w:ind w:left="0"/>
        <w:jc w:val="both"/>
      </w:pPr>
      <w:r>
        <w:rPr>
          <w:rFonts w:ascii="Times New Roman"/>
          <w:b w:val="false"/>
          <w:i w:val="false"/>
          <w:color w:val="000000"/>
          <w:sz w:val="28"/>
        </w:rPr>
        <w:t>
      4. Жоспарда мынадай қосымшалар қамтылған:</w:t>
      </w:r>
    </w:p>
    <w:p>
      <w:pPr>
        <w:spacing w:after="0"/>
        <w:ind w:left="0"/>
        <w:jc w:val="both"/>
      </w:pPr>
      <w:r>
        <w:rPr>
          <w:rFonts w:ascii="Times New Roman"/>
          <w:b w:val="false"/>
          <w:i w:val="false"/>
          <w:color w:val="000000"/>
          <w:sz w:val="28"/>
        </w:rPr>
        <w:t>
      1) әкімшілік-аумақтық бірлік аумағында жайылымдардың жер санаттары бөлінісінде орналасу схемасы (картасы), онда жайылымдардың шекаралары, алаңдары мен түрлері, оның ішінде шалғайдағы, маусымдық, аридтік және екпе жайылымдар, жер учаскесіне құқық белгілейтін және сәйкестендіру құжаттарының негізінде олардың меншік иелері немесе жер пайдаланушылар туралы мәліметтер көрсетіледі;</w:t>
      </w:r>
    </w:p>
    <w:p>
      <w:pPr>
        <w:spacing w:after="0"/>
        <w:ind w:left="0"/>
        <w:jc w:val="both"/>
      </w:pPr>
      <w:r>
        <w:rPr>
          <w:rFonts w:ascii="Times New Roman"/>
          <w:b w:val="false"/>
          <w:i w:val="false"/>
          <w:color w:val="000000"/>
          <w:sz w:val="28"/>
        </w:rPr>
        <w:t>
      2) жеке ауладағы ауыл шаруашылығы жануарларын жаю бойынша халықтың мұқтаждығына арналған жайылымдар, оның ішінде қоғамдық жайылымдар белгіленген схема (карта), онда жеке ауладағы ауыл шаруашылығы жануарларын жаю бойынша халықтың мұқтаждығына арналған жайылымдардың, оның ішінде қоғамдық жайылымдардың шекаралары мен алаңдары көрсетіледі;</w:t>
      </w:r>
    </w:p>
    <w:p>
      <w:pPr>
        <w:spacing w:after="0"/>
        <w:ind w:left="0"/>
        <w:jc w:val="both"/>
      </w:pPr>
      <w:r>
        <w:rPr>
          <w:rFonts w:ascii="Times New Roman"/>
          <w:b w:val="false"/>
          <w:i w:val="false"/>
          <w:color w:val="000000"/>
          <w:sz w:val="28"/>
        </w:rPr>
        <w:t>
      3) ұсынылатын жайылым айналымдарының схемалары көрсетілген схема (карта), онда жайылымдарды геоботаникалық зерттеп-қарау негізінде ұсынылатын жайылым айналымдарының схемалары көрсетіледі;</w:t>
      </w:r>
    </w:p>
    <w:p>
      <w:pPr>
        <w:spacing w:after="0"/>
        <w:ind w:left="0"/>
        <w:jc w:val="both"/>
      </w:pPr>
      <w:r>
        <w:rPr>
          <w:rFonts w:ascii="Times New Roman"/>
          <w:b w:val="false"/>
          <w:i w:val="false"/>
          <w:color w:val="000000"/>
          <w:sz w:val="28"/>
        </w:rPr>
        <w:t>
      4) ауыл шаруашылығы жануарларын айдауға арналған сервитуттар, мал айдайтын трассалар және жайылымдық инфрақұрылымның өзге де объектілері, сондай-ақ мал қорымдары (биометриялық шұңқырлар) белгіленетін схема (карта), онда ауыл шаруашылығы жануарларын айдауға арналған сервитуттар, мал айдайтын трассалар, жайылымдық инфрақұрылым объектілері, мал қорымдарының (биометриялық шұңқырлардың) орналасқан жері көрсетіледі;</w:t>
      </w:r>
    </w:p>
    <w:p>
      <w:pPr>
        <w:spacing w:after="0"/>
        <w:ind w:left="0"/>
        <w:jc w:val="both"/>
      </w:pPr>
      <w:r>
        <w:rPr>
          <w:rFonts w:ascii="Times New Roman"/>
          <w:b w:val="false"/>
          <w:i w:val="false"/>
          <w:color w:val="000000"/>
          <w:sz w:val="28"/>
        </w:rPr>
        <w:t>
      5) жайылымды пайдаланушыларға жер пайдалануға берілуі мүмкін, жайылымдар белгіленген схема (карта);</w:t>
      </w:r>
    </w:p>
    <w:p>
      <w:pPr>
        <w:spacing w:after="0"/>
        <w:ind w:left="0"/>
        <w:jc w:val="both"/>
      </w:pPr>
      <w:r>
        <w:rPr>
          <w:rFonts w:ascii="Times New Roman"/>
          <w:b w:val="false"/>
          <w:i w:val="false"/>
          <w:color w:val="000000"/>
          <w:sz w:val="28"/>
        </w:rPr>
        <w:t>
      6) халықтың жеке ауласындағы ауыл шаруашылығы жануарларын жаю жөніндегі мұқтаждықтарын қанағаттандыру мақсатында резервке алынуға жататын жайылымдарды белгілейтін схема (карта), онда жеке ауланың ауыл шаруашылығы жануарларын жаю жөніндегі халықтың мұқтаждықтарын қанағаттандыру мақсатында резервке алынуға жататын жайылымдардың шекаралары мен алаңдары көрсетіледі;</w:t>
      </w:r>
    </w:p>
    <w:p>
      <w:pPr>
        <w:spacing w:after="0"/>
        <w:ind w:left="0"/>
        <w:jc w:val="both"/>
      </w:pPr>
      <w:r>
        <w:rPr>
          <w:rFonts w:ascii="Times New Roman"/>
          <w:b w:val="false"/>
          <w:i w:val="false"/>
          <w:color w:val="000000"/>
          <w:sz w:val="28"/>
        </w:rPr>
        <w:t>
      7) суды тұтыну нормасына сәйкес жасалған су көздеріне (көлдерге, өзендерге, тоғандарға, қазандарға, суару немесе суландыру каналдарына, құбырлы немесе шахта құдықтарына) қол жеткізу схемасы, онда жануарлардың су көздеріне қарай жүріп-тұру маршруттары көрсетіледі;</w:t>
      </w:r>
    </w:p>
    <w:p>
      <w:pPr>
        <w:spacing w:after="0"/>
        <w:ind w:left="0"/>
        <w:jc w:val="both"/>
      </w:pPr>
      <w:r>
        <w:rPr>
          <w:rFonts w:ascii="Times New Roman"/>
          <w:b w:val="false"/>
          <w:i w:val="false"/>
          <w:color w:val="000000"/>
          <w:sz w:val="28"/>
        </w:rPr>
        <w:t>
      8) ауыл шаруашылығы жануарларының басын шалғайдағы жайылымдарға орналастыру схемасы, онда ауыл шаруашылығы жануарларының мал басын орналастыруға арналған шалғайдағы жайылымдардың шекаралары мен алаңдары көрсетіледі;</w:t>
      </w:r>
    </w:p>
    <w:p>
      <w:pPr>
        <w:spacing w:after="0"/>
        <w:ind w:left="0"/>
        <w:jc w:val="both"/>
      </w:pPr>
      <w:r>
        <w:rPr>
          <w:rFonts w:ascii="Times New Roman"/>
          <w:b w:val="false"/>
          <w:i w:val="false"/>
          <w:color w:val="000000"/>
          <w:sz w:val="28"/>
        </w:rPr>
        <w:t>
      9) ауылдық округке кіретін ауылдық елді мекендер арасында жайылымдарды жобалық бөлу (қайта бөлу), онда жайылымдармен қамтамасыз етілмеген жеке және заңды тұлғалардың ауыл шаруашылығы жануарларының мал басы үшін ауылдық округтің ауылдық елді мекендері арасында жайылымдарды бөлу (қайта бөлу) схемасы көрсетіледі;</w:t>
      </w:r>
    </w:p>
    <w:p>
      <w:pPr>
        <w:spacing w:after="0"/>
        <w:ind w:left="0"/>
        <w:jc w:val="both"/>
      </w:pPr>
      <w:r>
        <w:rPr>
          <w:rFonts w:ascii="Times New Roman"/>
          <w:b w:val="false"/>
          <w:i w:val="false"/>
          <w:color w:val="000000"/>
          <w:sz w:val="28"/>
        </w:rPr>
        <w:t>
      10) тиісті әкімшілік-аумақтық бірлікте жайылымдарды ұтымды пайдалану үшін қажетті талаптар:</w:t>
      </w:r>
    </w:p>
    <w:p>
      <w:pPr>
        <w:spacing w:after="0"/>
        <w:ind w:left="0"/>
        <w:jc w:val="both"/>
      </w:pPr>
      <w:r>
        <w:rPr>
          <w:rFonts w:ascii="Times New Roman"/>
          <w:b w:val="false"/>
          <w:i w:val="false"/>
          <w:color w:val="000000"/>
          <w:sz w:val="28"/>
        </w:rPr>
        <w:t>
      жайылым айналымын және суды пайдалану көздерін ескере отырып жайылымдарды пайдалануға;</w:t>
      </w:r>
    </w:p>
    <w:p>
      <w:pPr>
        <w:spacing w:after="0"/>
        <w:ind w:left="0"/>
        <w:jc w:val="both"/>
      </w:pPr>
      <w:r>
        <w:rPr>
          <w:rFonts w:ascii="Times New Roman"/>
          <w:b w:val="false"/>
          <w:i w:val="false"/>
          <w:color w:val="000000"/>
          <w:sz w:val="28"/>
        </w:rPr>
        <w:t>
      жайылым алаңдарын жекеленген өріс учаскелеріне бөлу;</w:t>
      </w:r>
    </w:p>
    <w:p>
      <w:pPr>
        <w:spacing w:after="0"/>
        <w:ind w:left="0"/>
        <w:jc w:val="both"/>
      </w:pPr>
      <w:r>
        <w:rPr>
          <w:rFonts w:ascii="Times New Roman"/>
          <w:b w:val="false"/>
          <w:i w:val="false"/>
          <w:color w:val="000000"/>
          <w:sz w:val="28"/>
        </w:rPr>
        <w:t>
      жайылым учаскелерін жыл маусымдары бойынша кеңістікте және уақытпен (маусым, жыл ішінде) кезектестіру;</w:t>
      </w:r>
    </w:p>
    <w:p>
      <w:pPr>
        <w:spacing w:after="0"/>
        <w:ind w:left="0"/>
        <w:jc w:val="both"/>
      </w:pPr>
      <w:r>
        <w:rPr>
          <w:rFonts w:ascii="Times New Roman"/>
          <w:b w:val="false"/>
          <w:i w:val="false"/>
          <w:color w:val="000000"/>
          <w:sz w:val="28"/>
        </w:rPr>
        <w:t>
      жайылым айналымы учаскелерінің бірін жайылымсыз және ауыл шаруашылығы жануарларынсыз жыл сайын қалдыру жатады.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ауылының</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2025 - 2029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1-қосымша</w:t>
            </w:r>
          </w:p>
        </w:tc>
      </w:tr>
    </w:tbl>
    <w:bookmarkStart w:name="z10" w:id="7"/>
    <w:p>
      <w:pPr>
        <w:spacing w:after="0"/>
        <w:ind w:left="0"/>
        <w:jc w:val="left"/>
      </w:pPr>
      <w:r>
        <w:rPr>
          <w:rFonts w:ascii="Times New Roman"/>
          <w:b/>
          <w:i w:val="false"/>
          <w:color w:val="000000"/>
        </w:rPr>
        <w:t xml:space="preserve"> Өңірдің жер балансының және мемлекеттік жер кадастрының</w:t>
      </w:r>
      <w:r>
        <w:br/>
      </w:r>
      <w:r>
        <w:rPr>
          <w:rFonts w:ascii="Times New Roman"/>
          <w:b/>
          <w:i w:val="false"/>
          <w:color w:val="000000"/>
        </w:rPr>
        <w:t>ақпараттық жүйесінің деректері</w:t>
      </w:r>
    </w:p>
    <w:bookmarkEnd w:id="7"/>
    <w:p>
      <w:pPr>
        <w:spacing w:after="0"/>
        <w:ind w:left="0"/>
        <w:jc w:val="both"/>
      </w:pPr>
      <w:r>
        <w:rPr>
          <w:rFonts w:ascii="Times New Roman"/>
          <w:b w:val="false"/>
          <w:i w:val="false"/>
          <w:color w:val="000000"/>
          <w:sz w:val="28"/>
        </w:rPr>
        <w:t>
      1-кесте. Павлодар ауылының жайылымдарын жерлердің санаттары бойынша бөлу, мың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санаттары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және өзге де ауыл шаруашылығы мақсатындағы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551041100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w:t>
            </w:r>
          </w:p>
        </w:tc>
      </w:tr>
    </w:tbl>
    <w:p>
      <w:pPr>
        <w:spacing w:after="0"/>
        <w:ind w:left="0"/>
        <w:jc w:val="both"/>
      </w:pPr>
      <w:r>
        <w:rPr>
          <w:rFonts w:ascii="Times New Roman"/>
          <w:b w:val="false"/>
          <w:i w:val="false"/>
          <w:color w:val="000000"/>
          <w:sz w:val="28"/>
        </w:rPr>
        <w:t>
      2-кесте. Елді мекеннің жайылымдарын бөлу, мың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жалпы алаңы, мың гектар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алаңдары мен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жеке ауладағы ауыл шаруашылығы жануарларын жаю бойынша халық мұқтажын қанағаттандыруға арналған,</w:t>
            </w:r>
          </w:p>
          <w:p>
            <w:pPr>
              <w:spacing w:after="20"/>
              <w:ind w:left="20"/>
              <w:jc w:val="both"/>
            </w:pPr>
            <w:r>
              <w:rPr>
                <w:rFonts w:ascii="Times New Roman"/>
                <w:b w:val="false"/>
                <w:i w:val="false"/>
                <w:color w:val="000000"/>
                <w:sz w:val="20"/>
              </w:rPr>
              <w:t>
мың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пайдаланатын, мың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мың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мың гектар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аридтық, мың гектар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 жайылымдар мың гектар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551041100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3-кесте. Жер учаскесіне құқық белгілейтін және сәйкестендіру құжаттары негізінде меншік иелері мен жер пайдаланушылар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иелерінің, жер пайдаланушылардың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алаңы, мың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4-кесте. Жайылымдарды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 үшін қажетті жайылым алаңы, мың гектар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пайдаланатын жайылымдардың алаңы, мың гектар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жайылымдар, мың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551043200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Ауыл шаруашылығы жануарларын жаю үшін 7,9 мың гектар жайылым қажет.</w:t>
      </w:r>
    </w:p>
    <w:p>
      <w:pPr>
        <w:spacing w:after="0"/>
        <w:ind w:left="0"/>
        <w:jc w:val="both"/>
      </w:pPr>
      <w:r>
        <w:rPr>
          <w:rFonts w:ascii="Times New Roman"/>
          <w:b w:val="false"/>
          <w:i w:val="false"/>
          <w:color w:val="000000"/>
          <w:sz w:val="28"/>
        </w:rPr>
        <w:t>
      3,067 мың гектар алаңды алып жатқан көпшілік пайдаланатын жайылымдарда 3018 мал басы жайылады, 0 мың гектар алаңды алып жатқан шалғайдағы жайылымдарда 0 мал басы жайылады.</w:t>
      </w:r>
    </w:p>
    <w:p>
      <w:pPr>
        <w:spacing w:after="0"/>
        <w:ind w:left="0"/>
        <w:jc w:val="both"/>
      </w:pPr>
      <w:r>
        <w:rPr>
          <w:rFonts w:ascii="Times New Roman"/>
          <w:b w:val="false"/>
          <w:i w:val="false"/>
          <w:color w:val="000000"/>
          <w:sz w:val="28"/>
        </w:rPr>
        <w:t>
      5-кесте. Қосымша қажет етілетін жайылымдар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жерлерден қажет етілетін қосымша</w:t>
            </w:r>
          </w:p>
          <w:p>
            <w:pPr>
              <w:spacing w:after="20"/>
              <w:ind w:left="20"/>
              <w:jc w:val="both"/>
            </w:pPr>
            <w:r>
              <w:rPr>
                <w:rFonts w:ascii="Times New Roman"/>
                <w:b w:val="false"/>
                <w:i w:val="false"/>
                <w:color w:val="000000"/>
                <w:sz w:val="20"/>
              </w:rPr>
              <w:t>
жайылымдар, мың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берілетін жайылымдар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 пайдаланушыларға жер пайдалануға берілуі мүмкін жайылымдар, мың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 ауыл шаруашылығы жануарларын жаю бойынша халық мұқтажын қанағаттандыру мақсатында резервке қойылуға тиіс жайылымдар, мың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ауылының</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2025 - 2029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2-қосымша</w:t>
            </w:r>
          </w:p>
        </w:tc>
      </w:tr>
    </w:tbl>
    <w:bookmarkStart w:name="z12" w:id="8"/>
    <w:p>
      <w:pPr>
        <w:spacing w:after="0"/>
        <w:ind w:left="0"/>
        <w:jc w:val="left"/>
      </w:pPr>
      <w:r>
        <w:rPr>
          <w:rFonts w:ascii="Times New Roman"/>
          <w:b/>
          <w:i w:val="false"/>
          <w:color w:val="000000"/>
        </w:rPr>
        <w:t xml:space="preserve"> Жайылымдарды геоботаникалық зерттеп-қарау мәліметтері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азықтық алқаптардың</w:t>
            </w:r>
          </w:p>
          <w:p>
            <w:pPr>
              <w:spacing w:after="20"/>
              <w:ind w:left="20"/>
              <w:jc w:val="both"/>
            </w:pPr>
            <w:r>
              <w:rPr>
                <w:rFonts w:ascii="Times New Roman"/>
                <w:b w:val="false"/>
                <w:i w:val="false"/>
                <w:color w:val="000000"/>
                <w:sz w:val="20"/>
              </w:rPr>
              <w:t>
жіктемесі бойынша және түсініксөз бойынша шифрлар, күні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Контурлар мен сипаттамалар нөмірі (жақша ішінде)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азықтық алқаптар типтерінің (айырмаларының, түрлендірулерінің) жер бедеріне топыраққа байланыстырылған атауы. Басқа жерлер мен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 түрі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Контурдағы пайыздық қатынас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мың гектар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пайдаланылуы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түсімділік, гектарына центнерден (зерттеп-қарау жылы)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 ішінде желінетін өсімдіктердің түсімділігі:</w:t>
            </w:r>
          </w:p>
          <w:p>
            <w:pPr>
              <w:spacing w:after="20"/>
              <w:ind w:left="20"/>
              <w:jc w:val="both"/>
            </w:pPr>
            <w:r>
              <w:rPr>
                <w:rFonts w:ascii="Times New Roman"/>
                <w:b w:val="false"/>
                <w:i w:val="false"/>
                <w:color w:val="000000"/>
                <w:sz w:val="20"/>
              </w:rPr>
              <w:t>
құрғақ массаның гектарына центнерден,</w:t>
            </w:r>
          </w:p>
          <w:p>
            <w:pPr>
              <w:spacing w:after="20"/>
              <w:ind w:left="20"/>
              <w:jc w:val="both"/>
            </w:pPr>
            <w:r>
              <w:rPr>
                <w:rFonts w:ascii="Times New Roman"/>
                <w:b w:val="false"/>
                <w:i w:val="false"/>
                <w:color w:val="000000"/>
                <w:sz w:val="20"/>
              </w:rPr>
              <w:t>
азық бірлігінің гектарына центнерден, қорытылатын протеиннің гектарына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маусымдар бойынша жайылымдық азық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шабындық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 толқынды жазық Құмды топырақтардағы қауырсынды-суық жусанды (құмды қауырсын, суық жусан)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малын бағу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18,4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18,5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10,6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IV</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 толқынды жазық каштан орташа қуатты борпылдақ құмды топырақтардағы астық-суық жусан (борозды бетеге, жіңішке аяқты жіңішке, тарақ тәрізді бидай шөбі, тармақталған бетеге, суық жусан)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малын бағу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35,5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23,9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12,5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III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 толқынды жазық Каштан орташа қуатты байланысқан құмды топырақтардағы житняк-суық жусан (бидай шөптері, жусан суық)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малын бағу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73,4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53,2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21,9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XV</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 толқынды жазық Құмды топырақтардағы суық жусан-дәнді дақылдар (жусан суық, құмды қауырсын, тармақталған)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малын бағу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XVI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 толқынды жазық Шалғынды каштан құмды сазды топырақтардағы Шренковскополынно-дәнді дақылдар (жусан Шренковская, бескилница ең жақсы, қарапайым қамыс)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малын бағу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30,1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XXII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Каштан орташа қуатты топырақтардағы житняктар.а) житняково-жарты жарым жоңышқа (бидай шөптері, суық жусан, кәдімгі жусан, егістік жоңышқа)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малын бағу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55,9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45,8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24,2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XXII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Каштан орташа қуатты топырақтардағы житняктар.б) житняково-житняково-суық жусан (бидай шөптері, жусан суық)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малын бағу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батпақтар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бойынша есептелген түсімділік: құрғақ массаның гектарына центнерден (алымы), азық бірлігінің гектарына центнерден (бөлгіш)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бойынша азық қоры құрғақ массаның гектарына центнерден (алымы),</w:t>
            </w:r>
          </w:p>
          <w:p>
            <w:pPr>
              <w:spacing w:after="20"/>
              <w:ind w:left="20"/>
              <w:jc w:val="both"/>
            </w:pPr>
            <w:r>
              <w:rPr>
                <w:rFonts w:ascii="Times New Roman"/>
                <w:b w:val="false"/>
                <w:i w:val="false"/>
                <w:color w:val="000000"/>
                <w:sz w:val="20"/>
              </w:rPr>
              <w:t>
азық бірлігінің гектарына центнерден (бөлгіш)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Дақылдық-техникалық жай-күй, дәрілік өсімдіктердің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бойынша ұсыныстар, малдың түрі.</w:t>
            </w:r>
          </w:p>
          <w:p>
            <w:pPr>
              <w:spacing w:after="20"/>
              <w:ind w:left="20"/>
              <w:jc w:val="both"/>
            </w:pPr>
            <w:r>
              <w:rPr>
                <w:rFonts w:ascii="Times New Roman"/>
                <w:b w:val="false"/>
                <w:i w:val="false"/>
                <w:color w:val="000000"/>
                <w:sz w:val="20"/>
              </w:rPr>
              <w:t>
Жақсарту жөнінде ұсынылған шаралар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барлық түрлеріне арналған жайылым Көктем-жаз-күз</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ауылының</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2025 - 2029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3-қосымша</w:t>
            </w:r>
          </w:p>
        </w:tc>
      </w:tr>
    </w:tbl>
    <w:bookmarkStart w:name="z14" w:id="9"/>
    <w:p>
      <w:pPr>
        <w:spacing w:after="0"/>
        <w:ind w:left="0"/>
        <w:jc w:val="left"/>
      </w:pPr>
      <w:r>
        <w:rPr>
          <w:rFonts w:ascii="Times New Roman"/>
          <w:b/>
          <w:i w:val="false"/>
          <w:color w:val="000000"/>
        </w:rPr>
        <w:t xml:space="preserve"> Жайылымдық инфрақұрылым объектілері туралы және ауыл шаруашылығы</w:t>
      </w:r>
      <w:r>
        <w:br/>
      </w:r>
      <w:r>
        <w:rPr>
          <w:rFonts w:ascii="Times New Roman"/>
          <w:b/>
          <w:i w:val="false"/>
          <w:color w:val="000000"/>
        </w:rPr>
        <w:t>жануарларын айдап өтуге арналған сервитуттар туралы мәліметтер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Жайылымдық инфрақұрылым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жайылымдық инфрақұрылым объектілерінің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(реконструкцияны) талап ететін, бірліктер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мың шаршы метр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Суландыру құрылысжайлары (ұңғымалар, құбырлы және шахталы құдықтар, апандар)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Құрылысжайлар, көпірлер, 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айдайтын жолдар, малды аялдатуға арналған алаңдар мен суат алаңдары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 тоғытуға арналған ыдыстар, қоралар және қоршалған жерлер, жайылымдардың қоршаулары, шарбақтар (оның ішінде электрлі шарбақтар), ауыл шаруашылығы жануарларын қоршап-бөлшектеп жаюға арналған қашалар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ветеринариялық емдеуге арналған өткелектер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жылу энергиясымен қамтамасыз етуге арналған құрылысжайлар мен объектілер, жаңартылатын және баламалы энергия көздері пайдаланылатын объектілер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объектілері және тіршілікті қамтамасыз етудің басқа да түрлері, персоналдың маусымдық тұруына арналған құрылысжайлар және жайылымдарды күтіп-ұстау мен пайдалану үшін қажетті өзге де мүлік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ауылының</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2025 - 2029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4-қосымша</w:t>
            </w:r>
          </w:p>
        </w:tc>
      </w:tr>
    </w:tbl>
    <w:bookmarkStart w:name="z16" w:id="10"/>
    <w:p>
      <w:pPr>
        <w:spacing w:after="0"/>
        <w:ind w:left="0"/>
        <w:jc w:val="left"/>
      </w:pPr>
      <w:r>
        <w:rPr>
          <w:rFonts w:ascii="Times New Roman"/>
          <w:b/>
          <w:i w:val="false"/>
          <w:color w:val="000000"/>
        </w:rPr>
        <w:t xml:space="preserve"> 1-кесте. Ауыл шаруашылығы жануарларының иелерін</w:t>
      </w:r>
      <w:r>
        <w:br/>
      </w:r>
      <w:r>
        <w:rPr>
          <w:rFonts w:ascii="Times New Roman"/>
          <w:b/>
          <w:i w:val="false"/>
          <w:color w:val="000000"/>
        </w:rPr>
        <w:t>көрсете отырып, олардың саны туралы деректер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кенттің, ауылдың, ауылдық округтің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ауылдың, ауылдық округтің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типі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бизнес сәйкестендіру нөмірі/ жеке сәйкестендіру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аты, әкесінің аты (бар болса), тегі немесе заңды тұлғалардың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Ірі қара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551043200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Ауыл шаруашылығы жануарларының түрлері мен жыныстық жас топтары бойынша қалыптастырылған үйірлердің, отарлардың, табындардың саны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кенттің, ауылдың, ауылдық округтің коды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ауылдың, ауылдық округтің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Үйірлердің, отарлардың, табындардың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бұқалар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қашарлар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және ешкілер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 (тоқтылар, шыбыштар)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 (еркек тоқтылар , текешіктер)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айғырлар, биелер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551043200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3-кесте. Шалғайдағы жайылымдарда жаю үшін ауыл шаруашылығы жануарлары басының саны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кенттің, ауылдың, ауылдық округтің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ауылдың, ауылдық округтің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жеке ауладағы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551043200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xml:space="preserve">
      Атауы: "Павлодар қаласының жер қатынастар бөлімі" мемлекеттік мекемесі </w:t>
      </w:r>
    </w:p>
    <w:p>
      <w:pPr>
        <w:spacing w:after="0"/>
        <w:ind w:left="0"/>
        <w:jc w:val="both"/>
      </w:pPr>
      <w:r>
        <w:rPr>
          <w:rFonts w:ascii="Times New Roman"/>
          <w:b w:val="false"/>
          <w:i w:val="false"/>
          <w:color w:val="000000"/>
          <w:sz w:val="28"/>
        </w:rPr>
        <w:t>
      Мекен жайы: Павлодар облысы, Павлодар қаласы, Кривенко көшесі, 25 үй, 615 каб</w:t>
      </w:r>
    </w:p>
    <w:p>
      <w:pPr>
        <w:spacing w:after="0"/>
        <w:ind w:left="0"/>
        <w:jc w:val="both"/>
      </w:pPr>
      <w:r>
        <w:rPr>
          <w:rFonts w:ascii="Times New Roman"/>
          <w:b w:val="false"/>
          <w:i w:val="false"/>
          <w:color w:val="000000"/>
          <w:sz w:val="28"/>
        </w:rPr>
        <w:t xml:space="preserve">
      Телефоны: 8 (7182) 618807 </w:t>
      </w:r>
    </w:p>
    <w:p>
      <w:pPr>
        <w:spacing w:after="0"/>
        <w:ind w:left="0"/>
        <w:jc w:val="both"/>
      </w:pPr>
      <w:r>
        <w:rPr>
          <w:rFonts w:ascii="Times New Roman"/>
          <w:b w:val="false"/>
          <w:i w:val="false"/>
          <w:color w:val="000000"/>
          <w:sz w:val="28"/>
        </w:rPr>
        <w:t>
      Электрондық поштасы: ozopavlodar111@mail.ru</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(электрондық цифрлық қолтаңбасы) (аты,әкесінің аты, (бар болса)тегі)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ауылының</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2025 - 2029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5-қосымша</w:t>
            </w:r>
          </w:p>
        </w:tc>
      </w:tr>
    </w:tbl>
    <w:bookmarkStart w:name="z18" w:id="11"/>
    <w:p>
      <w:pPr>
        <w:spacing w:after="0"/>
        <w:ind w:left="0"/>
        <w:jc w:val="left"/>
      </w:pPr>
      <w:r>
        <w:rPr>
          <w:rFonts w:ascii="Times New Roman"/>
          <w:b/>
          <w:i w:val="false"/>
          <w:color w:val="000000"/>
        </w:rPr>
        <w:t xml:space="preserve"> Ұсынылатын жайылым айналымдарының схемалары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нөмірлері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ауылының</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2025 - 2029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6-қосымша</w:t>
            </w:r>
          </w:p>
        </w:tc>
      </w:tr>
    </w:tbl>
    <w:bookmarkStart w:name="z20" w:id="12"/>
    <w:p>
      <w:pPr>
        <w:spacing w:after="0"/>
        <w:ind w:left="0"/>
        <w:jc w:val="left"/>
      </w:pPr>
      <w:r>
        <w:rPr>
          <w:rFonts w:ascii="Times New Roman"/>
          <w:b/>
          <w:i w:val="false"/>
          <w:color w:val="000000"/>
        </w:rPr>
        <w:t xml:space="preserve"> Әкімшілік-аумақтық бірлік аумағында жайылымдардың жер санаттары бөлінісінде</w:t>
      </w:r>
      <w:r>
        <w:br/>
      </w:r>
      <w:r>
        <w:rPr>
          <w:rFonts w:ascii="Times New Roman"/>
          <w:b/>
          <w:i w:val="false"/>
          <w:color w:val="000000"/>
        </w:rPr>
        <w:t>орналасу схемасы (картасы), онда жайылымдардың шекаралары, алаңдары мен</w:t>
      </w:r>
      <w:r>
        <w:br/>
      </w:r>
      <w:r>
        <w:rPr>
          <w:rFonts w:ascii="Times New Roman"/>
          <w:b/>
          <w:i w:val="false"/>
          <w:color w:val="000000"/>
        </w:rPr>
        <w:t>түрлері, оның ішінде шалғайдағы, маусымдық, құрғақ және екпе жайылымдар, жер</w:t>
      </w:r>
      <w:r>
        <w:br/>
      </w:r>
      <w:r>
        <w:rPr>
          <w:rFonts w:ascii="Times New Roman"/>
          <w:b/>
          <w:i w:val="false"/>
          <w:color w:val="000000"/>
        </w:rPr>
        <w:t>учаскесіне құқық белгілейтін және сәйкестендіру құжаттарының негізінде олардың</w:t>
      </w:r>
      <w:r>
        <w:br/>
      </w:r>
      <w:r>
        <w:rPr>
          <w:rFonts w:ascii="Times New Roman"/>
          <w:b/>
          <w:i w:val="false"/>
          <w:color w:val="000000"/>
        </w:rPr>
        <w:t>меншік иелері немесе жер пайдаланушылар туралы мәліметтер</w:t>
      </w:r>
    </w:p>
    <w:bookmarkEnd w:id="12"/>
    <w:p>
      <w:pPr>
        <w:spacing w:after="0"/>
        <w:ind w:left="0"/>
        <w:jc w:val="left"/>
      </w:pPr>
      <w:r>
        <w:br/>
      </w:r>
    </w:p>
    <w:p>
      <w:pPr>
        <w:spacing w:after="0"/>
        <w:ind w:left="0"/>
        <w:jc w:val="both"/>
      </w:pPr>
      <w:r>
        <w:drawing>
          <wp:inline distT="0" distB="0" distL="0" distR="0">
            <wp:extent cx="7810500" cy="533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33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4572000" cy="223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572000" cy="223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ауылының</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2025 - 2029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7-қосымша</w:t>
            </w:r>
          </w:p>
        </w:tc>
      </w:tr>
    </w:tbl>
    <w:bookmarkStart w:name="z22" w:id="13"/>
    <w:p>
      <w:pPr>
        <w:spacing w:after="0"/>
        <w:ind w:left="0"/>
        <w:jc w:val="left"/>
      </w:pPr>
      <w:r>
        <w:rPr>
          <w:rFonts w:ascii="Times New Roman"/>
          <w:b/>
          <w:i w:val="false"/>
          <w:color w:val="000000"/>
        </w:rPr>
        <w:t xml:space="preserve"> Жеке ауладағы ауыл шаруашылығы жануарларын жаю бойынша халықтың</w:t>
      </w:r>
      <w:r>
        <w:br/>
      </w:r>
      <w:r>
        <w:rPr>
          <w:rFonts w:ascii="Times New Roman"/>
          <w:b/>
          <w:i w:val="false"/>
          <w:color w:val="000000"/>
        </w:rPr>
        <w:t>мұқтаждығына арналған жайылымдар, оның ішінде қоғамдық жайылымдар</w:t>
      </w:r>
      <w:r>
        <w:br/>
      </w:r>
      <w:r>
        <w:rPr>
          <w:rFonts w:ascii="Times New Roman"/>
          <w:b/>
          <w:i w:val="false"/>
          <w:color w:val="000000"/>
        </w:rPr>
        <w:t>белгіленген схема (карта), онда жеке ауладағы ауыл шаруашылығы жануарларын жаю</w:t>
      </w:r>
      <w:r>
        <w:br/>
      </w:r>
      <w:r>
        <w:rPr>
          <w:rFonts w:ascii="Times New Roman"/>
          <w:b/>
          <w:i w:val="false"/>
          <w:color w:val="000000"/>
        </w:rPr>
        <w:t>бойынша халықтың мұқтаждығына арналған жайылымдардың, оның ішінде</w:t>
      </w:r>
      <w:r>
        <w:br/>
      </w:r>
      <w:r>
        <w:rPr>
          <w:rFonts w:ascii="Times New Roman"/>
          <w:b/>
          <w:i w:val="false"/>
          <w:color w:val="000000"/>
        </w:rPr>
        <w:t>қоғамдық жайылымдардың шекаралары мен алаңдары</w:t>
      </w:r>
    </w:p>
    <w:bookmarkEnd w:id="13"/>
    <w:p>
      <w:pPr>
        <w:spacing w:after="0"/>
        <w:ind w:left="0"/>
        <w:jc w:val="left"/>
      </w:pPr>
      <w:r>
        <w:br/>
      </w:r>
    </w:p>
    <w:p>
      <w:pPr>
        <w:spacing w:after="0"/>
        <w:ind w:left="0"/>
        <w:jc w:val="both"/>
      </w:pPr>
      <w:r>
        <w:drawing>
          <wp:inline distT="0" distB="0" distL="0" distR="0">
            <wp:extent cx="7810500" cy="434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34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6464300" cy="504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464300" cy="504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ауылының</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2025 - 2029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8-қосымша</w:t>
            </w:r>
          </w:p>
        </w:tc>
      </w:tr>
    </w:tbl>
    <w:bookmarkStart w:name="z24" w:id="14"/>
    <w:p>
      <w:pPr>
        <w:spacing w:after="0"/>
        <w:ind w:left="0"/>
        <w:jc w:val="left"/>
      </w:pPr>
      <w:r>
        <w:rPr>
          <w:rFonts w:ascii="Times New Roman"/>
          <w:b/>
          <w:i w:val="false"/>
          <w:color w:val="000000"/>
        </w:rPr>
        <w:t xml:space="preserve"> Ұсынылатын жайылым айналымдарының схемалары көрсетілген схема</w:t>
      </w:r>
      <w:r>
        <w:br/>
      </w:r>
      <w:r>
        <w:rPr>
          <w:rFonts w:ascii="Times New Roman"/>
          <w:b/>
          <w:i w:val="false"/>
          <w:color w:val="000000"/>
        </w:rPr>
        <w:t>(карта), онда жайылымдарды геоботаникалық зерттеп-қарау негізінде</w:t>
      </w:r>
      <w:r>
        <w:br/>
      </w:r>
      <w:r>
        <w:rPr>
          <w:rFonts w:ascii="Times New Roman"/>
          <w:b/>
          <w:i w:val="false"/>
          <w:color w:val="000000"/>
        </w:rPr>
        <w:t xml:space="preserve">ұсынылатын жайылым айналымдарының схемалары </w:t>
      </w:r>
    </w:p>
    <w:bookmarkEnd w:id="14"/>
    <w:p>
      <w:pPr>
        <w:spacing w:after="0"/>
        <w:ind w:left="0"/>
        <w:jc w:val="left"/>
      </w:pPr>
      <w:r>
        <w:br/>
      </w:r>
    </w:p>
    <w:p>
      <w:pPr>
        <w:spacing w:after="0"/>
        <w:ind w:left="0"/>
        <w:jc w:val="both"/>
      </w:pPr>
      <w:r>
        <w:drawing>
          <wp:inline distT="0" distB="0" distL="0" distR="0">
            <wp:extent cx="7467600" cy="476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467600" cy="476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4749800" cy="478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749800" cy="478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ауылының</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2025 - 2029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9-қосымша</w:t>
            </w:r>
          </w:p>
        </w:tc>
      </w:tr>
    </w:tbl>
    <w:bookmarkStart w:name="z26" w:id="15"/>
    <w:p>
      <w:pPr>
        <w:spacing w:after="0"/>
        <w:ind w:left="0"/>
        <w:jc w:val="left"/>
      </w:pPr>
      <w:r>
        <w:rPr>
          <w:rFonts w:ascii="Times New Roman"/>
          <w:b/>
          <w:i w:val="false"/>
          <w:color w:val="000000"/>
        </w:rPr>
        <w:t xml:space="preserve"> Ауыл шаруашылығы жануарларын айдауға арналған сервитуттар, мал айдайтын</w:t>
      </w:r>
      <w:r>
        <w:br/>
      </w:r>
      <w:r>
        <w:rPr>
          <w:rFonts w:ascii="Times New Roman"/>
          <w:b/>
          <w:i w:val="false"/>
          <w:color w:val="000000"/>
        </w:rPr>
        <w:t>трассалар және жайылымдық инфрақұрылымның өзге де объектілері, сондай-ақ мал</w:t>
      </w:r>
      <w:r>
        <w:br/>
      </w:r>
      <w:r>
        <w:rPr>
          <w:rFonts w:ascii="Times New Roman"/>
          <w:b/>
          <w:i w:val="false"/>
          <w:color w:val="000000"/>
        </w:rPr>
        <w:t>қорымдары (биометриялық шұңқырлар) белгіленетін схема (карта), онда ауыл</w:t>
      </w:r>
      <w:r>
        <w:br/>
      </w:r>
      <w:r>
        <w:rPr>
          <w:rFonts w:ascii="Times New Roman"/>
          <w:b/>
          <w:i w:val="false"/>
          <w:color w:val="000000"/>
        </w:rPr>
        <w:t>шаруашылығы жануарларын айдауға арналған сервитуттар, мал айдайтын</w:t>
      </w:r>
      <w:r>
        <w:br/>
      </w:r>
      <w:r>
        <w:rPr>
          <w:rFonts w:ascii="Times New Roman"/>
          <w:b/>
          <w:i w:val="false"/>
          <w:color w:val="000000"/>
        </w:rPr>
        <w:t>трассалар, жайылымдық инфрақұрылым объектілері, мал қорымдарының</w:t>
      </w:r>
      <w:r>
        <w:br/>
      </w:r>
      <w:r>
        <w:rPr>
          <w:rFonts w:ascii="Times New Roman"/>
          <w:b/>
          <w:i w:val="false"/>
          <w:color w:val="000000"/>
        </w:rPr>
        <w:t>(биометриялық шұңқырлардың) орналасқан жері</w:t>
      </w:r>
    </w:p>
    <w:bookmarkEnd w:id="15"/>
    <w:p>
      <w:pPr>
        <w:spacing w:after="0"/>
        <w:ind w:left="0"/>
        <w:jc w:val="left"/>
      </w:pPr>
      <w:r>
        <w:br/>
      </w:r>
    </w:p>
    <w:p>
      <w:pPr>
        <w:spacing w:after="0"/>
        <w:ind w:left="0"/>
        <w:jc w:val="both"/>
      </w:pPr>
      <w:r>
        <w:drawing>
          <wp:inline distT="0" distB="0" distL="0" distR="0">
            <wp:extent cx="7620000" cy="435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620000" cy="435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4432300" cy="461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432300" cy="461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ауылының</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2025 - 2029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10-қосымша</w:t>
            </w:r>
          </w:p>
        </w:tc>
      </w:tr>
    </w:tbl>
    <w:bookmarkStart w:name="z28" w:id="16"/>
    <w:p>
      <w:pPr>
        <w:spacing w:after="0"/>
        <w:ind w:left="0"/>
        <w:jc w:val="left"/>
      </w:pPr>
      <w:r>
        <w:rPr>
          <w:rFonts w:ascii="Times New Roman"/>
          <w:b/>
          <w:i w:val="false"/>
          <w:color w:val="000000"/>
        </w:rPr>
        <w:t xml:space="preserve"> Жайылымды пайдаланушыларға жер пайдалануға берілуі мүмкін</w:t>
      </w:r>
      <w:r>
        <w:br/>
      </w:r>
      <w:r>
        <w:rPr>
          <w:rFonts w:ascii="Times New Roman"/>
          <w:b/>
          <w:i w:val="false"/>
          <w:color w:val="000000"/>
        </w:rPr>
        <w:t>жайылымдар белгіленген схема (карта)</w:t>
      </w:r>
    </w:p>
    <w:bookmarkEnd w:id="16"/>
    <w:p>
      <w:pPr>
        <w:spacing w:after="0"/>
        <w:ind w:left="0"/>
        <w:jc w:val="left"/>
      </w:pPr>
      <w:r>
        <w:br/>
      </w:r>
    </w:p>
    <w:p>
      <w:pPr>
        <w:spacing w:after="0"/>
        <w:ind w:left="0"/>
        <w:jc w:val="both"/>
      </w:pPr>
      <w:r>
        <w:drawing>
          <wp:inline distT="0" distB="0" distL="0" distR="0">
            <wp:extent cx="7810500" cy="544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544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3733800" cy="273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733800" cy="273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ауылының</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2025 - 2029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11-қосымша</w:t>
            </w:r>
          </w:p>
        </w:tc>
      </w:tr>
    </w:tbl>
    <w:bookmarkStart w:name="z30" w:id="17"/>
    <w:p>
      <w:pPr>
        <w:spacing w:after="0"/>
        <w:ind w:left="0"/>
        <w:jc w:val="left"/>
      </w:pPr>
      <w:r>
        <w:rPr>
          <w:rFonts w:ascii="Times New Roman"/>
          <w:b/>
          <w:i w:val="false"/>
          <w:color w:val="000000"/>
        </w:rPr>
        <w:t xml:space="preserve"> Халықтың жеке ауласындағы ауыл шаруашылығы жануарларын жаю жөніндегі</w:t>
      </w:r>
      <w:r>
        <w:br/>
      </w:r>
      <w:r>
        <w:rPr>
          <w:rFonts w:ascii="Times New Roman"/>
          <w:b/>
          <w:i w:val="false"/>
          <w:color w:val="000000"/>
        </w:rPr>
        <w:t>мұқтаждықтарын қанағаттандыру мақсатында резервке алынуға жататын</w:t>
      </w:r>
      <w:r>
        <w:br/>
      </w:r>
      <w:r>
        <w:rPr>
          <w:rFonts w:ascii="Times New Roman"/>
          <w:b/>
          <w:i w:val="false"/>
          <w:color w:val="000000"/>
        </w:rPr>
        <w:t>жайылымдарды белгілейтін схема (карта), онда жеке ауланың ауыл шаруашылығы</w:t>
      </w:r>
      <w:r>
        <w:br/>
      </w:r>
      <w:r>
        <w:rPr>
          <w:rFonts w:ascii="Times New Roman"/>
          <w:b/>
          <w:i w:val="false"/>
          <w:color w:val="000000"/>
        </w:rPr>
        <w:t>жануарларын жаю жөніндегі халықтың мұқтаждықтарын қанағаттандыру</w:t>
      </w:r>
      <w:r>
        <w:br/>
      </w:r>
      <w:r>
        <w:rPr>
          <w:rFonts w:ascii="Times New Roman"/>
          <w:b/>
          <w:i w:val="false"/>
          <w:color w:val="000000"/>
        </w:rPr>
        <w:t>мақсатында резервке алынуға жататын жайылымдардың шекаралары мен алаңдары</w:t>
      </w:r>
    </w:p>
    <w:bookmarkEnd w:id="17"/>
    <w:p>
      <w:pPr>
        <w:spacing w:after="0"/>
        <w:ind w:left="0"/>
        <w:jc w:val="left"/>
      </w:pPr>
      <w:r>
        <w:br/>
      </w:r>
    </w:p>
    <w:p>
      <w:pPr>
        <w:spacing w:after="0"/>
        <w:ind w:left="0"/>
        <w:jc w:val="both"/>
      </w:pPr>
      <w:r>
        <w:drawing>
          <wp:inline distT="0" distB="0" distL="0" distR="0">
            <wp:extent cx="7810500" cy="449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449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5740400" cy="524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740400" cy="524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ауылының</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2025 - 2029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12-қосымша</w:t>
            </w:r>
          </w:p>
        </w:tc>
      </w:tr>
    </w:tbl>
    <w:bookmarkStart w:name="z32" w:id="18"/>
    <w:p>
      <w:pPr>
        <w:spacing w:after="0"/>
        <w:ind w:left="0"/>
        <w:jc w:val="left"/>
      </w:pPr>
      <w:r>
        <w:rPr>
          <w:rFonts w:ascii="Times New Roman"/>
          <w:b/>
          <w:i w:val="false"/>
          <w:color w:val="000000"/>
        </w:rPr>
        <w:t xml:space="preserve"> Суды тұтыну нормасына сәйкес жасалған су көздеріне (көлдерге, өзендерге,</w:t>
      </w:r>
      <w:r>
        <w:br/>
      </w:r>
      <w:r>
        <w:rPr>
          <w:rFonts w:ascii="Times New Roman"/>
          <w:b/>
          <w:i w:val="false"/>
          <w:color w:val="000000"/>
        </w:rPr>
        <w:t>тоғандарға, қазандарға, суару немесе суландыру каналдарына, құбырлы немесе</w:t>
      </w:r>
      <w:r>
        <w:br/>
      </w:r>
      <w:r>
        <w:rPr>
          <w:rFonts w:ascii="Times New Roman"/>
          <w:b/>
          <w:i w:val="false"/>
          <w:color w:val="000000"/>
        </w:rPr>
        <w:t>шахта құдықтарына) қол жеткізу схемасы, онда жануарлардың</w:t>
      </w:r>
      <w:r>
        <w:br/>
      </w:r>
      <w:r>
        <w:rPr>
          <w:rFonts w:ascii="Times New Roman"/>
          <w:b/>
          <w:i w:val="false"/>
          <w:color w:val="000000"/>
        </w:rPr>
        <w:t>су көздеріне қарай жүріп-тұру маршруттары</w:t>
      </w:r>
    </w:p>
    <w:bookmarkEnd w:id="18"/>
    <w:p>
      <w:pPr>
        <w:spacing w:after="0"/>
        <w:ind w:left="0"/>
        <w:jc w:val="left"/>
      </w:pPr>
      <w:r>
        <w:br/>
      </w:r>
    </w:p>
    <w:p>
      <w:pPr>
        <w:spacing w:after="0"/>
        <w:ind w:left="0"/>
        <w:jc w:val="both"/>
      </w:pPr>
      <w:r>
        <w:drawing>
          <wp:inline distT="0" distB="0" distL="0" distR="0">
            <wp:extent cx="7442200" cy="435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442200" cy="435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4343400" cy="421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343400" cy="421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ауылының</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2025 - 2029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13-қосымша</w:t>
            </w:r>
          </w:p>
        </w:tc>
      </w:tr>
    </w:tbl>
    <w:bookmarkStart w:name="z34" w:id="19"/>
    <w:p>
      <w:pPr>
        <w:spacing w:after="0"/>
        <w:ind w:left="0"/>
        <w:jc w:val="left"/>
      </w:pPr>
      <w:r>
        <w:rPr>
          <w:rFonts w:ascii="Times New Roman"/>
          <w:b/>
          <w:i w:val="false"/>
          <w:color w:val="000000"/>
        </w:rPr>
        <w:t xml:space="preserve"> Ауыл шаруашылығы жануарларының басын шалғайдағы жайылымдарға</w:t>
      </w:r>
      <w:r>
        <w:br/>
      </w:r>
      <w:r>
        <w:rPr>
          <w:rFonts w:ascii="Times New Roman"/>
          <w:b/>
          <w:i w:val="false"/>
          <w:color w:val="000000"/>
        </w:rPr>
        <w:t>орналастыру схемасы, онда ауыл шаруашылығы жануарларының басын</w:t>
      </w:r>
      <w:r>
        <w:br/>
      </w:r>
      <w:r>
        <w:rPr>
          <w:rFonts w:ascii="Times New Roman"/>
          <w:b/>
          <w:i w:val="false"/>
          <w:color w:val="000000"/>
        </w:rPr>
        <w:t>орналастыруға арналған шалғайдағы жайылымдардың шекаралары мен алаңдары</w:t>
      </w:r>
    </w:p>
    <w:bookmarkEnd w:id="19"/>
    <w:p>
      <w:pPr>
        <w:spacing w:after="0"/>
        <w:ind w:left="0"/>
        <w:jc w:val="left"/>
      </w:pPr>
      <w:r>
        <w:br/>
      </w:r>
    </w:p>
    <w:p>
      <w:pPr>
        <w:spacing w:after="0"/>
        <w:ind w:left="0"/>
        <w:jc w:val="both"/>
      </w:pPr>
      <w:r>
        <w:drawing>
          <wp:inline distT="0" distB="0" distL="0" distR="0">
            <wp:extent cx="7556500" cy="538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556500" cy="538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4648200" cy="279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648200" cy="279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ауылының</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2025 - 2029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14-қосымша</w:t>
            </w:r>
          </w:p>
        </w:tc>
      </w:tr>
    </w:tbl>
    <w:bookmarkStart w:name="z36" w:id="20"/>
    <w:p>
      <w:pPr>
        <w:spacing w:after="0"/>
        <w:ind w:left="0"/>
        <w:jc w:val="left"/>
      </w:pPr>
      <w:r>
        <w:rPr>
          <w:rFonts w:ascii="Times New Roman"/>
          <w:b/>
          <w:i w:val="false"/>
          <w:color w:val="000000"/>
        </w:rPr>
        <w:t xml:space="preserve"> Ауылдық округке кіретін ауылдық елді мекендер арасында жайылымдарды жобалық</w:t>
      </w:r>
      <w:r>
        <w:br/>
      </w:r>
      <w:r>
        <w:rPr>
          <w:rFonts w:ascii="Times New Roman"/>
          <w:b/>
          <w:i w:val="false"/>
          <w:color w:val="000000"/>
        </w:rPr>
        <w:t>бөлу (қайта бөлу), онда жайылымдармен қамтамасыз етілмеген жеке және заңды</w:t>
      </w:r>
      <w:r>
        <w:br/>
      </w:r>
      <w:r>
        <w:rPr>
          <w:rFonts w:ascii="Times New Roman"/>
          <w:b/>
          <w:i w:val="false"/>
          <w:color w:val="000000"/>
        </w:rPr>
        <w:t>тұлғалардың ауыл шаруашылығы жануарларының басы үшін ауылдық округтің</w:t>
      </w:r>
      <w:r>
        <w:br/>
      </w:r>
      <w:r>
        <w:rPr>
          <w:rFonts w:ascii="Times New Roman"/>
          <w:b/>
          <w:i w:val="false"/>
          <w:color w:val="000000"/>
        </w:rPr>
        <w:t>ауылдық елді мекендері арасында жайылымдарды бөлу (қайта бөлу) схемасы</w:t>
      </w:r>
    </w:p>
    <w:bookmarkEnd w:id="20"/>
    <w:p>
      <w:pPr>
        <w:spacing w:after="0"/>
        <w:ind w:left="0"/>
        <w:jc w:val="left"/>
      </w:pPr>
      <w:r>
        <w:br/>
      </w:r>
    </w:p>
    <w:p>
      <w:pPr>
        <w:spacing w:after="0"/>
        <w:ind w:left="0"/>
        <w:jc w:val="both"/>
      </w:pPr>
      <w:r>
        <w:drawing>
          <wp:inline distT="0" distB="0" distL="0" distR="0">
            <wp:extent cx="7277100" cy="516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277100" cy="516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4025900" cy="279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025900" cy="279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