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487d" w14:textId="59e4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2025 жылғы 24 желтоқсандағы № 2182/2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 жерлері санатынан жер телімдеріне 2026 жылғы 19 қарашаға дейін жалға алу мерзімімен уақытша өтеусіз жер пайдалану жағдайында "Алюминий Казахстана" акционерлік қоғамына қауымдық сервитут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Павлодар қаласы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№2182/2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"Алюминий Казахстана" акционерлік қоғамына қауымдық сервитут белгіленетін жер телімдерінің тізбесі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Электрмен жабдықтау желілерін пайдалану және ұстау үшін Павлодар қаласы, Амангелді көшесі, 55/3 мекенжайы бойынша орналасқан, көлемі 0,0063 га жер телімі;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Инженерлік желілерді (жылумен жабдықтау, сумен жабдықтау, кәріз) пайдалану және ұстау үшін Павлодар қаласы, Амангелді көшесі, 55/2, 55/6, 55/7 мекенжайы бойынша орналасқан, көлемі 0,0296 га жер телімі.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