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bc9b" w14:textId="f0db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Павлодар қаласы бойынша арнаулы әлеуметтік қызметтер көрсетуге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2025 жылғы 10 желтоқсандағы № 2041/2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орынбасары-Еңбек және халықты әлеуметтік қорғау министрінің 2023 жылғы 30 маусымдағы "Арнаулы әлеуметтік қызметтерге тарифтерді қалыптастырудың ережесі мен әдістемесін бекіту туралы"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болып тіркелген) сәйкес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жылға Павлодар қаласы бойынша арнаулы әлеуметтік қызметтер көрсетуге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қаласы жұмыспен қамту және әлеуметтік бағдарламалар бөлімі" мемлекеттік мекемесі осы қаулыдан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Павлодар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2041/2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көрсетілетін қызметті алушыға арнаулы әлеуметтік</w:t>
      </w:r>
      <w:r>
        <w:br/>
      </w:r>
      <w:r>
        <w:rPr>
          <w:rFonts w:ascii="Times New Roman"/>
          <w:b/>
          <w:i w:val="false"/>
          <w:color w:val="000000"/>
        </w:rPr>
        <w:t>қызметтерге жан басына шаққандағы тариф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көрсетілетін қызметті алушыға тариф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 ұйымдары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 әкімдігі Павлодар қаласы жұмыспен қамту және әлеуметтік бағдарламалар бөлімінің "Халыққа әлеуметтік қызмет көрсету орталығы" коммуналдық мемлекеттік мекемесі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46 095,36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болу ұйымдары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 әкімдігі, Павлодар қаласы жұмыспен қамту және әлеуметтік бағдарламалар бөлімінің "Дағдарыс орталағы" коммуналдық мемлекеттік мекемесі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308 311,80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 әкімдігі Павлодар қаласы жұмыспен қамту және әлеуметтік бағдарламалар бөлімінің "Өмірлік қиын жағдайға тап болған тұлғаларды қайта әлеуметтендіру орталығы" коммуналдық мемлекеттік мекемесі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188 658,98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 ұйымдары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 үзбеу" қоғамдық қоры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64 993,44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қоғамдық бірлестігі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40 287,33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болу ұйымдары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 үзбеу" қоғамдық қоры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209 878,84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жағдайындағы ұйымдар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"Альрами" Клуб Үйі" менталды ауыстқылары бар жандарға арналған қоғамдық бірлестігі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202 192,43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