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7ffd" w14:textId="93c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26 қарашадағы № 1876/2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600-бабына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салық салу объектісінің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0"/>
        <w:gridCol w:w="11225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003, 101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007, 008, 011, 015, 029, 032, 041, 053, 089, 131, 150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004, 005, 006, 009, 010, 019, 020, 021, 022, 023, 024, 025, 026, 028, 030, 031, 090, 091, 092, 110, 112, 113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027, 111, 114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001, 003, 014, 017, 018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002, 012, 016, 191, 192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042-043, 044-047, 049-050, 060-064, 065-068, 069-72, 073-075, 115, 117, 118-121, 143-148, 149-50, 151-156, 157-159, 160-165, 167, 168, 252, 253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226, 227, 228, 229, 232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223, 224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217, 218, 219, 220, 221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178, 179, 196, 197, 200, 201, 202, 203, 204, 205, 206, 208, 209, 210, 211, 212, 213, 214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033, 034, 035, 036, 037, 257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