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82b4" w14:textId="cba8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2020 жылғы 30 қарашадағы "Павлодар қаласының салық салу объектісінің орналасуын ескеретін аймаққа бөлу коэффициенттерін бекіту туралы" № 2340/7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қаласының әкімдігінің 2025 жылғы 11 қарашадағы № 1709/2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"Павлодар қаласының салық салу объектісінің орналасуын ескеретін аймаққа бөлу коэффициенттерін бекіту туралы" 2020 жылғы 30 қарашадағы № 2340/7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7084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