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248a" w14:textId="e162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әкімдігінің 2025 жылғы 3 қазандағы № 1502/2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"Әкімшілік құқық бұзушылық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49-1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914-1</w:t>
      </w:r>
      <w:r>
        <w:rPr>
          <w:rFonts w:ascii="Times New Roman"/>
          <w:b w:val="false"/>
          <w:i w:val="false"/>
          <w:color w:val="000000"/>
          <w:sz w:val="28"/>
        </w:rPr>
        <w:t>-баптарына сәйкес Павлодар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 түріндегі әкімшілік жазаға тартылған адамдар тартылатын қоғамдық жұмыстардың түрлері айқындалсын.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базасында қоғамдық жұмыстар орындалуға тиіс ұйымдардың тізімі айқындалсын.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 орындау Павлодар облысы жұмыспен қамтуды үйлестіру және әлеуметтік бағдарламалар басқармасының "Павлодар облысы бойынша еңбек мобильділігі орталығы" коммуналдық мемлекеттік мекемесінің "Павлодар қаласының мансап орталығы" филиалына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Павлодар қаласы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жұмыстардың түрлері: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қаласының аумағын абаттандыру және санитарлық тазарту;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Павлодар қаласының коммуналдық инфрақұрылым объектілерін жөндеу және қызмет көрсету бойынша жұмыстар;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Арнайы біліктілікті қажет етпейтін және Қазақстан Республикасы еңбек заңнамасының нормаларына сәйкес келетін өзге де жұмыстар.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 орындалуға тиіс ұйымдардың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 әкімдігі Павлодар қаласының тұрғын үй-коммуналдық шаруашылық, жолаушылар көлігі және автомобиль жолдары бөлімінің "Коммунсервис" коммуналдық мемлекеттік мекемесі.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