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31c6" w14:textId="df83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2022 жылғы 16 мамырдағы "Павлодар қаласы экономика және қаржы бөлімі" мемлекеттік мекемесі туралы Ережені бекіту туралы" № 774/2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2025 жылғы 5 қыркүйектегі № 1357/2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2022 жылғы 16 мамырдағы "Павлодар қаласы экономика және қаржы бөлімі" мемлекеттік мекемесі туралы Ережені бекіту туралы" № 774/2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қаласы экономика және қаржы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өкілеттіктер шегінде көлеңкелі экономикаға қарсы іс-қимыл шараларын қабылдау.".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қаласы экономика және қаржы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жариялау және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қаласы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қажетті шараларды қабылдауды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Қ. Қ. Беготаеваға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