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73a2" w14:textId="c537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телімдеріне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2025 жылғы 29 тамыздағы № 1291/2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 мекендер жерлері санатынан жер телімдеріне 11 (он бір) айға жалға алу мерзімімен уақытша өтеусіз жер пайдалану жағдайында "Павлодар-Водоканал" жауапкершілігі шектеулі серіктестігіне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қаласы жер қатынастары бөлімі"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Павлодар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Павлодар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"Павлодар-Водоканал" жауапкершілігі шектеулі серіктестігіне</w:t>
      </w:r>
      <w:r>
        <w:br/>
      </w:r>
      <w:r>
        <w:rPr>
          <w:rFonts w:ascii="Times New Roman"/>
          <w:b/>
          <w:i w:val="false"/>
          <w:color w:val="000000"/>
        </w:rPr>
        <w:t>қауымдық сервитут белгіленетін жер телімдерінің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қаласы, Рылеев көшесі (КНС-7-ден) мекенжайы бойынша орналасқан, жалпы көлемі 0,0556 га жер теліміне, оның ішінде: көлемі 0,0017 га № 1 телімі, көлемі 0,0539 га № 2 телімі сумен жабдықтау және су бұру объектілерінің құрылысын салу және қызмет көрсету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қаласы, Нұрсұлтан Назарбаев даңғылы (Баймолдин көшесінен Радищев көшесіне дейін) мекенжайы бойынша орналасқан, көлемі 0,1079 га жер теліміне сумен жабдықтау және су бұру объектілерінің құрылысын салу және қызмет көрсету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Павлодар қаласы, Амангелді көшесі (Ворушин көшесінен Ағайынды Дүйсембиновтер көшесіне дейін) мекенжайы бойынша орналасқан, көлемі 0,1038 га жер теліміне сумен жабдықтау және су бұру объектілерінің құрылысын салу және қызмет көрсету үшін.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