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78eb8e" w14:textId="278eb8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Павлодар қаласы әкімдігінің 2022 жылғы 23 мамырдағы "Павлодар қаласы мәдениет және тілдерді дамыту бөлімі" мемлекеттік мекемесі туралы Ережені бекіту туралы" № 818/2 қаулысына өзгеріс пен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Павлодар қаласы әкімдігінің 2025 жылғы 14 тамыздағы № 1214/2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 қаласының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Павлодар қаласы әкімдігінің 2022 жылғы 23 мамырдағы "Павлодар қаласы мәдениет және тілдерді дамыту бөлімі" мемлекеттік мекемесі туралы Ережені бекіту туралы" № 818/2 қаулысына мынадай өзгеріс пен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"Павлодар қаласы мәдениет және тілдерді дамыту бөлімі" мемлекеттік мекемесі туралы Ережеде: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17-тармақтың 25) тармақшасы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"Әкімшілік құқық бұзушылық туралы" Қазақстан Республикасының Кодексінде көзделген әкімшілік құқық бұзушылық туралы істерді қарау және Қазақстан Республикасының тіл туралы заңнамасын бұзғаны үшін әкімшілік жаза қолдану;";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17-тармақ мынадай мазмұндағы 25-1), 25-2) тармақшалармен толықтырылсын: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"25-1) азаматтарды қандай да бір белгілер бойынша кемсітуге жол бермеу бойынша түсіндіру жұмыстарын жүзеге асыру;";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"25-2) "Рұқсаттар және хабарламалар туралы" Қазақстан Республикасының Заңына сәйкес қалада мандаттық хабарламаларды қабылдауды және қарауды жүзеге асыру;".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"Павлодар қаласы мәдениет және тілдерді дамыту бөлімі"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ресми жариялау және Қазақстан Республикасы нормативтік құқықтық актілерінің эталондық бақылау банкіне енгізу үшін "Қазақстан Республикасының Заңнама және құқықтық ақпарат институты" шаруашылық жүргізу құқығындағы республикалық мемлекеттік кәсіпорнына жіберуді;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қаулыны Павлодар қаласы әкімдігінің интернет-ресурсында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қаулыдан туындайтын өзге де қажетті шараларды қабылдауды қамтамасыз етсін.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қала әкімінің орынбасары С. А. Гладышеваға жүктелсін.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оның алғашқы ресми жарияланған күнінен бастап күнтізбелік он күн өткен соң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Павлодар қаласының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Х. Хабылбеков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