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15f0" w14:textId="50f1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2022 жылғы 19 сәуірдегі "Павлодар қаласы жұмыспен қамту және әлеуметтік бағдарламалар бөлімі" мемлекеттік мекемесінің Ережесін бекіту туралы" № 550/2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2025 жылғы 5 маусымдағы № 826/1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2022 жылғы 19 сәуірдегі "Павлодар қаласы жұмыспен қамту және әлеуметтік бағдарламалар бөлімі" мемлекеттік мекемесінің Ережесін бекіту туралы" № 550/2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 жұмыспен қамту және әлеуметтік бағдарламалар бөлімі" мемлекеттік мекемесінің туралы 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Павлодар қаласы әкімдігі Павлодар қаласы жұмыспен қамту және әлеуметтік бағдарламалар бөлімінің "Дағдарыс орталығы" коммуналдық мемлекеттік мекемесі;";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Павлодар қаласы әкімдігі Павлодар қаласы жұмыспен қамту және әлеуметтік бағдарламалар бөлімінің "Отбасын қолдау орталығы" коммуналдық мемлекеттік мекемесі.".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қаласы жұмыспен қамту және әлеуметтік бағдарламалар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қаласы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 А. Гладышеваға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