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218" w14:textId="22cf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2025 жылғы 23 маусымдағы "Павлодар қаласының аумағында жергілікті ауқымдағы табиғи сипаттағы төтенше жағдайды жариялау туралы"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2025 жылғы 1 желтоқсандағы № 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ауқымдағы табиғи және техногендік сипаттағы төтенше жағдайдың толық жойылуына байланысты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"Павлодар қаласының аумағында жергілікті ауқымдағы табиғи сипаттағы төтенше жағдайды жариялау туралы" 2025 жылғы 23 маусымдағы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211514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