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9ee" w14:textId="27d3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міндетін атқарушысының 2025 жылғы 23 маусымдағы № 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Төтенше жағдайлар министрінің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жою жөніндегі комиссиясының кезектен тыс отырысының 2025 жылғы 20 маусымдағы № 4 хаттамасы негізінде Павлодар қаласы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және елді мекендердің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қала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