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b3f8" w14:textId="0c2b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облыстық бюджет туралы</w:t>
      </w:r>
    </w:p>
    <w:p>
      <w:pPr>
        <w:spacing w:after="0"/>
        <w:ind w:left="0"/>
        <w:jc w:val="both"/>
      </w:pPr>
      <w:r>
        <w:rPr>
          <w:rFonts w:ascii="Times New Roman"/>
          <w:b w:val="false"/>
          <w:i w:val="false"/>
          <w:color w:val="000000"/>
          <w:sz w:val="28"/>
        </w:rPr>
        <w:t>Павлодар облыстық мәслихатының 2025 жылғы 8 желтоқсандағы № 229/26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17-тармағымен.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2026 - 2028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2026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505534287 мың теңге, соның ішінде:</w:t>
      </w:r>
    </w:p>
    <w:p>
      <w:pPr>
        <w:spacing w:after="0"/>
        <w:ind w:left="0"/>
        <w:jc w:val="both"/>
      </w:pPr>
      <w:r>
        <w:rPr>
          <w:rFonts w:ascii="Times New Roman"/>
          <w:b w:val="false"/>
          <w:i w:val="false"/>
          <w:color w:val="000000"/>
          <w:sz w:val="28"/>
        </w:rPr>
        <w:t xml:space="preserve">
      салықтық түсімдер – 78742753 мың теңге; </w:t>
      </w:r>
    </w:p>
    <w:p>
      <w:pPr>
        <w:spacing w:after="0"/>
        <w:ind w:left="0"/>
        <w:jc w:val="both"/>
      </w:pPr>
      <w:r>
        <w:rPr>
          <w:rFonts w:ascii="Times New Roman"/>
          <w:b w:val="false"/>
          <w:i w:val="false"/>
          <w:color w:val="000000"/>
          <w:sz w:val="28"/>
        </w:rPr>
        <w:t>
      салықтық емес түсімдер – 5352467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арнайы түсімдер – 16741139 мың теңге;</w:t>
      </w:r>
    </w:p>
    <w:p>
      <w:pPr>
        <w:spacing w:after="0"/>
        <w:ind w:left="0"/>
        <w:jc w:val="both"/>
      </w:pPr>
      <w:r>
        <w:rPr>
          <w:rFonts w:ascii="Times New Roman"/>
          <w:b w:val="false"/>
          <w:i w:val="false"/>
          <w:color w:val="000000"/>
          <w:sz w:val="28"/>
        </w:rPr>
        <w:t>
      трансферттер түсімі – 404697928 мың теңге;</w:t>
      </w:r>
    </w:p>
    <w:p>
      <w:pPr>
        <w:spacing w:after="0"/>
        <w:ind w:left="0"/>
        <w:jc w:val="both"/>
      </w:pPr>
      <w:r>
        <w:rPr>
          <w:rFonts w:ascii="Times New Roman"/>
          <w:b w:val="false"/>
          <w:i w:val="false"/>
          <w:color w:val="000000"/>
          <w:sz w:val="28"/>
        </w:rPr>
        <w:t xml:space="preserve">
      2) шығындар – 504435542 мың теңге; </w:t>
      </w:r>
    </w:p>
    <w:p>
      <w:pPr>
        <w:spacing w:after="0"/>
        <w:ind w:left="0"/>
        <w:jc w:val="both"/>
      </w:pPr>
      <w:r>
        <w:rPr>
          <w:rFonts w:ascii="Times New Roman"/>
          <w:b w:val="false"/>
          <w:i w:val="false"/>
          <w:color w:val="000000"/>
          <w:sz w:val="28"/>
        </w:rPr>
        <w:t>
      3) таза бюджеттік кредиттеу – -8821284 мың теңге, соның ішінде:</w:t>
      </w:r>
    </w:p>
    <w:p>
      <w:pPr>
        <w:spacing w:after="0"/>
        <w:ind w:left="0"/>
        <w:jc w:val="both"/>
      </w:pPr>
      <w:r>
        <w:rPr>
          <w:rFonts w:ascii="Times New Roman"/>
          <w:b w:val="false"/>
          <w:i w:val="false"/>
          <w:color w:val="000000"/>
          <w:sz w:val="28"/>
        </w:rPr>
        <w:t>
      бюджеттік кредиттер – 11408250 мың теңге;</w:t>
      </w:r>
    </w:p>
    <w:p>
      <w:pPr>
        <w:spacing w:after="0"/>
        <w:ind w:left="0"/>
        <w:jc w:val="both"/>
      </w:pPr>
      <w:r>
        <w:rPr>
          <w:rFonts w:ascii="Times New Roman"/>
          <w:b w:val="false"/>
          <w:i w:val="false"/>
          <w:color w:val="000000"/>
          <w:sz w:val="28"/>
        </w:rPr>
        <w:t>
      бюджеттік кредиттерді өтеу – 20229534 мың теңге;</w:t>
      </w:r>
    </w:p>
    <w:p>
      <w:pPr>
        <w:spacing w:after="0"/>
        <w:ind w:left="0"/>
        <w:jc w:val="both"/>
      </w:pPr>
      <w:r>
        <w:rPr>
          <w:rFonts w:ascii="Times New Roman"/>
          <w:b w:val="false"/>
          <w:i w:val="false"/>
          <w:color w:val="000000"/>
          <w:sz w:val="28"/>
        </w:rPr>
        <w:t>
      4) қаржы активтерімен операциялар бойынша сальдо – 1062569 мың теңге, соның ішінде:</w:t>
      </w:r>
    </w:p>
    <w:p>
      <w:pPr>
        <w:spacing w:after="0"/>
        <w:ind w:left="0"/>
        <w:jc w:val="both"/>
      </w:pPr>
      <w:r>
        <w:rPr>
          <w:rFonts w:ascii="Times New Roman"/>
          <w:b w:val="false"/>
          <w:i w:val="false"/>
          <w:color w:val="000000"/>
          <w:sz w:val="28"/>
        </w:rPr>
        <w:t>
      қаржы активтерін сатып алу – 1062569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8857460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-8857460 мың теңге.</w:t>
      </w:r>
    </w:p>
    <w:bookmarkStart w:name="z3" w:id="2"/>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2026 жылға келесі мөлшерлерде үлестіру белгіленсін: </w:t>
      </w:r>
    </w:p>
    <w:bookmarkEnd w:id="2"/>
    <w:p>
      <w:pPr>
        <w:spacing w:after="0"/>
        <w:ind w:left="0"/>
        <w:jc w:val="both"/>
      </w:pPr>
      <w:r>
        <w:rPr>
          <w:rFonts w:ascii="Times New Roman"/>
          <w:b w:val="false"/>
          <w:i w:val="false"/>
          <w:color w:val="000000"/>
          <w:sz w:val="28"/>
        </w:rPr>
        <w:t>
      Ақтоғай, Аққулы, Баянауыл, Железин, Ертіс, Май, Павлодар, Тереңкөл, Успен, Шарбақты аудандарына, Ақсу, Павлодар, Екібастұз қалаларына – 0 пайыз.</w:t>
      </w:r>
    </w:p>
    <w:bookmarkStart w:name="z4" w:id="3"/>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2026 жылға келесі мөлшерлерде үлестіру белгіленсін: </w:t>
      </w:r>
    </w:p>
    <w:bookmarkEnd w:id="3"/>
    <w:p>
      <w:pPr>
        <w:spacing w:after="0"/>
        <w:ind w:left="0"/>
        <w:jc w:val="both"/>
      </w:pPr>
      <w:r>
        <w:rPr>
          <w:rFonts w:ascii="Times New Roman"/>
          <w:b w:val="false"/>
          <w:i w:val="false"/>
          <w:color w:val="000000"/>
          <w:sz w:val="28"/>
        </w:rPr>
        <w:t xml:space="preserve">
      Ақтоғай, Баянауыл, Железин, Ертіс, Тереңкөл, Аққулы, Май, Павлодар, Успен, Шарбақты аудандарына, Ақсу, Павлодар, Екібастұз қалаларына – 100 пайыз. </w:t>
      </w:r>
    </w:p>
    <w:bookmarkStart w:name="z5" w:id="4"/>
    <w:p>
      <w:pPr>
        <w:spacing w:after="0"/>
        <w:ind w:left="0"/>
        <w:jc w:val="both"/>
      </w:pPr>
      <w:r>
        <w:rPr>
          <w:rFonts w:ascii="Times New Roman"/>
          <w:b w:val="false"/>
          <w:i w:val="false"/>
          <w:color w:val="000000"/>
          <w:sz w:val="28"/>
        </w:rPr>
        <w:t>
      4. 2026 жылға арналған облыстық бюджетте қалалық бюджеттерден облыстық бюджетке жалпы 384677371 мың теңге сомада бюджеттік алымдар ескерілсін, соның ішінде: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352564850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30812241 мың теңге.</w:t>
            </w:r>
          </w:p>
        </w:tc>
      </w:tr>
    </w:tbl>
    <w:bookmarkStart w:name="z6" w:id="5"/>
    <w:p>
      <w:pPr>
        <w:spacing w:after="0"/>
        <w:ind w:left="0"/>
        <w:jc w:val="both"/>
      </w:pPr>
      <w:r>
        <w:rPr>
          <w:rFonts w:ascii="Times New Roman"/>
          <w:b w:val="false"/>
          <w:i w:val="false"/>
          <w:color w:val="000000"/>
          <w:sz w:val="28"/>
        </w:rPr>
        <w:t>
      5. 2026 жылға арналған облыстық бюджетте аудандар бюджеттеріне облыстық бюджеттен берілетін субвенциялардың көлемі жалпы 17721904 мың теңге сомада ескерілсін, соның ішінде: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1765761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2147176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1139390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1536362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1935945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1537564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1736535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3954194 мың теңге.</w:t>
            </w:r>
          </w:p>
        </w:tc>
      </w:tr>
    </w:tbl>
    <w:bookmarkStart w:name="z7" w:id="6"/>
    <w:p>
      <w:pPr>
        <w:spacing w:after="0"/>
        <w:ind w:left="0"/>
        <w:jc w:val="both"/>
      </w:pPr>
      <w:r>
        <w:rPr>
          <w:rFonts w:ascii="Times New Roman"/>
          <w:b w:val="false"/>
          <w:i w:val="false"/>
          <w:color w:val="000000"/>
          <w:sz w:val="28"/>
        </w:rPr>
        <w:t>
      6. 2026 жылға арналған жергілікті бюджеттің атқарылу үдерісінде секвестрге жатпайтын жергілікті бюджеттік бағдарламалардың тізбесі осы шешімнің 4-қосымшасына сәйкес бекітілсін.</w:t>
      </w:r>
    </w:p>
    <w:bookmarkEnd w:id="6"/>
    <w:bookmarkStart w:name="z8" w:id="7"/>
    <w:p>
      <w:pPr>
        <w:spacing w:after="0"/>
        <w:ind w:left="0"/>
        <w:jc w:val="both"/>
      </w:pPr>
      <w:r>
        <w:rPr>
          <w:rFonts w:ascii="Times New Roman"/>
          <w:b w:val="false"/>
          <w:i w:val="false"/>
          <w:color w:val="000000"/>
          <w:sz w:val="28"/>
        </w:rPr>
        <w:t>
      7. Бюджеттік бағдарламалар әкімшілерінің 2026-2028 жылдарға арналған бюджеттік бағдарламалар паспорттарының нысаналы индикаторларының және түпкілікті нәтижелерінің тізбесі осы шешімнің 5-қосымшасына сәйкес бекітілсін.</w:t>
      </w:r>
    </w:p>
    <w:bookmarkEnd w:id="7"/>
    <w:bookmarkStart w:name="z9" w:id="8"/>
    <w:p>
      <w:pPr>
        <w:spacing w:after="0"/>
        <w:ind w:left="0"/>
        <w:jc w:val="both"/>
      </w:pPr>
      <w:r>
        <w:rPr>
          <w:rFonts w:ascii="Times New Roman"/>
          <w:b w:val="false"/>
          <w:i w:val="false"/>
          <w:color w:val="000000"/>
          <w:sz w:val="28"/>
        </w:rPr>
        <w:t>
      8. 2026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8"/>
    <w:p>
      <w:pPr>
        <w:spacing w:after="0"/>
        <w:ind w:left="0"/>
        <w:jc w:val="both"/>
      </w:pPr>
      <w:r>
        <w:rPr>
          <w:rFonts w:ascii="Times New Roman"/>
          <w:b w:val="false"/>
          <w:i w:val="false"/>
          <w:color w:val="000000"/>
          <w:sz w:val="28"/>
        </w:rPr>
        <w:t>
      643459 мың теңге – мәдениет объектілерін жөндеуге;</w:t>
      </w:r>
    </w:p>
    <w:p>
      <w:pPr>
        <w:spacing w:after="0"/>
        <w:ind w:left="0"/>
        <w:jc w:val="both"/>
      </w:pPr>
      <w:r>
        <w:rPr>
          <w:rFonts w:ascii="Times New Roman"/>
          <w:b w:val="false"/>
          <w:i w:val="false"/>
          <w:color w:val="000000"/>
          <w:sz w:val="28"/>
        </w:rPr>
        <w:t>
      3009188 тысяч тенге – халықтың әлеуметтік-осал топтарына арналған коммуналдық тұрғын үй қорынан тұрғын үй сатып алуға;</w:t>
      </w:r>
    </w:p>
    <w:p>
      <w:pPr>
        <w:spacing w:after="0"/>
        <w:ind w:left="0"/>
        <w:jc w:val="both"/>
      </w:pPr>
      <w:r>
        <w:rPr>
          <w:rFonts w:ascii="Times New Roman"/>
          <w:b w:val="false"/>
          <w:i w:val="false"/>
          <w:color w:val="000000"/>
          <w:sz w:val="28"/>
        </w:rPr>
        <w:t>
      9108639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347092 тысячи тенге – Ертіс ауылын жылумен жабдықтау желісін күрделі жөндеуге.</w:t>
      </w:r>
    </w:p>
    <w:bookmarkStart w:name="z10" w:id="9"/>
    <w:p>
      <w:pPr>
        <w:spacing w:after="0"/>
        <w:ind w:left="0"/>
        <w:jc w:val="both"/>
      </w:pPr>
      <w:r>
        <w:rPr>
          <w:rFonts w:ascii="Times New Roman"/>
          <w:b w:val="false"/>
          <w:i w:val="false"/>
          <w:color w:val="000000"/>
          <w:sz w:val="28"/>
        </w:rPr>
        <w:t>
      9. 2026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9"/>
    <w:p>
      <w:pPr>
        <w:spacing w:after="0"/>
        <w:ind w:left="0"/>
        <w:jc w:val="both"/>
      </w:pPr>
      <w:r>
        <w:rPr>
          <w:rFonts w:ascii="Times New Roman"/>
          <w:b w:val="false"/>
          <w:i w:val="false"/>
          <w:color w:val="000000"/>
          <w:sz w:val="28"/>
        </w:rPr>
        <w:t>
      400000 мың теңге – коммуналдық тұрғын үй қорының тұрғын үйін салуға және қайта жаңартуға;</w:t>
      </w:r>
    </w:p>
    <w:p>
      <w:pPr>
        <w:spacing w:after="0"/>
        <w:ind w:left="0"/>
        <w:jc w:val="both"/>
      </w:pPr>
      <w:r>
        <w:rPr>
          <w:rFonts w:ascii="Times New Roman"/>
          <w:b w:val="false"/>
          <w:i w:val="false"/>
          <w:color w:val="000000"/>
          <w:sz w:val="28"/>
        </w:rPr>
        <w:t>
      583446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2766383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166651 мың теңге – спорт объектілерін дамытуға;</w:t>
      </w:r>
    </w:p>
    <w:p>
      <w:pPr>
        <w:spacing w:after="0"/>
        <w:ind w:left="0"/>
        <w:jc w:val="both"/>
      </w:pPr>
      <w:r>
        <w:rPr>
          <w:rFonts w:ascii="Times New Roman"/>
          <w:b w:val="false"/>
          <w:i w:val="false"/>
          <w:color w:val="000000"/>
          <w:sz w:val="28"/>
        </w:rPr>
        <w:t>
      1481169 мың теңге – "Ауыл – Ел бесігі" жобасы шеңберінде ауылдық елді мекендерде әлеуметтік және инженерлік инфрақұрылымды дамыту;</w:t>
      </w:r>
    </w:p>
    <w:p>
      <w:pPr>
        <w:spacing w:after="0"/>
        <w:ind w:left="0"/>
        <w:jc w:val="both"/>
      </w:pPr>
      <w:r>
        <w:rPr>
          <w:rFonts w:ascii="Times New Roman"/>
          <w:b w:val="false"/>
          <w:i w:val="false"/>
          <w:color w:val="000000"/>
          <w:sz w:val="28"/>
        </w:rPr>
        <w:t>
      8889218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1172134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5936675 мың теңге – жылу энергетикалық жүйені дамытуға;</w:t>
      </w:r>
    </w:p>
    <w:p>
      <w:pPr>
        <w:spacing w:after="0"/>
        <w:ind w:left="0"/>
        <w:jc w:val="both"/>
      </w:pPr>
      <w:r>
        <w:rPr>
          <w:rFonts w:ascii="Times New Roman"/>
          <w:b w:val="false"/>
          <w:i w:val="false"/>
          <w:color w:val="000000"/>
          <w:sz w:val="28"/>
        </w:rPr>
        <w:t>
      5675187 мың теңге – коммуналдық шаруашылықты дамытуға;</w:t>
      </w:r>
    </w:p>
    <w:p>
      <w:pPr>
        <w:spacing w:after="0"/>
        <w:ind w:left="0"/>
        <w:jc w:val="both"/>
      </w:pPr>
      <w:r>
        <w:rPr>
          <w:rFonts w:ascii="Times New Roman"/>
          <w:b w:val="false"/>
          <w:i w:val="false"/>
          <w:color w:val="000000"/>
          <w:sz w:val="28"/>
        </w:rPr>
        <w:t>
      4298958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1385112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444947 мың теңге – көлік инфрақұрылымын дамытуға.</w:t>
      </w:r>
    </w:p>
    <w:bookmarkStart w:name="z11" w:id="10"/>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ағымдағы нысаналы трансферттерінің көлемі 2026 жылға келесі мөлшерлерде белгіленсін:</w:t>
      </w:r>
    </w:p>
    <w:bookmarkEnd w:id="10"/>
    <w:p>
      <w:pPr>
        <w:spacing w:after="0"/>
        <w:ind w:left="0"/>
        <w:jc w:val="both"/>
      </w:pPr>
      <w:r>
        <w:rPr>
          <w:rFonts w:ascii="Times New Roman"/>
          <w:b w:val="false"/>
          <w:i w:val="false"/>
          <w:color w:val="000000"/>
          <w:sz w:val="28"/>
        </w:rPr>
        <w:t>
      8930493 мың теңге – жылу энергетикалық жүйені дамытуға.</w:t>
      </w:r>
    </w:p>
    <w:bookmarkStart w:name="z12" w:id="11"/>
    <w:p>
      <w:pPr>
        <w:spacing w:after="0"/>
        <w:ind w:left="0"/>
        <w:jc w:val="both"/>
      </w:pPr>
      <w:r>
        <w:rPr>
          <w:rFonts w:ascii="Times New Roman"/>
          <w:b w:val="false"/>
          <w:i w:val="false"/>
          <w:color w:val="000000"/>
          <w:sz w:val="28"/>
        </w:rPr>
        <w:t>
      11.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1"/>
    <w:p>
      <w:pPr>
        <w:spacing w:after="0"/>
        <w:ind w:left="0"/>
        <w:jc w:val="both"/>
      </w:pPr>
      <w:r>
        <w:rPr>
          <w:rFonts w:ascii="Times New Roman"/>
          <w:b w:val="false"/>
          <w:i w:val="false"/>
          <w:color w:val="000000"/>
          <w:sz w:val="28"/>
        </w:rPr>
        <w:t xml:space="preserve">
      908250 мың теңге – мамандарды әлеуметтік қолдау шараларын іске асыоу үшін. </w:t>
      </w:r>
    </w:p>
    <w:bookmarkStart w:name="z13" w:id="12"/>
    <w:p>
      <w:pPr>
        <w:spacing w:after="0"/>
        <w:ind w:left="0"/>
        <w:jc w:val="both"/>
      </w:pPr>
      <w:r>
        <w:rPr>
          <w:rFonts w:ascii="Times New Roman"/>
          <w:b w:val="false"/>
          <w:i w:val="false"/>
          <w:color w:val="000000"/>
          <w:sz w:val="28"/>
        </w:rPr>
        <w:t>
      12.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2"/>
    <w:bookmarkStart w:name="z14" w:id="13"/>
    <w:p>
      <w:pPr>
        <w:spacing w:after="0"/>
        <w:ind w:left="0"/>
        <w:jc w:val="both"/>
      </w:pPr>
      <w:r>
        <w:rPr>
          <w:rFonts w:ascii="Times New Roman"/>
          <w:b w:val="false"/>
          <w:i w:val="false"/>
          <w:color w:val="000000"/>
          <w:sz w:val="28"/>
        </w:rPr>
        <w:t>
      13. Облыстың жергілікті атқарушы органының 2026 жылға арналған резерві 22871093 мың теңге сомасында бекітілсін.</w:t>
      </w:r>
    </w:p>
    <w:bookmarkEnd w:id="13"/>
    <w:bookmarkStart w:name="z15" w:id="14"/>
    <w:p>
      <w:pPr>
        <w:spacing w:after="0"/>
        <w:ind w:left="0"/>
        <w:jc w:val="both"/>
      </w:pPr>
      <w:r>
        <w:rPr>
          <w:rFonts w:ascii="Times New Roman"/>
          <w:b w:val="false"/>
          <w:i w:val="false"/>
          <w:color w:val="000000"/>
          <w:sz w:val="28"/>
        </w:rPr>
        <w:t>
      14. 2026 жылға жергілікті атқарушы органның борыш лимиті 229105624 мың теңге сомасында белгіленсін.</w:t>
      </w:r>
    </w:p>
    <w:bookmarkEnd w:id="14"/>
    <w:bookmarkStart w:name="z16" w:id="15"/>
    <w:p>
      <w:pPr>
        <w:spacing w:after="0"/>
        <w:ind w:left="0"/>
        <w:jc w:val="both"/>
      </w:pPr>
      <w:r>
        <w:rPr>
          <w:rFonts w:ascii="Times New Roman"/>
          <w:b w:val="false"/>
          <w:i w:val="false"/>
          <w:color w:val="000000"/>
          <w:sz w:val="28"/>
        </w:rPr>
        <w:t>
      15. 2026 жылға жергілікті атқарушы органның мемлекеттік-жекешелік әріптестік жобалары бойынша мемлекеттік міндеттемелер лимиті 120210326 мың теңге сомасында белгіленсін.</w:t>
      </w:r>
    </w:p>
    <w:bookmarkEnd w:id="15"/>
    <w:bookmarkStart w:name="z17" w:id="16"/>
    <w:p>
      <w:pPr>
        <w:spacing w:after="0"/>
        <w:ind w:left="0"/>
        <w:jc w:val="both"/>
      </w:pPr>
      <w:r>
        <w:rPr>
          <w:rFonts w:ascii="Times New Roman"/>
          <w:b w:val="false"/>
          <w:i w:val="false"/>
          <w:color w:val="000000"/>
          <w:sz w:val="28"/>
        </w:rPr>
        <w:t>
      16.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p>
    <w:bookmarkEnd w:id="16"/>
    <w:p>
      <w:pPr>
        <w:spacing w:after="0"/>
        <w:ind w:left="0"/>
        <w:jc w:val="both"/>
      </w:pPr>
      <w:r>
        <w:rPr>
          <w:rFonts w:ascii="Times New Roman"/>
          <w:b w:val="false"/>
          <w:i w:val="false"/>
          <w:color w:val="000000"/>
          <w:sz w:val="28"/>
        </w:rPr>
        <w:t>
      17. Осы шешім 2026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505 534 287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78 742 753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5 070 480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404 697 928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384 677 371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384 677 371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504 435 542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255 859 269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33 686 208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146 489 077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37 229 019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521 667 328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92 358 755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407 951 922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403 535 768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403 535 768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521 348 994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257 245 593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148 783 273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86 511 946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12 799 226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55 781 490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562 200 846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108 493 918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431 401 460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561 882 511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40 128 009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27 571 012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16 421 305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19 841 644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41 818 515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2026 жылға арналған жергілікті бюджеттерді атқару үдерісінде 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8 желтоқсандағы</w:t>
            </w:r>
            <w:r>
              <w:br/>
            </w:r>
            <w:r>
              <w:rPr>
                <w:rFonts w:ascii="Times New Roman"/>
                <w:b w:val="false"/>
                <w:i w:val="false"/>
                <w:color w:val="000000"/>
                <w:sz w:val="20"/>
              </w:rPr>
              <w:t>№ 229/26 шешiмiне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Бюджеттік бағдарламалар әкімшілерінің 2026-2028 жылдарға арналған бюджеттік бағдарламалар паспорттарының нысаналы индикаторларының және түпкілікті нәтижелерінің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Сессияға шығарылатын шешімдер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сайланған кезекті және кезектен тыс сессияларының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Сессияға шығарылатын шешімдер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сайланған кезекті және кезектен тыс сессияларының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әкімдікке мемлекеттік саясатты іске асыру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әкімдікке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Әкімдердің сайлауларын жүргізу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сайлауларын жүргізу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үрдісін қатысушыларды оқыту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үрдісін қатысушыларды оқыту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 мемлекеттік саясатты іске асыру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 саласында мемлекеттік саясатты іске асыру үшін жағдайларды қамтамасыз ету және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 саласында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жабдықталу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жабдықталу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қажеттіліктерге жауап беретін білікті кадрлармен саланы қамтамасыз ету, өтінілген санна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қажеттіліктерге жауап беретін білікті кадрлармен саланы қамтамасыз ету, өтінілген санна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орташа жылдық санын медициналық көмекпен және педагогикалық тәрбиемен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орташа жылдық санын медициналық көмекпен және педагогикалық тәрбиемен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жұқтырмаған халыққа шаққанда АҚТҚ-ны жаңа жұқтырғандарды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ұстанатын Қазақстан азаматтарының үлесін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топта АИТВ инфекциясының таралуын 0,2-0,6%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 шеңберінде науқастарды республикалық медициналық ұйымдарға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бюджет қаражаты шеңберінде науқастарды республикалық медициналық ұйымдарға тегін немесе жеңілдікпен жол жүрумен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 талаптарын сақтай отырып, денсаулық сақтау саласындағы ведомстволық статистикалық байқауларды жүзеге асыру және медициналық ұйымдардан келіп түсетін ақпаратты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әдіснама талаптарын сақтай отырып, денсаулық сақтау саласындағы ведомстволық статистикалық байқауларды жүзеге асыру және медициналық ұйымдардан келіп түсетін ақпаратты өңдеу,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немесе ауылдық жерге жұмысқа жіберілген медицина және фармацевтика қызметкерлеріне көтерме жәрдемақы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немесе ауылдық жерге жұмысқа жіберілген медицина және фармацевтика қызметкерлеріне көтерме жәрдемақы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да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Өлім-жітімнің стандартталған коэффициентін 1000 адамға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бағдарламаларға енгізілген барлық вакциналармен иммундаумен қамтылған халықтың нысаналы тобының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стандартизованного коэффициента смертности, на 1000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целевой группы населения, охваченная иммунизацией всеми вакцинами, включенными в национальные программы,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резервті дәрілік заттармен және медициналық мақсаттағы бұйымдармен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резервті дәрілік заттармен және медициналық мақсаттағы бұйымдармен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жабдықтармен (медициналық, зертханалық) жарақтандырылуы,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инфрақұрылымы объектілерінің жабдықтармен (медициналық, зертханалық) жарақтандырылуы,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азаматтардың сапалы медициналық көмек көрсету құқығын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осал және әлеуметтік қолайсыз топтарына (БОМЖ, АИТВ-мен ауыратын адамдар, есірткі пайдаланатын адамдар, бұрынғы тұтқындар, сыртқы және ішкі көшіп-қонушылар, тұрмысы төмен адамдар) туберкулезбен ауыратын науқастарды бақылауға азаматтық секторды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азаматтардың сапалы медициналық көмек көрсету құқығын іске асыруды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осал және әлеуметтік қолайсыз топтарына (АИТВ-мен ауыратын адамдарға, есірткі пайдаланатын адамдарға, бұрынғы тұтқындарға, сыртқы және ішкі көшіп-қонушыларға, тұрмысы төмен адамдарға) туберкулезбен ауыратын науқастарды бақылауға азаматтық секторды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тегін медициналық көмектің кепілдік берілген көлеміне құқықты іске асыруын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дәрі-дәрмекпен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шақыруды берген сәттен бастап шақыру орнына келген уақытты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тегін медициналық көмектің кепілдік берілген көлеміне құқықты іске асыруын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дәрі-дәрмекпен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шақыруды берген сәттен бастап шақыру орнына келген уақытты сақтау,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қалауы бұзылған адамдарда декомпенсация жай-күйінің алдын алу мақсатында химиялық кастрациялауға арналған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қалауы бұзылған адамдарда декомпенсация жай-күйінің алдын алу мақсатында химиялық кастрациялауға арналған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табысты өткен техникалық және кәсіптік, орта білімнен кейінгі білім беру бағдарламаларын бітірушілердің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тәуелсіз бағалаудан табысты өткен техникалық және кәсіптік, орта білімнен кейінгі білім беру бағдарламаларын бітірушілердің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етілуінің ең төменгі нормативтеріне сәйкес ауыл халқын медицина қызметкерлерімен қамтамасыз ету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медицина қызметкерлерімен қамтамасыз етілуінің ең төменгі нормативтеріне сәйкес ауыл халқын медицина қызметкерлерімен қамтамасыз ету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тұқымдармен қамтамасыз етілу деңгейі 80%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тұқымдармен қамтамасыз етілу деңгейі 80%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келтірудің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суды үнемдеу технологияларын енгізу есебінен суармалы суды үнемдеу, жылына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егіншілікте суды үнемдеу технологияларын енгізу есебінен суармалы суды үнемдеу, жылына млн.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үнемдеу технологияларын енгізуге бағытталған инвестициялық салымдар кезінде ауыл шаруашылығы тауарын өндірушілер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тұқымдармен қамтамасыз етілу деңгейі 80%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тұқымдармен қамтамасыз етілу деңгейі 80%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(за исключением органических)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деңгейі ғылыми қажеттіліктен 50% -ға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деңгейі ғылыми қажеттіліктен 50%-ға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және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жинақталған өсу индексі, 2022 жылға қатысты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АӨК-дегі қайта өңделген өнімнің үлесі, %,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АӨК-дегі қайта өңделген өнімнің үлесі, %, республика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төмен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мүгедектігі бар адамдарға арнаулы әлеуметтік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арнаулы әлеуметтік қызмет көрсету орталықтарында қарттар мен мүгедектерге арнаулы әлеуметтік қызмет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арнаулы әлеуметтік қызмет көрсету орталықтарында қарттар мен мүгедектерге арнаулы әлеуметтік қызмет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протездік-ортопедиялық құралдармен қамтамасыз ету және оларды пайдалануға үйрету бойынша медициналық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оңалту құралдарымен, дәрілік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оңалту құралдарымен, дәрілік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қызметтер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орталығында мүгедек балалар үшін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орталығында мүгедек балалар үшін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мүгедектер үшін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мүгедектер үшін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мүгедектігі бар адамдарға, оның ішінде мүгедектігі бар балаларға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мүгедектігі бар адамдарға, оның ішінде мүгедектігі бар балаларға арнаулы әлеуметтік қызметтер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орталықтарында психоневрологиялық патологиясы бар мүгедек балалар үшін арнаулы әлеуметтік қызмет көрсетуді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орталықтарында психоневрологиялық патологиясы бар мүгедек балалар үшін арнаулы әлеуметтік қызмет көрсетуді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толған адамдарды сауықтыру бойынша арнаулы әлеуметтік қызметтер көрсету,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толған адамдарды сауықтыру бойынша арнаулы әлеуметтік қызметтер көрсету,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жөніндегі жұмыстарды жүзеге асыру,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жөніндегі жұмыстарды жүзеге асыру,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оңалту құралдарымен, дәрілік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оңалту құралдарымен, дәрілік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ұтқырлық орталықтары мен мансап орталықтарының жұмыспен қамту мәселелері бойынша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шараларымен қамту (адам), жаңа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шараларымен қамту (адам), жаңа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 бойынша сенім білдірілген агент қызметтерінің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 бойынша сенім білдірілген агент қызметтерінің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азаматтардың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қанттарды қабылдау квотасы,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 азаматтардың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қанттарды қабылдау квотасы,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органдарына жүгінген мүгедектігі бар адамдардың жалпы санынан жұмыспен қамтуға жәрдемдесу шараларымен қамтылған мүгедектігі бар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органдарына жүгінген мүгедектігі бар адамдардың жалпы санынан жұмыспен қамтуға жәрдемдесу шараларымен қамтылған мүгедектігі бар адамдардың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қабылданған мемлекеттік міндеттемелердің жалпы сомасынан міндеттемелерді өтеу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бойынша қабылданған мемлекеттік міндеттемелердің жалпы сомасынан міндеттемелерді өтеу көлемі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мен өзге де төлемдерді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мен өзге де төлемдерді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Қаржыландырылған аудандар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Қаржыландырылған аудандар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және сатудан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және сатудан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халықтың тыныс-тіршілігін қамтамасыз ету үшін қажетті іс-шараларды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министрінің 22.04.2025 жылғы № 185 бұйрығына сәйкес "Бөлінетін бюджеттік бағдарламаның түпкілікті нәтижелері Қазақстан Республикасы Президентінің бастамаларына резервті, Қазақстан Республикасы Үкіметінің және жергілікті атқарушы органдардың резервтерін пайдалануға бағытталған бюджеттік бағдарламаларды қоспағанда, бөлінетін бюджеттік бағдарламаларды бөлетін бюджеттік бағдарламалар әкімшісінің паспортында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қайтарылған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құжаттама бойынша оң қорытынды алған және олар бойынша конкурс жариялаған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құжаттама бойынша оң қорытынды алған және олар бойынша конкурс жариялаған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тұрғын үй сатып алуға немесе салуға бюджеттік кредит алған денсаулық сақтау, білім беру, әлеуметтік қамсыздандыру, мәдениет, спорт және АӨК саласындағы мамандарға, ауыл, кент, ауылдық округ әкімі аппараттарының мемлекеттік қызметшілеріне әлеуметтік қолдау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тұрғын үй сатып алуға немесе салуға бюджеттік кредит алған денсаулық сақтау, білім беру, әлеуметтік қамсыздандыру, мәдениет, спорт және АӨК саласындағы мамандарға, ауыл, кент, ауылдық округ әкімі аппараттарының мемлекеттік қызметшілеріне әлеуметтік қолдау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құжаттаманың саны және олар бойынша конкурс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құжаттаманың саны және олар бойынша конкурс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саясатты іске асыру үшін жағдайларды қамтамасыз ету және ұйымдастыру, оның ішінде 13 аумақтық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саясатты іске асыру үшін жағдайларды қамтамасыз ету және ұйымдастыру, оның ішінде 13 аумақтық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(1 мектепке кемінде 20 Мбит/с, егер мектепте 400-ден астам оқушы болса - 20 оқушыға 1 Мбит/с),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Интернетпен қамтылған мектептердің үлесі (1 мектепке кемінде 20 Мбит/с, егер мектепте 400-ден астам оқушы болса - 20 оқушыға 1 Мбит/с),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спорттық және мәдени-бұқаралық іс-шараларда қамтылған балалардың саны, мың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спорттық және мәдени-бұқаралық іс-шараларда қамтылған балалардың саны, мың бала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осы санаттағы балалардың жалпы санынан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тамыз конференциясында "Орта білім беретін үздік ұйым" грантын жыл сайын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тамыз конференциясында "Орта білім беретін үздік ұйым" грантын жыл сайын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түлектері),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түлектері),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бітіргеннен кейінгі бірінші жылы жұмысқа орналасқан бітірушілердің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 бітіргеннен кейінгі бірінші жылы жұмысқа орналасқан бітірушілердің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педагогтарының жалпы санынан педагог-шебердің, педагог-зерттеушінің, педагог-сарапшының және педагог-модератордың біліктілік деңгейі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 педагогтарының жалпы санынан педагог-шебердің, педагог-зерттеушінің, педагог-сарапшының және педагог-модератордың біліктілік деңгейі бар педагогтардың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Бітіргеннен кейін одан әрі жұмысқа орналастыра отырып, ЖОО-да оқу үшін білім беру гранттарын алуға конкурстық негізде мектеп бітірушілерді тарту,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Бітіргеннен кейін одан әрі жұмысқа орналастыра отырып, ЖОО-да оқу үшін білім беру гранттарын алуға конкурстық негізде мектеп бітірушілерді тарту,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білім беру ұйымдарының материалдық-техникалық базасын 42% -ға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білім беру ұйымдарының материалдық-техникалық базасын 42% -ға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инклюзивті білім беру үшін жағдай жасаған білім беру ұйымдарының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құқықтық қорғалу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жетім баланы (балаларды) және ата-анасының қамқорлығынсыз қалған баланы (балаларды) асырап алған Қазақстан азаматтарына біржолғы ақша қаражатын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жетім баланы (балаларды) және ата-анасының қамқорлығынсыз қалған баланы (балаларды) асырап алған Қазақстан азаматтарына біржолғы ақша қаражатын төлеуді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кәмелетке толмағандарды қамқоршылық және қорғаншылықты басқарудың жергілікті органдарымен бірлесіп ,қажет болған жағдайда оларды балалар үйлеріне немесе мектеп-интернаттар орналастырудың 80%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кәмелетке толмағандарды қамқоршылық және қорғаншылықты басқарудың жергілікті органдарымен бірлесіп ,қажет болған жағдайда оларды балалар үйлеріне немесе мектеп-интернаттар орналастырудың 80%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мекемелер тәрбиеленушілерінің 80% әлеуметтік жетімдіктің алдын алу және отбасылық орналасуды ілгерілету,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мекемелер тәрбиеленушілерінің 80% әлеуметтік жетімдіктің алдын алу және отбасылық орналасуды ілгерілету%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мектептердің жалпы санынан жан басына қаржыландыруға көшкен мемлекеттік күндізгі жалпы білім беретін күндізгі жалпы білім беретін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жинақталған мектептердің жалпы санынан жан басына қаржыландыруға көшкен мемлекеттік күндізгі жалпы білім беретін күндізгі жалпы білім беретін мектептердің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 беру ұйымдарында мемлекеттік білім беру тапсырысын орналастыру,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 беру ұйымдарында мемлекеттік білім беру тапсырысын орналастыру, орг.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ұстауды ұйымдастыру,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ұстауды ұйымдастыру,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объект қызметінің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объект қызметінің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 үлесінің ұлғаюы,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 үлесінің ұлғаюы,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жергілікті маңызы бар жолдардың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ДРТ ұстанушылардың қазақстандық қоғамының құндылықтарына бейімделу,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ДРТ ұстанушылардың қазақстандық қоғамының құндылықтарына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инфрақұрылымымен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үйді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етілудің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объектілерімен және қызметтерімен қамтамасыз етілудің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 -ына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азаматтардың санын жалпы халықтың 50% -ына дейін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ауылдың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бастапқы медициналық-санитарлық және консультациялық-диагностикалық көмекпен қамту, объектілер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өңірлік стандарттар жүйесіне сәйкес әлеуметтік игіліктермен және қызметтермен қамтамасыз етілу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ауылдың әлеуметтік игіліктермен және қызметтермен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сапалы мектепке дейінгі тәрбиемен және оқытумен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жүйесіне сәйкес әлеуметтік игіліктермен және қызметтермен қамтамасыз етілу деңгейі, ауыл,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тұрғын үй ғимараттарының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сауданы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сауданы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ШОК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орта кәсіпкерлік ЖҚҚ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және Екібастұз қалаларының, Ертіс елді мекендерінің 13 және Май аудандарының 15 елді мекендерінің тұрғындары үшін су беру қызметтерінің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және Екібастұз қалаларының, Ертіс 13 елді мекенінің және Май аудандарының 15 елді мекенінің тұрғындары үшін су беру қызметтерінің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қорының тұрғын үйін жалдау шарты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қорының тұрғын үйін жалдау шарты бар адамдардың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дамыту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(ИКК),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СТК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(ИКК), млрд.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СТК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ағыны, млрд.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жасына қарамастан дене шынықтырумен және спортпен айналысатын азаматтардың үлесін 50% -ға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жасына қарамастан дене шынықтырумен және спортпен айналысатын азаматтардың үлесін 50% -ға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шұғылданатын, дене шынықтырумен және спортпен шұғылдануға қарсы көрсетілімдері жоқ мүмкіндігі шектеулі адамдар қатарындағы ерекше қажеттіліктері бар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жүйелі түрде шұғылданатын, дене шынықтырумен және спортпен шұғылдануға қарсы көрсетілімдері жоқ мүмкіндігі шектеулі адамдар қатарындағы ерекше қажеттіліктері бар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жастағы спорт секцияларына баратын балалар мен жасөспірімдерді қамтуды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жастағы спорт секцияларына баратын балалар мен жасөспірімдерді қамтуды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спорттағы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жасына қарамастан дене шынықтырумен және спортпен айналысатын азаматтардың үлесін 50% -ға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жасына қарамастан дене шынықтырумен және спортпен айналысатын азаматтардың үлесін 50% -ға дейін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 санының артуы,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туристер санының артуы,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туристер санын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туристер санын ұлғайту,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қоршаған орта және су ресурстары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қоршаған орта және су ресурстары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және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өмір сүру сапасына қанағаттану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жұмыстардың жоспарына сәйкес мал қорымдарын ұстау бойынша объектілерін ұстауды қамтамасыз ету (биотермиялық шұңқырлар)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жұмыстардың жоспарына сәйкес мал қорымдарын ұстау бойынша объектілерін ұстауды қамтамасыз ету (биотермиялық шұңқырлар)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жоспарға сәйкес ауру жануарларды санитарлық союға дейін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жоспарға сәйкес ауру жануарларды санитарлық союға дейін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 және жоюды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 және жоюды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қоймай залалсыздандырылған және қайта өңделген жануарлардың құнын иелеріне өтеуді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қоймай залалсыздандырылған және қайта өңделген жануарлардың құнын иелеріне өтеуді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алдын алу және диагностикалау бойынша ветеринариялық іс-шараларды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алдын алу және диагностикалау бойынша ветеринариялық іс-шараларды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мемлекеттік ақпараттық жүйесіне техникалық қызмет көрсетуді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мемлекеттік ақпараттық жүйесіне техникалық қызмет көрсетуді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диагностикалық іс-шаралардың жоспарына сәйкес ауыл шаруашылық жануарларына вакцинация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және диагностикалық іс-шаралардың жоспарына сәйкес ауыл шаруашылық жануарларына вакцинация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 типтік мал көмінділерімен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ғимаратпен/блок-модульдік ветеринариялық станциялармен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ғимаратпен/Блок-модульді ветеринариялық пункттермен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Құрылыспен - типтік мал көмінділерімен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ғимаратпен/блок-модульдік ветеринариялық станциялармен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ғимаратпен/Блок-модульді ветеринариялық пункттермен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энзоотикалық ауруларын алдын алу және диагностикалау бойынша ветеринарлық препараттарды сатып алуды қамтамасыз ету (жылқыларға сақау)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энзоотикалық ауруларын алдын алу және диагностикалау бойынша ветеринарлық препараттарды сатып алуды қамтамасыз ету (жылқыларға сақау)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құлақ сырғаларын сатып алуды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үшін құлақ сырғаларын сатып алуды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қаңғыбас жануарларды уақытша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қаңғыбас жануарларды уақытша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бірдейлендіруді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бірдейлендіру базасына қолжеткізуді және сүйемелдеуді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бірдейлендіруді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бірдейлендіру базасына қолжеткізуді және сүйемелдеуді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болжамды жоспарға сәйкес аулап алынған қаңғыбас жануарларды вакцинациялау және стерильдеуді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болжамды жоспарға сәйкес аулап алынған қаңғыбас жануарларды вакцинациялау және стерильдеуді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бірдейлендіру қызметтері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халықтың әлеуметтік жағынан зақымданған топтары иелерінің жүгінуіне қарай үй жануарларын 100%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бақылау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Сәулет-құрылыс бақылау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қызметтердің жұмыс істеуі үшін жағдайларды қамтамасыз ету және ұйымдастыру (103, 109,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қызметтердің жұмыс істеуі үшін жағдайларды қамтамасыз ету және ұйымдастыру (103, 109,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оң бағалайтын халық үлесінің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оң бағалайтын халық үлесінің ұлғаюы,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жастағы жастардың жалпы санындағы NEET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жан-жақты дамуын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 жастағы жастардың жалпы санындағы NEET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жан-жақты дамуын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және оның институттарын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және оның институттарын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мен жалпыұлттық бірлікті нығайту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мен жалпыұлттық бірлікті нығайту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және мұрағат ісі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және мұрағат ісі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органдарында құжат айналымының жалпы көлемінде мемлекеттік тілде іс жүргізу көлемін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органдарында құжат айналымының жалпы көлемінде мемлекеттік тілде іс жүргізу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тапсырыспен қамтылған 3 жастан 18 жасқа дейінгі балалардың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тапсырыспен қамтылған 3 жастан 18 жасқа дейінгі балалардың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спектакльдердің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спектакльдердің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облыстық кітапханаға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облыстық кітапханаға келушілер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мұрағат қорының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аумақтық және азаматтық қорғаныс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аумақтық және азаматтық қорғаныс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науқанын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науқанын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шаруашылық және кеңсе тауарларымен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шаруашылық және кеңсе тауарларымен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пункттерінің объектілерін қамтамасыз ету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пункттерінің объектілерін қамтамасыз ету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 -бен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 % -бен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департаменті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үшін жағдайларды қамтамасыз ету және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