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4cac5" w14:textId="574ca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бойынша жер үсті су объектілерінің су ресурстарын пайдаланғаны үшін 2025 жылға арналған төлемақы мөлшерлемелері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2025 жылғы 30 қыркүйектегі № 216/24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туралы"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569-бабына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Су Кодексінің 26-бабы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 бойынша жер үсті су объектілерінің су ресурстарын пайдаланғаны үшін 2025 жылға арналған төлемақы мөлшерлемелері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Теренченко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216/24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бойынша жер үсті су объектілерінің су ресурстарын</w:t>
      </w:r>
      <w:r>
        <w:br/>
      </w:r>
      <w:r>
        <w:rPr>
          <w:rFonts w:ascii="Times New Roman"/>
          <w:b/>
          <w:i w:val="false"/>
          <w:color w:val="000000"/>
        </w:rPr>
        <w:t>пайдаланғаны үшін 2025 жылға арналған төлемақы мөлшерлемелері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су пайдалану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мөлшерлемелері,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пайдалану және коммуналдық қызметтер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энергетикасын қоса алғанда, өнеркәсіп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көздерінен алуды жүзеге асыратын тоған шаруашылықтары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тонна шақырым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