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2e49" w14:textId="2df2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2024 жылғы 13 желтоқсандағы "2025 - 2027 жылдарға арналған облыстық бюджет туралы" № 175/18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2025 жылғы 20 маусымдағы № 200/22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1"/>
    <w:p>
      <w:pPr>
        <w:spacing w:after="0"/>
        <w:ind w:left="0"/>
        <w:jc w:val="both"/>
      </w:pPr>
      <w:r>
        <w:rPr>
          <w:rFonts w:ascii="Times New Roman"/>
          <w:b w:val="false"/>
          <w:i w:val="false"/>
          <w:color w:val="000000"/>
          <w:sz w:val="28"/>
        </w:rPr>
        <w:t>
      "1. 2025 - 2027 жылдарға арналған облыстық бюджет тиісінше 1, 2 және 3-қосымшаларға сәйкес, соның ішінде 2025 жылға арналған келесі көлемдерде бекітілсін:</w:t>
      </w:r>
    </w:p>
    <w:p>
      <w:pPr>
        <w:spacing w:after="0"/>
        <w:ind w:left="0"/>
        <w:jc w:val="both"/>
      </w:pPr>
      <w:r>
        <w:rPr>
          <w:rFonts w:ascii="Times New Roman"/>
          <w:b w:val="false"/>
          <w:i w:val="false"/>
          <w:color w:val="000000"/>
          <w:sz w:val="28"/>
        </w:rPr>
        <w:t>
      1) кірістер – 459887769 мың теңге, соның ішінде:</w:t>
      </w:r>
    </w:p>
    <w:p>
      <w:pPr>
        <w:spacing w:after="0"/>
        <w:ind w:left="0"/>
        <w:jc w:val="both"/>
      </w:pPr>
      <w:r>
        <w:rPr>
          <w:rFonts w:ascii="Times New Roman"/>
          <w:b w:val="false"/>
          <w:i w:val="false"/>
          <w:color w:val="000000"/>
          <w:sz w:val="28"/>
        </w:rPr>
        <w:t xml:space="preserve">
      салықтық түсімдер – 88973608 мың теңге; </w:t>
      </w:r>
    </w:p>
    <w:p>
      <w:pPr>
        <w:spacing w:after="0"/>
        <w:ind w:left="0"/>
        <w:jc w:val="both"/>
      </w:pPr>
      <w:r>
        <w:rPr>
          <w:rFonts w:ascii="Times New Roman"/>
          <w:b w:val="false"/>
          <w:i w:val="false"/>
          <w:color w:val="000000"/>
          <w:sz w:val="28"/>
        </w:rPr>
        <w:t>
      салықтық емес түсімдер – 4758570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366155591 мың теңге;</w:t>
      </w:r>
    </w:p>
    <w:p>
      <w:pPr>
        <w:spacing w:after="0"/>
        <w:ind w:left="0"/>
        <w:jc w:val="both"/>
      </w:pPr>
      <w:r>
        <w:rPr>
          <w:rFonts w:ascii="Times New Roman"/>
          <w:b w:val="false"/>
          <w:i w:val="false"/>
          <w:color w:val="000000"/>
          <w:sz w:val="28"/>
        </w:rPr>
        <w:t xml:space="preserve">
      2) шығындар – 461247935 мың теңге; </w:t>
      </w:r>
    </w:p>
    <w:p>
      <w:pPr>
        <w:spacing w:after="0"/>
        <w:ind w:left="0"/>
        <w:jc w:val="both"/>
      </w:pPr>
      <w:r>
        <w:rPr>
          <w:rFonts w:ascii="Times New Roman"/>
          <w:b w:val="false"/>
          <w:i w:val="false"/>
          <w:color w:val="000000"/>
          <w:sz w:val="28"/>
        </w:rPr>
        <w:t>
      3) таза бюджеттік кредиттеу – 15107075 мың теңге, соның ішінде:</w:t>
      </w:r>
    </w:p>
    <w:p>
      <w:pPr>
        <w:spacing w:after="0"/>
        <w:ind w:left="0"/>
        <w:jc w:val="both"/>
      </w:pPr>
      <w:r>
        <w:rPr>
          <w:rFonts w:ascii="Times New Roman"/>
          <w:b w:val="false"/>
          <w:i w:val="false"/>
          <w:color w:val="000000"/>
          <w:sz w:val="28"/>
        </w:rPr>
        <w:t>
      бюджеттік кредиттер – 23665973 мың теңге;</w:t>
      </w:r>
    </w:p>
    <w:p>
      <w:pPr>
        <w:spacing w:after="0"/>
        <w:ind w:left="0"/>
        <w:jc w:val="both"/>
      </w:pPr>
      <w:r>
        <w:rPr>
          <w:rFonts w:ascii="Times New Roman"/>
          <w:b w:val="false"/>
          <w:i w:val="false"/>
          <w:color w:val="000000"/>
          <w:sz w:val="28"/>
        </w:rPr>
        <w:t>
      бюджеттік кредиттерді өтеу – 8548898 мың теңге;</w:t>
      </w:r>
    </w:p>
    <w:p>
      <w:pPr>
        <w:spacing w:after="0"/>
        <w:ind w:left="0"/>
        <w:jc w:val="both"/>
      </w:pPr>
      <w:r>
        <w:rPr>
          <w:rFonts w:ascii="Times New Roman"/>
          <w:b w:val="false"/>
          <w:i w:val="false"/>
          <w:color w:val="000000"/>
          <w:sz w:val="28"/>
        </w:rPr>
        <w:t>
      4) қаржы активтерімен операциялар бойынша сальдо – 1282157 мың теңге, соның ішінде:</w:t>
      </w:r>
    </w:p>
    <w:p>
      <w:pPr>
        <w:spacing w:after="0"/>
        <w:ind w:left="0"/>
        <w:jc w:val="both"/>
      </w:pPr>
      <w:r>
        <w:rPr>
          <w:rFonts w:ascii="Times New Roman"/>
          <w:b w:val="false"/>
          <w:i w:val="false"/>
          <w:color w:val="000000"/>
          <w:sz w:val="28"/>
        </w:rPr>
        <w:t>
      қаржы активтерін сатып алу – 1282157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-17749398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17749398 мың теңге.";</w:t>
      </w:r>
    </w:p>
    <w:bookmarkStart w:name="z3"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"8. 2025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xml:space="preserve">
      370933 мың теңге – үкіметтік емес ұйымдарда мемлекеттік әлеуметтік тапсырысты орналастыруға; </w:t>
      </w:r>
    </w:p>
    <w:p>
      <w:pPr>
        <w:spacing w:after="0"/>
        <w:ind w:left="0"/>
        <w:jc w:val="both"/>
      </w:pPr>
      <w:r>
        <w:rPr>
          <w:rFonts w:ascii="Times New Roman"/>
          <w:b w:val="false"/>
          <w:i w:val="false"/>
          <w:color w:val="000000"/>
          <w:sz w:val="28"/>
        </w:rPr>
        <w:t>
      2503561 мың теңге – мүгедектігі бар тұлғалардың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1493775 мың теңге – мемлекеттік атаулы әлеуметтік көмекті төлеуге;</w:t>
      </w:r>
    </w:p>
    <w:p>
      <w:pPr>
        <w:spacing w:after="0"/>
        <w:ind w:left="0"/>
        <w:jc w:val="both"/>
      </w:pPr>
      <w:r>
        <w:rPr>
          <w:rFonts w:ascii="Times New Roman"/>
          <w:b w:val="false"/>
          <w:i w:val="false"/>
          <w:color w:val="000000"/>
          <w:sz w:val="28"/>
        </w:rPr>
        <w:t>
      542096 мың теңге – мәдениет объектілерін жөндеуге және жарақтауға;</w:t>
      </w:r>
    </w:p>
    <w:p>
      <w:pPr>
        <w:spacing w:after="0"/>
        <w:ind w:left="0"/>
        <w:jc w:val="both"/>
      </w:pPr>
      <w:r>
        <w:rPr>
          <w:rFonts w:ascii="Times New Roman"/>
          <w:b w:val="false"/>
          <w:i w:val="false"/>
          <w:color w:val="000000"/>
          <w:sz w:val="28"/>
        </w:rPr>
        <w:t>
      89716 мың теңге – спорт ғимараттарын жөндеуге және орнатуға;</w:t>
      </w:r>
    </w:p>
    <w:p>
      <w:pPr>
        <w:spacing w:after="0"/>
        <w:ind w:left="0"/>
        <w:jc w:val="both"/>
      </w:pPr>
      <w:r>
        <w:rPr>
          <w:rFonts w:ascii="Times New Roman"/>
          <w:b w:val="false"/>
          <w:i w:val="false"/>
          <w:color w:val="000000"/>
          <w:sz w:val="28"/>
        </w:rPr>
        <w:t>
      3228339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9244166 мың теңге – аудандық маңызы бар автомобиль жолдарын, елді мекендердің көшелерін күрделі, орташа және ағымдағы жөндеуге;</w:t>
      </w:r>
    </w:p>
    <w:p>
      <w:pPr>
        <w:spacing w:after="0"/>
        <w:ind w:left="0"/>
        <w:jc w:val="both"/>
      </w:pPr>
      <w:r>
        <w:rPr>
          <w:rFonts w:ascii="Times New Roman"/>
          <w:b w:val="false"/>
          <w:i w:val="false"/>
          <w:color w:val="000000"/>
          <w:sz w:val="28"/>
        </w:rPr>
        <w:t>
      825609 мың теңге – мектеп жасындағы балалардың қалалық қоғамдық көлікте тегін жол жүруін өтеуге;</w:t>
      </w:r>
    </w:p>
    <w:p>
      <w:pPr>
        <w:spacing w:after="0"/>
        <w:ind w:left="0"/>
        <w:jc w:val="both"/>
      </w:pPr>
      <w:r>
        <w:rPr>
          <w:rFonts w:ascii="Times New Roman"/>
          <w:b w:val="false"/>
          <w:i w:val="false"/>
          <w:color w:val="000000"/>
          <w:sz w:val="28"/>
        </w:rPr>
        <w:t>
      9040554 мың теңге – әлеуметтік маңызы бар қалалық, қала маңындағы қатынастар бойынша жолаушылар тасымалын субсидиялауға;</w:t>
      </w:r>
    </w:p>
    <w:p>
      <w:pPr>
        <w:spacing w:after="0"/>
        <w:ind w:left="0"/>
        <w:jc w:val="both"/>
      </w:pPr>
      <w:r>
        <w:rPr>
          <w:rFonts w:ascii="Times New Roman"/>
          <w:b w:val="false"/>
          <w:i w:val="false"/>
          <w:color w:val="000000"/>
          <w:sz w:val="28"/>
        </w:rPr>
        <w:t>
      123752 мың теңге – коммуналдық меншікке мамандандырылған техника және жабдық сатып алуға;</w:t>
      </w:r>
    </w:p>
    <w:p>
      <w:pPr>
        <w:spacing w:after="0"/>
        <w:ind w:left="0"/>
        <w:jc w:val="both"/>
      </w:pPr>
      <w:r>
        <w:rPr>
          <w:rFonts w:ascii="Times New Roman"/>
          <w:b w:val="false"/>
          <w:i w:val="false"/>
          <w:color w:val="000000"/>
          <w:sz w:val="28"/>
        </w:rPr>
        <w:t>
      456522 мың теңге – жылу желілерін, қазандық жабдығын жөндеуге, жылыту қазандықтарын және жабдығын сатып алуға;</w:t>
      </w:r>
    </w:p>
    <w:p>
      <w:pPr>
        <w:spacing w:after="0"/>
        <w:ind w:left="0"/>
        <w:jc w:val="both"/>
      </w:pPr>
      <w:r>
        <w:rPr>
          <w:rFonts w:ascii="Times New Roman"/>
          <w:b w:val="false"/>
          <w:i w:val="false"/>
          <w:color w:val="000000"/>
          <w:sz w:val="28"/>
        </w:rPr>
        <w:t>
      116335 мың теңге – сумен жабдықтау жүйелерін ұйымдастыруға және жұмыс істеуіне;</w:t>
      </w:r>
    </w:p>
    <w:p>
      <w:pPr>
        <w:spacing w:after="0"/>
        <w:ind w:left="0"/>
        <w:jc w:val="both"/>
      </w:pPr>
      <w:r>
        <w:rPr>
          <w:rFonts w:ascii="Times New Roman"/>
          <w:b w:val="false"/>
          <w:i w:val="false"/>
          <w:color w:val="000000"/>
          <w:sz w:val="28"/>
        </w:rPr>
        <w:t>
      65238 мың теңге – жарықтандыру жүйелерін ұйымдастыруға және жұмыс істеуіне;</w:t>
      </w:r>
    </w:p>
    <w:p>
      <w:pPr>
        <w:spacing w:after="0"/>
        <w:ind w:left="0"/>
        <w:jc w:val="both"/>
      </w:pPr>
      <w:r>
        <w:rPr>
          <w:rFonts w:ascii="Times New Roman"/>
          <w:b w:val="false"/>
          <w:i w:val="false"/>
          <w:color w:val="000000"/>
          <w:sz w:val="28"/>
        </w:rPr>
        <w:t>
      864617 мың теңге – балалар алаңын абаттандыруға;</w:t>
      </w:r>
    </w:p>
    <w:p>
      <w:pPr>
        <w:spacing w:after="0"/>
        <w:ind w:left="0"/>
        <w:jc w:val="both"/>
      </w:pPr>
      <w:r>
        <w:rPr>
          <w:rFonts w:ascii="Times New Roman"/>
          <w:b w:val="false"/>
          <w:i w:val="false"/>
          <w:color w:val="000000"/>
          <w:sz w:val="28"/>
        </w:rPr>
        <w:t>
      1420357 мың теңге - аумақтарды абаттандыруға.";</w:t>
      </w:r>
    </w:p>
    <w:bookmarkStart w:name="z4" w:id="3"/>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"9. 2025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1345517 мың теңге – коммуналдық тұрғын үй қорының тұрғын үйін салуға және қайта жаңартуға;</w:t>
      </w:r>
    </w:p>
    <w:p>
      <w:pPr>
        <w:spacing w:after="0"/>
        <w:ind w:left="0"/>
        <w:jc w:val="both"/>
      </w:pPr>
      <w:r>
        <w:rPr>
          <w:rFonts w:ascii="Times New Roman"/>
          <w:b w:val="false"/>
          <w:i w:val="false"/>
          <w:color w:val="000000"/>
          <w:sz w:val="28"/>
        </w:rPr>
        <w:t>
      242603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2404116 мың теңге – кәсіпкерлік субъектілерін мемлекеттік қолдау шаралары шеңберінде индустриялық инфрақұрылымды дамытуға;</w:t>
      </w:r>
    </w:p>
    <w:p>
      <w:pPr>
        <w:spacing w:after="0"/>
        <w:ind w:left="0"/>
        <w:jc w:val="both"/>
      </w:pPr>
      <w:r>
        <w:rPr>
          <w:rFonts w:ascii="Times New Roman"/>
          <w:b w:val="false"/>
          <w:i w:val="false"/>
          <w:color w:val="000000"/>
          <w:sz w:val="28"/>
        </w:rPr>
        <w:t>
      1642830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1346657 мың теңге – мәдениет объектілерін дамытуға;</w:t>
      </w:r>
    </w:p>
    <w:p>
      <w:pPr>
        <w:spacing w:after="0"/>
        <w:ind w:left="0"/>
        <w:jc w:val="both"/>
      </w:pPr>
      <w:r>
        <w:rPr>
          <w:rFonts w:ascii="Times New Roman"/>
          <w:b w:val="false"/>
          <w:i w:val="false"/>
          <w:color w:val="000000"/>
          <w:sz w:val="28"/>
        </w:rPr>
        <w:t>
      1343913 мың теңге – спорт объектілерін дамытуға;</w:t>
      </w:r>
    </w:p>
    <w:p>
      <w:pPr>
        <w:spacing w:after="0"/>
        <w:ind w:left="0"/>
        <w:jc w:val="both"/>
      </w:pPr>
      <w:r>
        <w:rPr>
          <w:rFonts w:ascii="Times New Roman"/>
          <w:b w:val="false"/>
          <w:i w:val="false"/>
          <w:color w:val="000000"/>
          <w:sz w:val="28"/>
        </w:rPr>
        <w:t>
      346424 мың теңге – коммуналдық шаруашылықты дамытуға;</w:t>
      </w:r>
    </w:p>
    <w:p>
      <w:pPr>
        <w:spacing w:after="0"/>
        <w:ind w:left="0"/>
        <w:jc w:val="both"/>
      </w:pPr>
      <w:r>
        <w:rPr>
          <w:rFonts w:ascii="Times New Roman"/>
          <w:b w:val="false"/>
          <w:i w:val="false"/>
          <w:color w:val="000000"/>
          <w:sz w:val="28"/>
        </w:rPr>
        <w:t>
      2268665 мың теңге – қалаларда сумен жабдықтау және су бұру жүйесін дамытуға;</w:t>
      </w:r>
    </w:p>
    <w:p>
      <w:pPr>
        <w:spacing w:after="0"/>
        <w:ind w:left="0"/>
        <w:jc w:val="both"/>
      </w:pPr>
      <w:r>
        <w:rPr>
          <w:rFonts w:ascii="Times New Roman"/>
          <w:b w:val="false"/>
          <w:i w:val="false"/>
          <w:color w:val="000000"/>
          <w:sz w:val="28"/>
        </w:rPr>
        <w:t>
      1216743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8905841 мың теңге – жылу энергетикалық жүйені дамытуға;</w:t>
      </w:r>
    </w:p>
    <w:p>
      <w:pPr>
        <w:spacing w:after="0"/>
        <w:ind w:left="0"/>
        <w:jc w:val="both"/>
      </w:pPr>
      <w:r>
        <w:rPr>
          <w:rFonts w:ascii="Times New Roman"/>
          <w:b w:val="false"/>
          <w:i w:val="false"/>
          <w:color w:val="000000"/>
          <w:sz w:val="28"/>
        </w:rPr>
        <w:t>
      428476 мың теңге – электрмен жабдықтауды дамытуға және жарықтандыруға;</w:t>
      </w:r>
    </w:p>
    <w:p>
      <w:pPr>
        <w:spacing w:after="0"/>
        <w:ind w:left="0"/>
        <w:jc w:val="both"/>
      </w:pPr>
      <w:r>
        <w:rPr>
          <w:rFonts w:ascii="Times New Roman"/>
          <w:b w:val="false"/>
          <w:i w:val="false"/>
          <w:color w:val="000000"/>
          <w:sz w:val="28"/>
        </w:rPr>
        <w:t>
      961884 мың теңге – қалалар мен елді мекендерді абаттандыруды дамытуға;</w:t>
      </w:r>
    </w:p>
    <w:p>
      <w:pPr>
        <w:spacing w:after="0"/>
        <w:ind w:left="0"/>
        <w:jc w:val="both"/>
      </w:pPr>
      <w:r>
        <w:rPr>
          <w:rFonts w:ascii="Times New Roman"/>
          <w:b w:val="false"/>
          <w:i w:val="false"/>
          <w:color w:val="000000"/>
          <w:sz w:val="28"/>
        </w:rPr>
        <w:t>
      325722 мың теңге – көлік инфрақұрылымын дамытуға.";</w:t>
      </w:r>
    </w:p>
    <w:bookmarkStart w:name="z5" w:id="4"/>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15-тармағы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"15. Облыстың жергілікті атқарушы органының 2025 жылға арналған резерві 2806468 мың теңге сомасында бекітілсін.";</w:t>
      </w:r>
    </w:p>
    <w:bookmarkStart w:name="z6" w:id="5"/>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қосымшаларына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2025</w:t>
            </w:r>
            <w:r>
              <w:br/>
            </w:r>
            <w:r>
              <w:rPr>
                <w:rFonts w:ascii="Times New Roman"/>
                <w:b w:val="false"/>
                <w:i w:val="false"/>
                <w:color w:val="000000"/>
                <w:sz w:val="20"/>
              </w:rPr>
              <w:t>жылғы 20 маусымдағы</w:t>
            </w:r>
            <w:r>
              <w:br/>
            </w:r>
            <w:r>
              <w:rPr>
                <w:rFonts w:ascii="Times New Roman"/>
                <w:b w:val="false"/>
                <w:i w:val="false"/>
                <w:color w:val="000000"/>
                <w:sz w:val="20"/>
              </w:rPr>
              <w:t>№ 200/22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13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облыстық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459 887 769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47 423 260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366 155 591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185 837 780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185 837 780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180 317 811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180 317 811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461 247 935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229 284 664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152 464 232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2025</w:t>
            </w:r>
            <w:r>
              <w:br/>
            </w:r>
            <w:r>
              <w:rPr>
                <w:rFonts w:ascii="Times New Roman"/>
                <w:b w:val="false"/>
                <w:i w:val="false"/>
                <w:color w:val="000000"/>
                <w:sz w:val="20"/>
              </w:rPr>
              <w:t>жылғы 20 маусымдағы</w:t>
            </w:r>
            <w:r>
              <w:br/>
            </w:r>
            <w:r>
              <w:rPr>
                <w:rFonts w:ascii="Times New Roman"/>
                <w:b w:val="false"/>
                <w:i w:val="false"/>
                <w:color w:val="000000"/>
                <w:sz w:val="20"/>
              </w:rPr>
              <w:t>№ 200/22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13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облыстық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438 513 922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90 609 082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43 309 874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38 958 210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30 358 914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30 358 914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16 940 294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16 915 923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345 668 804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191 664 785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191 664 785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154 004 019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154 004 019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438 201 236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212 417 867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33 612 852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33 612 852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154 332 645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16 815 942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32 053 529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5 426 493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2025</w:t>
            </w:r>
            <w:r>
              <w:br/>
            </w:r>
            <w:r>
              <w:rPr>
                <w:rFonts w:ascii="Times New Roman"/>
                <w:b w:val="false"/>
                <w:i w:val="false"/>
                <w:color w:val="000000"/>
                <w:sz w:val="20"/>
              </w:rPr>
              <w:t>жылғы 20 маусымдағы</w:t>
            </w:r>
            <w:r>
              <w:br/>
            </w:r>
            <w:r>
              <w:rPr>
                <w:rFonts w:ascii="Times New Roman"/>
                <w:b w:val="false"/>
                <w:i w:val="false"/>
                <w:color w:val="000000"/>
                <w:sz w:val="20"/>
              </w:rPr>
              <w:t>№ 200/22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13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облыстық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463 069 097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98 066 383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42 160 052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17 787 308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17 761 719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362 951 694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201 247 474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201 247 474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161 704 220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161 704 220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462 751 414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216 025 737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9 398 175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79 413 221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102 792 225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5 219 221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