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c36a" w14:textId="ef5c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2025 жылғы 3 сәуірдегі "Павлодар облысы бойынша 2025 жылға арналған пестицидтердің, биоагенттердің (энтомофагтардың) тізбесі мен субсидиялар нормаларын бекіту туралы" № 96/1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2025 жылғы 28 қазандағы № 284/1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2025 жылғы 3 сәуірдегі "Павлодар облысы бойынша 2025 жылға арналған пестицидтердің, биоагенттердің (энтомофагтардың) тізбесі мен субсидиялар нормаларын бекіту туралы" № 96/1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208873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ресми жариялау және Қазақстан Республикасы нормативтік құқықтық актілерінің эталондық бақылау банкіне енгізу үшін "Қазақстан Республикасының Заңнама және құқықтық ақпарат институты" шаруашылық жүргізу құқығындағы республикалық мемлекеттік кәсіпорнына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қаулыдан туындайтын өзге де қажетті шараларды қабылдауды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"____"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субсидияланатын пестицидтердің, биоагенттердің (энтомофагтардың)</w:t>
      </w:r>
      <w:r>
        <w:br/>
      </w:r>
      <w:r>
        <w:rPr>
          <w:rFonts w:ascii="Times New Roman"/>
          <w:b/>
          <w:i w:val="false"/>
          <w:color w:val="000000"/>
        </w:rPr>
        <w:t>тізбесі және 1 литрге (килограмм, грамм, дана) пестицидтерге, биоагенттерге</w:t>
      </w:r>
      <w:r>
        <w:br/>
      </w:r>
      <w:r>
        <w:rPr>
          <w:rFonts w:ascii="Times New Roman"/>
          <w:b/>
          <w:i w:val="false"/>
          <w:color w:val="000000"/>
        </w:rPr>
        <w:t>(энтомофагтарға)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Пестицидтердің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литріне (килограмына, граммына, данасына) арналған субсидиялар нормасы,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420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+ 2-этилгексил эфирі дикамба қышқылы, 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 литріне + флуроксипир,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қышқылы, 350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7,4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440 грамм литріне + карфентразон-этил, 20 грамм литріне + флуросипир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 сірке қышқылы,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ұшатын эфирлер С7-С9), 550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564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дихлорфенокси сірке қышқылы,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Д-Армон-Эфир, 72%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300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3,7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метсульфурон-метил, 600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триасульфурон,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850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эмулгирленген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905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Гексил 905, эмульсия концентраты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диметиламин тұзы түріндегі қышқыл дикамбасы,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пиклорам, 37,5 грамм литріне + флорасулам, 10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5,35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7,4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Күрделі этилгексил эфирі түріндегі 2,4-Д қышқылы, 453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7,4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 литріне + клопиралид, күрделі 2-этилгексил эфирі түріндегі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 литріне + флорасулам, 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(2-этилгексил эфирі) 2,4-Д қышқылы, 300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6,25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(2-этилгексил эфирі) 2,4-Д қышқылы, 452,42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6,25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(Күрделі 2-этилгексил эфирі) 2,4-Д қышқылы, 418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12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285 грамм литріне + флуроксипир 30,5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11,5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 ұшпайтын эфирлер түрінде,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452 грамм литріне + флорасулам, 6,25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 литріне (2,4-Д этилгексил эфирі, 470 грамм литріне) + 2,4-Д қышқылы, 160 грамм литріне (диметилалкил-амин тұздары)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түріндегі 2,4-Д қышқылы, 552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дикамба, 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564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450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500 грамм литріне, диметиламин, калий және натрий түріндегі тұздар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Шанситек,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грамм литріне + ацетамиприд,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 литріне + тебуконазол,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 литріне + ципроконазол, 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 литріне + эпоксиконазол, 160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 литріне + тебуконазол, 317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флутриафол, 93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 литріне + дифлубензурон,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 литріне + тиаметоксам, 147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125 грамм литріне + имидаклоприд, 100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клотианидин,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Альфаплан,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400, грамм килограмына + тифенсульфурон-метил, 200 грамм килограмына, + метсульфурон-метил, 150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Амидосульфурон, 350 грамм килограмына + тифенсульфурон,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грамм килограмына + метсульфурон-метил, 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Амидосульфурон, 600 грамм килограмына + метсульфурон-метил,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 килограмына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150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757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 литріне + лямбда-цигалатрин,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20% суда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литріне + лямбда-цигалатрин,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 литріне + хизалофоп-п-этил 45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 литріне + фомесафен,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сулы-гликоль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 литріне + имазамокс, 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литріне + имазамокс, 23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литріне + имазамокс, 22,4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грамм литріне + тиаметоксам, 180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 грамм литріне + метамифоп,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суспензия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48%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грамм литріне + хлорантранилипрол, 106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Бифентрин, 60 грамм литріне + тиаметоксам, 40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альфа-циперметрин,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грамм литріне + тиофанат-метил, 193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флутриафол, 247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 литріне + МЦПА,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грамм килограмына + флорасулам, 100 грамм килограмына + клоквинтосет кислоты, 70,8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микрокапсулаланған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 тұзы), 747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600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Мега, 60%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77%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Раунд, 80%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тұзы түріндегі глифосат, 540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 тұзы, 410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500 грамм литріне + дикват, 35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775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 775,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изопропиламин тұзы, 800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 литріне + фенмедифам,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 литріне + фенмедифама, 110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 литріне + фенмедифам,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 литріне + хлорсульфурон кислоты, 22,2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 литріне + 2,4 Д, 356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 литріне + 2,4 Д қышқылы, 357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 литріне + топрамезон,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 литріне + никосульфурон,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 килограмына + триасульфурон, 41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дикамбы қышқылы,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Диметиламин тұзы 2,4-Д қышқылы, 357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дикамба, 124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Детокс, 75%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 литріне + бета-циперметрин,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литріне + гамма-цигалотрин, 6,4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 литріне + имидаклоприд, 110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 литріне + квинмерак,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 литріне + хлоримурон-этил, 12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 литріне + имазапир, 7,5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 Плюс,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 литріне + имазапир, 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 килограмына + имазапир, 150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грамм литріне + имазамокс,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Эсхил, су-гликоль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450 грамм килограмына + хлоримурон-этил,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Фабиан, сулы-дисперленген түйіршіктер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 литріне + имазапир, 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 литріне + бета-цифлутрин, 90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 литріне + лямбда-цигалотрин,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сулы концентрат,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литріне + альфа-циперметрин,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Имидоклоприд, 300 грамм литріне + лямбда-цигалотрин,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 литріне +абамектин,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11,3 грамм килограмына + тиенкарбазон-метил, 22,5 грамм килограмына + мефенпир-диэтил-антидот, 135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Йодосульфурон-метил-натрия, 25 грамм литріне + амидосульфурон, 100 грамм литріне + мефенпир-диэтил-антидот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Йодосульфурон-метил-натрий, 5 грамм литріне + 2,4-Д-2-этилгексил,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грамм литріне + мефенпир-диэтил (антидот), 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тұзының глифосаты, 690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 литріне + азоксистробина,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 литріне + галоксифоп-п-метил, 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 литріне + хизалофоп-п-этил, 73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 литріне + хизалофоп-п-этил, 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Клодинафоп-пропаргил, 240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Клодинафоп-пропаргил, 80 грамм литріне + клоквинтоцет-мексил,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 BF,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 литріне + пиклорама, 67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 литріне + пиклорам, 75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 литріне + пиклорам, 67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600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90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имазамокс,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клопиралид, 267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пиклорам, 80 грамм литріне + аминопиралид, 17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 литріне + флуроксипир, 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Хакер 300, сулы ерітінді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 килограмына + амидосульфурон, грамм килограмына + метсульфурон-метил, 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Клопиралид, 500 грамм килограмына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амидосульфурон, 250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грамм килограмына + метсульфурон-метил, 40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 литріне + лямбда-цигалотрин, 135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Клотианидина, 140 грамм литріне + лямбда-цигалотрина,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 литріне + ацетамиприд, 115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микрокапсулаланған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грамм литріне + тиаметоксам, 126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Мезосульфурон, 30 грамм килограмына + йодосульфурон-метил-натрий,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грамм килограмына + мефенпир-диэтил (антидот), 90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грамм литріне + никосульфурон, 37,5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пиклорам, 17,5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 литріне + никосульфурон, 60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тифенсульфурон-метил, 11,25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 литріне + никосульфурон,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 литріне + имазамокс, 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125 грамм килограмына + трибенурон-метил,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300 грамм килограмына + трибенурон-метил,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390 грамм килограмына + трибенурон-метил,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грамм килограмына + амидосульфурон, 100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391 грамм килограмына + трибенурон-метил,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МЦПА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600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 литріне + клопиралид, 124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 литріне + клопиралид,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 килограмына + мезотрион, 570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Никосульфурон, 600 грамм килограмына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Никосульфурон, 700 грамм килограмына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 литріне + флорасулам 3,6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Никосульфурона, 650 грамм килограмына + тефенсульфурон-метил,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грамм килограмына + флорасулам, 40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 литріне + цигалофоп-бутил,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 литріне + МЦПА, 350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грамм килограмына + трибенурон-метил, 200 грамм килограмына + флорасулам, 80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Пиноксаден, 45 грамм литріне + флорасулам, 5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клоквинтоцет-мексил (антидот), 11,25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Пиноксаден, 45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Пиноксаден, 45 грамм литріне + клоквинтоцет-мексила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 литріне + клоквинтоцет-мексил (антидот), 12,5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 литріне + карбендазим, 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 литріне + эпоксиконазол,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 литріне + пропиконазол,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 литріне + эпоксиконазол, 62,5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 литріне + тебуконазол, 400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Пироксулам, 45 грамм литріне + клоквинтоцет-мексил-антидот,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 литріне + пирибензоксим, 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Олрайт, 57%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Прекер,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 литріне + кломазон,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125 грамм литріне + азоксистробин, 100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ципроконазол,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 литріне + тебуконазол, 140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эпоксиконазол, 72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грамм литріне + азоксистробин,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 литріне + тебуконазол,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грамм литріне + тебуконазол, 220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литріне + бензовиндифлупир,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литріне + ципроконазол, 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Супер,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 литріне + тебуконазол,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 литріне + тебуконазол, 160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ципроконазол 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Трион Топ,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125 грамм литріне + тебуконазол, 125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Сизаро,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170 грамм литріне + пираклостробин 170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грамм на литр + трифлоксистробин, 150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 литріне + тебуконазол, 210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Prothazole,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 литріне + тебуконазол, 160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400 грамм литріне + циперметрин,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 литріне + лямбда-цигалотрин, 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 литріне + луфенурон,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 килограмына + никосульфурон, 92 грамм килограмына + дикамба кислоты, 550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 килограмына + никосульфурон, 120 грамм килограмына + мезотрион, 370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312,5 грамм литріне + тербутилазин, 187,5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 литріне + тербутилазин, 125 грамм литріне + мезотрион, 37,5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 литріне + тебуконазол, 148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протиоконазол, 53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Спироксамин, 250 грамм литріне + тебуконазол, 167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триадименол, 43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 литріне + абамектин, 11,4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 литріне + имидаклоприд,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 литріне + флутриафол, 93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азоксистробин, 90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 литріне + триадимефон,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грамм литріне + триадименол, 47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 литріне + карбендазим, 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 литріне + метконазол,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 литріне + флутриафол, 75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 литріне + пираклостробин, 115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 литріне + ципроконазол, 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 литріне + пираклостробин, 83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ципроконазол, 97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337 грамм литріне + флутриафол, 78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клотианидин, 73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 литріне + флутриафол, 117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 литріне + тиаметоксам, 83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 литріне + карбендазим, 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370 грамм литріне + Топрамезон,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Topazine,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 литріне + күрделі 2-этилгексил эфирі түріндегі 2,4-Д қышқылы, 80 грамм литріне + никосульфурон,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 литріне + дельтаметрин, 10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 литріне + имидаклоприд, 210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лямбда-цигалотрин, 105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 литріне + лямбда-цигалотрин, 106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 литріне + лямбда-цигалотрин,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 литріне + лямбда-цигалотрин, 100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луфенурон, 75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 литріне + тебуконазол, 167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триадименол, 43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 литріне + эпоксиконазол, 187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Тифенсульфурон-метил, 545 грамм килограмына + метсульфурон-метила,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Тифенсульфурон-метил, 375 грамм килограмына + метсульфурон-метил,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Тифенсульфурон-метил, 680 грамм килограмына + метсульфурон-метил,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грамм литріне + флуметсулам, 24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18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375 грамм килограмына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450 грамм килограмына + амидосульфурон,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грамм килограмына + флорасулам, 90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500 грамм килограмына + амидосульфурон,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563 грамм килограмына + флорасулам,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670 грамм килограмына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225 грамм литріне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 килограмына + тифенсульфурон-метил, 300 грамм килограмына + флорасулам, 103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359 грамм килограмына + метсульфурон-метил,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410 грамм килограмына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грамм килограмына + флорасулам, 200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500 грамм килограмына + тифенсульфурон-метил,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600 грамм килограмына + флорасулам,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Гринстар Голд, сулы-дисперленген түйіршіктер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сулы-дисперленген түйіршіктер.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90 грамм литріне + клодинафоп-пропаргил,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грамм литріне + мефенпир-диэтил, 44 грамм литріне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литріне + мефенпир-диэтил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литріне + мефенпирдиэтил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грамм литріне + мефенпир-диэтил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литріне + клоквинтосет-мексил (антидот),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69 грамм литріне + клоквинтоцет-мексил-антидот,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69 грамм литріне + мефенпир-диэтил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литріне + клодинафоп-пропаргил, 24 грамм литріне + мефенпир-диэтил (антидот),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 литріне + клодинафоп-пропаргил, 48,5 грамм литріне + клоквинтоцет-мексил (антидот), 57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75 грамм литріне + мефепир-диэтил, антидот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7,5%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литріне + клоквинтоцет-мексил (антидот), 27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литріне + клоквинтоцет-мексил,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литріне + клоквинтоцет-мексил,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литріне + фенклоразол-этил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литріне + фенхлоразол-этил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грамм литріне + фенхлоразол-этил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грамм литріне + фенклоразол-этил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литріне + клодинафоп-пропаргил, 90 грамм литріне + клоквинтоцет-мексил (антидот), 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литріне + клодинафоп-пропаргил, 90 грамм литріне + клоквинтоцет-мексил, 72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грамм литріне + фенклоразол-этил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грамм литріне + клодинафоп-пропаргил, 80 грамм литріне + клоквинтоцет-мексил,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200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69 грамм литріне + клоквинтоцет-мексил-антидот,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су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70 грамм литріне + клоквинтоцет-мексил (антидот),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литріне + тиенкарбазон-метил, 7,5 грамм литріне + мефенпир-диэтил (антидот),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литріне + клодинафоп-пропаргил, 45 грамм литріне + клоквинтоцет-мексил (антидот), 34,5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литріне + клодинафоп-пропаргил, 45 грамм литріне + клоквинтоцет-мексил (антидот),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литріне + клодинафоп-пропаргил, 60 грамм литріне + клоквинтоцет-мексил (антидот), 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литріне + клодинафоп-пропаргил, 60 грамм литріне + клоквинтоцет-мексил, (антидот),40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 литріне + пропиконазол, 125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0,005%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 килограмына, + трибенурон-метила,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Флорпирауксифен-бензил, 12,5 грамм литріне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пеноксулам, 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700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флукарбазоны, 42 грамм литріне + феноксапроп-п-этил, 72 грамм литріне + клоквинтоцет-мексил,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 литріне + пираклостробин,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Флумиоксазин, 250 грамм на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 литріне + тебуконазол,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 литріне + флорасулам, 2,5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 литріне + тиофанат-метил, 300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грамм литріне + дифлюфеникан,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грамм литріне + хизалофоп-п-этил, 25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кломазон, 230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Триммер, 35%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 литріне + йодосульфурон-метил-натрия, 1,0 грамм литріне + тиенкарбазон-метил, 10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ципросульфамид (антидот), 15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грамм литріне + тиенкарбазон-метил, 30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 литріне + изооктил, 2,4-Д дихлорфеноксиуксусной кислоты, 540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 (15%), 150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 литріне + имазамокс, 38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Хлорантранилипрол, 100 грамм литріне + лямбда-цигалотрин,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майлы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Пиларфенд ZC, майлы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грамм литріне + лямбда-цигалотрин,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 литріне + бифентрин, 20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 литріне + циперметрин,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Хлорсульфурон, 333,75 грамм килограмына + метсульфурон-метил,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60 грамм литріне + абамектин, 18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50 грамм литріне + хлорпирифос, 500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 литріне + тебуканазол, 40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Пиларклэйм, суда еритін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 килограмына + луфенурон, 400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Проклейм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 литріне + пираклостробин 66,6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флуксапироксад 41,6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 литріне + ципроконазол, 160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 литріне + метконазол, 27,5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 килограмына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Этофумезат, 110 грамм литріне + десмедифам, 70 грамм на литр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фенмедифам, 90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 литріне + десмедифам, 71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фенмедифам, 91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 литріне + фенмедифам, 63 грамм литріне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десмедифам, 21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Фитобактериомицин-стрептотрицин антибиотиктерінің кешені, БА-120000 ЕА/миллилитр, 32 грамм литріне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екі мақсаттағы мемлекеттік тіркеуі бар және гербицид пен десикант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қосарланған мақсаттағы мемлекеттік тіркеуі бар және инсектицид ретінде және ауыл шаруашылығы өнімін өндірушілердің қойма үй-жайларында қорлардың зиянкестеріне қарсы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екі мақсаттағы мемлекеттік тіркеуі бар және инсектицид ретінде және астық өнімдері жүйесіндегі кәсіпорындарда қорларды зиянкестерге қарсы қолдануға рұқсат етілген препараттар ретінде пайдаланылатын;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 мақсатта мемлекеттік тіркелген және инсектицид ретінде және ауыл шаруашылығы өнімдерін өндірушілердің қойма үй-жайларында қор зиянкестеріне қарсы және нан өнімдері жүйесіндегі кәсіпорындарда қор зиянкестеріне қарсы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екі мақсаттағы мемлекеттік тіркеуі бар және инсектицид және фунгицид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екі мақсаттағы мемлекеттік тіркеуі бар және инсектицид және егін себу алдындағы өңдеуге арналған препарат ретінде пайдаланылатын препараттар.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