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7d37" w14:textId="6077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2025 жылғы 24 сәуірдегі "2025 жылға арналған Павлодар облысы бойынша тыңайтқыштардың (органикалық тыңайтқыштарды қоспағанда) субсидияланатын түрлерiнің тізбесін және тыңайтқыштарды сатушыдан сатып алынған тыңайтқыштардың 1 тоннасына (литріне, килограммына) арналған субсидиялар нормаларын бекіту туралы" № 118/1 қаулысына толықтырулар енгізу туралы</w:t>
      </w:r>
    </w:p>
    <w:p>
      <w:pPr>
        <w:spacing w:after="0"/>
        <w:ind w:left="0"/>
        <w:jc w:val="both"/>
      </w:pPr>
      <w:r>
        <w:rPr>
          <w:rFonts w:ascii="Times New Roman"/>
          <w:b w:val="false"/>
          <w:i w:val="false"/>
          <w:color w:val="000000"/>
          <w:sz w:val="28"/>
        </w:rPr>
        <w:t>Павлодар облысы әкімдігінің 2025 жылғы 13 қазандағы № 269/1 қаулысы</w:t>
      </w:r>
    </w:p>
    <w:p>
      <w:pPr>
        <w:spacing w:after="0"/>
        <w:ind w:left="0"/>
        <w:jc w:val="both"/>
      </w:pPr>
      <w:bookmarkStart w:name="z1" w:id="0"/>
      <w:r>
        <w:rPr>
          <w:rFonts w:ascii="Times New Roman"/>
          <w:b w:val="false"/>
          <w:i w:val="false"/>
          <w:color w:val="000000"/>
          <w:sz w:val="28"/>
        </w:rPr>
        <w:t>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2025 жылғы 24 сәуірдегі "2025 жылға арналған Павлодар облысы бойынша тыңайтқыштардың (органикалық тыңайтқыштарды қоспағанда) субсидияланатын түрлерiнің тізбесін және тыңайтқыштарды сатушыдан сатып алынған тыңайтқыштардың 1 тоннасына (литріне, килограммына) арналған субсидиялар нормаларын бекіту туралы" № 118/1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мемлекеттік тізілімінде № 209479 болып тіркелген) келесі толықтырулар енгізілсін:</w:t>
      </w:r>
    </w:p>
    <w:bookmarkEnd w:id="1"/>
    <w:bookmarkStart w:name="z3" w:id="2"/>
    <w:p>
      <w:pPr>
        <w:spacing w:after="0"/>
        <w:ind w:left="0"/>
        <w:jc w:val="both"/>
      </w:pPr>
      <w:r>
        <w:rPr>
          <w:rFonts w:ascii="Times New Roman"/>
          <w:b w:val="false"/>
          <w:i w:val="false"/>
          <w:color w:val="000000"/>
          <w:sz w:val="28"/>
        </w:rPr>
        <w:t xml:space="preserve">
      2025 жылға арналған Павлодар облысы бойынша тыңайтқыштардың (органикалық тыңайтқыштарды қоспағанда) субсидияланатын түрлерiнің тізбесі және тыңайтқыштарды сатушыдан сатып алынған тыңайтқыштардың 1 тоннасына (литріне, килограммына) арналған субсидиялар нормалары, аталған қаулымен бекітілген тізбе реттік нөмірлері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және 1294 жолдармен толықтырылсын,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Павлодар облысы әкімінің жетекшелік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2025 жылғы "___"________</w:t>
            </w:r>
            <w:r>
              <w:br/>
            </w:r>
            <w:r>
              <w:rPr>
                <w:rFonts w:ascii="Times New Roman"/>
                <w:b w:val="false"/>
                <w:i w:val="false"/>
                <w:color w:val="000000"/>
                <w:sz w:val="20"/>
              </w:rPr>
              <w:t>№______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2025 жылға арналған Павлодар облысы бойынша тыңайтқыштардың (органикалық</w:t>
      </w:r>
      <w:r>
        <w:br/>
      </w:r>
      <w:r>
        <w:rPr>
          <w:rFonts w:ascii="Times New Roman"/>
          <w:b/>
          <w:i w:val="false"/>
          <w:color w:val="000000"/>
        </w:rPr>
        <w:t>тыңайтқыштарды қоспағанда) субсидияланатын түрлерiнің тізбесі және</w:t>
      </w:r>
      <w:r>
        <w:br/>
      </w:r>
      <w:r>
        <w:rPr>
          <w:rFonts w:ascii="Times New Roman"/>
          <w:b/>
          <w:i w:val="false"/>
          <w:color w:val="000000"/>
        </w:rPr>
        <w:t>тыңайтқыштарды сатушыдан сатып алынған тыңайтқыштардың 1 тоннасына</w:t>
      </w:r>
      <w:r>
        <w:br/>
      </w:r>
      <w:r>
        <w:rPr>
          <w:rFonts w:ascii="Times New Roman"/>
          <w:b/>
          <w:i w:val="false"/>
          <w:color w:val="000000"/>
        </w:rPr>
        <w:t>(литріне, килограммына) арналған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белсенді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w:t>
            </w:r>
          </w:p>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NP (4-15), мазмұны: жалпы азот (N)-4,0%, мочевина азота (N)-4,0%, суда еритін фосфор </w:t>
            </w:r>
          </w:p>
          <w:p>
            <w:pPr>
              <w:spacing w:after="20"/>
              <w:ind w:left="20"/>
              <w:jc w:val="both"/>
            </w:pPr>
            <w:r>
              <w:rPr>
                <w:rFonts w:ascii="Times New Roman"/>
                <w:b w:val="false"/>
                <w:i w:val="false"/>
                <w:color w:val="000000"/>
                <w:sz w:val="20"/>
              </w:rPr>
              <w:t>
(P2O5)-5,0%, pH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заттар -150г/л, N-100г/л, Mg-40г/л, альгин қышқылы -5000ppm, теңіз балдырларының полисахаридтері -50г/л, </w:t>
            </w:r>
          </w:p>
          <w:p>
            <w:pPr>
              <w:spacing w:after="20"/>
              <w:ind w:left="20"/>
              <w:jc w:val="both"/>
            </w:pPr>
            <w:r>
              <w:rPr>
                <w:rFonts w:ascii="Times New Roman"/>
                <w:b w:val="false"/>
                <w:i w:val="false"/>
                <w:color w:val="000000"/>
                <w:sz w:val="20"/>
              </w:rPr>
              <w:t>
у-PGA-1500ppm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-1% м/м, органикалық заттар -20% м/м, органикалық көміртек -11,6% м/м, суда еритін марганец (Mn)-0,8% м/м, суда еритін мырыш (Zn)-1,2% м/мбос аминқышқылдары-6%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медь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(N)-7,1% м/м, органикалық азот (N)-4,2% м/м, мочевина азоты (N)-1,25% м/м,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азоты (N)-1,25% м/м, нитрат азоты (N)-0,4% м/м, органикалық заттар-44,5% м/м, органикалық көміртегі-25,0% м/м, суда еритін марганец (Mn) -1,5% м/м, суда еритін мырыш </w:t>
            </w:r>
          </w:p>
          <w:p>
            <w:pPr>
              <w:spacing w:after="20"/>
              <w:ind w:left="20"/>
              <w:jc w:val="both"/>
            </w:pPr>
            <w:r>
              <w:rPr>
                <w:rFonts w:ascii="Times New Roman"/>
                <w:b w:val="false"/>
                <w:i w:val="false"/>
                <w:color w:val="000000"/>
                <w:sz w:val="20"/>
              </w:rPr>
              <w:t>
(Zn)-0,5% м/м, бос аминқышқылдары-28% м/м, РН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фосфаты-95-тен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 P2O5-20%, K2O-20%, MgO-2%, B-0,0070%, </w:t>
            </w:r>
          </w:p>
          <w:p>
            <w:pPr>
              <w:spacing w:after="20"/>
              <w:ind w:left="20"/>
              <w:jc w:val="both"/>
            </w:pPr>
            <w:r>
              <w:rPr>
                <w:rFonts w:ascii="Times New Roman"/>
                <w:b w:val="false"/>
                <w:i w:val="false"/>
                <w:color w:val="000000"/>
                <w:sz w:val="20"/>
              </w:rPr>
              <w:t>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сульфаты-99-дан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N-10,0%, NH4-10,0%, </w:t>
            </w:r>
          </w:p>
          <w:p>
            <w:pPr>
              <w:spacing w:after="20"/>
              <w:ind w:left="20"/>
              <w:jc w:val="both"/>
            </w:pPr>
            <w:r>
              <w:rPr>
                <w:rFonts w:ascii="Times New Roman"/>
                <w:b w:val="false"/>
                <w:i w:val="false"/>
                <w:color w:val="000000"/>
                <w:sz w:val="20"/>
              </w:rPr>
              <w:t xml:space="preserve">
P2O5-46,0%, P2O5-44,0%, P2O5-45,0%, SO3-5,8%, </w:t>
            </w:r>
          </w:p>
          <w:p>
            <w:pPr>
              <w:spacing w:after="20"/>
              <w:ind w:left="20"/>
              <w:jc w:val="both"/>
            </w:pPr>
            <w:r>
              <w:rPr>
                <w:rFonts w:ascii="Times New Roman"/>
                <w:b w:val="false"/>
                <w:i w:val="false"/>
                <w:color w:val="000000"/>
                <w:sz w:val="20"/>
              </w:rPr>
              <w:t>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NH2-3%, P2O5-26,9%, </w:t>
            </w:r>
          </w:p>
          <w:p>
            <w:pPr>
              <w:spacing w:after="20"/>
              <w:ind w:left="20"/>
              <w:jc w:val="both"/>
            </w:pPr>
            <w:r>
              <w:rPr>
                <w:rFonts w:ascii="Times New Roman"/>
                <w:b w:val="false"/>
                <w:i w:val="false"/>
                <w:color w:val="000000"/>
                <w:sz w:val="20"/>
              </w:rPr>
              <w:t xml:space="preserve">
K2O-17,9%, B-0,0100%, </w:t>
            </w:r>
          </w:p>
          <w:p>
            <w:pPr>
              <w:spacing w:after="20"/>
              <w:ind w:left="20"/>
              <w:jc w:val="both"/>
            </w:pPr>
            <w:r>
              <w:rPr>
                <w:rFonts w:ascii="Times New Roman"/>
                <w:b w:val="false"/>
                <w:i w:val="false"/>
                <w:color w:val="000000"/>
                <w:sz w:val="20"/>
              </w:rPr>
              <w:t>
Cu-0,0184%, Mn-0,0188%, Mo-0,0008%, Zn-0,0184%, органикалық заттар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NH2-4,9%, P2O5-18,9%, K2O-4,9%, B-0,0130%, </w:t>
            </w:r>
          </w:p>
          <w:p>
            <w:pPr>
              <w:spacing w:after="20"/>
              <w:ind w:left="20"/>
              <w:jc w:val="both"/>
            </w:pPr>
            <w:r>
              <w:rPr>
                <w:rFonts w:ascii="Times New Roman"/>
                <w:b w:val="false"/>
                <w:i w:val="false"/>
                <w:color w:val="000000"/>
                <w:sz w:val="20"/>
              </w:rPr>
              <w:t>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2,7% м/м, органикалық азот (N)-1,7% м/м, мочевина азоты </w:t>
            </w:r>
          </w:p>
          <w:p>
            <w:pPr>
              <w:spacing w:after="20"/>
              <w:ind w:left="20"/>
              <w:jc w:val="both"/>
            </w:pPr>
            <w:r>
              <w:rPr>
                <w:rFonts w:ascii="Times New Roman"/>
                <w:b w:val="false"/>
                <w:i w:val="false"/>
                <w:color w:val="000000"/>
                <w:sz w:val="20"/>
              </w:rPr>
              <w:t>
(N)-0,8% м/м, аммиак азоты</w:t>
            </w:r>
          </w:p>
          <w:p>
            <w:pPr>
              <w:spacing w:after="20"/>
              <w:ind w:left="20"/>
              <w:jc w:val="both"/>
            </w:pPr>
            <w:r>
              <w:rPr>
                <w:rFonts w:ascii="Times New Roman"/>
                <w:b w:val="false"/>
                <w:i w:val="false"/>
                <w:color w:val="000000"/>
                <w:sz w:val="20"/>
              </w:rPr>
              <w:t>
(N)-0,2% м/м, органикалық зат-16% м/м, органикалық көміртегі-9% м/м, суда еритін молибден (Mo)-12% м/м, суда еритін кобальт (Co)-1,5% м/м, бос аминқышқылдары-2% м/м,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40178,58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қышқылдары–15%, Mn-1%, Zn–1%,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СҰЙЫҚ маркалар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w:t>
            </w:r>
          </w:p>
          <w:p>
            <w:pPr>
              <w:spacing w:after="20"/>
              <w:ind w:left="20"/>
              <w:jc w:val="both"/>
            </w:pPr>
            <w:r>
              <w:rPr>
                <w:rFonts w:ascii="Times New Roman"/>
                <w:b w:val="false"/>
                <w:i w:val="false"/>
                <w:color w:val="000000"/>
                <w:sz w:val="20"/>
              </w:rPr>
              <w:t>
K2O–10%, S–0,04%,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В–0,01%, Cu–0,02%, </w:t>
            </w:r>
          </w:p>
          <w:p>
            <w:pPr>
              <w:spacing w:after="20"/>
              <w:ind w:left="20"/>
              <w:jc w:val="both"/>
            </w:pPr>
            <w:r>
              <w:rPr>
                <w:rFonts w:ascii="Times New Roman"/>
                <w:b w:val="false"/>
                <w:i w:val="false"/>
                <w:color w:val="000000"/>
                <w:sz w:val="20"/>
              </w:rPr>
              <w:t>
Zn–0,01%, Mn–0,01%,</w:t>
            </w:r>
          </w:p>
          <w:p>
            <w:pPr>
              <w:spacing w:after="20"/>
              <w:ind w:left="20"/>
              <w:jc w:val="both"/>
            </w:pPr>
            <w:r>
              <w:rPr>
                <w:rFonts w:ascii="Times New Roman"/>
                <w:b w:val="false"/>
                <w:i w:val="false"/>
                <w:color w:val="000000"/>
                <w:sz w:val="20"/>
              </w:rPr>
              <w:t>
Mo–0,002%, Cо–0,002%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маркалар 35:1:1,5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w:t>
            </w:r>
          </w:p>
          <w:p>
            <w:pPr>
              <w:spacing w:after="20"/>
              <w:ind w:left="20"/>
              <w:jc w:val="both"/>
            </w:pPr>
            <w:r>
              <w:rPr>
                <w:rFonts w:ascii="Times New Roman"/>
                <w:b w:val="false"/>
                <w:i w:val="false"/>
                <w:color w:val="000000"/>
                <w:sz w:val="20"/>
              </w:rPr>
              <w:t xml:space="preserve">
K2O – 1,5%, Mg – 0,7%, </w:t>
            </w:r>
          </w:p>
          <w:p>
            <w:pPr>
              <w:spacing w:after="20"/>
              <w:ind w:left="20"/>
              <w:jc w:val="both"/>
            </w:pPr>
            <w:r>
              <w:rPr>
                <w:rFonts w:ascii="Times New Roman"/>
                <w:b w:val="false"/>
                <w:i w:val="false"/>
                <w:color w:val="000000"/>
                <w:sz w:val="20"/>
              </w:rPr>
              <w:t xml:space="preserve">
S – 6%, В – 0,025%, </w:t>
            </w:r>
          </w:p>
          <w:p>
            <w:pPr>
              <w:spacing w:after="20"/>
              <w:ind w:left="20"/>
              <w:jc w:val="both"/>
            </w:pPr>
            <w:r>
              <w:rPr>
                <w:rFonts w:ascii="Times New Roman"/>
                <w:b w:val="false"/>
                <w:i w:val="false"/>
                <w:color w:val="000000"/>
                <w:sz w:val="20"/>
              </w:rPr>
              <w:t xml:space="preserve">
Fe – 0,01%, Cu – 0,01%, </w:t>
            </w:r>
          </w:p>
          <w:p>
            <w:pPr>
              <w:spacing w:after="20"/>
              <w:ind w:left="20"/>
              <w:jc w:val="both"/>
            </w:pPr>
            <w:r>
              <w:rPr>
                <w:rFonts w:ascii="Times New Roman"/>
                <w:b w:val="false"/>
                <w:i w:val="false"/>
                <w:color w:val="000000"/>
                <w:sz w:val="20"/>
              </w:rPr>
              <w:t xml:space="preserve">
Mn – 0,01%, Mo – 0,005%, </w:t>
            </w:r>
          </w:p>
          <w:p>
            <w:pPr>
              <w:spacing w:after="20"/>
              <w:ind w:left="20"/>
              <w:jc w:val="both"/>
            </w:pPr>
            <w:r>
              <w:rPr>
                <w:rFonts w:ascii="Times New Roman"/>
                <w:b w:val="false"/>
                <w:i w:val="false"/>
                <w:color w:val="000000"/>
                <w:sz w:val="20"/>
              </w:rPr>
              <w:t>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маркалар 40:1,5:2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40%, P2O5 – 1,5%, </w:t>
            </w:r>
          </w:p>
          <w:p>
            <w:pPr>
              <w:spacing w:after="20"/>
              <w:ind w:left="20"/>
              <w:jc w:val="both"/>
            </w:pPr>
            <w:r>
              <w:rPr>
                <w:rFonts w:ascii="Times New Roman"/>
                <w:b w:val="false"/>
                <w:i w:val="false"/>
                <w:color w:val="000000"/>
                <w:sz w:val="20"/>
              </w:rPr>
              <w:t xml:space="preserve">
K2O – 2%, Mg – 0,7%, </w:t>
            </w:r>
          </w:p>
          <w:p>
            <w:pPr>
              <w:spacing w:after="20"/>
              <w:ind w:left="20"/>
              <w:jc w:val="both"/>
            </w:pPr>
            <w:r>
              <w:rPr>
                <w:rFonts w:ascii="Times New Roman"/>
                <w:b w:val="false"/>
                <w:i w:val="false"/>
                <w:color w:val="000000"/>
                <w:sz w:val="20"/>
              </w:rPr>
              <w:t xml:space="preserve">
S – 2%, В – 0,025%, </w:t>
            </w:r>
          </w:p>
          <w:p>
            <w:pPr>
              <w:spacing w:after="20"/>
              <w:ind w:left="20"/>
              <w:jc w:val="both"/>
            </w:pPr>
            <w:r>
              <w:rPr>
                <w:rFonts w:ascii="Times New Roman"/>
                <w:b w:val="false"/>
                <w:i w:val="false"/>
                <w:color w:val="000000"/>
                <w:sz w:val="20"/>
              </w:rPr>
              <w:t xml:space="preserve">
Fe – 0,01%, Cu – 0,01%, </w:t>
            </w:r>
          </w:p>
          <w:p>
            <w:pPr>
              <w:spacing w:after="20"/>
              <w:ind w:left="20"/>
              <w:jc w:val="both"/>
            </w:pPr>
            <w:r>
              <w:rPr>
                <w:rFonts w:ascii="Times New Roman"/>
                <w:b w:val="false"/>
                <w:i w:val="false"/>
                <w:color w:val="000000"/>
                <w:sz w:val="20"/>
              </w:rPr>
              <w:t xml:space="preserve">
Mn – 0,01%, Mo – 0,005%, </w:t>
            </w:r>
          </w:p>
          <w:p>
            <w:pPr>
              <w:spacing w:after="20"/>
              <w:ind w:left="20"/>
              <w:jc w:val="both"/>
            </w:pPr>
            <w:r>
              <w:rPr>
                <w:rFonts w:ascii="Times New Roman"/>
                <w:b w:val="false"/>
                <w:i w:val="false"/>
                <w:color w:val="000000"/>
                <w:sz w:val="20"/>
              </w:rPr>
              <w:t>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еритін маркасы 2:40:27+1,2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2%, P2O5 – 40%, </w:t>
            </w:r>
          </w:p>
          <w:p>
            <w:pPr>
              <w:spacing w:after="20"/>
              <w:ind w:left="20"/>
              <w:jc w:val="both"/>
            </w:pPr>
            <w:r>
              <w:rPr>
                <w:rFonts w:ascii="Times New Roman"/>
                <w:b w:val="false"/>
                <w:i w:val="false"/>
                <w:color w:val="000000"/>
                <w:sz w:val="20"/>
              </w:rPr>
              <w:t xml:space="preserve">
K2O – 27%, Mg – 1,2%, </w:t>
            </w:r>
          </w:p>
          <w:p>
            <w:pPr>
              <w:spacing w:after="20"/>
              <w:ind w:left="20"/>
              <w:jc w:val="both"/>
            </w:pPr>
            <w:r>
              <w:rPr>
                <w:rFonts w:ascii="Times New Roman"/>
                <w:b w:val="false"/>
                <w:i w:val="false"/>
                <w:color w:val="000000"/>
                <w:sz w:val="20"/>
              </w:rPr>
              <w:t xml:space="preserve">
S – 4%, В – 0,025%, </w:t>
            </w:r>
          </w:p>
          <w:p>
            <w:pPr>
              <w:spacing w:after="20"/>
              <w:ind w:left="20"/>
              <w:jc w:val="both"/>
            </w:pPr>
            <w:r>
              <w:rPr>
                <w:rFonts w:ascii="Times New Roman"/>
                <w:b w:val="false"/>
                <w:i w:val="false"/>
                <w:color w:val="000000"/>
                <w:sz w:val="20"/>
              </w:rPr>
              <w:t xml:space="preserve">
Fe – 0,01%, Cu – 0,01%, </w:t>
            </w:r>
          </w:p>
          <w:p>
            <w:pPr>
              <w:spacing w:after="20"/>
              <w:ind w:left="20"/>
              <w:jc w:val="both"/>
            </w:pPr>
            <w:r>
              <w:rPr>
                <w:rFonts w:ascii="Times New Roman"/>
                <w:b w:val="false"/>
                <w:i w:val="false"/>
                <w:color w:val="000000"/>
                <w:sz w:val="20"/>
              </w:rPr>
              <w:t xml:space="preserve">
Zn – 0,01%, Mn – 0,01%, </w:t>
            </w:r>
          </w:p>
          <w:p>
            <w:pPr>
              <w:spacing w:after="20"/>
              <w:ind w:left="20"/>
              <w:jc w:val="both"/>
            </w:pPr>
            <w:r>
              <w:rPr>
                <w:rFonts w:ascii="Times New Roman"/>
                <w:b w:val="false"/>
                <w:i w:val="false"/>
                <w:color w:val="000000"/>
                <w:sz w:val="20"/>
              </w:rPr>
              <w:t>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6263,39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БАЙ БРЕНД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қышқылдары натрий тұздары - 2,5%, N – 5%, P2O5 – 6%, K2O – 9%, </w:t>
            </w:r>
          </w:p>
          <w:p>
            <w:pPr>
              <w:spacing w:after="20"/>
              <w:ind w:left="20"/>
              <w:jc w:val="both"/>
            </w:pPr>
            <w:r>
              <w:rPr>
                <w:rFonts w:ascii="Times New Roman"/>
                <w:b w:val="false"/>
                <w:i w:val="false"/>
                <w:color w:val="000000"/>
                <w:sz w:val="20"/>
              </w:rPr>
              <w:t xml:space="preserve">
B – 0,7%, Mo – 0,005%, </w:t>
            </w:r>
          </w:p>
          <w:p>
            <w:pPr>
              <w:spacing w:after="20"/>
              <w:ind w:left="20"/>
              <w:jc w:val="both"/>
            </w:pPr>
            <w:r>
              <w:rPr>
                <w:rFonts w:ascii="Times New Roman"/>
                <w:b w:val="false"/>
                <w:i w:val="false"/>
                <w:color w:val="000000"/>
                <w:sz w:val="20"/>
              </w:rPr>
              <w:t xml:space="preserve">
Co – 0,002%, Cu – 0,01%, </w:t>
            </w:r>
          </w:p>
          <w:p>
            <w:pPr>
              <w:spacing w:after="20"/>
              <w:ind w:left="20"/>
              <w:jc w:val="both"/>
            </w:pPr>
            <w:r>
              <w:rPr>
                <w:rFonts w:ascii="Times New Roman"/>
                <w:b w:val="false"/>
                <w:i w:val="false"/>
                <w:color w:val="000000"/>
                <w:sz w:val="20"/>
              </w:rPr>
              <w:t xml:space="preserve">
Zn – 0,01%, Mn – 0,05%, </w:t>
            </w:r>
          </w:p>
          <w:p>
            <w:pPr>
              <w:spacing w:after="20"/>
              <w:ind w:left="20"/>
              <w:jc w:val="both"/>
            </w:pPr>
            <w:r>
              <w:rPr>
                <w:rFonts w:ascii="Times New Roman"/>
                <w:b w:val="false"/>
                <w:i w:val="false"/>
                <w:color w:val="000000"/>
                <w:sz w:val="20"/>
              </w:rPr>
              <w:t xml:space="preserve">
Ni – 0,002%, Cr – 0,0006%, </w:t>
            </w:r>
          </w:p>
          <w:p>
            <w:pPr>
              <w:spacing w:after="20"/>
              <w:ind w:left="20"/>
              <w:jc w:val="both"/>
            </w:pPr>
            <w:r>
              <w:rPr>
                <w:rFonts w:ascii="Times New Roman"/>
                <w:b w:val="false"/>
                <w:i w:val="false"/>
                <w:color w:val="000000"/>
                <w:sz w:val="20"/>
              </w:rPr>
              <w:t>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4810,71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қосымша маркалы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қышқылдары натрий тұздары – 3%, B – 7%, </w:t>
            </w:r>
          </w:p>
          <w:p>
            <w:pPr>
              <w:spacing w:after="20"/>
              <w:ind w:left="20"/>
              <w:jc w:val="both"/>
            </w:pPr>
            <w:r>
              <w:rPr>
                <w:rFonts w:ascii="Times New Roman"/>
                <w:b w:val="false"/>
                <w:i w:val="false"/>
                <w:color w:val="000000"/>
                <w:sz w:val="20"/>
              </w:rPr>
              <w:t xml:space="preserve">
Mo – 3%, S – 0,05%, </w:t>
            </w:r>
          </w:p>
          <w:p>
            <w:pPr>
              <w:spacing w:after="20"/>
              <w:ind w:left="20"/>
              <w:jc w:val="both"/>
            </w:pPr>
            <w:r>
              <w:rPr>
                <w:rFonts w:ascii="Times New Roman"/>
                <w:b w:val="false"/>
                <w:i w:val="false"/>
                <w:color w:val="000000"/>
                <w:sz w:val="20"/>
              </w:rPr>
              <w:t xml:space="preserve">
Co – 0,002%, Cu – 0,01%, </w:t>
            </w:r>
          </w:p>
          <w:p>
            <w:pPr>
              <w:spacing w:after="20"/>
              <w:ind w:left="20"/>
              <w:jc w:val="both"/>
            </w:pPr>
            <w:r>
              <w:rPr>
                <w:rFonts w:ascii="Times New Roman"/>
                <w:b w:val="false"/>
                <w:i w:val="false"/>
                <w:color w:val="000000"/>
                <w:sz w:val="20"/>
              </w:rPr>
              <w:t xml:space="preserve">
Zn – 0,01%, Mn – 0,04%, </w:t>
            </w:r>
          </w:p>
          <w:p>
            <w:pPr>
              <w:spacing w:after="20"/>
              <w:ind w:left="20"/>
              <w:jc w:val="both"/>
            </w:pPr>
            <w:r>
              <w:rPr>
                <w:rFonts w:ascii="Times New Roman"/>
                <w:b w:val="false"/>
                <w:i w:val="false"/>
                <w:color w:val="000000"/>
                <w:sz w:val="20"/>
              </w:rPr>
              <w:t>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10260,71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қышқылдары натрий тұздары – 1%, B – 4%, </w:t>
            </w:r>
          </w:p>
          <w:p>
            <w:pPr>
              <w:spacing w:after="20"/>
              <w:ind w:left="20"/>
              <w:jc w:val="both"/>
            </w:pPr>
            <w:r>
              <w:rPr>
                <w:rFonts w:ascii="Times New Roman"/>
                <w:b w:val="false"/>
                <w:i w:val="false"/>
                <w:color w:val="000000"/>
                <w:sz w:val="20"/>
              </w:rPr>
              <w:t xml:space="preserve">
Mo – 0,05%, S – 0,17%, </w:t>
            </w:r>
          </w:p>
          <w:p>
            <w:pPr>
              <w:spacing w:after="20"/>
              <w:ind w:left="20"/>
              <w:jc w:val="both"/>
            </w:pPr>
            <w:r>
              <w:rPr>
                <w:rFonts w:ascii="Times New Roman"/>
                <w:b w:val="false"/>
                <w:i w:val="false"/>
                <w:color w:val="000000"/>
                <w:sz w:val="20"/>
              </w:rPr>
              <w:t xml:space="preserve">
Co – 0,005%, Cu – 0,2%, </w:t>
            </w:r>
          </w:p>
          <w:p>
            <w:pPr>
              <w:spacing w:after="20"/>
              <w:ind w:left="20"/>
              <w:jc w:val="both"/>
            </w:pPr>
            <w:r>
              <w:rPr>
                <w:rFonts w:ascii="Times New Roman"/>
                <w:b w:val="false"/>
                <w:i w:val="false"/>
                <w:color w:val="000000"/>
                <w:sz w:val="20"/>
              </w:rPr>
              <w:t xml:space="preserve">
Zn – 0,01%, Mn – 0,02%, </w:t>
            </w:r>
          </w:p>
          <w:p>
            <w:pPr>
              <w:spacing w:after="20"/>
              <w:ind w:left="20"/>
              <w:jc w:val="both"/>
            </w:pPr>
            <w:r>
              <w:rPr>
                <w:rFonts w:ascii="Times New Roman"/>
                <w:b w:val="false"/>
                <w:i w:val="false"/>
                <w:color w:val="000000"/>
                <w:sz w:val="20"/>
              </w:rPr>
              <w:t>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 Марк гуми-20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1%, P2O5 – 1,5%, </w:t>
            </w:r>
          </w:p>
          <w:p>
            <w:pPr>
              <w:spacing w:after="20"/>
              <w:ind w:left="20"/>
              <w:jc w:val="both"/>
            </w:pPr>
            <w:r>
              <w:rPr>
                <w:rFonts w:ascii="Times New Roman"/>
                <w:b w:val="false"/>
                <w:i w:val="false"/>
                <w:color w:val="000000"/>
                <w:sz w:val="20"/>
              </w:rPr>
              <w:t xml:space="preserve">
K2O – 2%, гумин қышқылдары </w:t>
            </w:r>
          </w:p>
          <w:p>
            <w:pPr>
              <w:spacing w:after="20"/>
              <w:ind w:left="20"/>
              <w:jc w:val="both"/>
            </w:pPr>
            <w:r>
              <w:rPr>
                <w:rFonts w:ascii="Times New Roman"/>
                <w:b w:val="false"/>
                <w:i w:val="false"/>
                <w:color w:val="000000"/>
                <w:sz w:val="20"/>
              </w:rPr>
              <w:t>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1841,96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Fe-2,4, Mn-0,6, B-0,24, </w:t>
            </w:r>
          </w:p>
          <w:p>
            <w:pPr>
              <w:spacing w:after="20"/>
              <w:ind w:left="20"/>
              <w:jc w:val="both"/>
            </w:pPr>
            <w:r>
              <w:rPr>
                <w:rFonts w:ascii="Times New Roman"/>
                <w:b w:val="false"/>
                <w:i w:val="false"/>
                <w:color w:val="000000"/>
                <w:sz w:val="20"/>
              </w:rPr>
              <w:t>
Zn-0,6, Cu-0,6, Mo-0,02, L-a- аминқышқылдары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Гумигрейн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w:t>
            </w:r>
          </w:p>
          <w:p>
            <w:pPr>
              <w:spacing w:after="20"/>
              <w:ind w:left="20"/>
              <w:jc w:val="both"/>
            </w:pPr>
            <w:r>
              <w:rPr>
                <w:rFonts w:ascii="Times New Roman"/>
                <w:b w:val="false"/>
                <w:i w:val="false"/>
                <w:color w:val="000000"/>
                <w:sz w:val="20"/>
              </w:rPr>
              <w:t xml:space="preserve">
K2O3-3%, </w:t>
            </w:r>
          </w:p>
          <w:p>
            <w:pPr>
              <w:spacing w:after="20"/>
              <w:ind w:left="20"/>
              <w:jc w:val="both"/>
            </w:pPr>
            <w:r>
              <w:rPr>
                <w:rFonts w:ascii="Times New Roman"/>
                <w:b w:val="false"/>
                <w:i w:val="false"/>
                <w:color w:val="000000"/>
                <w:sz w:val="20"/>
              </w:rPr>
              <w:t xml:space="preserve">
органикалық заттар -4,0-7,0, </w:t>
            </w:r>
          </w:p>
          <w:p>
            <w:pPr>
              <w:spacing w:after="20"/>
              <w:ind w:left="20"/>
              <w:jc w:val="both"/>
            </w:pPr>
            <w:r>
              <w:rPr>
                <w:rFonts w:ascii="Times New Roman"/>
                <w:b w:val="false"/>
                <w:i w:val="false"/>
                <w:color w:val="000000"/>
                <w:sz w:val="20"/>
              </w:rPr>
              <w:t>
көмірсулар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Силазем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 -4,0-7,0%, көмірсулар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N-20,03, P-2,05, K-2,87, </w:t>
            </w:r>
          </w:p>
          <w:p>
            <w:pPr>
              <w:spacing w:after="20"/>
              <w:ind w:left="20"/>
              <w:jc w:val="both"/>
            </w:pPr>
            <w:r>
              <w:rPr>
                <w:rFonts w:ascii="Times New Roman"/>
                <w:b w:val="false"/>
                <w:i w:val="false"/>
                <w:color w:val="000000"/>
                <w:sz w:val="20"/>
              </w:rPr>
              <w:t xml:space="preserve">
Mg-0,80, Fe-0,8, S-3,07, </w:t>
            </w:r>
          </w:p>
          <w:p>
            <w:pPr>
              <w:spacing w:after="20"/>
              <w:ind w:left="20"/>
              <w:jc w:val="both"/>
            </w:pPr>
            <w:r>
              <w:rPr>
                <w:rFonts w:ascii="Times New Roman"/>
                <w:b w:val="false"/>
                <w:i w:val="false"/>
                <w:color w:val="000000"/>
                <w:sz w:val="20"/>
              </w:rPr>
              <w:t xml:space="preserve">
B-0,05, Cu-0,20, Zn-0,25, </w:t>
            </w:r>
          </w:p>
          <w:p>
            <w:pPr>
              <w:spacing w:after="20"/>
              <w:ind w:left="20"/>
              <w:jc w:val="both"/>
            </w:pPr>
            <w:r>
              <w:rPr>
                <w:rFonts w:ascii="Times New Roman"/>
                <w:b w:val="false"/>
                <w:i w:val="false"/>
                <w:color w:val="000000"/>
                <w:sz w:val="20"/>
              </w:rPr>
              <w:t>
Mn-0,05, Mo-0,08, Co-0,04, Se-0,01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3870,53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N-6,6, P-5,86, K-0,84, </w:t>
            </w:r>
          </w:p>
          <w:p>
            <w:pPr>
              <w:spacing w:after="20"/>
              <w:ind w:left="20"/>
              <w:jc w:val="both"/>
            </w:pPr>
            <w:r>
              <w:rPr>
                <w:rFonts w:ascii="Times New Roman"/>
                <w:b w:val="false"/>
                <w:i w:val="false"/>
                <w:color w:val="000000"/>
                <w:sz w:val="20"/>
              </w:rPr>
              <w:t xml:space="preserve">
Mg-3,19, Fe-0,34, S-9,07, </w:t>
            </w:r>
          </w:p>
          <w:p>
            <w:pPr>
              <w:spacing w:after="20"/>
              <w:ind w:left="20"/>
              <w:jc w:val="both"/>
            </w:pPr>
            <w:r>
              <w:rPr>
                <w:rFonts w:ascii="Times New Roman"/>
                <w:b w:val="false"/>
                <w:i w:val="false"/>
                <w:color w:val="000000"/>
                <w:sz w:val="20"/>
              </w:rPr>
              <w:t>
Cu-1,68, Zn-2,09, Mn-0,34, Mo-0,17, Co-0,09, Ni-0,01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брендтің активі: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N-6,41, P-4,18, K-3,44, </w:t>
            </w:r>
          </w:p>
          <w:p>
            <w:pPr>
              <w:spacing w:after="20"/>
              <w:ind w:left="20"/>
              <w:jc w:val="both"/>
            </w:pPr>
            <w:r>
              <w:rPr>
                <w:rFonts w:ascii="Times New Roman"/>
                <w:b w:val="false"/>
                <w:i w:val="false"/>
                <w:color w:val="000000"/>
                <w:sz w:val="20"/>
              </w:rPr>
              <w:t xml:space="preserve">
Mg-1,98, Fe-0,23, S-7,45, </w:t>
            </w:r>
          </w:p>
          <w:p>
            <w:pPr>
              <w:spacing w:after="20"/>
              <w:ind w:left="20"/>
              <w:jc w:val="both"/>
            </w:pPr>
            <w:r>
              <w:rPr>
                <w:rFonts w:ascii="Times New Roman"/>
                <w:b w:val="false"/>
                <w:i w:val="false"/>
                <w:color w:val="000000"/>
                <w:sz w:val="20"/>
              </w:rPr>
              <w:t xml:space="preserve">
B-0,30, Cu-1,99, Zn-1,99, </w:t>
            </w:r>
          </w:p>
          <w:p>
            <w:pPr>
              <w:spacing w:after="20"/>
              <w:ind w:left="20"/>
              <w:jc w:val="both"/>
            </w:pPr>
            <w:r>
              <w:rPr>
                <w:rFonts w:ascii="Times New Roman"/>
                <w:b w:val="false"/>
                <w:i w:val="false"/>
                <w:color w:val="000000"/>
                <w:sz w:val="20"/>
              </w:rPr>
              <w:t xml:space="preserve">
Mn-0,25, Mo-0,43, Co-0,13, Ni-0,01, L-0,03, Se-0,01, </w:t>
            </w:r>
          </w:p>
          <w:p>
            <w:pPr>
              <w:spacing w:after="20"/>
              <w:ind w:left="20"/>
              <w:jc w:val="both"/>
            </w:pPr>
            <w:r>
              <w:rPr>
                <w:rFonts w:ascii="Times New Roman"/>
                <w:b w:val="false"/>
                <w:i w:val="false"/>
                <w:color w:val="000000"/>
                <w:sz w:val="20"/>
              </w:rPr>
              <w:t>
Cr-0,05, V-0,06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N-7,0, S-15,0, K-4,0, Cu-3,8, Zn-3,4, Mg-2,5, Mo-0,7, B-0,6, Fe-0,6, P-0,6, Mn-0,4, Co-0,2, Cr-0,12, V-0,09 Li-0,06, </w:t>
            </w:r>
          </w:p>
          <w:p>
            <w:pPr>
              <w:spacing w:after="20"/>
              <w:ind w:left="20"/>
              <w:jc w:val="both"/>
            </w:pPr>
            <w:r>
              <w:rPr>
                <w:rFonts w:ascii="Times New Roman"/>
                <w:b w:val="false"/>
                <w:i w:val="false"/>
                <w:color w:val="000000"/>
                <w:sz w:val="20"/>
              </w:rPr>
              <w:t>
Ni-0,02, Se-0,02, гидролизат растительных белков-15,0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N-30, K-4,2, S-2,5, P-2,5, </w:t>
            </w:r>
          </w:p>
          <w:p>
            <w:pPr>
              <w:spacing w:after="20"/>
              <w:ind w:left="20"/>
              <w:jc w:val="both"/>
            </w:pPr>
            <w:r>
              <w:rPr>
                <w:rFonts w:ascii="Times New Roman"/>
                <w:b w:val="false"/>
                <w:i w:val="false"/>
                <w:color w:val="000000"/>
                <w:sz w:val="20"/>
              </w:rPr>
              <w:t xml:space="preserve">
Mg-0,5, Zn-0,30, Cu-0,20, </w:t>
            </w:r>
          </w:p>
          <w:p>
            <w:pPr>
              <w:spacing w:after="20"/>
              <w:ind w:left="20"/>
              <w:jc w:val="both"/>
            </w:pPr>
            <w:r>
              <w:rPr>
                <w:rFonts w:ascii="Times New Roman"/>
                <w:b w:val="false"/>
                <w:i w:val="false"/>
                <w:color w:val="000000"/>
                <w:sz w:val="20"/>
              </w:rPr>
              <w:t xml:space="preserve">
Fe-0,10, Mo-0,10, B-0,05, </w:t>
            </w:r>
          </w:p>
          <w:p>
            <w:pPr>
              <w:spacing w:after="20"/>
              <w:ind w:left="20"/>
              <w:jc w:val="both"/>
            </w:pPr>
            <w:r>
              <w:rPr>
                <w:rFonts w:ascii="Times New Roman"/>
                <w:b w:val="false"/>
                <w:i w:val="false"/>
                <w:color w:val="000000"/>
                <w:sz w:val="20"/>
              </w:rPr>
              <w:t>
Co-0,05, Mn-0,05, Se-0,05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3970,53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маркалы "Сила"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гидролизат растительных белков-15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B-10,9, Mo-0,5, Zn-0,10, </w:t>
            </w:r>
          </w:p>
          <w:p>
            <w:pPr>
              <w:spacing w:after="20"/>
              <w:ind w:left="20"/>
              <w:jc w:val="both"/>
            </w:pPr>
            <w:r>
              <w:rPr>
                <w:rFonts w:ascii="Times New Roman"/>
                <w:b w:val="false"/>
                <w:i w:val="false"/>
                <w:color w:val="000000"/>
                <w:sz w:val="20"/>
              </w:rPr>
              <w:t xml:space="preserve">
Cu-0,10, Fe-0,10, Mn-0,10, </w:t>
            </w:r>
          </w:p>
          <w:p>
            <w:pPr>
              <w:spacing w:after="20"/>
              <w:ind w:left="20"/>
              <w:jc w:val="both"/>
            </w:pPr>
            <w:r>
              <w:rPr>
                <w:rFonts w:ascii="Times New Roman"/>
                <w:b w:val="false"/>
                <w:i w:val="false"/>
                <w:color w:val="000000"/>
                <w:sz w:val="20"/>
              </w:rPr>
              <w:t>
N-0,5, гидролизат растительных белков-3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"ФОСФОРКАЛИЙ" маркалы "ПРОСТОР" сұйық органо-минералды </w:t>
            </w:r>
          </w:p>
          <w:p>
            <w:pPr>
              <w:spacing w:after="20"/>
              <w:ind w:left="20"/>
              <w:jc w:val="both"/>
            </w:pPr>
            <w:r>
              <w:rPr>
                <w:rFonts w:ascii="Times New Roman"/>
                <w:b w:val="false"/>
                <w:i w:val="false"/>
                <w:color w:val="000000"/>
                <w:sz w:val="20"/>
              </w:rPr>
              <w: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P-10, K-10, Zn-0,9, </w:t>
            </w:r>
          </w:p>
          <w:p>
            <w:pPr>
              <w:spacing w:after="20"/>
              <w:ind w:left="20"/>
              <w:jc w:val="both"/>
            </w:pPr>
            <w:r>
              <w:rPr>
                <w:rFonts w:ascii="Times New Roman"/>
                <w:b w:val="false"/>
                <w:i w:val="false"/>
                <w:color w:val="000000"/>
                <w:sz w:val="20"/>
              </w:rPr>
              <w:t xml:space="preserve">
Cu-0,9, Mn-0,9, Fe-0,2, гидролизат растительных </w:t>
            </w:r>
          </w:p>
          <w:p>
            <w:pPr>
              <w:spacing w:after="20"/>
              <w:ind w:left="20"/>
              <w:jc w:val="both"/>
            </w:pPr>
            <w:r>
              <w:rPr>
                <w:rFonts w:ascii="Times New Roman"/>
                <w:b w:val="false"/>
                <w:i w:val="false"/>
                <w:color w:val="000000"/>
                <w:sz w:val="20"/>
              </w:rPr>
              <w:t>
белков-10,0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N-4,6, P-20,40, K-4,60, </w:t>
            </w:r>
          </w:p>
          <w:p>
            <w:pPr>
              <w:spacing w:after="20"/>
              <w:ind w:left="20"/>
              <w:jc w:val="both"/>
            </w:pPr>
            <w:r>
              <w:rPr>
                <w:rFonts w:ascii="Times New Roman"/>
                <w:b w:val="false"/>
                <w:i w:val="false"/>
                <w:color w:val="000000"/>
                <w:sz w:val="20"/>
              </w:rPr>
              <w:t xml:space="preserve">
Mg-0,17, Fe-0,77, S-0,850, </w:t>
            </w:r>
          </w:p>
          <w:p>
            <w:pPr>
              <w:spacing w:after="20"/>
              <w:ind w:left="20"/>
              <w:jc w:val="both"/>
            </w:pPr>
            <w:r>
              <w:rPr>
                <w:rFonts w:ascii="Times New Roman"/>
                <w:b w:val="false"/>
                <w:i w:val="false"/>
                <w:color w:val="000000"/>
                <w:sz w:val="20"/>
              </w:rPr>
              <w:t>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кем емес-5%, калий(K2O)-2,8%, магний(Mg)-0,002%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"Гумилайн" маркалы БИНОМ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қышқылдары кемінде -60%, фульв қышқылдары кемінде -15%, MgO-5 г/л, </w:t>
            </w:r>
          </w:p>
          <w:p>
            <w:pPr>
              <w:spacing w:after="20"/>
              <w:ind w:left="20"/>
              <w:jc w:val="both"/>
            </w:pPr>
            <w:r>
              <w:rPr>
                <w:rFonts w:ascii="Times New Roman"/>
                <w:b w:val="false"/>
                <w:i w:val="false"/>
                <w:color w:val="000000"/>
                <w:sz w:val="20"/>
              </w:rPr>
              <w:t>
Zn-3 г/л, Mo-1 г/л, Cu-2 г/л, Mn-0,5 г/л, B-0,5 г/л, Fe-0,5 г/л, Co-0,05 г/л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4464,28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Бином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N-15 г/л, P-15 г/л, K-15 г/л, SO-120 г/л, MgO-16 г/л, </w:t>
            </w:r>
          </w:p>
          <w:p>
            <w:pPr>
              <w:spacing w:after="20"/>
              <w:ind w:left="20"/>
              <w:jc w:val="both"/>
            </w:pPr>
            <w:r>
              <w:rPr>
                <w:rFonts w:ascii="Times New Roman"/>
                <w:b w:val="false"/>
                <w:i w:val="false"/>
                <w:color w:val="000000"/>
                <w:sz w:val="20"/>
              </w:rPr>
              <w:t xml:space="preserve">
Zn-25,1 г/л, Mo-2,6 г/л, </w:t>
            </w:r>
          </w:p>
          <w:p>
            <w:pPr>
              <w:spacing w:after="20"/>
              <w:ind w:left="20"/>
              <w:jc w:val="both"/>
            </w:pPr>
            <w:r>
              <w:rPr>
                <w:rFonts w:ascii="Times New Roman"/>
                <w:b w:val="false"/>
                <w:i w:val="false"/>
                <w:color w:val="000000"/>
                <w:sz w:val="20"/>
              </w:rPr>
              <w:t>
Cu-20,1 г/л, Mn-6,5 г/л, B-1,9 г/л, Fe-2,6 г/л, L- аминқышқылдары-100 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жабысқақ (проп-2-анис қышқылы полимері проп-2 - анизамидпен натрий тұзы), </w:t>
            </w:r>
          </w:p>
          <w:p>
            <w:pPr>
              <w:spacing w:after="20"/>
              <w:ind w:left="20"/>
              <w:jc w:val="both"/>
            </w:pPr>
            <w:r>
              <w:rPr>
                <w:rFonts w:ascii="Times New Roman"/>
                <w:b w:val="false"/>
                <w:i w:val="false"/>
                <w:color w:val="000000"/>
                <w:sz w:val="20"/>
              </w:rPr>
              <w:t>
B-150г/л (11%), N-50г/л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6241,08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N-100 г/л, P-400 г/л, K-100 г/л, SO-65 г/л, MgO-35 г/л, Zn-0,25 г/л, Mo-0,05 г/л, </w:t>
            </w:r>
          </w:p>
          <w:p>
            <w:pPr>
              <w:spacing w:after="20"/>
              <w:ind w:left="20"/>
              <w:jc w:val="both"/>
            </w:pPr>
            <w:r>
              <w:rPr>
                <w:rFonts w:ascii="Times New Roman"/>
                <w:b w:val="false"/>
                <w:i w:val="false"/>
                <w:color w:val="000000"/>
                <w:sz w:val="20"/>
              </w:rPr>
              <w:t xml:space="preserve">
Cu-0,17 г/л, Mn-0,51 г/л, </w:t>
            </w:r>
          </w:p>
          <w:p>
            <w:pPr>
              <w:spacing w:after="20"/>
              <w:ind w:left="20"/>
              <w:jc w:val="both"/>
            </w:pPr>
            <w:r>
              <w:rPr>
                <w:rFonts w:ascii="Times New Roman"/>
                <w:b w:val="false"/>
                <w:i w:val="false"/>
                <w:color w:val="000000"/>
                <w:sz w:val="20"/>
              </w:rPr>
              <w:t>
B-0,9 г/л, Fe-0,85 г/л, Co-0,05 г/л, витаминдер (PP, C, B1, B6) 4ppm, архидоновая кислота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кешені"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 аминқышқылдары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(в-Мо)"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фульват-гумат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Р205-61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арнайы </w:t>
            </w:r>
          </w:p>
          <w:p>
            <w:pPr>
              <w:spacing w:after="20"/>
              <w:ind w:left="20"/>
              <w:jc w:val="both"/>
            </w:pPr>
            <w:r>
              <w:rPr>
                <w:rFonts w:ascii="Times New Roman"/>
                <w:b w:val="false"/>
                <w:i w:val="false"/>
                <w:color w:val="000000"/>
                <w:sz w:val="20"/>
              </w:rPr>
              <w:t>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NPК:16-16-16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(N-16±0,5, P205-16±0,5, </w:t>
            </w:r>
          </w:p>
          <w:p>
            <w:pPr>
              <w:spacing w:after="20"/>
              <w:ind w:left="20"/>
              <w:jc w:val="both"/>
            </w:pPr>
            <w:r>
              <w:rPr>
                <w:rFonts w:ascii="Times New Roman"/>
                <w:b w:val="false"/>
                <w:i w:val="false"/>
                <w:color w:val="000000"/>
                <w:sz w:val="20"/>
              </w:rPr>
              <w:t>
K2О-16±0,5)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P2O5-46%, K2O-30%, </w:t>
            </w:r>
          </w:p>
          <w:p>
            <w:pPr>
              <w:spacing w:after="20"/>
              <w:ind w:left="20"/>
              <w:jc w:val="both"/>
            </w:pPr>
            <w:r>
              <w:rPr>
                <w:rFonts w:ascii="Times New Roman"/>
                <w:b w:val="false"/>
                <w:i w:val="false"/>
                <w:color w:val="000000"/>
                <w:sz w:val="20"/>
              </w:rPr>
              <w:t>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Арпа </w:t>
            </w:r>
          </w:p>
          <w:p>
            <w:pPr>
              <w:spacing w:after="20"/>
              <w:ind w:left="20"/>
              <w:jc w:val="both"/>
            </w:pPr>
            <w:r>
              <w:rPr>
                <w:rFonts w:ascii="Times New Roman"/>
                <w:b w:val="false"/>
                <w:i w:val="false"/>
                <w:color w:val="000000"/>
                <w:sz w:val="20"/>
              </w:rPr>
              <w:t>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P2O5-23%, K2O-42%, </w:t>
            </w:r>
          </w:p>
          <w:p>
            <w:pPr>
              <w:spacing w:after="20"/>
              <w:ind w:left="20"/>
              <w:jc w:val="both"/>
            </w:pPr>
            <w:r>
              <w:rPr>
                <w:rFonts w:ascii="Times New Roman"/>
                <w:b w:val="false"/>
                <w:i w:val="false"/>
                <w:color w:val="000000"/>
                <w:sz w:val="20"/>
              </w:rPr>
              <w:t>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аминқышқылдары-50% дейін, фитогормон кешені, </w:t>
            </w:r>
          </w:p>
          <w:p>
            <w:pPr>
              <w:spacing w:after="20"/>
              <w:ind w:left="20"/>
              <w:jc w:val="both"/>
            </w:pPr>
            <w:r>
              <w:rPr>
                <w:rFonts w:ascii="Times New Roman"/>
                <w:b w:val="false"/>
                <w:i w:val="false"/>
                <w:color w:val="000000"/>
                <w:sz w:val="20"/>
              </w:rPr>
              <w:t>
В дәрумені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маркалы калий нитраты 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маркалы аралас минералды тыңайтқыш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N-20,5%, S-22,0%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"OLTIN sulphate OF POTASH"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526786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фосфаттардың массалық үлесі P2O5-22.1%. P2O5-19,5 есебінде сіңірілетін фосфаттардың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фосфаттардың массалық үлесі P2O5-21,5. P2O5-18,0±5 қайта есептегенде сіңірілетін фосфаттардың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(Р)-18%, </w:t>
            </w:r>
          </w:p>
          <w:p>
            <w:pPr>
              <w:spacing w:after="20"/>
              <w:ind w:left="20"/>
              <w:jc w:val="both"/>
            </w:pPr>
            <w:r>
              <w:rPr>
                <w:rFonts w:ascii="Times New Roman"/>
                <w:b w:val="false"/>
                <w:i w:val="false"/>
                <w:color w:val="000000"/>
                <w:sz w:val="20"/>
              </w:rPr>
              <w:t xml:space="preserve">
калий (К)-10%, </w:t>
            </w:r>
          </w:p>
          <w:p>
            <w:pPr>
              <w:spacing w:after="20"/>
              <w:ind w:left="20"/>
              <w:jc w:val="both"/>
            </w:pPr>
            <w:r>
              <w:rPr>
                <w:rFonts w:ascii="Times New Roman"/>
                <w:b w:val="false"/>
                <w:i w:val="false"/>
                <w:color w:val="000000"/>
                <w:sz w:val="20"/>
              </w:rPr>
              <w:t xml:space="preserve">
цинк (Zn)-0,5%, </w:t>
            </w:r>
          </w:p>
          <w:p>
            <w:pPr>
              <w:spacing w:after="20"/>
              <w:ind w:left="20"/>
              <w:jc w:val="both"/>
            </w:pPr>
            <w:r>
              <w:rPr>
                <w:rFonts w:ascii="Times New Roman"/>
                <w:b w:val="false"/>
                <w:i w:val="false"/>
                <w:color w:val="000000"/>
                <w:sz w:val="20"/>
              </w:rPr>
              <w:t>
бор (В)-0,5%, сера (S)-0,5%, молибден (Мо)-0,5%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Nuk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 (Zn)-0,5%, </w:t>
            </w:r>
          </w:p>
          <w:p>
            <w:pPr>
              <w:spacing w:after="20"/>
              <w:ind w:left="20"/>
              <w:jc w:val="both"/>
            </w:pPr>
            <w:r>
              <w:rPr>
                <w:rFonts w:ascii="Times New Roman"/>
                <w:b w:val="false"/>
                <w:i w:val="false"/>
                <w:color w:val="000000"/>
                <w:sz w:val="20"/>
              </w:rPr>
              <w:t>
бор (В)-0,5%, сера (S)-0,5%, молибден (Мо)-0,5%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Monobras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фосфор (Р)-18%, калий (К)-10%, цинк (Zn)-0,5%, бор (В)-0,5%, сера (S)-0,5%, молибден (Мо)-0,5%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 бор (В)-1%, слес-25%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(N)-30%, сера (S)-5%, гумин қышқылдары-1%, молибден (Мо)-0,01%, бор (В)-0,01%, сукцин қышқылы- 0,5%, макро және микроэлементтер, органикалық қышқылдар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(N)-30%, сера (S)-5%, гумин қышқылдары-1%, молибден (Мо)-0,01%, </w:t>
            </w:r>
          </w:p>
          <w:p>
            <w:pPr>
              <w:spacing w:after="20"/>
              <w:ind w:left="20"/>
              <w:jc w:val="both"/>
            </w:pPr>
            <w:r>
              <w:rPr>
                <w:rFonts w:ascii="Times New Roman"/>
                <w:b w:val="false"/>
                <w:i w:val="false"/>
                <w:color w:val="000000"/>
                <w:sz w:val="20"/>
              </w:rPr>
              <w:t>
бор (В)-0,01%, сукцин қышқылы-0,5%, макро және микроэлементтер, органикалық қышқылдар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Si"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(Si)-17%, </w:t>
            </w:r>
          </w:p>
          <w:p>
            <w:pPr>
              <w:spacing w:after="20"/>
              <w:ind w:left="20"/>
              <w:jc w:val="both"/>
            </w:pPr>
            <w:r>
              <w:rPr>
                <w:rFonts w:ascii="Times New Roman"/>
                <w:b w:val="false"/>
                <w:i w:val="false"/>
                <w:color w:val="000000"/>
                <w:sz w:val="20"/>
              </w:rPr>
              <w:t>
азот (N)-9%, макро және микроэлементтер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NO3-9,0%, NH4-1,0%, </w:t>
            </w:r>
          </w:p>
          <w:p>
            <w:pPr>
              <w:spacing w:after="20"/>
              <w:ind w:left="20"/>
              <w:jc w:val="both"/>
            </w:pPr>
            <w:r>
              <w:rPr>
                <w:rFonts w:ascii="Times New Roman"/>
                <w:b w:val="false"/>
                <w:i w:val="false"/>
                <w:color w:val="000000"/>
                <w:sz w:val="20"/>
              </w:rPr>
              <w:t xml:space="preserve">
P2O5-10,0%, K2O-40,0%, MgO-2,0%, SO3-6,0%, </w:t>
            </w:r>
          </w:p>
          <w:p>
            <w:pPr>
              <w:spacing w:after="20"/>
              <w:ind w:left="20"/>
              <w:jc w:val="both"/>
            </w:pPr>
            <w:r>
              <w:rPr>
                <w:rFonts w:ascii="Times New Roman"/>
                <w:b w:val="false"/>
                <w:i w:val="false"/>
                <w:color w:val="000000"/>
                <w:sz w:val="20"/>
              </w:rPr>
              <w:t xml:space="preserve">
B-0,01%, Cu-0,003%, </w:t>
            </w:r>
          </w:p>
          <w:p>
            <w:pPr>
              <w:spacing w:after="20"/>
              <w:ind w:left="20"/>
              <w:jc w:val="both"/>
            </w:pPr>
            <w:r>
              <w:rPr>
                <w:rFonts w:ascii="Times New Roman"/>
                <w:b w:val="false"/>
                <w:i w:val="false"/>
                <w:color w:val="000000"/>
                <w:sz w:val="20"/>
              </w:rPr>
              <w:t xml:space="preserve">
Fe-0,04%, Mn-0,012%, </w:t>
            </w:r>
          </w:p>
          <w:p>
            <w:pPr>
              <w:spacing w:after="20"/>
              <w:ind w:left="20"/>
              <w:jc w:val="both"/>
            </w:pPr>
            <w:r>
              <w:rPr>
                <w:rFonts w:ascii="Times New Roman"/>
                <w:b w:val="false"/>
                <w:i w:val="false"/>
                <w:color w:val="000000"/>
                <w:sz w:val="20"/>
              </w:rPr>
              <w:t>
Zn-0,003%</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NO3-1,0%, NH4-9,0%, </w:t>
            </w:r>
          </w:p>
          <w:p>
            <w:pPr>
              <w:spacing w:after="20"/>
              <w:ind w:left="20"/>
              <w:jc w:val="both"/>
            </w:pPr>
            <w:r>
              <w:rPr>
                <w:rFonts w:ascii="Times New Roman"/>
                <w:b w:val="false"/>
                <w:i w:val="false"/>
                <w:color w:val="000000"/>
                <w:sz w:val="20"/>
              </w:rPr>
              <w:t xml:space="preserve">
P2O5-44,0%, K2O-10,0%, MgO-3,0%, SO3-10,0%, </w:t>
            </w:r>
          </w:p>
          <w:p>
            <w:pPr>
              <w:spacing w:after="20"/>
              <w:ind w:left="20"/>
              <w:jc w:val="both"/>
            </w:pPr>
            <w:r>
              <w:rPr>
                <w:rFonts w:ascii="Times New Roman"/>
                <w:b w:val="false"/>
                <w:i w:val="false"/>
                <w:color w:val="000000"/>
                <w:sz w:val="20"/>
              </w:rPr>
              <w:t xml:space="preserve">
B-0,01%, Cu-0,003%, </w:t>
            </w:r>
          </w:p>
          <w:p>
            <w:pPr>
              <w:spacing w:after="20"/>
              <w:ind w:left="20"/>
              <w:jc w:val="both"/>
            </w:pPr>
            <w:r>
              <w:rPr>
                <w:rFonts w:ascii="Times New Roman"/>
                <w:b w:val="false"/>
                <w:i w:val="false"/>
                <w:color w:val="000000"/>
                <w:sz w:val="20"/>
              </w:rPr>
              <w:t xml:space="preserve">
Fe-0,04%, Mn-0,012%, </w:t>
            </w:r>
          </w:p>
          <w:p>
            <w:pPr>
              <w:spacing w:after="20"/>
              <w:ind w:left="20"/>
              <w:jc w:val="both"/>
            </w:pPr>
            <w:r>
              <w:rPr>
                <w:rFonts w:ascii="Times New Roman"/>
                <w:b w:val="false"/>
                <w:i w:val="false"/>
                <w:color w:val="000000"/>
                <w:sz w:val="20"/>
              </w:rPr>
              <w:t>
Mo-0,005%, Zn-0,003%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w:t>
            </w:r>
          </w:p>
          <w:p>
            <w:pPr>
              <w:spacing w:after="20"/>
              <w:ind w:left="20"/>
              <w:jc w:val="both"/>
            </w:pPr>
            <w:r>
              <w:rPr>
                <w:rFonts w:ascii="Times New Roman"/>
                <w:b w:val="false"/>
                <w:i w:val="false"/>
                <w:color w:val="000000"/>
                <w:sz w:val="20"/>
              </w:rPr>
              <w: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кәріптас, алма, шарап, қант: глюкоза, сукроза, минералды қоректік заттар: азот-8%, фосфор-3%, калий-3%, магнезий-2%, кальций-1%, марганец-0,7%, бор-0,1%, железо-0,4%, молибден-0,1%, медь-0,05%, цинк-0,05%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N-4,5, MgO-7,5, CaO-8,1, </w:t>
            </w:r>
          </w:p>
          <w:p>
            <w:pPr>
              <w:spacing w:after="20"/>
              <w:ind w:left="20"/>
              <w:jc w:val="both"/>
            </w:pPr>
            <w:r>
              <w:rPr>
                <w:rFonts w:ascii="Times New Roman"/>
                <w:b w:val="false"/>
                <w:i w:val="false"/>
                <w:color w:val="000000"/>
                <w:sz w:val="20"/>
              </w:rPr>
              <w:t>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азот-фосфор кешенді Диаммоний </w:t>
            </w:r>
          </w:p>
          <w:p>
            <w:pPr>
              <w:spacing w:after="20"/>
              <w:ind w:left="20"/>
              <w:jc w:val="both"/>
            </w:pPr>
            <w:r>
              <w:rPr>
                <w:rFonts w:ascii="Times New Roman"/>
                <w:b w:val="false"/>
                <w:i w:val="false"/>
                <w:color w:val="000000"/>
                <w:sz w:val="20"/>
              </w:rPr>
              <w:t>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10-26-26(1)диаммофоск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В+0,6 Zn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321429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10:26:26(1) Диаммофоск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(ЖКУ)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366071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күрделі минералды тыңайтқыш (қоспа) маркасы: ФЕРТИКА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P2O5-8, K-14, Mg-2, </w:t>
            </w:r>
          </w:p>
          <w:p>
            <w:pPr>
              <w:spacing w:after="20"/>
              <w:ind w:left="20"/>
              <w:jc w:val="both"/>
            </w:pPr>
            <w:r>
              <w:rPr>
                <w:rFonts w:ascii="Times New Roman"/>
                <w:b w:val="false"/>
                <w:i w:val="false"/>
                <w:color w:val="000000"/>
                <w:sz w:val="20"/>
              </w:rPr>
              <w:t xml:space="preserve">
S-8, B-0,1, Cu-0,1 Fe-0,1, </w:t>
            </w:r>
          </w:p>
          <w:p>
            <w:pPr>
              <w:spacing w:after="20"/>
              <w:ind w:left="20"/>
              <w:jc w:val="both"/>
            </w:pPr>
            <w:r>
              <w:rPr>
                <w:rFonts w:ascii="Times New Roman"/>
                <w:b w:val="false"/>
                <w:i w:val="false"/>
                <w:color w:val="000000"/>
                <w:sz w:val="20"/>
              </w:rPr>
              <w:t>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кешенді азот-фосфор-калий тыңайтқышы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N-18, P2O5-18, K2O-18, MgO-1,4, S-1,8, B-0,01, </w:t>
            </w:r>
          </w:p>
          <w:p>
            <w:pPr>
              <w:spacing w:after="20"/>
              <w:ind w:left="20"/>
              <w:jc w:val="both"/>
            </w:pPr>
            <w:r>
              <w:rPr>
                <w:rFonts w:ascii="Times New Roman"/>
                <w:b w:val="false"/>
                <w:i w:val="false"/>
                <w:color w:val="000000"/>
                <w:sz w:val="20"/>
              </w:rPr>
              <w:t xml:space="preserve">
Cu-0,01, Fe-0,1, Mn-0,1, </w:t>
            </w:r>
          </w:p>
          <w:p>
            <w:pPr>
              <w:spacing w:after="20"/>
              <w:ind w:left="20"/>
              <w:jc w:val="both"/>
            </w:pPr>
            <w:r>
              <w:rPr>
                <w:rFonts w:ascii="Times New Roman"/>
                <w:b w:val="false"/>
                <w:i w:val="false"/>
                <w:color w:val="000000"/>
                <w:sz w:val="20"/>
              </w:rPr>
              <w:t>
Mo-0,003, Zn-0,03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 P2O5-13, K2O-36, </w:t>
            </w:r>
          </w:p>
          <w:p>
            <w:pPr>
              <w:spacing w:after="20"/>
              <w:ind w:left="20"/>
              <w:jc w:val="both"/>
            </w:pPr>
            <w:r>
              <w:rPr>
                <w:rFonts w:ascii="Times New Roman"/>
                <w:b w:val="false"/>
                <w:i w:val="false"/>
                <w:color w:val="000000"/>
                <w:sz w:val="20"/>
              </w:rPr>
              <w:t xml:space="preserve">
MgO-1,6, S-7,7, B-0,01, </w:t>
            </w:r>
          </w:p>
          <w:p>
            <w:pPr>
              <w:spacing w:after="20"/>
              <w:ind w:left="20"/>
              <w:jc w:val="both"/>
            </w:pPr>
            <w:r>
              <w:rPr>
                <w:rFonts w:ascii="Times New Roman"/>
                <w:b w:val="false"/>
                <w:i w:val="false"/>
                <w:color w:val="000000"/>
                <w:sz w:val="20"/>
              </w:rPr>
              <w:t xml:space="preserve">
Cu-0,03, Fe-0,1, Mn-0,1, </w:t>
            </w:r>
          </w:p>
          <w:p>
            <w:pPr>
              <w:spacing w:after="20"/>
              <w:ind w:left="20"/>
              <w:jc w:val="both"/>
            </w:pPr>
            <w:r>
              <w:rPr>
                <w:rFonts w:ascii="Times New Roman"/>
                <w:b w:val="false"/>
                <w:i w:val="false"/>
                <w:color w:val="000000"/>
                <w:sz w:val="20"/>
              </w:rPr>
              <w:t>
Mo-0,002,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Парақты бастау ФЕРТИКА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N-13, P2O5-40, K2O-13, MgO-0,1, S-0,02, B-0,015, </w:t>
            </w:r>
          </w:p>
          <w:p>
            <w:pPr>
              <w:spacing w:after="20"/>
              <w:ind w:left="20"/>
              <w:jc w:val="both"/>
            </w:pPr>
            <w:r>
              <w:rPr>
                <w:rFonts w:ascii="Times New Roman"/>
                <w:b w:val="false"/>
                <w:i w:val="false"/>
                <w:color w:val="000000"/>
                <w:sz w:val="20"/>
              </w:rPr>
              <w:t>
Cu-0,03, Fe-0,08, Mn-0,08, Mo-0,03,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13-40-13 +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N-13%, P2O5-40%, K2O-13%, Fe-0,032%, B-0,011%, Cu-0,009%, Zn-0,027%, </w:t>
            </w:r>
          </w:p>
          <w:p>
            <w:pPr>
              <w:spacing w:after="20"/>
              <w:ind w:left="20"/>
              <w:jc w:val="both"/>
            </w:pPr>
            <w:r>
              <w:rPr>
                <w:rFonts w:ascii="Times New Roman"/>
                <w:b w:val="false"/>
                <w:i w:val="false"/>
                <w:color w:val="000000"/>
                <w:sz w:val="20"/>
              </w:rPr>
              <w:t>
Mn-0,024%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маркасы: 18-18-18+ME"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N-18%, P2O5-18%, K2O-18%, Fe-0,05%, Zn-0,1%, </w:t>
            </w:r>
          </w:p>
          <w:p>
            <w:pPr>
              <w:spacing w:after="20"/>
              <w:ind w:left="20"/>
              <w:jc w:val="both"/>
            </w:pPr>
            <w:r>
              <w:rPr>
                <w:rFonts w:ascii="Times New Roman"/>
                <w:b w:val="false"/>
                <w:i w:val="false"/>
                <w:color w:val="000000"/>
                <w:sz w:val="20"/>
              </w:rPr>
              <w:t>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17-7-24+ME"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N-17%, P2O5-7%, K2O-24%, Fe-0,032%, B-0,011%, </w:t>
            </w:r>
          </w:p>
          <w:p>
            <w:pPr>
              <w:spacing w:after="20"/>
              <w:ind w:left="20"/>
              <w:jc w:val="both"/>
            </w:pPr>
            <w:r>
              <w:rPr>
                <w:rFonts w:ascii="Times New Roman"/>
                <w:b w:val="false"/>
                <w:i w:val="false"/>
                <w:color w:val="000000"/>
                <w:sz w:val="20"/>
              </w:rPr>
              <w:t xml:space="preserve">
Cu-0,009%, Zn-0,027%,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(N)-14, фосфор </w:t>
            </w:r>
          </w:p>
          <w:p>
            <w:pPr>
              <w:spacing w:after="20"/>
              <w:ind w:left="20"/>
              <w:jc w:val="both"/>
            </w:pPr>
            <w:r>
              <w:rPr>
                <w:rFonts w:ascii="Times New Roman"/>
                <w:b w:val="false"/>
                <w:i w:val="false"/>
                <w:color w:val="000000"/>
                <w:sz w:val="20"/>
              </w:rPr>
              <w:t xml:space="preserve">
(P2O5)-5, калий (K2O)-15, сера (S)-0, Fe-0, бор (B)-0, Mo - 0, Cu - 0,1, Zn - 0,1, </w:t>
            </w:r>
          </w:p>
          <w:p>
            <w:pPr>
              <w:spacing w:after="20"/>
              <w:ind w:left="20"/>
              <w:jc w:val="both"/>
            </w:pPr>
            <w:r>
              <w:rPr>
                <w:rFonts w:ascii="Times New Roman"/>
                <w:b w:val="false"/>
                <w:i w:val="false"/>
                <w:color w:val="000000"/>
                <w:sz w:val="20"/>
              </w:rPr>
              <w:t>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қышқылы &lt;5, фульв қышқылы &lt;1, гуминді заттар &lt;6, N-1,43, K-6,2, Na-5,2, </w:t>
            </w:r>
          </w:p>
          <w:p>
            <w:pPr>
              <w:spacing w:after="20"/>
              <w:ind w:left="20"/>
              <w:jc w:val="both"/>
            </w:pPr>
            <w:r>
              <w:rPr>
                <w:rFonts w:ascii="Times New Roman"/>
                <w:b w:val="false"/>
                <w:i w:val="false"/>
                <w:color w:val="000000"/>
                <w:sz w:val="20"/>
              </w:rPr>
              <w:t>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