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e90a" w14:textId="d22e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жылға арналған Павлодар облысы бойынша басым дақылдардың тізбесін және субсидиялар нормаларын,сондай-ақ өсімдік шаруашылығы өнімінің шығымдылығы мен сапасын арттыруға арналған бюджеттік қаражат көлемдерін бекіту туралы" Павлодар облысы әкімдігінің 2025 жылғы 4 тамыздағы № 213/1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2025 жылғы 9 қазандағы № 267/1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жылға арналған Павлодар облысы бойынша басым дақылдардың тізбесін және субсидиялар нормаларын,сондай-ақ өсімдік шаруашылығы өнімінің шығымдылығы мен сапасын арттыруға арналған бюджеттік қаражат көлемдерін бекіту туралы" Павлодар облысы әкімдігінің 2025 жылғы 4 тамыздағы № 213/1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нормативтік құқықтық актілерді мемлекеттік тіркеу тізілімінде № 213071 болып тіркелген) келесі өзгерістер енгізу: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ресми жариялау және Қазақстан Республикасы нормативтік құқықтық актілерінің эталондық бақылау банкіне енгізу ұшін шаруашылық жүргізу құқығындағы "Қазақстан Республиқасының Заңнама және құқықтық ақпарат институты" республикалық мемлекеттік кәсіпорнына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 – 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өзге де қажетті шараларды қабылдауды қамтамассыз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Павлодар облысы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"9"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"4"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басым дақылдардың тізбесі және өсімдік шаруашылығы өнімінің</w:t>
      </w:r>
      <w:r>
        <w:br/>
      </w:r>
      <w:r>
        <w:rPr>
          <w:rFonts w:ascii="Times New Roman"/>
          <w:b/>
          <w:i w:val="false"/>
          <w:color w:val="000000"/>
        </w:rPr>
        <w:t>шығымдылығы мен сапасын арттыруға арналған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бірлігі, тонна,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жылыжайдағы көкөністер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5 153 301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