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cbb9" w14:textId="cb7c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су объектілері мен су шаруашылығы құрылыстарындағы көпшіліктің демалуына, туризм мен спортқа арналған жерлерін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15 қыркүйектегі № 252/1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125-бабы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Су ресурстары және ирригация министрі міндетін атқарушысының 2025 жылғы 11 шілдедегі № 171-НҚ бұйрығымен бекітілген Ортақ су пайдаланудың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(Нормативтік құқықтық актілерді мемлекеттік тіркеу тізілімінде № 36443 болып тіркелген) сәйкес,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су объектілері мен су шаруашылығы құрылыстарындағы көпшіліктің демалуына, туризм мен спортқа арналған жерлері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мен спортқа арналған жерлер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елді мекен, ауыл, көше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(ендік пен бойлық координаттары)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арасындағы қашықтық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Орталық жағалау ауданы (Лермонтов көшесі жағынан түсу)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52.172479ºN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76.555925ºE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52.170438ºN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76.560651ºE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(Құтқару станциясының оң жағында)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52.144636ºN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76.565434ºE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52.144902ºN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76.570209ºE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Орталық жағалау ауданы (Естай көшесі жағынан түсу)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52.170408ºN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76.560579ºE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52.164404ºN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76.555941ºE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А. Ломакиннің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52.278831ºN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76.928414ºE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52.164559ºN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76.554421ºE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В. Насоновтың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52.278122ºN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76.927431ºE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52.164277ºN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76.554184ºE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(Құтқару станциясының сол жағында)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52.145383ºN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76.563779ºE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52.144902ºN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76.564581ºE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Шаңдақсор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аймағы, Солнечный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52.035037ºN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75.436542ºE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51.971448ºN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75.383337ºE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"ГИДРОПРОМ" жауапкершілігі шектеулі серіктестігінің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51.782251ºN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75.303259ºE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51.773732ºN 75.287037ºE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51.782251ºN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75.303259ºE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51.773732ºN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75.287037ºE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52.048703ºN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76.939376ºE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52.050185ºN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76.938044ºE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Ботахановтың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52.133044ºN 76.875472ºE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52.133727ºN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76.874848ºE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 Макулованың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52.165709ºN 76.901766ºE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52.167563ºN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76.900792ºE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51.447555ºN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77.790422ºE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51.447037ºN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77.790789ºE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Д.В. Трибустың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51.877127ºN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77.462743ºE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51.879002ºN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77.462765ºE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С. Чайкиннің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51.885300ºN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77.464181ºE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51.888306ºN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77.467829ºE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Оразалинаның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51.871201ºN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77.467736ºE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51.871744ºN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77.466803ºE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51.881237ºN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77.462427ºE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51.884151ºN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77.463242ºE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Ақтоғай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75.5834ºE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52°41'18.1ºN 76°30'12.7ºE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52°41'16.9ºN 76°30'13.3ºE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Мүткенов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52,88017ºN 76,29228ºE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52,88008ºN 76,29242ºE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округі, Баянауыл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50.787460ºN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75.726923ºE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50.779697ºN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75.733033ºE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Дәурен" облыстық оқу-сауықтыру орталығы" коммуналдық мемлекеттік қазыналық кәсіпорнының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округі, Баянауыл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50.789088ºN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75.719104ºE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50.788890ºN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75.720454ºE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демалыс үйінің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50.816964ºN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75.607687ºE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50.816094ºN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75.608045ºE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сауықтыру кешенінің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50.80.6159ºN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75.597149ºE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50.807946ºN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75.600110ºE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демалыс үйінің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50.820541ºN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75.597248ºE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50.819395ºN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75.598154ºE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демалыс үйінің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50.821659ºN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75.596679ºE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50.820816ºN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75.597173ºE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демалыс үйінің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50.811611ºN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75.607516ºE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50.810190ºN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75.605954ºE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50.780387ºN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75.731497ºE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50.787260ºN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75.72595ºE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50.870492ºN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75.667383ºE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50.868450ºN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75.668463ºE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округі, Железин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53.535800 ºN 75.299322 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53.535843 ºN 75.298997 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округі, Башмачное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53.633651 ºN 75.149727 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53.634087 ºN 75.149360 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53.705795 ºN 75.083597 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53.705847 ºN 75.083475 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53.5279009 ºN 75.3254171 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53.532774 ºN 75.3146001ºЕ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округі, Ертіс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75.468043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53.335266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75.468133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53.335117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округі, Ертіс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75.466703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53.310934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75.466621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53.310793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М.Н. Клевакинның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75.495955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53.274546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75.496813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53.274809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округі, Тереңкөл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53.057341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76.107598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53.057433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76.107325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округі, Көктөбе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51.529754ºN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77.479094ºE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51.529460ºN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77.479111ºE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оқушылар үйі" коммуналдық мемлекеттік қазыналық кәсіпорнының "Ақ желкен" жазғы сауықтыру лагерінің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округі, Көктөбе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51.576918ºN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77.436300ºE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51.578299ºN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77.435774ºE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округі, Новочерноярка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52.552954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76.751989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52.587593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76.744436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округі, Заря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52.052986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76.968494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52.016236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77.046429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А.А. Коржтың "Майами"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52.153787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76.947208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52.156104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76.940342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округі, Шарбақты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52,49667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78,13079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52,49676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78,13266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"Байжырық" жауапкершілігі шектеулі серіктестігінің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52,32436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77,72758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52,32436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77,82490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52,28747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77,74336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52,28972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77,82404 ºE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