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6275" w14:textId="4266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су объектілерінің су қорғау аймақтары мен белдеулерінің шекараларын және оларды шаруашылықта пайдалану режимін белгілеу туралы</w:t>
      </w:r>
    </w:p>
    <w:p>
      <w:pPr>
        <w:spacing w:after="0"/>
        <w:ind w:left="0"/>
        <w:jc w:val="both"/>
      </w:pPr>
      <w:r>
        <w:rPr>
          <w:rFonts w:ascii="Times New Roman"/>
          <w:b w:val="false"/>
          <w:i w:val="false"/>
          <w:color w:val="000000"/>
          <w:sz w:val="28"/>
        </w:rPr>
        <w:t>Павлодар облысы әкімдігінің 2025 жылғы 25 тамыздағы № 237/1 қаулысы</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85-бабы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Қазақстан Республикасы Су ресурстары және ирригация министрінің 2025 жылғы 9 маусымдағы № 120-НҚ бұйрығымен (Нормативтік құқықтық актілерді мемлекеттік тіркеу тізілімінде № 36238 болып тіркелген) бекітілген Су қорғау аймақтары мен белдеулері шекараларын белгілеу қағидаларының 5-тармағына,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су объектілерінің су қорғау аймақтары мен белдеулерінің шекаралары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Павлодар облысының жер үсті су объектілерінде, су қорғау аймақтары мен белдеулерінде шаруашылық қызмет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Су ресурстары</w:t>
      </w:r>
    </w:p>
    <w:p>
      <w:pPr>
        <w:spacing w:after="0"/>
        <w:ind w:left="0"/>
        <w:jc w:val="both"/>
      </w:pPr>
      <w:r>
        <w:rPr>
          <w:rFonts w:ascii="Times New Roman"/>
          <w:b w:val="false"/>
          <w:i w:val="false"/>
          <w:color w:val="000000"/>
          <w:sz w:val="28"/>
        </w:rPr>
        <w:t>
      және ирригация министрлігі Су ресурстарын</w:t>
      </w:r>
    </w:p>
    <w:p>
      <w:pPr>
        <w:spacing w:after="0"/>
        <w:ind w:left="0"/>
        <w:jc w:val="both"/>
      </w:pPr>
      <w:r>
        <w:rPr>
          <w:rFonts w:ascii="Times New Roman"/>
          <w:b w:val="false"/>
          <w:i w:val="false"/>
          <w:color w:val="000000"/>
          <w:sz w:val="28"/>
        </w:rPr>
        <w:t>
      реттеу, қорғау және пайдалану комитетінің Су</w:t>
      </w:r>
    </w:p>
    <w:p>
      <w:pPr>
        <w:spacing w:after="0"/>
        <w:ind w:left="0"/>
        <w:jc w:val="both"/>
      </w:pPr>
      <w:r>
        <w:rPr>
          <w:rFonts w:ascii="Times New Roman"/>
          <w:b w:val="false"/>
          <w:i w:val="false"/>
          <w:color w:val="000000"/>
          <w:sz w:val="28"/>
        </w:rPr>
        <w:t>
      ресурстарын реттеу, қорғау және пайдалану жөніндегі</w:t>
      </w:r>
    </w:p>
    <w:p>
      <w:pPr>
        <w:spacing w:after="0"/>
        <w:ind w:left="0"/>
        <w:jc w:val="both"/>
      </w:pPr>
      <w:r>
        <w:rPr>
          <w:rFonts w:ascii="Times New Roman"/>
          <w:b w:val="false"/>
          <w:i w:val="false"/>
          <w:color w:val="000000"/>
          <w:sz w:val="28"/>
        </w:rPr>
        <w:t>
      Ертіс бассейндік инспекциясы"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Денсаулық</w:t>
      </w:r>
    </w:p>
    <w:p>
      <w:pPr>
        <w:spacing w:after="0"/>
        <w:ind w:left="0"/>
        <w:jc w:val="both"/>
      </w:pPr>
      <w:r>
        <w:rPr>
          <w:rFonts w:ascii="Times New Roman"/>
          <w:b w:val="false"/>
          <w:i w:val="false"/>
          <w:color w:val="000000"/>
          <w:sz w:val="28"/>
        </w:rPr>
        <w:t>
      сақтау министрлігі санитариялық-эпидемиологиялық</w:t>
      </w:r>
    </w:p>
    <w:p>
      <w:pPr>
        <w:spacing w:after="0"/>
        <w:ind w:left="0"/>
        <w:jc w:val="both"/>
      </w:pPr>
      <w:r>
        <w:rPr>
          <w:rFonts w:ascii="Times New Roman"/>
          <w:b w:val="false"/>
          <w:i w:val="false"/>
          <w:color w:val="000000"/>
          <w:sz w:val="28"/>
        </w:rPr>
        <w:t>
      бақылау комитетінің Павлодар облысының санитариялық-</w:t>
      </w:r>
    </w:p>
    <w:p>
      <w:pPr>
        <w:spacing w:after="0"/>
        <w:ind w:left="0"/>
        <w:jc w:val="both"/>
      </w:pPr>
      <w:r>
        <w:rPr>
          <w:rFonts w:ascii="Times New Roman"/>
          <w:b w:val="false"/>
          <w:i w:val="false"/>
          <w:color w:val="000000"/>
          <w:sz w:val="28"/>
        </w:rPr>
        <w:t>
      эпидемиологиялық бақылау департаменті"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 және</w:t>
      </w:r>
    </w:p>
    <w:p>
      <w:pPr>
        <w:spacing w:after="0"/>
        <w:ind w:left="0"/>
        <w:jc w:val="both"/>
      </w:pPr>
      <w:r>
        <w:rPr>
          <w:rFonts w:ascii="Times New Roman"/>
          <w:b w:val="false"/>
          <w:i w:val="false"/>
          <w:color w:val="000000"/>
          <w:sz w:val="28"/>
        </w:rPr>
        <w:t>
      табиғи ресурстар министрлігі Экологиялық</w:t>
      </w:r>
    </w:p>
    <w:p>
      <w:pPr>
        <w:spacing w:after="0"/>
        <w:ind w:left="0"/>
        <w:jc w:val="both"/>
      </w:pPr>
      <w:r>
        <w:rPr>
          <w:rFonts w:ascii="Times New Roman"/>
          <w:b w:val="false"/>
          <w:i w:val="false"/>
          <w:color w:val="000000"/>
          <w:sz w:val="28"/>
        </w:rPr>
        <w:t>
      реттеу және бақылау комитетінің Павлодар облысы</w:t>
      </w:r>
    </w:p>
    <w:p>
      <w:pPr>
        <w:spacing w:after="0"/>
        <w:ind w:left="0"/>
        <w:jc w:val="both"/>
      </w:pPr>
      <w:r>
        <w:rPr>
          <w:rFonts w:ascii="Times New Roman"/>
          <w:b w:val="false"/>
          <w:i w:val="false"/>
          <w:color w:val="000000"/>
          <w:sz w:val="28"/>
        </w:rPr>
        <w:t>
      бойынша экология департаменті"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жер</w:t>
      </w:r>
    </w:p>
    <w:p>
      <w:pPr>
        <w:spacing w:after="0"/>
        <w:ind w:left="0"/>
        <w:jc w:val="both"/>
      </w:pPr>
      <w:r>
        <w:rPr>
          <w:rFonts w:ascii="Times New Roman"/>
          <w:b w:val="false"/>
          <w:i w:val="false"/>
          <w:color w:val="000000"/>
          <w:sz w:val="28"/>
        </w:rPr>
        <w:t>
      қатынастары басқармасы"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2025 жылғы "25" тамыздағы</w:t>
            </w:r>
            <w:r>
              <w:br/>
            </w:r>
            <w:r>
              <w:rPr>
                <w:rFonts w:ascii="Times New Roman"/>
                <w:b w:val="false"/>
                <w:i w:val="false"/>
                <w:color w:val="000000"/>
                <w:sz w:val="20"/>
              </w:rPr>
              <w:t>№ 237/1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Павлодар облысы су объектілерінің су қорғау аймақтары мен белдеулері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ауданы,</w:t>
            </w:r>
          </w:p>
          <w:p>
            <w:pPr>
              <w:spacing w:after="20"/>
              <w:ind w:left="20"/>
              <w:jc w:val="both"/>
            </w:pPr>
            <w:r>
              <w:rPr>
                <w:rFonts w:ascii="Times New Roman"/>
                <w:b w:val="false"/>
                <w:i w:val="false"/>
                <w:color w:val="000000"/>
                <w:sz w:val="20"/>
              </w:rPr>
              <w:t>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w:t>
            </w:r>
          </w:p>
          <w:p>
            <w:pPr>
              <w:spacing w:after="20"/>
              <w:ind w:left="20"/>
              <w:jc w:val="both"/>
            </w:pPr>
            <w:r>
              <w:rPr>
                <w:rFonts w:ascii="Times New Roman"/>
                <w:b w:val="false"/>
                <w:i w:val="false"/>
                <w:color w:val="000000"/>
                <w:sz w:val="20"/>
              </w:rPr>
              <w:t>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қорғау белдеуінің ені, </w:t>
            </w:r>
          </w:p>
          <w:p>
            <w:pPr>
              <w:spacing w:after="20"/>
              <w:ind w:left="20"/>
              <w:jc w:val="both"/>
            </w:pPr>
            <w:r>
              <w:rPr>
                <w:rFonts w:ascii="Times New Roman"/>
                <w:b w:val="false"/>
                <w:i w:val="false"/>
                <w:color w:val="000000"/>
                <w:sz w:val="20"/>
              </w:rPr>
              <w:t>
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Бидайық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Темірастау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аймағы –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аймағы –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950-11926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2025 жылғы "25" тамыздағы</w:t>
            </w:r>
            <w:r>
              <w:br/>
            </w:r>
            <w:r>
              <w:rPr>
                <w:rFonts w:ascii="Times New Roman"/>
                <w:b w:val="false"/>
                <w:i w:val="false"/>
                <w:color w:val="000000"/>
                <w:sz w:val="20"/>
              </w:rPr>
              <w:t>№ 237/1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Павлодар облысының жер үсті су объектілерінде, су қорғау аймақтары</w:t>
      </w:r>
      <w:r>
        <w:br/>
      </w:r>
      <w:r>
        <w:rPr>
          <w:rFonts w:ascii="Times New Roman"/>
          <w:b/>
          <w:i w:val="false"/>
          <w:color w:val="000000"/>
        </w:rPr>
        <w:t>мен белдеулерінде шаруашылық қызмет режимі</w:t>
      </w:r>
    </w:p>
    <w:bookmarkEnd w:id="7"/>
    <w:p>
      <w:pPr>
        <w:spacing w:after="0"/>
        <w:ind w:left="0"/>
        <w:jc w:val="both"/>
      </w:pPr>
      <w:r>
        <w:rPr>
          <w:rFonts w:ascii="Times New Roman"/>
          <w:b w:val="false"/>
          <w:i w:val="false"/>
          <w:color w:val="000000"/>
          <w:sz w:val="28"/>
        </w:rPr>
        <w:t>
      1. Жер үсті су объектілерінде рұқсат етілмейді:</w:t>
      </w:r>
    </w:p>
    <w:p>
      <w:pPr>
        <w:spacing w:after="0"/>
        <w:ind w:left="0"/>
        <w:jc w:val="both"/>
      </w:pPr>
      <w:r>
        <w:rPr>
          <w:rFonts w:ascii="Times New Roman"/>
          <w:b w:val="false"/>
          <w:i w:val="false"/>
          <w:color w:val="000000"/>
          <w:sz w:val="28"/>
        </w:rPr>
        <w:t>
      1) жерасты суларына іздеу-бағалау жұмыстарын және оларды алуды, сондай-ақ кен іздеушілікті, ас тұзын, емдік балшықтар өндіруді қоспағанда, жер қойнауын пайдалану жөніндегі операцияларды жүргізуге;</w:t>
      </w:r>
    </w:p>
    <w:p>
      <w:pPr>
        <w:spacing w:after="0"/>
        <w:ind w:left="0"/>
        <w:jc w:val="both"/>
      </w:pPr>
      <w:r>
        <w:rPr>
          <w:rFonts w:ascii="Times New Roman"/>
          <w:b w:val="false"/>
          <w:i w:val="false"/>
          <w:color w:val="000000"/>
          <w:sz w:val="28"/>
        </w:rPr>
        <w:t>
      2) радиоактивті және улы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қоқыстауға;</w:t>
      </w:r>
    </w:p>
    <w:p>
      <w:pPr>
        <w:spacing w:after="0"/>
        <w:ind w:left="0"/>
        <w:jc w:val="both"/>
      </w:pPr>
      <w:r>
        <w:rPr>
          <w:rFonts w:ascii="Times New Roman"/>
          <w:b w:val="false"/>
          <w:i w:val="false"/>
          <w:color w:val="000000"/>
          <w:sz w:val="28"/>
        </w:rPr>
        <w:t>
      3) жол берілетін төгінділер нормативтеріне дейін тазартылмаған сарқынды суларды ағызуға;</w:t>
      </w:r>
    </w:p>
    <w:p>
      <w:pPr>
        <w:spacing w:after="0"/>
        <w:ind w:left="0"/>
        <w:jc w:val="both"/>
      </w:pPr>
      <w:r>
        <w:rPr>
          <w:rFonts w:ascii="Times New Roman"/>
          <w:b w:val="false"/>
          <w:i w:val="false"/>
          <w:color w:val="000000"/>
          <w:sz w:val="28"/>
        </w:rPr>
        <w:t>
      4) бекітілген су режимінсіз және арнаулы су пайдалануға рұқсатсыз суды алуға және (немесе) пайдалануға;</w:t>
      </w:r>
    </w:p>
    <w:p>
      <w:pPr>
        <w:spacing w:after="0"/>
        <w:ind w:left="0"/>
        <w:jc w:val="both"/>
      </w:pPr>
      <w:r>
        <w:rPr>
          <w:rFonts w:ascii="Times New Roman"/>
          <w:b w:val="false"/>
          <w:i w:val="false"/>
          <w:color w:val="000000"/>
          <w:sz w:val="28"/>
        </w:rPr>
        <w:t>
      5) ауыл шаруашылығы жануарларын тоғытуға және санитариялық өңдеуге;</w:t>
      </w:r>
    </w:p>
    <w:p>
      <w:pPr>
        <w:spacing w:after="0"/>
        <w:ind w:left="0"/>
        <w:jc w:val="both"/>
      </w:pPr>
      <w:r>
        <w:rPr>
          <w:rFonts w:ascii="Times New Roman"/>
          <w:b w:val="false"/>
          <w:i w:val="false"/>
          <w:color w:val="000000"/>
          <w:sz w:val="28"/>
        </w:rPr>
        <w:t>
      6) бассейндік су инспекциясының келісімінсіз құрылыс қызметіне, ауыл шаруашылығы жұмыстарына, ұңғымаларды бұрғылауға, жерүсті су объектілерін санациялауға байланысты жұмыстарды және өзге де жұмыстарды жүргізуге;</w:t>
      </w:r>
    </w:p>
    <w:p>
      <w:pPr>
        <w:spacing w:after="0"/>
        <w:ind w:left="0"/>
        <w:jc w:val="both"/>
      </w:pPr>
      <w:r>
        <w:rPr>
          <w:rFonts w:ascii="Times New Roman"/>
          <w:b w:val="false"/>
          <w:i w:val="false"/>
          <w:color w:val="000000"/>
          <w:sz w:val="28"/>
        </w:rPr>
        <w:t>
      7) пайдаланудан шығарылған (бүлінген) кемелерді және өзге де жүзу құралдарын, көлік құралдарын (олардың тетіктері мен бөліктерін) көмуге тыйым салынады.</w:t>
      </w:r>
    </w:p>
    <w:p>
      <w:pPr>
        <w:spacing w:after="0"/>
        <w:ind w:left="0"/>
        <w:jc w:val="both"/>
      </w:pPr>
      <w:r>
        <w:rPr>
          <w:rFonts w:ascii="Times New Roman"/>
          <w:b w:val="false"/>
          <w:i w:val="false"/>
          <w:color w:val="000000"/>
          <w:sz w:val="28"/>
        </w:rPr>
        <w:t>
      2. Су қорғау белдеулері шегінде шаруашылық қызметтің кез келген түріне, сондай-ақ шаруашылық және өзге де қызметті жүргізу үшін жер учаскелерін беруге жол берілмейді, мыналарды қоспағанда:</w:t>
      </w:r>
    </w:p>
    <w:p>
      <w:pPr>
        <w:spacing w:after="0"/>
        <w:ind w:left="0"/>
        <w:jc w:val="both"/>
      </w:pPr>
      <w:r>
        <w:rPr>
          <w:rFonts w:ascii="Times New Roman"/>
          <w:b w:val="false"/>
          <w:i w:val="false"/>
          <w:color w:val="000000"/>
          <w:sz w:val="28"/>
        </w:rPr>
        <w:t>
      1) құрылыс және пайдалану:</w:t>
      </w:r>
    </w:p>
    <w:p>
      <w:pPr>
        <w:spacing w:after="0"/>
        <w:ind w:left="0"/>
        <w:jc w:val="both"/>
      </w:pPr>
      <w:r>
        <w:rPr>
          <w:rFonts w:ascii="Times New Roman"/>
          <w:b w:val="false"/>
          <w:i w:val="false"/>
          <w:color w:val="000000"/>
          <w:sz w:val="28"/>
        </w:rPr>
        <w:t>
      су шаруашылығы құрылыстары мен олардың коммуникацияларын;</w:t>
      </w:r>
    </w:p>
    <w:p>
      <w:pPr>
        <w:spacing w:after="0"/>
        <w:ind w:left="0"/>
        <w:jc w:val="both"/>
      </w:pPr>
      <w:r>
        <w:rPr>
          <w:rFonts w:ascii="Times New Roman"/>
          <w:b w:val="false"/>
          <w:i w:val="false"/>
          <w:color w:val="000000"/>
          <w:sz w:val="28"/>
        </w:rPr>
        <w:t>
      көпірлерді, көпір құрылыстарын;</w:t>
      </w:r>
    </w:p>
    <w:p>
      <w:pPr>
        <w:spacing w:after="0"/>
        <w:ind w:left="0"/>
        <w:jc w:val="both"/>
      </w:pPr>
      <w:r>
        <w:rPr>
          <w:rFonts w:ascii="Times New Roman"/>
          <w:b w:val="false"/>
          <w:i w:val="false"/>
          <w:color w:val="000000"/>
          <w:sz w:val="28"/>
        </w:rPr>
        <w:t>
      айлақтарды, порттарды, пирстерді және су көлігі, балық ресурстары мен басқа да су жануарларын қорғау, балық аулау мен аквашаруашылық қызметіне байланысты өзге де инфрақұрылым объектілерін;</w:t>
      </w:r>
    </w:p>
    <w:p>
      <w:pPr>
        <w:spacing w:after="0"/>
        <w:ind w:left="0"/>
        <w:jc w:val="both"/>
      </w:pPr>
      <w:r>
        <w:rPr>
          <w:rFonts w:ascii="Times New Roman"/>
          <w:b w:val="false"/>
          <w:i w:val="false"/>
          <w:color w:val="000000"/>
          <w:sz w:val="28"/>
        </w:rPr>
        <w:t>
      балық өсіретін тоғандарды, балық өсіретін бассейндер мен балық өсіретін объектілерді, сондай-ақ оларға коммуникацияларды;</w:t>
      </w:r>
    </w:p>
    <w:p>
      <w:pPr>
        <w:spacing w:after="0"/>
        <w:ind w:left="0"/>
        <w:jc w:val="both"/>
      </w:pPr>
      <w:r>
        <w:rPr>
          <w:rFonts w:ascii="Times New Roman"/>
          <w:b w:val="false"/>
          <w:i w:val="false"/>
          <w:color w:val="000000"/>
          <w:sz w:val="28"/>
        </w:rPr>
        <w:t>
      ғимараттар мен құрылыстарды күрделі құрылыссыз балаларға арналған ойын және спорт алаңдарын, жағажайларды, аквапарктерді және басқа да рекреациялық аймақтарды;</w:t>
      </w:r>
    </w:p>
    <w:p>
      <w:pPr>
        <w:spacing w:after="0"/>
        <w:ind w:left="0"/>
        <w:jc w:val="both"/>
      </w:pPr>
      <w:r>
        <w:rPr>
          <w:rFonts w:ascii="Times New Roman"/>
          <w:b w:val="false"/>
          <w:i w:val="false"/>
          <w:color w:val="000000"/>
          <w:sz w:val="28"/>
        </w:rPr>
        <w:t>
      су объектілері жай-күйінің көрсеткіштерін бақылау пункттерін;</w:t>
      </w:r>
    </w:p>
    <w:p>
      <w:pPr>
        <w:spacing w:after="0"/>
        <w:ind w:left="0"/>
        <w:jc w:val="both"/>
      </w:pPr>
      <w:r>
        <w:rPr>
          <w:rFonts w:ascii="Times New Roman"/>
          <w:b w:val="false"/>
          <w:i w:val="false"/>
          <w:color w:val="000000"/>
          <w:sz w:val="28"/>
        </w:rPr>
        <w:t>
      2) жағалауды нығайту, орман өсіру және көгалдандыру;</w:t>
      </w:r>
    </w:p>
    <w:p>
      <w:pPr>
        <w:spacing w:after="0"/>
        <w:ind w:left="0"/>
        <w:jc w:val="both"/>
      </w:pPr>
      <w:r>
        <w:rPr>
          <w:rFonts w:ascii="Times New Roman"/>
          <w:b w:val="false"/>
          <w:i w:val="false"/>
          <w:color w:val="000000"/>
          <w:sz w:val="28"/>
        </w:rPr>
        <w:t xml:space="preserve">
      3) Қазақстан Республикасы Су кодексінің 86-бабы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рұқсат етілген қызметтер.</w:t>
      </w:r>
    </w:p>
    <w:p>
      <w:pPr>
        <w:spacing w:after="0"/>
        <w:ind w:left="0"/>
        <w:jc w:val="both"/>
      </w:pPr>
      <w:r>
        <w:rPr>
          <w:rFonts w:ascii="Times New Roman"/>
          <w:b w:val="false"/>
          <w:i w:val="false"/>
          <w:color w:val="000000"/>
          <w:sz w:val="28"/>
        </w:rPr>
        <w:t xml:space="preserve">
      3. Су қорғау аймақтары шегінде: </w:t>
      </w:r>
    </w:p>
    <w:p>
      <w:pPr>
        <w:spacing w:after="0"/>
        <w:ind w:left="0"/>
        <w:jc w:val="both"/>
      </w:pPr>
      <w:r>
        <w:rPr>
          <w:rFonts w:ascii="Times New Roman"/>
          <w:b w:val="false"/>
          <w:i w:val="false"/>
          <w:color w:val="000000"/>
          <w:sz w:val="28"/>
        </w:rPr>
        <w:t>
      1) жер үсті су объектілерінің, су қорғау аймақтары мен белдеулерінің ластануы мен қоқыстануын болырмайтын құрылыстар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автожанармай құю станцияларын, мұнай өнімдерін сақтауға арналған қоймаларды, көлік құралдары мен ауыл шаруашылығы техникасын техникалық қарап-тексеру, оларға қызмет көрсету, жөндеу және жуу пункттерін орналастыру және салуға;</w:t>
      </w:r>
    </w:p>
    <w:p>
      <w:pPr>
        <w:spacing w:after="0"/>
        <w:ind w:left="0"/>
        <w:jc w:val="both"/>
      </w:pPr>
      <w:r>
        <w:rPr>
          <w:rFonts w:ascii="Times New Roman"/>
          <w:b w:val="false"/>
          <w:i w:val="false"/>
          <w:color w:val="000000"/>
          <w:sz w:val="28"/>
        </w:rPr>
        <w:t>
      3) тыңайтқыштарды, пестицидтерді, улы химикаттарды, көңді сақтауға және оларды қолдануға арналған қоймалар мен алаңдарды орналастыруға және салуға. Су қорғау аймағында мәжбүрлі санитариялық өңдеу жүргізу қажет болған кезде уыттылығы аз және орташа, жойылуы оңай пестицидтерді қолдануға жол беріледі;</w:t>
      </w:r>
    </w:p>
    <w:p>
      <w:pPr>
        <w:spacing w:after="0"/>
        <w:ind w:left="0"/>
        <w:jc w:val="both"/>
      </w:pPr>
      <w:r>
        <w:rPr>
          <w:rFonts w:ascii="Times New Roman"/>
          <w:b w:val="false"/>
          <w:i w:val="false"/>
          <w:color w:val="000000"/>
          <w:sz w:val="28"/>
        </w:rPr>
        <w:t>
      4) тұрмыстық қатты және өнеркәсіптік қалдықтардың үйінділерін орналастыруға және жайғастыруға;</w:t>
      </w:r>
    </w:p>
    <w:p>
      <w:pPr>
        <w:spacing w:after="0"/>
        <w:ind w:left="0"/>
        <w:jc w:val="both"/>
      </w:pPr>
      <w:r>
        <w:rPr>
          <w:rFonts w:ascii="Times New Roman"/>
          <w:b w:val="false"/>
          <w:i w:val="false"/>
          <w:color w:val="000000"/>
          <w:sz w:val="28"/>
        </w:rPr>
        <w:t>
      5) зираттарды орналастыруға;</w:t>
      </w:r>
    </w:p>
    <w:p>
      <w:pPr>
        <w:spacing w:after="0"/>
        <w:ind w:left="0"/>
        <w:jc w:val="both"/>
      </w:pPr>
      <w:r>
        <w:rPr>
          <w:rFonts w:ascii="Times New Roman"/>
          <w:b w:val="false"/>
          <w:i w:val="false"/>
          <w:color w:val="000000"/>
          <w:sz w:val="28"/>
        </w:rPr>
        <w:t>
      6) жүктеме нормасынан асатын ауыл шаруашылығы жануарларын жаюға, мал шаруашылықтарын, мал сою алаңдарын (ауыл шаруашылығы жануарларын сою алаңдарын), мал қорымдарын (биотермиялық шұңқырларды), пестицидтердің арнайы қоймаларын (көмінділерін) және олардың ыдыстарын орналастыруға;</w:t>
      </w:r>
    </w:p>
    <w:p>
      <w:pPr>
        <w:spacing w:after="0"/>
        <w:ind w:left="0"/>
        <w:jc w:val="both"/>
      </w:pPr>
      <w:r>
        <w:rPr>
          <w:rFonts w:ascii="Times New Roman"/>
          <w:b w:val="false"/>
          <w:i w:val="false"/>
          <w:color w:val="000000"/>
          <w:sz w:val="28"/>
        </w:rPr>
        <w:t>
      7) сарқынды суларды жинақтағыштарды, сарқынды сулармен суару алқаптарын, сондай-ақ жер үсті және жер асты суларының радиациялық, химиялық, микробиологиялық, токсикологиялық және паразитологиялық ластану қаупін туғызатын басқа да объектілерді орналастыруға рұқсат етілмейді.</w:t>
      </w:r>
    </w:p>
    <w:p>
      <w:pPr>
        <w:spacing w:after="0"/>
        <w:ind w:left="0"/>
        <w:jc w:val="both"/>
      </w:pPr>
      <w:r>
        <w:rPr>
          <w:rFonts w:ascii="Times New Roman"/>
          <w:b w:val="false"/>
          <w:i w:val="false"/>
          <w:color w:val="000000"/>
          <w:sz w:val="28"/>
        </w:rPr>
        <w:t xml:space="preserve">
      4. Орналастырылуы Қазақстан Республикасы Су кодексінің </w:t>
      </w:r>
      <w:r>
        <w:rPr>
          <w:rFonts w:ascii="Times New Roman"/>
          <w:b w:val="false"/>
          <w:i w:val="false"/>
          <w:color w:val="000000"/>
          <w:sz w:val="28"/>
        </w:rPr>
        <w:t>86-бабының</w:t>
      </w:r>
      <w:r>
        <w:rPr>
          <w:rFonts w:ascii="Times New Roman"/>
          <w:b w:val="false"/>
          <w:i w:val="false"/>
          <w:color w:val="000000"/>
          <w:sz w:val="28"/>
        </w:rPr>
        <w:t xml:space="preserve"> ережелеріне қайшы келмейтін су объектілерінің, су қорғау аймақтары мен белдеулерінің ластануын, қоқыстануын және сарқылуын болдырмайтын, сондай-ақ судың зиянды әсерінің алдын алуды қамтамасыз ететін техникалық сумен жабдықтаудың тұйық (ағынсыз) жүйелерімен және (немесе) құрылыстар және құрылғылармен қамтамасыз етілуге тиіс.</w:t>
      </w:r>
    </w:p>
    <w:p>
      <w:pPr>
        <w:spacing w:after="0"/>
        <w:ind w:left="0"/>
        <w:jc w:val="both"/>
      </w:pPr>
      <w:r>
        <w:rPr>
          <w:rFonts w:ascii="Times New Roman"/>
          <w:b w:val="false"/>
          <w:i w:val="false"/>
          <w:color w:val="000000"/>
          <w:sz w:val="28"/>
        </w:rPr>
        <w:t>
      5. Су объектілеріндегі, су қорғау аймақтары мен белдеулеріндегі шаруашылық қызмет тәртібі бассейндік су инспекцияларымен, халықтың санитариялық-эпидемиологиялық саламаттылығы саласындағы мемлекеттік органмен, облыстың, республикалық маңызы бар қаланың, астананың жергілікті атқарушы органдарымен және өзге де мүдделі мемлекеттік органдармен келісілген жобалар шеңберінде айқындалады.</w:t>
      </w:r>
    </w:p>
    <w:p>
      <w:pPr>
        <w:spacing w:after="0"/>
        <w:ind w:left="0"/>
        <w:jc w:val="both"/>
      </w:pPr>
      <w:r>
        <w:rPr>
          <w:rFonts w:ascii="Times New Roman"/>
          <w:b w:val="false"/>
          <w:i w:val="false"/>
          <w:color w:val="000000"/>
          <w:sz w:val="28"/>
        </w:rPr>
        <w:t>
      6. Көлік немесе инженерлік коммуникацияларды су объектілерінің аумағы арқылы салу жобалары тасқын сулардың өтуін, су объектілерін пайдалану режимін, сулардың ластануын, қоқыстануын және сарқылуын болдырмауды, олардың зиянды әсерінің алдын алуын қамтамасыз ететін іс-шаралар жүргізуді көздеуі тиіс.</w:t>
      </w:r>
    </w:p>
    <w:p>
      <w:pPr>
        <w:spacing w:after="0"/>
        <w:ind w:left="0"/>
        <w:jc w:val="both"/>
      </w:pPr>
      <w:r>
        <w:rPr>
          <w:rFonts w:ascii="Times New Roman"/>
          <w:b w:val="false"/>
          <w:i w:val="false"/>
          <w:color w:val="000000"/>
          <w:sz w:val="28"/>
        </w:rPr>
        <w:t>
      7. Елді мекендер шектерінде су қорғау жолақтарының шекаралары жағалау аймағы міндетті түрде су объектісінің ластануын болдырмай (қалқандар, опырылу, орман-бұталы жолақтар) орнатылған кезде жоспарлану мен құрылыс салынуына қарай белгіленеді.</w:t>
      </w:r>
    </w:p>
    <w:p>
      <w:pPr>
        <w:spacing w:after="0"/>
        <w:ind w:left="0"/>
        <w:jc w:val="both"/>
      </w:pPr>
      <w:r>
        <w:rPr>
          <w:rFonts w:ascii="Times New Roman"/>
          <w:b w:val="false"/>
          <w:i w:val="false"/>
          <w:color w:val="000000"/>
          <w:sz w:val="28"/>
        </w:rPr>
        <w:t>
      8. Қолданыстағы үйге жақын саяжай және бау-бақша учаскелері олардың су қорғау режимін сақтаған жағдайда су қорғау жолағының шегінде орналастырылады.</w:t>
      </w:r>
    </w:p>
    <w:p>
      <w:pPr>
        <w:spacing w:after="0"/>
        <w:ind w:left="0"/>
        <w:jc w:val="both"/>
      </w:pPr>
      <w:r>
        <w:rPr>
          <w:rFonts w:ascii="Times New Roman"/>
          <w:b w:val="false"/>
          <w:i w:val="false"/>
          <w:color w:val="000000"/>
          <w:sz w:val="28"/>
        </w:rPr>
        <w:t>
      9. Пайдалануында су қорғау аймағының шектерінде орналасқан жер алқабы бар жеке және заңды тұлғалар су қорғау аймақтарын тиісті жағдайда күтіп-ұстауды және қордағы жердің аумағы мен су қорғау жолақтарының аумақтарын қоспағанда, олардың аумағын шаруашылықта пайдалану режимін сақтауды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