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8e02" w14:textId="7d78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2019 жылғы 24 маусымдағы "Павлодар облысының аумағында карантиндік режимді енгізе отырып, қарағайдың қара мұртты қоңызы бойынша карантинді аймақ белгілеу туралы" № 193/2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2025 жылғы 18 тамыздағы № 232/1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2019 жылғы 24 маусымдағы "Павлодар облысының аумағында карантиндік режимді енгізе отырып, қарағайдың қара мұртты қоңызы бойынша карантинді аймақ белгілеу туралы" № 193/2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6444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ресми жариялау және Қазақстан Республикасы нормативтік құқықтық актілерінің эталондық бақылау банкіне енгізу үшін шаруашылық жүргізу құқығындағы "Қазақстан Республикасының Заңнама және құқықтық ақпарат институты" республикалық мемлекеттік кәсіпорнына жіберуді;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қажетті шараларды қабылдауды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аумағында карантиндік режимді енгізе отырып,</w:t>
      </w:r>
      <w:r>
        <w:br/>
      </w:r>
      <w:r>
        <w:rPr>
          <w:rFonts w:ascii="Times New Roman"/>
          <w:b/>
          <w:i w:val="false"/>
          <w:color w:val="000000"/>
        </w:rPr>
        <w:t>қарағайдың қара мұртты қоңызы бойынша карантинді аймақтар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қалалары мен аудандары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Таратылу шекарасы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Көкжал орманшылығы, 99 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мемлекеттік ұлттық табиғи паркі, Жасыбай орманшылығы, 48 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