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80ba" w14:textId="5428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аумағында жатаған у кекіре таралған алаңдар көлемінде карантиндік режимді алып тастау және Павлодар облысы әкімдігінің 2020 жылғы 18 қыркүйектегі "Павлодар облысының аумағында карантиндік режимді енгізумен жатаған у кекіре және арам сояу бойынша карантиндік аймақты белгілеу туралы" № 190/4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2025 жылғы 18 тамыздағы № 231/1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аумағында келесі жер учаскелерінде жатаған у кекіре таралған алаңдар көлемінде карантиндік режим алынып тасталсын: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Тереңкөл ауданы, Береговой ауылдық округі, "Асетов" фермерлік қожалығы, ауданы – 55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Успен ауданы, Успен ауылдық округі, "Рассвет" шаруа қожалығы, ауданы – 320 гектар;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Павлодар облысының аумағында келесі жер учаскелерінде арам сояу таралған алаңдар көлемінде карантиндік режим алынып тасталсын: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Павлодар қаласы, Арғынбаева көшесінің бойы, мемлекеттік жер қоры, тыңайған жер, ауданы – 1,195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Павлодар қаласы, Усольский шағын ауданы, № 44 балабақша мен жер үсті автотұрағының бойы, ауданы – 0,7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Павлодар қаласы, қалалық жағажай, Естай көшесі жағынан, ауданы – 0,09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Павлодар қаласы, қалалық жағажай, Естай көшесі жағына, ауданы – 1,4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Павлодар қаласы, жаңа жағалау, жағалау бойындағы қоршаудың арты, ауданы – 0,612 гектар.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2020 жылғы 18 қыркүйектегі "Павлодар облысының аумағында карантиндік режимді енгізумен жатаған у кекіре және арам сояу бойынша карантиндік аймақты белгілеу туралы" № 190/4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6951 болып тіркелген) келесі өзгерістер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"Павлодар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ресми жариялау және Қазақстан Республикасы нормативтік құқықтық актілерінің эталондық бақылау банкіне енгізу үшін шаруашылық жүргізу құқығындағы "Қазақстан Республикасының Заңнама және құқықтық ақпарат институты" республикалық мемлекеттік кәсіпорнына жіберуді;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қажетті шараларды қабылдауды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аумағында карантиндік режимді</w:t>
      </w:r>
      <w:r>
        <w:br/>
      </w:r>
      <w:r>
        <w:rPr>
          <w:rFonts w:ascii="Times New Roman"/>
          <w:b/>
          <w:i w:val="false"/>
          <w:color w:val="000000"/>
        </w:rPr>
        <w:t>енгізумен жатаған у кекіре бойынша карантиндік аймақтар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қалалары мен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ауыл, 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- Ертіс автожолы, "ҚазАвтоЖол" ұлттық компаниясы" акционерлік қоғамының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- Беловка автожолы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- Ақсу автожолы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- Көктөбе автожолы, "ҚазАвтоЖол" ұлттық компаниясы" акционерлік қоғамының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- Көктөбе автожолы, "ҚазАвтоЖол" ұлттық компаниясы" акционерлік қоғамының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- Русская поляна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"Шерхан"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аграрлық-техникалық колледжі" коммуналдық мемлекеттік қазыналық кәсіпорны, №21 алаң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- Шолақсор автожолы,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жолаушылар көлігі және автомобиль жолдары басқармасы"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округі, Харьковка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экономиканың нақты секторы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- Ертіс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- Ертіс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 шаруа қожалығы"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"Зеңгі баба"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"Кужат"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"Кайдар"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"Ел-Нур фермасы"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- Бірлік тас жолы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"Касымхан"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"Берекет-01"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"ТОО "КХ Мако"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"Мако"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жер"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"Антошинка" шаруа қожалығы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Өндіріс"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"Исабеков Б.Т."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"Пшеничникова"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"Пахарь" шаруа қожалығы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"DAN-Agro PVL"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"Ирина"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қоқыс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"Нурби" фирмасы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 К" шаруа қожалығы"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"Тогызак"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тәжірибе шаруашылығы"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"Жаздык"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Ертіс жайылмасы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"Уразбаев"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"Жакинай"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"Жибек"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"Бауржан"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ауылдың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"Өркендеу"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"Nur-Agro 2020" жауапкершілігі шектеулі серіктестегі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"Тогызак"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"Солтанбет"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"Салкынколь"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"Курмет"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"Алтын-ДЭН"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"ASED шаруа қожалығы"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Ырысы"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"Nur-Agro 2020"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"Аккудук"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"Ғазиз"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"Тобелес"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"Орфей"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"Песчан асыл тұқымды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"Даулетпаев"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"Дальке"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"Бекболат"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"Алавацкий"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"Иларбек"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"Злата"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"Динара"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"Аманжол"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"Юнвест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"Дятлов"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 Tawa agro"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"Возрождение"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"Дятлов"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Ника Теренкол"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"Гладковский Алексей Борисович"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"Ивановское"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"Гоман"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"Багдат"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"Башлам"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- Курчатов автожолы, "ҚазАвтоЖол"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ядролық полигон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ядролық полигон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 Агро-М"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"Луганск" 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Майқапшағай – Омбы тас жолы бойы, 942 және 943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Майқапшағай – Омбы тас жолы, 948 және 949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Майқапшағай – Омбы тас жолы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Успен тас жолы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32 - жол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округі, Успен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Валерий Петрович"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"Егимбай"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"Усик"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 агайын"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"Аманжол"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"Агайынды"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Тойкенов Руслан Канапьевич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"Ч. К. У" фермерлік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-Новосибирск автожолы, "ҚазАвтоЖолы" ұлттық компаниясы" акционерлік қоғамының Павлодар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"Степанищев"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"Тлеумет Agro"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"Алексеевское"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"Tas Agro Trade"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"Омелюх"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"Вигис"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"Апакидзе"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"Турбин"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"Шыгыс Жолдары"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"Турбин"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"Алексеевское"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 Алтын"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"Аралбаева"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Семей автожолы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Шербақты автожолы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- Ертіс көпір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көшесінің бойы, босалқы жер, 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жолдары бойы, "Қазақстан темір жолы"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Успен тас жолы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63 728,04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аумағында карантиндік режимді</w:t>
      </w:r>
      <w:r>
        <w:br/>
      </w:r>
      <w:r>
        <w:rPr>
          <w:rFonts w:ascii="Times New Roman"/>
          <w:b/>
          <w:i w:val="false"/>
          <w:color w:val="000000"/>
        </w:rPr>
        <w:t>енгізумен арам сояулар бойынша карантиндік аймақтар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қалалары мен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ауыл, 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Беловка-Қалқаман тас жолынын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Аққулы автожолының бойы, "КазАвтоЖол"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ауылына кіреберіс (жол бойы)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Аққулы автожолы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- Қазы тас жолының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- Майқайың автожолының бойы, "ҚазАвтоЖол" ұлттық компаниясы"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Лесозавод шағын ауданы, Өткел "А" көшесі,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тұңғыш Президенті атындағы саябақ,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жайылмасы, мемлекеттік жер қоры,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"Д.Д. Махмудов атындағы Павлодар қаласының трамвай басқармасы" акционерлік қоғамы, гараждарға қарама-қарсы,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Ертіс өзенінің жайылмасы,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бекеті, Ертіс өзенінен өтетін автокөпір аймағы,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көшесінің бойы,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қоқыс жолының бойы,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"КазТрансОйл" артында, тың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"Д.Д. Махмудов атындағы Павлодар қаласының трамвай басқармасы" акционерлік қоғамы, мемлекеттік жер қоры, тыңайған жер, теміржол жолдары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"Д.Д. Махмудов атындағы Павлодар қаласының трамвай басқармасы" акционерлік қоғамы,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Павлодар-Омбы көпірі,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"Auto City" кафесі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өзенінің жайылмасы, "Лидер" дүкеніне қарама-қарсы, мемлекеттік жер қоры,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өзенінің жайылмасы мен "Дельфин" көпірі арасында, мемлекеттік жер қоры, жайылма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Лесозавод шағын ауданы, Өткел "Б" көшесінің бойы,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шағын ауданы, № 25 мектепке қарама-қарсы,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Лесозавод шағын ауданы, Өткел "А" және Өткел "Б" көшелерінің 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объездная шағын ауданы, № АП162/1 түзеу мекемесінің қоршаулар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даңғылының бойы,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Жаяу-Мұса көшесі, 7Б үйінің арты,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алюминийі" акционерлік қоғамына қарама-қарсы,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аялдамасы, трамвай жолдары, "Қазақстан алюминийі" акционерлік қоғамына қарама-қарсы, мемлекеттік жер қоры, тыңайған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 көшесі, трамвай жолдарының бойы, "Қазақстан Алюминийі" акционерлік қоғамына қарама 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даңғылының бойы (көпір жаққа қарай)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Ледовский көшесі 1/1.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Ледовский көшесі 1/1 (бақша орталығының артында).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Химиков көшесінің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Химиков көшесінің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 (3 проезд)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көшесі ("Механика" сервис орталығы).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объездная көшесі (трамвай жолдарының бойы, Космонавтов көшесі, 1/28 ғимаратына қарсы)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Мелиоратор шағын ауданы (жол бойында)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