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090e" w14:textId="0c30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Павлодар облысы бойынша басым дақылдардың тізбесін және субсидиялар нормаларын,сондай-ақ өсімдік шаруашылығы өнімінің шығымдылығы мен сапасын арттыруға арналған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2025 жылғы 4 тамыздағы № 213/1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"Өсімдік шаруашылығы өнімінің шығымдылығы мен сапасын арттыруды субсидиялау қағидаларын бекіту туралы"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140838 болып тіркелген)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басым дақылдардың тізбесі және өсімдік шаруашылығы өнімінің шығымдылығы мен сапасын арттыруға арналған субсидиялар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өсімдік шаруашылығы өнімінің шығымдылығы мен сапасын арттыруға арналған бюджет қаражатының көлемі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ресми жариялау және Қазақстан Республикасы нормативтік құқықтық актілерінің эталондық бақылау банкіне енгізу үшін шаруашылық жүргізу құқығындағы "Қазақстан Республикасының Заңнама және құқықтық ақпарат институты"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қажетті шараларды қабылдауды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Павлодар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басым дақылдардың тізбесі және өсімдік шаруашылығы өнімінің</w:t>
      </w:r>
      <w:r>
        <w:br/>
      </w:r>
      <w:r>
        <w:rPr>
          <w:rFonts w:ascii="Times New Roman"/>
          <w:b/>
          <w:i w:val="false"/>
          <w:color w:val="000000"/>
        </w:rPr>
        <w:t>шығымдылығы мен сапасын арттыруға арналған субсидиялар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Қияр, қызанақ (өнеркәсіптік жылыжайлар)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Қарақұмық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өсімдік шаруашылығы өнімінің шығымдылығы</w:t>
      </w:r>
      <w:r>
        <w:br/>
      </w:r>
      <w:r>
        <w:rPr>
          <w:rFonts w:ascii="Times New Roman"/>
          <w:b/>
          <w:i w:val="false"/>
          <w:color w:val="000000"/>
        </w:rPr>
        <w:t>мен сапасын арттыруға арналған бюджет қаражатының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бюджеттік қаражат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