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cd68" w14:textId="d2fc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облысының әкімшілік-аумақтық құрылысының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2025 жылғы 8 желтоқсандағы № 4 бірлескен қаулысы және Павлодар облыстық мәслихатының 2025 жылғы 4 желтоқсандағы № 231/26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3)-тармақшасына, Қазақстан Республикасының "Қазақстан Республикасында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4)-тармақшасына сәйкес, Ақсу қаласы, Тереңкөл, Железин, Павлодар, Успен аудандарының өкілді және атқарушы органдарының пікірін ескере отырып, Павлодар облысының әкімдігі ҚАУЛЫ ЕТЕДІ және Павлодар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Ақсу қаласының, Тереңкөл, Железин Павлодар, Успен аудандарының әкімшілік-аумақтық құрылысына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Ақсу қаласы бойынша Достық ауылдық округінің Кіші Парамоновка ауылы таратылсын және оның аумағын Достық ауылдық округінің Достық ауылының құрамына енгізе отырып, есептік деректерден алып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Тереңкөл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Береговое ауылдық округінің Луговое ауылы таратылсын және оның аумағын Береговое ауылдық округінің Осьмерыжск ауылының құрамына енгізе отырып, есептік деректерден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Ивановка ауылдық округінің Новоспасовка ауылы таратылсын және оның аумағын Ивановка ауылдық округінің Ивановка ауылының құрамына енгізе отырып, есептік деректерден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Железин ауданы бойынша Прииртышск ауылдық округінің Груздевка ауылы таратылсын және оның аумағын Прииртышск ауылдық округінің Үрлітөбе ауылының құрамына енгізе отырып, есептік деректерден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Павлодар ауданы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Рождественка ауылдық округінің Максимовка ауылы таратылсын және оның аумағын Рождественка ауылдық округінің Розовка ауылының құрамына енгізе отырып, есептік деректерден алып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Ефремовка ауылдық округінің Даниловка ауылы таратылсын және оның аумағын Ефремовка ауылдық округінің Ефремовка ауылының құрамына енгізе отырып, есептік деректерден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Ефремовка ауылдық округі Ефремовка ауылы болып қайта құрылсын;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Успен ауданы бойынша Қоңырөзек ауылдық округінің Чистополь ауылы таратылсын және оның аумағын Қоңырөзек ауылдық округінің Вознесенка ауылының құрамына енгізе отырып, есептік деректерден алып тасталсын.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