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b15a" w14:textId="05bb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әскери бөлімдерінде пәтер пайдалану және өртке қарсы қызметтің жұмысын ұйымдастыру жөніндегі қағидаларды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24 желтоқсандағы № 562 бұйрығы</w:t>
      </w:r>
    </w:p>
    <w:p>
      <w:pPr>
        <w:spacing w:after="0"/>
        <w:ind w:left="0"/>
        <w:jc w:val="both"/>
      </w:pPr>
      <w:bookmarkStart w:name="z4" w:id="0"/>
      <w:r>
        <w:rPr>
          <w:rFonts w:ascii="Times New Roman"/>
          <w:b w:val="false"/>
          <w:i w:val="false"/>
          <w:color w:val="000000"/>
          <w:sz w:val="28"/>
        </w:rPr>
        <w:t xml:space="preserve">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60-16)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Азаматтық қорғаныс әскери бөлімдерінде пәтер пайдалану және өртке қарсы қызметтің жұмысын ұйымдастыру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 Қазақстан Республикасы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интернет-ресурсына орналастыруды қамтамасыз етсін;</w:t>
      </w:r>
    </w:p>
    <w:bookmarkEnd w:id="3"/>
    <w:bookmarkStart w:name="z8" w:id="4"/>
    <w:p>
      <w:pPr>
        <w:spacing w:after="0"/>
        <w:ind w:left="0"/>
        <w:jc w:val="both"/>
      </w:pPr>
      <w:r>
        <w:rPr>
          <w:rFonts w:ascii="Times New Roman"/>
          <w:b w:val="false"/>
          <w:i w:val="false"/>
          <w:color w:val="000000"/>
          <w:sz w:val="28"/>
        </w:rPr>
        <w:t>
      2) осы бұйрықты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24 желтоқсандағы</w:t>
            </w:r>
            <w:r>
              <w:br/>
            </w:r>
            <w:r>
              <w:rPr>
                <w:rFonts w:ascii="Times New Roman"/>
                <w:b w:val="false"/>
                <w:i w:val="false"/>
                <w:color w:val="000000"/>
                <w:sz w:val="20"/>
              </w:rPr>
              <w:t>№ 562 бұйрығымен бекітілген</w:t>
            </w:r>
          </w:p>
        </w:tc>
      </w:tr>
    </w:tbl>
    <w:bookmarkStart w:name="z13" w:id="7"/>
    <w:p>
      <w:pPr>
        <w:spacing w:after="0"/>
        <w:ind w:left="0"/>
        <w:jc w:val="left"/>
      </w:pPr>
      <w:r>
        <w:rPr>
          <w:rFonts w:ascii="Times New Roman"/>
          <w:b/>
          <w:i w:val="false"/>
          <w:color w:val="000000"/>
        </w:rPr>
        <w:t xml:space="preserve"> Азаматтық қорғаныс әскери бөлімдерінде пәтер пайдалану және өртке қарсы қызметтің жұмысын ұйымдастыру жөніндегі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Азаматтық қорғаныс әскери бөлімдерінде пәтер пайдалану және өртке қарсы қызметтің жұмысын ұйымдастыру жөніндегі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60-16) тармақшасына</w:t>
      </w:r>
      <w:r>
        <w:rPr>
          <w:rFonts w:ascii="Times New Roman"/>
          <w:b w:val="false"/>
          <w:i w:val="false"/>
          <w:color w:val="000000"/>
          <w:sz w:val="28"/>
        </w:rPr>
        <w:t xml:space="preserve"> сәйкес әзірленді және азаматтық қорғаныс әскери бөлімдерінде (бұдан әрі – әскери бөлімдер) пәтерлік-пайдалану қызметінің (бұдан әрі – ППҚ) және өртке қарсы қызметтің (бұдан әрі – ӨҚҚ) қызметін ұйымдастыру тәртібін айқындайды.</w:t>
      </w:r>
    </w:p>
    <w:bookmarkEnd w:id="9"/>
    <w:bookmarkStart w:name="z16" w:id="10"/>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0"/>
    <w:bookmarkStart w:name="z17" w:id="11"/>
    <w:p>
      <w:pPr>
        <w:spacing w:after="0"/>
        <w:ind w:left="0"/>
        <w:jc w:val="both"/>
      </w:pPr>
      <w:r>
        <w:rPr>
          <w:rFonts w:ascii="Times New Roman"/>
          <w:b w:val="false"/>
          <w:i w:val="false"/>
          <w:color w:val="000000"/>
          <w:sz w:val="28"/>
        </w:rPr>
        <w:t>
      1) әскери қалашық – әскери бөлімдерді орналастыруға арналған ғимараттар, құрылыстар және жер учаскелері кешені;</w:t>
      </w:r>
    </w:p>
    <w:bookmarkEnd w:id="11"/>
    <w:bookmarkStart w:name="z18" w:id="12"/>
    <w:p>
      <w:pPr>
        <w:spacing w:after="0"/>
        <w:ind w:left="0"/>
        <w:jc w:val="both"/>
      </w:pPr>
      <w:r>
        <w:rPr>
          <w:rFonts w:ascii="Times New Roman"/>
          <w:b w:val="false"/>
          <w:i w:val="false"/>
          <w:color w:val="000000"/>
          <w:sz w:val="28"/>
        </w:rPr>
        <w:t>
      2) казармалық-тұрғын үй қоры – әскери қалашықтың ғимараттары, құрылыстары және инженерлік желілерінің жиынтығы;</w:t>
      </w:r>
    </w:p>
    <w:bookmarkEnd w:id="12"/>
    <w:bookmarkStart w:name="z19" w:id="13"/>
    <w:p>
      <w:pPr>
        <w:spacing w:after="0"/>
        <w:ind w:left="0"/>
        <w:jc w:val="both"/>
      </w:pPr>
      <w:r>
        <w:rPr>
          <w:rFonts w:ascii="Times New Roman"/>
          <w:b w:val="false"/>
          <w:i w:val="false"/>
          <w:color w:val="000000"/>
          <w:sz w:val="28"/>
        </w:rPr>
        <w:t>
      3) орналастыру – әскери бөлімдерді орналастыру және оларды тұру, оқу және қызмет өткеру объектілерімен қамтамасыз ету;</w:t>
      </w:r>
    </w:p>
    <w:bookmarkEnd w:id="13"/>
    <w:bookmarkStart w:name="z20" w:id="14"/>
    <w:p>
      <w:pPr>
        <w:spacing w:after="0"/>
        <w:ind w:left="0"/>
        <w:jc w:val="both"/>
      </w:pPr>
      <w:r>
        <w:rPr>
          <w:rFonts w:ascii="Times New Roman"/>
          <w:b w:val="false"/>
          <w:i w:val="false"/>
          <w:color w:val="000000"/>
          <w:sz w:val="28"/>
        </w:rPr>
        <w:t>
      4) ағымдағы жөндеу – объектілердің жұмысқа қабілеттілігін сақтау мақсатында зақымданулар мен ақауларды жою;</w:t>
      </w:r>
    </w:p>
    <w:bookmarkEnd w:id="14"/>
    <w:bookmarkStart w:name="z21" w:id="15"/>
    <w:p>
      <w:pPr>
        <w:spacing w:after="0"/>
        <w:ind w:left="0"/>
        <w:jc w:val="both"/>
      </w:pPr>
      <w:r>
        <w:rPr>
          <w:rFonts w:ascii="Times New Roman"/>
          <w:b w:val="false"/>
          <w:i w:val="false"/>
          <w:color w:val="000000"/>
          <w:sz w:val="28"/>
        </w:rPr>
        <w:t>
      5) күрделі жөндеу – құрылымдық элементтерді ауыстыра отырып, ғимараттың немесе құрылыстың ресурсын қалпына келтіру;</w:t>
      </w:r>
    </w:p>
    <w:bookmarkEnd w:id="15"/>
    <w:bookmarkStart w:name="z22" w:id="16"/>
    <w:p>
      <w:pPr>
        <w:spacing w:after="0"/>
        <w:ind w:left="0"/>
        <w:jc w:val="both"/>
      </w:pPr>
      <w:r>
        <w:rPr>
          <w:rFonts w:ascii="Times New Roman"/>
          <w:b w:val="false"/>
          <w:i w:val="false"/>
          <w:color w:val="000000"/>
          <w:sz w:val="28"/>
        </w:rPr>
        <w:t>
      6) техникалық қызмет көрсету – ғимараттардың, құрылыстардың және инженерлік жүйелердің техникалық жай-күйін бақылау жөніндегі іс-шаралар;</w:t>
      </w:r>
    </w:p>
    <w:bookmarkEnd w:id="16"/>
    <w:bookmarkStart w:name="z23" w:id="17"/>
    <w:p>
      <w:pPr>
        <w:spacing w:after="0"/>
        <w:ind w:left="0"/>
        <w:jc w:val="both"/>
      </w:pPr>
      <w:r>
        <w:rPr>
          <w:rFonts w:ascii="Times New Roman"/>
          <w:b w:val="false"/>
          <w:i w:val="false"/>
          <w:color w:val="000000"/>
          <w:sz w:val="28"/>
        </w:rPr>
        <w:t>
      7) ППҚ-ның техникалық мүлкі – объектілерді пайдалану кезінде қолданылатын машиналар, механизмдер, жабдықтар, мүкаммал және материалдар.</w:t>
      </w:r>
    </w:p>
    <w:bookmarkEnd w:id="17"/>
    <w:bookmarkStart w:name="z24" w:id="18"/>
    <w:p>
      <w:pPr>
        <w:spacing w:after="0"/>
        <w:ind w:left="0"/>
        <w:jc w:val="both"/>
      </w:pPr>
      <w:r>
        <w:rPr>
          <w:rFonts w:ascii="Times New Roman"/>
          <w:b w:val="false"/>
          <w:i w:val="false"/>
          <w:color w:val="000000"/>
          <w:sz w:val="28"/>
        </w:rPr>
        <w:t>
      3. ППҚ мыналарды жүзеге асырады:</w:t>
      </w:r>
    </w:p>
    <w:bookmarkEnd w:id="18"/>
    <w:bookmarkStart w:name="z25" w:id="19"/>
    <w:p>
      <w:pPr>
        <w:spacing w:after="0"/>
        <w:ind w:left="0"/>
        <w:jc w:val="both"/>
      </w:pPr>
      <w:r>
        <w:rPr>
          <w:rFonts w:ascii="Times New Roman"/>
          <w:b w:val="false"/>
          <w:i w:val="false"/>
          <w:color w:val="000000"/>
          <w:sz w:val="28"/>
        </w:rPr>
        <w:t>
      1) әскери бөлімдерді орналастыруды ұйымдастыру;</w:t>
      </w:r>
    </w:p>
    <w:bookmarkEnd w:id="19"/>
    <w:bookmarkStart w:name="z26" w:id="20"/>
    <w:p>
      <w:pPr>
        <w:spacing w:after="0"/>
        <w:ind w:left="0"/>
        <w:jc w:val="both"/>
      </w:pPr>
      <w:r>
        <w:rPr>
          <w:rFonts w:ascii="Times New Roman"/>
          <w:b w:val="false"/>
          <w:i w:val="false"/>
          <w:color w:val="000000"/>
          <w:sz w:val="28"/>
        </w:rPr>
        <w:t>
      2) казармалық-тұрғын үй қорының, коммуналдық құрылыстардың және инженерлік жүйелердің техникалық пайдаланылуы;</w:t>
      </w:r>
    </w:p>
    <w:bookmarkEnd w:id="20"/>
    <w:bookmarkStart w:name="z27" w:id="21"/>
    <w:p>
      <w:pPr>
        <w:spacing w:after="0"/>
        <w:ind w:left="0"/>
        <w:jc w:val="both"/>
      </w:pPr>
      <w:r>
        <w:rPr>
          <w:rFonts w:ascii="Times New Roman"/>
          <w:b w:val="false"/>
          <w:i w:val="false"/>
          <w:color w:val="000000"/>
          <w:sz w:val="28"/>
        </w:rPr>
        <w:t>
      3) ППҚ мүлкін есепке алу, сақтау және есептен шығару;</w:t>
      </w:r>
    </w:p>
    <w:bookmarkEnd w:id="21"/>
    <w:bookmarkStart w:name="z28" w:id="22"/>
    <w:p>
      <w:pPr>
        <w:spacing w:after="0"/>
        <w:ind w:left="0"/>
        <w:jc w:val="both"/>
      </w:pPr>
      <w:r>
        <w:rPr>
          <w:rFonts w:ascii="Times New Roman"/>
          <w:b w:val="false"/>
          <w:i w:val="false"/>
          <w:color w:val="000000"/>
          <w:sz w:val="28"/>
        </w:rPr>
        <w:t>
      4) ағымдағы және күрделі жөндеуді ұйымдастыру;</w:t>
      </w:r>
    </w:p>
    <w:bookmarkEnd w:id="22"/>
    <w:bookmarkStart w:name="z29" w:id="23"/>
    <w:p>
      <w:pPr>
        <w:spacing w:after="0"/>
        <w:ind w:left="0"/>
        <w:jc w:val="both"/>
      </w:pPr>
      <w:r>
        <w:rPr>
          <w:rFonts w:ascii="Times New Roman"/>
          <w:b w:val="false"/>
          <w:i w:val="false"/>
          <w:color w:val="000000"/>
          <w:sz w:val="28"/>
        </w:rPr>
        <w:t>
      5) объектілерді жылыту маусымына дайындау;</w:t>
      </w:r>
    </w:p>
    <w:bookmarkEnd w:id="23"/>
    <w:bookmarkStart w:name="z30" w:id="24"/>
    <w:p>
      <w:pPr>
        <w:spacing w:after="0"/>
        <w:ind w:left="0"/>
        <w:jc w:val="both"/>
      </w:pPr>
      <w:r>
        <w:rPr>
          <w:rFonts w:ascii="Times New Roman"/>
          <w:b w:val="false"/>
          <w:i w:val="false"/>
          <w:color w:val="000000"/>
          <w:sz w:val="28"/>
        </w:rPr>
        <w:t>
      6) коммуналдық қызметтермен қамтамасыз ету;</w:t>
      </w:r>
    </w:p>
    <w:bookmarkEnd w:id="24"/>
    <w:bookmarkStart w:name="z31" w:id="25"/>
    <w:p>
      <w:pPr>
        <w:spacing w:after="0"/>
        <w:ind w:left="0"/>
        <w:jc w:val="both"/>
      </w:pPr>
      <w:r>
        <w:rPr>
          <w:rFonts w:ascii="Times New Roman"/>
          <w:b w:val="false"/>
          <w:i w:val="false"/>
          <w:color w:val="000000"/>
          <w:sz w:val="28"/>
        </w:rPr>
        <w:t>
      7) қызметтік тұрғын үйді және тұрғын үй қоры объектілерін күтіп ұстау;</w:t>
      </w:r>
    </w:p>
    <w:bookmarkEnd w:id="25"/>
    <w:bookmarkStart w:name="z32" w:id="26"/>
    <w:p>
      <w:pPr>
        <w:spacing w:after="0"/>
        <w:ind w:left="0"/>
        <w:jc w:val="both"/>
      </w:pPr>
      <w:r>
        <w:rPr>
          <w:rFonts w:ascii="Times New Roman"/>
          <w:b w:val="false"/>
          <w:i w:val="false"/>
          <w:color w:val="000000"/>
          <w:sz w:val="28"/>
        </w:rPr>
        <w:t>
      8) ӨҚҚ-мен бірлесіп, өртке қарсы қорғауды ұйымдастыру.</w:t>
      </w:r>
    </w:p>
    <w:bookmarkEnd w:id="26"/>
    <w:bookmarkStart w:name="z33" w:id="27"/>
    <w:p>
      <w:pPr>
        <w:spacing w:after="0"/>
        <w:ind w:left="0"/>
        <w:jc w:val="both"/>
      </w:pPr>
      <w:r>
        <w:rPr>
          <w:rFonts w:ascii="Times New Roman"/>
          <w:b w:val="false"/>
          <w:i w:val="false"/>
          <w:color w:val="000000"/>
          <w:sz w:val="28"/>
        </w:rPr>
        <w:t>
      4. Пәтерлік-пайдалану қамтамасыз етуді басқаруды Қазақстан Республикасы Төтенше жағдайлар министрлігінің Азаматтық қорғаныс және әскери бөлімдер комитеті (бұдан әрі – АҚжӘБК) жүзеге асырады.</w:t>
      </w:r>
    </w:p>
    <w:bookmarkEnd w:id="27"/>
    <w:bookmarkStart w:name="z34" w:id="28"/>
    <w:p>
      <w:pPr>
        <w:spacing w:after="0"/>
        <w:ind w:left="0"/>
        <w:jc w:val="both"/>
      </w:pPr>
      <w:r>
        <w:rPr>
          <w:rFonts w:ascii="Times New Roman"/>
          <w:b w:val="false"/>
          <w:i w:val="false"/>
          <w:color w:val="000000"/>
          <w:sz w:val="28"/>
        </w:rPr>
        <w:t>
      5. Әскери бөлімнің ППҚ бастығы:</w:t>
      </w:r>
    </w:p>
    <w:bookmarkEnd w:id="28"/>
    <w:bookmarkStart w:name="z35" w:id="29"/>
    <w:p>
      <w:pPr>
        <w:spacing w:after="0"/>
        <w:ind w:left="0"/>
        <w:jc w:val="both"/>
      </w:pPr>
      <w:r>
        <w:rPr>
          <w:rFonts w:ascii="Times New Roman"/>
          <w:b w:val="false"/>
          <w:i w:val="false"/>
          <w:color w:val="000000"/>
          <w:sz w:val="28"/>
        </w:rPr>
        <w:t>
      1) казармалық-тұрғын үй қоры мен коммуналдық жүйелерді пайдалану, жөндеу және күтіп ұстауды ұйымдастырады;</w:t>
      </w:r>
    </w:p>
    <w:bookmarkEnd w:id="29"/>
    <w:bookmarkStart w:name="z36" w:id="30"/>
    <w:p>
      <w:pPr>
        <w:spacing w:after="0"/>
        <w:ind w:left="0"/>
        <w:jc w:val="both"/>
      </w:pPr>
      <w:r>
        <w:rPr>
          <w:rFonts w:ascii="Times New Roman"/>
          <w:b w:val="false"/>
          <w:i w:val="false"/>
          <w:color w:val="000000"/>
          <w:sz w:val="28"/>
        </w:rPr>
        <w:t>
      2) ППҚ мүлкін есепке алуын, сақталуын және дайындығын қамтамасыз етеді;</w:t>
      </w:r>
    </w:p>
    <w:bookmarkEnd w:id="30"/>
    <w:bookmarkStart w:name="z37" w:id="31"/>
    <w:p>
      <w:pPr>
        <w:spacing w:after="0"/>
        <w:ind w:left="0"/>
        <w:jc w:val="both"/>
      </w:pPr>
      <w:r>
        <w:rPr>
          <w:rFonts w:ascii="Times New Roman"/>
          <w:b w:val="false"/>
          <w:i w:val="false"/>
          <w:color w:val="000000"/>
          <w:sz w:val="28"/>
        </w:rPr>
        <w:t>
      3) объектілердің түгендеу және паспорттауды жүргізеді;</w:t>
      </w:r>
    </w:p>
    <w:bookmarkEnd w:id="31"/>
    <w:bookmarkStart w:name="z38" w:id="32"/>
    <w:p>
      <w:pPr>
        <w:spacing w:after="0"/>
        <w:ind w:left="0"/>
        <w:jc w:val="both"/>
      </w:pPr>
      <w:r>
        <w:rPr>
          <w:rFonts w:ascii="Times New Roman"/>
          <w:b w:val="false"/>
          <w:i w:val="false"/>
          <w:color w:val="000000"/>
          <w:sz w:val="28"/>
        </w:rPr>
        <w:t>
      4) объектілерді жылыту маусымына дайындауды ұйымдастырады;</w:t>
      </w:r>
    </w:p>
    <w:bookmarkEnd w:id="32"/>
    <w:bookmarkStart w:name="z39" w:id="33"/>
    <w:p>
      <w:pPr>
        <w:spacing w:after="0"/>
        <w:ind w:left="0"/>
        <w:jc w:val="both"/>
      </w:pPr>
      <w:r>
        <w:rPr>
          <w:rFonts w:ascii="Times New Roman"/>
          <w:b w:val="false"/>
          <w:i w:val="false"/>
          <w:color w:val="000000"/>
          <w:sz w:val="28"/>
        </w:rPr>
        <w:t>
      5) ӨҚҚ-мен бірлесіп, объектілердің өрт жағдайын бақылайды;</w:t>
      </w:r>
    </w:p>
    <w:bookmarkEnd w:id="33"/>
    <w:bookmarkStart w:name="z40" w:id="34"/>
    <w:p>
      <w:pPr>
        <w:spacing w:after="0"/>
        <w:ind w:left="0"/>
        <w:jc w:val="both"/>
      </w:pPr>
      <w:r>
        <w:rPr>
          <w:rFonts w:ascii="Times New Roman"/>
          <w:b w:val="false"/>
          <w:i w:val="false"/>
          <w:color w:val="000000"/>
          <w:sz w:val="28"/>
        </w:rPr>
        <w:t>
      6) материалдарға, коммуналдық қызметтерге және жөндеуге өтінімдерді жасайды және негіздейді;</w:t>
      </w:r>
    </w:p>
    <w:bookmarkEnd w:id="34"/>
    <w:bookmarkStart w:name="z41" w:id="35"/>
    <w:p>
      <w:pPr>
        <w:spacing w:after="0"/>
        <w:ind w:left="0"/>
        <w:jc w:val="both"/>
      </w:pPr>
      <w:r>
        <w:rPr>
          <w:rFonts w:ascii="Times New Roman"/>
          <w:b w:val="false"/>
          <w:i w:val="false"/>
          <w:color w:val="000000"/>
          <w:sz w:val="28"/>
        </w:rPr>
        <w:t>
      7) ППҚ қоймаларының жұмысын ұйымдастырады;</w:t>
      </w:r>
    </w:p>
    <w:bookmarkEnd w:id="35"/>
    <w:bookmarkStart w:name="z42" w:id="36"/>
    <w:p>
      <w:pPr>
        <w:spacing w:after="0"/>
        <w:ind w:left="0"/>
        <w:jc w:val="both"/>
      </w:pPr>
      <w:r>
        <w:rPr>
          <w:rFonts w:ascii="Times New Roman"/>
          <w:b w:val="false"/>
          <w:i w:val="false"/>
          <w:color w:val="000000"/>
          <w:sz w:val="28"/>
        </w:rPr>
        <w:t>
      8) ресурстарды ұтымды жұмсауды қамтамасыз етеді;</w:t>
      </w:r>
    </w:p>
    <w:bookmarkEnd w:id="36"/>
    <w:bookmarkStart w:name="z43" w:id="37"/>
    <w:p>
      <w:pPr>
        <w:spacing w:after="0"/>
        <w:ind w:left="0"/>
        <w:jc w:val="both"/>
      </w:pPr>
      <w:r>
        <w:rPr>
          <w:rFonts w:ascii="Times New Roman"/>
          <w:b w:val="false"/>
          <w:i w:val="false"/>
          <w:color w:val="000000"/>
          <w:sz w:val="28"/>
        </w:rPr>
        <w:t>
      9) әскери бөлімге бекітілген жер учаскелерін пайдалануды бақылайды;</w:t>
      </w:r>
    </w:p>
    <w:bookmarkEnd w:id="37"/>
    <w:bookmarkStart w:name="z44" w:id="38"/>
    <w:p>
      <w:pPr>
        <w:spacing w:after="0"/>
        <w:ind w:left="0"/>
        <w:jc w:val="both"/>
      </w:pPr>
      <w:r>
        <w:rPr>
          <w:rFonts w:ascii="Times New Roman"/>
          <w:b w:val="false"/>
          <w:i w:val="false"/>
          <w:color w:val="000000"/>
          <w:sz w:val="28"/>
        </w:rPr>
        <w:t>
      10) қызметтік тұрғын үйді есепке алады және тұрғын үй комиссиясының жұмысына қатысады;</w:t>
      </w:r>
    </w:p>
    <w:bookmarkEnd w:id="38"/>
    <w:bookmarkStart w:name="z45" w:id="39"/>
    <w:p>
      <w:pPr>
        <w:spacing w:after="0"/>
        <w:ind w:left="0"/>
        <w:jc w:val="both"/>
      </w:pPr>
      <w:r>
        <w:rPr>
          <w:rFonts w:ascii="Times New Roman"/>
          <w:b w:val="false"/>
          <w:i w:val="false"/>
          <w:color w:val="000000"/>
          <w:sz w:val="28"/>
        </w:rPr>
        <w:t>
      11) ППҚ желісі бойынша АҚжӘБК-ге есептілік ұсынады.</w:t>
      </w:r>
    </w:p>
    <w:bookmarkEnd w:id="39"/>
    <w:bookmarkStart w:name="z46" w:id="40"/>
    <w:p>
      <w:pPr>
        <w:spacing w:after="0"/>
        <w:ind w:left="0"/>
        <w:jc w:val="both"/>
      </w:pPr>
      <w:r>
        <w:rPr>
          <w:rFonts w:ascii="Times New Roman"/>
          <w:b w:val="false"/>
          <w:i w:val="false"/>
          <w:color w:val="000000"/>
          <w:sz w:val="28"/>
        </w:rPr>
        <w:t>
      6. ППҚ осы Қағидаларда көзделген өкілеттіктер шегінде ӨҚҚ, әскери бөлімнің инженерлік және техникалық қызметтерімен өзара іс-қимыл жасайды.</w:t>
      </w:r>
    </w:p>
    <w:bookmarkEnd w:id="40"/>
    <w:bookmarkStart w:name="z47" w:id="41"/>
    <w:p>
      <w:pPr>
        <w:spacing w:after="0"/>
        <w:ind w:left="0"/>
        <w:jc w:val="left"/>
      </w:pPr>
      <w:r>
        <w:rPr>
          <w:rFonts w:ascii="Times New Roman"/>
          <w:b/>
          <w:i w:val="false"/>
          <w:color w:val="000000"/>
        </w:rPr>
        <w:t xml:space="preserve"> 2 тарау. Әскери бөлімдерді орналастыру</w:t>
      </w:r>
    </w:p>
    <w:bookmarkEnd w:id="41"/>
    <w:bookmarkStart w:name="z48" w:id="42"/>
    <w:p>
      <w:pPr>
        <w:spacing w:after="0"/>
        <w:ind w:left="0"/>
        <w:jc w:val="both"/>
      </w:pPr>
      <w:r>
        <w:rPr>
          <w:rFonts w:ascii="Times New Roman"/>
          <w:b w:val="false"/>
          <w:i w:val="false"/>
          <w:color w:val="000000"/>
          <w:sz w:val="28"/>
        </w:rPr>
        <w:t>
      7. Әскери бөлімдердің казармалық-тұрғын үй қоры мыналарды қамтиды:</w:t>
      </w:r>
    </w:p>
    <w:bookmarkEnd w:id="42"/>
    <w:bookmarkStart w:name="z49" w:id="43"/>
    <w:p>
      <w:pPr>
        <w:spacing w:after="0"/>
        <w:ind w:left="0"/>
        <w:jc w:val="both"/>
      </w:pPr>
      <w:r>
        <w:rPr>
          <w:rFonts w:ascii="Times New Roman"/>
          <w:b w:val="false"/>
          <w:i w:val="false"/>
          <w:color w:val="000000"/>
          <w:sz w:val="28"/>
        </w:rPr>
        <w:t>
      1) әскери бөлімдердің меншігіндегі ғимараттар мен құрылыстар;</w:t>
      </w:r>
    </w:p>
    <w:bookmarkEnd w:id="43"/>
    <w:bookmarkStart w:name="z50" w:id="44"/>
    <w:p>
      <w:pPr>
        <w:spacing w:after="0"/>
        <w:ind w:left="0"/>
        <w:jc w:val="both"/>
      </w:pPr>
      <w:r>
        <w:rPr>
          <w:rFonts w:ascii="Times New Roman"/>
          <w:b w:val="false"/>
          <w:i w:val="false"/>
          <w:color w:val="000000"/>
          <w:sz w:val="28"/>
        </w:rPr>
        <w:t>
      2) жергілікті атқарушы органдардан тұрақты немесе уақытша пайдалануға берілген ғимараттар мен құрылыстар;</w:t>
      </w:r>
    </w:p>
    <w:bookmarkEnd w:id="44"/>
    <w:bookmarkStart w:name="z51" w:id="45"/>
    <w:p>
      <w:pPr>
        <w:spacing w:after="0"/>
        <w:ind w:left="0"/>
        <w:jc w:val="both"/>
      </w:pPr>
      <w:r>
        <w:rPr>
          <w:rFonts w:ascii="Times New Roman"/>
          <w:b w:val="false"/>
          <w:i w:val="false"/>
          <w:color w:val="000000"/>
          <w:sz w:val="28"/>
        </w:rPr>
        <w:t>
      3) жергілікті атқарушы органдардан немесе өзге де ұйымдардан жалға алынған ғимараттар мен құрылыстар.</w:t>
      </w:r>
    </w:p>
    <w:bookmarkEnd w:id="45"/>
    <w:bookmarkStart w:name="z52" w:id="46"/>
    <w:p>
      <w:pPr>
        <w:spacing w:after="0"/>
        <w:ind w:left="0"/>
        <w:jc w:val="both"/>
      </w:pPr>
      <w:r>
        <w:rPr>
          <w:rFonts w:ascii="Times New Roman"/>
          <w:b w:val="false"/>
          <w:i w:val="false"/>
          <w:color w:val="000000"/>
          <w:sz w:val="28"/>
        </w:rPr>
        <w:t>
      8. Әскери бөлімдер мыналарды қамтитын әскери қалашықтарда орналастырылады:</w:t>
      </w:r>
    </w:p>
    <w:bookmarkEnd w:id="46"/>
    <w:bookmarkStart w:name="z53" w:id="47"/>
    <w:p>
      <w:pPr>
        <w:spacing w:after="0"/>
        <w:ind w:left="0"/>
        <w:jc w:val="both"/>
      </w:pPr>
      <w:r>
        <w:rPr>
          <w:rFonts w:ascii="Times New Roman"/>
          <w:b w:val="false"/>
          <w:i w:val="false"/>
          <w:color w:val="000000"/>
          <w:sz w:val="28"/>
        </w:rPr>
        <w:t>
      1) тұрғын үй қоры;</w:t>
      </w:r>
    </w:p>
    <w:bookmarkEnd w:id="47"/>
    <w:bookmarkStart w:name="z54" w:id="48"/>
    <w:p>
      <w:pPr>
        <w:spacing w:after="0"/>
        <w:ind w:left="0"/>
        <w:jc w:val="both"/>
      </w:pPr>
      <w:r>
        <w:rPr>
          <w:rFonts w:ascii="Times New Roman"/>
          <w:b w:val="false"/>
          <w:i w:val="false"/>
          <w:color w:val="000000"/>
          <w:sz w:val="28"/>
        </w:rPr>
        <w:t>
      2) қызметтік қор;</w:t>
      </w:r>
    </w:p>
    <w:bookmarkEnd w:id="48"/>
    <w:bookmarkStart w:name="z55" w:id="49"/>
    <w:p>
      <w:pPr>
        <w:spacing w:after="0"/>
        <w:ind w:left="0"/>
        <w:jc w:val="both"/>
      </w:pPr>
      <w:r>
        <w:rPr>
          <w:rFonts w:ascii="Times New Roman"/>
          <w:b w:val="false"/>
          <w:i w:val="false"/>
          <w:color w:val="000000"/>
          <w:sz w:val="28"/>
        </w:rPr>
        <w:t>
      3) коммуналдық құрылыстар;</w:t>
      </w:r>
    </w:p>
    <w:bookmarkEnd w:id="49"/>
    <w:bookmarkStart w:name="z56" w:id="50"/>
    <w:p>
      <w:pPr>
        <w:spacing w:after="0"/>
        <w:ind w:left="0"/>
        <w:jc w:val="both"/>
      </w:pPr>
      <w:r>
        <w:rPr>
          <w:rFonts w:ascii="Times New Roman"/>
          <w:b w:val="false"/>
          <w:i w:val="false"/>
          <w:color w:val="000000"/>
          <w:sz w:val="28"/>
        </w:rPr>
        <w:t>
      4) жер учаскелері.   Әскери бөлімдер пайдаланатын жылжымайтын мүлік мемлекеттік меншік болып табылады және дұрыс пайдалануға, техникалық қызмет көрсетуге және есепке алуға жатады.</w:t>
      </w:r>
    </w:p>
    <w:bookmarkEnd w:id="50"/>
    <w:bookmarkStart w:name="z57" w:id="51"/>
    <w:p>
      <w:pPr>
        <w:spacing w:after="0"/>
        <w:ind w:left="0"/>
        <w:jc w:val="both"/>
      </w:pPr>
      <w:r>
        <w:rPr>
          <w:rFonts w:ascii="Times New Roman"/>
          <w:b w:val="false"/>
          <w:i w:val="false"/>
          <w:color w:val="000000"/>
          <w:sz w:val="28"/>
        </w:rPr>
        <w:t>
      9. Әскери бөлімдерге орналастыру және тұрақты қызмет үшін берілген жер учаскелері Қазақстан Республикасының заңнамасына сәйкес олардың иелігінде және пайдалануында болады.</w:t>
      </w:r>
    </w:p>
    <w:bookmarkEnd w:id="51"/>
    <w:bookmarkStart w:name="z58" w:id="52"/>
    <w:p>
      <w:pPr>
        <w:spacing w:after="0"/>
        <w:ind w:left="0"/>
        <w:jc w:val="both"/>
      </w:pPr>
      <w:r>
        <w:rPr>
          <w:rFonts w:ascii="Times New Roman"/>
          <w:b w:val="false"/>
          <w:i w:val="false"/>
          <w:color w:val="000000"/>
          <w:sz w:val="28"/>
        </w:rPr>
        <w:t>
      10. Ғимараттарды, құрылыстарды, учаскелерді және өзге де мүлікті әскери бөлімдердің қажеттілігіне беру және қайтару Қазақстан Республикасының заңнамасында белгіленген тәртіппен жүзеге асырылады.</w:t>
      </w:r>
    </w:p>
    <w:bookmarkEnd w:id="52"/>
    <w:bookmarkStart w:name="z59" w:id="53"/>
    <w:p>
      <w:pPr>
        <w:spacing w:after="0"/>
        <w:ind w:left="0"/>
        <w:jc w:val="both"/>
      </w:pPr>
      <w:r>
        <w:rPr>
          <w:rFonts w:ascii="Times New Roman"/>
          <w:b w:val="false"/>
          <w:i w:val="false"/>
          <w:color w:val="000000"/>
          <w:sz w:val="28"/>
        </w:rPr>
        <w:t>
      11. Әскери бөлімнің үй-жайлары мен аумағын бөлімшелер арасында бөлу әскери бөлім командирінің шешімімен жүргізіледі.</w:t>
      </w:r>
    </w:p>
    <w:bookmarkEnd w:id="53"/>
    <w:bookmarkStart w:name="z60" w:id="54"/>
    <w:p>
      <w:pPr>
        <w:spacing w:after="0"/>
        <w:ind w:left="0"/>
        <w:jc w:val="both"/>
      </w:pPr>
      <w:r>
        <w:rPr>
          <w:rFonts w:ascii="Times New Roman"/>
          <w:b w:val="false"/>
          <w:i w:val="false"/>
          <w:color w:val="000000"/>
          <w:sz w:val="28"/>
        </w:rPr>
        <w:t>
      12. ППҚ орналастыру объектілерінің пайдалану талаптарына, өрт қауіпсіздігіне, санитарлық жай-күйіне және техникалық дайындығына сәйкестігін қамтамасыз етеді.</w:t>
      </w:r>
    </w:p>
    <w:bookmarkEnd w:id="54"/>
    <w:bookmarkStart w:name="z61" w:id="55"/>
    <w:p>
      <w:pPr>
        <w:spacing w:after="0"/>
        <w:ind w:left="0"/>
        <w:jc w:val="left"/>
      </w:pPr>
      <w:r>
        <w:rPr>
          <w:rFonts w:ascii="Times New Roman"/>
          <w:b/>
          <w:i w:val="false"/>
          <w:color w:val="000000"/>
        </w:rPr>
        <w:t xml:space="preserve"> 3 тарау. Қорды пайдалануға басшылық жасау және бақылау</w:t>
      </w:r>
    </w:p>
    <w:bookmarkEnd w:id="55"/>
    <w:bookmarkStart w:name="z62" w:id="56"/>
    <w:p>
      <w:pPr>
        <w:spacing w:after="0"/>
        <w:ind w:left="0"/>
        <w:jc w:val="both"/>
      </w:pPr>
      <w:r>
        <w:rPr>
          <w:rFonts w:ascii="Times New Roman"/>
          <w:b w:val="false"/>
          <w:i w:val="false"/>
          <w:color w:val="000000"/>
          <w:sz w:val="28"/>
        </w:rPr>
        <w:t>
      13. Казармаларды, асханаларды және әскери қалашықтардың басқа ғимараттарын қайта жабдықтау, олардың бастапқы мақсатын өзгертумен байланысты болса, тек бекітілген жобалық-сметалық құжаттама болған және жұмыстар күрделі құрылыстың титулдық тізіміне енгізілген жағдайда ғана рұқсат етіледі. Мұндай жұмыстарды күрделі жөндеу қаражаты есебінен жүргізуге жол берілмейді.</w:t>
      </w:r>
    </w:p>
    <w:bookmarkEnd w:id="56"/>
    <w:bookmarkStart w:name="z63" w:id="57"/>
    <w:p>
      <w:pPr>
        <w:spacing w:after="0"/>
        <w:ind w:left="0"/>
        <w:jc w:val="both"/>
      </w:pPr>
      <w:r>
        <w:rPr>
          <w:rFonts w:ascii="Times New Roman"/>
          <w:b w:val="false"/>
          <w:i w:val="false"/>
          <w:color w:val="000000"/>
          <w:sz w:val="28"/>
        </w:rPr>
        <w:t>
      14. Ғимараттар мен құрылыстарды бөлшектеуге олардың табиғи тозуы, табиғи апат салдарынан қирауы және пайдалануға жарамсыздығы жағдайында ғана рұқсат етіледі.</w:t>
      </w:r>
    </w:p>
    <w:bookmarkEnd w:id="57"/>
    <w:bookmarkStart w:name="z64" w:id="58"/>
    <w:p>
      <w:pPr>
        <w:spacing w:after="0"/>
        <w:ind w:left="0"/>
        <w:jc w:val="both"/>
      </w:pPr>
      <w:r>
        <w:rPr>
          <w:rFonts w:ascii="Times New Roman"/>
          <w:b w:val="false"/>
          <w:i w:val="false"/>
          <w:color w:val="000000"/>
          <w:sz w:val="28"/>
        </w:rPr>
        <w:t>
      Бөлшектеу қажеттілігі ППҚ өкілдерінің қатысуымен жасалған техникалық актімен расталады.</w:t>
      </w:r>
    </w:p>
    <w:bookmarkEnd w:id="58"/>
    <w:bookmarkStart w:name="z65" w:id="59"/>
    <w:p>
      <w:pPr>
        <w:spacing w:after="0"/>
        <w:ind w:left="0"/>
        <w:jc w:val="both"/>
      </w:pPr>
      <w:r>
        <w:rPr>
          <w:rFonts w:ascii="Times New Roman"/>
          <w:b w:val="false"/>
          <w:i w:val="false"/>
          <w:color w:val="000000"/>
          <w:sz w:val="28"/>
        </w:rPr>
        <w:t>
      15. ППҚ-ның рұқсатынсыз мыналарға жол берілмейді:</w:t>
      </w:r>
    </w:p>
    <w:bookmarkEnd w:id="59"/>
    <w:bookmarkStart w:name="z66" w:id="60"/>
    <w:p>
      <w:pPr>
        <w:spacing w:after="0"/>
        <w:ind w:left="0"/>
        <w:jc w:val="both"/>
      </w:pPr>
      <w:r>
        <w:rPr>
          <w:rFonts w:ascii="Times New Roman"/>
          <w:b w:val="false"/>
          <w:i w:val="false"/>
          <w:color w:val="000000"/>
          <w:sz w:val="28"/>
        </w:rPr>
        <w:t>
      1) үй-жайларды қайта жоспарлау;</w:t>
      </w:r>
    </w:p>
    <w:bookmarkEnd w:id="60"/>
    <w:bookmarkStart w:name="z67" w:id="61"/>
    <w:p>
      <w:pPr>
        <w:spacing w:after="0"/>
        <w:ind w:left="0"/>
        <w:jc w:val="both"/>
      </w:pPr>
      <w:r>
        <w:rPr>
          <w:rFonts w:ascii="Times New Roman"/>
          <w:b w:val="false"/>
          <w:i w:val="false"/>
          <w:color w:val="000000"/>
          <w:sz w:val="28"/>
        </w:rPr>
        <w:t>
      2) бар құрылыстарды бөлшектеу;</w:t>
      </w:r>
    </w:p>
    <w:bookmarkEnd w:id="61"/>
    <w:bookmarkStart w:name="z68" w:id="62"/>
    <w:p>
      <w:pPr>
        <w:spacing w:after="0"/>
        <w:ind w:left="0"/>
        <w:jc w:val="both"/>
      </w:pPr>
      <w:r>
        <w:rPr>
          <w:rFonts w:ascii="Times New Roman"/>
          <w:b w:val="false"/>
          <w:i w:val="false"/>
          <w:color w:val="000000"/>
          <w:sz w:val="28"/>
        </w:rPr>
        <w:t>
      3) жаңа объектілер салу;</w:t>
      </w:r>
    </w:p>
    <w:bookmarkEnd w:id="62"/>
    <w:bookmarkStart w:name="z69" w:id="63"/>
    <w:p>
      <w:pPr>
        <w:spacing w:after="0"/>
        <w:ind w:left="0"/>
        <w:jc w:val="both"/>
      </w:pPr>
      <w:r>
        <w:rPr>
          <w:rFonts w:ascii="Times New Roman"/>
          <w:b w:val="false"/>
          <w:i w:val="false"/>
          <w:color w:val="000000"/>
          <w:sz w:val="28"/>
        </w:rPr>
        <w:t>
      4) жерасты инженерлік желілерді тарту немесе өзгерту;</w:t>
      </w:r>
    </w:p>
    <w:bookmarkEnd w:id="63"/>
    <w:bookmarkStart w:name="z70" w:id="64"/>
    <w:p>
      <w:pPr>
        <w:spacing w:after="0"/>
        <w:ind w:left="0"/>
        <w:jc w:val="both"/>
      </w:pPr>
      <w:r>
        <w:rPr>
          <w:rFonts w:ascii="Times New Roman"/>
          <w:b w:val="false"/>
          <w:i w:val="false"/>
          <w:color w:val="000000"/>
          <w:sz w:val="28"/>
        </w:rPr>
        <w:t>
      5) пештер мен дербес жылыту жүйелерін орнату.</w:t>
      </w:r>
    </w:p>
    <w:bookmarkEnd w:id="64"/>
    <w:bookmarkStart w:name="z71" w:id="65"/>
    <w:p>
      <w:pPr>
        <w:spacing w:after="0"/>
        <w:ind w:left="0"/>
        <w:jc w:val="both"/>
      </w:pPr>
      <w:r>
        <w:rPr>
          <w:rFonts w:ascii="Times New Roman"/>
          <w:b w:val="false"/>
          <w:i w:val="false"/>
          <w:color w:val="000000"/>
          <w:sz w:val="28"/>
        </w:rPr>
        <w:t>
      16. Ғимараттар мен құрылыстарды бөлшектеуден алынған материалдар қажет болғанда әскери бөлімнің есебіне қабылданады.</w:t>
      </w:r>
    </w:p>
    <w:bookmarkEnd w:id="65"/>
    <w:bookmarkStart w:name="z72" w:id="66"/>
    <w:p>
      <w:pPr>
        <w:spacing w:after="0"/>
        <w:ind w:left="0"/>
        <w:jc w:val="both"/>
      </w:pPr>
      <w:r>
        <w:rPr>
          <w:rFonts w:ascii="Times New Roman"/>
          <w:b w:val="false"/>
          <w:i w:val="false"/>
          <w:color w:val="000000"/>
          <w:sz w:val="28"/>
        </w:rPr>
        <w:t>
      Бөлшектеуге және есептен шығаруға жататын объектілерді пайдалануға жол берілмейді.</w:t>
      </w:r>
    </w:p>
    <w:bookmarkEnd w:id="66"/>
    <w:bookmarkStart w:name="z73" w:id="67"/>
    <w:p>
      <w:pPr>
        <w:spacing w:after="0"/>
        <w:ind w:left="0"/>
        <w:jc w:val="both"/>
      </w:pPr>
      <w:r>
        <w:rPr>
          <w:rFonts w:ascii="Times New Roman"/>
          <w:b w:val="false"/>
          <w:i w:val="false"/>
          <w:color w:val="000000"/>
          <w:sz w:val="28"/>
        </w:rPr>
        <w:t>
      Ғимараттың мерзімінен бұрын тозуы жағдайында қызметтік тексеру жүргізіледі.</w:t>
      </w:r>
    </w:p>
    <w:bookmarkEnd w:id="67"/>
    <w:bookmarkStart w:name="z74" w:id="68"/>
    <w:p>
      <w:pPr>
        <w:spacing w:after="0"/>
        <w:ind w:left="0"/>
        <w:jc w:val="both"/>
      </w:pPr>
      <w:r>
        <w:rPr>
          <w:rFonts w:ascii="Times New Roman"/>
          <w:b w:val="false"/>
          <w:i w:val="false"/>
          <w:color w:val="000000"/>
          <w:sz w:val="28"/>
        </w:rPr>
        <w:t>
      17. Әскери қалашық аумағында уақытша ғимараттар мен құрылыстар салуға ППҚ мен ӨҚҚ-ның рұқсаты болғанда ғана жол беріледі.</w:t>
      </w:r>
    </w:p>
    <w:bookmarkEnd w:id="68"/>
    <w:bookmarkStart w:name="z75" w:id="69"/>
    <w:p>
      <w:pPr>
        <w:spacing w:after="0"/>
        <w:ind w:left="0"/>
        <w:jc w:val="both"/>
      </w:pPr>
      <w:r>
        <w:rPr>
          <w:rFonts w:ascii="Times New Roman"/>
          <w:b w:val="false"/>
          <w:i w:val="false"/>
          <w:color w:val="000000"/>
          <w:sz w:val="28"/>
        </w:rPr>
        <w:t>
      18. Әскери бөлімдердің ғимараттары мен құрылыстарын басқа мемлекеттік органдарға беру Қазақстан Республикасының заңнамасында белгіленген тәртіппен жүзеге асырылады.</w:t>
      </w:r>
    </w:p>
    <w:bookmarkEnd w:id="69"/>
    <w:bookmarkStart w:name="z76" w:id="70"/>
    <w:p>
      <w:pPr>
        <w:spacing w:after="0"/>
        <w:ind w:left="0"/>
        <w:jc w:val="both"/>
      </w:pPr>
      <w:r>
        <w:rPr>
          <w:rFonts w:ascii="Times New Roman"/>
          <w:b w:val="false"/>
          <w:i w:val="false"/>
          <w:color w:val="000000"/>
          <w:sz w:val="28"/>
        </w:rPr>
        <w:t>
      19. Әскери қалашықта бірнеше әскери бөлім орналасқан жағдайда казармалық-тұрғын үй қорын есепке алу және коммуналдық құрылыстарды паспорттау құжаттамасы гарнизон бастығының бұйрығымен тиісті объектілерді пайдалану бекітілген әскери бөлімде сақталады.</w:t>
      </w:r>
    </w:p>
    <w:bookmarkEnd w:id="70"/>
    <w:bookmarkStart w:name="z77" w:id="71"/>
    <w:p>
      <w:pPr>
        <w:spacing w:after="0"/>
        <w:ind w:left="0"/>
        <w:jc w:val="both"/>
      </w:pPr>
      <w:r>
        <w:rPr>
          <w:rFonts w:ascii="Times New Roman"/>
          <w:b w:val="false"/>
          <w:i w:val="false"/>
          <w:color w:val="000000"/>
          <w:sz w:val="28"/>
        </w:rPr>
        <w:t>
      20. Казармалық-тұрғын үй қорының, пәтерлік мүліктің түгендеуі және коммуналдық құрылыстардың паспорттауы АҚжӘБК белгілеген мерзімдерде жүргізіледі.</w:t>
      </w:r>
    </w:p>
    <w:bookmarkEnd w:id="71"/>
    <w:bookmarkStart w:name="z78" w:id="72"/>
    <w:p>
      <w:pPr>
        <w:spacing w:after="0"/>
        <w:ind w:left="0"/>
        <w:jc w:val="both"/>
      </w:pPr>
      <w:r>
        <w:rPr>
          <w:rFonts w:ascii="Times New Roman"/>
          <w:b w:val="false"/>
          <w:i w:val="false"/>
          <w:color w:val="000000"/>
          <w:sz w:val="28"/>
        </w:rPr>
        <w:t>
      Жұмыстарды әскери бөлімдердің ППҚ орындайды; материалдар белгіленген тәртіппен АҚжӘБК-ге ұсынылады.</w:t>
      </w:r>
    </w:p>
    <w:bookmarkEnd w:id="72"/>
    <w:bookmarkStart w:name="z79" w:id="73"/>
    <w:p>
      <w:pPr>
        <w:spacing w:after="0"/>
        <w:ind w:left="0"/>
        <w:jc w:val="left"/>
      </w:pPr>
      <w:r>
        <w:rPr>
          <w:rFonts w:ascii="Times New Roman"/>
          <w:b/>
          <w:i w:val="false"/>
          <w:color w:val="000000"/>
        </w:rPr>
        <w:t xml:space="preserve"> 4 тарау. Жиһазбен және казармалық мүкаммалмен қамтамасыз ету, есепке алу және есептен шығару</w:t>
      </w:r>
    </w:p>
    <w:bookmarkEnd w:id="73"/>
    <w:bookmarkStart w:name="z80" w:id="74"/>
    <w:p>
      <w:pPr>
        <w:spacing w:after="0"/>
        <w:ind w:left="0"/>
        <w:jc w:val="both"/>
      </w:pPr>
      <w:r>
        <w:rPr>
          <w:rFonts w:ascii="Times New Roman"/>
          <w:b w:val="false"/>
          <w:i w:val="false"/>
          <w:color w:val="000000"/>
          <w:sz w:val="28"/>
        </w:rPr>
        <w:t>
      21. Жиһазбен және казармалық мүкаммалмен қамтамасыз ету жабдықтау жоспарлары бойынша жүзеге асырылады.</w:t>
      </w:r>
    </w:p>
    <w:bookmarkEnd w:id="74"/>
    <w:bookmarkStart w:name="z81" w:id="75"/>
    <w:p>
      <w:pPr>
        <w:spacing w:after="0"/>
        <w:ind w:left="0"/>
        <w:jc w:val="both"/>
      </w:pPr>
      <w:r>
        <w:rPr>
          <w:rFonts w:ascii="Times New Roman"/>
          <w:b w:val="false"/>
          <w:i w:val="false"/>
          <w:color w:val="000000"/>
          <w:sz w:val="28"/>
        </w:rPr>
        <w:t>
      22. ППҚ әскери бөлімге арналған жиһаз бен мүкәммалдың тиесілілік табелін әзірлейді; табель әскери бөлімнің командирімен бекітіледі.</w:t>
      </w:r>
    </w:p>
    <w:bookmarkEnd w:id="75"/>
    <w:bookmarkStart w:name="z82" w:id="76"/>
    <w:p>
      <w:pPr>
        <w:spacing w:after="0"/>
        <w:ind w:left="0"/>
        <w:jc w:val="both"/>
      </w:pPr>
      <w:r>
        <w:rPr>
          <w:rFonts w:ascii="Times New Roman"/>
          <w:b w:val="false"/>
          <w:i w:val="false"/>
          <w:color w:val="000000"/>
          <w:sz w:val="28"/>
        </w:rPr>
        <w:t>
      23. Әскери бөлімдер жыл сайын АҚжӘБК-ге мыналарды ұсынады:</w:t>
      </w:r>
    </w:p>
    <w:bookmarkEnd w:id="76"/>
    <w:bookmarkStart w:name="z83" w:id="77"/>
    <w:p>
      <w:pPr>
        <w:spacing w:after="0"/>
        <w:ind w:left="0"/>
        <w:jc w:val="both"/>
      </w:pPr>
      <w:r>
        <w:rPr>
          <w:rFonts w:ascii="Times New Roman"/>
          <w:b w:val="false"/>
          <w:i w:val="false"/>
          <w:color w:val="000000"/>
          <w:sz w:val="28"/>
        </w:rPr>
        <w:t>
      1) жиһаз бен казармалық мүкаммалға бюджеттік өтінім;</w:t>
      </w:r>
    </w:p>
    <w:bookmarkEnd w:id="77"/>
    <w:bookmarkStart w:name="z84" w:id="78"/>
    <w:p>
      <w:pPr>
        <w:spacing w:after="0"/>
        <w:ind w:left="0"/>
        <w:jc w:val="both"/>
      </w:pPr>
      <w:r>
        <w:rPr>
          <w:rFonts w:ascii="Times New Roman"/>
          <w:b w:val="false"/>
          <w:i w:val="false"/>
          <w:color w:val="000000"/>
          <w:sz w:val="28"/>
        </w:rPr>
        <w:t>
      2) кесте бойынша жиһаздың бар болуы мен тиесілілігі туралы есеп.</w:t>
      </w:r>
    </w:p>
    <w:bookmarkEnd w:id="78"/>
    <w:bookmarkStart w:name="z85" w:id="79"/>
    <w:p>
      <w:pPr>
        <w:spacing w:after="0"/>
        <w:ind w:left="0"/>
        <w:jc w:val="both"/>
      </w:pPr>
      <w:r>
        <w:rPr>
          <w:rFonts w:ascii="Times New Roman"/>
          <w:b w:val="false"/>
          <w:i w:val="false"/>
          <w:color w:val="000000"/>
          <w:sz w:val="28"/>
        </w:rPr>
        <w:t>
      24. Жиһаз бен казармалық мүкаммалды сатып алу мемлекеттік сатып алу туралы заңнамаға сәйкес жүзеге асырылады.</w:t>
      </w:r>
    </w:p>
    <w:bookmarkEnd w:id="79"/>
    <w:bookmarkStart w:name="z86" w:id="80"/>
    <w:p>
      <w:pPr>
        <w:spacing w:after="0"/>
        <w:ind w:left="0"/>
        <w:jc w:val="both"/>
      </w:pPr>
      <w:r>
        <w:rPr>
          <w:rFonts w:ascii="Times New Roman"/>
          <w:b w:val="false"/>
          <w:i w:val="false"/>
          <w:color w:val="000000"/>
          <w:sz w:val="28"/>
        </w:rPr>
        <w:t>
      25. Жиһаз бен мүкаммал үй-жайлардың тиесілігі болып табылады және есепке алынуға жатады. Әр үй-жайда тізімдеме орналастырылады.</w:t>
      </w:r>
    </w:p>
    <w:bookmarkEnd w:id="80"/>
    <w:bookmarkStart w:name="z87" w:id="81"/>
    <w:p>
      <w:pPr>
        <w:spacing w:after="0"/>
        <w:ind w:left="0"/>
        <w:jc w:val="both"/>
      </w:pPr>
      <w:r>
        <w:rPr>
          <w:rFonts w:ascii="Times New Roman"/>
          <w:b w:val="false"/>
          <w:i w:val="false"/>
          <w:color w:val="000000"/>
          <w:sz w:val="28"/>
        </w:rPr>
        <w:t>
      26. Жиһазды бір бөлімшеден екіншісіне ауыстыруға бөлім командирінің жазбаша рұқсатымен ғана жол беріледі.</w:t>
      </w:r>
    </w:p>
    <w:bookmarkEnd w:id="81"/>
    <w:bookmarkStart w:name="z88" w:id="82"/>
    <w:p>
      <w:pPr>
        <w:spacing w:after="0"/>
        <w:ind w:left="0"/>
        <w:jc w:val="both"/>
      </w:pPr>
      <w:r>
        <w:rPr>
          <w:rFonts w:ascii="Times New Roman"/>
          <w:b w:val="false"/>
          <w:i w:val="false"/>
          <w:color w:val="000000"/>
          <w:sz w:val="28"/>
        </w:rPr>
        <w:t>
      27. Әскери қызметшілер мен қызметкерлер жиһаздың жоғалуы мен бүлінуі үшін заңнамаға сәйкес материалдық жауап береді.</w:t>
      </w:r>
    </w:p>
    <w:bookmarkEnd w:id="82"/>
    <w:bookmarkStart w:name="z89" w:id="83"/>
    <w:p>
      <w:pPr>
        <w:spacing w:after="0"/>
        <w:ind w:left="0"/>
        <w:jc w:val="both"/>
      </w:pPr>
      <w:r>
        <w:rPr>
          <w:rFonts w:ascii="Times New Roman"/>
          <w:b w:val="false"/>
          <w:i w:val="false"/>
          <w:color w:val="000000"/>
          <w:sz w:val="28"/>
        </w:rPr>
        <w:t>
      28. Үй-жайларды толықтыру, мүлікті ауыстыру және іс-шараларды қамтамасыз ету осы мақсаттарға көзделген сатып алулар мен лимиттер шегінде жүргізіледі.</w:t>
      </w:r>
    </w:p>
    <w:bookmarkEnd w:id="83"/>
    <w:bookmarkStart w:name="z90" w:id="84"/>
    <w:p>
      <w:pPr>
        <w:spacing w:after="0"/>
        <w:ind w:left="0"/>
        <w:jc w:val="both"/>
      </w:pPr>
      <w:r>
        <w:rPr>
          <w:rFonts w:ascii="Times New Roman"/>
          <w:b w:val="false"/>
          <w:i w:val="false"/>
          <w:color w:val="000000"/>
          <w:sz w:val="28"/>
        </w:rPr>
        <w:t>
      29. Күрделі құрылыс объектілерін жиһазбен қамтамасыз ету құрылыс немесе күрделі жөндеу жобалары аясында жүзеге асырылады.</w:t>
      </w:r>
    </w:p>
    <w:bookmarkEnd w:id="84"/>
    <w:bookmarkStart w:name="z91" w:id="85"/>
    <w:p>
      <w:pPr>
        <w:spacing w:after="0"/>
        <w:ind w:left="0"/>
        <w:jc w:val="both"/>
      </w:pPr>
      <w:r>
        <w:rPr>
          <w:rFonts w:ascii="Times New Roman"/>
          <w:b w:val="false"/>
          <w:i w:val="false"/>
          <w:color w:val="000000"/>
          <w:sz w:val="28"/>
        </w:rPr>
        <w:t>
      30. Жиһаз бен мүкаммалдың жай-күйі ППҚ ұйымдастыратын уақтылы жөндеу арқылы сақталады.</w:t>
      </w:r>
    </w:p>
    <w:bookmarkEnd w:id="85"/>
    <w:bookmarkStart w:name="z92" w:id="86"/>
    <w:p>
      <w:pPr>
        <w:spacing w:after="0"/>
        <w:ind w:left="0"/>
        <w:jc w:val="both"/>
      </w:pPr>
      <w:r>
        <w:rPr>
          <w:rFonts w:ascii="Times New Roman"/>
          <w:b w:val="false"/>
          <w:i w:val="false"/>
          <w:color w:val="000000"/>
          <w:sz w:val="28"/>
        </w:rPr>
        <w:t>
      31. Жөндеу тексерістер негізінде жоспарлы тәртіппен жүргізіледі. Есептен шығарылған жиһаздан алынған материалдар жөндеуге пайдаланылады.</w:t>
      </w:r>
    </w:p>
    <w:bookmarkEnd w:id="86"/>
    <w:bookmarkStart w:name="z93" w:id="87"/>
    <w:p>
      <w:pPr>
        <w:spacing w:after="0"/>
        <w:ind w:left="0"/>
        <w:jc w:val="both"/>
      </w:pPr>
      <w:r>
        <w:rPr>
          <w:rFonts w:ascii="Times New Roman"/>
          <w:b w:val="false"/>
          <w:i w:val="false"/>
          <w:color w:val="000000"/>
          <w:sz w:val="28"/>
        </w:rPr>
        <w:t>
      32. Жиһаздың есебі белгіленген тәртіппен жүргізіледі:</w:t>
      </w:r>
    </w:p>
    <w:bookmarkEnd w:id="87"/>
    <w:bookmarkStart w:name="z94" w:id="88"/>
    <w:p>
      <w:pPr>
        <w:spacing w:after="0"/>
        <w:ind w:left="0"/>
        <w:jc w:val="both"/>
      </w:pPr>
      <w:r>
        <w:rPr>
          <w:rFonts w:ascii="Times New Roman"/>
          <w:b w:val="false"/>
          <w:i w:val="false"/>
          <w:color w:val="000000"/>
          <w:sz w:val="28"/>
        </w:rPr>
        <w:t>
      1) казармалық мүкаммалды есепке алу журналы;</w:t>
      </w:r>
    </w:p>
    <w:bookmarkEnd w:id="88"/>
    <w:bookmarkStart w:name="z95" w:id="89"/>
    <w:p>
      <w:pPr>
        <w:spacing w:after="0"/>
        <w:ind w:left="0"/>
        <w:jc w:val="both"/>
      </w:pPr>
      <w:r>
        <w:rPr>
          <w:rFonts w:ascii="Times New Roman"/>
          <w:b w:val="false"/>
          <w:i w:val="false"/>
          <w:color w:val="000000"/>
          <w:sz w:val="28"/>
        </w:rPr>
        <w:t>
      2) жиһазды есепке алу кітабы;</w:t>
      </w:r>
    </w:p>
    <w:bookmarkEnd w:id="89"/>
    <w:bookmarkStart w:name="z96" w:id="90"/>
    <w:p>
      <w:pPr>
        <w:spacing w:after="0"/>
        <w:ind w:left="0"/>
        <w:jc w:val="both"/>
      </w:pPr>
      <w:r>
        <w:rPr>
          <w:rFonts w:ascii="Times New Roman"/>
          <w:b w:val="false"/>
          <w:i w:val="false"/>
          <w:color w:val="000000"/>
          <w:sz w:val="28"/>
        </w:rPr>
        <w:t>
      3) әскери қызметшінің жеке шоты (жеке пайдалануға арналған).</w:t>
      </w:r>
    </w:p>
    <w:bookmarkEnd w:id="90"/>
    <w:bookmarkStart w:name="z97" w:id="91"/>
    <w:p>
      <w:pPr>
        <w:spacing w:after="0"/>
        <w:ind w:left="0"/>
        <w:jc w:val="both"/>
      </w:pPr>
      <w:r>
        <w:rPr>
          <w:rFonts w:ascii="Times New Roman"/>
          <w:b w:val="false"/>
          <w:i w:val="false"/>
          <w:color w:val="000000"/>
          <w:sz w:val="28"/>
        </w:rPr>
        <w:t>
      33. Әр жиһаз затына бухгалтерлік есеп талаптарына сәйкес мүкаммалдық нөмір беріледі.</w:t>
      </w:r>
    </w:p>
    <w:bookmarkEnd w:id="91"/>
    <w:bookmarkStart w:name="z98" w:id="92"/>
    <w:p>
      <w:pPr>
        <w:spacing w:after="0"/>
        <w:ind w:left="0"/>
        <w:jc w:val="both"/>
      </w:pPr>
      <w:r>
        <w:rPr>
          <w:rFonts w:ascii="Times New Roman"/>
          <w:b w:val="false"/>
          <w:i w:val="false"/>
          <w:color w:val="000000"/>
          <w:sz w:val="28"/>
        </w:rPr>
        <w:t>
      34. Есептің дұрыстығы ППҚ және бөлімшелердің түгендеулері кезінде тексеріледі.</w:t>
      </w:r>
    </w:p>
    <w:bookmarkEnd w:id="92"/>
    <w:bookmarkStart w:name="z99" w:id="93"/>
    <w:p>
      <w:pPr>
        <w:spacing w:after="0"/>
        <w:ind w:left="0"/>
        <w:jc w:val="both"/>
      </w:pPr>
      <w:r>
        <w:rPr>
          <w:rFonts w:ascii="Times New Roman"/>
          <w:b w:val="false"/>
          <w:i w:val="false"/>
          <w:color w:val="000000"/>
          <w:sz w:val="28"/>
        </w:rPr>
        <w:t>
      35. Жиһазды таңбалау таңбалау жөніндегі нұсқаулыққа сәйкес жүргізіледі; қажет болғанда жөндеуден кейін таңба қалпына келтіріледі.</w:t>
      </w:r>
    </w:p>
    <w:bookmarkEnd w:id="93"/>
    <w:bookmarkStart w:name="z100" w:id="94"/>
    <w:p>
      <w:pPr>
        <w:spacing w:after="0"/>
        <w:ind w:left="0"/>
        <w:jc w:val="both"/>
      </w:pPr>
      <w:r>
        <w:rPr>
          <w:rFonts w:ascii="Times New Roman"/>
          <w:b w:val="false"/>
          <w:i w:val="false"/>
          <w:color w:val="000000"/>
          <w:sz w:val="28"/>
        </w:rPr>
        <w:t>
      36. Жиһаздың сапалық жай-күйі санаттар бойынша бағаланады:</w:t>
      </w:r>
    </w:p>
    <w:bookmarkEnd w:id="94"/>
    <w:bookmarkStart w:name="z101" w:id="95"/>
    <w:p>
      <w:pPr>
        <w:spacing w:after="0"/>
        <w:ind w:left="0"/>
        <w:jc w:val="both"/>
      </w:pPr>
      <w:r>
        <w:rPr>
          <w:rFonts w:ascii="Times New Roman"/>
          <w:b w:val="false"/>
          <w:i w:val="false"/>
          <w:color w:val="000000"/>
          <w:sz w:val="28"/>
        </w:rPr>
        <w:t>
      1) бірінші – жаңа;</w:t>
      </w:r>
    </w:p>
    <w:bookmarkEnd w:id="95"/>
    <w:bookmarkStart w:name="z102" w:id="96"/>
    <w:p>
      <w:pPr>
        <w:spacing w:after="0"/>
        <w:ind w:left="0"/>
        <w:jc w:val="both"/>
      </w:pPr>
      <w:r>
        <w:rPr>
          <w:rFonts w:ascii="Times New Roman"/>
          <w:b w:val="false"/>
          <w:i w:val="false"/>
          <w:color w:val="000000"/>
          <w:sz w:val="28"/>
        </w:rPr>
        <w:t>
      2) екінші – пайдалануда немесе сақтауда;</w:t>
      </w:r>
    </w:p>
    <w:bookmarkEnd w:id="96"/>
    <w:bookmarkStart w:name="z103" w:id="97"/>
    <w:p>
      <w:pPr>
        <w:spacing w:after="0"/>
        <w:ind w:left="0"/>
        <w:jc w:val="both"/>
      </w:pPr>
      <w:r>
        <w:rPr>
          <w:rFonts w:ascii="Times New Roman"/>
          <w:b w:val="false"/>
          <w:i w:val="false"/>
          <w:color w:val="000000"/>
          <w:sz w:val="28"/>
        </w:rPr>
        <w:t>
      3) үшінші – қызмет мерзімін өтеген, бірақ жарамды;</w:t>
      </w:r>
    </w:p>
    <w:bookmarkEnd w:id="97"/>
    <w:bookmarkStart w:name="z104" w:id="98"/>
    <w:p>
      <w:pPr>
        <w:spacing w:after="0"/>
        <w:ind w:left="0"/>
        <w:jc w:val="both"/>
      </w:pPr>
      <w:r>
        <w:rPr>
          <w:rFonts w:ascii="Times New Roman"/>
          <w:b w:val="false"/>
          <w:i w:val="false"/>
          <w:color w:val="000000"/>
          <w:sz w:val="28"/>
        </w:rPr>
        <w:t>
      4) төртінші – жарамсыз.</w:t>
      </w:r>
    </w:p>
    <w:bookmarkEnd w:id="98"/>
    <w:bookmarkStart w:name="z105" w:id="99"/>
    <w:p>
      <w:pPr>
        <w:spacing w:after="0"/>
        <w:ind w:left="0"/>
        <w:jc w:val="both"/>
      </w:pPr>
      <w:r>
        <w:rPr>
          <w:rFonts w:ascii="Times New Roman"/>
          <w:b w:val="false"/>
          <w:i w:val="false"/>
          <w:color w:val="000000"/>
          <w:sz w:val="28"/>
        </w:rPr>
        <w:t>
      37. Жиһаз санатының өзгеруі құжатпен ресімделеді.</w:t>
      </w:r>
    </w:p>
    <w:bookmarkEnd w:id="99"/>
    <w:bookmarkStart w:name="z106" w:id="100"/>
    <w:p>
      <w:pPr>
        <w:spacing w:after="0"/>
        <w:ind w:left="0"/>
        <w:jc w:val="both"/>
      </w:pPr>
      <w:r>
        <w:rPr>
          <w:rFonts w:ascii="Times New Roman"/>
          <w:b w:val="false"/>
          <w:i w:val="false"/>
          <w:color w:val="000000"/>
          <w:sz w:val="28"/>
        </w:rPr>
        <w:t xml:space="preserve">
      38. Жиһаз бен казармалық мүкаммалды есептен шығару Қазақстан Республикасы Төтенше жағдайлар министрінің 2021 жылғы 1 сәуірдегі № 153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22471 болып тіркелген) Қазақстан Республикасы Төтенше жағдайлар министрлігінде әскери мүлікті есепке алу және есептен шығаруды ұйымдастыру жөніндегі нұсқаулыққа сәйкес жүргізіледі.</w:t>
      </w:r>
    </w:p>
    <w:bookmarkEnd w:id="100"/>
    <w:bookmarkStart w:name="z107" w:id="101"/>
    <w:p>
      <w:pPr>
        <w:spacing w:after="0"/>
        <w:ind w:left="0"/>
        <w:jc w:val="both"/>
      </w:pPr>
      <w:r>
        <w:rPr>
          <w:rFonts w:ascii="Times New Roman"/>
          <w:b w:val="false"/>
          <w:i w:val="false"/>
          <w:color w:val="000000"/>
          <w:sz w:val="28"/>
        </w:rPr>
        <w:t>
      39. Әскери бөлімнің комиссиясы жиһаздың жай-күйін тексереді, жарамдылығын анықтайды және есептен шығаруға құжаттар дайындайды.</w:t>
      </w:r>
    </w:p>
    <w:bookmarkEnd w:id="101"/>
    <w:bookmarkStart w:name="z108" w:id="102"/>
    <w:p>
      <w:pPr>
        <w:spacing w:after="0"/>
        <w:ind w:left="0"/>
        <w:jc w:val="both"/>
      </w:pPr>
      <w:r>
        <w:rPr>
          <w:rFonts w:ascii="Times New Roman"/>
          <w:b w:val="false"/>
          <w:i w:val="false"/>
          <w:color w:val="000000"/>
          <w:sz w:val="28"/>
        </w:rPr>
        <w:t>
      40. Есептен шығару және кәдеге жарату ППҚ бастығының қатысуымен жүргізіледі.</w:t>
      </w:r>
    </w:p>
    <w:bookmarkEnd w:id="102"/>
    <w:bookmarkStart w:name="z109" w:id="103"/>
    <w:p>
      <w:pPr>
        <w:spacing w:after="0"/>
        <w:ind w:left="0"/>
        <w:jc w:val="both"/>
      </w:pPr>
      <w:r>
        <w:rPr>
          <w:rFonts w:ascii="Times New Roman"/>
          <w:b w:val="false"/>
          <w:i w:val="false"/>
          <w:color w:val="000000"/>
          <w:sz w:val="28"/>
        </w:rPr>
        <w:t>
      41. Іріктелген мүлік бөлшектелгенге дейін бөлек үй-жайда сақталады; жарамды бөлшектер есепке алынады, жарамсыздары жойылады немесе тапсырылады.</w:t>
      </w:r>
    </w:p>
    <w:bookmarkEnd w:id="103"/>
    <w:bookmarkStart w:name="z110" w:id="104"/>
    <w:p>
      <w:pPr>
        <w:spacing w:after="0"/>
        <w:ind w:left="0"/>
        <w:jc w:val="both"/>
      </w:pPr>
      <w:r>
        <w:rPr>
          <w:rFonts w:ascii="Times New Roman"/>
          <w:b w:val="false"/>
          <w:i w:val="false"/>
          <w:color w:val="000000"/>
          <w:sz w:val="28"/>
        </w:rPr>
        <w:t>
      42. Электр жабдықтарын есептен шығару жөндеу мүмкін еместігі туралы анықтама және бұйымдардың паспорттары болғанда жүргізіледі.</w:t>
      </w:r>
    </w:p>
    <w:bookmarkEnd w:id="104"/>
    <w:bookmarkStart w:name="z111" w:id="105"/>
    <w:p>
      <w:pPr>
        <w:spacing w:after="0"/>
        <w:ind w:left="0"/>
        <w:jc w:val="both"/>
      </w:pPr>
      <w:r>
        <w:rPr>
          <w:rFonts w:ascii="Times New Roman"/>
          <w:b w:val="false"/>
          <w:i w:val="false"/>
          <w:color w:val="000000"/>
          <w:sz w:val="28"/>
        </w:rPr>
        <w:t>
      43. Қызмет мерзімінің өтуі затты одан әрі пайдалануға жарамды болса, есептен шығаруға негіз болып табылмайды.</w:t>
      </w:r>
    </w:p>
    <w:bookmarkEnd w:id="105"/>
    <w:bookmarkStart w:name="z112" w:id="106"/>
    <w:p>
      <w:pPr>
        <w:spacing w:after="0"/>
        <w:ind w:left="0"/>
        <w:jc w:val="both"/>
      </w:pPr>
      <w:r>
        <w:rPr>
          <w:rFonts w:ascii="Times New Roman"/>
          <w:b w:val="false"/>
          <w:i w:val="false"/>
          <w:color w:val="000000"/>
          <w:sz w:val="28"/>
        </w:rPr>
        <w:t>
      44. Тозу нормалары Қазақстан Республикасы Қаржы министрінің 2025 жылғы 12 мамырдағы № 223 бұйрығымен бекітілген мемлекеттік мекемелерде бухгалтерлік есеп жүргізу қағидаларына сәйкес қолданылады.</w:t>
      </w:r>
    </w:p>
    <w:bookmarkEnd w:id="106"/>
    <w:bookmarkStart w:name="z113" w:id="107"/>
    <w:p>
      <w:pPr>
        <w:spacing w:after="0"/>
        <w:ind w:left="0"/>
        <w:jc w:val="left"/>
      </w:pPr>
      <w:r>
        <w:rPr>
          <w:rFonts w:ascii="Times New Roman"/>
          <w:b/>
          <w:i w:val="false"/>
          <w:color w:val="000000"/>
        </w:rPr>
        <w:t xml:space="preserve"> 5 тарау. Әскери бөлімдер қоймаларында пәтерлік-пайдалану қызметі мүлкінің сақталуы</w:t>
      </w:r>
    </w:p>
    <w:bookmarkEnd w:id="107"/>
    <w:bookmarkStart w:name="z114" w:id="108"/>
    <w:p>
      <w:pPr>
        <w:spacing w:after="0"/>
        <w:ind w:left="0"/>
        <w:jc w:val="left"/>
      </w:pPr>
      <w:r>
        <w:rPr>
          <w:rFonts w:ascii="Times New Roman"/>
          <w:b/>
          <w:i w:val="false"/>
          <w:color w:val="000000"/>
        </w:rPr>
        <w:t xml:space="preserve"> 1-параграф. Сақтауды ұйымдастыруға қойылатын жалпы талаптар</w:t>
      </w:r>
    </w:p>
    <w:bookmarkEnd w:id="108"/>
    <w:bookmarkStart w:name="z115" w:id="109"/>
    <w:p>
      <w:pPr>
        <w:spacing w:after="0"/>
        <w:ind w:left="0"/>
        <w:jc w:val="both"/>
      </w:pPr>
      <w:r>
        <w:rPr>
          <w:rFonts w:ascii="Times New Roman"/>
          <w:b w:val="false"/>
          <w:i w:val="false"/>
          <w:color w:val="000000"/>
          <w:sz w:val="28"/>
        </w:rPr>
        <w:t>
      45. ППҚ мүлкінің сақталуы оның сақталуын, есепке алынуын және уақтытылы пайдаланылуын қамтамасыз ету мақсатында әскери бөлімнің қоймаларында ұйымдастырылады.</w:t>
      </w:r>
    </w:p>
    <w:bookmarkEnd w:id="109"/>
    <w:bookmarkStart w:name="z116" w:id="110"/>
    <w:p>
      <w:pPr>
        <w:spacing w:after="0"/>
        <w:ind w:left="0"/>
        <w:jc w:val="both"/>
      </w:pPr>
      <w:r>
        <w:rPr>
          <w:rFonts w:ascii="Times New Roman"/>
          <w:b w:val="false"/>
          <w:i w:val="false"/>
          <w:color w:val="000000"/>
          <w:sz w:val="28"/>
        </w:rPr>
        <w:t>
      46. Мүлік мемлекеттік меншік болып табылады және ұқыпты қарауды талап етеді.</w:t>
      </w:r>
    </w:p>
    <w:bookmarkEnd w:id="110"/>
    <w:bookmarkStart w:name="z117" w:id="111"/>
    <w:p>
      <w:pPr>
        <w:spacing w:after="0"/>
        <w:ind w:left="0"/>
        <w:jc w:val="both"/>
      </w:pPr>
      <w:r>
        <w:rPr>
          <w:rFonts w:ascii="Times New Roman"/>
          <w:b w:val="false"/>
          <w:i w:val="false"/>
          <w:color w:val="000000"/>
          <w:sz w:val="28"/>
        </w:rPr>
        <w:t>
      47. Мүлікті сақтауды ұйымдастыруға қойылатын негізгі талаптар мыналарды қамтиды:</w:t>
      </w:r>
    </w:p>
    <w:bookmarkEnd w:id="111"/>
    <w:bookmarkStart w:name="z118" w:id="112"/>
    <w:p>
      <w:pPr>
        <w:spacing w:after="0"/>
        <w:ind w:left="0"/>
        <w:jc w:val="both"/>
      </w:pPr>
      <w:r>
        <w:rPr>
          <w:rFonts w:ascii="Times New Roman"/>
          <w:b w:val="false"/>
          <w:i w:val="false"/>
          <w:color w:val="000000"/>
          <w:sz w:val="28"/>
        </w:rPr>
        <w:t>
      1) мүлікті түрлері мен сақтау шарттары бойынша дұрыс орналастыру;</w:t>
      </w:r>
    </w:p>
    <w:bookmarkEnd w:id="112"/>
    <w:bookmarkStart w:name="z119" w:id="113"/>
    <w:p>
      <w:pPr>
        <w:spacing w:after="0"/>
        <w:ind w:left="0"/>
        <w:jc w:val="both"/>
      </w:pPr>
      <w:r>
        <w:rPr>
          <w:rFonts w:ascii="Times New Roman"/>
          <w:b w:val="false"/>
          <w:i w:val="false"/>
          <w:color w:val="000000"/>
          <w:sz w:val="28"/>
        </w:rPr>
        <w:t>
      2) қойма үй-жайлары мен қойма аумағын жұмысқа жарамды күйде ұстау;</w:t>
      </w:r>
    </w:p>
    <w:bookmarkEnd w:id="113"/>
    <w:bookmarkStart w:name="z120" w:id="114"/>
    <w:p>
      <w:pPr>
        <w:spacing w:after="0"/>
        <w:ind w:left="0"/>
        <w:jc w:val="both"/>
      </w:pPr>
      <w:r>
        <w:rPr>
          <w:rFonts w:ascii="Times New Roman"/>
          <w:b w:val="false"/>
          <w:i w:val="false"/>
          <w:color w:val="000000"/>
          <w:sz w:val="28"/>
        </w:rPr>
        <w:t>
      3) өртке қарсы және санитарлық талаптарды сақтау;</w:t>
      </w:r>
    </w:p>
    <w:bookmarkEnd w:id="114"/>
    <w:bookmarkStart w:name="z121" w:id="115"/>
    <w:p>
      <w:pPr>
        <w:spacing w:after="0"/>
        <w:ind w:left="0"/>
        <w:jc w:val="both"/>
      </w:pPr>
      <w:r>
        <w:rPr>
          <w:rFonts w:ascii="Times New Roman"/>
          <w:b w:val="false"/>
          <w:i w:val="false"/>
          <w:color w:val="000000"/>
          <w:sz w:val="28"/>
        </w:rPr>
        <w:t>
      4) нормативтік құжаттарда белгіленген сақтау шарттарын (температура, ылғалдылық, желдету) қамтамасыз ету;</w:t>
      </w:r>
    </w:p>
    <w:bookmarkEnd w:id="115"/>
    <w:bookmarkStart w:name="z122" w:id="116"/>
    <w:p>
      <w:pPr>
        <w:spacing w:after="0"/>
        <w:ind w:left="0"/>
        <w:jc w:val="both"/>
      </w:pPr>
      <w:r>
        <w:rPr>
          <w:rFonts w:ascii="Times New Roman"/>
          <w:b w:val="false"/>
          <w:i w:val="false"/>
          <w:color w:val="000000"/>
          <w:sz w:val="28"/>
        </w:rPr>
        <w:t>
      5) мүлікті уақтылы және дұрыс есепке алу;</w:t>
      </w:r>
    </w:p>
    <w:bookmarkEnd w:id="116"/>
    <w:bookmarkStart w:name="z123" w:id="117"/>
    <w:p>
      <w:pPr>
        <w:spacing w:after="0"/>
        <w:ind w:left="0"/>
        <w:jc w:val="both"/>
      </w:pPr>
      <w:r>
        <w:rPr>
          <w:rFonts w:ascii="Times New Roman"/>
          <w:b w:val="false"/>
          <w:i w:val="false"/>
          <w:color w:val="000000"/>
          <w:sz w:val="28"/>
        </w:rPr>
        <w:t>
      6) мүліктің сапалық жай-күйін тұрақты бақылау, оны сақтау жөніндегі жұмыстарды жүргізу;</w:t>
      </w:r>
    </w:p>
    <w:bookmarkEnd w:id="117"/>
    <w:bookmarkStart w:name="z124" w:id="118"/>
    <w:p>
      <w:pPr>
        <w:spacing w:after="0"/>
        <w:ind w:left="0"/>
        <w:jc w:val="both"/>
      </w:pPr>
      <w:r>
        <w:rPr>
          <w:rFonts w:ascii="Times New Roman"/>
          <w:b w:val="false"/>
          <w:i w:val="false"/>
          <w:color w:val="000000"/>
          <w:sz w:val="28"/>
        </w:rPr>
        <w:t>
      7) қоймаларды сенімді күзету және бөгде адамдардың кіруін шектеу.</w:t>
      </w:r>
    </w:p>
    <w:bookmarkEnd w:id="118"/>
    <w:bookmarkStart w:name="z125" w:id="119"/>
    <w:p>
      <w:pPr>
        <w:spacing w:after="0"/>
        <w:ind w:left="0"/>
        <w:jc w:val="both"/>
      </w:pPr>
      <w:r>
        <w:rPr>
          <w:rFonts w:ascii="Times New Roman"/>
          <w:b w:val="false"/>
          <w:i w:val="false"/>
          <w:color w:val="000000"/>
          <w:sz w:val="28"/>
        </w:rPr>
        <w:t>
      48. Қоймаға түсетін мүліктің орамасы мен консервациясы Қазақстан Республикасының стандарттарына (ҚР СТ, МЕМСТ, техникалық шарттар және басқалар) сәйкес болуға тиіс.</w:t>
      </w:r>
    </w:p>
    <w:bookmarkEnd w:id="119"/>
    <w:bookmarkStart w:name="z126" w:id="120"/>
    <w:p>
      <w:pPr>
        <w:spacing w:after="0"/>
        <w:ind w:left="0"/>
        <w:jc w:val="both"/>
      </w:pPr>
      <w:r>
        <w:rPr>
          <w:rFonts w:ascii="Times New Roman"/>
          <w:b w:val="false"/>
          <w:i w:val="false"/>
          <w:color w:val="000000"/>
          <w:sz w:val="28"/>
        </w:rPr>
        <w:t>
      49. Қоймаларды орналастыру автокөліктің кедергісіз келуі және механизация құралдарын қолдана отырып тиеу-түсіру жұмыстарын орындау мүмкіндігін ескере отырып ұйымдастырылады.</w:t>
      </w:r>
    </w:p>
    <w:bookmarkEnd w:id="120"/>
    <w:bookmarkStart w:name="z127" w:id="121"/>
    <w:p>
      <w:pPr>
        <w:spacing w:after="0"/>
        <w:ind w:left="0"/>
        <w:jc w:val="both"/>
      </w:pPr>
      <w:r>
        <w:rPr>
          <w:rFonts w:ascii="Times New Roman"/>
          <w:b w:val="false"/>
          <w:i w:val="false"/>
          <w:color w:val="000000"/>
          <w:sz w:val="28"/>
        </w:rPr>
        <w:t>
      50. Мүлікті жабдықталған қойма үй-жайларында, шатыр астында және ашық алаңдарда сақтауға, егер мұндай шарттар мүліктің нақты түріне қойылатын талаптарға сәйкес келсе, жол беріледі.</w:t>
      </w:r>
    </w:p>
    <w:bookmarkEnd w:id="121"/>
    <w:bookmarkStart w:name="z128" w:id="122"/>
    <w:p>
      <w:pPr>
        <w:spacing w:after="0"/>
        <w:ind w:left="0"/>
        <w:jc w:val="both"/>
      </w:pPr>
      <w:r>
        <w:rPr>
          <w:rFonts w:ascii="Times New Roman"/>
          <w:b w:val="false"/>
          <w:i w:val="false"/>
          <w:color w:val="000000"/>
          <w:sz w:val="28"/>
        </w:rPr>
        <w:t>
      51. Қойма үй-жайлары мыналарды қамтамасыз етеді:</w:t>
      </w:r>
    </w:p>
    <w:bookmarkEnd w:id="122"/>
    <w:bookmarkStart w:name="z129" w:id="123"/>
    <w:p>
      <w:pPr>
        <w:spacing w:after="0"/>
        <w:ind w:left="0"/>
        <w:jc w:val="both"/>
      </w:pPr>
      <w:r>
        <w:rPr>
          <w:rFonts w:ascii="Times New Roman"/>
          <w:b w:val="false"/>
          <w:i w:val="false"/>
          <w:color w:val="000000"/>
          <w:sz w:val="28"/>
        </w:rPr>
        <w:t>
      1) мүлікті атмосфералық әсерлерден, шаңнан және жер асты суларынан қорғау;</w:t>
      </w:r>
    </w:p>
    <w:bookmarkEnd w:id="123"/>
    <w:bookmarkStart w:name="z130" w:id="124"/>
    <w:p>
      <w:pPr>
        <w:spacing w:after="0"/>
        <w:ind w:left="0"/>
        <w:jc w:val="both"/>
      </w:pPr>
      <w:r>
        <w:rPr>
          <w:rFonts w:ascii="Times New Roman"/>
          <w:b w:val="false"/>
          <w:i w:val="false"/>
          <w:color w:val="000000"/>
          <w:sz w:val="28"/>
        </w:rPr>
        <w:t>
      2) электрмен жабдықтау, желдету және қажет болғанда жылыту жүйелерінің жұмысқа жарамдылығы;</w:t>
      </w:r>
    </w:p>
    <w:bookmarkEnd w:id="124"/>
    <w:bookmarkStart w:name="z131" w:id="125"/>
    <w:p>
      <w:pPr>
        <w:spacing w:after="0"/>
        <w:ind w:left="0"/>
        <w:jc w:val="both"/>
      </w:pPr>
      <w:r>
        <w:rPr>
          <w:rFonts w:ascii="Times New Roman"/>
          <w:b w:val="false"/>
          <w:i w:val="false"/>
          <w:color w:val="000000"/>
          <w:sz w:val="28"/>
        </w:rPr>
        <w:t>
      3) өрт сөндіру құралдарымен және өрт-қауіпсіздік сигнализациясымен жабдықталуы.</w:t>
      </w:r>
    </w:p>
    <w:bookmarkEnd w:id="125"/>
    <w:bookmarkStart w:name="z132" w:id="126"/>
    <w:p>
      <w:pPr>
        <w:spacing w:after="0"/>
        <w:ind w:left="0"/>
        <w:jc w:val="both"/>
      </w:pPr>
      <w:r>
        <w:rPr>
          <w:rFonts w:ascii="Times New Roman"/>
          <w:b w:val="false"/>
          <w:i w:val="false"/>
          <w:color w:val="000000"/>
          <w:sz w:val="28"/>
        </w:rPr>
        <w:t>
      52. ППҚ қоймасы Қазақстан Республикасы Төтенше жағдайлар министрінің міндетін атқарушының 2024 жылғы 16 мамырдағы № 191 бұйрығымен бекітілген азаматтық қорғаныс әскери бөлімдерінде әскери шаруашылықты жүргізу жөніндегі нұсқаулыққа (бұдан әрі – Әскери шаруашылықты жүргізу жөніндегі нұсқаулық) сәйкес жабдықталады.</w:t>
      </w:r>
    </w:p>
    <w:bookmarkEnd w:id="126"/>
    <w:bookmarkStart w:name="z133" w:id="127"/>
    <w:p>
      <w:pPr>
        <w:spacing w:after="0"/>
        <w:ind w:left="0"/>
        <w:jc w:val="both"/>
      </w:pPr>
      <w:r>
        <w:rPr>
          <w:rFonts w:ascii="Times New Roman"/>
          <w:b w:val="false"/>
          <w:i w:val="false"/>
          <w:color w:val="000000"/>
          <w:sz w:val="28"/>
        </w:rPr>
        <w:t>
      53. Әр қойма үй-жайында мыналар орналастырылады:</w:t>
      </w:r>
    </w:p>
    <w:bookmarkEnd w:id="127"/>
    <w:bookmarkStart w:name="z134" w:id="128"/>
    <w:p>
      <w:pPr>
        <w:spacing w:after="0"/>
        <w:ind w:left="0"/>
        <w:jc w:val="both"/>
      </w:pPr>
      <w:r>
        <w:rPr>
          <w:rFonts w:ascii="Times New Roman"/>
          <w:b w:val="false"/>
          <w:i w:val="false"/>
          <w:color w:val="000000"/>
          <w:sz w:val="28"/>
        </w:rPr>
        <w:t>
      1) мүлікті орналастыру схемасы;</w:t>
      </w:r>
    </w:p>
    <w:bookmarkEnd w:id="128"/>
    <w:bookmarkStart w:name="z135" w:id="129"/>
    <w:p>
      <w:pPr>
        <w:spacing w:after="0"/>
        <w:ind w:left="0"/>
        <w:jc w:val="both"/>
      </w:pPr>
      <w:r>
        <w:rPr>
          <w:rFonts w:ascii="Times New Roman"/>
          <w:b w:val="false"/>
          <w:i w:val="false"/>
          <w:color w:val="000000"/>
          <w:sz w:val="28"/>
        </w:rPr>
        <w:t>
      2) қойма жұмыстарын жүргізу тәртібі;</w:t>
      </w:r>
    </w:p>
    <w:bookmarkEnd w:id="129"/>
    <w:bookmarkStart w:name="z136" w:id="130"/>
    <w:p>
      <w:pPr>
        <w:spacing w:after="0"/>
        <w:ind w:left="0"/>
        <w:jc w:val="both"/>
      </w:pPr>
      <w:r>
        <w:rPr>
          <w:rFonts w:ascii="Times New Roman"/>
          <w:b w:val="false"/>
          <w:i w:val="false"/>
          <w:color w:val="000000"/>
          <w:sz w:val="28"/>
        </w:rPr>
        <w:t>
      3) өрт қауіпсіздігі шаралары;</w:t>
      </w:r>
    </w:p>
    <w:bookmarkEnd w:id="130"/>
    <w:bookmarkStart w:name="z137" w:id="131"/>
    <w:p>
      <w:pPr>
        <w:spacing w:after="0"/>
        <w:ind w:left="0"/>
        <w:jc w:val="both"/>
      </w:pPr>
      <w:r>
        <w:rPr>
          <w:rFonts w:ascii="Times New Roman"/>
          <w:b w:val="false"/>
          <w:i w:val="false"/>
          <w:color w:val="000000"/>
          <w:sz w:val="28"/>
        </w:rPr>
        <w:t>
      4) мүлікті есепке алу ережелері туралы нұсқаулық;</w:t>
      </w:r>
    </w:p>
    <w:bookmarkEnd w:id="131"/>
    <w:bookmarkStart w:name="z138" w:id="132"/>
    <w:p>
      <w:pPr>
        <w:spacing w:after="0"/>
        <w:ind w:left="0"/>
        <w:jc w:val="both"/>
      </w:pPr>
      <w:r>
        <w:rPr>
          <w:rFonts w:ascii="Times New Roman"/>
          <w:b w:val="false"/>
          <w:i w:val="false"/>
          <w:color w:val="000000"/>
          <w:sz w:val="28"/>
        </w:rPr>
        <w:t>
      5) мүлікті таңбалау тәртібі туралы нұсқаулық;</w:t>
      </w:r>
    </w:p>
    <w:bookmarkEnd w:id="132"/>
    <w:bookmarkStart w:name="z139" w:id="133"/>
    <w:p>
      <w:pPr>
        <w:spacing w:after="0"/>
        <w:ind w:left="0"/>
        <w:jc w:val="both"/>
      </w:pPr>
      <w:r>
        <w:rPr>
          <w:rFonts w:ascii="Times New Roman"/>
          <w:b w:val="false"/>
          <w:i w:val="false"/>
          <w:color w:val="000000"/>
          <w:sz w:val="28"/>
        </w:rPr>
        <w:t>
      6) тексеру жүргізген тұлғалардың ескертулерін жазу журналы.</w:t>
      </w:r>
    </w:p>
    <w:bookmarkEnd w:id="133"/>
    <w:bookmarkStart w:name="z140" w:id="134"/>
    <w:p>
      <w:pPr>
        <w:spacing w:after="0"/>
        <w:ind w:left="0"/>
        <w:jc w:val="both"/>
      </w:pPr>
      <w:r>
        <w:rPr>
          <w:rFonts w:ascii="Times New Roman"/>
          <w:b w:val="false"/>
          <w:i w:val="false"/>
          <w:color w:val="000000"/>
          <w:sz w:val="28"/>
        </w:rPr>
        <w:t>
      54. Қойма үй-жайларында мыналарға арналған сақтау орындары жабдықталады:</w:t>
      </w:r>
    </w:p>
    <w:bookmarkEnd w:id="134"/>
    <w:bookmarkStart w:name="z141" w:id="135"/>
    <w:p>
      <w:pPr>
        <w:spacing w:after="0"/>
        <w:ind w:left="0"/>
        <w:jc w:val="both"/>
      </w:pPr>
      <w:r>
        <w:rPr>
          <w:rFonts w:ascii="Times New Roman"/>
          <w:b w:val="false"/>
          <w:i w:val="false"/>
          <w:color w:val="000000"/>
          <w:sz w:val="28"/>
        </w:rPr>
        <w:t>
      1) тараны ашу және орауғаңай құралдары;</w:t>
      </w:r>
    </w:p>
    <w:bookmarkEnd w:id="135"/>
    <w:bookmarkStart w:name="z142" w:id="136"/>
    <w:p>
      <w:pPr>
        <w:spacing w:after="0"/>
        <w:ind w:left="0"/>
        <w:jc w:val="both"/>
      </w:pPr>
      <w:r>
        <w:rPr>
          <w:rFonts w:ascii="Times New Roman"/>
          <w:b w:val="false"/>
          <w:i w:val="false"/>
          <w:color w:val="000000"/>
          <w:sz w:val="28"/>
        </w:rPr>
        <w:t>
      2) өлшеу аспаптары;</w:t>
      </w:r>
    </w:p>
    <w:bookmarkEnd w:id="136"/>
    <w:bookmarkStart w:name="z143" w:id="137"/>
    <w:p>
      <w:pPr>
        <w:spacing w:after="0"/>
        <w:ind w:left="0"/>
        <w:jc w:val="both"/>
      </w:pPr>
      <w:r>
        <w:rPr>
          <w:rFonts w:ascii="Times New Roman"/>
          <w:b w:val="false"/>
          <w:i w:val="false"/>
          <w:color w:val="000000"/>
          <w:sz w:val="28"/>
        </w:rPr>
        <w:t>
      3) тазалықты сақтауға арналған мүкаммал;</w:t>
      </w:r>
    </w:p>
    <w:bookmarkEnd w:id="137"/>
    <w:bookmarkStart w:name="z144" w:id="138"/>
    <w:p>
      <w:pPr>
        <w:spacing w:after="0"/>
        <w:ind w:left="0"/>
        <w:jc w:val="both"/>
      </w:pPr>
      <w:r>
        <w:rPr>
          <w:rFonts w:ascii="Times New Roman"/>
          <w:b w:val="false"/>
          <w:i w:val="false"/>
          <w:color w:val="000000"/>
          <w:sz w:val="28"/>
        </w:rPr>
        <w:t>
      4) өрт сөндіру құралдары;</w:t>
      </w:r>
    </w:p>
    <w:bookmarkEnd w:id="138"/>
    <w:bookmarkStart w:name="z145" w:id="139"/>
    <w:p>
      <w:pPr>
        <w:spacing w:after="0"/>
        <w:ind w:left="0"/>
        <w:jc w:val="both"/>
      </w:pPr>
      <w:r>
        <w:rPr>
          <w:rFonts w:ascii="Times New Roman"/>
          <w:b w:val="false"/>
          <w:i w:val="false"/>
          <w:color w:val="000000"/>
          <w:sz w:val="28"/>
        </w:rPr>
        <w:t>
      5) қойма бастығының құжаттамасы.</w:t>
      </w:r>
    </w:p>
    <w:bookmarkEnd w:id="139"/>
    <w:bookmarkStart w:name="z146" w:id="140"/>
    <w:p>
      <w:pPr>
        <w:spacing w:after="0"/>
        <w:ind w:left="0"/>
        <w:jc w:val="both"/>
      </w:pPr>
      <w:r>
        <w:rPr>
          <w:rFonts w:ascii="Times New Roman"/>
          <w:b w:val="false"/>
          <w:i w:val="false"/>
          <w:color w:val="000000"/>
          <w:sz w:val="28"/>
        </w:rPr>
        <w:t>
      55. Қойма үй-жайларында мыналарға жол берілмейді:</w:t>
      </w:r>
    </w:p>
    <w:bookmarkEnd w:id="140"/>
    <w:bookmarkStart w:name="z147" w:id="141"/>
    <w:p>
      <w:pPr>
        <w:spacing w:after="0"/>
        <w:ind w:left="0"/>
        <w:jc w:val="both"/>
      </w:pPr>
      <w:r>
        <w:rPr>
          <w:rFonts w:ascii="Times New Roman"/>
          <w:b w:val="false"/>
          <w:i w:val="false"/>
          <w:color w:val="000000"/>
          <w:sz w:val="28"/>
        </w:rPr>
        <w:t>
      1) есеп құжаттарында жоқ мүлікті сақтау;</w:t>
      </w:r>
    </w:p>
    <w:bookmarkEnd w:id="141"/>
    <w:bookmarkStart w:name="z148" w:id="142"/>
    <w:p>
      <w:pPr>
        <w:spacing w:after="0"/>
        <w:ind w:left="0"/>
        <w:jc w:val="both"/>
      </w:pPr>
      <w:r>
        <w:rPr>
          <w:rFonts w:ascii="Times New Roman"/>
          <w:b w:val="false"/>
          <w:i w:val="false"/>
          <w:color w:val="000000"/>
          <w:sz w:val="28"/>
        </w:rPr>
        <w:t>
      2) жанғыш заттарды сақтау және ашық отты пайдалану;</w:t>
      </w:r>
    </w:p>
    <w:bookmarkEnd w:id="142"/>
    <w:bookmarkStart w:name="z149" w:id="143"/>
    <w:p>
      <w:pPr>
        <w:spacing w:after="0"/>
        <w:ind w:left="0"/>
        <w:jc w:val="both"/>
      </w:pPr>
      <w:r>
        <w:rPr>
          <w:rFonts w:ascii="Times New Roman"/>
          <w:b w:val="false"/>
          <w:i w:val="false"/>
          <w:color w:val="000000"/>
          <w:sz w:val="28"/>
        </w:rPr>
        <w:t>
      3) лас шүберекті сақтау;</w:t>
      </w:r>
    </w:p>
    <w:bookmarkEnd w:id="143"/>
    <w:bookmarkStart w:name="z150" w:id="144"/>
    <w:p>
      <w:pPr>
        <w:spacing w:after="0"/>
        <w:ind w:left="0"/>
        <w:jc w:val="both"/>
      </w:pPr>
      <w:r>
        <w:rPr>
          <w:rFonts w:ascii="Times New Roman"/>
          <w:b w:val="false"/>
          <w:i w:val="false"/>
          <w:color w:val="000000"/>
          <w:sz w:val="28"/>
        </w:rPr>
        <w:t>
      4) үй-жайларды белгіленген жүктеу нормаларынан асыру;</w:t>
      </w:r>
    </w:p>
    <w:bookmarkEnd w:id="144"/>
    <w:bookmarkStart w:name="z151" w:id="145"/>
    <w:p>
      <w:pPr>
        <w:spacing w:after="0"/>
        <w:ind w:left="0"/>
        <w:jc w:val="both"/>
      </w:pPr>
      <w:r>
        <w:rPr>
          <w:rFonts w:ascii="Times New Roman"/>
          <w:b w:val="false"/>
          <w:i w:val="false"/>
          <w:color w:val="000000"/>
          <w:sz w:val="28"/>
        </w:rPr>
        <w:t>
      5) бөгде адамдарды қойма үй-жайларына кіргізу;</w:t>
      </w:r>
    </w:p>
    <w:bookmarkEnd w:id="145"/>
    <w:bookmarkStart w:name="z152" w:id="146"/>
    <w:p>
      <w:pPr>
        <w:spacing w:after="0"/>
        <w:ind w:left="0"/>
        <w:jc w:val="both"/>
      </w:pPr>
      <w:r>
        <w:rPr>
          <w:rFonts w:ascii="Times New Roman"/>
          <w:b w:val="false"/>
          <w:i w:val="false"/>
          <w:color w:val="000000"/>
          <w:sz w:val="28"/>
        </w:rPr>
        <w:t>
      6) өтетін жолдар мен өрт мүкаммалы орналасқан орындарды қоқыстау.</w:t>
      </w:r>
    </w:p>
    <w:bookmarkEnd w:id="146"/>
    <w:bookmarkStart w:name="z153" w:id="147"/>
    <w:p>
      <w:pPr>
        <w:spacing w:after="0"/>
        <w:ind w:left="0"/>
        <w:jc w:val="left"/>
      </w:pPr>
      <w:r>
        <w:rPr>
          <w:rFonts w:ascii="Times New Roman"/>
          <w:b/>
          <w:i w:val="false"/>
          <w:color w:val="000000"/>
        </w:rPr>
        <w:t xml:space="preserve"> 2-параграф. Қойма бастығының міндеттері</w:t>
      </w:r>
    </w:p>
    <w:bookmarkEnd w:id="147"/>
    <w:bookmarkStart w:name="z154" w:id="148"/>
    <w:p>
      <w:pPr>
        <w:spacing w:after="0"/>
        <w:ind w:left="0"/>
        <w:jc w:val="both"/>
      </w:pPr>
      <w:r>
        <w:rPr>
          <w:rFonts w:ascii="Times New Roman"/>
          <w:b w:val="false"/>
          <w:i w:val="false"/>
          <w:color w:val="000000"/>
          <w:sz w:val="28"/>
        </w:rPr>
        <w:t>
      56. Қойма бастығы Әскери шаруашылықты жүргізу жөніндегі нұсқаулық талаптарының орындалуын қамтамасыз етеді және мүлікті сақтауды ұйымдастыруға, белгіленген нормалар мен қағидалардың сақталуына, сондай-ақ оның сақталуы мен есебіне жауапты болады.</w:t>
      </w:r>
    </w:p>
    <w:bookmarkEnd w:id="148"/>
    <w:bookmarkStart w:name="z155" w:id="149"/>
    <w:p>
      <w:pPr>
        <w:spacing w:after="0"/>
        <w:ind w:left="0"/>
        <w:jc w:val="both"/>
      </w:pPr>
      <w:r>
        <w:rPr>
          <w:rFonts w:ascii="Times New Roman"/>
          <w:b w:val="false"/>
          <w:i w:val="false"/>
          <w:color w:val="000000"/>
          <w:sz w:val="28"/>
        </w:rPr>
        <w:t>
      57. Қойма бастығы мыналарды қамтамасыз етеді:</w:t>
      </w:r>
    </w:p>
    <w:bookmarkEnd w:id="149"/>
    <w:bookmarkStart w:name="z156" w:id="150"/>
    <w:p>
      <w:pPr>
        <w:spacing w:after="0"/>
        <w:ind w:left="0"/>
        <w:jc w:val="both"/>
      </w:pPr>
      <w:r>
        <w:rPr>
          <w:rFonts w:ascii="Times New Roman"/>
          <w:b w:val="false"/>
          <w:i w:val="false"/>
          <w:color w:val="000000"/>
          <w:sz w:val="28"/>
        </w:rPr>
        <w:t>
      1) мүлікті қабылдауды, босатуды және есепке алуды белгіленген талаптарға сәйкес жүргізуді;</w:t>
      </w:r>
    </w:p>
    <w:bookmarkEnd w:id="150"/>
    <w:bookmarkStart w:name="z157" w:id="151"/>
    <w:p>
      <w:pPr>
        <w:spacing w:after="0"/>
        <w:ind w:left="0"/>
        <w:jc w:val="both"/>
      </w:pPr>
      <w:r>
        <w:rPr>
          <w:rFonts w:ascii="Times New Roman"/>
          <w:b w:val="false"/>
          <w:i w:val="false"/>
          <w:color w:val="000000"/>
          <w:sz w:val="28"/>
        </w:rPr>
        <w:t>
      2) қойма үй-жайларын жұмысқа жарамды күйде ұстауды;</w:t>
      </w:r>
    </w:p>
    <w:bookmarkEnd w:id="151"/>
    <w:bookmarkStart w:name="z158" w:id="152"/>
    <w:p>
      <w:pPr>
        <w:spacing w:after="0"/>
        <w:ind w:left="0"/>
        <w:jc w:val="both"/>
      </w:pPr>
      <w:r>
        <w:rPr>
          <w:rFonts w:ascii="Times New Roman"/>
          <w:b w:val="false"/>
          <w:i w:val="false"/>
          <w:color w:val="000000"/>
          <w:sz w:val="28"/>
        </w:rPr>
        <w:t>
      3) мүліктің сипаттамалары мен Әскери шаруашылықты жүргізу жөніндегі нұсқаулық талаптарын ескере отырып, сақтау шарттарын қамтамасыз етуді;</w:t>
      </w:r>
    </w:p>
    <w:bookmarkEnd w:id="152"/>
    <w:bookmarkStart w:name="z159" w:id="153"/>
    <w:p>
      <w:pPr>
        <w:spacing w:after="0"/>
        <w:ind w:left="0"/>
        <w:jc w:val="both"/>
      </w:pPr>
      <w:r>
        <w:rPr>
          <w:rFonts w:ascii="Times New Roman"/>
          <w:b w:val="false"/>
          <w:i w:val="false"/>
          <w:color w:val="000000"/>
          <w:sz w:val="28"/>
        </w:rPr>
        <w:t>
      4) бөгде адамдардың қойма аймақтарына кіруіне жол бермеуді;</w:t>
      </w:r>
    </w:p>
    <w:bookmarkEnd w:id="153"/>
    <w:bookmarkStart w:name="z160" w:id="154"/>
    <w:p>
      <w:pPr>
        <w:spacing w:after="0"/>
        <w:ind w:left="0"/>
        <w:jc w:val="both"/>
      </w:pPr>
      <w:r>
        <w:rPr>
          <w:rFonts w:ascii="Times New Roman"/>
          <w:b w:val="false"/>
          <w:i w:val="false"/>
          <w:color w:val="000000"/>
          <w:sz w:val="28"/>
        </w:rPr>
        <w:t>
      5) мүліктің қозғалысы бойынша есептілік пен мәліметтерді уақтылы ұсынуды.</w:t>
      </w:r>
    </w:p>
    <w:bookmarkEnd w:id="154"/>
    <w:bookmarkStart w:name="z161" w:id="155"/>
    <w:p>
      <w:pPr>
        <w:spacing w:after="0"/>
        <w:ind w:left="0"/>
        <w:jc w:val="both"/>
      </w:pPr>
      <w:r>
        <w:rPr>
          <w:rFonts w:ascii="Times New Roman"/>
          <w:b w:val="false"/>
          <w:i w:val="false"/>
          <w:color w:val="000000"/>
          <w:sz w:val="28"/>
        </w:rPr>
        <w:t>
      58. Қойманы күзетке тапсырмас бұрын қойма бастығы:</w:t>
      </w:r>
    </w:p>
    <w:bookmarkEnd w:id="155"/>
    <w:bookmarkStart w:name="z162" w:id="156"/>
    <w:p>
      <w:pPr>
        <w:spacing w:after="0"/>
        <w:ind w:left="0"/>
        <w:jc w:val="both"/>
      </w:pPr>
      <w:r>
        <w:rPr>
          <w:rFonts w:ascii="Times New Roman"/>
          <w:b w:val="false"/>
          <w:i w:val="false"/>
          <w:color w:val="000000"/>
          <w:sz w:val="28"/>
        </w:rPr>
        <w:t>
      1) үй-жайларды жинауды және тара мен шкафтарды жабуды ұйымдастырады;</w:t>
      </w:r>
    </w:p>
    <w:bookmarkEnd w:id="156"/>
    <w:bookmarkStart w:name="z163" w:id="157"/>
    <w:p>
      <w:pPr>
        <w:spacing w:after="0"/>
        <w:ind w:left="0"/>
        <w:jc w:val="both"/>
      </w:pPr>
      <w:r>
        <w:rPr>
          <w:rFonts w:ascii="Times New Roman"/>
          <w:b w:val="false"/>
          <w:i w:val="false"/>
          <w:color w:val="000000"/>
          <w:sz w:val="28"/>
        </w:rPr>
        <w:t>
      2) жарықтың сөндірілгенін және құлыптардың жұмысқа жарамдылығын тексереді;</w:t>
      </w:r>
    </w:p>
    <w:bookmarkEnd w:id="157"/>
    <w:bookmarkStart w:name="z164" w:id="158"/>
    <w:p>
      <w:pPr>
        <w:spacing w:after="0"/>
        <w:ind w:left="0"/>
        <w:jc w:val="both"/>
      </w:pPr>
      <w:r>
        <w:rPr>
          <w:rFonts w:ascii="Times New Roman"/>
          <w:b w:val="false"/>
          <w:i w:val="false"/>
          <w:color w:val="000000"/>
          <w:sz w:val="28"/>
        </w:rPr>
        <w:t>
      3) кіреберіс есіктерді мөрлейді;</w:t>
      </w:r>
    </w:p>
    <w:bookmarkEnd w:id="158"/>
    <w:bookmarkStart w:name="z165" w:id="159"/>
    <w:p>
      <w:pPr>
        <w:spacing w:after="0"/>
        <w:ind w:left="0"/>
        <w:jc w:val="both"/>
      </w:pPr>
      <w:r>
        <w:rPr>
          <w:rFonts w:ascii="Times New Roman"/>
          <w:b w:val="false"/>
          <w:i w:val="false"/>
          <w:color w:val="000000"/>
          <w:sz w:val="28"/>
        </w:rPr>
        <w:t>
      4) кілттерді мөрленген күйде бөлім кезекшісіне тапсырады.</w:t>
      </w:r>
    </w:p>
    <w:bookmarkEnd w:id="159"/>
    <w:bookmarkStart w:name="z166" w:id="160"/>
    <w:p>
      <w:pPr>
        <w:spacing w:after="0"/>
        <w:ind w:left="0"/>
        <w:jc w:val="both"/>
      </w:pPr>
      <w:r>
        <w:rPr>
          <w:rFonts w:ascii="Times New Roman"/>
          <w:b w:val="false"/>
          <w:i w:val="false"/>
          <w:color w:val="000000"/>
          <w:sz w:val="28"/>
        </w:rPr>
        <w:t>
      59. Қойманы күзеттен қабылдаған кезде қойма бастығы:</w:t>
      </w:r>
    </w:p>
    <w:bookmarkEnd w:id="160"/>
    <w:bookmarkStart w:name="z167" w:id="161"/>
    <w:p>
      <w:pPr>
        <w:spacing w:after="0"/>
        <w:ind w:left="0"/>
        <w:jc w:val="both"/>
      </w:pPr>
      <w:r>
        <w:rPr>
          <w:rFonts w:ascii="Times New Roman"/>
          <w:b w:val="false"/>
          <w:i w:val="false"/>
          <w:color w:val="000000"/>
          <w:sz w:val="28"/>
        </w:rPr>
        <w:t>
      1) мөрлер мен құлыптау құрылғыларының бүтіндігін тексереді;</w:t>
      </w:r>
    </w:p>
    <w:bookmarkEnd w:id="161"/>
    <w:bookmarkStart w:name="z168" w:id="162"/>
    <w:p>
      <w:pPr>
        <w:spacing w:after="0"/>
        <w:ind w:left="0"/>
        <w:jc w:val="both"/>
      </w:pPr>
      <w:r>
        <w:rPr>
          <w:rFonts w:ascii="Times New Roman"/>
          <w:b w:val="false"/>
          <w:i w:val="false"/>
          <w:color w:val="000000"/>
          <w:sz w:val="28"/>
        </w:rPr>
        <w:t>
      2) қойма үй-жайларын ішкі және сыртқы жағынан қарап шығады;</w:t>
      </w:r>
    </w:p>
    <w:bookmarkEnd w:id="162"/>
    <w:bookmarkStart w:name="z169" w:id="163"/>
    <w:p>
      <w:pPr>
        <w:spacing w:after="0"/>
        <w:ind w:left="0"/>
        <w:jc w:val="both"/>
      </w:pPr>
      <w:r>
        <w:rPr>
          <w:rFonts w:ascii="Times New Roman"/>
          <w:b w:val="false"/>
          <w:i w:val="false"/>
          <w:color w:val="000000"/>
          <w:sz w:val="28"/>
        </w:rPr>
        <w:t>
      3) сақтау шарттарының бұзылуы анықталған жағдайда оларды жою шараларын қабылдайды;</w:t>
      </w:r>
    </w:p>
    <w:bookmarkEnd w:id="163"/>
    <w:bookmarkStart w:name="z170" w:id="164"/>
    <w:p>
      <w:pPr>
        <w:spacing w:after="0"/>
        <w:ind w:left="0"/>
        <w:jc w:val="both"/>
      </w:pPr>
      <w:r>
        <w:rPr>
          <w:rFonts w:ascii="Times New Roman"/>
          <w:b w:val="false"/>
          <w:i w:val="false"/>
          <w:color w:val="000000"/>
          <w:sz w:val="28"/>
        </w:rPr>
        <w:t>
      4) қарап шығу нәтижелерін белгіленген тәртіппен тіркейді.</w:t>
      </w:r>
    </w:p>
    <w:bookmarkEnd w:id="164"/>
    <w:bookmarkStart w:name="z171" w:id="165"/>
    <w:p>
      <w:pPr>
        <w:spacing w:after="0"/>
        <w:ind w:left="0"/>
        <w:jc w:val="both"/>
      </w:pPr>
      <w:r>
        <w:rPr>
          <w:rFonts w:ascii="Times New Roman"/>
          <w:b w:val="false"/>
          <w:i w:val="false"/>
          <w:color w:val="000000"/>
          <w:sz w:val="28"/>
        </w:rPr>
        <w:t>
      60. Жұмыс барысында қойма бастығы мыналарды қамтамасыз етеді:</w:t>
      </w:r>
    </w:p>
    <w:bookmarkEnd w:id="165"/>
    <w:bookmarkStart w:name="z172" w:id="166"/>
    <w:p>
      <w:pPr>
        <w:spacing w:after="0"/>
        <w:ind w:left="0"/>
        <w:jc w:val="both"/>
      </w:pPr>
      <w:r>
        <w:rPr>
          <w:rFonts w:ascii="Times New Roman"/>
          <w:b w:val="false"/>
          <w:i w:val="false"/>
          <w:color w:val="000000"/>
          <w:sz w:val="28"/>
        </w:rPr>
        <w:t>
      1) мүліктің сақталуын және сақтау шарттарының сақталуын бақылауды;</w:t>
      </w:r>
    </w:p>
    <w:bookmarkEnd w:id="166"/>
    <w:bookmarkStart w:name="z173" w:id="167"/>
    <w:p>
      <w:pPr>
        <w:spacing w:after="0"/>
        <w:ind w:left="0"/>
        <w:jc w:val="both"/>
      </w:pPr>
      <w:r>
        <w:rPr>
          <w:rFonts w:ascii="Times New Roman"/>
          <w:b w:val="false"/>
          <w:i w:val="false"/>
          <w:color w:val="000000"/>
          <w:sz w:val="28"/>
        </w:rPr>
        <w:t>
      2) мүлікті белгіленген ережелер бойынша дұрыс орналастыруды;</w:t>
      </w:r>
    </w:p>
    <w:bookmarkEnd w:id="167"/>
    <w:bookmarkStart w:name="z174" w:id="168"/>
    <w:p>
      <w:pPr>
        <w:spacing w:after="0"/>
        <w:ind w:left="0"/>
        <w:jc w:val="both"/>
      </w:pPr>
      <w:r>
        <w:rPr>
          <w:rFonts w:ascii="Times New Roman"/>
          <w:b w:val="false"/>
          <w:i w:val="false"/>
          <w:color w:val="000000"/>
          <w:sz w:val="28"/>
        </w:rPr>
        <w:t>
      3) санитарлық және өртке қарсы талаптардың сақталуын;</w:t>
      </w:r>
    </w:p>
    <w:bookmarkEnd w:id="168"/>
    <w:bookmarkStart w:name="z175" w:id="169"/>
    <w:p>
      <w:pPr>
        <w:spacing w:after="0"/>
        <w:ind w:left="0"/>
        <w:jc w:val="both"/>
      </w:pPr>
      <w:r>
        <w:rPr>
          <w:rFonts w:ascii="Times New Roman"/>
          <w:b w:val="false"/>
          <w:i w:val="false"/>
          <w:color w:val="000000"/>
          <w:sz w:val="28"/>
        </w:rPr>
        <w:t>
      4) белгіленген сақтау режимін ұстау жөніндегі іс-шараларды (желдетуді, қорларды жаңартуды, мүлікті ылғалдан қорғауды қоса алғанда) жүргізуді.</w:t>
      </w:r>
    </w:p>
    <w:bookmarkEnd w:id="169"/>
    <w:bookmarkStart w:name="z176" w:id="170"/>
    <w:p>
      <w:pPr>
        <w:spacing w:after="0"/>
        <w:ind w:left="0"/>
        <w:jc w:val="both"/>
      </w:pPr>
      <w:r>
        <w:rPr>
          <w:rFonts w:ascii="Times New Roman"/>
          <w:b w:val="false"/>
          <w:i w:val="false"/>
          <w:color w:val="000000"/>
          <w:sz w:val="28"/>
        </w:rPr>
        <w:t>
      61. Қойма бастығы мыналарға жол бермейді:</w:t>
      </w:r>
    </w:p>
    <w:bookmarkEnd w:id="170"/>
    <w:bookmarkStart w:name="z177" w:id="171"/>
    <w:p>
      <w:pPr>
        <w:spacing w:after="0"/>
        <w:ind w:left="0"/>
        <w:jc w:val="both"/>
      </w:pPr>
      <w:r>
        <w:rPr>
          <w:rFonts w:ascii="Times New Roman"/>
          <w:b w:val="false"/>
          <w:i w:val="false"/>
          <w:color w:val="000000"/>
          <w:sz w:val="28"/>
        </w:rPr>
        <w:t>
      1) есеп құжаттарында жоқ мүлікті сақтауға;</w:t>
      </w:r>
    </w:p>
    <w:bookmarkEnd w:id="171"/>
    <w:bookmarkStart w:name="z178" w:id="172"/>
    <w:p>
      <w:pPr>
        <w:spacing w:after="0"/>
        <w:ind w:left="0"/>
        <w:jc w:val="both"/>
      </w:pPr>
      <w:r>
        <w:rPr>
          <w:rFonts w:ascii="Times New Roman"/>
          <w:b w:val="false"/>
          <w:i w:val="false"/>
          <w:color w:val="000000"/>
          <w:sz w:val="28"/>
        </w:rPr>
        <w:t>
      2) үй-жайларды рұқсат етілген жүктеу нормаларынан асыруға;</w:t>
      </w:r>
    </w:p>
    <w:bookmarkEnd w:id="172"/>
    <w:bookmarkStart w:name="z179" w:id="173"/>
    <w:p>
      <w:pPr>
        <w:spacing w:after="0"/>
        <w:ind w:left="0"/>
        <w:jc w:val="both"/>
      </w:pPr>
      <w:r>
        <w:rPr>
          <w:rFonts w:ascii="Times New Roman"/>
          <w:b w:val="false"/>
          <w:i w:val="false"/>
          <w:color w:val="000000"/>
          <w:sz w:val="28"/>
        </w:rPr>
        <w:t>
      3) өтетін жолдар мен өртке қарсы мүкаммал орналасқан орындарды қоқыстауға;</w:t>
      </w:r>
    </w:p>
    <w:bookmarkEnd w:id="173"/>
    <w:bookmarkStart w:name="z180" w:id="174"/>
    <w:p>
      <w:pPr>
        <w:spacing w:after="0"/>
        <w:ind w:left="0"/>
        <w:jc w:val="both"/>
      </w:pPr>
      <w:r>
        <w:rPr>
          <w:rFonts w:ascii="Times New Roman"/>
          <w:b w:val="false"/>
          <w:i w:val="false"/>
          <w:color w:val="000000"/>
          <w:sz w:val="28"/>
        </w:rPr>
        <w:t>
      4) мүлікті беру тәртібін бұзуға;</w:t>
      </w:r>
    </w:p>
    <w:bookmarkEnd w:id="174"/>
    <w:bookmarkStart w:name="z181" w:id="175"/>
    <w:p>
      <w:pPr>
        <w:spacing w:after="0"/>
        <w:ind w:left="0"/>
        <w:jc w:val="both"/>
      </w:pPr>
      <w:r>
        <w:rPr>
          <w:rFonts w:ascii="Times New Roman"/>
          <w:b w:val="false"/>
          <w:i w:val="false"/>
          <w:color w:val="000000"/>
          <w:sz w:val="28"/>
        </w:rPr>
        <w:t>
      5) қойма үй-жайларын мақсаты бойынша пайдаланбауға.</w:t>
      </w:r>
    </w:p>
    <w:bookmarkEnd w:id="175"/>
    <w:bookmarkStart w:name="z182" w:id="176"/>
    <w:p>
      <w:pPr>
        <w:spacing w:after="0"/>
        <w:ind w:left="0"/>
        <w:jc w:val="left"/>
      </w:pPr>
      <w:r>
        <w:rPr>
          <w:rFonts w:ascii="Times New Roman"/>
          <w:b/>
          <w:i w:val="false"/>
          <w:color w:val="000000"/>
        </w:rPr>
        <w:t xml:space="preserve"> 3-параграф. ППҚ мүлкін түрлері бойынша сақтау</w:t>
      </w:r>
    </w:p>
    <w:bookmarkEnd w:id="176"/>
    <w:bookmarkStart w:name="z183" w:id="177"/>
    <w:p>
      <w:pPr>
        <w:spacing w:after="0"/>
        <w:ind w:left="0"/>
        <w:jc w:val="both"/>
      </w:pPr>
      <w:r>
        <w:rPr>
          <w:rFonts w:ascii="Times New Roman"/>
          <w:b w:val="false"/>
          <w:i w:val="false"/>
          <w:color w:val="000000"/>
          <w:sz w:val="28"/>
        </w:rPr>
        <w:t>
      62. Құрылыс материалдарын сақтау шарттары олардың физика-химиялық қасиеттерімен айқындалады. Материалдар жабық қоймаларда, шатыр астында немесе ашық алаңдарда орналастырылады, егер мұндай шарттар материалдардың нақты түрлеріне қойылатын талаптарға сәйкес келсе.</w:t>
      </w:r>
    </w:p>
    <w:bookmarkEnd w:id="177"/>
    <w:bookmarkStart w:name="z184" w:id="178"/>
    <w:p>
      <w:pPr>
        <w:spacing w:after="0"/>
        <w:ind w:left="0"/>
        <w:jc w:val="both"/>
      </w:pPr>
      <w:r>
        <w:rPr>
          <w:rFonts w:ascii="Times New Roman"/>
          <w:b w:val="false"/>
          <w:i w:val="false"/>
          <w:color w:val="000000"/>
          <w:sz w:val="28"/>
        </w:rPr>
        <w:t>
      63. Құрылыс материалдарын сақтаған кезде мыналар қамтамасыз етіледі:</w:t>
      </w:r>
    </w:p>
    <w:bookmarkEnd w:id="178"/>
    <w:bookmarkStart w:name="z185" w:id="179"/>
    <w:p>
      <w:pPr>
        <w:spacing w:after="0"/>
        <w:ind w:left="0"/>
        <w:jc w:val="both"/>
      </w:pPr>
      <w:r>
        <w:rPr>
          <w:rFonts w:ascii="Times New Roman"/>
          <w:b w:val="false"/>
          <w:i w:val="false"/>
          <w:color w:val="000000"/>
          <w:sz w:val="28"/>
        </w:rPr>
        <w:t>
      1) ылғал мен дымқылдықтың әсерінен қорғау;</w:t>
      </w:r>
    </w:p>
    <w:bookmarkEnd w:id="179"/>
    <w:bookmarkStart w:name="z186" w:id="180"/>
    <w:p>
      <w:pPr>
        <w:spacing w:after="0"/>
        <w:ind w:left="0"/>
        <w:jc w:val="both"/>
      </w:pPr>
      <w:r>
        <w:rPr>
          <w:rFonts w:ascii="Times New Roman"/>
          <w:b w:val="false"/>
          <w:i w:val="false"/>
          <w:color w:val="000000"/>
          <w:sz w:val="28"/>
        </w:rPr>
        <w:t>
      2) жермен жанасуды болдырмайтын паллеттерде немесе настилдерде орналастыру;</w:t>
      </w:r>
    </w:p>
    <w:bookmarkEnd w:id="180"/>
    <w:bookmarkStart w:name="z187" w:id="181"/>
    <w:p>
      <w:pPr>
        <w:spacing w:after="0"/>
        <w:ind w:left="0"/>
        <w:jc w:val="both"/>
      </w:pPr>
      <w:r>
        <w:rPr>
          <w:rFonts w:ascii="Times New Roman"/>
          <w:b w:val="false"/>
          <w:i w:val="false"/>
          <w:color w:val="000000"/>
          <w:sz w:val="28"/>
        </w:rPr>
        <w:t>
      3) қызып кетуге сезімтал материалдарға тікелей күн сәулесінің түсуіне жол бермеу;</w:t>
      </w:r>
    </w:p>
    <w:bookmarkEnd w:id="181"/>
    <w:bookmarkStart w:name="z188" w:id="182"/>
    <w:p>
      <w:pPr>
        <w:spacing w:after="0"/>
        <w:ind w:left="0"/>
        <w:jc w:val="both"/>
      </w:pPr>
      <w:r>
        <w:rPr>
          <w:rFonts w:ascii="Times New Roman"/>
          <w:b w:val="false"/>
          <w:i w:val="false"/>
          <w:color w:val="000000"/>
          <w:sz w:val="28"/>
        </w:rPr>
        <w:t>
      4) жаңа материалдарды және пайдаланылған материалдарды бөлек сақтау;</w:t>
      </w:r>
    </w:p>
    <w:bookmarkEnd w:id="182"/>
    <w:bookmarkStart w:name="z189" w:id="183"/>
    <w:p>
      <w:pPr>
        <w:spacing w:after="0"/>
        <w:ind w:left="0"/>
        <w:jc w:val="both"/>
      </w:pPr>
      <w:r>
        <w:rPr>
          <w:rFonts w:ascii="Times New Roman"/>
          <w:b w:val="false"/>
          <w:i w:val="false"/>
          <w:color w:val="000000"/>
          <w:sz w:val="28"/>
        </w:rPr>
        <w:t>
      5) ауыр және ірі габаритті бұйымдарды қоймаға үйген кезде қауіпсіздік талаптарын сақтау.</w:t>
      </w:r>
    </w:p>
    <w:bookmarkEnd w:id="183"/>
    <w:bookmarkStart w:name="z190" w:id="184"/>
    <w:p>
      <w:pPr>
        <w:spacing w:after="0"/>
        <w:ind w:left="0"/>
        <w:jc w:val="both"/>
      </w:pPr>
      <w:r>
        <w:rPr>
          <w:rFonts w:ascii="Times New Roman"/>
          <w:b w:val="false"/>
          <w:i w:val="false"/>
          <w:color w:val="000000"/>
          <w:sz w:val="28"/>
        </w:rPr>
        <w:t>
      64. Көлемді және құрғақ құрылыс материалдары құрғақ жабық үй-жайларда паллеттерде немесе стеллаждарда сақталады, олардың сулануы мен сыртқы ортаның агрессивті әсері болдырмайды.</w:t>
      </w:r>
    </w:p>
    <w:bookmarkEnd w:id="184"/>
    <w:bookmarkStart w:name="z191" w:id="185"/>
    <w:p>
      <w:pPr>
        <w:spacing w:after="0"/>
        <w:ind w:left="0"/>
        <w:jc w:val="both"/>
      </w:pPr>
      <w:r>
        <w:rPr>
          <w:rFonts w:ascii="Times New Roman"/>
          <w:b w:val="false"/>
          <w:i w:val="false"/>
          <w:color w:val="000000"/>
          <w:sz w:val="28"/>
        </w:rPr>
        <w:t>
      65. Металл прокаты, құбырлар, темір-бетон бұйымдары және ұқсас материалдар коррозиядан, механикалық зақымданулардан және деформациядан қорғау шаралары қамтамасыз етіле отырып, ашық алаңдарда немесе шатыр астында сақталады.</w:t>
      </w:r>
    </w:p>
    <w:bookmarkEnd w:id="185"/>
    <w:bookmarkStart w:name="z192" w:id="186"/>
    <w:p>
      <w:pPr>
        <w:spacing w:after="0"/>
        <w:ind w:left="0"/>
        <w:jc w:val="both"/>
      </w:pPr>
      <w:r>
        <w:rPr>
          <w:rFonts w:ascii="Times New Roman"/>
          <w:b w:val="false"/>
          <w:i w:val="false"/>
          <w:color w:val="000000"/>
          <w:sz w:val="28"/>
        </w:rPr>
        <w:t>
      Құрал-жабдықты сақтау</w:t>
      </w:r>
    </w:p>
    <w:bookmarkEnd w:id="186"/>
    <w:bookmarkStart w:name="z193" w:id="187"/>
    <w:p>
      <w:pPr>
        <w:spacing w:after="0"/>
        <w:ind w:left="0"/>
        <w:jc w:val="both"/>
      </w:pPr>
      <w:r>
        <w:rPr>
          <w:rFonts w:ascii="Times New Roman"/>
          <w:b w:val="false"/>
          <w:i w:val="false"/>
          <w:color w:val="000000"/>
          <w:sz w:val="28"/>
        </w:rPr>
        <w:t>
      66. Құрал-жабдықты сақтау жабық қойма үй-жайларында ұйымдастырылады. Құрал-жабдық зауыттық орамада немесе стеллаж ұяшықтарында, жәшікті паллеттерде немесе арнайы тіреуіштерде орналастырылады.</w:t>
      </w:r>
    </w:p>
    <w:bookmarkEnd w:id="187"/>
    <w:bookmarkStart w:name="z194" w:id="188"/>
    <w:p>
      <w:pPr>
        <w:spacing w:after="0"/>
        <w:ind w:left="0"/>
        <w:jc w:val="both"/>
      </w:pPr>
      <w:r>
        <w:rPr>
          <w:rFonts w:ascii="Times New Roman"/>
          <w:b w:val="false"/>
          <w:i w:val="false"/>
          <w:color w:val="000000"/>
          <w:sz w:val="28"/>
        </w:rPr>
        <w:t>
      67. Өлшеу-бақылау құралы техникалық құжаттамамен бірге футлярларда немесе қапшықтарда сақталады. Техникалық құжаттамасыз құрал-жабдықты беруға жол берілмейді.</w:t>
      </w:r>
    </w:p>
    <w:bookmarkEnd w:id="188"/>
    <w:bookmarkStart w:name="z195" w:id="189"/>
    <w:p>
      <w:pPr>
        <w:spacing w:after="0"/>
        <w:ind w:left="0"/>
        <w:jc w:val="both"/>
      </w:pPr>
      <w:r>
        <w:rPr>
          <w:rFonts w:ascii="Times New Roman"/>
          <w:b w:val="false"/>
          <w:i w:val="false"/>
          <w:color w:val="000000"/>
          <w:sz w:val="28"/>
        </w:rPr>
        <w:t>
      68. Сақтауға қоймас бұрын құрал-жабдық коррозия немесе зақымдану белгілеріне қаралады. Қажет болғанда тазалау, коррозияға қарсы құраммен өңдеу және қорғаныш материалдарға орау жүргізіледі.</w:t>
      </w:r>
    </w:p>
    <w:bookmarkEnd w:id="189"/>
    <w:bookmarkStart w:name="z196" w:id="190"/>
    <w:p>
      <w:pPr>
        <w:spacing w:after="0"/>
        <w:ind w:left="0"/>
        <w:jc w:val="both"/>
      </w:pPr>
      <w:r>
        <w:rPr>
          <w:rFonts w:ascii="Times New Roman"/>
          <w:b w:val="false"/>
          <w:i w:val="false"/>
          <w:color w:val="000000"/>
          <w:sz w:val="28"/>
        </w:rPr>
        <w:t>
      Электр жабдығын сақтау</w:t>
      </w:r>
    </w:p>
    <w:bookmarkEnd w:id="190"/>
    <w:bookmarkStart w:name="z197" w:id="191"/>
    <w:p>
      <w:pPr>
        <w:spacing w:after="0"/>
        <w:ind w:left="0"/>
        <w:jc w:val="both"/>
      </w:pPr>
      <w:r>
        <w:rPr>
          <w:rFonts w:ascii="Times New Roman"/>
          <w:b w:val="false"/>
          <w:i w:val="false"/>
          <w:color w:val="000000"/>
          <w:sz w:val="28"/>
        </w:rPr>
        <w:t>
      69. Электр жабдығы желдетілетін құрғақ жабық қойма үй-жайларында сақталады, егер жабдықтың техникалық құжаттамасында өзге шарттар көзделмесе.</w:t>
      </w:r>
    </w:p>
    <w:bookmarkEnd w:id="191"/>
    <w:bookmarkStart w:name="z198" w:id="192"/>
    <w:p>
      <w:pPr>
        <w:spacing w:after="0"/>
        <w:ind w:left="0"/>
        <w:jc w:val="both"/>
      </w:pPr>
      <w:r>
        <w:rPr>
          <w:rFonts w:ascii="Times New Roman"/>
          <w:b w:val="false"/>
          <w:i w:val="false"/>
          <w:color w:val="000000"/>
          <w:sz w:val="28"/>
        </w:rPr>
        <w:t>
      70. Электр қозғалтқыштары, генераторлар және басқа ұқсас жабдық ауа температурасы +5 °C-тан төмен болмайтын және салыстырмалы ылғалдылығы 70%-дан аспайтын жағдайда сақталады. Шаңды, ылғалдылығы жоғары және агрессивті химиялық орта жағдайында сақтауға жол берілмейді.</w:t>
      </w:r>
    </w:p>
    <w:bookmarkEnd w:id="192"/>
    <w:bookmarkStart w:name="z199" w:id="193"/>
    <w:p>
      <w:pPr>
        <w:spacing w:after="0"/>
        <w:ind w:left="0"/>
        <w:jc w:val="both"/>
      </w:pPr>
      <w:r>
        <w:rPr>
          <w:rFonts w:ascii="Times New Roman"/>
          <w:b w:val="false"/>
          <w:i w:val="false"/>
          <w:color w:val="000000"/>
          <w:sz w:val="28"/>
        </w:rPr>
        <w:t>
      71. Жарықтандыру арматурасы, электр орнату бұйымдары және төмен вольтты аппараттар зауыттық орамада, таңбалау мен сақтау шарттарына сәйкес стеллаждарда немесе паллеттерде орналастырылады.</w:t>
      </w:r>
    </w:p>
    <w:bookmarkEnd w:id="193"/>
    <w:bookmarkStart w:name="z200" w:id="194"/>
    <w:p>
      <w:pPr>
        <w:spacing w:after="0"/>
        <w:ind w:left="0"/>
        <w:jc w:val="both"/>
      </w:pPr>
      <w:r>
        <w:rPr>
          <w:rFonts w:ascii="Times New Roman"/>
          <w:b w:val="false"/>
          <w:i w:val="false"/>
          <w:color w:val="000000"/>
          <w:sz w:val="28"/>
        </w:rPr>
        <w:t>
      72. Электр жабдығымен тиеу-түсіру жұмыстарын жүргізген кезде жабдықты механикалық соққылардан, ылғалдан және пайдалану сипаттамаларын төмендетдіретін басқа факторлардан қорғау қамтамасыз етіледі.</w:t>
      </w:r>
    </w:p>
    <w:bookmarkEnd w:id="194"/>
    <w:bookmarkStart w:name="z201" w:id="195"/>
    <w:p>
      <w:pPr>
        <w:spacing w:after="0"/>
        <w:ind w:left="0"/>
        <w:jc w:val="left"/>
      </w:pPr>
      <w:r>
        <w:rPr>
          <w:rFonts w:ascii="Times New Roman"/>
          <w:b/>
          <w:i w:val="false"/>
          <w:color w:val="000000"/>
        </w:rPr>
        <w:t xml:space="preserve"> 8-тарау. Тауарлық-материалдық құралдарды есепке алу</w:t>
      </w:r>
    </w:p>
    <w:bookmarkEnd w:id="195"/>
    <w:bookmarkStart w:name="z202" w:id="196"/>
    <w:p>
      <w:pPr>
        <w:spacing w:after="0"/>
        <w:ind w:left="0"/>
        <w:jc w:val="both"/>
      </w:pPr>
      <w:r>
        <w:rPr>
          <w:rFonts w:ascii="Times New Roman"/>
          <w:b w:val="false"/>
          <w:i w:val="false"/>
          <w:color w:val="000000"/>
          <w:sz w:val="28"/>
        </w:rPr>
        <w:t>
      73. Материалдық құралдарды есепке алу лауазымды тұлғалар мен басқару органдарын жоспарлау, қамтамасыз етуді ұйымдастыру, олардың сақталуын бақылау, заңдылығы мен тиімділігін қамтамасыз ету, сондай-ақ белгіленген шұғыл хабарлама кестелері бойынша есептілік деректерін дайындау үшін қажетті материалдық құралдардың бар болуы, қозғалысы және сапалық жай-күйі туралы дұрыс мәліметтермен қамтамасыз ету мақсатында жүргізіледі.</w:t>
      </w:r>
    </w:p>
    <w:bookmarkEnd w:id="196"/>
    <w:bookmarkStart w:name="z203" w:id="197"/>
    <w:p>
      <w:pPr>
        <w:spacing w:after="0"/>
        <w:ind w:left="0"/>
        <w:jc w:val="both"/>
      </w:pPr>
      <w:r>
        <w:rPr>
          <w:rFonts w:ascii="Times New Roman"/>
          <w:b w:val="false"/>
          <w:i w:val="false"/>
          <w:color w:val="000000"/>
          <w:sz w:val="28"/>
        </w:rPr>
        <w:t>
      74. Материалдық құралдарды есепке алуды ұйымдастыруға жауапкершілік былай бөлінеді:</w:t>
      </w:r>
    </w:p>
    <w:bookmarkEnd w:id="197"/>
    <w:bookmarkStart w:name="z204" w:id="198"/>
    <w:p>
      <w:pPr>
        <w:spacing w:after="0"/>
        <w:ind w:left="0"/>
        <w:jc w:val="both"/>
      </w:pPr>
      <w:r>
        <w:rPr>
          <w:rFonts w:ascii="Times New Roman"/>
          <w:b w:val="false"/>
          <w:i w:val="false"/>
          <w:color w:val="000000"/>
          <w:sz w:val="28"/>
        </w:rPr>
        <w:t>
      1) әскери бөлім командирі – материалдық құралдарды есепке алу жай-күйін және есептік құжаттарды белгіленген мерзімде ұсынуды қамтамасыз етеді;</w:t>
      </w:r>
    </w:p>
    <w:bookmarkEnd w:id="198"/>
    <w:bookmarkStart w:name="z205" w:id="199"/>
    <w:p>
      <w:pPr>
        <w:spacing w:after="0"/>
        <w:ind w:left="0"/>
        <w:jc w:val="both"/>
      </w:pPr>
      <w:r>
        <w:rPr>
          <w:rFonts w:ascii="Times New Roman"/>
          <w:b w:val="false"/>
          <w:i w:val="false"/>
          <w:color w:val="000000"/>
          <w:sz w:val="28"/>
        </w:rPr>
        <w:t>
      2) әскери бөлім штаб бастығы, тыл (техника және қару-жарақ) жөніндегі командир орынбасары – бағынысты қызметтерде есепке алу мен есептілікті жүргізуді қамтамасыз етеді;</w:t>
      </w:r>
    </w:p>
    <w:bookmarkEnd w:id="199"/>
    <w:bookmarkStart w:name="z206" w:id="200"/>
    <w:p>
      <w:pPr>
        <w:spacing w:after="0"/>
        <w:ind w:left="0"/>
        <w:jc w:val="both"/>
      </w:pPr>
      <w:r>
        <w:rPr>
          <w:rFonts w:ascii="Times New Roman"/>
          <w:b w:val="false"/>
          <w:i w:val="false"/>
          <w:color w:val="000000"/>
          <w:sz w:val="28"/>
        </w:rPr>
        <w:t>
      3) қызмет бастығы – қызметте есепке алуды ұйымдастырады, материалдық құралдардың қозғалысы мен сапалық жай-күйінің өзгеруіне байланысты операцияларды ресімдейді, есепке алу кітаптарына (карточкаларына) жазбаларды уақтылы енгізеді, есептік құжаттарды дайындайды және ұсынады;</w:t>
      </w:r>
    </w:p>
    <w:bookmarkEnd w:id="200"/>
    <w:bookmarkStart w:name="z207" w:id="201"/>
    <w:p>
      <w:pPr>
        <w:spacing w:after="0"/>
        <w:ind w:left="0"/>
        <w:jc w:val="both"/>
      </w:pPr>
      <w:r>
        <w:rPr>
          <w:rFonts w:ascii="Times New Roman"/>
          <w:b w:val="false"/>
          <w:i w:val="false"/>
          <w:color w:val="000000"/>
          <w:sz w:val="28"/>
        </w:rPr>
        <w:t>
      4) бөлімше командирі, қойма, шеберхана немесе әскери шаруашылықтың басқа объектісінің бастығы – бекітілген объектілерде материалдық құралдарды есепке алуды қамтамасыз етеді;</w:t>
      </w:r>
    </w:p>
    <w:bookmarkEnd w:id="201"/>
    <w:bookmarkStart w:name="z208" w:id="202"/>
    <w:p>
      <w:pPr>
        <w:spacing w:after="0"/>
        <w:ind w:left="0"/>
        <w:jc w:val="both"/>
      </w:pPr>
      <w:r>
        <w:rPr>
          <w:rFonts w:ascii="Times New Roman"/>
          <w:b w:val="false"/>
          <w:i w:val="false"/>
          <w:color w:val="000000"/>
          <w:sz w:val="28"/>
        </w:rPr>
        <w:t>
      5) есепке алуды жүргізетін тұлға – есептік құжаттарды дұрыс ресімдеуге, кітаптарға (карточкаларға) деректерді уақтылы енгізуге, архивке арналған құжаттарды дайындауға және есептік материалдардың сақталуына жауапты болады.</w:t>
      </w:r>
    </w:p>
    <w:bookmarkEnd w:id="202"/>
    <w:bookmarkStart w:name="z209" w:id="203"/>
    <w:p>
      <w:pPr>
        <w:spacing w:after="0"/>
        <w:ind w:left="0"/>
        <w:jc w:val="both"/>
      </w:pPr>
      <w:r>
        <w:rPr>
          <w:rFonts w:ascii="Times New Roman"/>
          <w:b w:val="false"/>
          <w:i w:val="false"/>
          <w:color w:val="000000"/>
          <w:sz w:val="28"/>
        </w:rPr>
        <w:t>
      75. Әскери бөлімдегі материалдық құралдар негіздемелік құжаттармен ресімделіп, барлық кіріс-шығыс операциялары бойынша есепке алу кітаптарына (карточкаларына) уақтылы жазбалар енгізіліп есепке алынуға тиіс.</w:t>
      </w:r>
    </w:p>
    <w:bookmarkEnd w:id="203"/>
    <w:bookmarkStart w:name="z210" w:id="204"/>
    <w:p>
      <w:pPr>
        <w:spacing w:after="0"/>
        <w:ind w:left="0"/>
        <w:jc w:val="both"/>
      </w:pPr>
      <w:r>
        <w:rPr>
          <w:rFonts w:ascii="Times New Roman"/>
          <w:b w:val="false"/>
          <w:i w:val="false"/>
          <w:color w:val="000000"/>
          <w:sz w:val="28"/>
        </w:rPr>
        <w:t>
      76. ППҚ мүлкі мыналарға бөлінеді:</w:t>
      </w:r>
    </w:p>
    <w:bookmarkEnd w:id="204"/>
    <w:bookmarkStart w:name="z211" w:id="205"/>
    <w:p>
      <w:pPr>
        <w:spacing w:after="0"/>
        <w:ind w:left="0"/>
        <w:jc w:val="both"/>
      </w:pPr>
      <w:r>
        <w:rPr>
          <w:rFonts w:ascii="Times New Roman"/>
          <w:b w:val="false"/>
          <w:i w:val="false"/>
          <w:color w:val="000000"/>
          <w:sz w:val="28"/>
        </w:rPr>
        <w:t>
      1) ағымдағы қамтамасыз ету мүлкі – жеке құрамды қамтамасыз етуге арналған, қоймаларда ағымдағы немесе ауыспалы қорлар түрінде сақталатын мүлік;</w:t>
      </w:r>
    </w:p>
    <w:bookmarkEnd w:id="205"/>
    <w:bookmarkStart w:name="z212" w:id="206"/>
    <w:p>
      <w:pPr>
        <w:spacing w:after="0"/>
        <w:ind w:left="0"/>
        <w:jc w:val="both"/>
      </w:pPr>
      <w:r>
        <w:rPr>
          <w:rFonts w:ascii="Times New Roman"/>
          <w:b w:val="false"/>
          <w:i w:val="false"/>
          <w:color w:val="000000"/>
          <w:sz w:val="28"/>
        </w:rPr>
        <w:t>
      2) жиын қоры мүлкі – 15 тәулік және одан көп мерзімді оқу жиындарында запас әскери міндеттілерді қамтамасыз етуге арналған мүлік;</w:t>
      </w:r>
    </w:p>
    <w:bookmarkEnd w:id="206"/>
    <w:bookmarkStart w:name="z213" w:id="207"/>
    <w:p>
      <w:pPr>
        <w:spacing w:after="0"/>
        <w:ind w:left="0"/>
        <w:jc w:val="both"/>
      </w:pPr>
      <w:r>
        <w:rPr>
          <w:rFonts w:ascii="Times New Roman"/>
          <w:b w:val="false"/>
          <w:i w:val="false"/>
          <w:color w:val="000000"/>
          <w:sz w:val="28"/>
        </w:rPr>
        <w:t>
      3) қол сұғылмайтын қор мүлкі – жұмылдыру кезінде құрылатын әскери бөлімдердің жеке құрамын қамтамасыз етуге арналған және ағымдағы қамтамасыз етуден бөлек сақталатын мүлік. Қол сұғылмайтын қор мүлкін ағымдағы қамтамасыз ету мүлкімен бірге сақтауға жол берілмейді.</w:t>
      </w:r>
    </w:p>
    <w:bookmarkEnd w:id="207"/>
    <w:bookmarkStart w:name="z214" w:id="208"/>
    <w:p>
      <w:pPr>
        <w:spacing w:after="0"/>
        <w:ind w:left="0"/>
        <w:jc w:val="both"/>
      </w:pPr>
      <w:r>
        <w:rPr>
          <w:rFonts w:ascii="Times New Roman"/>
          <w:b w:val="false"/>
          <w:i w:val="false"/>
          <w:color w:val="000000"/>
          <w:sz w:val="28"/>
        </w:rPr>
        <w:t>
      77. Материалдық құралдардың бар болуы мен қозғалысын есепке алу саны, құны және сапалық жай-күйі (санаттары, жарамдылық дәрежесі) бойынша жүргізіледі. Есепке алу мемлекеттік мекемелердің бухгалтерлік есеп саласындағы қолданыстағы нормативтік құжаттарға сәйкес үздіксіз, құжаттық және дәл жүргізіледі.</w:t>
      </w:r>
    </w:p>
    <w:bookmarkEnd w:id="208"/>
    <w:bookmarkStart w:name="z215" w:id="209"/>
    <w:p>
      <w:pPr>
        <w:spacing w:after="0"/>
        <w:ind w:left="0"/>
        <w:jc w:val="both"/>
      </w:pPr>
      <w:r>
        <w:rPr>
          <w:rFonts w:ascii="Times New Roman"/>
          <w:b w:val="false"/>
          <w:i w:val="false"/>
          <w:color w:val="000000"/>
          <w:sz w:val="28"/>
        </w:rPr>
        <w:t>
      78. Есепке алу деректері материалдық құралдардың күнделікті бар болуын, сапалық жай-күйін және орналасқан жерін көрсетеді, бөлімдердің қамтамасыз етілу дәрежесін анықтауға және есептілікті қалыптастыруға мүмкіндік береді.</w:t>
      </w:r>
    </w:p>
    <w:bookmarkEnd w:id="209"/>
    <w:bookmarkStart w:name="z216" w:id="210"/>
    <w:p>
      <w:pPr>
        <w:spacing w:after="0"/>
        <w:ind w:left="0"/>
        <w:jc w:val="both"/>
      </w:pPr>
      <w:r>
        <w:rPr>
          <w:rFonts w:ascii="Times New Roman"/>
          <w:b w:val="false"/>
          <w:i w:val="false"/>
          <w:color w:val="000000"/>
          <w:sz w:val="28"/>
        </w:rPr>
        <w:t>
      Жазбалар анық, көк сиямен жасалады, қырынусыз. Қателер диагональ сызықпен бір рет сызып тастап, қатенің үстіне дұрыс жазба енгізу және орындаушының қолы қою арқылы түзетіледі.</w:t>
      </w:r>
    </w:p>
    <w:bookmarkEnd w:id="210"/>
    <w:bookmarkStart w:name="z217" w:id="211"/>
    <w:p>
      <w:pPr>
        <w:spacing w:after="0"/>
        <w:ind w:left="0"/>
        <w:jc w:val="both"/>
      </w:pPr>
      <w:r>
        <w:rPr>
          <w:rFonts w:ascii="Times New Roman"/>
          <w:b w:val="false"/>
          <w:i w:val="false"/>
          <w:color w:val="000000"/>
          <w:sz w:val="28"/>
        </w:rPr>
        <w:t>
      Бөлімшелердің есепке алу деректері айына кемінде бір рет қызметтердің есебімен салыстырылады, бұл туралы салыстырушылардың қолымен белгі қойылады.</w:t>
      </w:r>
    </w:p>
    <w:bookmarkEnd w:id="211"/>
    <w:bookmarkStart w:name="z218" w:id="212"/>
    <w:p>
      <w:pPr>
        <w:spacing w:after="0"/>
        <w:ind w:left="0"/>
        <w:jc w:val="both"/>
      </w:pPr>
      <w:r>
        <w:rPr>
          <w:rFonts w:ascii="Times New Roman"/>
          <w:b w:val="false"/>
          <w:i w:val="false"/>
          <w:color w:val="000000"/>
          <w:sz w:val="28"/>
        </w:rPr>
        <w:t>
      79. Есепке алу құжаттары мыналарға бөлінеді:</w:t>
      </w:r>
    </w:p>
    <w:bookmarkEnd w:id="212"/>
    <w:bookmarkStart w:name="z219" w:id="213"/>
    <w:p>
      <w:pPr>
        <w:spacing w:after="0"/>
        <w:ind w:left="0"/>
        <w:jc w:val="both"/>
      </w:pPr>
      <w:r>
        <w:rPr>
          <w:rFonts w:ascii="Times New Roman"/>
          <w:b w:val="false"/>
          <w:i w:val="false"/>
          <w:color w:val="000000"/>
          <w:sz w:val="28"/>
        </w:rPr>
        <w:t>
      1) бастапқы құжаттар;</w:t>
      </w:r>
    </w:p>
    <w:bookmarkEnd w:id="213"/>
    <w:bookmarkStart w:name="z220" w:id="214"/>
    <w:p>
      <w:pPr>
        <w:spacing w:after="0"/>
        <w:ind w:left="0"/>
        <w:jc w:val="both"/>
      </w:pPr>
      <w:r>
        <w:rPr>
          <w:rFonts w:ascii="Times New Roman"/>
          <w:b w:val="false"/>
          <w:i w:val="false"/>
          <w:color w:val="000000"/>
          <w:sz w:val="28"/>
        </w:rPr>
        <w:t>
      2) есепке алу кітаптары мен карточкалары;</w:t>
      </w:r>
    </w:p>
    <w:bookmarkEnd w:id="214"/>
    <w:bookmarkStart w:name="z221" w:id="215"/>
    <w:p>
      <w:pPr>
        <w:spacing w:after="0"/>
        <w:ind w:left="0"/>
        <w:jc w:val="both"/>
      </w:pPr>
      <w:r>
        <w:rPr>
          <w:rFonts w:ascii="Times New Roman"/>
          <w:b w:val="false"/>
          <w:i w:val="false"/>
          <w:color w:val="000000"/>
          <w:sz w:val="28"/>
        </w:rPr>
        <w:t>
      3) көмекші сипаттағы құжаттар. Бастапқы құжаттар мемлекеттік мекемелердің бухгалтерлік есеп саласындағы қолданыстағы нормативтік құжаттарға сәйкес ресімделеді.</w:t>
      </w:r>
    </w:p>
    <w:bookmarkEnd w:id="215"/>
    <w:bookmarkStart w:name="z222" w:id="216"/>
    <w:p>
      <w:pPr>
        <w:spacing w:after="0"/>
        <w:ind w:left="0"/>
        <w:jc w:val="both"/>
      </w:pPr>
      <w:r>
        <w:rPr>
          <w:rFonts w:ascii="Times New Roman"/>
          <w:b w:val="false"/>
          <w:i w:val="false"/>
          <w:color w:val="000000"/>
          <w:sz w:val="28"/>
        </w:rPr>
        <w:t>
      80. Есепке алу кітаптары мен карточкаларында бөлімшелер, қоймалар, шеберханалар және шаруашылық объектілері бойынша материалдық құралдардың бар болуы, қозғалысы және сапалық жай-күйі көрсетіледі.</w:t>
      </w:r>
    </w:p>
    <w:bookmarkEnd w:id="216"/>
    <w:bookmarkStart w:name="z223" w:id="217"/>
    <w:p>
      <w:pPr>
        <w:spacing w:after="0"/>
        <w:ind w:left="0"/>
        <w:jc w:val="both"/>
      </w:pPr>
      <w:r>
        <w:rPr>
          <w:rFonts w:ascii="Times New Roman"/>
          <w:b w:val="false"/>
          <w:i w:val="false"/>
          <w:color w:val="000000"/>
          <w:sz w:val="28"/>
        </w:rPr>
        <w:t>
      81. Көмекші сипаттағы есепке алу құжаттары (жиынтық ведомостер, орау парақтары, тізімдемелер, хабарламалар және т.б.) материалдық құралдардың қозғалысына байланысты операцияларды ресімдеу үшін қолданылады.</w:t>
      </w:r>
    </w:p>
    <w:bookmarkEnd w:id="217"/>
    <w:bookmarkStart w:name="z224" w:id="218"/>
    <w:p>
      <w:pPr>
        <w:spacing w:after="0"/>
        <w:ind w:left="0"/>
        <w:jc w:val="both"/>
      </w:pPr>
      <w:r>
        <w:rPr>
          <w:rFonts w:ascii="Times New Roman"/>
          <w:b w:val="false"/>
          <w:i w:val="false"/>
          <w:color w:val="000000"/>
          <w:sz w:val="28"/>
        </w:rPr>
        <w:t xml:space="preserve">
      82. ППҚ қызметінде қолданылатын есепке алу кітаптары мен журналдары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қосымшаларында көрсетілген үлгілер бойынша жүргізіледі.</w:t>
      </w:r>
    </w:p>
    <w:bookmarkEnd w:id="218"/>
    <w:bookmarkStart w:name="z225" w:id="219"/>
    <w:p>
      <w:pPr>
        <w:spacing w:after="0"/>
        <w:ind w:left="0"/>
        <w:jc w:val="both"/>
      </w:pPr>
      <w:r>
        <w:rPr>
          <w:rFonts w:ascii="Times New Roman"/>
          <w:b w:val="false"/>
          <w:i w:val="false"/>
          <w:color w:val="000000"/>
          <w:sz w:val="28"/>
        </w:rPr>
        <w:t>
      83. Есепке алу құжатының негізгі бөліктері: тақырыптық, мазмұндық және ресімдеу бөліктері.</w:t>
      </w:r>
    </w:p>
    <w:bookmarkEnd w:id="219"/>
    <w:bookmarkStart w:name="z226" w:id="220"/>
    <w:p>
      <w:pPr>
        <w:spacing w:after="0"/>
        <w:ind w:left="0"/>
        <w:jc w:val="both"/>
      </w:pPr>
      <w:r>
        <w:rPr>
          <w:rFonts w:ascii="Times New Roman"/>
          <w:b w:val="false"/>
          <w:i w:val="false"/>
          <w:color w:val="000000"/>
          <w:sz w:val="28"/>
        </w:rPr>
        <w:t>
      84. Бастапқы құжаттарды ресімдеген кезде құжат нөмірі, күні, операция негізі, материалдық құралдардың түрі, саны, өлшем бірлігі және құжат нысанына көзделген басқа мәліметтер көрсетіледі.</w:t>
      </w:r>
    </w:p>
    <w:bookmarkEnd w:id="220"/>
    <w:bookmarkStart w:name="z227" w:id="221"/>
    <w:p>
      <w:pPr>
        <w:spacing w:after="0"/>
        <w:ind w:left="0"/>
        <w:jc w:val="both"/>
      </w:pPr>
      <w:r>
        <w:rPr>
          <w:rFonts w:ascii="Times New Roman"/>
          <w:b w:val="false"/>
          <w:i w:val="false"/>
          <w:color w:val="000000"/>
          <w:sz w:val="28"/>
        </w:rPr>
        <w:t>
      Құжатқа уәкілетті лауазымды адамдар қол қояды және тиісті мөрмен куәландырылады.</w:t>
      </w:r>
    </w:p>
    <w:bookmarkEnd w:id="221"/>
    <w:bookmarkStart w:name="z228" w:id="222"/>
    <w:p>
      <w:pPr>
        <w:spacing w:after="0"/>
        <w:ind w:left="0"/>
        <w:jc w:val="both"/>
      </w:pPr>
      <w:r>
        <w:rPr>
          <w:rFonts w:ascii="Times New Roman"/>
          <w:b w:val="false"/>
          <w:i w:val="false"/>
          <w:color w:val="000000"/>
          <w:sz w:val="28"/>
        </w:rPr>
        <w:t>
      85. Құжатта көрсетілген операциялар орындалған кезде құжат орындалды деп есептеледі. Материалдарды қосымша босату немесе қосымша тапсыруға жаңа құжат ресімделеді.</w:t>
      </w:r>
    </w:p>
    <w:bookmarkEnd w:id="222"/>
    <w:bookmarkStart w:name="z229" w:id="223"/>
    <w:p>
      <w:pPr>
        <w:spacing w:after="0"/>
        <w:ind w:left="0"/>
        <w:jc w:val="both"/>
      </w:pPr>
      <w:r>
        <w:rPr>
          <w:rFonts w:ascii="Times New Roman"/>
          <w:b w:val="false"/>
          <w:i w:val="false"/>
          <w:color w:val="000000"/>
          <w:sz w:val="28"/>
        </w:rPr>
        <w:t>
      86. Есепке алу кітаптары мен карточкаларын жүргізген кезде мына талаптар сақталады:</w:t>
      </w:r>
    </w:p>
    <w:bookmarkEnd w:id="223"/>
    <w:bookmarkStart w:name="z230" w:id="224"/>
    <w:p>
      <w:pPr>
        <w:spacing w:after="0"/>
        <w:ind w:left="0"/>
        <w:jc w:val="both"/>
      </w:pPr>
      <w:r>
        <w:rPr>
          <w:rFonts w:ascii="Times New Roman"/>
          <w:b w:val="false"/>
          <w:i w:val="false"/>
          <w:color w:val="000000"/>
          <w:sz w:val="28"/>
        </w:rPr>
        <w:t>
      1) кітаптар тігіледі, нөмірленеді, мөрмен бекітіледі;</w:t>
      </w:r>
    </w:p>
    <w:bookmarkEnd w:id="224"/>
    <w:bookmarkStart w:name="z231" w:id="225"/>
    <w:p>
      <w:pPr>
        <w:spacing w:after="0"/>
        <w:ind w:left="0"/>
        <w:jc w:val="both"/>
      </w:pPr>
      <w:r>
        <w:rPr>
          <w:rFonts w:ascii="Times New Roman"/>
          <w:b w:val="false"/>
          <w:i w:val="false"/>
          <w:color w:val="000000"/>
          <w:sz w:val="28"/>
        </w:rPr>
        <w:t>
      2) есепке алу карточкасы материалдық құралдардың бір атауына ресімделеді;</w:t>
      </w:r>
    </w:p>
    <w:bookmarkEnd w:id="225"/>
    <w:bookmarkStart w:name="z232" w:id="226"/>
    <w:p>
      <w:pPr>
        <w:spacing w:after="0"/>
        <w:ind w:left="0"/>
        <w:jc w:val="both"/>
      </w:pPr>
      <w:r>
        <w:rPr>
          <w:rFonts w:ascii="Times New Roman"/>
          <w:b w:val="false"/>
          <w:i w:val="false"/>
          <w:color w:val="000000"/>
          <w:sz w:val="28"/>
        </w:rPr>
        <w:t>
      3) жазбалар тек түпнұсқа құжаттар негізінде жүргізіледі;</w:t>
      </w:r>
    </w:p>
    <w:bookmarkEnd w:id="226"/>
    <w:bookmarkStart w:name="z233" w:id="227"/>
    <w:p>
      <w:pPr>
        <w:spacing w:after="0"/>
        <w:ind w:left="0"/>
        <w:jc w:val="both"/>
      </w:pPr>
      <w:r>
        <w:rPr>
          <w:rFonts w:ascii="Times New Roman"/>
          <w:b w:val="false"/>
          <w:i w:val="false"/>
          <w:color w:val="000000"/>
          <w:sz w:val="28"/>
        </w:rPr>
        <w:t>
      4) қорытындылар есептік кезеңдер бойынша шығарылады және қолдармен расталады;</w:t>
      </w:r>
    </w:p>
    <w:bookmarkEnd w:id="227"/>
    <w:bookmarkStart w:name="z234" w:id="228"/>
    <w:p>
      <w:pPr>
        <w:spacing w:after="0"/>
        <w:ind w:left="0"/>
        <w:jc w:val="both"/>
      </w:pPr>
      <w:r>
        <w:rPr>
          <w:rFonts w:ascii="Times New Roman"/>
          <w:b w:val="false"/>
          <w:i w:val="false"/>
          <w:color w:val="000000"/>
          <w:sz w:val="28"/>
        </w:rPr>
        <w:t>
      5) қалдықтарды көшірген кезде мүлік берілген күндер көрсетіледі;</w:t>
      </w:r>
    </w:p>
    <w:bookmarkEnd w:id="228"/>
    <w:bookmarkStart w:name="z235" w:id="229"/>
    <w:p>
      <w:pPr>
        <w:spacing w:after="0"/>
        <w:ind w:left="0"/>
        <w:jc w:val="both"/>
      </w:pPr>
      <w:r>
        <w:rPr>
          <w:rFonts w:ascii="Times New Roman"/>
          <w:b w:val="false"/>
          <w:i w:val="false"/>
          <w:color w:val="000000"/>
          <w:sz w:val="28"/>
        </w:rPr>
        <w:t>
      6) кітаптар толық пайдаланылғанға дейін жүргізіледі;</w:t>
      </w:r>
    </w:p>
    <w:bookmarkEnd w:id="229"/>
    <w:bookmarkStart w:name="z236" w:id="230"/>
    <w:p>
      <w:pPr>
        <w:spacing w:after="0"/>
        <w:ind w:left="0"/>
        <w:jc w:val="both"/>
      </w:pPr>
      <w:r>
        <w:rPr>
          <w:rFonts w:ascii="Times New Roman"/>
          <w:b w:val="false"/>
          <w:i w:val="false"/>
          <w:color w:val="000000"/>
          <w:sz w:val="28"/>
        </w:rPr>
        <w:t>
      7) құжат жоғалған жағдайда деректер бастапқы құжаттар бойынша қалпына келтіріледі.</w:t>
      </w:r>
    </w:p>
    <w:bookmarkEnd w:id="230"/>
    <w:bookmarkStart w:name="z237" w:id="231"/>
    <w:p>
      <w:pPr>
        <w:spacing w:after="0"/>
        <w:ind w:left="0"/>
        <w:jc w:val="both"/>
      </w:pPr>
      <w:r>
        <w:rPr>
          <w:rFonts w:ascii="Times New Roman"/>
          <w:b w:val="false"/>
          <w:i w:val="false"/>
          <w:color w:val="000000"/>
          <w:sz w:val="28"/>
        </w:rPr>
        <w:t>
      87. Есепке алу құжаттарындағы түзетулер қате жазбаны сызып тастап, "түзетілгеніне сену" деген қосымша жазба және орындаушының қолы қою арқылы ресімделеді.</w:t>
      </w:r>
    </w:p>
    <w:bookmarkEnd w:id="231"/>
    <w:bookmarkStart w:name="z238" w:id="232"/>
    <w:p>
      <w:pPr>
        <w:spacing w:after="0"/>
        <w:ind w:left="0"/>
        <w:jc w:val="both"/>
      </w:pPr>
      <w:r>
        <w:rPr>
          <w:rFonts w:ascii="Times New Roman"/>
          <w:b w:val="false"/>
          <w:i w:val="false"/>
          <w:color w:val="000000"/>
          <w:sz w:val="28"/>
        </w:rPr>
        <w:t>
      88. Түзетусіз сызылған мәліметтер "сызылғанды есепке алмау" деген сөз тіркесімен расталады.</w:t>
      </w:r>
    </w:p>
    <w:bookmarkEnd w:id="232"/>
    <w:bookmarkStart w:name="z239" w:id="233"/>
    <w:p>
      <w:pPr>
        <w:spacing w:after="0"/>
        <w:ind w:left="0"/>
        <w:jc w:val="both"/>
      </w:pPr>
      <w:r>
        <w:rPr>
          <w:rFonts w:ascii="Times New Roman"/>
          <w:b w:val="false"/>
          <w:i w:val="false"/>
          <w:color w:val="000000"/>
          <w:sz w:val="28"/>
        </w:rPr>
        <w:t>
      89. Есепке алу құжаттары хронологиялық тәртіппен істерге тігіледі. Парақтар нөмірленеді және қызмет бастығының қолымен расталады.</w:t>
      </w:r>
    </w:p>
    <w:bookmarkEnd w:id="233"/>
    <w:bookmarkStart w:name="z240" w:id="234"/>
    <w:p>
      <w:pPr>
        <w:spacing w:after="0"/>
        <w:ind w:left="0"/>
        <w:jc w:val="both"/>
      </w:pPr>
      <w:r>
        <w:rPr>
          <w:rFonts w:ascii="Times New Roman"/>
          <w:b w:val="false"/>
          <w:i w:val="false"/>
          <w:color w:val="000000"/>
          <w:sz w:val="28"/>
        </w:rPr>
        <w:t>
      90. Есепке алу құжаттарын сақтауды қызмет бастықтары, ал бөлімшелерде – бөлімше командирлері ұйымдастырады. Құжаттар нормативтік актілерде белгіленген мерзімдерде сақталады. Бұл мерзімдер өткеннен кейін құжаттар архивке тапсырылады немесе белгіленген тәртіппен жойылады.</w:t>
      </w:r>
    </w:p>
    <w:bookmarkEnd w:id="234"/>
    <w:bookmarkStart w:name="z241" w:id="235"/>
    <w:p>
      <w:pPr>
        <w:spacing w:after="0"/>
        <w:ind w:left="0"/>
        <w:jc w:val="left"/>
      </w:pPr>
      <w:r>
        <w:rPr>
          <w:rFonts w:ascii="Times New Roman"/>
          <w:b/>
          <w:i w:val="false"/>
          <w:color w:val="000000"/>
        </w:rPr>
        <w:t xml:space="preserve"> 9 тарау. Материалдық және ақшалай құралдарды есептен жаруды ұйымдастыру</w:t>
      </w:r>
    </w:p>
    <w:bookmarkEnd w:id="235"/>
    <w:bookmarkStart w:name="z242" w:id="236"/>
    <w:p>
      <w:pPr>
        <w:spacing w:after="0"/>
        <w:ind w:left="0"/>
        <w:jc w:val="both"/>
      </w:pPr>
      <w:r>
        <w:rPr>
          <w:rFonts w:ascii="Times New Roman"/>
          <w:b w:val="false"/>
          <w:i w:val="false"/>
          <w:color w:val="000000"/>
          <w:sz w:val="28"/>
        </w:rPr>
        <w:t xml:space="preserve">
      91. Азаматтық қорғаныс әскери бөлімдерінде есептен шығару пайдалану барысында жарамсыз (шектік) күйге жеткен немесе жоғалған мүлікке қатысты жүргізіледі. Есептен шығаруды ұйымдастыру тәртібі Қазақстан Республикасы Төтенше жағдайлар министрінің 2021 жылғы 1 сәуірдегі № 153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22471 болып тіркелді) бекітілген Қазақстан Республикасы Төтенше жағдайлар министрлігінің әскери мүлікті есепке алу және есептен шығаруды ұйымдастыру жөніндегі нұсқаулықпен (бұдан әрі – Есептен шығару жөніндегі нұсқаулық) айқындалады.</w:t>
      </w:r>
    </w:p>
    <w:bookmarkEnd w:id="236"/>
    <w:bookmarkStart w:name="z243" w:id="237"/>
    <w:p>
      <w:pPr>
        <w:spacing w:after="0"/>
        <w:ind w:left="0"/>
        <w:jc w:val="both"/>
      </w:pPr>
      <w:r>
        <w:rPr>
          <w:rFonts w:ascii="Times New Roman"/>
          <w:b w:val="false"/>
          <w:i w:val="false"/>
          <w:color w:val="000000"/>
          <w:sz w:val="28"/>
        </w:rPr>
        <w:t>
      92. Есептен шығару әскери бөлімнің балансында тұрған мүлікке қатысты жүргізіледі: жанар-жағармай, өртке қарсы және техникалық жабдықтар, аспаптар, ғимараттар, құрылыстар, казармалық-тұрғын үй қоры және басқа түрдегі мүлік.</w:t>
      </w:r>
    </w:p>
    <w:bookmarkEnd w:id="237"/>
    <w:bookmarkStart w:name="z244" w:id="238"/>
    <w:p>
      <w:pPr>
        <w:spacing w:after="0"/>
        <w:ind w:left="0"/>
        <w:jc w:val="both"/>
      </w:pPr>
      <w:r>
        <w:rPr>
          <w:rFonts w:ascii="Times New Roman"/>
          <w:b w:val="false"/>
          <w:i w:val="false"/>
          <w:color w:val="000000"/>
          <w:sz w:val="28"/>
        </w:rPr>
        <w:t>
      93. Техникалық жай-күй актілерінің, сапалық жай-күйдің өзгеру актілерінің және инспекторлық куәліктің нысандары Есептен шығару жөніндегі нұсқаулыққа сәйкес қолданылады.</w:t>
      </w:r>
    </w:p>
    <w:bookmarkEnd w:id="238"/>
    <w:bookmarkStart w:name="z245" w:id="239"/>
    <w:p>
      <w:pPr>
        <w:spacing w:after="0"/>
        <w:ind w:left="0"/>
        <w:jc w:val="both"/>
      </w:pPr>
      <w:r>
        <w:rPr>
          <w:rFonts w:ascii="Times New Roman"/>
          <w:b w:val="false"/>
          <w:i w:val="false"/>
          <w:color w:val="000000"/>
          <w:sz w:val="28"/>
        </w:rPr>
        <w:t>
      94. Әскери бөлімнің қаржы-шаруашылық қызметін тексеру кезінде есептен шығарудың дұрыс ресімделуі және актілердің белгіленген тәртіпке сәйкестігі тексеріледі.</w:t>
      </w:r>
    </w:p>
    <w:bookmarkEnd w:id="239"/>
    <w:bookmarkStart w:name="z246" w:id="240"/>
    <w:p>
      <w:pPr>
        <w:spacing w:after="0"/>
        <w:ind w:left="0"/>
        <w:jc w:val="both"/>
      </w:pPr>
      <w:r>
        <w:rPr>
          <w:rFonts w:ascii="Times New Roman"/>
          <w:b w:val="false"/>
          <w:i w:val="false"/>
          <w:color w:val="000000"/>
          <w:sz w:val="28"/>
        </w:rPr>
        <w:t>
      95. Жоғары тұрған әскери басқару органы бұзушылықтармен ресімделген есептен шығару туралы шешімдерді жоюға және қызметтік тексеру тағайындауға құқылы.</w:t>
      </w:r>
    </w:p>
    <w:bookmarkEnd w:id="240"/>
    <w:bookmarkStart w:name="z247" w:id="241"/>
    <w:p>
      <w:pPr>
        <w:spacing w:after="0"/>
        <w:ind w:left="0"/>
        <w:jc w:val="left"/>
      </w:pPr>
      <w:r>
        <w:rPr>
          <w:rFonts w:ascii="Times New Roman"/>
          <w:b/>
          <w:i w:val="false"/>
          <w:color w:val="000000"/>
        </w:rPr>
        <w:t xml:space="preserve"> 1-параграф. Техникалық жай-күй актілері және сапалық жай-күйдің өзгеру актілері бойынша есептен шығаруды ұйымдастыру</w:t>
      </w:r>
    </w:p>
    <w:bookmarkEnd w:id="241"/>
    <w:bookmarkStart w:name="z248" w:id="242"/>
    <w:p>
      <w:pPr>
        <w:spacing w:after="0"/>
        <w:ind w:left="0"/>
        <w:jc w:val="both"/>
      </w:pPr>
      <w:r>
        <w:rPr>
          <w:rFonts w:ascii="Times New Roman"/>
          <w:b w:val="false"/>
          <w:i w:val="false"/>
          <w:color w:val="000000"/>
          <w:sz w:val="28"/>
        </w:rPr>
        <w:t>
      96. Мүліктің техникалық жай-күйін анықтау және актілерді жасау әскери бөлім командирінің бұйрығымен тағайындалатын комиссиямен жүргізіледі. Қажет болғанда басқа әскери бөлімдердің мамандары тартылады. Комиссия құрамына қаржы қызметі бастығы (бас бухгалтер) немесе оның көмекшісі енгізіледі.</w:t>
      </w:r>
    </w:p>
    <w:bookmarkEnd w:id="242"/>
    <w:bookmarkStart w:name="z249" w:id="243"/>
    <w:p>
      <w:pPr>
        <w:spacing w:after="0"/>
        <w:ind w:left="0"/>
        <w:jc w:val="both"/>
      </w:pPr>
      <w:r>
        <w:rPr>
          <w:rFonts w:ascii="Times New Roman"/>
          <w:b w:val="false"/>
          <w:i w:val="false"/>
          <w:color w:val="000000"/>
          <w:sz w:val="28"/>
        </w:rPr>
        <w:t>
      97. Техникалық жай-күйді анықтау мүліктің сақталуына жауапты лауазымды тұлғаның қатысуымен жүргізіледі. Оның актідегі қолы қатысу фактісін және деректермен келісуін растайды.</w:t>
      </w:r>
    </w:p>
    <w:bookmarkEnd w:id="243"/>
    <w:bookmarkStart w:name="z250" w:id="244"/>
    <w:p>
      <w:pPr>
        <w:spacing w:after="0"/>
        <w:ind w:left="0"/>
        <w:jc w:val="both"/>
      </w:pPr>
      <w:r>
        <w:rPr>
          <w:rFonts w:ascii="Times New Roman"/>
          <w:b w:val="false"/>
          <w:i w:val="false"/>
          <w:color w:val="000000"/>
          <w:sz w:val="28"/>
        </w:rPr>
        <w:t>
      98. Арнайы қондырғылар мен жабдықтардың техникалық жай-күйін анықтау тиісті мамандардың қатысуымен жүргізіледі.</w:t>
      </w:r>
    </w:p>
    <w:bookmarkEnd w:id="244"/>
    <w:bookmarkStart w:name="z251" w:id="245"/>
    <w:p>
      <w:pPr>
        <w:spacing w:after="0"/>
        <w:ind w:left="0"/>
        <w:jc w:val="both"/>
      </w:pPr>
      <w:r>
        <w:rPr>
          <w:rFonts w:ascii="Times New Roman"/>
          <w:b w:val="false"/>
          <w:i w:val="false"/>
          <w:color w:val="000000"/>
          <w:sz w:val="28"/>
        </w:rPr>
        <w:t>
      99. Комиссия техникалық жай-күйді анықтаған кезде қолданыстағы нормативтік құжаттарға, стандарттарға, техникалық шарттарға, пайдалану бойынша нұсқаулықтарға, формулярларға, паспорттарға және осы мүлікке қойылатын талаптарды айқындайтын басқа құжаттарға сүйенеді.</w:t>
      </w:r>
    </w:p>
    <w:bookmarkEnd w:id="245"/>
    <w:bookmarkStart w:name="z252" w:id="246"/>
    <w:p>
      <w:pPr>
        <w:spacing w:after="0"/>
        <w:ind w:left="0"/>
        <w:jc w:val="both"/>
      </w:pPr>
      <w:r>
        <w:rPr>
          <w:rFonts w:ascii="Times New Roman"/>
          <w:b w:val="false"/>
          <w:i w:val="false"/>
          <w:color w:val="000000"/>
          <w:sz w:val="28"/>
        </w:rPr>
        <w:t>
      100. Актке қол қойған лауазымды тұлғалар қорытындының шынайылығын және мүлікті одан әрі пайдалану туралы тұжырымдардың дұрыстығын тексереді.</w:t>
      </w:r>
    </w:p>
    <w:bookmarkEnd w:id="246"/>
    <w:bookmarkStart w:name="z253" w:id="247"/>
    <w:p>
      <w:pPr>
        <w:spacing w:after="0"/>
        <w:ind w:left="0"/>
        <w:jc w:val="both"/>
      </w:pPr>
      <w:r>
        <w:rPr>
          <w:rFonts w:ascii="Times New Roman"/>
          <w:b w:val="false"/>
          <w:i w:val="false"/>
          <w:color w:val="000000"/>
          <w:sz w:val="28"/>
        </w:rPr>
        <w:t>
      101. Табиғи кему нормаларынан асатын тапшылықтар немесе мүліктің жоғалуы анықталған кезде әскери бөлім командирі залалды және кінәлі тұлғаларды анықтау үшін қызметтік тексеру тағайындайды.</w:t>
      </w:r>
    </w:p>
    <w:bookmarkEnd w:id="247"/>
    <w:bookmarkStart w:name="z254" w:id="248"/>
    <w:p>
      <w:pPr>
        <w:spacing w:after="0"/>
        <w:ind w:left="0"/>
        <w:jc w:val="both"/>
      </w:pPr>
      <w:r>
        <w:rPr>
          <w:rFonts w:ascii="Times New Roman"/>
          <w:b w:val="false"/>
          <w:i w:val="false"/>
          <w:color w:val="000000"/>
          <w:sz w:val="28"/>
        </w:rPr>
        <w:t>
      102. Жинақтауыштардың, кабельдік мүліктің материалдарының және қосалқы бөлшектердің есептен шығарылуы орындалған жұмыстар актілері, материалдарды беру ведомостері және басқа құжаттар негізінде ресімделеді. Кабельдік жұмыстар актілеріне тарту схемасы қоса беріледі.</w:t>
      </w:r>
    </w:p>
    <w:bookmarkEnd w:id="248"/>
    <w:bookmarkStart w:name="z255" w:id="249"/>
    <w:p>
      <w:pPr>
        <w:spacing w:after="0"/>
        <w:ind w:left="0"/>
        <w:jc w:val="left"/>
      </w:pPr>
      <w:r>
        <w:rPr>
          <w:rFonts w:ascii="Times New Roman"/>
          <w:b/>
          <w:i w:val="false"/>
          <w:color w:val="000000"/>
        </w:rPr>
        <w:t xml:space="preserve"> 2-параграф. Техникалық жай-күй актісін ресімдеу</w:t>
      </w:r>
    </w:p>
    <w:bookmarkEnd w:id="249"/>
    <w:bookmarkStart w:name="z256" w:id="250"/>
    <w:p>
      <w:pPr>
        <w:spacing w:after="0"/>
        <w:ind w:left="0"/>
        <w:jc w:val="both"/>
      </w:pPr>
      <w:r>
        <w:rPr>
          <w:rFonts w:ascii="Times New Roman"/>
          <w:b w:val="false"/>
          <w:i w:val="false"/>
          <w:color w:val="000000"/>
          <w:sz w:val="28"/>
        </w:rPr>
        <w:t>
      103. Техникалық жай-күй актісі мынадай тәртіппен ресімделеді:</w:t>
      </w:r>
    </w:p>
    <w:bookmarkEnd w:id="250"/>
    <w:bookmarkStart w:name="z257" w:id="251"/>
    <w:p>
      <w:pPr>
        <w:spacing w:after="0"/>
        <w:ind w:left="0"/>
        <w:jc w:val="both"/>
      </w:pPr>
      <w:r>
        <w:rPr>
          <w:rFonts w:ascii="Times New Roman"/>
          <w:b w:val="false"/>
          <w:i w:val="false"/>
          <w:color w:val="000000"/>
          <w:sz w:val="28"/>
        </w:rPr>
        <w:t>
      1) 1-бөлімде мүліктің атауы және жинақтауыштар тізбесі, олардың нөмірлері және техникалық құжаттаманың бар болуы көрсетіледі;</w:t>
      </w:r>
    </w:p>
    <w:bookmarkEnd w:id="251"/>
    <w:bookmarkStart w:name="z258" w:id="252"/>
    <w:p>
      <w:pPr>
        <w:spacing w:after="0"/>
        <w:ind w:left="0"/>
        <w:jc w:val="both"/>
      </w:pPr>
      <w:r>
        <w:rPr>
          <w:rFonts w:ascii="Times New Roman"/>
          <w:b w:val="false"/>
          <w:i w:val="false"/>
          <w:color w:val="000000"/>
          <w:sz w:val="28"/>
        </w:rPr>
        <w:t>
      2) 2-бөлімде есептен шығарылатын мүліктің техникалық-пайдалану көрсеткіштері көрсетіледі;</w:t>
      </w:r>
    </w:p>
    <w:bookmarkEnd w:id="252"/>
    <w:bookmarkStart w:name="z259" w:id="253"/>
    <w:p>
      <w:pPr>
        <w:spacing w:after="0"/>
        <w:ind w:left="0"/>
        <w:jc w:val="both"/>
      </w:pPr>
      <w:r>
        <w:rPr>
          <w:rFonts w:ascii="Times New Roman"/>
          <w:b w:val="false"/>
          <w:i w:val="false"/>
          <w:color w:val="000000"/>
          <w:sz w:val="28"/>
        </w:rPr>
        <w:t>
      3) 3-бөлімде жинақтауыштар, қосалқы бөлшектер және құжаттама туралы мәліметтер, оның ішінде жетіспейтін элементтер көрсетіледі;</w:t>
      </w:r>
    </w:p>
    <w:bookmarkEnd w:id="253"/>
    <w:bookmarkStart w:name="z260" w:id="254"/>
    <w:p>
      <w:pPr>
        <w:spacing w:after="0"/>
        <w:ind w:left="0"/>
        <w:jc w:val="both"/>
      </w:pPr>
      <w:r>
        <w:rPr>
          <w:rFonts w:ascii="Times New Roman"/>
          <w:b w:val="false"/>
          <w:i w:val="false"/>
          <w:color w:val="000000"/>
          <w:sz w:val="28"/>
        </w:rPr>
        <w:t>
      4) 4-бөлімде істен шығу күні мен орны, қарап шығу деректері немесе мамандандырылған ұйымның қорытындысы көрсетіледі;</w:t>
      </w:r>
    </w:p>
    <w:bookmarkEnd w:id="254"/>
    <w:bookmarkStart w:name="z261" w:id="255"/>
    <w:p>
      <w:pPr>
        <w:spacing w:after="0"/>
        <w:ind w:left="0"/>
        <w:jc w:val="both"/>
      </w:pPr>
      <w:r>
        <w:rPr>
          <w:rFonts w:ascii="Times New Roman"/>
          <w:b w:val="false"/>
          <w:i w:val="false"/>
          <w:color w:val="000000"/>
          <w:sz w:val="28"/>
        </w:rPr>
        <w:t>
      5) 5-бөлімде зақымдану немесе тозу себептері туралы мәліметтер және жүргізілген тексеру туралы ақпарат келтіріледі;</w:t>
      </w:r>
    </w:p>
    <w:bookmarkEnd w:id="255"/>
    <w:bookmarkStart w:name="z262" w:id="256"/>
    <w:p>
      <w:pPr>
        <w:spacing w:after="0"/>
        <w:ind w:left="0"/>
        <w:jc w:val="both"/>
      </w:pPr>
      <w:r>
        <w:rPr>
          <w:rFonts w:ascii="Times New Roman"/>
          <w:b w:val="false"/>
          <w:i w:val="false"/>
          <w:color w:val="000000"/>
          <w:sz w:val="28"/>
        </w:rPr>
        <w:t>
      6) 6-бөлімде жасалған доработкалар, бюллетеньдер, толықтырулар тізбесі келтіріледі;</w:t>
      </w:r>
    </w:p>
    <w:bookmarkEnd w:id="256"/>
    <w:bookmarkStart w:name="z263" w:id="257"/>
    <w:p>
      <w:pPr>
        <w:spacing w:after="0"/>
        <w:ind w:left="0"/>
        <w:jc w:val="both"/>
      </w:pPr>
      <w:r>
        <w:rPr>
          <w:rFonts w:ascii="Times New Roman"/>
          <w:b w:val="false"/>
          <w:i w:val="false"/>
          <w:color w:val="000000"/>
          <w:sz w:val="28"/>
        </w:rPr>
        <w:t>
      7) 7-бөлімде комиссия мүлікті пайдалану немесе кәдеге жарату туралы ұсыныстар енгізеді;</w:t>
      </w:r>
    </w:p>
    <w:bookmarkEnd w:id="257"/>
    <w:bookmarkStart w:name="z264" w:id="258"/>
    <w:p>
      <w:pPr>
        <w:spacing w:after="0"/>
        <w:ind w:left="0"/>
        <w:jc w:val="both"/>
      </w:pPr>
      <w:r>
        <w:rPr>
          <w:rFonts w:ascii="Times New Roman"/>
          <w:b w:val="false"/>
          <w:i w:val="false"/>
          <w:color w:val="000000"/>
          <w:sz w:val="28"/>
        </w:rPr>
        <w:t>
      8) 8-бөлімде жоғары тұрған орган есептен шығарудың мақсатқа лайықтығы және одан әрі іс-қимыл тәртібі туралы қорытынды береді.</w:t>
      </w:r>
    </w:p>
    <w:bookmarkEnd w:id="258"/>
    <w:bookmarkStart w:name="z265" w:id="259"/>
    <w:p>
      <w:pPr>
        <w:spacing w:after="0"/>
        <w:ind w:left="0"/>
        <w:jc w:val="both"/>
      </w:pPr>
      <w:r>
        <w:rPr>
          <w:rFonts w:ascii="Times New Roman"/>
          <w:b w:val="false"/>
          <w:i w:val="false"/>
          <w:color w:val="000000"/>
          <w:sz w:val="28"/>
        </w:rPr>
        <w:t>
      104. Актке мыналар қоса беріледі:</w:t>
      </w:r>
    </w:p>
    <w:bookmarkEnd w:id="259"/>
    <w:bookmarkStart w:name="z266" w:id="260"/>
    <w:p>
      <w:pPr>
        <w:spacing w:after="0"/>
        <w:ind w:left="0"/>
        <w:jc w:val="both"/>
      </w:pPr>
      <w:r>
        <w:rPr>
          <w:rFonts w:ascii="Times New Roman"/>
          <w:b w:val="false"/>
          <w:i w:val="false"/>
          <w:color w:val="000000"/>
          <w:sz w:val="28"/>
        </w:rPr>
        <w:t>
      1) түйіндер мен агрегаттар нөмірлерінің паспорттық деректерге сәйкестігі туралы анықтама;</w:t>
      </w:r>
    </w:p>
    <w:bookmarkEnd w:id="260"/>
    <w:bookmarkStart w:name="z267" w:id="261"/>
    <w:p>
      <w:pPr>
        <w:spacing w:after="0"/>
        <w:ind w:left="0"/>
        <w:jc w:val="both"/>
      </w:pPr>
      <w:r>
        <w:rPr>
          <w:rFonts w:ascii="Times New Roman"/>
          <w:b w:val="false"/>
          <w:i w:val="false"/>
          <w:color w:val="000000"/>
          <w:sz w:val="28"/>
        </w:rPr>
        <w:t>
      2) мүліктің жалпы көрінісінің суреті (алдынан, бүйірінен, артқы жағынан) зауыт нөмірлері көрсетіліп.</w:t>
      </w:r>
    </w:p>
    <w:bookmarkEnd w:id="261"/>
    <w:bookmarkStart w:name="z268" w:id="262"/>
    <w:p>
      <w:pPr>
        <w:spacing w:after="0"/>
        <w:ind w:left="0"/>
        <w:jc w:val="both"/>
      </w:pPr>
      <w:r>
        <w:rPr>
          <w:rFonts w:ascii="Times New Roman"/>
          <w:b w:val="false"/>
          <w:i w:val="false"/>
          <w:color w:val="000000"/>
          <w:sz w:val="28"/>
        </w:rPr>
        <w:t>
      105. Бекітілген акттің бірінші данасы есепте көрсету үшін қаржы қызметіне; екіншісі – тиісті қызметке; үшіншісі – жоғары тұрған органға беріледі.</w:t>
      </w:r>
    </w:p>
    <w:bookmarkEnd w:id="262"/>
    <w:bookmarkStart w:name="z269" w:id="263"/>
    <w:p>
      <w:pPr>
        <w:spacing w:after="0"/>
        <w:ind w:left="0"/>
        <w:jc w:val="both"/>
      </w:pPr>
      <w:r>
        <w:rPr>
          <w:rFonts w:ascii="Times New Roman"/>
          <w:b w:val="false"/>
          <w:i w:val="false"/>
          <w:color w:val="000000"/>
          <w:sz w:val="28"/>
        </w:rPr>
        <w:t>
      106. Бекітілген актте бухгалтерлік есеп бойынша операцияның орындалғаны туралы белгі қойылады.</w:t>
      </w:r>
    </w:p>
    <w:bookmarkEnd w:id="263"/>
    <w:bookmarkStart w:name="z270" w:id="264"/>
    <w:p>
      <w:pPr>
        <w:spacing w:after="0"/>
        <w:ind w:left="0"/>
        <w:jc w:val="left"/>
      </w:pPr>
      <w:r>
        <w:rPr>
          <w:rFonts w:ascii="Times New Roman"/>
          <w:b/>
          <w:i w:val="false"/>
          <w:color w:val="000000"/>
        </w:rPr>
        <w:t xml:space="preserve"> 3-параграф. Сапалық жай-күйдің өзгеру актісі</w:t>
      </w:r>
    </w:p>
    <w:bookmarkEnd w:id="264"/>
    <w:bookmarkStart w:name="z271" w:id="265"/>
    <w:p>
      <w:pPr>
        <w:spacing w:after="0"/>
        <w:ind w:left="0"/>
        <w:jc w:val="both"/>
      </w:pPr>
      <w:r>
        <w:rPr>
          <w:rFonts w:ascii="Times New Roman"/>
          <w:b w:val="false"/>
          <w:i w:val="false"/>
          <w:color w:val="000000"/>
          <w:sz w:val="28"/>
        </w:rPr>
        <w:t>
      107. Сапалық жай-күйдің өзгеру актісі мына жағдайларда ресімделеді:</w:t>
      </w:r>
    </w:p>
    <w:bookmarkEnd w:id="265"/>
    <w:bookmarkStart w:name="z272" w:id="266"/>
    <w:p>
      <w:pPr>
        <w:spacing w:after="0"/>
        <w:ind w:left="0"/>
        <w:jc w:val="both"/>
      </w:pPr>
      <w:r>
        <w:rPr>
          <w:rFonts w:ascii="Times New Roman"/>
          <w:b w:val="false"/>
          <w:i w:val="false"/>
          <w:color w:val="000000"/>
          <w:sz w:val="28"/>
        </w:rPr>
        <w:t>
      1) мүлікті пайдалану (сақтау) мерзімдері өткеннен кейін есептен шығару кезінде;</w:t>
      </w:r>
    </w:p>
    <w:bookmarkEnd w:id="266"/>
    <w:bookmarkStart w:name="z273" w:id="267"/>
    <w:p>
      <w:pPr>
        <w:spacing w:after="0"/>
        <w:ind w:left="0"/>
        <w:jc w:val="both"/>
      </w:pPr>
      <w:r>
        <w:rPr>
          <w:rFonts w:ascii="Times New Roman"/>
          <w:b w:val="false"/>
          <w:i w:val="false"/>
          <w:color w:val="000000"/>
          <w:sz w:val="28"/>
        </w:rPr>
        <w:t>
      2) мүлікті бөлшектеуден алынған агрегаттарды, түйіндерді, бөлшектерді, материалдарды, металл сынықтарын және басқа элементтерді кіріске алу кезінде.</w:t>
      </w:r>
    </w:p>
    <w:bookmarkEnd w:id="267"/>
    <w:bookmarkStart w:name="z274" w:id="268"/>
    <w:p>
      <w:pPr>
        <w:spacing w:after="0"/>
        <w:ind w:left="0"/>
        <w:jc w:val="both"/>
      </w:pPr>
      <w:r>
        <w:rPr>
          <w:rFonts w:ascii="Times New Roman"/>
          <w:b w:val="false"/>
          <w:i w:val="false"/>
          <w:color w:val="000000"/>
          <w:sz w:val="28"/>
        </w:rPr>
        <w:t>
      108. Акт үш данада жасалады.</w:t>
      </w:r>
    </w:p>
    <w:bookmarkEnd w:id="268"/>
    <w:bookmarkStart w:name="z275" w:id="269"/>
    <w:p>
      <w:pPr>
        <w:spacing w:after="0"/>
        <w:ind w:left="0"/>
        <w:jc w:val="both"/>
      </w:pPr>
      <w:r>
        <w:rPr>
          <w:rFonts w:ascii="Times New Roman"/>
          <w:b w:val="false"/>
          <w:i w:val="false"/>
          <w:color w:val="000000"/>
          <w:sz w:val="28"/>
        </w:rPr>
        <w:t>
      Бірінші данасы материалдық жауапты тұлғада қалады, екіншісі қаржы қызметіне беріледі, үшіншісі жоғары тұрған органға жіберіледі (егер акт сол органмен бекітілсе).</w:t>
      </w:r>
    </w:p>
    <w:bookmarkEnd w:id="269"/>
    <w:bookmarkStart w:name="z276" w:id="270"/>
    <w:p>
      <w:pPr>
        <w:spacing w:after="0"/>
        <w:ind w:left="0"/>
        <w:jc w:val="both"/>
      </w:pPr>
      <w:r>
        <w:rPr>
          <w:rFonts w:ascii="Times New Roman"/>
          <w:b w:val="false"/>
          <w:i w:val="false"/>
          <w:color w:val="000000"/>
          <w:sz w:val="28"/>
        </w:rPr>
        <w:t>
      109. Акттің мазмұндық бөлігінде мүлік туралы деректер және бөлшектеуден алынған элементтер туралы мәліметтер көрсетіледі.</w:t>
      </w:r>
    </w:p>
    <w:bookmarkEnd w:id="270"/>
    <w:bookmarkStart w:name="z277" w:id="271"/>
    <w:p>
      <w:pPr>
        <w:spacing w:after="0"/>
        <w:ind w:left="0"/>
        <w:jc w:val="both"/>
      </w:pPr>
      <w:r>
        <w:rPr>
          <w:rFonts w:ascii="Times New Roman"/>
          <w:b w:val="false"/>
          <w:i w:val="false"/>
          <w:color w:val="000000"/>
          <w:sz w:val="28"/>
        </w:rPr>
        <w:t>
      110. Бекітілген актте бухгалтерлік есеп бойынша операцияның орындалғаны туралы белгі қойылады.</w:t>
      </w:r>
    </w:p>
    <w:bookmarkEnd w:id="271"/>
    <w:bookmarkStart w:name="z278" w:id="272"/>
    <w:p>
      <w:pPr>
        <w:spacing w:after="0"/>
        <w:ind w:left="0"/>
        <w:jc w:val="left"/>
      </w:pPr>
      <w:r>
        <w:rPr>
          <w:rFonts w:ascii="Times New Roman"/>
          <w:b/>
          <w:i w:val="false"/>
          <w:color w:val="000000"/>
        </w:rPr>
        <w:t xml:space="preserve"> 4-параграф. Мүлікті кәдеге жарату</w:t>
      </w:r>
    </w:p>
    <w:bookmarkEnd w:id="272"/>
    <w:bookmarkStart w:name="z279" w:id="273"/>
    <w:p>
      <w:pPr>
        <w:spacing w:after="0"/>
        <w:ind w:left="0"/>
        <w:jc w:val="both"/>
      </w:pPr>
      <w:r>
        <w:rPr>
          <w:rFonts w:ascii="Times New Roman"/>
          <w:b w:val="false"/>
          <w:i w:val="false"/>
          <w:color w:val="000000"/>
          <w:sz w:val="28"/>
        </w:rPr>
        <w:t>
      111. Бекітілген техникалық жай-күй актісі немесе сапалық жай-күйдің өзгеру актісі одан әрі пайдалануға жарамсыз мүлікті кәдеге жарату актісін жасауға негіз болады.</w:t>
      </w:r>
    </w:p>
    <w:bookmarkEnd w:id="273"/>
    <w:bookmarkStart w:name="z280" w:id="274"/>
    <w:p>
      <w:pPr>
        <w:spacing w:after="0"/>
        <w:ind w:left="0"/>
        <w:jc w:val="both"/>
      </w:pPr>
      <w:r>
        <w:rPr>
          <w:rFonts w:ascii="Times New Roman"/>
          <w:b w:val="false"/>
          <w:i w:val="false"/>
          <w:color w:val="000000"/>
          <w:sz w:val="28"/>
        </w:rPr>
        <w:t>
      112. Кәдеге жарату актісі үш данада жасалады және әскери бөлім командирінің бұйрығымен бекітіледі. Бір данасы қамтамасыз ету органына жіберіледі.</w:t>
      </w:r>
    </w:p>
    <w:bookmarkEnd w:id="274"/>
    <w:bookmarkStart w:name="z281" w:id="275"/>
    <w:p>
      <w:pPr>
        <w:spacing w:after="0"/>
        <w:ind w:left="0"/>
        <w:jc w:val="both"/>
      </w:pPr>
      <w:r>
        <w:rPr>
          <w:rFonts w:ascii="Times New Roman"/>
          <w:b w:val="false"/>
          <w:i w:val="false"/>
          <w:color w:val="000000"/>
          <w:sz w:val="28"/>
        </w:rPr>
        <w:t>
      113. Кәдеге жарату жөніндегі комиссия актте мыналарды көрсетеді:</w:t>
      </w:r>
    </w:p>
    <w:bookmarkEnd w:id="275"/>
    <w:bookmarkStart w:name="z282" w:id="276"/>
    <w:p>
      <w:pPr>
        <w:spacing w:after="0"/>
        <w:ind w:left="0"/>
        <w:jc w:val="both"/>
      </w:pPr>
      <w:r>
        <w:rPr>
          <w:rFonts w:ascii="Times New Roman"/>
          <w:b w:val="false"/>
          <w:i w:val="false"/>
          <w:color w:val="000000"/>
          <w:sz w:val="28"/>
        </w:rPr>
        <w:t>
      1) кәдеге жарату негізі;</w:t>
      </w:r>
    </w:p>
    <w:bookmarkEnd w:id="276"/>
    <w:bookmarkStart w:name="z283" w:id="277"/>
    <w:p>
      <w:pPr>
        <w:spacing w:after="0"/>
        <w:ind w:left="0"/>
        <w:jc w:val="both"/>
      </w:pPr>
      <w:r>
        <w:rPr>
          <w:rFonts w:ascii="Times New Roman"/>
          <w:b w:val="false"/>
          <w:i w:val="false"/>
          <w:color w:val="000000"/>
          <w:sz w:val="28"/>
        </w:rPr>
        <w:t>
      2) мүлік саны;</w:t>
      </w:r>
    </w:p>
    <w:bookmarkEnd w:id="277"/>
    <w:bookmarkStart w:name="z284" w:id="278"/>
    <w:p>
      <w:pPr>
        <w:spacing w:after="0"/>
        <w:ind w:left="0"/>
        <w:jc w:val="both"/>
      </w:pPr>
      <w:r>
        <w:rPr>
          <w:rFonts w:ascii="Times New Roman"/>
          <w:b w:val="false"/>
          <w:i w:val="false"/>
          <w:color w:val="000000"/>
          <w:sz w:val="28"/>
        </w:rPr>
        <w:t>
      3) кіріске алынуға жататын жарамды түйіндер мен бөлшектердің тізбесі;</w:t>
      </w:r>
    </w:p>
    <w:bookmarkEnd w:id="278"/>
    <w:bookmarkStart w:name="z285" w:id="279"/>
    <w:p>
      <w:pPr>
        <w:spacing w:after="0"/>
        <w:ind w:left="0"/>
        <w:jc w:val="both"/>
      </w:pPr>
      <w:r>
        <w:rPr>
          <w:rFonts w:ascii="Times New Roman"/>
          <w:b w:val="false"/>
          <w:i w:val="false"/>
          <w:color w:val="000000"/>
          <w:sz w:val="28"/>
        </w:rPr>
        <w:t>
      4) анықталған сәйкессіздіктер және олардың себептері.</w:t>
      </w:r>
    </w:p>
    <w:bookmarkEnd w:id="279"/>
    <w:bookmarkStart w:name="z286" w:id="280"/>
    <w:p>
      <w:pPr>
        <w:spacing w:after="0"/>
        <w:ind w:left="0"/>
        <w:jc w:val="left"/>
      </w:pPr>
      <w:r>
        <w:rPr>
          <w:rFonts w:ascii="Times New Roman"/>
          <w:b/>
          <w:i w:val="false"/>
          <w:color w:val="000000"/>
        </w:rPr>
        <w:t xml:space="preserve"> 5-параграф. Залал</w:t>
      </w:r>
    </w:p>
    <w:bookmarkEnd w:id="280"/>
    <w:bookmarkStart w:name="z287" w:id="281"/>
    <w:p>
      <w:pPr>
        <w:spacing w:after="0"/>
        <w:ind w:left="0"/>
        <w:jc w:val="both"/>
      </w:pPr>
      <w:r>
        <w:rPr>
          <w:rFonts w:ascii="Times New Roman"/>
          <w:b w:val="false"/>
          <w:i w:val="false"/>
          <w:color w:val="000000"/>
          <w:sz w:val="28"/>
        </w:rPr>
        <w:t>
      114. Кінәлі тұлғалардан өндірілуге жататын залал сомалары ұстап қалу мен бюджетке аударуды бақылау үшін ақшалай өндіріп алулар кітабына енгізіледі.</w:t>
      </w:r>
    </w:p>
    <w:bookmarkEnd w:id="281"/>
    <w:bookmarkStart w:name="z288" w:id="282"/>
    <w:p>
      <w:pPr>
        <w:spacing w:after="0"/>
        <w:ind w:left="0"/>
        <w:jc w:val="both"/>
      </w:pPr>
      <w:r>
        <w:rPr>
          <w:rFonts w:ascii="Times New Roman"/>
          <w:b w:val="false"/>
          <w:i w:val="false"/>
          <w:color w:val="000000"/>
          <w:sz w:val="28"/>
        </w:rPr>
        <w:t>
      115. Материалдық қамтамасыз ету органы жоғалған материалдық құралдарды инспекторлық куәлік негізінде есептен шығарады.</w:t>
      </w:r>
    </w:p>
    <w:bookmarkEnd w:id="282"/>
    <w:bookmarkStart w:name="z289" w:id="283"/>
    <w:p>
      <w:pPr>
        <w:spacing w:after="0"/>
        <w:ind w:left="0"/>
        <w:jc w:val="both"/>
      </w:pPr>
      <w:r>
        <w:rPr>
          <w:rFonts w:ascii="Times New Roman"/>
          <w:b w:val="false"/>
          <w:i w:val="false"/>
          <w:color w:val="000000"/>
          <w:sz w:val="28"/>
        </w:rPr>
        <w:t>
      116. Кепілдікте тұрған мүлікті есептен шығару жеткізушіден залал өндірілгеннен кейін ғана жүргізіледі.</w:t>
      </w:r>
    </w:p>
    <w:bookmarkEnd w:id="283"/>
    <w:bookmarkStart w:name="z290" w:id="284"/>
    <w:p>
      <w:pPr>
        <w:spacing w:after="0"/>
        <w:ind w:left="0"/>
        <w:jc w:val="left"/>
      </w:pPr>
      <w:r>
        <w:rPr>
          <w:rFonts w:ascii="Times New Roman"/>
          <w:b/>
          <w:i w:val="false"/>
          <w:color w:val="000000"/>
        </w:rPr>
        <w:t xml:space="preserve"> 10 тарау. Әскери бөлімдердің қызметтік, казармалық-тұрғын үй қоры мен коммуналдық құрылыстарын қысқы кезеңге дайындауды ұйымдастыру</w:t>
      </w:r>
    </w:p>
    <w:bookmarkEnd w:id="284"/>
    <w:bookmarkStart w:name="z291" w:id="285"/>
    <w:p>
      <w:pPr>
        <w:spacing w:after="0"/>
        <w:ind w:left="0"/>
        <w:jc w:val="both"/>
      </w:pPr>
      <w:r>
        <w:rPr>
          <w:rFonts w:ascii="Times New Roman"/>
          <w:b w:val="false"/>
          <w:i w:val="false"/>
          <w:color w:val="000000"/>
          <w:sz w:val="28"/>
        </w:rPr>
        <w:t>
      118. Казармалық-тұрғын үй қоры мен коммуналдық құрылыстарды қысқы кезеңге дайындау оларды қысқы мерзімде қалыпты пайдалану үшін қажетті жағдайларды қамтамасыз ету және мерзімінен бұрын тозудан қорғау мақсатын көздейді.</w:t>
      </w:r>
    </w:p>
    <w:bookmarkEnd w:id="285"/>
    <w:bookmarkStart w:name="z292" w:id="286"/>
    <w:p>
      <w:pPr>
        <w:spacing w:after="0"/>
        <w:ind w:left="0"/>
        <w:jc w:val="both"/>
      </w:pPr>
      <w:r>
        <w:rPr>
          <w:rFonts w:ascii="Times New Roman"/>
          <w:b w:val="false"/>
          <w:i w:val="false"/>
          <w:color w:val="000000"/>
          <w:sz w:val="28"/>
        </w:rPr>
        <w:t>
      Қысқы кезеңге дайындау жөніндегі іс-шаралар азаматтық қорғаныс әскери бөлімдері жеке құрамының қызметтік-жауынгерлік қызметіне, әскери қызметшілердің, қызметкерлердің және олардың отбасы мүшелерінің қысқы мерзімдегі өмірі мен тұрмысына қалыпты жағдайлар жасауға ықпал етеді.</w:t>
      </w:r>
    </w:p>
    <w:bookmarkEnd w:id="286"/>
    <w:bookmarkStart w:name="z293" w:id="287"/>
    <w:p>
      <w:pPr>
        <w:spacing w:after="0"/>
        <w:ind w:left="0"/>
        <w:jc w:val="both"/>
      </w:pPr>
      <w:r>
        <w:rPr>
          <w:rFonts w:ascii="Times New Roman"/>
          <w:b w:val="false"/>
          <w:i w:val="false"/>
          <w:color w:val="000000"/>
          <w:sz w:val="28"/>
        </w:rPr>
        <w:t>
      119. Жылыту маусымының басталуы мен аяқталуы ауа райы жағдайларымен айқындалады. Жылыту маусымы күзде бес тәулік қатарынан сыртқы ауаның орташа тәуліктік температурасы +8 градус Цельсий (+8 °С) және одан төмен болғанда басталады және көктемде бес тәулік қатарынан сыртқы ауаның орташа тәуліктік температурасы +8 °С және одан жоғары болғанда аяқталады.</w:t>
      </w:r>
    </w:p>
    <w:bookmarkEnd w:id="287"/>
    <w:bookmarkStart w:name="z294" w:id="288"/>
    <w:p>
      <w:pPr>
        <w:spacing w:after="0"/>
        <w:ind w:left="0"/>
        <w:jc w:val="both"/>
      </w:pPr>
      <w:r>
        <w:rPr>
          <w:rFonts w:ascii="Times New Roman"/>
          <w:b w:val="false"/>
          <w:i w:val="false"/>
          <w:color w:val="000000"/>
          <w:sz w:val="28"/>
        </w:rPr>
        <w:t>
      Жылытуды қосу және жылыту маусымын аяқтаудың нақты мерзімдері жергілікті өзін-өзі басқару органдарының қаулысымен, ал әскери бөлімдер орналасқан жерлерде мұндай қаулы болмаған жағдайда – әскери бөлім командирлерімен айқындалады.</w:t>
      </w:r>
    </w:p>
    <w:bookmarkEnd w:id="288"/>
    <w:bookmarkStart w:name="z295" w:id="289"/>
    <w:p>
      <w:pPr>
        <w:spacing w:after="0"/>
        <w:ind w:left="0"/>
        <w:jc w:val="both"/>
      </w:pPr>
      <w:r>
        <w:rPr>
          <w:rFonts w:ascii="Times New Roman"/>
          <w:b w:val="false"/>
          <w:i w:val="false"/>
          <w:color w:val="000000"/>
          <w:sz w:val="28"/>
        </w:rPr>
        <w:t>
      120. Әскери бөлім командирінің тыл жөніндегі орынбасары әскери бөлімдегі казарма-тұрғын үй қорының, коммуналдық нысандар мен жабдықтардың дұрыс пайдаланылуын, уақтылы жөнделуін және қысқа дайындалуын ұйымдастыру жұмыстарын жүргізеді.</w:t>
      </w:r>
    </w:p>
    <w:bookmarkEnd w:id="289"/>
    <w:bookmarkStart w:name="z296" w:id="290"/>
    <w:p>
      <w:pPr>
        <w:spacing w:after="0"/>
        <w:ind w:left="0"/>
        <w:jc w:val="both"/>
      </w:pPr>
      <w:r>
        <w:rPr>
          <w:rFonts w:ascii="Times New Roman"/>
          <w:b w:val="false"/>
          <w:i w:val="false"/>
          <w:color w:val="000000"/>
          <w:sz w:val="28"/>
        </w:rPr>
        <w:t>
      121. Әскери бөлім командирінің тыл жөніндегі орынбасары:</w:t>
      </w:r>
    </w:p>
    <w:bookmarkEnd w:id="290"/>
    <w:bookmarkStart w:name="z297" w:id="291"/>
    <w:p>
      <w:pPr>
        <w:spacing w:after="0"/>
        <w:ind w:left="0"/>
        <w:jc w:val="both"/>
      </w:pPr>
      <w:r>
        <w:rPr>
          <w:rFonts w:ascii="Times New Roman"/>
          <w:b w:val="false"/>
          <w:i w:val="false"/>
          <w:color w:val="000000"/>
          <w:sz w:val="28"/>
        </w:rPr>
        <w:t>
      1) шаруашылық мақсаттағы объектілерді қысқы және жазғы жағдайларда пайдалануға дайындауды ұйымдастырады;</w:t>
      </w:r>
    </w:p>
    <w:bookmarkEnd w:id="291"/>
    <w:bookmarkStart w:name="z298" w:id="292"/>
    <w:p>
      <w:pPr>
        <w:spacing w:after="0"/>
        <w:ind w:left="0"/>
        <w:jc w:val="both"/>
      </w:pPr>
      <w:r>
        <w:rPr>
          <w:rFonts w:ascii="Times New Roman"/>
          <w:b w:val="false"/>
          <w:i w:val="false"/>
          <w:color w:val="000000"/>
          <w:sz w:val="28"/>
        </w:rPr>
        <w:t>
      2) материалдық және ақшалай құралдарды дұрыс әрі үнемді жұмсауды (пайдалануды) ұйымдастырады және бақылайды, жоғалтулардың, тапшылықтардың және ұрлықтардың алдын алу бойынша қажетті шаралар қабылдайды;</w:t>
      </w:r>
    </w:p>
    <w:bookmarkEnd w:id="292"/>
    <w:bookmarkStart w:name="z299" w:id="293"/>
    <w:p>
      <w:pPr>
        <w:spacing w:after="0"/>
        <w:ind w:left="0"/>
        <w:jc w:val="both"/>
      </w:pPr>
      <w:r>
        <w:rPr>
          <w:rFonts w:ascii="Times New Roman"/>
          <w:b w:val="false"/>
          <w:i w:val="false"/>
          <w:color w:val="000000"/>
          <w:sz w:val="28"/>
        </w:rPr>
        <w:t>
      3) казармалық-тұрғын үй қорын және коммуналдық құрылыстарды қысқы кезеңге дайындауға қажетті ақшалай қаражатты есептейді және бекітілген тағайындауларға сәйкес оларды түзетеді;</w:t>
      </w:r>
    </w:p>
    <w:bookmarkEnd w:id="293"/>
    <w:bookmarkStart w:name="z300" w:id="294"/>
    <w:p>
      <w:pPr>
        <w:spacing w:after="0"/>
        <w:ind w:left="0"/>
        <w:jc w:val="both"/>
      </w:pPr>
      <w:r>
        <w:rPr>
          <w:rFonts w:ascii="Times New Roman"/>
          <w:b w:val="false"/>
          <w:i w:val="false"/>
          <w:color w:val="000000"/>
          <w:sz w:val="28"/>
        </w:rPr>
        <w:t>
      4) тыл техникасымен жұмыс істегенде, құрылыс-жөндеу, шаруашылық және басқа жұмыстарды орындағанда еңбек қауіпсіздігі мен еңбекті қорғау талаптарын, сондай-ақ санитарлық-гигиеналық талаптарды орындауды ұйымдастырады;</w:t>
      </w:r>
    </w:p>
    <w:bookmarkEnd w:id="294"/>
    <w:bookmarkStart w:name="z301" w:id="295"/>
    <w:p>
      <w:pPr>
        <w:spacing w:after="0"/>
        <w:ind w:left="0"/>
        <w:jc w:val="both"/>
      </w:pPr>
      <w:r>
        <w:rPr>
          <w:rFonts w:ascii="Times New Roman"/>
          <w:b w:val="false"/>
          <w:i w:val="false"/>
          <w:color w:val="000000"/>
          <w:sz w:val="28"/>
        </w:rPr>
        <w:t>
      5) әскери қалашықтың барлық ғимараттарын, коммуналдық құрылыстарын және сыртқы абаттандыру элементтерін техникалық жай-күйін тексеру, ағымдағы жөндеу көлемдерін нақтылау, сондай-ақ өткен қысқы мерзімде анықталған кемшіліктерді, ақауларды және зақымдануларды жою жөніндегі комиссияның жұмысын ұйымдастырады;</w:t>
      </w:r>
    </w:p>
    <w:bookmarkEnd w:id="295"/>
    <w:bookmarkStart w:name="z302" w:id="296"/>
    <w:p>
      <w:pPr>
        <w:spacing w:after="0"/>
        <w:ind w:left="0"/>
        <w:jc w:val="both"/>
      </w:pPr>
      <w:r>
        <w:rPr>
          <w:rFonts w:ascii="Times New Roman"/>
          <w:b w:val="false"/>
          <w:i w:val="false"/>
          <w:color w:val="000000"/>
          <w:sz w:val="28"/>
        </w:rPr>
        <w:t>
      6) жылыту маусымы бойы авариялық-жөндеу бригадасы жеке құрамының жұмысын және аварияға қарсы оқу-жаттығулар өткізуді ұйымдастырады;</w:t>
      </w:r>
    </w:p>
    <w:bookmarkEnd w:id="296"/>
    <w:bookmarkStart w:name="z303" w:id="297"/>
    <w:p>
      <w:pPr>
        <w:spacing w:after="0"/>
        <w:ind w:left="0"/>
        <w:jc w:val="both"/>
      </w:pPr>
      <w:r>
        <w:rPr>
          <w:rFonts w:ascii="Times New Roman"/>
          <w:b w:val="false"/>
          <w:i w:val="false"/>
          <w:color w:val="000000"/>
          <w:sz w:val="28"/>
        </w:rPr>
        <w:t>
      7) авариялық-жөндеу бригадасының жеке құрамын материалдар қорымен, түрлі құралдармен және авариялық-қалпына келтіру жұмыстарын орындауға арналған жұмысқа жарамды жабдықтармен қамтамасыз етеді;</w:t>
      </w:r>
    </w:p>
    <w:bookmarkEnd w:id="297"/>
    <w:bookmarkStart w:name="z304" w:id="298"/>
    <w:p>
      <w:pPr>
        <w:spacing w:after="0"/>
        <w:ind w:left="0"/>
        <w:jc w:val="both"/>
      </w:pPr>
      <w:r>
        <w:rPr>
          <w:rFonts w:ascii="Times New Roman"/>
          <w:b w:val="false"/>
          <w:i w:val="false"/>
          <w:color w:val="000000"/>
          <w:sz w:val="28"/>
        </w:rPr>
        <w:t>
      8) жергілікті өзін-өзі басқару органдарымен, электр-, жылу-, отын-, сумен жабдықтау ұйымдарымен, жөндеу, құрылыс, көлік кәсіпорындарымен, сондай-ақ тұрғын үй-коммуналдық шаруашылық қызметтерімен және аварияларды жоюға қатысатын басқа органдармен өзара іс-қимылды ұйымдастырады;</w:t>
      </w:r>
    </w:p>
    <w:bookmarkEnd w:id="298"/>
    <w:bookmarkStart w:name="z305" w:id="299"/>
    <w:p>
      <w:pPr>
        <w:spacing w:after="0"/>
        <w:ind w:left="0"/>
        <w:jc w:val="both"/>
      </w:pPr>
      <w:r>
        <w:rPr>
          <w:rFonts w:ascii="Times New Roman"/>
          <w:b w:val="false"/>
          <w:i w:val="false"/>
          <w:color w:val="000000"/>
          <w:sz w:val="28"/>
        </w:rPr>
        <w:t>
      9) казармалық-тұрғын үй қорын, коммуналдық құрылыстар мен жабдықтарды қысқы мерзімде пайдалануға дайындауға бөлінген құрылыс материалдарын дұрыс және уақтылы есептен шығаруды ұйымдастырады және бақылайды.</w:t>
      </w:r>
    </w:p>
    <w:bookmarkEnd w:id="299"/>
    <w:bookmarkStart w:name="z306" w:id="300"/>
    <w:p>
      <w:pPr>
        <w:spacing w:after="0"/>
        <w:ind w:left="0"/>
        <w:jc w:val="both"/>
      </w:pPr>
      <w:r>
        <w:rPr>
          <w:rFonts w:ascii="Times New Roman"/>
          <w:b w:val="false"/>
          <w:i w:val="false"/>
          <w:color w:val="000000"/>
          <w:sz w:val="28"/>
        </w:rPr>
        <w:t>
      122. Әскери бөлім командирі:</w:t>
      </w:r>
    </w:p>
    <w:bookmarkEnd w:id="300"/>
    <w:bookmarkStart w:name="z307" w:id="301"/>
    <w:p>
      <w:pPr>
        <w:spacing w:after="0"/>
        <w:ind w:left="0"/>
        <w:jc w:val="both"/>
      </w:pPr>
      <w:r>
        <w:rPr>
          <w:rFonts w:ascii="Times New Roman"/>
          <w:b w:val="false"/>
          <w:i w:val="false"/>
          <w:color w:val="000000"/>
          <w:sz w:val="28"/>
        </w:rPr>
        <w:t>
      1) казармалық-тұрғын үй қорының, коммуналдық құрылыстар мен жабдықтардың дұрыс пайдаланылуын, уақтылы жөнделуін және қысқы мерзімде пайдалануға дайындалуын ұйымдастыруға жауапты болады;</w:t>
      </w:r>
    </w:p>
    <w:bookmarkEnd w:id="301"/>
    <w:bookmarkStart w:name="z308" w:id="302"/>
    <w:p>
      <w:pPr>
        <w:spacing w:after="0"/>
        <w:ind w:left="0"/>
        <w:jc w:val="both"/>
      </w:pPr>
      <w:r>
        <w:rPr>
          <w:rFonts w:ascii="Times New Roman"/>
          <w:b w:val="false"/>
          <w:i w:val="false"/>
          <w:color w:val="000000"/>
          <w:sz w:val="28"/>
        </w:rPr>
        <w:t>
      2) казармалық-тұрғын үй қорын, коммуналдық құрылыстар мен жабдықтарды қысқы мерзімде пайдалануға дайындау жөніндегі іс-шараларды жоспарлауға басшылық жасайды, жоспар іс-шараларының орындалуын ұйымдастырады және бақылайды;</w:t>
      </w:r>
    </w:p>
    <w:bookmarkEnd w:id="302"/>
    <w:bookmarkStart w:name="z309" w:id="303"/>
    <w:p>
      <w:pPr>
        <w:spacing w:after="0"/>
        <w:ind w:left="0"/>
        <w:jc w:val="both"/>
      </w:pPr>
      <w:r>
        <w:rPr>
          <w:rFonts w:ascii="Times New Roman"/>
          <w:b w:val="false"/>
          <w:i w:val="false"/>
          <w:color w:val="000000"/>
          <w:sz w:val="28"/>
        </w:rPr>
        <w:t>
      3) тыл техникасымен жұмыс істегенде, құрылыс-жөндеу, шаруашылық және басқа жұмыстарды орындағанда еңбек қауіпсіздігі мен еңбекті қорғау талаптарын, сондай-ақ санитарлық-гигиеналық талаптарды орындауды ұйымдастырады және бақылайды;</w:t>
      </w:r>
    </w:p>
    <w:bookmarkEnd w:id="303"/>
    <w:bookmarkStart w:name="z310" w:id="304"/>
    <w:p>
      <w:pPr>
        <w:spacing w:after="0"/>
        <w:ind w:left="0"/>
        <w:jc w:val="both"/>
      </w:pPr>
      <w:r>
        <w:rPr>
          <w:rFonts w:ascii="Times New Roman"/>
          <w:b w:val="false"/>
          <w:i w:val="false"/>
          <w:color w:val="000000"/>
          <w:sz w:val="28"/>
        </w:rPr>
        <w:t>
      4) жергілікті өзін-өзі басқару органдарымен, электр-, жылу-, отын-, сумен жабдықтау ұйымдарымен, жөндеу, құрылыс, көлік кәсіпорындарымен, сондай-ақ тұрғын үй-коммуналдық шаруашылық қызметтерімен және жеке құрамның күнделікті қызметі мен тұрмысына қажетті жағдайларды қамтамасыз ету мүддесіндегі басқа органдармен өзара іс-қимылды ұйымдастыруды бақылайды.</w:t>
      </w:r>
    </w:p>
    <w:bookmarkEnd w:id="304"/>
    <w:bookmarkStart w:name="z311" w:id="305"/>
    <w:p>
      <w:pPr>
        <w:spacing w:after="0"/>
        <w:ind w:left="0"/>
        <w:jc w:val="both"/>
      </w:pPr>
      <w:r>
        <w:rPr>
          <w:rFonts w:ascii="Times New Roman"/>
          <w:b w:val="false"/>
          <w:i w:val="false"/>
          <w:color w:val="000000"/>
          <w:sz w:val="28"/>
        </w:rPr>
        <w:t>
      123. Қызмет бастықтары:</w:t>
      </w:r>
    </w:p>
    <w:bookmarkEnd w:id="305"/>
    <w:bookmarkStart w:name="z312" w:id="306"/>
    <w:p>
      <w:pPr>
        <w:spacing w:after="0"/>
        <w:ind w:left="0"/>
        <w:jc w:val="both"/>
      </w:pPr>
      <w:r>
        <w:rPr>
          <w:rFonts w:ascii="Times New Roman"/>
          <w:b w:val="false"/>
          <w:i w:val="false"/>
          <w:color w:val="000000"/>
          <w:sz w:val="28"/>
        </w:rPr>
        <w:t>
      1) әскери бөлімнің материалдық-техникалық базасы объектілерін жылыту маусымына дайындау жоспарына енгізу үшін тиісті қызметтер бойынша іс-шаралар әзірлейді, олардың орындалуын ұйымдастырады және бақылайды;</w:t>
      </w:r>
    </w:p>
    <w:bookmarkEnd w:id="306"/>
    <w:bookmarkStart w:name="z313" w:id="307"/>
    <w:p>
      <w:pPr>
        <w:spacing w:after="0"/>
        <w:ind w:left="0"/>
        <w:jc w:val="both"/>
      </w:pPr>
      <w:r>
        <w:rPr>
          <w:rFonts w:ascii="Times New Roman"/>
          <w:b w:val="false"/>
          <w:i w:val="false"/>
          <w:color w:val="000000"/>
          <w:sz w:val="28"/>
        </w:rPr>
        <w:t>
      2) әскери бөлімнің материалдық-техникалық базасы объектілерін жылыту маусымына дайындауға қажетті ақшалай қаражатты есептейді және бекітілген тағайындауларға сәйкес түзетеді;</w:t>
      </w:r>
    </w:p>
    <w:bookmarkEnd w:id="307"/>
    <w:bookmarkStart w:name="z314" w:id="308"/>
    <w:p>
      <w:pPr>
        <w:spacing w:after="0"/>
        <w:ind w:left="0"/>
        <w:jc w:val="both"/>
      </w:pPr>
      <w:r>
        <w:rPr>
          <w:rFonts w:ascii="Times New Roman"/>
          <w:b w:val="false"/>
          <w:i w:val="false"/>
          <w:color w:val="000000"/>
          <w:sz w:val="28"/>
        </w:rPr>
        <w:t>
      3) шаруашылық, техникалық, медициналық мақсаттағы объектілерді, жауынгерлік дайындықтың оқу-материалдық базасы объектілерін, тәрбиелік және әлеуметтік-құқықтық жұмыс объектілерін, сондай-ақ әскер қызметінің оқу-материалдық базасы объектілерін қысқы және жазғы жағдайларда пайдалануға уақтылы дайындау жұмыстарын ұйымдастырады;</w:t>
      </w:r>
    </w:p>
    <w:bookmarkEnd w:id="308"/>
    <w:bookmarkStart w:name="z315" w:id="309"/>
    <w:p>
      <w:pPr>
        <w:spacing w:after="0"/>
        <w:ind w:left="0"/>
        <w:jc w:val="both"/>
      </w:pPr>
      <w:r>
        <w:rPr>
          <w:rFonts w:ascii="Times New Roman"/>
          <w:b w:val="false"/>
          <w:i w:val="false"/>
          <w:color w:val="000000"/>
          <w:sz w:val="28"/>
        </w:rPr>
        <w:t>
      4) тыл техникасымен жұмыс істегенде, құрылыс-жөндеу, шаруашылық және басқа жұмыстарды орындағанда еңбек қауіпсіздігі мен еңбекті қорғау талаптарын, сондай-ақ санитарлық-гигиеналық талаптарды орындауды ұйымдастырады;</w:t>
      </w:r>
    </w:p>
    <w:bookmarkEnd w:id="309"/>
    <w:bookmarkStart w:name="z316" w:id="310"/>
    <w:p>
      <w:pPr>
        <w:spacing w:after="0"/>
        <w:ind w:left="0"/>
        <w:jc w:val="both"/>
      </w:pPr>
      <w:r>
        <w:rPr>
          <w:rFonts w:ascii="Times New Roman"/>
          <w:b w:val="false"/>
          <w:i w:val="false"/>
          <w:color w:val="000000"/>
          <w:sz w:val="28"/>
        </w:rPr>
        <w:t>
      5) казармалық-тұрғын үй қорын, коммуналдық құрылыстар мен жабдықтарды қысқы мерзімде пайдалануға дайындауға бөлінген құрылыс материалдарын дұрыс және уақтылы есептен шығаруды ұйымдастырады және бақылайды.</w:t>
      </w:r>
    </w:p>
    <w:bookmarkEnd w:id="310"/>
    <w:bookmarkStart w:name="z317" w:id="311"/>
    <w:p>
      <w:pPr>
        <w:spacing w:after="0"/>
        <w:ind w:left="0"/>
        <w:jc w:val="both"/>
      </w:pPr>
      <w:r>
        <w:rPr>
          <w:rFonts w:ascii="Times New Roman"/>
          <w:b w:val="false"/>
          <w:i w:val="false"/>
          <w:color w:val="000000"/>
          <w:sz w:val="28"/>
        </w:rPr>
        <w:t>
      124. Бөлімше, шеберхана, цех, мәдени-демалыс орталығы және басқа объектілердің командирлері бекітілген объектілердің дұрыс пайдаланылуына және жұмысқа жарамды күйде ұсталуына жауапты болады, сондай-ақ:</w:t>
      </w:r>
    </w:p>
    <w:bookmarkEnd w:id="311"/>
    <w:bookmarkStart w:name="z318" w:id="312"/>
    <w:p>
      <w:pPr>
        <w:spacing w:after="0"/>
        <w:ind w:left="0"/>
        <w:jc w:val="both"/>
      </w:pPr>
      <w:r>
        <w:rPr>
          <w:rFonts w:ascii="Times New Roman"/>
          <w:b w:val="false"/>
          <w:i w:val="false"/>
          <w:color w:val="000000"/>
          <w:sz w:val="28"/>
        </w:rPr>
        <w:t>
      1) бекітілген объектілерді қысқы және жазғы жағдайларда пайдалануға дайындауды ұйымдастырады;</w:t>
      </w:r>
    </w:p>
    <w:bookmarkEnd w:id="312"/>
    <w:bookmarkStart w:name="z319" w:id="313"/>
    <w:p>
      <w:pPr>
        <w:spacing w:after="0"/>
        <w:ind w:left="0"/>
        <w:jc w:val="both"/>
      </w:pPr>
      <w:r>
        <w:rPr>
          <w:rFonts w:ascii="Times New Roman"/>
          <w:b w:val="false"/>
          <w:i w:val="false"/>
          <w:color w:val="000000"/>
          <w:sz w:val="28"/>
        </w:rPr>
        <w:t>
      2) казармалық-тұрғын үй қорын, коммуналдық құрылыстар мен жабдықтарды қысқы мерзімде пайдалануға дайындауға бөлінген құрылыс материалдарын дұрыс және уақтылы есептен шығаруды ұйымдастырады;</w:t>
      </w:r>
    </w:p>
    <w:bookmarkEnd w:id="313"/>
    <w:bookmarkStart w:name="z320" w:id="314"/>
    <w:p>
      <w:pPr>
        <w:spacing w:after="0"/>
        <w:ind w:left="0"/>
        <w:jc w:val="both"/>
      </w:pPr>
      <w:r>
        <w:rPr>
          <w:rFonts w:ascii="Times New Roman"/>
          <w:b w:val="false"/>
          <w:i w:val="false"/>
          <w:color w:val="000000"/>
          <w:sz w:val="28"/>
        </w:rPr>
        <w:t>
      3) құрылыс-жөндеу, шаруашылық және басқа жұмыстарды жүргізгенде жеке құрамның еңбек қауіпсіздігі мен еңбекті қорғау талаптарын, сондай-ақ санитарлық-гигиеналық талаптарды орындауын қамтамасыз етеді;</w:t>
      </w:r>
    </w:p>
    <w:bookmarkEnd w:id="314"/>
    <w:bookmarkStart w:name="z321" w:id="315"/>
    <w:p>
      <w:pPr>
        <w:spacing w:after="0"/>
        <w:ind w:left="0"/>
        <w:jc w:val="both"/>
      </w:pPr>
      <w:r>
        <w:rPr>
          <w:rFonts w:ascii="Times New Roman"/>
          <w:b w:val="false"/>
          <w:i w:val="false"/>
          <w:color w:val="000000"/>
          <w:sz w:val="28"/>
        </w:rPr>
        <w:t>
      4) уақытша жөндеу бригадасы жеке құрамын дайындауды ұйымдастырады және оның құрылыс-жөндеу жұмыстарын жүргізуін бақылайды;</w:t>
      </w:r>
    </w:p>
    <w:bookmarkEnd w:id="315"/>
    <w:bookmarkStart w:name="z322" w:id="316"/>
    <w:p>
      <w:pPr>
        <w:spacing w:after="0"/>
        <w:ind w:left="0"/>
        <w:jc w:val="both"/>
      </w:pPr>
      <w:r>
        <w:rPr>
          <w:rFonts w:ascii="Times New Roman"/>
          <w:b w:val="false"/>
          <w:i w:val="false"/>
          <w:color w:val="000000"/>
          <w:sz w:val="28"/>
        </w:rPr>
        <w:t>
      5) уақытша жөндеу бригадасы жеке құрамының әскери тәртіпті сақтауын бақылайды, құқық бұзушылықтардың алдын алу шараларын қабылдайды.</w:t>
      </w:r>
    </w:p>
    <w:bookmarkEnd w:id="316"/>
    <w:bookmarkStart w:name="z323" w:id="317"/>
    <w:p>
      <w:pPr>
        <w:spacing w:after="0"/>
        <w:ind w:left="0"/>
        <w:jc w:val="both"/>
      </w:pPr>
      <w:r>
        <w:rPr>
          <w:rFonts w:ascii="Times New Roman"/>
          <w:b w:val="false"/>
          <w:i w:val="false"/>
          <w:color w:val="000000"/>
          <w:sz w:val="28"/>
        </w:rPr>
        <w:t>
      125. Ғимараттардың, коммуналдық құрылыстар мен жабдықтардың уақтылы және дұрыс қысқы кезеңге дайындалуына техникалық басшылықты және бақылауды әскери бөлімдердің пәтерлік-пайдалану қызметі (ППҚ) лауазымды тұлғалары жүзеге асырады. Егер әскери қызметшілер иеленген ғимараттар мен құрылыстар басқа ұйымдардың балансында болса, аталған жұмыс осы ұйымдардың мамандарымен бірлесіп жүргізіледі.</w:t>
      </w:r>
    </w:p>
    <w:bookmarkEnd w:id="317"/>
    <w:bookmarkStart w:name="z324" w:id="318"/>
    <w:p>
      <w:pPr>
        <w:spacing w:after="0"/>
        <w:ind w:left="0"/>
        <w:jc w:val="both"/>
      </w:pPr>
      <w:r>
        <w:rPr>
          <w:rFonts w:ascii="Times New Roman"/>
          <w:b w:val="false"/>
          <w:i w:val="false"/>
          <w:color w:val="000000"/>
          <w:sz w:val="28"/>
        </w:rPr>
        <w:t>
      126. Жылыту маусымына дайындық кезеңінде әскери бөлімде уақытша жөндеу бригадалары құрылады. Уақытша жөндеу бригадаларының құрамына негізінен материалдық-техникалық қамтамасыз ету бөлімшелерінен әскери қызметшілер тағайындалады.</w:t>
      </w:r>
    </w:p>
    <w:bookmarkEnd w:id="318"/>
    <w:bookmarkStart w:name="z325" w:id="319"/>
    <w:p>
      <w:pPr>
        <w:spacing w:after="0"/>
        <w:ind w:left="0"/>
        <w:jc w:val="both"/>
      </w:pPr>
      <w:r>
        <w:rPr>
          <w:rFonts w:ascii="Times New Roman"/>
          <w:b w:val="false"/>
          <w:i w:val="false"/>
          <w:color w:val="000000"/>
          <w:sz w:val="28"/>
        </w:rPr>
        <w:t>
      127. Құрылыс-жөндеу жұмыстарын жүргізу үшін уақытша жөндеу бригадалары тиісті мамандығы бар әскери қызметшілерден, мұндай жұмыстарды жүргізу тәжірибесі бар офицердің (келісімшарт бойынша әскери қызметшінің) басшылығымен құрылады және бөлім бойынша бұйрықпен жарияланады. Жұмыстар басталмас бұрын орындауға тағайындалған барлық тұлғалар жұмыс орнында тікелей нұсқау алады.</w:t>
      </w:r>
    </w:p>
    <w:bookmarkEnd w:id="319"/>
    <w:bookmarkStart w:name="z326" w:id="320"/>
    <w:p>
      <w:pPr>
        <w:spacing w:after="0"/>
        <w:ind w:left="0"/>
        <w:jc w:val="both"/>
      </w:pPr>
      <w:r>
        <w:rPr>
          <w:rFonts w:ascii="Times New Roman"/>
          <w:b w:val="false"/>
          <w:i w:val="false"/>
          <w:color w:val="000000"/>
          <w:sz w:val="28"/>
        </w:rPr>
        <w:t>
      128. Жұмыстарда істейтін тұлғалар жұмысқа жарамды құралдармен, ал қажет болғанда – арнайы киіммен, аяқ киіммен, қорғаныш және сақтандыру құралдарымен және құрылғылармен қамтамасыз етіледі.</w:t>
      </w:r>
    </w:p>
    <w:bookmarkEnd w:id="320"/>
    <w:bookmarkStart w:name="z327" w:id="321"/>
    <w:p>
      <w:pPr>
        <w:spacing w:after="0"/>
        <w:ind w:left="0"/>
        <w:jc w:val="both"/>
      </w:pPr>
      <w:r>
        <w:rPr>
          <w:rFonts w:ascii="Times New Roman"/>
          <w:b w:val="false"/>
          <w:i w:val="false"/>
          <w:color w:val="000000"/>
          <w:sz w:val="28"/>
        </w:rPr>
        <w:t>
      129. Жұмыстарды орындағанда уақтылы куәландырудан (сынаудан) өткен жұмысқа жарамды механизмдер, жабдықтар, құрылғылар және аппараттар пайдаланылады.</w:t>
      </w:r>
    </w:p>
    <w:bookmarkEnd w:id="321"/>
    <w:bookmarkStart w:name="z328" w:id="322"/>
    <w:p>
      <w:pPr>
        <w:spacing w:after="0"/>
        <w:ind w:left="0"/>
        <w:jc w:val="both"/>
      </w:pPr>
      <w:r>
        <w:rPr>
          <w:rFonts w:ascii="Times New Roman"/>
          <w:b w:val="false"/>
          <w:i w:val="false"/>
          <w:color w:val="000000"/>
          <w:sz w:val="28"/>
        </w:rPr>
        <w:t>
      Жұмыс объектілерінде (шеберханаларда, парктерде, қазандықтарда, асханаларда) жұмыс ерекшеліктері мен жағдайларын ескере отырып, еңбек қауіпсіздігі жөніндегі нұсқаулықтар ілінеді.</w:t>
      </w:r>
    </w:p>
    <w:bookmarkEnd w:id="322"/>
    <w:bookmarkStart w:name="z329" w:id="323"/>
    <w:p>
      <w:pPr>
        <w:spacing w:after="0"/>
        <w:ind w:left="0"/>
        <w:jc w:val="both"/>
      </w:pPr>
      <w:r>
        <w:rPr>
          <w:rFonts w:ascii="Times New Roman"/>
          <w:b w:val="false"/>
          <w:i w:val="false"/>
          <w:color w:val="000000"/>
          <w:sz w:val="28"/>
        </w:rPr>
        <w:t>
      130. Шаруашылық, құрылыс-жөндеу жұмыстарын, тыл техникасын жөндеуді және оған қызмет көрсетуді өндіруге тек қауіпсіз жұмыс ережелерін оқып, еңбек қауіпсіздігі ережелері мен нұсқаулықтары бойынша білімін тексеруден өткен тұлғалар ғана жіберіледі.</w:t>
      </w:r>
    </w:p>
    <w:bookmarkEnd w:id="323"/>
    <w:bookmarkStart w:name="z330" w:id="324"/>
    <w:p>
      <w:pPr>
        <w:spacing w:after="0"/>
        <w:ind w:left="0"/>
        <w:jc w:val="both"/>
      </w:pPr>
      <w:r>
        <w:rPr>
          <w:rFonts w:ascii="Times New Roman"/>
          <w:b w:val="false"/>
          <w:i w:val="false"/>
          <w:color w:val="000000"/>
          <w:sz w:val="28"/>
        </w:rPr>
        <w:t>
      131. Әр түрлі механизмдерге, станоктарға, электр шаруашылығына, дәнекерлеу, көтергіш және компрессорлық жабдықтарға (аппараттарға) және басқаларға қызмет көрсететін мамандар жұмыс уақытында маман куәлігін және аталған жабдықтарда жұмыс істеу кезіндегі техникалық пайдалану және еңбек қауіпсіздік техникасын бойынша білімін тексеру куәлігін өздерімен бірге алып жүреді.</w:t>
      </w:r>
    </w:p>
    <w:bookmarkEnd w:id="324"/>
    <w:bookmarkStart w:name="z331" w:id="325"/>
    <w:p>
      <w:pPr>
        <w:spacing w:after="0"/>
        <w:ind w:left="0"/>
        <w:jc w:val="both"/>
      </w:pPr>
      <w:r>
        <w:rPr>
          <w:rFonts w:ascii="Times New Roman"/>
          <w:b w:val="false"/>
          <w:i w:val="false"/>
          <w:color w:val="000000"/>
          <w:sz w:val="28"/>
        </w:rPr>
        <w:t>
      Куәліктер тиісті лауазымды тұлғалардың қолымен, мөрмен расталады және белгіленген мерзімде жарамды болады.</w:t>
      </w:r>
    </w:p>
    <w:bookmarkEnd w:id="325"/>
    <w:bookmarkStart w:name="z332" w:id="326"/>
    <w:p>
      <w:pPr>
        <w:spacing w:after="0"/>
        <w:ind w:left="0"/>
        <w:jc w:val="both"/>
      </w:pPr>
      <w:r>
        <w:rPr>
          <w:rFonts w:ascii="Times New Roman"/>
          <w:b w:val="false"/>
          <w:i w:val="false"/>
          <w:color w:val="000000"/>
          <w:sz w:val="28"/>
        </w:rPr>
        <w:t>
      132. Жұмыстарды өндіру кезінде әскери қызметшілердің еңбек қауіпсіздігі ережелерін сақтау жауапкершілігі осы жұмыстардың жетекшісіне (бөлімше командиріне, қызмет, шеберхана, қазандық бастығына, бригада аға жетекшісіне) жүктеледі.</w:t>
      </w:r>
    </w:p>
    <w:bookmarkEnd w:id="326"/>
    <w:bookmarkStart w:name="z333" w:id="327"/>
    <w:p>
      <w:pPr>
        <w:spacing w:after="0"/>
        <w:ind w:left="0"/>
        <w:jc w:val="both"/>
      </w:pPr>
      <w:r>
        <w:rPr>
          <w:rFonts w:ascii="Times New Roman"/>
          <w:b w:val="false"/>
          <w:i w:val="false"/>
          <w:color w:val="000000"/>
          <w:sz w:val="28"/>
        </w:rPr>
        <w:t>
      133. Уақытша жөндеу бригадасының жеке құрамы басқа кезекшіліктер мен нарядтардан босатылады.</w:t>
      </w:r>
    </w:p>
    <w:bookmarkEnd w:id="327"/>
    <w:bookmarkStart w:name="z334" w:id="328"/>
    <w:p>
      <w:pPr>
        <w:spacing w:after="0"/>
        <w:ind w:left="0"/>
        <w:jc w:val="both"/>
      </w:pPr>
      <w:r>
        <w:rPr>
          <w:rFonts w:ascii="Times New Roman"/>
          <w:b w:val="false"/>
          <w:i w:val="false"/>
          <w:color w:val="000000"/>
          <w:sz w:val="28"/>
        </w:rPr>
        <w:t>
      134. Қысқы кезеңге дайындаудың негізгі іс-шаралары мыналарды қамтиды:</w:t>
      </w:r>
    </w:p>
    <w:bookmarkEnd w:id="328"/>
    <w:bookmarkStart w:name="z335" w:id="329"/>
    <w:p>
      <w:pPr>
        <w:spacing w:after="0"/>
        <w:ind w:left="0"/>
        <w:jc w:val="both"/>
      </w:pPr>
      <w:r>
        <w:rPr>
          <w:rFonts w:ascii="Times New Roman"/>
          <w:b w:val="false"/>
          <w:i w:val="false"/>
          <w:color w:val="000000"/>
          <w:sz w:val="28"/>
        </w:rPr>
        <w:t>
      1) ғимараттар мен құрылыстарды техникалық қарап шығу;</w:t>
      </w:r>
    </w:p>
    <w:bookmarkEnd w:id="329"/>
    <w:bookmarkStart w:name="z336" w:id="330"/>
    <w:p>
      <w:pPr>
        <w:spacing w:after="0"/>
        <w:ind w:left="0"/>
        <w:jc w:val="both"/>
      </w:pPr>
      <w:r>
        <w:rPr>
          <w:rFonts w:ascii="Times New Roman"/>
          <w:b w:val="false"/>
          <w:i w:val="false"/>
          <w:color w:val="000000"/>
          <w:sz w:val="28"/>
        </w:rPr>
        <w:t>
      2) сипаты мен маңызы бойынша жылыту маусымы басталғанға дейін аяқталуға тиіс ғимараттар мен құрылыстардың күрделі және ағымдағы жөндеу жұмыстарын орындау;</w:t>
      </w:r>
    </w:p>
    <w:bookmarkEnd w:id="330"/>
    <w:bookmarkStart w:name="z337" w:id="331"/>
    <w:p>
      <w:pPr>
        <w:spacing w:after="0"/>
        <w:ind w:left="0"/>
        <w:jc w:val="both"/>
      </w:pPr>
      <w:r>
        <w:rPr>
          <w:rFonts w:ascii="Times New Roman"/>
          <w:b w:val="false"/>
          <w:i w:val="false"/>
          <w:color w:val="000000"/>
          <w:sz w:val="28"/>
        </w:rPr>
        <w:t>
      3) әскери қалашықтар аумақтары мен кіреберіс жолдарын дайындау;</w:t>
      </w:r>
    </w:p>
    <w:bookmarkEnd w:id="331"/>
    <w:bookmarkStart w:name="z338" w:id="332"/>
    <w:p>
      <w:pPr>
        <w:spacing w:after="0"/>
        <w:ind w:left="0"/>
        <w:jc w:val="both"/>
      </w:pPr>
      <w:r>
        <w:rPr>
          <w:rFonts w:ascii="Times New Roman"/>
          <w:b w:val="false"/>
          <w:i w:val="false"/>
          <w:color w:val="000000"/>
          <w:sz w:val="28"/>
        </w:rPr>
        <w:t>
      4) ғимараттарды, коммуналдық құрылыстарды, жабдықтарды және инженерлік желілерді жылу оқшаулау жұмыстарын орындау;</w:t>
      </w:r>
    </w:p>
    <w:bookmarkEnd w:id="332"/>
    <w:bookmarkStart w:name="z339" w:id="333"/>
    <w:p>
      <w:pPr>
        <w:spacing w:after="0"/>
        <w:ind w:left="0"/>
        <w:jc w:val="both"/>
      </w:pPr>
      <w:r>
        <w:rPr>
          <w:rFonts w:ascii="Times New Roman"/>
          <w:b w:val="false"/>
          <w:i w:val="false"/>
          <w:color w:val="000000"/>
          <w:sz w:val="28"/>
        </w:rPr>
        <w:t>
      5) қызмет көрсетуші персоналды оқыту;</w:t>
      </w:r>
    </w:p>
    <w:bookmarkEnd w:id="333"/>
    <w:bookmarkStart w:name="z340" w:id="334"/>
    <w:p>
      <w:pPr>
        <w:spacing w:after="0"/>
        <w:ind w:left="0"/>
        <w:jc w:val="both"/>
      </w:pPr>
      <w:r>
        <w:rPr>
          <w:rFonts w:ascii="Times New Roman"/>
          <w:b w:val="false"/>
          <w:i w:val="false"/>
          <w:color w:val="000000"/>
          <w:sz w:val="28"/>
        </w:rPr>
        <w:t>
      6) отын қоймаларын дайындау және отын дайындау;</w:t>
      </w:r>
    </w:p>
    <w:bookmarkEnd w:id="334"/>
    <w:bookmarkStart w:name="z341" w:id="335"/>
    <w:p>
      <w:pPr>
        <w:spacing w:after="0"/>
        <w:ind w:left="0"/>
        <w:jc w:val="both"/>
      </w:pPr>
      <w:r>
        <w:rPr>
          <w:rFonts w:ascii="Times New Roman"/>
          <w:b w:val="false"/>
          <w:i w:val="false"/>
          <w:color w:val="000000"/>
          <w:sz w:val="28"/>
        </w:rPr>
        <w:t>
      7) коммуналдық машиналарды дайындау;</w:t>
      </w:r>
    </w:p>
    <w:bookmarkEnd w:id="335"/>
    <w:bookmarkStart w:name="z342" w:id="336"/>
    <w:p>
      <w:pPr>
        <w:spacing w:after="0"/>
        <w:ind w:left="0"/>
        <w:jc w:val="both"/>
      </w:pPr>
      <w:r>
        <w:rPr>
          <w:rFonts w:ascii="Times New Roman"/>
          <w:b w:val="false"/>
          <w:i w:val="false"/>
          <w:color w:val="000000"/>
          <w:sz w:val="28"/>
        </w:rPr>
        <w:t>
      8) бос ғимараттар мен пайдаланылмайтын коммуналдық құрылыстарды қысқы мерзімге консервациялау;</w:t>
      </w:r>
    </w:p>
    <w:bookmarkEnd w:id="336"/>
    <w:bookmarkStart w:name="z343" w:id="337"/>
    <w:p>
      <w:pPr>
        <w:spacing w:after="0"/>
        <w:ind w:left="0"/>
        <w:jc w:val="both"/>
      </w:pPr>
      <w:r>
        <w:rPr>
          <w:rFonts w:ascii="Times New Roman"/>
          <w:b w:val="false"/>
          <w:i w:val="false"/>
          <w:color w:val="000000"/>
          <w:sz w:val="28"/>
        </w:rPr>
        <w:t>
      9) жаяу жүргінші жолдарын себуге құм әкелу (тазалау алаңының 1 мың м²-на кемінде 3 м³) және тұз немесе оның орнын басатын зат (құм массасының кемінде 3–5 %-ы);</w:t>
      </w:r>
    </w:p>
    <w:bookmarkEnd w:id="337"/>
    <w:bookmarkStart w:name="z344" w:id="338"/>
    <w:p>
      <w:pPr>
        <w:spacing w:after="0"/>
        <w:ind w:left="0"/>
        <w:jc w:val="both"/>
      </w:pPr>
      <w:r>
        <w:rPr>
          <w:rFonts w:ascii="Times New Roman"/>
          <w:b w:val="false"/>
          <w:i w:val="false"/>
          <w:color w:val="000000"/>
          <w:sz w:val="28"/>
        </w:rPr>
        <w:t>
      10) қажетті өртке қарсы іс-шараларды жүргізу және өрт сөндіру құралдарын қысқы жағдайларда пайдалануға дайындау, өрт сөндіргіштерді қайта зарядтау, оларды сақтау орындарын жылу оқшаулау және өрт су қоймалары мен гидранттарға кіреберіс жолдарын қар құрсауынан қорғауды қамтамасыз ету.</w:t>
      </w:r>
    </w:p>
    <w:bookmarkEnd w:id="338"/>
    <w:bookmarkStart w:name="z345" w:id="339"/>
    <w:p>
      <w:pPr>
        <w:spacing w:after="0"/>
        <w:ind w:left="0"/>
        <w:jc w:val="both"/>
      </w:pPr>
      <w:r>
        <w:rPr>
          <w:rFonts w:ascii="Times New Roman"/>
          <w:b w:val="false"/>
          <w:i w:val="false"/>
          <w:color w:val="000000"/>
          <w:sz w:val="28"/>
        </w:rPr>
        <w:t>
      135. Қысқы кезеңге дайындауға байланысты барлық жұмыстар жылыту маусымы аяқталғаннан кейін басталып, жаңа жылыту маусымы басталғанға дейін кемінде 15 күн бұрын аяқталады.</w:t>
      </w:r>
    </w:p>
    <w:bookmarkEnd w:id="339"/>
    <w:bookmarkStart w:name="z346" w:id="340"/>
    <w:p>
      <w:pPr>
        <w:spacing w:after="0"/>
        <w:ind w:left="0"/>
        <w:jc w:val="both"/>
      </w:pPr>
      <w:r>
        <w:rPr>
          <w:rFonts w:ascii="Times New Roman"/>
          <w:b w:val="false"/>
          <w:i w:val="false"/>
          <w:color w:val="000000"/>
          <w:sz w:val="28"/>
        </w:rPr>
        <w:t>
      Жылыту маусымына дайындау жұмыстарының басталу және аяқталу мерзімдері әскери бөлім командирінің бұйрығымен бекітіледі, солтүстік, шығыс, батыс және орталық аудандарда – 15 қыркүйекке дейін, оңтүстік аудандарда – 1 қазанға дейін барлық жұмыстардың аяқталуын, оның ішінде орталық жылытудың және пештердің сынама жағуын ескере отырып.</w:t>
      </w:r>
    </w:p>
    <w:bookmarkEnd w:id="340"/>
    <w:bookmarkStart w:name="z347" w:id="341"/>
    <w:p>
      <w:pPr>
        <w:spacing w:after="0"/>
        <w:ind w:left="0"/>
        <w:jc w:val="both"/>
      </w:pPr>
      <w:r>
        <w:rPr>
          <w:rFonts w:ascii="Times New Roman"/>
          <w:b w:val="false"/>
          <w:i w:val="false"/>
          <w:color w:val="000000"/>
          <w:sz w:val="28"/>
        </w:rPr>
        <w:t xml:space="preserve">
      136.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әскери бөлімнің материалдық-техникалық базасы объектілерін жылыту маусымына дайындау жоспарына сәйкес осы объектілерді алдын ала дайындау төмен температура кезінде жеке құрамның күнделікті қызметі мен тұрмысына қажетті жағдайларды қамтамасыз ету, құраманың (әскери бөлімнің) жауынгерлік дайындық деңгейін сақтау, казармалық-тұрғын үй қорын және коммуналдық құрылыстарды жылыту маусымында дұрыс пайдалануды қамтамасыз ету мүддесінде жүргізіледі.</w:t>
      </w:r>
    </w:p>
    <w:bookmarkEnd w:id="341"/>
    <w:bookmarkStart w:name="z348" w:id="342"/>
    <w:p>
      <w:pPr>
        <w:spacing w:after="0"/>
        <w:ind w:left="0"/>
        <w:jc w:val="both"/>
      </w:pPr>
      <w:r>
        <w:rPr>
          <w:rFonts w:ascii="Times New Roman"/>
          <w:b w:val="false"/>
          <w:i w:val="false"/>
          <w:color w:val="000000"/>
          <w:sz w:val="28"/>
        </w:rPr>
        <w:t>
      137. Әскери бөлімдер бөлінген қаржы көлеміне, ғимараттар мен объектілердің техникалық жай-күйіне, материалдық ресурстармен қамтамасыз етілуіне және ішкі ресурстарды тарту мүмкіндігіне қарай әскери бөлімнің материалдық-техникалық базасы объектілерін жылыту маусымына дайындау жоспарларын түзетеді.</w:t>
      </w:r>
    </w:p>
    <w:bookmarkEnd w:id="342"/>
    <w:bookmarkStart w:name="z349" w:id="343"/>
    <w:p>
      <w:pPr>
        <w:spacing w:after="0"/>
        <w:ind w:left="0"/>
        <w:jc w:val="both"/>
      </w:pPr>
      <w:r>
        <w:rPr>
          <w:rFonts w:ascii="Times New Roman"/>
          <w:b w:val="false"/>
          <w:i w:val="false"/>
          <w:color w:val="000000"/>
          <w:sz w:val="28"/>
        </w:rPr>
        <w:t>
      138. Ағымдағы жөндеуге де пайдаланылатын әскери бөлімдердің ішкі ресурстары мыналарды қамтиды:</w:t>
      </w:r>
    </w:p>
    <w:bookmarkEnd w:id="343"/>
    <w:bookmarkStart w:name="z350" w:id="344"/>
    <w:p>
      <w:pPr>
        <w:spacing w:after="0"/>
        <w:ind w:left="0"/>
        <w:jc w:val="both"/>
      </w:pPr>
      <w:r>
        <w:rPr>
          <w:rFonts w:ascii="Times New Roman"/>
          <w:b w:val="false"/>
          <w:i w:val="false"/>
          <w:color w:val="000000"/>
          <w:sz w:val="28"/>
        </w:rPr>
        <w:t>
      1) әскери бөлім әскери қызметшілерінің, сондай-ақ тұратындардың күшімен орындалатын жұмыстар;</w:t>
      </w:r>
    </w:p>
    <w:bookmarkEnd w:id="344"/>
    <w:bookmarkStart w:name="z351" w:id="345"/>
    <w:p>
      <w:pPr>
        <w:spacing w:after="0"/>
        <w:ind w:left="0"/>
        <w:jc w:val="both"/>
      </w:pPr>
      <w:r>
        <w:rPr>
          <w:rFonts w:ascii="Times New Roman"/>
          <w:b w:val="false"/>
          <w:i w:val="false"/>
          <w:color w:val="000000"/>
          <w:sz w:val="28"/>
        </w:rPr>
        <w:t>
      2) әскери бөлім тегін бөлген көлік және механизмдер;</w:t>
      </w:r>
    </w:p>
    <w:bookmarkEnd w:id="345"/>
    <w:bookmarkStart w:name="z352" w:id="346"/>
    <w:p>
      <w:pPr>
        <w:spacing w:after="0"/>
        <w:ind w:left="0"/>
        <w:jc w:val="both"/>
      </w:pPr>
      <w:r>
        <w:rPr>
          <w:rFonts w:ascii="Times New Roman"/>
          <w:b w:val="false"/>
          <w:i w:val="false"/>
          <w:color w:val="000000"/>
          <w:sz w:val="28"/>
        </w:rPr>
        <w:t>
      3) бөлшектеуден және демеушілік көмек түрінде алынған материалдар мен бұйымдар;</w:t>
      </w:r>
    </w:p>
    <w:bookmarkEnd w:id="346"/>
    <w:bookmarkStart w:name="z353" w:id="347"/>
    <w:p>
      <w:pPr>
        <w:spacing w:after="0"/>
        <w:ind w:left="0"/>
        <w:jc w:val="both"/>
      </w:pPr>
      <w:r>
        <w:rPr>
          <w:rFonts w:ascii="Times New Roman"/>
          <w:b w:val="false"/>
          <w:i w:val="false"/>
          <w:color w:val="000000"/>
          <w:sz w:val="28"/>
        </w:rPr>
        <w:t>
      4) жергілікті құрылыс материалдары (қиыршық тас, құм, саз, бор, тас, ағаш).</w:t>
      </w:r>
    </w:p>
    <w:bookmarkEnd w:id="347"/>
    <w:bookmarkStart w:name="z354" w:id="348"/>
    <w:p>
      <w:pPr>
        <w:spacing w:after="0"/>
        <w:ind w:left="0"/>
        <w:jc w:val="both"/>
      </w:pPr>
      <w:r>
        <w:rPr>
          <w:rFonts w:ascii="Times New Roman"/>
          <w:b w:val="false"/>
          <w:i w:val="false"/>
          <w:color w:val="000000"/>
          <w:sz w:val="28"/>
        </w:rPr>
        <w:t>
      139. Әскери бөлімнің материалдық-техникалық базасы объектілерін жылыту маусымына дайындауды жоспарлау қаржылық жоспарлаумен өзара байланыста, сондай-ақ әскери бөлімге бөлінген бюджеттік қаражат лимиттерін және материалдық құралдардың бар болуын ескере отырып жүргізіледі.</w:t>
      </w:r>
    </w:p>
    <w:bookmarkEnd w:id="348"/>
    <w:bookmarkStart w:name="z355" w:id="349"/>
    <w:p>
      <w:pPr>
        <w:spacing w:after="0"/>
        <w:ind w:left="0"/>
        <w:jc w:val="both"/>
      </w:pPr>
      <w:r>
        <w:rPr>
          <w:rFonts w:ascii="Times New Roman"/>
          <w:b w:val="false"/>
          <w:i w:val="false"/>
          <w:color w:val="000000"/>
          <w:sz w:val="28"/>
        </w:rPr>
        <w:t>
      140. Материалдық-техникалық базаның объектілерін дайындау жоспарларында жылу және су көздерінің, жылу трассаларының, ішкі жылыту жүйелерінің, ыстық және суық сумен жабдықтаудың, газбен жабдықтаудың ретке келтірілуіне, бекіту арматурасын баптауға, сондай-ақ шатыр конструкцияларын, қоршау конструкцияларының түйіспелерін жөндеуге, есіктерді, терезелерді, қақпаларды және басқа қоршау элементтерін жылу оқшаулауға бірінші кезектегі назар аударылады.</w:t>
      </w:r>
    </w:p>
    <w:bookmarkEnd w:id="349"/>
    <w:bookmarkStart w:name="z356" w:id="350"/>
    <w:p>
      <w:pPr>
        <w:spacing w:after="0"/>
        <w:ind w:left="0"/>
        <w:jc w:val="both"/>
      </w:pPr>
      <w:r>
        <w:rPr>
          <w:rFonts w:ascii="Times New Roman"/>
          <w:b w:val="false"/>
          <w:i w:val="false"/>
          <w:color w:val="000000"/>
          <w:sz w:val="28"/>
        </w:rPr>
        <w:t>
      141. Әскери бөлімнің материалдық-техникалық базасы объектілерін жылыту маусымына дайындау жоспарынан үзінділер және онкүндік мерзімде жұмыстардың күнтізбелік жоспар-кестесі бөлімшелерге оларға қатысты бөлігінде жеткізіледі.</w:t>
      </w:r>
    </w:p>
    <w:bookmarkEnd w:id="350"/>
    <w:bookmarkStart w:name="z357" w:id="351"/>
    <w:p>
      <w:pPr>
        <w:spacing w:after="0"/>
        <w:ind w:left="0"/>
        <w:jc w:val="both"/>
      </w:pPr>
      <w:r>
        <w:rPr>
          <w:rFonts w:ascii="Times New Roman"/>
          <w:b w:val="false"/>
          <w:i w:val="false"/>
          <w:color w:val="000000"/>
          <w:sz w:val="28"/>
        </w:rPr>
        <w:t>
      142. Қысқы кезеңге дайындау әскери қалашықтың барлық ғимараттарын, коммуналдық құрылыстарын және сыртқы абаттандыру элементтерін жалпы қарап шығудан басталады. Жалпы қарап шығулар жылына екі рет – көктемде және күзде – бөлім командирі тағайындаған комиссиямен, ал қажет болғанда әскери қызметшілер иеленген ғимараттар мен құрылыстар балансында тұрған ұйым басшылығымен жүргізіледі.</w:t>
      </w:r>
    </w:p>
    <w:bookmarkEnd w:id="351"/>
    <w:bookmarkStart w:name="z358" w:id="352"/>
    <w:p>
      <w:pPr>
        <w:spacing w:after="0"/>
        <w:ind w:left="0"/>
        <w:jc w:val="both"/>
      </w:pPr>
      <w:r>
        <w:rPr>
          <w:rFonts w:ascii="Times New Roman"/>
          <w:b w:val="false"/>
          <w:i w:val="false"/>
          <w:color w:val="000000"/>
          <w:sz w:val="28"/>
        </w:rPr>
        <w:t>
      Қарап шығудың мақсаты – ғимараттардың, коммуналдық құрылыстардың және абаттандыру элементтерінің техникалық жай-күйін тексеру, ағымдағы жөндеу жұмыстарының көлемін нақтылау, сондай-ақ өткен қысқы мерзімде анықталған кемшіліктерді, ақауларды және зақымдануларды жою болып табылады.</w:t>
      </w:r>
    </w:p>
    <w:bookmarkEnd w:id="352"/>
    <w:bookmarkStart w:name="z359" w:id="353"/>
    <w:p>
      <w:pPr>
        <w:spacing w:after="0"/>
        <w:ind w:left="0"/>
        <w:jc w:val="both"/>
      </w:pPr>
      <w:r>
        <w:rPr>
          <w:rFonts w:ascii="Times New Roman"/>
          <w:b w:val="false"/>
          <w:i w:val="false"/>
          <w:color w:val="000000"/>
          <w:sz w:val="28"/>
        </w:rPr>
        <w:t>
      143. Ғимараттар мен объектілердің көктемгі жалпы қарап шығуы әскери қалашықтың барлық ғимараттары мен аумағы қар жамылғысынан босатылғаннан кейін жүргізіледі және жылыту маусымы аяқталғаннан кейін 10 тәуліктен кешіктірмей аяқталады, жоғары басқару органына мыналар ұсынылады:</w:t>
      </w:r>
    </w:p>
    <w:bookmarkEnd w:id="353"/>
    <w:bookmarkStart w:name="z360" w:id="35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әскери қалашық ғимаратының жалпы қарап шығу актісі;</w:t>
      </w:r>
    </w:p>
    <w:bookmarkEnd w:id="354"/>
    <w:bookmarkStart w:name="z361" w:id="355"/>
    <w:p>
      <w:pPr>
        <w:spacing w:after="0"/>
        <w:ind w:left="0"/>
        <w:jc w:val="both"/>
      </w:pPr>
      <w:r>
        <w:rPr>
          <w:rFonts w:ascii="Times New Roman"/>
          <w:b w:val="false"/>
          <w:i w:val="false"/>
          <w:color w:val="000000"/>
          <w:sz w:val="28"/>
        </w:rPr>
        <w:t>
      2) әскери бөлімнің материалдық-техникалық базасы объектілерін жылыту маусымына дайындау жоспары.</w:t>
      </w:r>
    </w:p>
    <w:bookmarkEnd w:id="355"/>
    <w:bookmarkStart w:name="z362" w:id="356"/>
    <w:p>
      <w:pPr>
        <w:spacing w:after="0"/>
        <w:ind w:left="0"/>
        <w:jc w:val="both"/>
      </w:pPr>
      <w:r>
        <w:rPr>
          <w:rFonts w:ascii="Times New Roman"/>
          <w:b w:val="false"/>
          <w:i w:val="false"/>
          <w:color w:val="000000"/>
          <w:sz w:val="28"/>
        </w:rPr>
        <w:t>
      144. Көктемгі қарап шығу кезінде ғимараттар мен объектілердің жазғы мерзімде пайдалануға дайындығы тексеріледі, жылыту маусымына пайдалануға дайындау жұмыстарының көлемі белгіленеді және ғимараттар мен объектілер бойынша жөндеу жұмыстарының көлемі нақтыланады, сондай-ақ қарап шығылған ғимараттарды күрделі жөндеу жоспарына енгізу мәселесін шешу үшін күрделі жөндеу жұмыстарының көлемі нақтыланады.</w:t>
      </w:r>
    </w:p>
    <w:bookmarkEnd w:id="356"/>
    <w:bookmarkStart w:name="z363" w:id="357"/>
    <w:p>
      <w:pPr>
        <w:spacing w:after="0"/>
        <w:ind w:left="0"/>
        <w:jc w:val="both"/>
      </w:pPr>
      <w:r>
        <w:rPr>
          <w:rFonts w:ascii="Times New Roman"/>
          <w:b w:val="false"/>
          <w:i w:val="false"/>
          <w:color w:val="000000"/>
          <w:sz w:val="28"/>
        </w:rPr>
        <w:t>
      145. Қарап шығу кезінде анықталған конструкциялардың, құрылыстардың және инженерлік жабдықтардың барлық ақаулары әскери қалашық ғимаратының жалпы қарап шығу актісіне жазылады, онда ғимарат немесе объект және оның элементтерінің техникалық жай-күйіне баға, анықталған ақаулар, олардың орналасқан жері, осы ақауларды тудырған себептер, сондай-ақ қарап шығу кезінде орындалған жөндеу туралы мәліметтер көрсетіледі.</w:t>
      </w:r>
    </w:p>
    <w:bookmarkEnd w:id="357"/>
    <w:bookmarkStart w:name="z364" w:id="358"/>
    <w:p>
      <w:pPr>
        <w:spacing w:after="0"/>
        <w:ind w:left="0"/>
        <w:jc w:val="both"/>
      </w:pPr>
      <w:r>
        <w:rPr>
          <w:rFonts w:ascii="Times New Roman"/>
          <w:b w:val="false"/>
          <w:i w:val="false"/>
          <w:color w:val="000000"/>
          <w:sz w:val="28"/>
        </w:rPr>
        <w:t>
      146. Комиссиялық жалпы қарап шығу (акт) қорытындылары бойынша әскери бөлімнің материалдық-техникалық базасы объектілерін жылыту маусымына дайындау жоспары жасалады.</w:t>
      </w:r>
    </w:p>
    <w:bookmarkEnd w:id="358"/>
    <w:bookmarkStart w:name="z365" w:id="359"/>
    <w:p>
      <w:pPr>
        <w:spacing w:after="0"/>
        <w:ind w:left="0"/>
        <w:jc w:val="both"/>
      </w:pPr>
      <w:r>
        <w:rPr>
          <w:rFonts w:ascii="Times New Roman"/>
          <w:b w:val="false"/>
          <w:i w:val="false"/>
          <w:color w:val="000000"/>
          <w:sz w:val="28"/>
        </w:rPr>
        <w:t>
      147. Қарап шығу жүргізілген кезде ғимараттардың барлық конструкциялары, инженерлік жабдықтары, әрлеуі және сыртқы абаттандыру элементтері зерттеледі.</w:t>
      </w:r>
    </w:p>
    <w:bookmarkEnd w:id="359"/>
    <w:bookmarkStart w:name="z366" w:id="360"/>
    <w:p>
      <w:pPr>
        <w:spacing w:after="0"/>
        <w:ind w:left="0"/>
        <w:jc w:val="both"/>
      </w:pPr>
      <w:r>
        <w:rPr>
          <w:rFonts w:ascii="Times New Roman"/>
          <w:b w:val="false"/>
          <w:i w:val="false"/>
          <w:color w:val="000000"/>
          <w:sz w:val="28"/>
        </w:rPr>
        <w:t>
      148. Ғимараттар аумағының жалпы қарап шығуы мынадай ретпен орындалады:</w:t>
      </w:r>
    </w:p>
    <w:bookmarkEnd w:id="360"/>
    <w:bookmarkStart w:name="z367" w:id="361"/>
    <w:p>
      <w:pPr>
        <w:spacing w:after="0"/>
        <w:ind w:left="0"/>
        <w:jc w:val="both"/>
      </w:pPr>
      <w:r>
        <w:rPr>
          <w:rFonts w:ascii="Times New Roman"/>
          <w:b w:val="false"/>
          <w:i w:val="false"/>
          <w:color w:val="000000"/>
          <w:sz w:val="28"/>
        </w:rPr>
        <w:t>
      1) әскери қалашық аумағы және абаттандыру элементтері;</w:t>
      </w:r>
    </w:p>
    <w:bookmarkEnd w:id="361"/>
    <w:bookmarkStart w:name="z368" w:id="362"/>
    <w:p>
      <w:pPr>
        <w:spacing w:after="0"/>
        <w:ind w:left="0"/>
        <w:jc w:val="both"/>
      </w:pPr>
      <w:r>
        <w:rPr>
          <w:rFonts w:ascii="Times New Roman"/>
          <w:b w:val="false"/>
          <w:i w:val="false"/>
          <w:color w:val="000000"/>
          <w:sz w:val="28"/>
        </w:rPr>
        <w:t>
      2) іргетастар, соқыр алаңдар және жертөле үй-жайлары;</w:t>
      </w:r>
    </w:p>
    <w:bookmarkEnd w:id="362"/>
    <w:bookmarkStart w:name="z369" w:id="363"/>
    <w:p>
      <w:pPr>
        <w:spacing w:after="0"/>
        <w:ind w:left="0"/>
        <w:jc w:val="both"/>
      </w:pPr>
      <w:r>
        <w:rPr>
          <w:rFonts w:ascii="Times New Roman"/>
          <w:b w:val="false"/>
          <w:i w:val="false"/>
          <w:color w:val="000000"/>
          <w:sz w:val="28"/>
        </w:rPr>
        <w:t>
      3) сыртқы қабырғалар және фасадтардың барлық элементтері, оның ішінде эркерлер, балкондар, карниздер және су ағызу құрылғылары; панельді және ірі блокты ғимараттарда түйіспе қосылыстары мұқият қарап шығуға жатады;</w:t>
      </w:r>
    </w:p>
    <w:bookmarkEnd w:id="363"/>
    <w:bookmarkStart w:name="z370" w:id="364"/>
    <w:p>
      <w:pPr>
        <w:spacing w:after="0"/>
        <w:ind w:left="0"/>
        <w:jc w:val="both"/>
      </w:pPr>
      <w:r>
        <w:rPr>
          <w:rFonts w:ascii="Times New Roman"/>
          <w:b w:val="false"/>
          <w:i w:val="false"/>
          <w:color w:val="000000"/>
          <w:sz w:val="28"/>
        </w:rPr>
        <w:t>
      4) шатырлар, желдету құрылғылары, шатыр үй-жайлары, шатыр және шатыр аралық жабындардың көтергіш және құрылымдық элементтері (әсіресе фермалар), сондай-ақ шатыр және шатыр шегінде орналасқан барлық коммуникациялар мен құрылғылар;</w:t>
      </w:r>
    </w:p>
    <w:bookmarkEnd w:id="364"/>
    <w:bookmarkStart w:name="z371" w:id="365"/>
    <w:p>
      <w:pPr>
        <w:spacing w:after="0"/>
        <w:ind w:left="0"/>
        <w:jc w:val="both"/>
      </w:pPr>
      <w:r>
        <w:rPr>
          <w:rFonts w:ascii="Times New Roman"/>
          <w:b w:val="false"/>
          <w:i w:val="false"/>
          <w:color w:val="000000"/>
          <w:sz w:val="28"/>
        </w:rPr>
        <w:t>
      5) жоғарғы қабаттан жертөлеге дейін жоғарыдан төмен қарай орындалатын үй-жайлардың қабат бойынша қарап шығуы, жабындар мен едендердің жай-күйін (әсіресе санитарлық тораптарда), терезелердің, есіктердің, қабырғалардың, қалқалардың, баспалдақтардың жай-күйін анықтаумен;</w:t>
      </w:r>
    </w:p>
    <w:bookmarkEnd w:id="365"/>
    <w:bookmarkStart w:name="z372" w:id="366"/>
    <w:p>
      <w:pPr>
        <w:spacing w:after="0"/>
        <w:ind w:left="0"/>
        <w:jc w:val="both"/>
      </w:pPr>
      <w:r>
        <w:rPr>
          <w:rFonts w:ascii="Times New Roman"/>
          <w:b w:val="false"/>
          <w:i w:val="false"/>
          <w:color w:val="000000"/>
          <w:sz w:val="28"/>
        </w:rPr>
        <w:t>
      6) ғимараттардың санитарлық-техникалық және басқа жабдықтарын қарап шығу, құрылыс конструкцияларын қабат бойынша қарап шығумен бір мезгілде жүргізіледі.</w:t>
      </w:r>
    </w:p>
    <w:bookmarkEnd w:id="366"/>
    <w:bookmarkStart w:name="z373" w:id="367"/>
    <w:p>
      <w:pPr>
        <w:spacing w:after="0"/>
        <w:ind w:left="0"/>
        <w:jc w:val="both"/>
      </w:pPr>
      <w:r>
        <w:rPr>
          <w:rFonts w:ascii="Times New Roman"/>
          <w:b w:val="false"/>
          <w:i w:val="false"/>
          <w:color w:val="000000"/>
          <w:sz w:val="28"/>
        </w:rPr>
        <w:t>
      149. Тұрғын үй ғимараттары мен коммуналдық құрылыстарды қарап шығу барысында тұратындардан сұхбат алынады, қызмет көрсетуші персоналдың ескертулері ескеріледі, ғимараттар мен коммуналдық құрылыстарды пайдалану процесінде анықталған кемшіліктер ескеріледі.</w:t>
      </w:r>
    </w:p>
    <w:bookmarkEnd w:id="367"/>
    <w:bookmarkStart w:name="z374" w:id="368"/>
    <w:p>
      <w:pPr>
        <w:spacing w:after="0"/>
        <w:ind w:left="0"/>
        <w:jc w:val="both"/>
      </w:pPr>
      <w:r>
        <w:rPr>
          <w:rFonts w:ascii="Times New Roman"/>
          <w:b w:val="false"/>
          <w:i w:val="false"/>
          <w:color w:val="000000"/>
          <w:sz w:val="28"/>
        </w:rPr>
        <w:t>
      150. Тозуы 60 %-дан асатын ғимараттарды, сондай-ақ алғашқы пайдалану жылындағы жаңадан салынған немесе күрделі жөндеуден өткен ғимараттар мен құрылыстарды қарап шығуға ерекше назар аударылады.</w:t>
      </w:r>
    </w:p>
    <w:bookmarkEnd w:id="368"/>
    <w:bookmarkStart w:name="z375" w:id="369"/>
    <w:p>
      <w:pPr>
        <w:spacing w:after="0"/>
        <w:ind w:left="0"/>
        <w:jc w:val="both"/>
      </w:pPr>
      <w:r>
        <w:rPr>
          <w:rFonts w:ascii="Times New Roman"/>
          <w:b w:val="false"/>
          <w:i w:val="false"/>
          <w:color w:val="000000"/>
          <w:sz w:val="28"/>
        </w:rPr>
        <w:t>
      151. Жалпы қарап шығу жүргізу кезінде ғимарат конструкцияларын ашуға және кейіннен оларды бітеуге жол беріледі.</w:t>
      </w:r>
    </w:p>
    <w:bookmarkEnd w:id="369"/>
    <w:bookmarkStart w:name="z376" w:id="370"/>
    <w:p>
      <w:pPr>
        <w:spacing w:after="0"/>
        <w:ind w:left="0"/>
        <w:jc w:val="both"/>
      </w:pPr>
      <w:r>
        <w:rPr>
          <w:rFonts w:ascii="Times New Roman"/>
          <w:b w:val="false"/>
          <w:i w:val="false"/>
          <w:color w:val="000000"/>
          <w:sz w:val="28"/>
        </w:rPr>
        <w:t>
      152. Қарап шығу кезінде ғимарат конструкцияларының немесе жабдықтарының деформациялары және басқа ақаулары анықталған, олар конструкциялардың көтергіш қабілеті мен тұрақтылығының төмендеуіне немесе жабдықтардың қалыпты жұмысының бұзылуына әкеп соғуы мүмкін жағдайда, ғимараттағы адамдардың қауіпсіздігін қамтамасыз ету және деформациялардың одан әрі дамуының алдын алу бойынша шұғыл шаралар қабылданады.</w:t>
      </w:r>
    </w:p>
    <w:bookmarkEnd w:id="370"/>
    <w:bookmarkStart w:name="z377" w:id="371"/>
    <w:p>
      <w:pPr>
        <w:spacing w:after="0"/>
        <w:ind w:left="0"/>
        <w:jc w:val="both"/>
      </w:pPr>
      <w:r>
        <w:rPr>
          <w:rFonts w:ascii="Times New Roman"/>
          <w:b w:val="false"/>
          <w:i w:val="false"/>
          <w:color w:val="000000"/>
          <w:sz w:val="28"/>
        </w:rPr>
        <w:t>
      Ғимараттың қауіпті жай-күйі туралы әскери бөлім командованию және жоғары тұрған басқару органына хабарланады.</w:t>
      </w:r>
    </w:p>
    <w:bookmarkEnd w:id="371"/>
    <w:bookmarkStart w:name="z378" w:id="372"/>
    <w:p>
      <w:pPr>
        <w:spacing w:after="0"/>
        <w:ind w:left="0"/>
        <w:jc w:val="both"/>
      </w:pPr>
      <w:r>
        <w:rPr>
          <w:rFonts w:ascii="Times New Roman"/>
          <w:b w:val="false"/>
          <w:i w:val="false"/>
          <w:color w:val="000000"/>
          <w:sz w:val="28"/>
        </w:rPr>
        <w:t>
      153. Ғимараттар мен объектілердің күзгі жалпы қарап шығуы төмен температура жағдайында пайдалануға дайындығын тексеру және келесі жылдың ғимараттар мен құрылыстарды жөндеу жоспарына енгізілген ғимараттар мен объектілер бойынша жөндеу жұмыстарының көлемін нақтылау мақсатында жылыту маусымы басталмас бұрын жүргізіледі.</w:t>
      </w:r>
    </w:p>
    <w:bookmarkEnd w:id="372"/>
    <w:bookmarkStart w:name="z379" w:id="373"/>
    <w:p>
      <w:pPr>
        <w:spacing w:after="0"/>
        <w:ind w:left="0"/>
        <w:jc w:val="both"/>
      </w:pPr>
      <w:r>
        <w:rPr>
          <w:rFonts w:ascii="Times New Roman"/>
          <w:b w:val="false"/>
          <w:i w:val="false"/>
          <w:color w:val="000000"/>
          <w:sz w:val="28"/>
        </w:rPr>
        <w:t>
      154. Казармалық-тұрғын үй қоры объектілерінің жылыту маусымында пайдалануға дайындығы әр объект бойынша мыналардың болуымен расталады:</w:t>
      </w:r>
    </w:p>
    <w:bookmarkEnd w:id="373"/>
    <w:bookmarkStart w:name="z380" w:id="37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әскери бөлім иеленген әскери қалашықтың ғимараттары мен коммуналдық құрылыстарының (жылыту, сумен жабдықтау, электрмен жабдықтау және кәріз жүйелері) жылыту маусымына дайындығын тексеру актісі;</w:t>
      </w:r>
    </w:p>
    <w:bookmarkEnd w:id="374"/>
    <w:bookmarkStart w:name="z381" w:id="37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қазандықтың жылыту маусымында пайдалануға дайындығы актісі;</w:t>
      </w:r>
    </w:p>
    <w:bookmarkEnd w:id="375"/>
    <w:bookmarkStart w:name="z382" w:id="376"/>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жылу желісінің жылыту маусымында пайдалануға дайындығы актісі;</w:t>
      </w:r>
    </w:p>
    <w:bookmarkEnd w:id="376"/>
    <w:bookmarkStart w:name="z383" w:id="377"/>
    <w:p>
      <w:pPr>
        <w:spacing w:after="0"/>
        <w:ind w:left="0"/>
        <w:jc w:val="both"/>
      </w:pPr>
      <w:r>
        <w:rPr>
          <w:rFonts w:ascii="Times New Roman"/>
          <w:b w:val="false"/>
          <w:i w:val="false"/>
          <w:color w:val="000000"/>
          <w:sz w:val="28"/>
        </w:rPr>
        <w:t>
      4) суық және ыстық сумен жабдықтау және жылыту жүйелерін сынау, жуу, баптау актілері; қазандықтар мен инженерлік жабдықтардың қауіпсіздік автоматикасының және бақылау-өлшеу аспаптарының жұмысқа жарамдылығы актілері; өртке қарсы жабдықтардың техникалық жай-күйі және жұмыс істеуінің дұрыстығы актілері, бөлім командирі еркін нысанда бекітеді;</w:t>
      </w:r>
    </w:p>
    <w:bookmarkEnd w:id="377"/>
    <w:bookmarkStart w:name="z384" w:id="378"/>
    <w:p>
      <w:pPr>
        <w:spacing w:after="0"/>
        <w:ind w:left="0"/>
        <w:jc w:val="both"/>
      </w:pPr>
      <w:r>
        <w:rPr>
          <w:rFonts w:ascii="Times New Roman"/>
          <w:b w:val="false"/>
          <w:i w:val="false"/>
          <w:color w:val="000000"/>
          <w:sz w:val="28"/>
        </w:rPr>
        <w:t>
      5) қазандықтардың жылыту маусымы басталғанға дейін отынмен қамтамасыз етілуі: қатты отынмен – жылыту маусымы қажеттілігінің кемінде 70 %-ы, сұйық отынмен – қоймалардың болуы бойынша, бірақ орташа айлық шығыннан кем емес;</w:t>
      </w:r>
    </w:p>
    <w:bookmarkEnd w:id="378"/>
    <w:bookmarkStart w:name="z385" w:id="379"/>
    <w:p>
      <w:pPr>
        <w:spacing w:after="0"/>
        <w:ind w:left="0"/>
        <w:jc w:val="both"/>
      </w:pPr>
      <w:r>
        <w:rPr>
          <w:rFonts w:ascii="Times New Roman"/>
          <w:b w:val="false"/>
          <w:i w:val="false"/>
          <w:color w:val="000000"/>
          <w:sz w:val="28"/>
        </w:rPr>
        <w:t>
      6) жаяу жүргінші жолдарын себуге құм қоры тазалау алаңының 1 мың м²-на кемінде 3–4 м³ есебінен және тұз немесе оның орнын басатын зат құм массасының кемінде 3–5 %-ы есебінен;</w:t>
      </w:r>
    </w:p>
    <w:bookmarkEnd w:id="379"/>
    <w:bookmarkStart w:name="z386" w:id="380"/>
    <w:p>
      <w:pPr>
        <w:spacing w:after="0"/>
        <w:ind w:left="0"/>
        <w:jc w:val="both"/>
      </w:pPr>
      <w:r>
        <w:rPr>
          <w:rFonts w:ascii="Times New Roman"/>
          <w:b w:val="false"/>
          <w:i w:val="false"/>
          <w:color w:val="000000"/>
          <w:sz w:val="28"/>
        </w:rPr>
        <w:t>
      7) тазалау техникасы мен мүкаммалдың дайындығы туралы актілер. Барлық актілер осы Қағидаларда белгіленген мерзімнен бес жұмыс күні ішінде бекітіледі.</w:t>
      </w:r>
    </w:p>
    <w:bookmarkEnd w:id="380"/>
    <w:bookmarkStart w:name="z387" w:id="381"/>
    <w:p>
      <w:pPr>
        <w:spacing w:after="0"/>
        <w:ind w:left="0"/>
        <w:jc w:val="both"/>
      </w:pPr>
      <w:r>
        <w:rPr>
          <w:rFonts w:ascii="Times New Roman"/>
          <w:b w:val="false"/>
          <w:i w:val="false"/>
          <w:color w:val="000000"/>
          <w:sz w:val="28"/>
        </w:rPr>
        <w:t>
      155. Актілер материалдары бойынша осы Қағидалардың 8-қосымшасына сәйкес тұрғын үй-коммуналдық мақсаттағы объектінің жылыту маусымына дайындық паспорты жасалады.</w:t>
      </w:r>
    </w:p>
    <w:bookmarkEnd w:id="381"/>
    <w:bookmarkStart w:name="z388" w:id="382"/>
    <w:p>
      <w:pPr>
        <w:spacing w:after="0"/>
        <w:ind w:left="0"/>
        <w:jc w:val="both"/>
      </w:pPr>
      <w:r>
        <w:rPr>
          <w:rFonts w:ascii="Times New Roman"/>
          <w:b w:val="false"/>
          <w:i w:val="false"/>
          <w:color w:val="000000"/>
          <w:sz w:val="28"/>
        </w:rPr>
        <w:t>
      156. Ғимараттар мен объектілердің инженерлік жүйелері мен жабдықтарын (лифтілерді, жылыту жүйелерін, ыстық сумен жабдықтауды, жылыту қазандықтарын, бойлерліктерді, орталық жылу пункттерін, элеваторлық тораптарды, өрт сөндіру жүйелерін) орталықтан басқару, ақауларды жою жөніндегі өтінімдерді есепке алу, сондай-ақ ғимараттар мен инженерлік желілердегі авариялар мен ақауларды оқшаулау және жою үшін бөлім бойынша бұйрықпен авариялық-жөндеу бригадалары тағайындалады.</w:t>
      </w:r>
    </w:p>
    <w:bookmarkEnd w:id="382"/>
    <w:bookmarkStart w:name="z389" w:id="383"/>
    <w:p>
      <w:pPr>
        <w:spacing w:after="0"/>
        <w:ind w:left="0"/>
        <w:jc w:val="both"/>
      </w:pPr>
      <w:r>
        <w:rPr>
          <w:rFonts w:ascii="Times New Roman"/>
          <w:b w:val="false"/>
          <w:i w:val="false"/>
          <w:color w:val="000000"/>
          <w:sz w:val="28"/>
        </w:rPr>
        <w:t>
      157. Авариялық-жөндеу бригадасының жеке құрамы жылыту маусымы бойы тәуліктің кез келген уақытында авария орнына дереу келуді қамтамасыз ететін дайындықта болады. Авариялық-жөндеу бригадасының құрамы қызмет көрсетілетін казармалық-тұрғын үй қорының көлемі мен техникалық жай-күйіне қарай қалыптастырылады.</w:t>
      </w:r>
    </w:p>
    <w:bookmarkEnd w:id="383"/>
    <w:bookmarkStart w:name="z390" w:id="384"/>
    <w:p>
      <w:pPr>
        <w:spacing w:after="0"/>
        <w:ind w:left="0"/>
        <w:jc w:val="both"/>
      </w:pPr>
      <w:r>
        <w:rPr>
          <w:rFonts w:ascii="Times New Roman"/>
          <w:b w:val="false"/>
          <w:i w:val="false"/>
          <w:color w:val="000000"/>
          <w:sz w:val="28"/>
        </w:rPr>
        <w:t>
      158. Су құбыры, кәріз, жылумен жабдықтау магистральдарының, жер асты электр күштік және желілік желілердің, трансформаторлық қосалқы станциялардың және кіретін шкафтардың, газ құбырлары мен газ жабдықтарының авариясы немесе зақымдануы туралы сигналдар түскен кезде авариялық-жөндеу бригадасы тиісті мамандандырылған коммуналдық кәсіпорындарға, олардың авариялық қызметтеріне хабарлайды және аталған қызметтердің қажетті жұмыстарды авариялар толық жойылғанға дейін орындауын бақылайды.</w:t>
      </w:r>
    </w:p>
    <w:bookmarkEnd w:id="384"/>
    <w:bookmarkStart w:name="z391" w:id="385"/>
    <w:p>
      <w:pPr>
        <w:spacing w:after="0"/>
        <w:ind w:left="0"/>
        <w:jc w:val="both"/>
      </w:pPr>
      <w:r>
        <w:rPr>
          <w:rFonts w:ascii="Times New Roman"/>
          <w:b w:val="false"/>
          <w:i w:val="false"/>
          <w:color w:val="000000"/>
          <w:sz w:val="28"/>
        </w:rPr>
        <w:t>
      159. Авариялық-жөндеу бригадасының үй-жайы жергілікті коммуналдық және авариялық қызметтермен, оперативтік кезекшімен, бөлімшелердегі тәуліктік нарядпен және әскери бөлімнің коммуналдық объектілеріндегі (қазандықтар, жылу пункттері, трансформаторлық қосалқы станциялар, дизельді электр станциялары, су сорғы станциялары, кәріз-сорғы станциялары, жатақханалар) кезекшілермен сенімді байланыс құралдарымен жабдықталады.</w:t>
      </w:r>
    </w:p>
    <w:bookmarkEnd w:id="385"/>
    <w:bookmarkStart w:name="z392" w:id="386"/>
    <w:p>
      <w:pPr>
        <w:spacing w:after="0"/>
        <w:ind w:left="0"/>
        <w:jc w:val="both"/>
      </w:pPr>
      <w:r>
        <w:rPr>
          <w:rFonts w:ascii="Times New Roman"/>
          <w:b w:val="false"/>
          <w:i w:val="false"/>
          <w:color w:val="000000"/>
          <w:sz w:val="28"/>
        </w:rPr>
        <w:t>
      160. Авариялық-жөндеу бригадасының үй-жайында: әскери қалашық схемасы, ұйымдардың тізімі мен мекенжайлары, аварияларды есепке алу журналы, әскери бөлім командованиесі, коммуналдық шаруашылық басшыларының үй және қызметтік телефондары болады.</w:t>
      </w:r>
    </w:p>
    <w:bookmarkEnd w:id="386"/>
    <w:bookmarkStart w:name="z393" w:id="387"/>
    <w:p>
      <w:pPr>
        <w:spacing w:after="0"/>
        <w:ind w:left="0"/>
        <w:jc w:val="both"/>
      </w:pPr>
      <w:r>
        <w:rPr>
          <w:rFonts w:ascii="Times New Roman"/>
          <w:b w:val="false"/>
          <w:i w:val="false"/>
          <w:color w:val="000000"/>
          <w:sz w:val="28"/>
        </w:rPr>
        <w:t>
      161. Жылыту маусымы басталғанға дейін әскери бөлімде мүмкін болатын аварияларды жою және электр-, жылу-, отын-, сумен жабдықтау ұйымдарымен, жөндеу, құрылыс, көлік кәсіпорындарымен, аварияларды жоюға қатысатын өзара іс-қимыл тәртібін белгілейтін нұсқаулықтар әзірленеді. Әр жылу көзі мен оның жылу желісін, газ, электр және су-кәріз шаруашылығы объектілерін қамтитын аварияға қарсы оқу-жаттығулардың кестелері мен мүмкін болатын авариялық жағдайларды жою жөніндегі іс-шаралар әзірленеді. Аталған іс-шараларда жылу, электр және газ желілерінде, сумен жабдықтау және кәріз жүйелерінде ауысулар бойынша іс-қимылдар тәртібі, техниканы пайдалану тәртібі, авариялық-құтқару және басқа да арнаулы қызметтерді құлақтандыру, бөлім қолбасшылығы, сондай-ақ басқа ұйымдармен байланыс тәсілдері көзделеді. Көрнекті жерлерге ұйымдардың мекенжайлары мен телефон нөмірлері көрсетілген тізімдер ілінеді.</w:t>
      </w:r>
    </w:p>
    <w:bookmarkEnd w:id="387"/>
    <w:bookmarkStart w:name="z394" w:id="388"/>
    <w:p>
      <w:pPr>
        <w:spacing w:after="0"/>
        <w:ind w:left="0"/>
        <w:jc w:val="both"/>
      </w:pPr>
      <w:r>
        <w:rPr>
          <w:rFonts w:ascii="Times New Roman"/>
          <w:b w:val="false"/>
          <w:i w:val="false"/>
          <w:color w:val="000000"/>
          <w:sz w:val="28"/>
        </w:rPr>
        <w:t>
      162. Әзірленген кестелерге сәйкес авариялық-жөндеу бригадасы жеке құрамымен аварияға қарсы оқу-жаттығулар өткізіледі. Авариялық-жөндеу бригадасы:</w:t>
      </w:r>
    </w:p>
    <w:bookmarkEnd w:id="388"/>
    <w:bookmarkStart w:name="z395" w:id="389"/>
    <w:p>
      <w:pPr>
        <w:spacing w:after="0"/>
        <w:ind w:left="0"/>
        <w:jc w:val="both"/>
      </w:pPr>
      <w:r>
        <w:rPr>
          <w:rFonts w:ascii="Times New Roman"/>
          <w:b w:val="false"/>
          <w:i w:val="false"/>
          <w:color w:val="000000"/>
          <w:sz w:val="28"/>
        </w:rPr>
        <w:t>
      1) кәріздің бітелуін шұғыл жояды;</w:t>
      </w:r>
    </w:p>
    <w:bookmarkEnd w:id="389"/>
    <w:bookmarkStart w:name="z396" w:id="390"/>
    <w:p>
      <w:pPr>
        <w:spacing w:after="0"/>
        <w:ind w:left="0"/>
        <w:jc w:val="both"/>
      </w:pPr>
      <w:r>
        <w:rPr>
          <w:rFonts w:ascii="Times New Roman"/>
          <w:b w:val="false"/>
          <w:i w:val="false"/>
          <w:color w:val="000000"/>
          <w:sz w:val="28"/>
        </w:rPr>
        <w:t>
      2) су құбыры, жылыту және кәріз жүйелерінің авариялық зақымдануларын жояды;</w:t>
      </w:r>
    </w:p>
    <w:bookmarkEnd w:id="390"/>
    <w:bookmarkStart w:name="z397" w:id="391"/>
    <w:p>
      <w:pPr>
        <w:spacing w:after="0"/>
        <w:ind w:left="0"/>
        <w:jc w:val="both"/>
      </w:pPr>
      <w:r>
        <w:rPr>
          <w:rFonts w:ascii="Times New Roman"/>
          <w:b w:val="false"/>
          <w:i w:val="false"/>
          <w:color w:val="000000"/>
          <w:sz w:val="28"/>
        </w:rPr>
        <w:t>
      3) ішкі электрмен жабдықтау желілеріндегі зақымдануларды жояды;</w:t>
      </w:r>
    </w:p>
    <w:bookmarkEnd w:id="391"/>
    <w:bookmarkStart w:name="z398" w:id="392"/>
    <w:p>
      <w:pPr>
        <w:spacing w:after="0"/>
        <w:ind w:left="0"/>
        <w:jc w:val="both"/>
      </w:pPr>
      <w:r>
        <w:rPr>
          <w:rFonts w:ascii="Times New Roman"/>
          <w:b w:val="false"/>
          <w:i w:val="false"/>
          <w:color w:val="000000"/>
          <w:sz w:val="28"/>
        </w:rPr>
        <w:t>
      4) жұмыс уақытынан тыс уақытта ғимараттардың құрылыс конструкцияларының авариялық жай-күйі анықталған кезде әскери бөлім жеке құрамының қауіпсіздігін қауіпті аймақтарды қоршау, авариялық жай-күйдегі ілулі конструкцияларды алып тастау арқылы қамтамасыз етеді.</w:t>
      </w:r>
    </w:p>
    <w:bookmarkEnd w:id="392"/>
    <w:bookmarkStart w:name="z399" w:id="393"/>
    <w:p>
      <w:pPr>
        <w:spacing w:after="0"/>
        <w:ind w:left="0"/>
        <w:jc w:val="both"/>
      </w:pPr>
      <w:r>
        <w:rPr>
          <w:rFonts w:ascii="Times New Roman"/>
          <w:b w:val="false"/>
          <w:i w:val="false"/>
          <w:color w:val="000000"/>
          <w:sz w:val="28"/>
        </w:rPr>
        <w:t>
      163. Жұмыс уақытынан тыс және мереке күндері авариялық-жөндеу бригадасы тұрғын үй қорын қызмет көрсету жөніндегі әскери бөлім объектілерінде инженерлік жүйелердің аварияларын уақтылы жоюды қамтамасыз етеді, сондай-ақ табиғи апаттар (борандар, қалың қар, жолдардың көктайғақ болуы, температураның күрт төмендеуі) қаупі туындаған кезде ұйымдастырушылық-техникалық шешімдер қабылдайды.</w:t>
      </w:r>
    </w:p>
    <w:bookmarkEnd w:id="393"/>
    <w:bookmarkStart w:name="z400" w:id="394"/>
    <w:p>
      <w:pPr>
        <w:spacing w:after="0"/>
        <w:ind w:left="0"/>
        <w:jc w:val="left"/>
      </w:pPr>
      <w:r>
        <w:rPr>
          <w:rFonts w:ascii="Times New Roman"/>
          <w:b/>
          <w:i w:val="false"/>
          <w:color w:val="000000"/>
        </w:rPr>
        <w:t xml:space="preserve"> 11-тарау. Әскери бөлімдерді коммуналдық қызметтермен қамтамасыз ету және есепке алуды ұйымдастыру</w:t>
      </w:r>
    </w:p>
    <w:bookmarkEnd w:id="394"/>
    <w:bookmarkStart w:name="z401" w:id="395"/>
    <w:p>
      <w:pPr>
        <w:spacing w:after="0"/>
        <w:ind w:left="0"/>
        <w:jc w:val="left"/>
      </w:pPr>
      <w:r>
        <w:rPr>
          <w:rFonts w:ascii="Times New Roman"/>
          <w:b/>
          <w:i w:val="false"/>
          <w:color w:val="000000"/>
        </w:rPr>
        <w:t xml:space="preserve"> 1-параграф. Ұғымдар мен терминдер</w:t>
      </w:r>
    </w:p>
    <w:bookmarkEnd w:id="395"/>
    <w:bookmarkStart w:name="z402" w:id="396"/>
    <w:p>
      <w:pPr>
        <w:spacing w:after="0"/>
        <w:ind w:left="0"/>
        <w:jc w:val="both"/>
      </w:pPr>
      <w:r>
        <w:rPr>
          <w:rFonts w:ascii="Times New Roman"/>
          <w:b w:val="false"/>
          <w:i w:val="false"/>
          <w:color w:val="000000"/>
          <w:sz w:val="28"/>
        </w:rPr>
        <w:t>
      164. Осы тарауда мынадай ұғымдар пайдаланылады:</w:t>
      </w:r>
    </w:p>
    <w:bookmarkEnd w:id="396"/>
    <w:bookmarkStart w:name="z403" w:id="397"/>
    <w:p>
      <w:pPr>
        <w:spacing w:after="0"/>
        <w:ind w:left="0"/>
        <w:jc w:val="both"/>
      </w:pPr>
      <w:r>
        <w:rPr>
          <w:rFonts w:ascii="Times New Roman"/>
          <w:b w:val="false"/>
          <w:i w:val="false"/>
          <w:color w:val="000000"/>
          <w:sz w:val="28"/>
        </w:rPr>
        <w:t>
      1) коммуналдық ресурстар – суық және ыстық су, газ, жылу энергиясы, электр энергиясы;</w:t>
      </w:r>
    </w:p>
    <w:bookmarkEnd w:id="397"/>
    <w:bookmarkStart w:name="z404" w:id="398"/>
    <w:p>
      <w:pPr>
        <w:spacing w:after="0"/>
        <w:ind w:left="0"/>
        <w:jc w:val="both"/>
      </w:pPr>
      <w:r>
        <w:rPr>
          <w:rFonts w:ascii="Times New Roman"/>
          <w:b w:val="false"/>
          <w:i w:val="false"/>
          <w:color w:val="000000"/>
          <w:sz w:val="28"/>
        </w:rPr>
        <w:t>
      2) коммуналдық қызметтер – объектілердің, ғимараттар мен құрылыстардың тіршілік әрекетін қамтамасыз ету үшін коммуналдық ресурстарды беру;</w:t>
      </w:r>
    </w:p>
    <w:bookmarkEnd w:id="398"/>
    <w:bookmarkStart w:name="z405" w:id="399"/>
    <w:p>
      <w:pPr>
        <w:spacing w:after="0"/>
        <w:ind w:left="0"/>
        <w:jc w:val="both"/>
      </w:pPr>
      <w:r>
        <w:rPr>
          <w:rFonts w:ascii="Times New Roman"/>
          <w:b w:val="false"/>
          <w:i w:val="false"/>
          <w:color w:val="000000"/>
          <w:sz w:val="28"/>
        </w:rPr>
        <w:t>
      3) есепке алу аспаптары – жылу энергиясының, судың, электр қуатының және су бұрудың көлемін өлшейтін құрылғылар;</w:t>
      </w:r>
    </w:p>
    <w:bookmarkEnd w:id="399"/>
    <w:bookmarkStart w:name="z406" w:id="400"/>
    <w:p>
      <w:pPr>
        <w:spacing w:after="0"/>
        <w:ind w:left="0"/>
        <w:jc w:val="both"/>
      </w:pPr>
      <w:r>
        <w:rPr>
          <w:rFonts w:ascii="Times New Roman"/>
          <w:b w:val="false"/>
          <w:i w:val="false"/>
          <w:color w:val="000000"/>
          <w:sz w:val="28"/>
        </w:rPr>
        <w:t>
      4) суық сумен жабдықтау – м³-пен өлшенетін ауыз суды беру;</w:t>
      </w:r>
    </w:p>
    <w:bookmarkEnd w:id="400"/>
    <w:bookmarkStart w:name="z407" w:id="401"/>
    <w:p>
      <w:pPr>
        <w:spacing w:after="0"/>
        <w:ind w:left="0"/>
        <w:jc w:val="both"/>
      </w:pPr>
      <w:r>
        <w:rPr>
          <w:rFonts w:ascii="Times New Roman"/>
          <w:b w:val="false"/>
          <w:i w:val="false"/>
          <w:color w:val="000000"/>
          <w:sz w:val="28"/>
        </w:rPr>
        <w:t>
      5) ыстық сумен жабдықтау – Гкал/м³-пен өлшенетін суды беру;</w:t>
      </w:r>
    </w:p>
    <w:bookmarkEnd w:id="401"/>
    <w:bookmarkStart w:name="z408" w:id="402"/>
    <w:p>
      <w:pPr>
        <w:spacing w:after="0"/>
        <w:ind w:left="0"/>
        <w:jc w:val="both"/>
      </w:pPr>
      <w:r>
        <w:rPr>
          <w:rFonts w:ascii="Times New Roman"/>
          <w:b w:val="false"/>
          <w:i w:val="false"/>
          <w:color w:val="000000"/>
          <w:sz w:val="28"/>
        </w:rPr>
        <w:t>
      6) су бұру – м³-пен өлшенетін ағынды суды шығару;</w:t>
      </w:r>
    </w:p>
    <w:bookmarkEnd w:id="402"/>
    <w:bookmarkStart w:name="z409" w:id="403"/>
    <w:p>
      <w:pPr>
        <w:spacing w:after="0"/>
        <w:ind w:left="0"/>
        <w:jc w:val="both"/>
      </w:pPr>
      <w:r>
        <w:rPr>
          <w:rFonts w:ascii="Times New Roman"/>
          <w:b w:val="false"/>
          <w:i w:val="false"/>
          <w:color w:val="000000"/>
          <w:sz w:val="28"/>
        </w:rPr>
        <w:t>
      7) электрмен жабдықтау – кВт/сағ-пен өлшенетін электр энергиясын беру;</w:t>
      </w:r>
    </w:p>
    <w:bookmarkEnd w:id="403"/>
    <w:bookmarkStart w:name="z410" w:id="404"/>
    <w:p>
      <w:pPr>
        <w:spacing w:after="0"/>
        <w:ind w:left="0"/>
        <w:jc w:val="both"/>
      </w:pPr>
      <w:r>
        <w:rPr>
          <w:rFonts w:ascii="Times New Roman"/>
          <w:b w:val="false"/>
          <w:i w:val="false"/>
          <w:color w:val="000000"/>
          <w:sz w:val="28"/>
        </w:rPr>
        <w:t>
      8) табиғи газды тасымалдау – газды газ тасымалдау жүйесі арқылы жылжыту, м³-пен өлшенеді;</w:t>
      </w:r>
    </w:p>
    <w:bookmarkEnd w:id="404"/>
    <w:bookmarkStart w:name="z411" w:id="405"/>
    <w:p>
      <w:pPr>
        <w:spacing w:after="0"/>
        <w:ind w:left="0"/>
        <w:jc w:val="both"/>
      </w:pPr>
      <w:r>
        <w:rPr>
          <w:rFonts w:ascii="Times New Roman"/>
          <w:b w:val="false"/>
          <w:i w:val="false"/>
          <w:color w:val="000000"/>
          <w:sz w:val="28"/>
        </w:rPr>
        <w:t>
      9) газбен жабдықтау – тұтынушылардың үй-жайларына газ беру, м³-пен өлшенеді;</w:t>
      </w:r>
    </w:p>
    <w:bookmarkEnd w:id="405"/>
    <w:bookmarkStart w:name="z412" w:id="406"/>
    <w:p>
      <w:pPr>
        <w:spacing w:after="0"/>
        <w:ind w:left="0"/>
        <w:jc w:val="both"/>
      </w:pPr>
      <w:r>
        <w:rPr>
          <w:rFonts w:ascii="Times New Roman"/>
          <w:b w:val="false"/>
          <w:i w:val="false"/>
          <w:color w:val="000000"/>
          <w:sz w:val="28"/>
        </w:rPr>
        <w:t>
      10) жылыту – жылыту маусымында үй-жайларға жылу энергиясын беру.</w:t>
      </w:r>
    </w:p>
    <w:bookmarkEnd w:id="406"/>
    <w:bookmarkStart w:name="z413" w:id="407"/>
    <w:p>
      <w:pPr>
        <w:spacing w:after="0"/>
        <w:ind w:left="0"/>
        <w:jc w:val="both"/>
      </w:pPr>
      <w:r>
        <w:rPr>
          <w:rFonts w:ascii="Times New Roman"/>
          <w:b w:val="false"/>
          <w:i w:val="false"/>
          <w:color w:val="000000"/>
          <w:sz w:val="28"/>
        </w:rPr>
        <w:t>
      165. Орталық жылумен жабдықтау Гкал-мен өлшенеді. Егер жылыту газ магистральдары арқылы жүргізілсе – м³ газбен. Дизель отынында автономды жылыту кезінде көлем сағатына литрмен айқындалады.</w:t>
      </w:r>
    </w:p>
    <w:bookmarkEnd w:id="407"/>
    <w:bookmarkStart w:name="z414" w:id="408"/>
    <w:p>
      <w:pPr>
        <w:spacing w:after="0"/>
        <w:ind w:left="0"/>
        <w:jc w:val="left"/>
      </w:pPr>
      <w:r>
        <w:rPr>
          <w:rFonts w:ascii="Times New Roman"/>
          <w:b/>
          <w:i w:val="false"/>
          <w:color w:val="000000"/>
        </w:rPr>
        <w:t xml:space="preserve"> 2-параграф. Әскери бөлімдерді коммуналдық қызметтермен қамтамасыз ету</w:t>
      </w:r>
    </w:p>
    <w:bookmarkEnd w:id="408"/>
    <w:bookmarkStart w:name="z415" w:id="409"/>
    <w:p>
      <w:pPr>
        <w:spacing w:after="0"/>
        <w:ind w:left="0"/>
        <w:jc w:val="both"/>
      </w:pPr>
      <w:r>
        <w:rPr>
          <w:rFonts w:ascii="Times New Roman"/>
          <w:b w:val="false"/>
          <w:i w:val="false"/>
          <w:color w:val="000000"/>
          <w:sz w:val="28"/>
        </w:rPr>
        <w:t>
      166. Әскери бөлімдер коммуналдық қызметтермен белгіленген лимиттер шегінде қамтамасыз етіледі. Коммуналдық қызметтердің ақысы бюджет шығыстарының экономикалық жіктеуіне сәйкес "Коммуналдық қызметтердің ақысын төлеу" спецификасы бойынша жүргізіледі. Осы специфика бойынша су, газ, электр энергиясы, жылыту және өзге де коммуналдық ресурстар төленеді.</w:t>
      </w:r>
    </w:p>
    <w:bookmarkEnd w:id="409"/>
    <w:bookmarkStart w:name="z416" w:id="410"/>
    <w:p>
      <w:pPr>
        <w:spacing w:after="0"/>
        <w:ind w:left="0"/>
        <w:jc w:val="both"/>
      </w:pPr>
      <w:r>
        <w:rPr>
          <w:rFonts w:ascii="Times New Roman"/>
          <w:b w:val="false"/>
          <w:i w:val="false"/>
          <w:color w:val="000000"/>
          <w:sz w:val="28"/>
        </w:rPr>
        <w:t>
      167. Мемлекеттік мекеме болып табылмайтын ұйымдардан үй-жайлар жалдау жағдайларында коммуналдық қызметтердің ақысы әскери бөлім тарапынан баланс ұстаушының пайдасына белгіленген лимиттер шегінде жүргізіледі.</w:t>
      </w:r>
    </w:p>
    <w:bookmarkEnd w:id="410"/>
    <w:bookmarkStart w:name="z417" w:id="411"/>
    <w:p>
      <w:pPr>
        <w:spacing w:after="0"/>
        <w:ind w:left="0"/>
        <w:jc w:val="both"/>
      </w:pPr>
      <w:r>
        <w:rPr>
          <w:rFonts w:ascii="Times New Roman"/>
          <w:b w:val="false"/>
          <w:i w:val="false"/>
          <w:color w:val="000000"/>
          <w:sz w:val="28"/>
        </w:rPr>
        <w:t>
      168. "Коммуналдық қызметтердің ақысын төлеу" спецификасы бойынша мыналар төленеді:</w:t>
      </w:r>
    </w:p>
    <w:bookmarkEnd w:id="411"/>
    <w:bookmarkStart w:name="z418" w:id="412"/>
    <w:p>
      <w:pPr>
        <w:spacing w:after="0"/>
        <w:ind w:left="0"/>
        <w:jc w:val="both"/>
      </w:pPr>
      <w:r>
        <w:rPr>
          <w:rFonts w:ascii="Times New Roman"/>
          <w:b w:val="false"/>
          <w:i w:val="false"/>
          <w:color w:val="000000"/>
          <w:sz w:val="28"/>
        </w:rPr>
        <w:t>
      1) электр энергиясы – ғимараттарды жарықтандыру, жабдықтардың жұмысы, объектілерге қызмет көрсету;</w:t>
      </w:r>
    </w:p>
    <w:bookmarkEnd w:id="412"/>
    <w:bookmarkStart w:name="z419" w:id="413"/>
    <w:p>
      <w:pPr>
        <w:spacing w:after="0"/>
        <w:ind w:left="0"/>
        <w:jc w:val="both"/>
      </w:pPr>
      <w:r>
        <w:rPr>
          <w:rFonts w:ascii="Times New Roman"/>
          <w:b w:val="false"/>
          <w:i w:val="false"/>
          <w:color w:val="000000"/>
          <w:sz w:val="28"/>
        </w:rPr>
        <w:t>
      2) сумен жабдықтау – санитарлық-тұрмыстық қажеттіліктер, тамақ дайындау, жылыту жүйелерін және өрт резервуарларын толтыру, кір жуу, аумақтарды суару;</w:t>
      </w:r>
    </w:p>
    <w:bookmarkEnd w:id="413"/>
    <w:bookmarkStart w:name="z420" w:id="414"/>
    <w:p>
      <w:pPr>
        <w:spacing w:after="0"/>
        <w:ind w:left="0"/>
        <w:jc w:val="both"/>
      </w:pPr>
      <w:r>
        <w:rPr>
          <w:rFonts w:ascii="Times New Roman"/>
          <w:b w:val="false"/>
          <w:i w:val="false"/>
          <w:color w:val="000000"/>
          <w:sz w:val="28"/>
        </w:rPr>
        <w:t>
      3) жылу энергиясы (газ) – орталық немесе газбен жылытуға қосылған ғимараттар мен құрылыстарды жылыту.</w:t>
      </w:r>
    </w:p>
    <w:bookmarkEnd w:id="414"/>
    <w:bookmarkStart w:name="z421" w:id="415"/>
    <w:p>
      <w:pPr>
        <w:spacing w:after="0"/>
        <w:ind w:left="0"/>
        <w:jc w:val="left"/>
      </w:pPr>
      <w:r>
        <w:rPr>
          <w:rFonts w:ascii="Times New Roman"/>
          <w:b/>
          <w:i w:val="false"/>
          <w:color w:val="000000"/>
        </w:rPr>
        <w:t xml:space="preserve"> 3-параграф. Коммуналдық қызметтерді есепке алу және төлеу тәртібі</w:t>
      </w:r>
    </w:p>
    <w:bookmarkEnd w:id="415"/>
    <w:bookmarkStart w:name="z422" w:id="416"/>
    <w:p>
      <w:pPr>
        <w:spacing w:after="0"/>
        <w:ind w:left="0"/>
        <w:jc w:val="both"/>
      </w:pPr>
      <w:r>
        <w:rPr>
          <w:rFonts w:ascii="Times New Roman"/>
          <w:b w:val="false"/>
          <w:i w:val="false"/>
          <w:color w:val="000000"/>
          <w:sz w:val="28"/>
        </w:rPr>
        <w:t>
      169. Жылдық экономикалық жұмыс жоспарында коммуналдық қызметтерді үнемді тұтынуды бақылау көзделеді.</w:t>
      </w:r>
    </w:p>
    <w:bookmarkEnd w:id="416"/>
    <w:bookmarkStart w:name="z423" w:id="417"/>
    <w:p>
      <w:pPr>
        <w:spacing w:after="0"/>
        <w:ind w:left="0"/>
        <w:jc w:val="both"/>
      </w:pPr>
      <w:r>
        <w:rPr>
          <w:rFonts w:ascii="Times New Roman"/>
          <w:b w:val="false"/>
          <w:i w:val="false"/>
          <w:color w:val="000000"/>
          <w:sz w:val="28"/>
        </w:rPr>
        <w:t>
      170. Коммуналдық қызметтерді есепке алу мен есептер жай-күйін ППҚ бастығы ұйымдастырады.</w:t>
      </w:r>
    </w:p>
    <w:bookmarkEnd w:id="417"/>
    <w:bookmarkStart w:name="z424" w:id="418"/>
    <w:p>
      <w:pPr>
        <w:spacing w:after="0"/>
        <w:ind w:left="0"/>
        <w:jc w:val="both"/>
      </w:pPr>
      <w:r>
        <w:rPr>
          <w:rFonts w:ascii="Times New Roman"/>
          <w:b w:val="false"/>
          <w:i w:val="false"/>
          <w:color w:val="000000"/>
          <w:sz w:val="28"/>
        </w:rPr>
        <w:t>
      171. Жылу және электр энергиясына, суға және су бұруға қажеттілік қолданыстағы заңнамаға сәйкес айқындалады.</w:t>
      </w:r>
    </w:p>
    <w:bookmarkEnd w:id="418"/>
    <w:bookmarkStart w:name="z425" w:id="419"/>
    <w:p>
      <w:pPr>
        <w:spacing w:after="0"/>
        <w:ind w:left="0"/>
        <w:jc w:val="both"/>
      </w:pPr>
      <w:r>
        <w:rPr>
          <w:rFonts w:ascii="Times New Roman"/>
          <w:b w:val="false"/>
          <w:i w:val="false"/>
          <w:color w:val="000000"/>
          <w:sz w:val="28"/>
        </w:rPr>
        <w:t>
      172. Тұтыну нормалары әр ғимарат, құрылыс және сыртқы жарықтандыру объектісі бойынша бөлек есептеледі.</w:t>
      </w:r>
    </w:p>
    <w:bookmarkEnd w:id="419"/>
    <w:bookmarkStart w:name="z426" w:id="420"/>
    <w:p>
      <w:pPr>
        <w:spacing w:after="0"/>
        <w:ind w:left="0"/>
        <w:jc w:val="both"/>
      </w:pPr>
      <w:r>
        <w:rPr>
          <w:rFonts w:ascii="Times New Roman"/>
          <w:b w:val="false"/>
          <w:i w:val="false"/>
          <w:color w:val="000000"/>
          <w:sz w:val="28"/>
        </w:rPr>
        <w:t>
      173. Есептелген нормалар коммуналдық ресурстарды тұтынудың шектік көлемдері (лимиттері) болып табылады.</w:t>
      </w:r>
    </w:p>
    <w:bookmarkEnd w:id="420"/>
    <w:bookmarkStart w:name="z427" w:id="421"/>
    <w:p>
      <w:pPr>
        <w:spacing w:after="0"/>
        <w:ind w:left="0"/>
        <w:jc w:val="both"/>
      </w:pPr>
      <w:r>
        <w:rPr>
          <w:rFonts w:ascii="Times New Roman"/>
          <w:b w:val="false"/>
          <w:i w:val="false"/>
          <w:color w:val="000000"/>
          <w:sz w:val="28"/>
        </w:rPr>
        <w:t>
      174. Коммуналдық қызметтерді ұсыну бекітілген лимиттер шегінде, есепке алу аспаптарының көрсеткіштері негізінде жүргізіледі.</w:t>
      </w:r>
    </w:p>
    <w:bookmarkEnd w:id="421"/>
    <w:bookmarkStart w:name="z428" w:id="422"/>
    <w:p>
      <w:pPr>
        <w:spacing w:after="0"/>
        <w:ind w:left="0"/>
        <w:jc w:val="both"/>
      </w:pPr>
      <w:r>
        <w:rPr>
          <w:rFonts w:ascii="Times New Roman"/>
          <w:b w:val="false"/>
          <w:i w:val="false"/>
          <w:color w:val="000000"/>
          <w:sz w:val="28"/>
        </w:rPr>
        <w:t>
      Лимиттерден асып кету кезінде ППҚ бастығы жауапты лауазымды тұлғалардан жазбаша түсінік талап етеді.</w:t>
      </w:r>
    </w:p>
    <w:bookmarkEnd w:id="422"/>
    <w:bookmarkStart w:name="z429" w:id="423"/>
    <w:p>
      <w:pPr>
        <w:spacing w:after="0"/>
        <w:ind w:left="0"/>
        <w:jc w:val="both"/>
      </w:pPr>
      <w:r>
        <w:rPr>
          <w:rFonts w:ascii="Times New Roman"/>
          <w:b w:val="false"/>
          <w:i w:val="false"/>
          <w:color w:val="000000"/>
          <w:sz w:val="28"/>
        </w:rPr>
        <w:t>
      175. Коммуналдық қызметтерді тұтыну мыналарды қамтиды:</w:t>
      </w:r>
    </w:p>
    <w:bookmarkEnd w:id="423"/>
    <w:bookmarkStart w:name="z430" w:id="424"/>
    <w:p>
      <w:pPr>
        <w:spacing w:after="0"/>
        <w:ind w:left="0"/>
        <w:jc w:val="both"/>
      </w:pPr>
      <w:r>
        <w:rPr>
          <w:rFonts w:ascii="Times New Roman"/>
          <w:b w:val="false"/>
          <w:i w:val="false"/>
          <w:color w:val="000000"/>
          <w:sz w:val="28"/>
        </w:rPr>
        <w:t>
      1) табиғи көрсеткіштер — м³, Гкал, кВт;</w:t>
      </w:r>
    </w:p>
    <w:bookmarkEnd w:id="424"/>
    <w:bookmarkStart w:name="z431" w:id="425"/>
    <w:p>
      <w:pPr>
        <w:spacing w:after="0"/>
        <w:ind w:left="0"/>
        <w:jc w:val="both"/>
      </w:pPr>
      <w:r>
        <w:rPr>
          <w:rFonts w:ascii="Times New Roman"/>
          <w:b w:val="false"/>
          <w:i w:val="false"/>
          <w:color w:val="000000"/>
          <w:sz w:val="28"/>
        </w:rPr>
        <w:t>
      2) құндық көрсеткіштер — ақшалай мәнде тұтынылған ресурстардың көлемі.</w:t>
      </w:r>
    </w:p>
    <w:bookmarkEnd w:id="425"/>
    <w:bookmarkStart w:name="z432" w:id="426"/>
    <w:p>
      <w:pPr>
        <w:spacing w:after="0"/>
        <w:ind w:left="0"/>
        <w:jc w:val="left"/>
      </w:pPr>
      <w:r>
        <w:rPr>
          <w:rFonts w:ascii="Times New Roman"/>
          <w:b/>
          <w:i w:val="false"/>
          <w:color w:val="000000"/>
        </w:rPr>
        <w:t xml:space="preserve"> 4-параграф. Дебиторлық және кредиторлық берешектерді есепке алу тәртібі</w:t>
      </w:r>
    </w:p>
    <w:bookmarkEnd w:id="426"/>
    <w:bookmarkStart w:name="z433" w:id="427"/>
    <w:p>
      <w:pPr>
        <w:spacing w:after="0"/>
        <w:ind w:left="0"/>
        <w:jc w:val="both"/>
      </w:pPr>
      <w:r>
        <w:rPr>
          <w:rFonts w:ascii="Times New Roman"/>
          <w:b w:val="false"/>
          <w:i w:val="false"/>
          <w:color w:val="000000"/>
          <w:sz w:val="28"/>
        </w:rPr>
        <w:t>
      176. Коммуналдық қызметтерді тұтынуды есепке алу заттай көлемдерді, құндық көрсеткіштерді және ақшалай міндеттемелерді тіркеуді білдіреді.</w:t>
      </w:r>
    </w:p>
    <w:bookmarkEnd w:id="427"/>
    <w:bookmarkStart w:name="z434" w:id="428"/>
    <w:p>
      <w:pPr>
        <w:spacing w:after="0"/>
        <w:ind w:left="0"/>
        <w:jc w:val="both"/>
      </w:pPr>
      <w:r>
        <w:rPr>
          <w:rFonts w:ascii="Times New Roman"/>
          <w:b w:val="false"/>
          <w:i w:val="false"/>
          <w:color w:val="000000"/>
          <w:sz w:val="28"/>
        </w:rPr>
        <w:t>
      177. Дұрыс ұйымдастырылған есепке алу ППҚ бастығына кредиторлық және дебиторлық берешектердің пайда болуының алдын алуға мүмкіндік береді.</w:t>
      </w:r>
    </w:p>
    <w:bookmarkEnd w:id="428"/>
    <w:bookmarkStart w:name="z435" w:id="429"/>
    <w:p>
      <w:pPr>
        <w:spacing w:after="0"/>
        <w:ind w:left="0"/>
        <w:jc w:val="both"/>
      </w:pPr>
      <w:r>
        <w:rPr>
          <w:rFonts w:ascii="Times New Roman"/>
          <w:b w:val="false"/>
          <w:i w:val="false"/>
          <w:color w:val="000000"/>
          <w:sz w:val="28"/>
        </w:rPr>
        <w:t>
      178. Заттай және құндық көрсеткіштерде тұтынуды есепке алу үшін осы Қағидалардың 9-қосымшасына сәйкес белгіленген нысандағы форма қолданылады.</w:t>
      </w:r>
    </w:p>
    <w:bookmarkEnd w:id="429"/>
    <w:bookmarkStart w:name="z436" w:id="430"/>
    <w:p>
      <w:pPr>
        <w:spacing w:after="0"/>
        <w:ind w:left="0"/>
        <w:jc w:val="both"/>
      </w:pPr>
      <w:r>
        <w:rPr>
          <w:rFonts w:ascii="Times New Roman"/>
          <w:b w:val="false"/>
          <w:i w:val="false"/>
          <w:color w:val="000000"/>
          <w:sz w:val="28"/>
        </w:rPr>
        <w:t>
      179. Берешектердің алдын алу үшін ППҚ бастығы есептік кезеңге бір ай қалғанда жоғары тұрған органға осы Қағидалардың 10-қосымшасына сәйкес қажеттілікке есеп-өтінімді және салыстыру актілерін жібереді.</w:t>
      </w:r>
    </w:p>
    <w:bookmarkEnd w:id="430"/>
    <w:bookmarkStart w:name="z437" w:id="431"/>
    <w:p>
      <w:pPr>
        <w:spacing w:after="0"/>
        <w:ind w:left="0"/>
        <w:jc w:val="both"/>
      </w:pPr>
      <w:r>
        <w:rPr>
          <w:rFonts w:ascii="Times New Roman"/>
          <w:b w:val="false"/>
          <w:i w:val="false"/>
          <w:color w:val="000000"/>
          <w:sz w:val="28"/>
        </w:rPr>
        <w:t>
      180. Коммуналдық қызметтердің ақысы қызметтер нақты көрсетілгеннен кейін жүргізіледі.</w:t>
      </w:r>
    </w:p>
    <w:bookmarkEnd w:id="431"/>
    <w:bookmarkStart w:name="z438" w:id="432"/>
    <w:p>
      <w:pPr>
        <w:spacing w:after="0"/>
        <w:ind w:left="0"/>
        <w:jc w:val="left"/>
      </w:pPr>
      <w:r>
        <w:rPr>
          <w:rFonts w:ascii="Times New Roman"/>
          <w:b/>
          <w:i w:val="false"/>
          <w:color w:val="000000"/>
        </w:rPr>
        <w:t xml:space="preserve"> 5-параграф. Коммуналдық қызметтер бойынша шығындарды есепке алу және өтеу</w:t>
      </w:r>
    </w:p>
    <w:bookmarkEnd w:id="432"/>
    <w:bookmarkStart w:name="z439" w:id="433"/>
    <w:p>
      <w:pPr>
        <w:spacing w:after="0"/>
        <w:ind w:left="0"/>
        <w:jc w:val="left"/>
      </w:pPr>
      <w:r>
        <w:rPr>
          <w:rFonts w:ascii="Times New Roman"/>
          <w:b/>
          <w:i w:val="false"/>
          <w:color w:val="000000"/>
        </w:rPr>
        <w:t xml:space="preserve"> Асханалар мен қызмет көрсету нысандары</w:t>
      </w:r>
    </w:p>
    <w:bookmarkEnd w:id="433"/>
    <w:bookmarkStart w:name="z440" w:id="434"/>
    <w:p>
      <w:pPr>
        <w:spacing w:after="0"/>
        <w:ind w:left="0"/>
        <w:jc w:val="both"/>
      </w:pPr>
      <w:r>
        <w:rPr>
          <w:rFonts w:ascii="Times New Roman"/>
          <w:b w:val="false"/>
          <w:i w:val="false"/>
          <w:color w:val="000000"/>
          <w:sz w:val="28"/>
        </w:rPr>
        <w:t>
      181. Асханалар әскери бөлімнің лимиттері есебінен коммуналдық қызметтермен қамтамасыз етіледі.</w:t>
      </w:r>
    </w:p>
    <w:bookmarkEnd w:id="434"/>
    <w:bookmarkStart w:name="z441" w:id="435"/>
    <w:p>
      <w:pPr>
        <w:spacing w:after="0"/>
        <w:ind w:left="0"/>
        <w:jc w:val="both"/>
      </w:pPr>
      <w:r>
        <w:rPr>
          <w:rFonts w:ascii="Times New Roman"/>
          <w:b w:val="false"/>
          <w:i w:val="false"/>
          <w:color w:val="000000"/>
          <w:sz w:val="28"/>
        </w:rPr>
        <w:t>
      182. Асханаларда есептеу аспаптары жабдықталады. Ай сайын нақты тұтынуды белгіленген лимитпен салыстыру жүргізіледі. Лимиттен асқан кезде айырма ППҚ-не түбіртектің көшірмесін бере отырып, тиісті бюджетке төленеді.</w:t>
      </w:r>
    </w:p>
    <w:bookmarkEnd w:id="435"/>
    <w:bookmarkStart w:name="z442" w:id="436"/>
    <w:p>
      <w:pPr>
        <w:spacing w:after="0"/>
        <w:ind w:left="0"/>
        <w:jc w:val="both"/>
      </w:pPr>
      <w:r>
        <w:rPr>
          <w:rFonts w:ascii="Times New Roman"/>
          <w:b w:val="false"/>
          <w:i w:val="false"/>
          <w:color w:val="000000"/>
          <w:sz w:val="28"/>
        </w:rPr>
        <w:t>
      183. Жалға берілетін сауда және тұрмыстық қызмет көрсету объектілері (шайханалар, буфеттер, дүкендер) есептеу аспаптарының көрсеткіштері бойынша Коммуналдық қызметтерге ақы төлейді. Төлем тиісті бюджетке жүргізіледі.</w:t>
      </w:r>
    </w:p>
    <w:bookmarkEnd w:id="436"/>
    <w:bookmarkStart w:name="z443" w:id="437"/>
    <w:p>
      <w:pPr>
        <w:spacing w:after="0"/>
        <w:ind w:left="0"/>
        <w:jc w:val="both"/>
      </w:pPr>
      <w:r>
        <w:rPr>
          <w:rFonts w:ascii="Times New Roman"/>
          <w:b w:val="false"/>
          <w:i w:val="false"/>
          <w:color w:val="000000"/>
          <w:sz w:val="28"/>
        </w:rPr>
        <w:t>
      184. ППҚ бастығы ай сайын есептегіш құралдарының көрсеткіштерін алып, оларды есеп журналында тіркейді.</w:t>
      </w:r>
    </w:p>
    <w:bookmarkEnd w:id="437"/>
    <w:bookmarkStart w:name="z444" w:id="438"/>
    <w:p>
      <w:pPr>
        <w:spacing w:after="0"/>
        <w:ind w:left="0"/>
        <w:jc w:val="both"/>
      </w:pPr>
      <w:r>
        <w:rPr>
          <w:rFonts w:ascii="Times New Roman"/>
          <w:b w:val="false"/>
          <w:i w:val="false"/>
          <w:color w:val="000000"/>
          <w:sz w:val="28"/>
        </w:rPr>
        <w:t>
      Әскерилер, жатақханаларда тұратындар</w:t>
      </w:r>
    </w:p>
    <w:bookmarkEnd w:id="438"/>
    <w:bookmarkStart w:name="z445" w:id="439"/>
    <w:p>
      <w:pPr>
        <w:spacing w:after="0"/>
        <w:ind w:left="0"/>
        <w:jc w:val="both"/>
      </w:pPr>
      <w:r>
        <w:rPr>
          <w:rFonts w:ascii="Times New Roman"/>
          <w:b w:val="false"/>
          <w:i w:val="false"/>
          <w:color w:val="000000"/>
          <w:sz w:val="28"/>
        </w:rPr>
        <w:t>
      185. Әскери жатақханалардағы коммуналдық қызметтер шығындары әскери бөлімнің қаражаты есебінен өтеледі.</w:t>
      </w:r>
    </w:p>
    <w:bookmarkEnd w:id="439"/>
    <w:bookmarkStart w:name="z446" w:id="440"/>
    <w:p>
      <w:pPr>
        <w:spacing w:after="0"/>
        <w:ind w:left="0"/>
        <w:jc w:val="both"/>
      </w:pPr>
      <w:r>
        <w:rPr>
          <w:rFonts w:ascii="Times New Roman"/>
          <w:b w:val="false"/>
          <w:i w:val="false"/>
          <w:color w:val="000000"/>
          <w:sz w:val="28"/>
        </w:rPr>
        <w:t>
      Әскери қызметшілер мен олардың отбасы мүшелері тұру құнын заңнамада бекітілген тариф бойынша төлейді.</w:t>
      </w:r>
    </w:p>
    <w:bookmarkEnd w:id="440"/>
    <w:bookmarkStart w:name="z447" w:id="441"/>
    <w:p>
      <w:pPr>
        <w:spacing w:after="0"/>
        <w:ind w:left="0"/>
        <w:jc w:val="both"/>
      </w:pPr>
      <w:r>
        <w:rPr>
          <w:rFonts w:ascii="Times New Roman"/>
          <w:b w:val="false"/>
          <w:i w:val="false"/>
          <w:color w:val="000000"/>
          <w:sz w:val="28"/>
        </w:rPr>
        <w:t xml:space="preserve">
      186. ППҚ бастығы ай сайын әр бөлме бойынша есептегіш құралдарының көрсеткіштерін алып,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нысанда есеп жүргізеді.</w:t>
      </w:r>
    </w:p>
    <w:bookmarkEnd w:id="441"/>
    <w:bookmarkStart w:name="z448" w:id="442"/>
    <w:p>
      <w:pPr>
        <w:spacing w:after="0"/>
        <w:ind w:left="0"/>
        <w:jc w:val="both"/>
      </w:pPr>
      <w:r>
        <w:rPr>
          <w:rFonts w:ascii="Times New Roman"/>
          <w:b w:val="false"/>
          <w:i w:val="false"/>
          <w:color w:val="000000"/>
          <w:sz w:val="28"/>
        </w:rPr>
        <w:t>
      187. Есептегіш құралдары көрсеткіштерінің негізінде тұру ақысын есептеу жүргізіледі, содан кейін тұрғындарға хабарламалар (түбіртектер) беріледі.</w:t>
      </w:r>
    </w:p>
    <w:bookmarkEnd w:id="442"/>
    <w:bookmarkStart w:name="z449" w:id="443"/>
    <w:p>
      <w:pPr>
        <w:spacing w:after="0"/>
        <w:ind w:left="0"/>
        <w:jc w:val="both"/>
      </w:pPr>
      <w:r>
        <w:rPr>
          <w:rFonts w:ascii="Times New Roman"/>
          <w:b w:val="false"/>
          <w:i w:val="false"/>
          <w:color w:val="000000"/>
          <w:sz w:val="28"/>
        </w:rPr>
        <w:t>
      188. Әскери қызметшілер коммуналдық қызметтер бойынша төлемді өз бетінше төлеп, түбіртектің көшірмесін ППҚ бастығына ұсынады.</w:t>
      </w:r>
    </w:p>
    <w:bookmarkEnd w:id="443"/>
    <w:bookmarkStart w:name="z450" w:id="444"/>
    <w:p>
      <w:pPr>
        <w:spacing w:after="0"/>
        <w:ind w:left="0"/>
        <w:jc w:val="both"/>
      </w:pPr>
      <w:r>
        <w:rPr>
          <w:rFonts w:ascii="Times New Roman"/>
          <w:b w:val="false"/>
          <w:i w:val="false"/>
          <w:color w:val="000000"/>
          <w:sz w:val="28"/>
        </w:rPr>
        <w:t xml:space="preserve">
      189. Түбіртектердің көшірмелері негізінде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айналым ведомосі жасалады.</w:t>
      </w:r>
    </w:p>
    <w:bookmarkEnd w:id="444"/>
    <w:bookmarkStart w:name="z451" w:id="445"/>
    <w:p>
      <w:pPr>
        <w:spacing w:after="0"/>
        <w:ind w:left="0"/>
        <w:jc w:val="left"/>
      </w:pPr>
      <w:r>
        <w:rPr>
          <w:rFonts w:ascii="Times New Roman"/>
          <w:b/>
          <w:i w:val="false"/>
          <w:color w:val="000000"/>
        </w:rPr>
        <w:t xml:space="preserve"> 11-тарау. Әскери бөлімдерді коммуналдық қызметтермен қамтамасыз ету және есепке алуды ұйымдастыру</w:t>
      </w:r>
    </w:p>
    <w:bookmarkEnd w:id="445"/>
    <w:bookmarkStart w:name="z452" w:id="446"/>
    <w:p>
      <w:pPr>
        <w:spacing w:after="0"/>
        <w:ind w:left="0"/>
        <w:jc w:val="left"/>
      </w:pPr>
      <w:r>
        <w:rPr>
          <w:rFonts w:ascii="Times New Roman"/>
          <w:b/>
          <w:i w:val="false"/>
          <w:color w:val="000000"/>
        </w:rPr>
        <w:t xml:space="preserve"> Анықтамалар мен терминдер</w:t>
      </w:r>
    </w:p>
    <w:bookmarkEnd w:id="446"/>
    <w:bookmarkStart w:name="z453" w:id="447"/>
    <w:p>
      <w:pPr>
        <w:spacing w:after="0"/>
        <w:ind w:left="0"/>
        <w:jc w:val="both"/>
      </w:pPr>
      <w:r>
        <w:rPr>
          <w:rFonts w:ascii="Times New Roman"/>
          <w:b w:val="false"/>
          <w:i w:val="false"/>
          <w:color w:val="000000"/>
          <w:sz w:val="28"/>
        </w:rPr>
        <w:t>
      190. Осы тарауда мынадай ұғымдар қолданылады:</w:t>
      </w:r>
    </w:p>
    <w:bookmarkEnd w:id="447"/>
    <w:bookmarkStart w:name="z454" w:id="448"/>
    <w:p>
      <w:pPr>
        <w:spacing w:after="0"/>
        <w:ind w:left="0"/>
        <w:jc w:val="both"/>
      </w:pPr>
      <w:r>
        <w:rPr>
          <w:rFonts w:ascii="Times New Roman"/>
          <w:b w:val="false"/>
          <w:i w:val="false"/>
          <w:color w:val="000000"/>
          <w:sz w:val="28"/>
        </w:rPr>
        <w:t>
      1) коммуналдық ресурстар – суық және ыстық су, газ, жылу энергиясы, электр энергиясы;</w:t>
      </w:r>
    </w:p>
    <w:bookmarkEnd w:id="448"/>
    <w:bookmarkStart w:name="z455" w:id="449"/>
    <w:p>
      <w:pPr>
        <w:spacing w:after="0"/>
        <w:ind w:left="0"/>
        <w:jc w:val="both"/>
      </w:pPr>
      <w:r>
        <w:rPr>
          <w:rFonts w:ascii="Times New Roman"/>
          <w:b w:val="false"/>
          <w:i w:val="false"/>
          <w:color w:val="000000"/>
          <w:sz w:val="28"/>
        </w:rPr>
        <w:t>
      2) коммуналдық қызметтер – объектілердің қалыпты өмірлік жағдайларын қамтамасыз ету үшін коммуналдық ресурстарды жеткізу;</w:t>
      </w:r>
    </w:p>
    <w:bookmarkEnd w:id="449"/>
    <w:bookmarkStart w:name="z456" w:id="450"/>
    <w:p>
      <w:pPr>
        <w:spacing w:after="0"/>
        <w:ind w:left="0"/>
        <w:jc w:val="both"/>
      </w:pPr>
      <w:r>
        <w:rPr>
          <w:rFonts w:ascii="Times New Roman"/>
          <w:b w:val="false"/>
          <w:i w:val="false"/>
          <w:color w:val="000000"/>
          <w:sz w:val="28"/>
        </w:rPr>
        <w:t>
      3) есептегіш құралдары – су, жылу энергиясы, электр энергиясы және су бұру көлемдерін өлшеуге арналған құрылғылар;</w:t>
      </w:r>
    </w:p>
    <w:bookmarkEnd w:id="450"/>
    <w:bookmarkStart w:name="z457" w:id="451"/>
    <w:p>
      <w:pPr>
        <w:spacing w:after="0"/>
        <w:ind w:left="0"/>
        <w:jc w:val="both"/>
      </w:pPr>
      <w:r>
        <w:rPr>
          <w:rFonts w:ascii="Times New Roman"/>
          <w:b w:val="false"/>
          <w:i w:val="false"/>
          <w:color w:val="000000"/>
          <w:sz w:val="28"/>
        </w:rPr>
        <w:t>
      4) суық сумен жабдықтау – м³ өлшенетін ауыз суды беру;</w:t>
      </w:r>
    </w:p>
    <w:bookmarkEnd w:id="451"/>
    <w:bookmarkStart w:name="z458" w:id="452"/>
    <w:p>
      <w:pPr>
        <w:spacing w:after="0"/>
        <w:ind w:left="0"/>
        <w:jc w:val="both"/>
      </w:pPr>
      <w:r>
        <w:rPr>
          <w:rFonts w:ascii="Times New Roman"/>
          <w:b w:val="false"/>
          <w:i w:val="false"/>
          <w:color w:val="000000"/>
          <w:sz w:val="28"/>
        </w:rPr>
        <w:t>
      5) ыстық сумен жабдықтау – Гкал/м³ өлшенетін ыстық суды беру;</w:t>
      </w:r>
    </w:p>
    <w:bookmarkEnd w:id="452"/>
    <w:bookmarkStart w:name="z459" w:id="453"/>
    <w:p>
      <w:pPr>
        <w:spacing w:after="0"/>
        <w:ind w:left="0"/>
        <w:jc w:val="both"/>
      </w:pPr>
      <w:r>
        <w:rPr>
          <w:rFonts w:ascii="Times New Roman"/>
          <w:b w:val="false"/>
          <w:i w:val="false"/>
          <w:color w:val="000000"/>
          <w:sz w:val="28"/>
        </w:rPr>
        <w:t>
      6) су бұру – м³ өлшенетін ағын суларды бұру;</w:t>
      </w:r>
    </w:p>
    <w:bookmarkEnd w:id="453"/>
    <w:bookmarkStart w:name="z460" w:id="454"/>
    <w:p>
      <w:pPr>
        <w:spacing w:after="0"/>
        <w:ind w:left="0"/>
        <w:jc w:val="both"/>
      </w:pPr>
      <w:r>
        <w:rPr>
          <w:rFonts w:ascii="Times New Roman"/>
          <w:b w:val="false"/>
          <w:i w:val="false"/>
          <w:color w:val="000000"/>
          <w:sz w:val="28"/>
        </w:rPr>
        <w:t>
      7) электрмен жабдықтау – кВт/сағ өлшенетін электр энергиясын беру;</w:t>
      </w:r>
    </w:p>
    <w:bookmarkEnd w:id="454"/>
    <w:bookmarkStart w:name="z461" w:id="455"/>
    <w:p>
      <w:pPr>
        <w:spacing w:after="0"/>
        <w:ind w:left="0"/>
        <w:jc w:val="both"/>
      </w:pPr>
      <w:r>
        <w:rPr>
          <w:rFonts w:ascii="Times New Roman"/>
          <w:b w:val="false"/>
          <w:i w:val="false"/>
          <w:color w:val="000000"/>
          <w:sz w:val="28"/>
        </w:rPr>
        <w:t>
      8) газбен жабдықтау – м³ өлшенетін газды беру;</w:t>
      </w:r>
    </w:p>
    <w:bookmarkEnd w:id="455"/>
    <w:bookmarkStart w:name="z462" w:id="456"/>
    <w:p>
      <w:pPr>
        <w:spacing w:after="0"/>
        <w:ind w:left="0"/>
        <w:jc w:val="both"/>
      </w:pPr>
      <w:r>
        <w:rPr>
          <w:rFonts w:ascii="Times New Roman"/>
          <w:b w:val="false"/>
          <w:i w:val="false"/>
          <w:color w:val="000000"/>
          <w:sz w:val="28"/>
        </w:rPr>
        <w:t>
      9) жылыту – жылыту маусымында үй-жайларды жылумен қамтамасыз ету.</w:t>
      </w:r>
    </w:p>
    <w:bookmarkEnd w:id="456"/>
    <w:bookmarkStart w:name="z463" w:id="457"/>
    <w:p>
      <w:pPr>
        <w:spacing w:after="0"/>
        <w:ind w:left="0"/>
        <w:jc w:val="both"/>
      </w:pPr>
      <w:r>
        <w:rPr>
          <w:rFonts w:ascii="Times New Roman"/>
          <w:b w:val="false"/>
          <w:i w:val="false"/>
          <w:color w:val="000000"/>
          <w:sz w:val="28"/>
        </w:rPr>
        <w:t>
      191. Орталық жылумен жабдықтау Гкал-мен өлшенеді. Газбен жылыту кезінде – газдың м³ көлемімен. Автономды дизельдік жылыту кезінде – сағатына литрмен өлшенеді.</w:t>
      </w:r>
    </w:p>
    <w:bookmarkEnd w:id="457"/>
    <w:bookmarkStart w:name="z464" w:id="458"/>
    <w:p>
      <w:pPr>
        <w:spacing w:after="0"/>
        <w:ind w:left="0"/>
        <w:jc w:val="both"/>
      </w:pPr>
      <w:r>
        <w:rPr>
          <w:rFonts w:ascii="Times New Roman"/>
          <w:b w:val="false"/>
          <w:i w:val="false"/>
          <w:color w:val="000000"/>
          <w:sz w:val="28"/>
        </w:rPr>
        <w:t>
      Әскери бөлімдерді коммуналдық қызметтермен қамтамасыз ету</w:t>
      </w:r>
    </w:p>
    <w:bookmarkEnd w:id="458"/>
    <w:bookmarkStart w:name="z465" w:id="459"/>
    <w:p>
      <w:pPr>
        <w:spacing w:after="0"/>
        <w:ind w:left="0"/>
        <w:jc w:val="both"/>
      </w:pPr>
      <w:r>
        <w:rPr>
          <w:rFonts w:ascii="Times New Roman"/>
          <w:b w:val="false"/>
          <w:i w:val="false"/>
          <w:color w:val="000000"/>
          <w:sz w:val="28"/>
        </w:rPr>
        <w:t>
      192. Әскери бөлімдер коммуналдық қызметтермен бекітілген лимиттер шегінде қамтамасыз етіледі. Төлем "Коммуналдық қызметтерді төлеу" спецификасы бойынша жүргізіледі.</w:t>
      </w:r>
    </w:p>
    <w:bookmarkEnd w:id="459"/>
    <w:bookmarkStart w:name="z466" w:id="460"/>
    <w:p>
      <w:pPr>
        <w:spacing w:after="0"/>
        <w:ind w:left="0"/>
        <w:jc w:val="both"/>
      </w:pPr>
      <w:r>
        <w:rPr>
          <w:rFonts w:ascii="Times New Roman"/>
          <w:b w:val="false"/>
          <w:i w:val="false"/>
          <w:color w:val="000000"/>
          <w:sz w:val="28"/>
        </w:rPr>
        <w:t>
      193. Мемлекеттік мекеме болып табылмайтын ұйымдардан үй-жайларды жалға алған жағдайда коммуналдық қызметтерге төлем баланс иесіне аударылады.</w:t>
      </w:r>
    </w:p>
    <w:bookmarkEnd w:id="460"/>
    <w:bookmarkStart w:name="z467" w:id="461"/>
    <w:p>
      <w:pPr>
        <w:spacing w:after="0"/>
        <w:ind w:left="0"/>
        <w:jc w:val="both"/>
      </w:pPr>
      <w:r>
        <w:rPr>
          <w:rFonts w:ascii="Times New Roman"/>
          <w:b w:val="false"/>
          <w:i w:val="false"/>
          <w:color w:val="000000"/>
          <w:sz w:val="28"/>
        </w:rPr>
        <w:t>
      194. "Коммуналдық қызметтерді төлеу" спецификасы бойынша төмендегілер төленеді:</w:t>
      </w:r>
    </w:p>
    <w:bookmarkEnd w:id="461"/>
    <w:bookmarkStart w:name="z468" w:id="462"/>
    <w:p>
      <w:pPr>
        <w:spacing w:after="0"/>
        <w:ind w:left="0"/>
        <w:jc w:val="both"/>
      </w:pPr>
      <w:r>
        <w:rPr>
          <w:rFonts w:ascii="Times New Roman"/>
          <w:b w:val="false"/>
          <w:i w:val="false"/>
          <w:color w:val="000000"/>
          <w:sz w:val="28"/>
        </w:rPr>
        <w:t>
      1) жарықтандыру, жабдықтар, сыртқы жарықтандыру және шаруашылық қажеттіліктер үшін электр энергиясы;</w:t>
      </w:r>
    </w:p>
    <w:bookmarkEnd w:id="462"/>
    <w:bookmarkStart w:name="z469" w:id="463"/>
    <w:p>
      <w:pPr>
        <w:spacing w:after="0"/>
        <w:ind w:left="0"/>
        <w:jc w:val="both"/>
      </w:pPr>
      <w:r>
        <w:rPr>
          <w:rFonts w:ascii="Times New Roman"/>
          <w:b w:val="false"/>
          <w:i w:val="false"/>
          <w:color w:val="000000"/>
          <w:sz w:val="28"/>
        </w:rPr>
        <w:t>
      2) санитарлық-тұрмыстық мақсаттарға, тамақ дайындауға, жүйелерді толтыруға, аумақтарды суаруға және монша-кір жуатын орындардың жұмысына арналған су;</w:t>
      </w:r>
    </w:p>
    <w:bookmarkEnd w:id="463"/>
    <w:bookmarkStart w:name="z470" w:id="464"/>
    <w:p>
      <w:pPr>
        <w:spacing w:after="0"/>
        <w:ind w:left="0"/>
        <w:jc w:val="both"/>
      </w:pPr>
      <w:r>
        <w:rPr>
          <w:rFonts w:ascii="Times New Roman"/>
          <w:b w:val="false"/>
          <w:i w:val="false"/>
          <w:color w:val="000000"/>
          <w:sz w:val="28"/>
        </w:rPr>
        <w:t>
      3) ғимараттар мен құрылыстарды жылытуға арналған жылу энергиясы және газбен жылыту.</w:t>
      </w:r>
    </w:p>
    <w:bookmarkEnd w:id="464"/>
    <w:bookmarkStart w:name="z471" w:id="465"/>
    <w:p>
      <w:pPr>
        <w:spacing w:after="0"/>
        <w:ind w:left="0"/>
        <w:jc w:val="both"/>
      </w:pPr>
      <w:r>
        <w:rPr>
          <w:rFonts w:ascii="Times New Roman"/>
          <w:b w:val="false"/>
          <w:i w:val="false"/>
          <w:color w:val="000000"/>
          <w:sz w:val="28"/>
        </w:rPr>
        <w:t>
      195. Коммуналдық қызметтерді алу үшін бөлінген қаражат шегінде, міндетті түрде құқықтық және қаржылық сараптамадан өткізілген шарттар жасалады.</w:t>
      </w:r>
    </w:p>
    <w:bookmarkEnd w:id="465"/>
    <w:bookmarkStart w:name="z472" w:id="466"/>
    <w:p>
      <w:pPr>
        <w:spacing w:after="0"/>
        <w:ind w:left="0"/>
        <w:jc w:val="both"/>
      </w:pPr>
      <w:r>
        <w:rPr>
          <w:rFonts w:ascii="Times New Roman"/>
          <w:b w:val="false"/>
          <w:i w:val="false"/>
          <w:color w:val="000000"/>
          <w:sz w:val="28"/>
        </w:rPr>
        <w:t>
      Коммуналдық қызметтерді есепке алу және төлеу тәртібі</w:t>
      </w:r>
    </w:p>
    <w:bookmarkEnd w:id="466"/>
    <w:bookmarkStart w:name="z473" w:id="467"/>
    <w:p>
      <w:pPr>
        <w:spacing w:after="0"/>
        <w:ind w:left="0"/>
        <w:jc w:val="both"/>
      </w:pPr>
      <w:r>
        <w:rPr>
          <w:rFonts w:ascii="Times New Roman"/>
          <w:b w:val="false"/>
          <w:i w:val="false"/>
          <w:color w:val="000000"/>
          <w:sz w:val="28"/>
        </w:rPr>
        <w:t>
      196. Әскери бөлімнің жылдық экономикалық жоспарында коммуналдық қызметтерді үнемді пайдалану бақылауы көзделеді.</w:t>
      </w:r>
    </w:p>
    <w:bookmarkEnd w:id="467"/>
    <w:bookmarkStart w:name="z474" w:id="468"/>
    <w:p>
      <w:pPr>
        <w:spacing w:after="0"/>
        <w:ind w:left="0"/>
        <w:jc w:val="both"/>
      </w:pPr>
      <w:r>
        <w:rPr>
          <w:rFonts w:ascii="Times New Roman"/>
          <w:b w:val="false"/>
          <w:i w:val="false"/>
          <w:color w:val="000000"/>
          <w:sz w:val="28"/>
        </w:rPr>
        <w:t>
      197. Есепке алу және есеп айырысу үшін жауапкершілік әскери бөлімнің ППҚ бастығына жүктеледі.</w:t>
      </w:r>
    </w:p>
    <w:bookmarkEnd w:id="468"/>
    <w:bookmarkStart w:name="z475" w:id="469"/>
    <w:p>
      <w:pPr>
        <w:spacing w:after="0"/>
        <w:ind w:left="0"/>
        <w:jc w:val="both"/>
      </w:pPr>
      <w:r>
        <w:rPr>
          <w:rFonts w:ascii="Times New Roman"/>
          <w:b w:val="false"/>
          <w:i w:val="false"/>
          <w:color w:val="000000"/>
          <w:sz w:val="28"/>
        </w:rPr>
        <w:t>
      198. Коммуналдық қызметтерге қажеттілік "Коммуналдық қызметтерді тұтынудың натуралдық нормаларын есептеу тетігі" (12-тарау) бойынша анықталады.</w:t>
      </w:r>
    </w:p>
    <w:bookmarkEnd w:id="469"/>
    <w:bookmarkStart w:name="z476" w:id="470"/>
    <w:p>
      <w:pPr>
        <w:spacing w:after="0"/>
        <w:ind w:left="0"/>
        <w:jc w:val="both"/>
      </w:pPr>
      <w:r>
        <w:rPr>
          <w:rFonts w:ascii="Times New Roman"/>
          <w:b w:val="false"/>
          <w:i w:val="false"/>
          <w:color w:val="000000"/>
          <w:sz w:val="28"/>
        </w:rPr>
        <w:t>
      199. Тұтыну нормалары әрбір ғимарат, құрылыс және сыртқы жарықтандыру нысаны бойынша жеке есептеледі.</w:t>
      </w:r>
    </w:p>
    <w:bookmarkEnd w:id="470"/>
    <w:bookmarkStart w:name="z477" w:id="471"/>
    <w:p>
      <w:pPr>
        <w:spacing w:after="0"/>
        <w:ind w:left="0"/>
        <w:jc w:val="both"/>
      </w:pPr>
      <w:r>
        <w:rPr>
          <w:rFonts w:ascii="Times New Roman"/>
          <w:b w:val="false"/>
          <w:i w:val="false"/>
          <w:color w:val="000000"/>
          <w:sz w:val="28"/>
        </w:rPr>
        <w:t>
      200. Нормалар — коммуналдық ресурстарды тұтынуға рұқсат етілетін шекті көлемдер (лимиттер).</w:t>
      </w:r>
    </w:p>
    <w:bookmarkEnd w:id="471"/>
    <w:bookmarkStart w:name="z478" w:id="472"/>
    <w:p>
      <w:pPr>
        <w:spacing w:after="0"/>
        <w:ind w:left="0"/>
        <w:jc w:val="both"/>
      </w:pPr>
      <w:r>
        <w:rPr>
          <w:rFonts w:ascii="Times New Roman"/>
          <w:b w:val="false"/>
          <w:i w:val="false"/>
          <w:color w:val="000000"/>
          <w:sz w:val="28"/>
        </w:rPr>
        <w:t>
      201. Есептегіш құралдарының көрсеткіштері есеп айырысудың негізі болып табылады.</w:t>
      </w:r>
    </w:p>
    <w:bookmarkEnd w:id="472"/>
    <w:bookmarkStart w:name="z479" w:id="473"/>
    <w:p>
      <w:pPr>
        <w:spacing w:after="0"/>
        <w:ind w:left="0"/>
        <w:jc w:val="both"/>
      </w:pPr>
      <w:r>
        <w:rPr>
          <w:rFonts w:ascii="Times New Roman"/>
          <w:b w:val="false"/>
          <w:i w:val="false"/>
          <w:color w:val="000000"/>
          <w:sz w:val="28"/>
        </w:rPr>
        <w:t>
      Лимиттердің асып кетуі жағдайында ППҚ бастығы жауапты лауазымды тұлғалардан түсініктеме талап етеді.</w:t>
      </w:r>
    </w:p>
    <w:bookmarkEnd w:id="473"/>
    <w:bookmarkStart w:name="z480" w:id="474"/>
    <w:p>
      <w:pPr>
        <w:spacing w:after="0"/>
        <w:ind w:left="0"/>
        <w:jc w:val="both"/>
      </w:pPr>
      <w:r>
        <w:rPr>
          <w:rFonts w:ascii="Times New Roman"/>
          <w:b w:val="false"/>
          <w:i w:val="false"/>
          <w:color w:val="000000"/>
          <w:sz w:val="28"/>
        </w:rPr>
        <w:t>
      202. Коммуналдық қызметтерді тұтыну натуралдық көрсеткіштерді (кВт, м³, Гкал) және олардың құнын қамтиды.</w:t>
      </w:r>
    </w:p>
    <w:bookmarkEnd w:id="474"/>
    <w:bookmarkStart w:name="z481" w:id="475"/>
    <w:p>
      <w:pPr>
        <w:spacing w:after="0"/>
        <w:ind w:left="0"/>
        <w:jc w:val="both"/>
      </w:pPr>
      <w:r>
        <w:rPr>
          <w:rFonts w:ascii="Times New Roman"/>
          <w:b w:val="false"/>
          <w:i w:val="false"/>
          <w:color w:val="000000"/>
          <w:sz w:val="28"/>
        </w:rPr>
        <w:t>
      Дебиторлық және кредиторлық берешекті есепке алу</w:t>
      </w:r>
    </w:p>
    <w:bookmarkEnd w:id="475"/>
    <w:bookmarkStart w:name="z482" w:id="476"/>
    <w:p>
      <w:pPr>
        <w:spacing w:after="0"/>
        <w:ind w:left="0"/>
        <w:jc w:val="both"/>
      </w:pPr>
      <w:r>
        <w:rPr>
          <w:rFonts w:ascii="Times New Roman"/>
          <w:b w:val="false"/>
          <w:i w:val="false"/>
          <w:color w:val="000000"/>
          <w:sz w:val="28"/>
        </w:rPr>
        <w:t>
      203. Коммуналдық қызметтерді есепке алу натуралдық көлемдерді, құндық көрсеткіштерді және міндеттемелерді тіркеуді қамтиды.</w:t>
      </w:r>
    </w:p>
    <w:bookmarkEnd w:id="476"/>
    <w:bookmarkStart w:name="z483" w:id="477"/>
    <w:p>
      <w:pPr>
        <w:spacing w:after="0"/>
        <w:ind w:left="0"/>
        <w:jc w:val="both"/>
      </w:pPr>
      <w:r>
        <w:rPr>
          <w:rFonts w:ascii="Times New Roman"/>
          <w:b w:val="false"/>
          <w:i w:val="false"/>
          <w:color w:val="000000"/>
          <w:sz w:val="28"/>
        </w:rPr>
        <w:t>
      204. Жүйелендірілген есеп берешектің пайда болуын дер кезінде болдырмауға мүмкіндік береді.</w:t>
      </w:r>
    </w:p>
    <w:bookmarkEnd w:id="477"/>
    <w:bookmarkStart w:name="z484" w:id="478"/>
    <w:p>
      <w:pPr>
        <w:spacing w:after="0"/>
        <w:ind w:left="0"/>
        <w:jc w:val="both"/>
      </w:pPr>
      <w:r>
        <w:rPr>
          <w:rFonts w:ascii="Times New Roman"/>
          <w:b w:val="false"/>
          <w:i w:val="false"/>
          <w:color w:val="000000"/>
          <w:sz w:val="28"/>
        </w:rPr>
        <w:t>
      205. Тұтынуды есепке алу осы Қағидаларға 9-қосымшаға сәйкес белгіленген нысан бойынша жүргізіледі.</w:t>
      </w:r>
    </w:p>
    <w:bookmarkEnd w:id="478"/>
    <w:bookmarkStart w:name="z485" w:id="479"/>
    <w:p>
      <w:pPr>
        <w:spacing w:after="0"/>
        <w:ind w:left="0"/>
        <w:jc w:val="both"/>
      </w:pPr>
      <w:r>
        <w:rPr>
          <w:rFonts w:ascii="Times New Roman"/>
          <w:b w:val="false"/>
          <w:i w:val="false"/>
          <w:color w:val="000000"/>
          <w:sz w:val="28"/>
        </w:rPr>
        <w:t xml:space="preserve">
      206. ППҚ бастығы есептік кезеңнен бір ай бұрын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қажеттілікке есеп-өтінімді, сондай-ақ салыстыру актілерін жібереді.</w:t>
      </w:r>
    </w:p>
    <w:bookmarkEnd w:id="479"/>
    <w:bookmarkStart w:name="z486" w:id="480"/>
    <w:p>
      <w:pPr>
        <w:spacing w:after="0"/>
        <w:ind w:left="0"/>
        <w:jc w:val="both"/>
      </w:pPr>
      <w:r>
        <w:rPr>
          <w:rFonts w:ascii="Times New Roman"/>
          <w:b w:val="false"/>
          <w:i w:val="false"/>
          <w:color w:val="000000"/>
          <w:sz w:val="28"/>
        </w:rPr>
        <w:t>
      207. Коммуналдық қызметтер бойынша төлем қызметтер фактілік көрсетілгеннен кейін жүргізіледі.</w:t>
      </w:r>
    </w:p>
    <w:bookmarkEnd w:id="480"/>
    <w:bookmarkStart w:name="z487" w:id="481"/>
    <w:p>
      <w:pPr>
        <w:spacing w:after="0"/>
        <w:ind w:left="0"/>
        <w:jc w:val="both"/>
      </w:pPr>
      <w:r>
        <w:rPr>
          <w:rFonts w:ascii="Times New Roman"/>
          <w:b w:val="false"/>
          <w:i w:val="false"/>
          <w:color w:val="000000"/>
          <w:sz w:val="28"/>
        </w:rPr>
        <w:t>
      Коммуналдық қызметтер шығындарының есебі және өтеуі Асханалар және қызмет көрсету объектілері</w:t>
      </w:r>
    </w:p>
    <w:bookmarkEnd w:id="481"/>
    <w:bookmarkStart w:name="z488" w:id="482"/>
    <w:p>
      <w:pPr>
        <w:spacing w:after="0"/>
        <w:ind w:left="0"/>
        <w:jc w:val="both"/>
      </w:pPr>
      <w:r>
        <w:rPr>
          <w:rFonts w:ascii="Times New Roman"/>
          <w:b w:val="false"/>
          <w:i w:val="false"/>
          <w:color w:val="000000"/>
          <w:sz w:val="28"/>
        </w:rPr>
        <w:t>
      208. Сарбаздар және офицерлер асханалары әскери бөлімнің лимиттері шегінде коммуналдық қызметтермен қамтамасыз етіледі.</w:t>
      </w:r>
    </w:p>
    <w:bookmarkEnd w:id="482"/>
    <w:bookmarkStart w:name="z489" w:id="483"/>
    <w:p>
      <w:pPr>
        <w:spacing w:after="0"/>
        <w:ind w:left="0"/>
        <w:jc w:val="both"/>
      </w:pPr>
      <w:r>
        <w:rPr>
          <w:rFonts w:ascii="Times New Roman"/>
          <w:b w:val="false"/>
          <w:i w:val="false"/>
          <w:color w:val="000000"/>
          <w:sz w:val="28"/>
        </w:rPr>
        <w:t>
      209. Асханалар есеп құралдарымен жабдықталады.</w:t>
      </w:r>
    </w:p>
    <w:bookmarkEnd w:id="483"/>
    <w:bookmarkStart w:name="z490" w:id="484"/>
    <w:p>
      <w:pPr>
        <w:spacing w:after="0"/>
        <w:ind w:left="0"/>
        <w:jc w:val="both"/>
      </w:pPr>
      <w:r>
        <w:rPr>
          <w:rFonts w:ascii="Times New Roman"/>
          <w:b w:val="false"/>
          <w:i w:val="false"/>
          <w:color w:val="000000"/>
          <w:sz w:val="28"/>
        </w:rPr>
        <w:t>
      Лимиттерден асып кеткен жағдайда айырма республикалық бюджетке төленеді, түбіртек көшірмесі ППҚ-ға беріледі.</w:t>
      </w:r>
    </w:p>
    <w:bookmarkEnd w:id="484"/>
    <w:bookmarkStart w:name="z491" w:id="485"/>
    <w:p>
      <w:pPr>
        <w:spacing w:after="0"/>
        <w:ind w:left="0"/>
        <w:jc w:val="both"/>
      </w:pPr>
      <w:r>
        <w:rPr>
          <w:rFonts w:ascii="Times New Roman"/>
          <w:b w:val="false"/>
          <w:i w:val="false"/>
          <w:color w:val="000000"/>
          <w:sz w:val="28"/>
        </w:rPr>
        <w:t>
      210. Жалға алынған сауда және тұрмыстық қызмет көрсету объектілері (шайханалар, буфеттер, дүкендер) коммуналдық қызметтерді есеп құралдары бойынша төлейді.</w:t>
      </w:r>
    </w:p>
    <w:bookmarkEnd w:id="485"/>
    <w:bookmarkStart w:name="z492" w:id="486"/>
    <w:p>
      <w:pPr>
        <w:spacing w:after="0"/>
        <w:ind w:left="0"/>
        <w:jc w:val="both"/>
      </w:pPr>
      <w:r>
        <w:rPr>
          <w:rFonts w:ascii="Times New Roman"/>
          <w:b w:val="false"/>
          <w:i w:val="false"/>
          <w:color w:val="000000"/>
          <w:sz w:val="28"/>
        </w:rPr>
        <w:t>
      Төлем республикалық бюджетке жүргізіледі.</w:t>
      </w:r>
    </w:p>
    <w:bookmarkEnd w:id="486"/>
    <w:bookmarkStart w:name="z493" w:id="487"/>
    <w:p>
      <w:pPr>
        <w:spacing w:after="0"/>
        <w:ind w:left="0"/>
        <w:jc w:val="both"/>
      </w:pPr>
      <w:r>
        <w:rPr>
          <w:rFonts w:ascii="Times New Roman"/>
          <w:b w:val="false"/>
          <w:i w:val="false"/>
          <w:color w:val="000000"/>
          <w:sz w:val="28"/>
        </w:rPr>
        <w:t>
      211. ППҚ бастығы әр ай сайын есеп құралдарының көрсеткіштерін түсіреді және оларды журналға тіркейді.</w:t>
      </w:r>
    </w:p>
    <w:bookmarkEnd w:id="487"/>
    <w:bookmarkStart w:name="z494" w:id="488"/>
    <w:p>
      <w:pPr>
        <w:spacing w:after="0"/>
        <w:ind w:left="0"/>
        <w:jc w:val="both"/>
      </w:pPr>
      <w:r>
        <w:rPr>
          <w:rFonts w:ascii="Times New Roman"/>
          <w:b w:val="false"/>
          <w:i w:val="false"/>
          <w:color w:val="000000"/>
          <w:sz w:val="28"/>
        </w:rPr>
        <w:t>
      Жатақханаларда тұратындар әскери қызметшілер</w:t>
      </w:r>
    </w:p>
    <w:bookmarkEnd w:id="488"/>
    <w:bookmarkStart w:name="z495" w:id="489"/>
    <w:p>
      <w:pPr>
        <w:spacing w:after="0"/>
        <w:ind w:left="0"/>
        <w:jc w:val="both"/>
      </w:pPr>
      <w:r>
        <w:rPr>
          <w:rFonts w:ascii="Times New Roman"/>
          <w:b w:val="false"/>
          <w:i w:val="false"/>
          <w:color w:val="000000"/>
          <w:sz w:val="28"/>
        </w:rPr>
        <w:t>
      212. Жатақханаларға берілген коммуналдық қызметтер әскери бөлімнің есебінен төленеді.</w:t>
      </w:r>
    </w:p>
    <w:bookmarkEnd w:id="489"/>
    <w:bookmarkStart w:name="z496" w:id="490"/>
    <w:p>
      <w:pPr>
        <w:spacing w:after="0"/>
        <w:ind w:left="0"/>
        <w:jc w:val="both"/>
      </w:pPr>
      <w:r>
        <w:rPr>
          <w:rFonts w:ascii="Times New Roman"/>
          <w:b w:val="false"/>
          <w:i w:val="false"/>
          <w:color w:val="000000"/>
          <w:sz w:val="28"/>
        </w:rPr>
        <w:t>
      Әскери қызметшілер және олардың отбасылары тұруды заңды тұлғалардың тарифтері бойынша төлейді.</w:t>
      </w:r>
    </w:p>
    <w:bookmarkEnd w:id="490"/>
    <w:bookmarkStart w:name="z497" w:id="491"/>
    <w:p>
      <w:pPr>
        <w:spacing w:after="0"/>
        <w:ind w:left="0"/>
        <w:jc w:val="both"/>
      </w:pPr>
      <w:r>
        <w:rPr>
          <w:rFonts w:ascii="Times New Roman"/>
          <w:b w:val="false"/>
          <w:i w:val="false"/>
          <w:color w:val="000000"/>
          <w:sz w:val="28"/>
        </w:rPr>
        <w:t>
      213. ППҚ бастығы әр ай сайын осы Қағидаларға 11-қосымшаға сәйкес әр бөлме бойынша есеп құралдарының көрсеткіштерін тіркейді.</w:t>
      </w:r>
    </w:p>
    <w:bookmarkEnd w:id="491"/>
    <w:bookmarkStart w:name="z498" w:id="492"/>
    <w:p>
      <w:pPr>
        <w:spacing w:after="0"/>
        <w:ind w:left="0"/>
        <w:jc w:val="both"/>
      </w:pPr>
      <w:r>
        <w:rPr>
          <w:rFonts w:ascii="Times New Roman"/>
          <w:b w:val="false"/>
          <w:i w:val="false"/>
          <w:color w:val="000000"/>
          <w:sz w:val="28"/>
        </w:rPr>
        <w:t>
      214. Көрсеткіштер негізінде үй-жай үшін төлем есебі жасалады, содан кейін тұрғындарға хабарламалар беріледі.</w:t>
      </w:r>
    </w:p>
    <w:bookmarkEnd w:id="492"/>
    <w:bookmarkStart w:name="z499" w:id="493"/>
    <w:p>
      <w:pPr>
        <w:spacing w:after="0"/>
        <w:ind w:left="0"/>
        <w:jc w:val="both"/>
      </w:pPr>
      <w:r>
        <w:rPr>
          <w:rFonts w:ascii="Times New Roman"/>
          <w:b w:val="false"/>
          <w:i w:val="false"/>
          <w:color w:val="000000"/>
          <w:sz w:val="28"/>
        </w:rPr>
        <w:t>
      215. Әскери қызметшілер коммуналдық қызметтерді өз бетінше төлейді, түбіртектердің көшірмелерін ППҚ бастығына береді.</w:t>
      </w:r>
    </w:p>
    <w:bookmarkEnd w:id="493"/>
    <w:bookmarkStart w:name="z500" w:id="494"/>
    <w:p>
      <w:pPr>
        <w:spacing w:after="0"/>
        <w:ind w:left="0"/>
        <w:jc w:val="both"/>
      </w:pPr>
      <w:r>
        <w:rPr>
          <w:rFonts w:ascii="Times New Roman"/>
          <w:b w:val="false"/>
          <w:i w:val="false"/>
          <w:color w:val="000000"/>
          <w:sz w:val="28"/>
        </w:rPr>
        <w:t>
      216. Түбіртектердің көшірмелері негізінде осы Қағидаларға 12-қосымшаға сәйкес айналым ведомосі жасалады.</w:t>
      </w:r>
    </w:p>
    <w:bookmarkEnd w:id="494"/>
    <w:bookmarkStart w:name="z501" w:id="495"/>
    <w:p>
      <w:pPr>
        <w:spacing w:after="0"/>
        <w:ind w:left="0"/>
        <w:jc w:val="left"/>
      </w:pPr>
      <w:r>
        <w:rPr>
          <w:rFonts w:ascii="Times New Roman"/>
          <w:b/>
          <w:i w:val="false"/>
          <w:color w:val="000000"/>
        </w:rPr>
        <w:t xml:space="preserve"> 12-тарау. Азаматтық қорғау әскери бөлімдері объектілерінің өртке қарсы қорғануы</w:t>
      </w:r>
    </w:p>
    <w:bookmarkEnd w:id="495"/>
    <w:bookmarkStart w:name="z502" w:id="496"/>
    <w:p>
      <w:pPr>
        <w:spacing w:after="0"/>
        <w:ind w:left="0"/>
        <w:jc w:val="left"/>
      </w:pPr>
      <w:r>
        <w:rPr>
          <w:rFonts w:ascii="Times New Roman"/>
          <w:b/>
          <w:i w:val="false"/>
          <w:color w:val="000000"/>
        </w:rPr>
        <w:t xml:space="preserve"> 1-параграф. Өртке қарсы қорғануды ұйымдастыру. Жалпы ережелер</w:t>
      </w:r>
    </w:p>
    <w:bookmarkEnd w:id="496"/>
    <w:bookmarkStart w:name="z503" w:id="497"/>
    <w:p>
      <w:pPr>
        <w:spacing w:after="0"/>
        <w:ind w:left="0"/>
        <w:jc w:val="both"/>
      </w:pPr>
      <w:r>
        <w:rPr>
          <w:rFonts w:ascii="Times New Roman"/>
          <w:b w:val="false"/>
          <w:i w:val="false"/>
          <w:color w:val="000000"/>
          <w:sz w:val="28"/>
        </w:rPr>
        <w:t>
      217. Әскери бөлімдер объектілерінің өртке қарсы қорғауды ұйымдастыру, техникалық және пайдалану шараларының кешенін білдіреді, оған мыналар кіреді:</w:t>
      </w:r>
    </w:p>
    <w:bookmarkEnd w:id="497"/>
    <w:bookmarkStart w:name="z504" w:id="498"/>
    <w:p>
      <w:pPr>
        <w:spacing w:after="0"/>
        <w:ind w:left="0"/>
        <w:jc w:val="both"/>
      </w:pPr>
      <w:r>
        <w:rPr>
          <w:rFonts w:ascii="Times New Roman"/>
          <w:b w:val="false"/>
          <w:i w:val="false"/>
          <w:color w:val="000000"/>
          <w:sz w:val="28"/>
        </w:rPr>
        <w:t>
      1) объектілердің өрт қаупін болжау және талдау;</w:t>
      </w:r>
    </w:p>
    <w:bookmarkEnd w:id="498"/>
    <w:bookmarkStart w:name="z505" w:id="499"/>
    <w:p>
      <w:pPr>
        <w:spacing w:after="0"/>
        <w:ind w:left="0"/>
        <w:jc w:val="both"/>
      </w:pPr>
      <w:r>
        <w:rPr>
          <w:rFonts w:ascii="Times New Roman"/>
          <w:b w:val="false"/>
          <w:i w:val="false"/>
          <w:color w:val="000000"/>
          <w:sz w:val="28"/>
        </w:rPr>
        <w:t>
      2) өртке қарсы профилактикалық шараларды жүргізу;</w:t>
      </w:r>
    </w:p>
    <w:bookmarkEnd w:id="499"/>
    <w:bookmarkStart w:name="z506" w:id="500"/>
    <w:p>
      <w:pPr>
        <w:spacing w:after="0"/>
        <w:ind w:left="0"/>
        <w:jc w:val="both"/>
      </w:pPr>
      <w:r>
        <w:rPr>
          <w:rFonts w:ascii="Times New Roman"/>
          <w:b w:val="false"/>
          <w:i w:val="false"/>
          <w:color w:val="000000"/>
          <w:sz w:val="28"/>
        </w:rPr>
        <w:t>
      3) өртті анықтау және сөндіру техникалық құралдарын қолдану;</w:t>
      </w:r>
    </w:p>
    <w:bookmarkEnd w:id="500"/>
    <w:bookmarkStart w:name="z507" w:id="501"/>
    <w:p>
      <w:pPr>
        <w:spacing w:after="0"/>
        <w:ind w:left="0"/>
        <w:jc w:val="both"/>
      </w:pPr>
      <w:r>
        <w:rPr>
          <w:rFonts w:ascii="Times New Roman"/>
          <w:b w:val="false"/>
          <w:i w:val="false"/>
          <w:color w:val="000000"/>
          <w:sz w:val="28"/>
        </w:rPr>
        <w:t>
      4) жеке құрамды, қару-жарақты, әскери және басқа техниканы, мүлікті қорғау және қауіпсіз эвакуациялау үшін жағдайлар жасау.</w:t>
      </w:r>
    </w:p>
    <w:bookmarkEnd w:id="501"/>
    <w:bookmarkStart w:name="z508" w:id="502"/>
    <w:p>
      <w:pPr>
        <w:spacing w:after="0"/>
        <w:ind w:left="0"/>
        <w:jc w:val="both"/>
      </w:pPr>
      <w:r>
        <w:rPr>
          <w:rFonts w:ascii="Times New Roman"/>
          <w:b w:val="false"/>
          <w:i w:val="false"/>
          <w:color w:val="000000"/>
          <w:sz w:val="28"/>
        </w:rPr>
        <w:t>
      218. Өртке қарсы қорғаудың негізгі міндеттері:</w:t>
      </w:r>
    </w:p>
    <w:bookmarkEnd w:id="502"/>
    <w:bookmarkStart w:name="z509" w:id="503"/>
    <w:p>
      <w:pPr>
        <w:spacing w:after="0"/>
        <w:ind w:left="0"/>
        <w:jc w:val="both"/>
      </w:pPr>
      <w:r>
        <w:rPr>
          <w:rFonts w:ascii="Times New Roman"/>
          <w:b w:val="false"/>
          <w:i w:val="false"/>
          <w:color w:val="000000"/>
          <w:sz w:val="28"/>
        </w:rPr>
        <w:t>
      1) өрттердің алдын алу мақсатында өртке қарсы шараларды және өрт қауіпсіздігі талаптарын орындауды бақылау;</w:t>
      </w:r>
    </w:p>
    <w:bookmarkEnd w:id="503"/>
    <w:bookmarkStart w:name="z510" w:id="504"/>
    <w:p>
      <w:pPr>
        <w:spacing w:after="0"/>
        <w:ind w:left="0"/>
        <w:jc w:val="both"/>
      </w:pPr>
      <w:r>
        <w:rPr>
          <w:rFonts w:ascii="Times New Roman"/>
          <w:b w:val="false"/>
          <w:i w:val="false"/>
          <w:color w:val="000000"/>
          <w:sz w:val="28"/>
        </w:rPr>
        <w:t>
      2) әскери бөлім объектілерінде өрттерді сөндіруді ұйымдастыру;</w:t>
      </w:r>
    </w:p>
    <w:bookmarkEnd w:id="504"/>
    <w:bookmarkStart w:name="z511" w:id="505"/>
    <w:p>
      <w:pPr>
        <w:spacing w:after="0"/>
        <w:ind w:left="0"/>
        <w:jc w:val="both"/>
      </w:pPr>
      <w:r>
        <w:rPr>
          <w:rFonts w:ascii="Times New Roman"/>
          <w:b w:val="false"/>
          <w:i w:val="false"/>
          <w:color w:val="000000"/>
          <w:sz w:val="28"/>
        </w:rPr>
        <w:t>
      3) әскери бөлімді өрт техникасымен, жабдықтарымен және өрт сөндіру құралдарымен қамтамасыз ету және олардың дұрыс пайдаланылуын бақылау;</w:t>
      </w:r>
    </w:p>
    <w:bookmarkEnd w:id="505"/>
    <w:bookmarkStart w:name="z512" w:id="506"/>
    <w:p>
      <w:pPr>
        <w:spacing w:after="0"/>
        <w:ind w:left="0"/>
        <w:jc w:val="both"/>
      </w:pPr>
      <w:r>
        <w:rPr>
          <w:rFonts w:ascii="Times New Roman"/>
          <w:b w:val="false"/>
          <w:i w:val="false"/>
          <w:color w:val="000000"/>
          <w:sz w:val="28"/>
        </w:rPr>
        <w:t>
      4) өртке қарсы қорғау саласындағы мамандарды даярлауға қатысу және жеке құрамды өрт кезіндегі іс-әрекеттерге оқыту.</w:t>
      </w:r>
    </w:p>
    <w:bookmarkEnd w:id="506"/>
    <w:bookmarkStart w:name="z513" w:id="507"/>
    <w:p>
      <w:pPr>
        <w:spacing w:after="0"/>
        <w:ind w:left="0"/>
        <w:jc w:val="both"/>
      </w:pPr>
      <w:r>
        <w:rPr>
          <w:rFonts w:ascii="Times New Roman"/>
          <w:b w:val="false"/>
          <w:i w:val="false"/>
          <w:color w:val="000000"/>
          <w:sz w:val="28"/>
        </w:rPr>
        <w:t>
      219. Әскери бөлімде өртке қарсы қорғау міндеттерін орындауды пәтер-пайдалану қызметі (ППҚ) немесе штаттық өртке қарсы қорғау қызметі (штатта бар болса) қамтамасыз етеді.</w:t>
      </w:r>
    </w:p>
    <w:bookmarkEnd w:id="507"/>
    <w:bookmarkStart w:name="z514" w:id="508"/>
    <w:p>
      <w:pPr>
        <w:spacing w:after="0"/>
        <w:ind w:left="0"/>
        <w:jc w:val="both"/>
      </w:pPr>
      <w:r>
        <w:rPr>
          <w:rFonts w:ascii="Times New Roman"/>
          <w:b w:val="false"/>
          <w:i w:val="false"/>
          <w:color w:val="000000"/>
          <w:sz w:val="28"/>
        </w:rPr>
        <w:t>
      220. Әскери бөлімде өртке қарсы қорғауды ұйымдастыру және жағдайы үшін командирдің тыл жөніндегі орынбасары жауап береді.</w:t>
      </w:r>
    </w:p>
    <w:bookmarkEnd w:id="508"/>
    <w:bookmarkStart w:name="z515" w:id="509"/>
    <w:p>
      <w:pPr>
        <w:spacing w:after="0"/>
        <w:ind w:left="0"/>
        <w:jc w:val="both"/>
      </w:pPr>
      <w:r>
        <w:rPr>
          <w:rFonts w:ascii="Times New Roman"/>
          <w:b w:val="false"/>
          <w:i w:val="false"/>
          <w:color w:val="000000"/>
          <w:sz w:val="28"/>
        </w:rPr>
        <w:t>
      221. Әскери бөлім командирінің тыл жөніндегі орынбасары:</w:t>
      </w:r>
    </w:p>
    <w:bookmarkEnd w:id="509"/>
    <w:bookmarkStart w:name="z516" w:id="510"/>
    <w:p>
      <w:pPr>
        <w:spacing w:after="0"/>
        <w:ind w:left="0"/>
        <w:jc w:val="both"/>
      </w:pPr>
      <w:r>
        <w:rPr>
          <w:rFonts w:ascii="Times New Roman"/>
          <w:b w:val="false"/>
          <w:i w:val="false"/>
          <w:color w:val="000000"/>
          <w:sz w:val="28"/>
        </w:rPr>
        <w:t>
      1) әскери бөлімнің өртке қарсы қорғау қызметін құруды ұйымдастырады (штатта бар болса) немесе өртке қарсы қорғауға жауапты лауазымды тұлғаларды тағайындайды;</w:t>
      </w:r>
    </w:p>
    <w:bookmarkEnd w:id="510"/>
    <w:bookmarkStart w:name="z517" w:id="511"/>
    <w:p>
      <w:pPr>
        <w:spacing w:after="0"/>
        <w:ind w:left="0"/>
        <w:jc w:val="both"/>
      </w:pPr>
      <w:r>
        <w:rPr>
          <w:rFonts w:ascii="Times New Roman"/>
          <w:b w:val="false"/>
          <w:i w:val="false"/>
          <w:color w:val="000000"/>
          <w:sz w:val="28"/>
        </w:rPr>
        <w:t>
      2) жеке құрамның өрт қауіпсіздігі талаптарын зерделеуін және өрт сөндіру кезіндегі іс-әрекеттерге оқытуын ұйымдастырады;</w:t>
      </w:r>
    </w:p>
    <w:bookmarkEnd w:id="511"/>
    <w:bookmarkStart w:name="z518" w:id="512"/>
    <w:p>
      <w:pPr>
        <w:spacing w:after="0"/>
        <w:ind w:left="0"/>
        <w:jc w:val="both"/>
      </w:pPr>
      <w:r>
        <w:rPr>
          <w:rFonts w:ascii="Times New Roman"/>
          <w:b w:val="false"/>
          <w:i w:val="false"/>
          <w:color w:val="000000"/>
          <w:sz w:val="28"/>
        </w:rPr>
        <w:t>
      3) әскери бөлім объектілерінде өрт сөндіруге арналған нормативтік су қорын, істік молниезащита құрылғыларын және өрт сөндіру құралдарын болуын қамтамасыз етеді;</w:t>
      </w:r>
    </w:p>
    <w:bookmarkEnd w:id="512"/>
    <w:bookmarkStart w:name="z519" w:id="513"/>
    <w:p>
      <w:pPr>
        <w:spacing w:after="0"/>
        <w:ind w:left="0"/>
        <w:jc w:val="both"/>
      </w:pPr>
      <w:r>
        <w:rPr>
          <w:rFonts w:ascii="Times New Roman"/>
          <w:b w:val="false"/>
          <w:i w:val="false"/>
          <w:color w:val="000000"/>
          <w:sz w:val="28"/>
        </w:rPr>
        <w:t>
      4) айына кемінде бір рет әскери бөлімнің өртке қарсы қорғауын ұйымдастыру және жағдайын тексереді және апта сайынғы өрттік жаттығулардың жүргізілуін бақылайды;</w:t>
      </w:r>
    </w:p>
    <w:bookmarkEnd w:id="513"/>
    <w:bookmarkStart w:name="z520" w:id="514"/>
    <w:p>
      <w:pPr>
        <w:spacing w:after="0"/>
        <w:ind w:left="0"/>
        <w:jc w:val="both"/>
      </w:pPr>
      <w:r>
        <w:rPr>
          <w:rFonts w:ascii="Times New Roman"/>
          <w:b w:val="false"/>
          <w:i w:val="false"/>
          <w:color w:val="000000"/>
          <w:sz w:val="28"/>
        </w:rPr>
        <w:t>
      5) объектілер мен техниканы пайдалану кезінде өрт қауіпсіздігі талаптарының орындалуын қамтамасыз етеді;</w:t>
      </w:r>
    </w:p>
    <w:bookmarkEnd w:id="514"/>
    <w:bookmarkStart w:name="z521" w:id="515"/>
    <w:p>
      <w:pPr>
        <w:spacing w:after="0"/>
        <w:ind w:left="0"/>
        <w:jc w:val="both"/>
      </w:pPr>
      <w:r>
        <w:rPr>
          <w:rFonts w:ascii="Times New Roman"/>
          <w:b w:val="false"/>
          <w:i w:val="false"/>
          <w:color w:val="000000"/>
          <w:sz w:val="28"/>
        </w:rPr>
        <w:t>
      6) табиғи және техногендік сипаттағы төтенше жағдайларды жою кезінде азаматтық қорғау саласындағы уәкілетті органның аумақтық бөлімшелерімен өзара іс-қимылды ұйымдастырады.</w:t>
      </w:r>
    </w:p>
    <w:bookmarkEnd w:id="515"/>
    <w:bookmarkStart w:name="z522" w:id="516"/>
    <w:p>
      <w:pPr>
        <w:spacing w:after="0"/>
        <w:ind w:left="0"/>
        <w:jc w:val="both"/>
      </w:pPr>
      <w:r>
        <w:rPr>
          <w:rFonts w:ascii="Times New Roman"/>
          <w:b w:val="false"/>
          <w:i w:val="false"/>
          <w:color w:val="000000"/>
          <w:sz w:val="28"/>
        </w:rPr>
        <w:t>
      222. Егер өртке қарсы қорғау қызметі бастығының лауазымы штатта қарастырылмаса, онда ол лауазымдық міндеттерді ППҚ бастығы атқарады. Ол әскери бөлім командирінің тыл жөніндегі орынбасарына бағынады және мыналар үшін жауап береді:</w:t>
      </w:r>
    </w:p>
    <w:bookmarkEnd w:id="516"/>
    <w:bookmarkStart w:name="z523" w:id="517"/>
    <w:p>
      <w:pPr>
        <w:spacing w:after="0"/>
        <w:ind w:left="0"/>
        <w:jc w:val="both"/>
      </w:pPr>
      <w:r>
        <w:rPr>
          <w:rFonts w:ascii="Times New Roman"/>
          <w:b w:val="false"/>
          <w:i w:val="false"/>
          <w:color w:val="000000"/>
          <w:sz w:val="28"/>
        </w:rPr>
        <w:t>
      1) штаттан тыс өрт командасының дайындығы;</w:t>
      </w:r>
    </w:p>
    <w:bookmarkEnd w:id="517"/>
    <w:bookmarkStart w:name="z524" w:id="518"/>
    <w:p>
      <w:pPr>
        <w:spacing w:after="0"/>
        <w:ind w:left="0"/>
        <w:jc w:val="both"/>
      </w:pPr>
      <w:r>
        <w:rPr>
          <w:rFonts w:ascii="Times New Roman"/>
          <w:b w:val="false"/>
          <w:i w:val="false"/>
          <w:color w:val="000000"/>
          <w:sz w:val="28"/>
        </w:rPr>
        <w:t>
      2) өрт сөндіру құралдарының, өрт сигнализациясының және өрт сумен жабдықтау көздерінің істік жағдайы;</w:t>
      </w:r>
    </w:p>
    <w:bookmarkEnd w:id="518"/>
    <w:bookmarkStart w:name="z525" w:id="519"/>
    <w:p>
      <w:pPr>
        <w:spacing w:after="0"/>
        <w:ind w:left="0"/>
        <w:jc w:val="both"/>
      </w:pPr>
      <w:r>
        <w:rPr>
          <w:rFonts w:ascii="Times New Roman"/>
          <w:b w:val="false"/>
          <w:i w:val="false"/>
          <w:color w:val="000000"/>
          <w:sz w:val="28"/>
        </w:rPr>
        <w:t>
      3) әскери бөлім жеке құрамының өрт қауіпсіздігі талаптарына және өрт кезіндегі практикалық іс-әрекеттерге оқытылуы.</w:t>
      </w:r>
    </w:p>
    <w:bookmarkEnd w:id="519"/>
    <w:bookmarkStart w:name="z526" w:id="520"/>
    <w:p>
      <w:pPr>
        <w:spacing w:after="0"/>
        <w:ind w:left="0"/>
        <w:jc w:val="both"/>
      </w:pPr>
      <w:r>
        <w:rPr>
          <w:rFonts w:ascii="Times New Roman"/>
          <w:b w:val="false"/>
          <w:i w:val="false"/>
          <w:color w:val="000000"/>
          <w:sz w:val="28"/>
        </w:rPr>
        <w:t>
      223. Әскери бөлімнің өртке қарсы қорғау қызметі бастығы:</w:t>
      </w:r>
    </w:p>
    <w:bookmarkEnd w:id="520"/>
    <w:bookmarkStart w:name="z527" w:id="521"/>
    <w:p>
      <w:pPr>
        <w:spacing w:after="0"/>
        <w:ind w:left="0"/>
        <w:jc w:val="both"/>
      </w:pPr>
      <w:r>
        <w:rPr>
          <w:rFonts w:ascii="Times New Roman"/>
          <w:b w:val="false"/>
          <w:i w:val="false"/>
          <w:color w:val="000000"/>
          <w:sz w:val="28"/>
        </w:rPr>
        <w:t>
      1) әскери бөлімнің өртке қарсы қорғау жоспарын әзірлеуге қатысады, өрт қауіпсіздігі талаптарын әзірлейді және әр объектінің өрт қаупі ерекшеліктерін білуі тиіс;</w:t>
      </w:r>
    </w:p>
    <w:bookmarkEnd w:id="521"/>
    <w:bookmarkStart w:name="z528" w:id="522"/>
    <w:p>
      <w:pPr>
        <w:spacing w:after="0"/>
        <w:ind w:left="0"/>
        <w:jc w:val="both"/>
      </w:pPr>
      <w:r>
        <w:rPr>
          <w:rFonts w:ascii="Times New Roman"/>
          <w:b w:val="false"/>
          <w:i w:val="false"/>
          <w:color w:val="000000"/>
          <w:sz w:val="28"/>
        </w:rPr>
        <w:t>
      2) офицерлермен, сержанттармен, старшиналармен және жеке құраммен өртке қарсы даярлық және өрт сөндіру құралдарын пайдалану бойынша сабақтар өткізеді, сондай-ақ штаттан тыс өрт командасының арнайы даярлығын жүргізеді;</w:t>
      </w:r>
    </w:p>
    <w:bookmarkEnd w:id="522"/>
    <w:bookmarkStart w:name="z529" w:id="523"/>
    <w:p>
      <w:pPr>
        <w:spacing w:after="0"/>
        <w:ind w:left="0"/>
        <w:jc w:val="both"/>
      </w:pPr>
      <w:r>
        <w:rPr>
          <w:rFonts w:ascii="Times New Roman"/>
          <w:b w:val="false"/>
          <w:i w:val="false"/>
          <w:color w:val="000000"/>
          <w:sz w:val="28"/>
        </w:rPr>
        <w:t>
      3) өрт нарядына кіретін жеке құрамды нұсқау береді және білімін тексереді;</w:t>
      </w:r>
    </w:p>
    <w:bookmarkEnd w:id="523"/>
    <w:bookmarkStart w:name="z530" w:id="524"/>
    <w:p>
      <w:pPr>
        <w:spacing w:after="0"/>
        <w:ind w:left="0"/>
        <w:jc w:val="both"/>
      </w:pPr>
      <w:r>
        <w:rPr>
          <w:rFonts w:ascii="Times New Roman"/>
          <w:b w:val="false"/>
          <w:i w:val="false"/>
          <w:color w:val="000000"/>
          <w:sz w:val="28"/>
        </w:rPr>
        <w:t>
      4) күн сайын объектілердің өртке қарсы жағдайын тексереді және жеке құрамның өрт қауіпсіздігі талаптарын орындауын бақылайды;</w:t>
      </w:r>
    </w:p>
    <w:bookmarkEnd w:id="524"/>
    <w:bookmarkStart w:name="z531" w:id="525"/>
    <w:p>
      <w:pPr>
        <w:spacing w:after="0"/>
        <w:ind w:left="0"/>
        <w:jc w:val="both"/>
      </w:pPr>
      <w:r>
        <w:rPr>
          <w:rFonts w:ascii="Times New Roman"/>
          <w:b w:val="false"/>
          <w:i w:val="false"/>
          <w:color w:val="000000"/>
          <w:sz w:val="28"/>
        </w:rPr>
        <w:t>
      5) барлық өрт сөндіру құралдарының, өрт сигнализациясының, өрт сумен жабдықтау көздерінің істіктілігін және дұрыс пайдаланылуын бақылайды, олардың тексерілуін және куәландырылуын ұйымдастырады;</w:t>
      </w:r>
    </w:p>
    <w:bookmarkEnd w:id="525"/>
    <w:bookmarkStart w:name="z532" w:id="526"/>
    <w:p>
      <w:pPr>
        <w:spacing w:after="0"/>
        <w:ind w:left="0"/>
        <w:jc w:val="both"/>
      </w:pPr>
      <w:r>
        <w:rPr>
          <w:rFonts w:ascii="Times New Roman"/>
          <w:b w:val="false"/>
          <w:i w:val="false"/>
          <w:color w:val="000000"/>
          <w:sz w:val="28"/>
        </w:rPr>
        <w:t>
      6) өрт сөндіру құралдарының бар болуын және техникалық жағдайын есепке алады, формулярларды (паспорттарды) және техникалық құжаттаманы жүргізуді қамтамасыз етеді;</w:t>
      </w:r>
    </w:p>
    <w:bookmarkEnd w:id="526"/>
    <w:bookmarkStart w:name="z533" w:id="527"/>
    <w:p>
      <w:pPr>
        <w:spacing w:after="0"/>
        <w:ind w:left="0"/>
        <w:jc w:val="both"/>
      </w:pPr>
      <w:r>
        <w:rPr>
          <w:rFonts w:ascii="Times New Roman"/>
          <w:b w:val="false"/>
          <w:i w:val="false"/>
          <w:color w:val="000000"/>
          <w:sz w:val="28"/>
        </w:rPr>
        <w:t>
      7) өртке қатысты ақаулы және қауіпті қондырғылардың, жылыту және жарықтандыру аспаптарының пайдаланылуына тыйым салады;</w:t>
      </w:r>
    </w:p>
    <w:bookmarkEnd w:id="527"/>
    <w:bookmarkStart w:name="z534" w:id="528"/>
    <w:p>
      <w:pPr>
        <w:spacing w:after="0"/>
        <w:ind w:left="0"/>
        <w:jc w:val="both"/>
      </w:pPr>
      <w:r>
        <w:rPr>
          <w:rFonts w:ascii="Times New Roman"/>
          <w:b w:val="false"/>
          <w:i w:val="false"/>
          <w:color w:val="000000"/>
          <w:sz w:val="28"/>
        </w:rPr>
        <w:t>
      8) барлық өрт және жанғыш жағдайлар, қабылданған шаралар туралы, сондай-ақ объектілердің өртке қарсы жағдайында анықталған кемшіліктер туралы тыл жөніндегі орынбасарына дереу баяндайды;</w:t>
      </w:r>
    </w:p>
    <w:bookmarkEnd w:id="528"/>
    <w:bookmarkStart w:name="z535" w:id="529"/>
    <w:p>
      <w:pPr>
        <w:spacing w:after="0"/>
        <w:ind w:left="0"/>
        <w:jc w:val="both"/>
      </w:pPr>
      <w:r>
        <w:rPr>
          <w:rFonts w:ascii="Times New Roman"/>
          <w:b w:val="false"/>
          <w:i w:val="false"/>
          <w:color w:val="000000"/>
          <w:sz w:val="28"/>
        </w:rPr>
        <w:t>
      9) гарнизондық (аумақтық) өрт бөлімшелері келгенге дейін өртті сөндіруді басқарады, олар келгеннен кейін өзара іс-қимыл жоспарында белгіленген тәртіппен әрекет етеді;</w:t>
      </w:r>
    </w:p>
    <w:bookmarkEnd w:id="529"/>
    <w:bookmarkStart w:name="z536" w:id="530"/>
    <w:p>
      <w:pPr>
        <w:spacing w:after="0"/>
        <w:ind w:left="0"/>
        <w:jc w:val="both"/>
      </w:pPr>
      <w:r>
        <w:rPr>
          <w:rFonts w:ascii="Times New Roman"/>
          <w:b w:val="false"/>
          <w:i w:val="false"/>
          <w:color w:val="000000"/>
          <w:sz w:val="28"/>
        </w:rPr>
        <w:t>
      10) өртке қарсы қорғау мәселелері бойынша белгіленген есептілікті жоғары тұрған органға уақтылы ұсынады.</w:t>
      </w:r>
    </w:p>
    <w:bookmarkEnd w:id="530"/>
    <w:bookmarkStart w:name="z537" w:id="531"/>
    <w:p>
      <w:pPr>
        <w:spacing w:after="0"/>
        <w:ind w:left="0"/>
        <w:jc w:val="both"/>
      </w:pPr>
      <w:r>
        <w:rPr>
          <w:rFonts w:ascii="Times New Roman"/>
          <w:b w:val="false"/>
          <w:i w:val="false"/>
          <w:color w:val="000000"/>
          <w:sz w:val="28"/>
        </w:rPr>
        <w:t>
      224. Әскери бөлімнің штаттан тыс өрт командасының бастығы болып, әдетте, материалдық-техникалық қамтамасыз ету ротасының әскери қызметшісі тағайындалады. Штаттан тыс өрт сөндіру командасының бастығы:</w:t>
      </w:r>
    </w:p>
    <w:bookmarkEnd w:id="531"/>
    <w:bookmarkStart w:name="z538" w:id="532"/>
    <w:p>
      <w:pPr>
        <w:spacing w:after="0"/>
        <w:ind w:left="0"/>
        <w:jc w:val="both"/>
      </w:pPr>
      <w:r>
        <w:rPr>
          <w:rFonts w:ascii="Times New Roman"/>
          <w:b w:val="false"/>
          <w:i w:val="false"/>
          <w:color w:val="000000"/>
          <w:sz w:val="28"/>
        </w:rPr>
        <w:t>
      1) штаттан тыс өрт командасының өрттерді сөндіру іс-қимылдарына дайындығын жүргізеді;</w:t>
      </w:r>
    </w:p>
    <w:bookmarkEnd w:id="532"/>
    <w:bookmarkStart w:name="z539" w:id="533"/>
    <w:p>
      <w:pPr>
        <w:spacing w:after="0"/>
        <w:ind w:left="0"/>
        <w:jc w:val="both"/>
      </w:pPr>
      <w:r>
        <w:rPr>
          <w:rFonts w:ascii="Times New Roman"/>
          <w:b w:val="false"/>
          <w:i w:val="false"/>
          <w:color w:val="000000"/>
          <w:sz w:val="28"/>
        </w:rPr>
        <w:t>
      2) өрт сөндіру техникасының, өрт сөндіру құралдарының және авариялық-құтқару құрал-жабдықтарының жарамды жағдайда ұстайды.</w:t>
      </w:r>
    </w:p>
    <w:bookmarkEnd w:id="533"/>
    <w:bookmarkStart w:name="z540" w:id="534"/>
    <w:p>
      <w:pPr>
        <w:spacing w:after="0"/>
        <w:ind w:left="0"/>
        <w:jc w:val="both"/>
      </w:pPr>
      <w:r>
        <w:rPr>
          <w:rFonts w:ascii="Times New Roman"/>
          <w:b w:val="false"/>
          <w:i w:val="false"/>
          <w:color w:val="000000"/>
          <w:sz w:val="28"/>
        </w:rPr>
        <w:t>
      225. Әскери бөлімдерде (бөлек дислокацияланған бөлімшелерде) саны 5-тен 15 адамға дейінгі штаттан тыс өрт командалары құрылады.</w:t>
      </w:r>
    </w:p>
    <w:bookmarkEnd w:id="534"/>
    <w:bookmarkStart w:name="z541" w:id="535"/>
    <w:p>
      <w:pPr>
        <w:spacing w:after="0"/>
        <w:ind w:left="0"/>
        <w:jc w:val="both"/>
      </w:pPr>
      <w:r>
        <w:rPr>
          <w:rFonts w:ascii="Times New Roman"/>
          <w:b w:val="false"/>
          <w:i w:val="false"/>
          <w:color w:val="000000"/>
          <w:sz w:val="28"/>
        </w:rPr>
        <w:t>
      Штаттан тыс өрт командасының құрамына, әдетте, бір бөлімшеден (материалдық-техникалық қамтамасыз ету ротасынан) әскери қызметшілер тағайындалады. Штаттан тыс өрт командасының құрамынан күн сайын өрт наряды және өрт нарядының аға өкілі тағайындалады. Өрт нарядының аға өкілі болып, әдетте, материалдық-техникалық қамтамасыз ету ротасының жауаптысы тағайындалады. Өрт нарядының кезекшілігі әскери бөлімнің (бөлімшенің) командирі бекіткен табель бекеттерге сәйкес тәулік бойы жүзеге асырылады. Штаттан тыс өрт командасының жеке құрамы кезекшілік атқару кезеңінде басқа нарядтардан босатылады.</w:t>
      </w:r>
    </w:p>
    <w:bookmarkEnd w:id="535"/>
    <w:bookmarkStart w:name="z542" w:id="536"/>
    <w:p>
      <w:pPr>
        <w:spacing w:after="0"/>
        <w:ind w:left="0"/>
        <w:jc w:val="both"/>
      </w:pPr>
      <w:r>
        <w:rPr>
          <w:rFonts w:ascii="Times New Roman"/>
          <w:b w:val="false"/>
          <w:i w:val="false"/>
          <w:color w:val="000000"/>
          <w:sz w:val="28"/>
        </w:rPr>
        <w:t>
      226. Әскери бөлімнің өртке қарсы қорғау қызметінің лауазымды адамдары өз құзыреті шегінде мынадай міндеттер үшін жауап береді:</w:t>
      </w:r>
    </w:p>
    <w:bookmarkEnd w:id="536"/>
    <w:bookmarkStart w:name="z543" w:id="537"/>
    <w:p>
      <w:pPr>
        <w:spacing w:after="0"/>
        <w:ind w:left="0"/>
        <w:jc w:val="both"/>
      </w:pPr>
      <w:r>
        <w:rPr>
          <w:rFonts w:ascii="Times New Roman"/>
          <w:b w:val="false"/>
          <w:i w:val="false"/>
          <w:color w:val="000000"/>
          <w:sz w:val="28"/>
        </w:rPr>
        <w:t>
      1) әскери бөлім объектілерінде өрт бақылауын ұйымдастыру бойынша;</w:t>
      </w:r>
    </w:p>
    <w:bookmarkEnd w:id="537"/>
    <w:bookmarkStart w:name="z544" w:id="538"/>
    <w:p>
      <w:pPr>
        <w:spacing w:after="0"/>
        <w:ind w:left="0"/>
        <w:jc w:val="both"/>
      </w:pPr>
      <w:r>
        <w:rPr>
          <w:rFonts w:ascii="Times New Roman"/>
          <w:b w:val="false"/>
          <w:i w:val="false"/>
          <w:color w:val="000000"/>
          <w:sz w:val="28"/>
        </w:rPr>
        <w:t>
      2) өрт-алдын алу жұмыстарын жүргізу;</w:t>
      </w:r>
    </w:p>
    <w:bookmarkEnd w:id="538"/>
    <w:bookmarkStart w:name="z545" w:id="539"/>
    <w:p>
      <w:pPr>
        <w:spacing w:after="0"/>
        <w:ind w:left="0"/>
        <w:jc w:val="both"/>
      </w:pPr>
      <w:r>
        <w:rPr>
          <w:rFonts w:ascii="Times New Roman"/>
          <w:b w:val="false"/>
          <w:i w:val="false"/>
          <w:color w:val="000000"/>
          <w:sz w:val="28"/>
        </w:rPr>
        <w:t>
      3) штаттан тыс өрт сөндіру командалары жеке құрамының өртті сөндіруге арнайы даярлығының деңгейін арттыру бойынша.</w:t>
      </w:r>
    </w:p>
    <w:bookmarkEnd w:id="539"/>
    <w:bookmarkStart w:name="z546" w:id="540"/>
    <w:p>
      <w:pPr>
        <w:spacing w:after="0"/>
        <w:ind w:left="0"/>
        <w:jc w:val="both"/>
      </w:pPr>
      <w:r>
        <w:rPr>
          <w:rFonts w:ascii="Times New Roman"/>
          <w:b w:val="false"/>
          <w:i w:val="false"/>
          <w:color w:val="000000"/>
          <w:sz w:val="28"/>
        </w:rPr>
        <w:t>
      227. Бөлімшелер командирлері, қызметтер, шеберханалар, цехтар, мәдени-демалыс орталықтары, зертханалар және басқа да объектілердің бастықтары:</w:t>
      </w:r>
    </w:p>
    <w:bookmarkEnd w:id="540"/>
    <w:bookmarkStart w:name="z547" w:id="541"/>
    <w:p>
      <w:pPr>
        <w:spacing w:after="0"/>
        <w:ind w:left="0"/>
        <w:jc w:val="both"/>
      </w:pPr>
      <w:r>
        <w:rPr>
          <w:rFonts w:ascii="Times New Roman"/>
          <w:b w:val="false"/>
          <w:i w:val="false"/>
          <w:color w:val="000000"/>
          <w:sz w:val="28"/>
        </w:rPr>
        <w:t>
      1) оларға бағынысты бөлімшелерде және бекітілген объектілерде өрт қауіпсіздігі талаптарын орындайды;</w:t>
      </w:r>
    </w:p>
    <w:bookmarkEnd w:id="541"/>
    <w:bookmarkStart w:name="z548" w:id="542"/>
    <w:p>
      <w:pPr>
        <w:spacing w:after="0"/>
        <w:ind w:left="0"/>
        <w:jc w:val="both"/>
      </w:pPr>
      <w:r>
        <w:rPr>
          <w:rFonts w:ascii="Times New Roman"/>
          <w:b w:val="false"/>
          <w:i w:val="false"/>
          <w:color w:val="000000"/>
          <w:sz w:val="28"/>
        </w:rPr>
        <w:t>
      2) жарамды жағдайда өрт сөндіру құралдарын ұстайды;</w:t>
      </w:r>
    </w:p>
    <w:bookmarkEnd w:id="542"/>
    <w:bookmarkStart w:name="z549" w:id="543"/>
    <w:p>
      <w:pPr>
        <w:spacing w:after="0"/>
        <w:ind w:left="0"/>
        <w:jc w:val="both"/>
      </w:pPr>
      <w:r>
        <w:rPr>
          <w:rFonts w:ascii="Times New Roman"/>
          <w:b w:val="false"/>
          <w:i w:val="false"/>
          <w:color w:val="000000"/>
          <w:sz w:val="28"/>
        </w:rPr>
        <w:t>
      3) өрт қауіпсіздігі талаптарының анықталған бұзушылықтарын уақтылы жояды.</w:t>
      </w:r>
    </w:p>
    <w:bookmarkEnd w:id="543"/>
    <w:bookmarkStart w:name="z550" w:id="544"/>
    <w:p>
      <w:pPr>
        <w:spacing w:after="0"/>
        <w:ind w:left="0"/>
        <w:jc w:val="both"/>
      </w:pPr>
      <w:r>
        <w:rPr>
          <w:rFonts w:ascii="Times New Roman"/>
          <w:b w:val="false"/>
          <w:i w:val="false"/>
          <w:color w:val="000000"/>
          <w:sz w:val="28"/>
        </w:rPr>
        <w:t>
      228. Әскери бөлімдердің жеке құрамы өрт қауіпсіздігі ережелерін сақтайды. Оларды бұзғаны үшін Қазақстан Республикасының заңнамасына және әскери жарғыларға сәйкес ықпал ету шаралары қолданылады.</w:t>
      </w:r>
    </w:p>
    <w:bookmarkEnd w:id="544"/>
    <w:bookmarkStart w:name="z551" w:id="545"/>
    <w:p>
      <w:pPr>
        <w:spacing w:after="0"/>
        <w:ind w:left="0"/>
        <w:jc w:val="left"/>
      </w:pPr>
      <w:r>
        <w:rPr>
          <w:rFonts w:ascii="Times New Roman"/>
          <w:b/>
          <w:i w:val="false"/>
          <w:color w:val="000000"/>
        </w:rPr>
        <w:t xml:space="preserve"> 2-параграф. Әскери бөлімдердің өртке қарсы қорғау қызметінің жұмысын ұйымдастыру</w:t>
      </w:r>
    </w:p>
    <w:bookmarkEnd w:id="545"/>
    <w:bookmarkStart w:name="z552" w:id="546"/>
    <w:p>
      <w:pPr>
        <w:spacing w:after="0"/>
        <w:ind w:left="0"/>
        <w:jc w:val="both"/>
      </w:pPr>
      <w:r>
        <w:rPr>
          <w:rFonts w:ascii="Times New Roman"/>
          <w:b w:val="false"/>
          <w:i w:val="false"/>
          <w:color w:val="000000"/>
          <w:sz w:val="28"/>
        </w:rPr>
        <w:t>
      229. Әскери бөлімде өртке қарсы қорғау қызметіне тікелей басшылықты ППҚ бастығы жүзеге асырады (егер штатта өртке қарсы қорғау қызметінің жеке бастығы қарастырылмаса).</w:t>
      </w:r>
    </w:p>
    <w:bookmarkEnd w:id="546"/>
    <w:bookmarkStart w:name="z553" w:id="547"/>
    <w:p>
      <w:pPr>
        <w:spacing w:after="0"/>
        <w:ind w:left="0"/>
        <w:jc w:val="both"/>
      </w:pPr>
      <w:r>
        <w:rPr>
          <w:rFonts w:ascii="Times New Roman"/>
          <w:b w:val="false"/>
          <w:i w:val="false"/>
          <w:color w:val="000000"/>
          <w:sz w:val="28"/>
        </w:rPr>
        <w:t>
      230. Өз қызметінде ППҚ бастығы (өртке қарсы қорғау қызметі бастығы) Қазақстан Республикасының азаматтық қорғау және өрт қауіпсіздігі саласындағы заңнамасына, әскери жарғыларға, жоғары тұрған органдардың бұйрықтары мен директивасына, сондай-ақ осы Ережелерге сүйенеді.</w:t>
      </w:r>
    </w:p>
    <w:bookmarkEnd w:id="547"/>
    <w:bookmarkStart w:name="z554" w:id="548"/>
    <w:p>
      <w:pPr>
        <w:spacing w:after="0"/>
        <w:ind w:left="0"/>
        <w:jc w:val="both"/>
      </w:pPr>
      <w:r>
        <w:rPr>
          <w:rFonts w:ascii="Times New Roman"/>
          <w:b w:val="false"/>
          <w:i w:val="false"/>
          <w:color w:val="000000"/>
          <w:sz w:val="28"/>
        </w:rPr>
        <w:t>
      231. Әскери бөлімнің ППҚ лауазымды тұлғалары (егер штатта өртке қарсы қорғау қызметі қарастырылмаса) мыналар үшін жауап береді:</w:t>
      </w:r>
    </w:p>
    <w:bookmarkEnd w:id="548"/>
    <w:bookmarkStart w:name="z555" w:id="549"/>
    <w:p>
      <w:pPr>
        <w:spacing w:after="0"/>
        <w:ind w:left="0"/>
        <w:jc w:val="both"/>
      </w:pPr>
      <w:r>
        <w:rPr>
          <w:rFonts w:ascii="Times New Roman"/>
          <w:b w:val="false"/>
          <w:i w:val="false"/>
          <w:color w:val="000000"/>
          <w:sz w:val="28"/>
        </w:rPr>
        <w:t>
      1) бағынысты бөлімшелерде өртке қарсы қорғауды ұйымдастырады;</w:t>
      </w:r>
    </w:p>
    <w:bookmarkEnd w:id="549"/>
    <w:bookmarkStart w:name="z556" w:id="550"/>
    <w:p>
      <w:pPr>
        <w:spacing w:after="0"/>
        <w:ind w:left="0"/>
        <w:jc w:val="both"/>
      </w:pPr>
      <w:r>
        <w:rPr>
          <w:rFonts w:ascii="Times New Roman"/>
          <w:b w:val="false"/>
          <w:i w:val="false"/>
          <w:color w:val="000000"/>
          <w:sz w:val="28"/>
        </w:rPr>
        <w:t>
      2) штаттан тыс өрт сөндіру командаларының жеке құрамын өрттерді сөндіру жөніндегі іс-қимылдарға дайындайды;</w:t>
      </w:r>
    </w:p>
    <w:bookmarkEnd w:id="550"/>
    <w:bookmarkStart w:name="z557" w:id="551"/>
    <w:p>
      <w:pPr>
        <w:spacing w:after="0"/>
        <w:ind w:left="0"/>
        <w:jc w:val="both"/>
      </w:pPr>
      <w:r>
        <w:rPr>
          <w:rFonts w:ascii="Times New Roman"/>
          <w:b w:val="false"/>
          <w:i w:val="false"/>
          <w:color w:val="000000"/>
          <w:sz w:val="28"/>
        </w:rPr>
        <w:t>
      3) ғимараттарды, құрылыстар мен техниканы пайдалану кезінде өрт қауіпсіздігі талаптарының сақталуын бақылайды.</w:t>
      </w:r>
    </w:p>
    <w:bookmarkEnd w:id="551"/>
    <w:bookmarkStart w:name="z558" w:id="552"/>
    <w:p>
      <w:pPr>
        <w:spacing w:after="0"/>
        <w:ind w:left="0"/>
        <w:jc w:val="both"/>
      </w:pPr>
      <w:r>
        <w:rPr>
          <w:rFonts w:ascii="Times New Roman"/>
          <w:b w:val="false"/>
          <w:i w:val="false"/>
          <w:color w:val="000000"/>
          <w:sz w:val="28"/>
        </w:rPr>
        <w:t>
      232. Әскери бөлімнің ППҚ (өртке қарсы қорғау қызметі):</w:t>
      </w:r>
    </w:p>
    <w:bookmarkEnd w:id="552"/>
    <w:bookmarkStart w:name="z559" w:id="553"/>
    <w:p>
      <w:pPr>
        <w:spacing w:after="0"/>
        <w:ind w:left="0"/>
        <w:jc w:val="both"/>
      </w:pPr>
      <w:r>
        <w:rPr>
          <w:rFonts w:ascii="Times New Roman"/>
          <w:b w:val="false"/>
          <w:i w:val="false"/>
          <w:color w:val="000000"/>
          <w:sz w:val="28"/>
        </w:rPr>
        <w:t>
      1) Қазақстан Республикасының мемлекеттік органдарында әскери бөлімді өрт қауіпсіздігі мәселелері бойынша ұсынады;</w:t>
      </w:r>
    </w:p>
    <w:bookmarkEnd w:id="553"/>
    <w:bookmarkStart w:name="z560" w:id="554"/>
    <w:p>
      <w:pPr>
        <w:spacing w:after="0"/>
        <w:ind w:left="0"/>
        <w:jc w:val="both"/>
      </w:pPr>
      <w:r>
        <w:rPr>
          <w:rFonts w:ascii="Times New Roman"/>
          <w:b w:val="false"/>
          <w:i w:val="false"/>
          <w:color w:val="000000"/>
          <w:sz w:val="28"/>
        </w:rPr>
        <w:t>
      2) әскери бөлімнің өрт қауіпсіздігі жөніндегі нормативтік және ұйымдастыру құжаттарының жобаларын әзірлеуге қатысады;</w:t>
      </w:r>
    </w:p>
    <w:bookmarkEnd w:id="554"/>
    <w:bookmarkStart w:name="z561" w:id="555"/>
    <w:p>
      <w:pPr>
        <w:spacing w:after="0"/>
        <w:ind w:left="0"/>
        <w:jc w:val="both"/>
      </w:pPr>
      <w:r>
        <w:rPr>
          <w:rFonts w:ascii="Times New Roman"/>
          <w:b w:val="false"/>
          <w:i w:val="false"/>
          <w:color w:val="000000"/>
          <w:sz w:val="28"/>
        </w:rPr>
        <w:t>
      3) өртке қарсы қорғаудың жағдайын талдайды және өрттердің алдын алу бойынша шаралар әзірлейді;</w:t>
      </w:r>
    </w:p>
    <w:bookmarkEnd w:id="555"/>
    <w:bookmarkStart w:name="z562" w:id="556"/>
    <w:p>
      <w:pPr>
        <w:spacing w:after="0"/>
        <w:ind w:left="0"/>
        <w:jc w:val="both"/>
      </w:pPr>
      <w:r>
        <w:rPr>
          <w:rFonts w:ascii="Times New Roman"/>
          <w:b w:val="false"/>
          <w:i w:val="false"/>
          <w:color w:val="000000"/>
          <w:sz w:val="28"/>
        </w:rPr>
        <w:t>
      4) өрттер мен жанғыштардың есебін және талдауын жүргізеді, олардың пайда болуына ықпал ететін себептер мен жағдайларды жою бойынша шаралар әзірлейді;</w:t>
      </w:r>
    </w:p>
    <w:bookmarkEnd w:id="556"/>
    <w:bookmarkStart w:name="z563" w:id="557"/>
    <w:p>
      <w:pPr>
        <w:spacing w:after="0"/>
        <w:ind w:left="0"/>
        <w:jc w:val="both"/>
      </w:pPr>
      <w:r>
        <w:rPr>
          <w:rFonts w:ascii="Times New Roman"/>
          <w:b w:val="false"/>
          <w:i w:val="false"/>
          <w:color w:val="000000"/>
          <w:sz w:val="28"/>
        </w:rPr>
        <w:t>
      5) өрттердің алдын алуға және адамдардың қауіпсіздігін қамтамасыз етуге бағытталған өрт қауіпсіздігі жөніндегі нормативтік құқықтық актілердің орындалуын бақылайды;</w:t>
      </w:r>
    </w:p>
    <w:bookmarkEnd w:id="557"/>
    <w:bookmarkStart w:name="z564" w:id="558"/>
    <w:p>
      <w:pPr>
        <w:spacing w:after="0"/>
        <w:ind w:left="0"/>
        <w:jc w:val="both"/>
      </w:pPr>
      <w:r>
        <w:rPr>
          <w:rFonts w:ascii="Times New Roman"/>
          <w:b w:val="false"/>
          <w:i w:val="false"/>
          <w:color w:val="000000"/>
          <w:sz w:val="28"/>
        </w:rPr>
        <w:t>
      6) өртке қарсы қорғаудың ұйымдастырылуын және жағдайын тексереді, әскери бөлім объектілерінде өрт қауіпсіздігі талаптарының орындалуын бақылайды;</w:t>
      </w:r>
    </w:p>
    <w:bookmarkEnd w:id="558"/>
    <w:bookmarkStart w:name="z565" w:id="559"/>
    <w:p>
      <w:pPr>
        <w:spacing w:after="0"/>
        <w:ind w:left="0"/>
        <w:jc w:val="both"/>
      </w:pPr>
      <w:r>
        <w:rPr>
          <w:rFonts w:ascii="Times New Roman"/>
          <w:b w:val="false"/>
          <w:i w:val="false"/>
          <w:color w:val="000000"/>
          <w:sz w:val="28"/>
        </w:rPr>
        <w:t>
      7) әскери бөлімнің өрт техникасына, жабдықтарына және мүлкіне қажеттілігін анықтайды;</w:t>
      </w:r>
    </w:p>
    <w:bookmarkEnd w:id="559"/>
    <w:bookmarkStart w:name="z566" w:id="560"/>
    <w:p>
      <w:pPr>
        <w:spacing w:after="0"/>
        <w:ind w:left="0"/>
        <w:jc w:val="both"/>
      </w:pPr>
      <w:r>
        <w:rPr>
          <w:rFonts w:ascii="Times New Roman"/>
          <w:b w:val="false"/>
          <w:i w:val="false"/>
          <w:color w:val="000000"/>
          <w:sz w:val="28"/>
        </w:rPr>
        <w:t>
      8) күрделі жағдайларда (қоймаларда, техника парктерінде, өрт қаупі жоғары объектілерде) өрттерді сөндіру бойынша іс-әрекеттерді пысықтайды;</w:t>
      </w:r>
    </w:p>
    <w:bookmarkEnd w:id="560"/>
    <w:bookmarkStart w:name="z567" w:id="561"/>
    <w:p>
      <w:pPr>
        <w:spacing w:after="0"/>
        <w:ind w:left="0"/>
        <w:jc w:val="both"/>
      </w:pPr>
      <w:r>
        <w:rPr>
          <w:rFonts w:ascii="Times New Roman"/>
          <w:b w:val="false"/>
          <w:i w:val="false"/>
          <w:color w:val="000000"/>
          <w:sz w:val="28"/>
        </w:rPr>
        <w:t>
      9) құзыреті шегінде әскери бөлім бөлімшелеріне өрт қауіпсіздігі мәселелері бойынша орындауға міндетті нұсқаулар береді және олардың орындалуын бақылайды;</w:t>
      </w:r>
    </w:p>
    <w:bookmarkEnd w:id="561"/>
    <w:bookmarkStart w:name="z568" w:id="562"/>
    <w:p>
      <w:pPr>
        <w:spacing w:after="0"/>
        <w:ind w:left="0"/>
        <w:jc w:val="both"/>
      </w:pPr>
      <w:r>
        <w:rPr>
          <w:rFonts w:ascii="Times New Roman"/>
          <w:b w:val="false"/>
          <w:i w:val="false"/>
          <w:color w:val="000000"/>
          <w:sz w:val="28"/>
        </w:rPr>
        <w:t>
      10) өртке қарсы қорғау бөлімшелерінің кадрларын іріктеуге және орналастыруға қатысады;</w:t>
      </w:r>
    </w:p>
    <w:bookmarkEnd w:id="562"/>
    <w:bookmarkStart w:name="z569" w:id="563"/>
    <w:p>
      <w:pPr>
        <w:spacing w:after="0"/>
        <w:ind w:left="0"/>
        <w:jc w:val="both"/>
      </w:pPr>
      <w:r>
        <w:rPr>
          <w:rFonts w:ascii="Times New Roman"/>
          <w:b w:val="false"/>
          <w:i w:val="false"/>
          <w:color w:val="000000"/>
          <w:sz w:val="28"/>
        </w:rPr>
        <w:t>
      11) командирлерден және қызмет бастықтарынан объектілердің өрт қауіпсіздігі жағдайы туралы мәліметтер мен құжаттарды сұратады;</w:t>
      </w:r>
    </w:p>
    <w:bookmarkEnd w:id="563"/>
    <w:bookmarkStart w:name="z570" w:id="564"/>
    <w:p>
      <w:pPr>
        <w:spacing w:after="0"/>
        <w:ind w:left="0"/>
        <w:jc w:val="both"/>
      </w:pPr>
      <w:r>
        <w:rPr>
          <w:rFonts w:ascii="Times New Roman"/>
          <w:b w:val="false"/>
          <w:i w:val="false"/>
          <w:color w:val="000000"/>
          <w:sz w:val="28"/>
        </w:rPr>
        <w:t>
      12) басқа мемлекеттік органдардың өртке қарсы қорғауды басқару органдарымен өзара іс-қимыл жасайды;</w:t>
      </w:r>
    </w:p>
    <w:bookmarkEnd w:id="564"/>
    <w:bookmarkStart w:name="z571" w:id="565"/>
    <w:p>
      <w:pPr>
        <w:spacing w:after="0"/>
        <w:ind w:left="0"/>
        <w:jc w:val="both"/>
      </w:pPr>
      <w:r>
        <w:rPr>
          <w:rFonts w:ascii="Times New Roman"/>
          <w:b w:val="false"/>
          <w:i w:val="false"/>
          <w:color w:val="000000"/>
          <w:sz w:val="28"/>
        </w:rPr>
        <w:t>
      13) өртке қарсы қорғау бөлімшелерін тарта отырып, өрттік-тактикалық оқу-жаттығуларды жоспарлайды, ұйымдастырады және өткізеді;</w:t>
      </w:r>
    </w:p>
    <w:bookmarkEnd w:id="565"/>
    <w:bookmarkStart w:name="z572" w:id="566"/>
    <w:p>
      <w:pPr>
        <w:spacing w:after="0"/>
        <w:ind w:left="0"/>
        <w:jc w:val="both"/>
      </w:pPr>
      <w:r>
        <w:rPr>
          <w:rFonts w:ascii="Times New Roman"/>
          <w:b w:val="false"/>
          <w:i w:val="false"/>
          <w:color w:val="000000"/>
          <w:sz w:val="28"/>
        </w:rPr>
        <w:t>
      14) қызмет және бөлімше бастықтарымен арнайы даярлық бойынша оқу-әдістемелік сабақтарды ұйымдастырады және өткізеді;</w:t>
      </w:r>
    </w:p>
    <w:bookmarkEnd w:id="566"/>
    <w:bookmarkStart w:name="z573" w:id="567"/>
    <w:p>
      <w:pPr>
        <w:spacing w:after="0"/>
        <w:ind w:left="0"/>
        <w:jc w:val="both"/>
      </w:pPr>
      <w:r>
        <w:rPr>
          <w:rFonts w:ascii="Times New Roman"/>
          <w:b w:val="false"/>
          <w:i w:val="false"/>
          <w:color w:val="000000"/>
          <w:sz w:val="28"/>
        </w:rPr>
        <w:t>
      15) әскери бөлім жеке құрамының өртке қарсы даярлығын ұйымдастыруын бақылайды;</w:t>
      </w:r>
    </w:p>
    <w:bookmarkEnd w:id="567"/>
    <w:bookmarkStart w:name="z574" w:id="568"/>
    <w:p>
      <w:pPr>
        <w:spacing w:after="0"/>
        <w:ind w:left="0"/>
        <w:jc w:val="both"/>
      </w:pPr>
      <w:r>
        <w:rPr>
          <w:rFonts w:ascii="Times New Roman"/>
          <w:b w:val="false"/>
          <w:i w:val="false"/>
          <w:color w:val="000000"/>
          <w:sz w:val="28"/>
        </w:rPr>
        <w:t>
      16) өрт мүлкін бөлімшелер арасында бөледі және оның дұрыс пайдаланылуын бақылайды;</w:t>
      </w:r>
    </w:p>
    <w:bookmarkEnd w:id="568"/>
    <w:bookmarkStart w:name="z575" w:id="569"/>
    <w:p>
      <w:pPr>
        <w:spacing w:after="0"/>
        <w:ind w:left="0"/>
        <w:jc w:val="both"/>
      </w:pPr>
      <w:r>
        <w:rPr>
          <w:rFonts w:ascii="Times New Roman"/>
          <w:b w:val="false"/>
          <w:i w:val="false"/>
          <w:color w:val="000000"/>
          <w:sz w:val="28"/>
        </w:rPr>
        <w:t>
      17) болған өрттер және олардың пайда болу себептері туралы шынайы ақпаратты жоғары командованиюға уақтылы жібереді;</w:t>
      </w:r>
    </w:p>
    <w:bookmarkEnd w:id="569"/>
    <w:bookmarkStart w:name="z576" w:id="570"/>
    <w:p>
      <w:pPr>
        <w:spacing w:after="0"/>
        <w:ind w:left="0"/>
        <w:jc w:val="both"/>
      </w:pPr>
      <w:r>
        <w:rPr>
          <w:rFonts w:ascii="Times New Roman"/>
          <w:b w:val="false"/>
          <w:i w:val="false"/>
          <w:color w:val="000000"/>
          <w:sz w:val="28"/>
        </w:rPr>
        <w:t>
      18) өрттің пайда болуына тікелей қауіп төндіретін бұзушылықтар анықталған кезде қоймалардың, цехтардың, шеберханалардың, қондырғылардың жұмысын толық немесе ішінара тоқтатады, клубтарды, ғимараттарды, құрылыстарды және жеке үй-жайларды пайдалануға тыйым салады, бұзушылықтар жойылғанға дейін;</w:t>
      </w:r>
    </w:p>
    <w:bookmarkEnd w:id="570"/>
    <w:bookmarkStart w:name="z577" w:id="571"/>
    <w:p>
      <w:pPr>
        <w:spacing w:after="0"/>
        <w:ind w:left="0"/>
        <w:jc w:val="both"/>
      </w:pPr>
      <w:r>
        <w:rPr>
          <w:rFonts w:ascii="Times New Roman"/>
          <w:b w:val="false"/>
          <w:i w:val="false"/>
          <w:color w:val="000000"/>
          <w:sz w:val="28"/>
        </w:rPr>
        <w:t>
      19) өртке қарсы қорғау жоспарларымен қарастырылған күштер мен құралдарды шақыра отырып, оқу өрт дабылдарын жариялайды;</w:t>
      </w:r>
    </w:p>
    <w:bookmarkEnd w:id="571"/>
    <w:bookmarkStart w:name="z578" w:id="572"/>
    <w:p>
      <w:pPr>
        <w:spacing w:after="0"/>
        <w:ind w:left="0"/>
        <w:jc w:val="both"/>
      </w:pPr>
      <w:r>
        <w:rPr>
          <w:rFonts w:ascii="Times New Roman"/>
          <w:b w:val="false"/>
          <w:i w:val="false"/>
          <w:color w:val="000000"/>
          <w:sz w:val="28"/>
        </w:rPr>
        <w:t>
      20) штаттан тыс өрт командасының және өрт есептерінің даярлығын басқарады;</w:t>
      </w:r>
    </w:p>
    <w:bookmarkEnd w:id="572"/>
    <w:bookmarkStart w:name="z579" w:id="573"/>
    <w:p>
      <w:pPr>
        <w:spacing w:after="0"/>
        <w:ind w:left="0"/>
        <w:jc w:val="both"/>
      </w:pPr>
      <w:r>
        <w:rPr>
          <w:rFonts w:ascii="Times New Roman"/>
          <w:b w:val="false"/>
          <w:i w:val="false"/>
          <w:color w:val="000000"/>
          <w:sz w:val="28"/>
        </w:rPr>
        <w:t>
      21) бағынысты өртке қарсы қорғау органдарын басқарады және олардың қызметін бақылайды;</w:t>
      </w:r>
    </w:p>
    <w:bookmarkEnd w:id="573"/>
    <w:bookmarkStart w:name="z580" w:id="574"/>
    <w:p>
      <w:pPr>
        <w:spacing w:after="0"/>
        <w:ind w:left="0"/>
        <w:jc w:val="both"/>
      </w:pPr>
      <w:r>
        <w:rPr>
          <w:rFonts w:ascii="Times New Roman"/>
          <w:b w:val="false"/>
          <w:i w:val="false"/>
          <w:color w:val="000000"/>
          <w:sz w:val="28"/>
        </w:rPr>
        <w:t>
      22) штаттан тыс өрт командасының жеке құрамы арасында өрт-құтқару спорты бойынша спорттық жұмысты ұйымдастырады;</w:t>
      </w:r>
    </w:p>
    <w:bookmarkEnd w:id="574"/>
    <w:bookmarkStart w:name="z581" w:id="575"/>
    <w:p>
      <w:pPr>
        <w:spacing w:after="0"/>
        <w:ind w:left="0"/>
        <w:jc w:val="both"/>
      </w:pPr>
      <w:r>
        <w:rPr>
          <w:rFonts w:ascii="Times New Roman"/>
          <w:b w:val="false"/>
          <w:i w:val="false"/>
          <w:color w:val="000000"/>
          <w:sz w:val="28"/>
        </w:rPr>
        <w:t>
      23) құрылысы немесе жөндеуі аяқталған объектілерді пайдалануға қабылдау жөніндегі комиссиялар жұмысына қатысады;</w:t>
      </w:r>
    </w:p>
    <w:bookmarkEnd w:id="575"/>
    <w:bookmarkStart w:name="z582" w:id="576"/>
    <w:p>
      <w:pPr>
        <w:spacing w:after="0"/>
        <w:ind w:left="0"/>
        <w:jc w:val="both"/>
      </w:pPr>
      <w:r>
        <w:rPr>
          <w:rFonts w:ascii="Times New Roman"/>
          <w:b w:val="false"/>
          <w:i w:val="false"/>
          <w:color w:val="000000"/>
          <w:sz w:val="28"/>
        </w:rPr>
        <w:t>
      24) істен шыққан өрт техникасын, арнайы жабдықтарды және мүлікті белгіленген тәртіппен есептен шығаруға қорытынды береді;</w:t>
      </w:r>
    </w:p>
    <w:bookmarkEnd w:id="576"/>
    <w:bookmarkStart w:name="z583" w:id="577"/>
    <w:p>
      <w:pPr>
        <w:spacing w:after="0"/>
        <w:ind w:left="0"/>
        <w:jc w:val="both"/>
      </w:pPr>
      <w:r>
        <w:rPr>
          <w:rFonts w:ascii="Times New Roman"/>
          <w:b w:val="false"/>
          <w:i w:val="false"/>
          <w:color w:val="000000"/>
          <w:sz w:val="28"/>
        </w:rPr>
        <w:t>
      25) өрттердің пайда болу мән-жайлары мен себептерін тергеп-тексеруге қатысады.</w:t>
      </w:r>
    </w:p>
    <w:bookmarkEnd w:id="577"/>
    <w:bookmarkStart w:name="z584" w:id="578"/>
    <w:p>
      <w:pPr>
        <w:spacing w:after="0"/>
        <w:ind w:left="0"/>
        <w:jc w:val="left"/>
      </w:pPr>
      <w:r>
        <w:rPr>
          <w:rFonts w:ascii="Times New Roman"/>
          <w:b/>
          <w:i w:val="false"/>
          <w:color w:val="000000"/>
        </w:rPr>
        <w:t xml:space="preserve"> 3-параграф. Әскери бөлімдерде өртке қарсы қорғауын ұйымдастыру</w:t>
      </w:r>
    </w:p>
    <w:bookmarkEnd w:id="578"/>
    <w:bookmarkStart w:name="z585" w:id="579"/>
    <w:p>
      <w:pPr>
        <w:spacing w:after="0"/>
        <w:ind w:left="0"/>
        <w:jc w:val="both"/>
      </w:pPr>
      <w:r>
        <w:rPr>
          <w:rFonts w:ascii="Times New Roman"/>
          <w:b w:val="false"/>
          <w:i w:val="false"/>
          <w:color w:val="000000"/>
          <w:sz w:val="28"/>
        </w:rPr>
        <w:t>
      233. Объектілердің өртке қарсы қорғауын қамтамасыз ету және жеке құрам үшін қауіпсіз жағдайлар жасау мақсатында әскери бөлімнің командирі:</w:t>
      </w:r>
    </w:p>
    <w:bookmarkEnd w:id="579"/>
    <w:bookmarkStart w:name="z586" w:id="580"/>
    <w:p>
      <w:pPr>
        <w:spacing w:after="0"/>
        <w:ind w:left="0"/>
        <w:jc w:val="both"/>
      </w:pPr>
      <w:r>
        <w:rPr>
          <w:rFonts w:ascii="Times New Roman"/>
          <w:b w:val="false"/>
          <w:i w:val="false"/>
          <w:color w:val="000000"/>
          <w:sz w:val="28"/>
        </w:rPr>
        <w:t>
      1) заңнамада және осы Қағидаларда көзделген өртке қарсы іс-шаралардың уақтылы орындалуын ұйымдастырады;</w:t>
      </w:r>
    </w:p>
    <w:bookmarkEnd w:id="580"/>
    <w:bookmarkStart w:name="z587" w:id="581"/>
    <w:p>
      <w:pPr>
        <w:spacing w:after="0"/>
        <w:ind w:left="0"/>
        <w:jc w:val="both"/>
      </w:pPr>
      <w:r>
        <w:rPr>
          <w:rFonts w:ascii="Times New Roman"/>
          <w:b w:val="false"/>
          <w:i w:val="false"/>
          <w:color w:val="000000"/>
          <w:sz w:val="28"/>
        </w:rPr>
        <w:t>
      2) өртке қарсы бақылау органдарының актілерінде (нұсқамаларында) көрсетілген кемшіліктердің жойылуын қамтамасыз етеді;</w:t>
      </w:r>
    </w:p>
    <w:bookmarkEnd w:id="581"/>
    <w:bookmarkStart w:name="z588" w:id="582"/>
    <w:p>
      <w:pPr>
        <w:spacing w:after="0"/>
        <w:ind w:left="0"/>
        <w:jc w:val="both"/>
      </w:pPr>
      <w:r>
        <w:rPr>
          <w:rFonts w:ascii="Times New Roman"/>
          <w:b w:val="false"/>
          <w:i w:val="false"/>
          <w:color w:val="000000"/>
          <w:sz w:val="28"/>
        </w:rPr>
        <w:t>
      3) штаттан тыс өрт командасының жауынгерлік дайындығына және өрт сөндіру құралдарының жай-күйіне бақылау жасайды.</w:t>
      </w:r>
    </w:p>
    <w:bookmarkEnd w:id="582"/>
    <w:bookmarkStart w:name="z589" w:id="583"/>
    <w:p>
      <w:pPr>
        <w:spacing w:after="0"/>
        <w:ind w:left="0"/>
        <w:jc w:val="both"/>
      </w:pPr>
      <w:r>
        <w:rPr>
          <w:rFonts w:ascii="Times New Roman"/>
          <w:b w:val="false"/>
          <w:i w:val="false"/>
          <w:color w:val="000000"/>
          <w:sz w:val="28"/>
        </w:rPr>
        <w:t>
      234. Әскери бөлімдерде ғимараттар мен құрылыстарды, техниканы пайдалану және барлық жұмыстарды жүргізу өрт қауіпсіздігі талаптарын қатаң сақтай отырып жүзеге асырылады.</w:t>
      </w:r>
    </w:p>
    <w:bookmarkEnd w:id="583"/>
    <w:bookmarkStart w:name="z590" w:id="584"/>
    <w:p>
      <w:pPr>
        <w:spacing w:after="0"/>
        <w:ind w:left="0"/>
        <w:jc w:val="both"/>
      </w:pPr>
      <w:r>
        <w:rPr>
          <w:rFonts w:ascii="Times New Roman"/>
          <w:b w:val="false"/>
          <w:i w:val="false"/>
          <w:color w:val="000000"/>
          <w:sz w:val="28"/>
        </w:rPr>
        <w:t>
      235. Әскери бөлімнің лауазымды адамдары және тәуліктік наряд жеке құрамның үй-жайларда және аумақта өрт қауіпсіздігі талаптарын орындауына тұрақты бақылау жүргізеді.</w:t>
      </w:r>
    </w:p>
    <w:bookmarkEnd w:id="584"/>
    <w:bookmarkStart w:name="z591" w:id="585"/>
    <w:p>
      <w:pPr>
        <w:spacing w:after="0"/>
        <w:ind w:left="0"/>
        <w:jc w:val="both"/>
      </w:pPr>
      <w:r>
        <w:rPr>
          <w:rFonts w:ascii="Times New Roman"/>
          <w:b w:val="false"/>
          <w:i w:val="false"/>
          <w:color w:val="000000"/>
          <w:sz w:val="28"/>
        </w:rPr>
        <w:t>
      236. Әскери бөлімдердегі өртке қарсы қорғану:</w:t>
      </w:r>
    </w:p>
    <w:bookmarkEnd w:id="585"/>
    <w:bookmarkStart w:name="z592" w:id="586"/>
    <w:p>
      <w:pPr>
        <w:spacing w:after="0"/>
        <w:ind w:left="0"/>
        <w:jc w:val="both"/>
      </w:pPr>
      <w:r>
        <w:rPr>
          <w:rFonts w:ascii="Times New Roman"/>
          <w:b w:val="false"/>
          <w:i w:val="false"/>
          <w:color w:val="000000"/>
          <w:sz w:val="28"/>
        </w:rPr>
        <w:t>
      1) штаттық өрт есептоптары мен командалары (олар болған жағдайда);</w:t>
      </w:r>
    </w:p>
    <w:bookmarkEnd w:id="586"/>
    <w:bookmarkStart w:name="z593" w:id="587"/>
    <w:p>
      <w:pPr>
        <w:spacing w:after="0"/>
        <w:ind w:left="0"/>
        <w:jc w:val="both"/>
      </w:pPr>
      <w:r>
        <w:rPr>
          <w:rFonts w:ascii="Times New Roman"/>
          <w:b w:val="false"/>
          <w:i w:val="false"/>
          <w:color w:val="000000"/>
          <w:sz w:val="28"/>
        </w:rPr>
        <w:t>
      2) штаттан тыс өрт командалары тарапынан жүзеге асырылады.</w:t>
      </w:r>
    </w:p>
    <w:bookmarkEnd w:id="587"/>
    <w:bookmarkStart w:name="z594" w:id="588"/>
    <w:p>
      <w:pPr>
        <w:spacing w:after="0"/>
        <w:ind w:left="0"/>
        <w:jc w:val="both"/>
      </w:pPr>
      <w:r>
        <w:rPr>
          <w:rFonts w:ascii="Times New Roman"/>
          <w:b w:val="false"/>
          <w:i w:val="false"/>
          <w:color w:val="000000"/>
          <w:sz w:val="28"/>
        </w:rPr>
        <w:t>
      237. Өртке қарсы қорғану қызметінің жеке құрамы:</w:t>
      </w:r>
    </w:p>
    <w:bookmarkEnd w:id="588"/>
    <w:bookmarkStart w:name="z595" w:id="589"/>
    <w:p>
      <w:pPr>
        <w:spacing w:after="0"/>
        <w:ind w:left="0"/>
        <w:jc w:val="both"/>
      </w:pPr>
      <w:r>
        <w:rPr>
          <w:rFonts w:ascii="Times New Roman"/>
          <w:b w:val="false"/>
          <w:i w:val="false"/>
          <w:color w:val="000000"/>
          <w:sz w:val="28"/>
        </w:rPr>
        <w:t>
      1) өртті сөндіру бойынша арнайы білім мен дағдыларды ұдайы жетілдіреді;</w:t>
      </w:r>
    </w:p>
    <w:bookmarkEnd w:id="589"/>
    <w:bookmarkStart w:name="z596" w:id="590"/>
    <w:p>
      <w:pPr>
        <w:spacing w:after="0"/>
        <w:ind w:left="0"/>
        <w:jc w:val="both"/>
      </w:pPr>
      <w:r>
        <w:rPr>
          <w:rFonts w:ascii="Times New Roman"/>
          <w:b w:val="false"/>
          <w:i w:val="false"/>
          <w:color w:val="000000"/>
          <w:sz w:val="28"/>
        </w:rPr>
        <w:t>
      2) күзетілетін объектілердің өрт-тактикалық ерекшеліктерін біледі;</w:t>
      </w:r>
    </w:p>
    <w:bookmarkEnd w:id="590"/>
    <w:bookmarkStart w:name="z597" w:id="591"/>
    <w:p>
      <w:pPr>
        <w:spacing w:after="0"/>
        <w:ind w:left="0"/>
        <w:jc w:val="both"/>
      </w:pPr>
      <w:r>
        <w:rPr>
          <w:rFonts w:ascii="Times New Roman"/>
          <w:b w:val="false"/>
          <w:i w:val="false"/>
          <w:color w:val="000000"/>
          <w:sz w:val="28"/>
        </w:rPr>
        <w:t>
      3) қолданылатын өрт техникасы мен құтқару құралдарының техникалық мүмкіндіктерін біледі;</w:t>
      </w:r>
    </w:p>
    <w:bookmarkEnd w:id="591"/>
    <w:bookmarkStart w:name="z598" w:id="592"/>
    <w:p>
      <w:pPr>
        <w:spacing w:after="0"/>
        <w:ind w:left="0"/>
        <w:jc w:val="both"/>
      </w:pPr>
      <w:r>
        <w:rPr>
          <w:rFonts w:ascii="Times New Roman"/>
          <w:b w:val="false"/>
          <w:i w:val="false"/>
          <w:color w:val="000000"/>
          <w:sz w:val="28"/>
        </w:rPr>
        <w:t>
      4) бөлімшелерде өрттің алдын алу бойынша профилактикалық жұмыс жүргізеді.</w:t>
      </w:r>
    </w:p>
    <w:bookmarkEnd w:id="592"/>
    <w:bookmarkStart w:name="z599" w:id="593"/>
    <w:p>
      <w:pPr>
        <w:spacing w:after="0"/>
        <w:ind w:left="0"/>
        <w:jc w:val="both"/>
      </w:pPr>
      <w:r>
        <w:rPr>
          <w:rFonts w:ascii="Times New Roman"/>
          <w:b w:val="false"/>
          <w:i w:val="false"/>
          <w:color w:val="000000"/>
          <w:sz w:val="28"/>
        </w:rPr>
        <w:t>
      238. Штаттан тыс өрт командасының саны объектілердің өрт қауіптілігіне байланысты айқындалады және, әдетте, 5-тен 15 адамға дейін құрайды.</w:t>
      </w:r>
    </w:p>
    <w:bookmarkEnd w:id="593"/>
    <w:bookmarkStart w:name="z600" w:id="594"/>
    <w:p>
      <w:pPr>
        <w:spacing w:after="0"/>
        <w:ind w:left="0"/>
        <w:jc w:val="both"/>
      </w:pPr>
      <w:r>
        <w:rPr>
          <w:rFonts w:ascii="Times New Roman"/>
          <w:b w:val="false"/>
          <w:i w:val="false"/>
          <w:color w:val="000000"/>
          <w:sz w:val="28"/>
        </w:rPr>
        <w:t>
      239. Өрттерді сөндіру үшін штаттан тыс өрт командасына өрт сөндіру автомобилі немесе су ыдысы мен өрт мотосорабы бар автомобиль бекітіледі.</w:t>
      </w:r>
    </w:p>
    <w:bookmarkEnd w:id="594"/>
    <w:bookmarkStart w:name="z601" w:id="595"/>
    <w:p>
      <w:pPr>
        <w:spacing w:after="0"/>
        <w:ind w:left="0"/>
        <w:jc w:val="both"/>
      </w:pPr>
      <w:r>
        <w:rPr>
          <w:rFonts w:ascii="Times New Roman"/>
          <w:b w:val="false"/>
          <w:i w:val="false"/>
          <w:color w:val="000000"/>
          <w:sz w:val="28"/>
        </w:rPr>
        <w:t>
      Арнайы өрт сөндіру автомобилі болмаған жағдайда өртті сөндіру орталығына өрт сөндіру заттарын жеткізуді қамтамасыз ететін су себетін немесе өзге де арнайы техниканы қолдануға жол беріледі.</w:t>
      </w:r>
    </w:p>
    <w:bookmarkEnd w:id="595"/>
    <w:bookmarkStart w:name="z602" w:id="596"/>
    <w:p>
      <w:pPr>
        <w:spacing w:after="0"/>
        <w:ind w:left="0"/>
        <w:jc w:val="both"/>
      </w:pPr>
      <w:r>
        <w:rPr>
          <w:rFonts w:ascii="Times New Roman"/>
          <w:b w:val="false"/>
          <w:i w:val="false"/>
          <w:color w:val="000000"/>
          <w:sz w:val="28"/>
        </w:rPr>
        <w:t>
      240. Өрт сөндіру автомобилі (немесе арнайы жабдықталған автомобиль) тез шығуын қамтамасыз ететін әрдайым жылдам шығуды қамтамасыз ететін жылытуы бар үй-жайда және жарамды күйде болуы тиіс.</w:t>
      </w:r>
    </w:p>
    <w:bookmarkEnd w:id="596"/>
    <w:bookmarkStart w:name="z603" w:id="597"/>
    <w:p>
      <w:pPr>
        <w:spacing w:after="0"/>
        <w:ind w:left="0"/>
        <w:jc w:val="both"/>
      </w:pPr>
      <w:r>
        <w:rPr>
          <w:rFonts w:ascii="Times New Roman"/>
          <w:b w:val="false"/>
          <w:i w:val="false"/>
          <w:color w:val="000000"/>
          <w:sz w:val="28"/>
        </w:rPr>
        <w:t>
      241. Штаттан тыс өрт командасының өрт нарядына мынадай міндеттер жүктеледі:</w:t>
      </w:r>
    </w:p>
    <w:bookmarkEnd w:id="597"/>
    <w:bookmarkStart w:name="z604" w:id="598"/>
    <w:p>
      <w:pPr>
        <w:spacing w:after="0"/>
        <w:ind w:left="0"/>
        <w:jc w:val="both"/>
      </w:pPr>
      <w:r>
        <w:rPr>
          <w:rFonts w:ascii="Times New Roman"/>
          <w:b w:val="false"/>
          <w:i w:val="false"/>
          <w:color w:val="000000"/>
          <w:sz w:val="28"/>
        </w:rPr>
        <w:t>
      1) өрттерді сөндіру бойынша іс-қимылдарға тұрақты дайындықты қамтамасыз ету;</w:t>
      </w:r>
    </w:p>
    <w:bookmarkEnd w:id="598"/>
    <w:bookmarkStart w:name="z605" w:id="599"/>
    <w:p>
      <w:pPr>
        <w:spacing w:after="0"/>
        <w:ind w:left="0"/>
        <w:jc w:val="both"/>
      </w:pPr>
      <w:r>
        <w:rPr>
          <w:rFonts w:ascii="Times New Roman"/>
          <w:b w:val="false"/>
          <w:i w:val="false"/>
          <w:color w:val="000000"/>
          <w:sz w:val="28"/>
        </w:rPr>
        <w:t>
      2) өрттерді, оның ішінде күрделі және экстремалды жағдайларда, сөндіру;</w:t>
      </w:r>
    </w:p>
    <w:bookmarkEnd w:id="599"/>
    <w:bookmarkStart w:name="z606" w:id="600"/>
    <w:p>
      <w:pPr>
        <w:spacing w:after="0"/>
        <w:ind w:left="0"/>
        <w:jc w:val="both"/>
      </w:pPr>
      <w:r>
        <w:rPr>
          <w:rFonts w:ascii="Times New Roman"/>
          <w:b w:val="false"/>
          <w:i w:val="false"/>
          <w:color w:val="000000"/>
          <w:sz w:val="28"/>
        </w:rPr>
        <w:t>
      3) әскери бөлім объектілерінде өртке қарсы профилактикалық жұмыстар жүргізу.</w:t>
      </w:r>
    </w:p>
    <w:bookmarkEnd w:id="600"/>
    <w:bookmarkStart w:name="z607" w:id="601"/>
    <w:p>
      <w:pPr>
        <w:spacing w:after="0"/>
        <w:ind w:left="0"/>
        <w:jc w:val="both"/>
      </w:pPr>
      <w:r>
        <w:rPr>
          <w:rFonts w:ascii="Times New Roman"/>
          <w:b w:val="false"/>
          <w:i w:val="false"/>
          <w:color w:val="000000"/>
          <w:sz w:val="28"/>
        </w:rPr>
        <w:t>
      242. Өрт нарядының қарулануында мыналар болады:</w:t>
      </w:r>
    </w:p>
    <w:bookmarkEnd w:id="601"/>
    <w:bookmarkStart w:name="z608" w:id="602"/>
    <w:p>
      <w:pPr>
        <w:spacing w:after="0"/>
        <w:ind w:left="0"/>
        <w:jc w:val="both"/>
      </w:pPr>
      <w:r>
        <w:rPr>
          <w:rFonts w:ascii="Times New Roman"/>
          <w:b w:val="false"/>
          <w:i w:val="false"/>
          <w:color w:val="000000"/>
          <w:sz w:val="28"/>
        </w:rPr>
        <w:t>
      1) штаттан тыс өрт командасына бекітілген өрт сөндіру автомобильдері және жабдық;</w:t>
      </w:r>
    </w:p>
    <w:bookmarkEnd w:id="602"/>
    <w:bookmarkStart w:name="z609" w:id="603"/>
    <w:p>
      <w:pPr>
        <w:spacing w:after="0"/>
        <w:ind w:left="0"/>
        <w:jc w:val="both"/>
      </w:pPr>
      <w:r>
        <w:rPr>
          <w:rFonts w:ascii="Times New Roman"/>
          <w:b w:val="false"/>
          <w:i w:val="false"/>
          <w:color w:val="000000"/>
          <w:sz w:val="28"/>
        </w:rPr>
        <w:t>
      2) алғашқы өрт сөндіру құралдары;</w:t>
      </w:r>
    </w:p>
    <w:bookmarkEnd w:id="603"/>
    <w:bookmarkStart w:name="z610" w:id="604"/>
    <w:p>
      <w:pPr>
        <w:spacing w:after="0"/>
        <w:ind w:left="0"/>
        <w:jc w:val="both"/>
      </w:pPr>
      <w:r>
        <w:rPr>
          <w:rFonts w:ascii="Times New Roman"/>
          <w:b w:val="false"/>
          <w:i w:val="false"/>
          <w:color w:val="000000"/>
          <w:sz w:val="28"/>
        </w:rPr>
        <w:t>
      3) өрттерді сөндіруге және адамдарды құтқаруға қажетті авариялық-құтқару құралы мен шанцевый құрал.</w:t>
      </w:r>
    </w:p>
    <w:bookmarkEnd w:id="604"/>
    <w:bookmarkStart w:name="z611" w:id="605"/>
    <w:p>
      <w:pPr>
        <w:spacing w:after="0"/>
        <w:ind w:left="0"/>
        <w:jc w:val="both"/>
      </w:pPr>
      <w:r>
        <w:rPr>
          <w:rFonts w:ascii="Times New Roman"/>
          <w:b w:val="false"/>
          <w:i w:val="false"/>
          <w:color w:val="000000"/>
          <w:sz w:val="28"/>
        </w:rPr>
        <w:t>
      243. Өрт сөндіру автомобилін басқаруға арнайы даярлықтан өткен және арнайы техникамен (өрт сөндіру автомобилімен) басқару құқығына куәлігі бар жүргізушілер ғана жіберіледі.</w:t>
      </w:r>
    </w:p>
    <w:bookmarkEnd w:id="605"/>
    <w:bookmarkStart w:name="z612" w:id="606"/>
    <w:p>
      <w:pPr>
        <w:spacing w:after="0"/>
        <w:ind w:left="0"/>
        <w:jc w:val="both"/>
      </w:pPr>
      <w:r>
        <w:rPr>
          <w:rFonts w:ascii="Times New Roman"/>
          <w:b w:val="false"/>
          <w:i w:val="false"/>
          <w:color w:val="000000"/>
          <w:sz w:val="28"/>
        </w:rPr>
        <w:t>
      244. Штаттан тыс өрт командасының жеке құрамы:</w:t>
      </w:r>
    </w:p>
    <w:bookmarkEnd w:id="606"/>
    <w:bookmarkStart w:name="z613" w:id="607"/>
    <w:p>
      <w:pPr>
        <w:spacing w:after="0"/>
        <w:ind w:left="0"/>
        <w:jc w:val="both"/>
      </w:pPr>
      <w:r>
        <w:rPr>
          <w:rFonts w:ascii="Times New Roman"/>
          <w:b w:val="false"/>
          <w:i w:val="false"/>
          <w:color w:val="000000"/>
          <w:sz w:val="28"/>
        </w:rPr>
        <w:t>
      1) барлық өрт сөндіру құралдарының, өрт сигнализациясының, өртке қарсы сумен жабдықтау көздерінің жарамдылығы мен дұрыс пайдаланылуын бақылайды;</w:t>
      </w:r>
    </w:p>
    <w:bookmarkEnd w:id="607"/>
    <w:bookmarkStart w:name="z614" w:id="608"/>
    <w:p>
      <w:pPr>
        <w:spacing w:after="0"/>
        <w:ind w:left="0"/>
        <w:jc w:val="both"/>
      </w:pPr>
      <w:r>
        <w:rPr>
          <w:rFonts w:ascii="Times New Roman"/>
          <w:b w:val="false"/>
          <w:i w:val="false"/>
          <w:color w:val="000000"/>
          <w:sz w:val="28"/>
        </w:rPr>
        <w:t>
      2) көрсетілген құралдардың тұрақты жұмысқа дайын болуы үшін шаралар қабылдайды (өрт сөндіргіштерді тексеру, зарядтау, гидранттарды, су қоймаларын жылыту және т.б.).</w:t>
      </w:r>
    </w:p>
    <w:bookmarkEnd w:id="608"/>
    <w:bookmarkStart w:name="z615" w:id="609"/>
    <w:p>
      <w:pPr>
        <w:spacing w:after="0"/>
        <w:ind w:left="0"/>
        <w:jc w:val="both"/>
      </w:pPr>
      <w:r>
        <w:rPr>
          <w:rFonts w:ascii="Times New Roman"/>
          <w:b w:val="false"/>
          <w:i w:val="false"/>
          <w:color w:val="000000"/>
          <w:sz w:val="28"/>
        </w:rPr>
        <w:t>
      245. Өрт сөндіру автомобильдерін, мотосораптарды, өрт жабдығын және авариялық-құтқару құралдарын тікелей мақсатына сай келмейтін жұмыстар үшін пайдалануға жол берілмейді.</w:t>
      </w:r>
    </w:p>
    <w:bookmarkEnd w:id="609"/>
    <w:bookmarkStart w:name="z616" w:id="610"/>
    <w:p>
      <w:pPr>
        <w:spacing w:after="0"/>
        <w:ind w:left="0"/>
        <w:jc w:val="both"/>
      </w:pPr>
      <w:r>
        <w:rPr>
          <w:rFonts w:ascii="Times New Roman"/>
          <w:b w:val="false"/>
          <w:i w:val="false"/>
          <w:color w:val="000000"/>
          <w:sz w:val="28"/>
        </w:rPr>
        <w:t>
      246. Өрт нарядының жеке құрамы және өрт нарядының аға өкілі өртке қарсы қорғану қызметін атқаруға байланысты емес өзге нарядтардан босатылады.</w:t>
      </w:r>
    </w:p>
    <w:bookmarkEnd w:id="610"/>
    <w:bookmarkStart w:name="z617" w:id="611"/>
    <w:p>
      <w:pPr>
        <w:spacing w:after="0"/>
        <w:ind w:left="0"/>
        <w:jc w:val="both"/>
      </w:pPr>
      <w:r>
        <w:rPr>
          <w:rFonts w:ascii="Times New Roman"/>
          <w:b w:val="false"/>
          <w:i w:val="false"/>
          <w:color w:val="000000"/>
          <w:sz w:val="28"/>
        </w:rPr>
        <w:t>
      247. Әскери бөлімдерді өрт сөндіру жабдығымен, мүлкімен және арнайы техникамен қамтамасыз ету белгіленген нормалар бойынша жүзеге асырылады.</w:t>
      </w:r>
    </w:p>
    <w:bookmarkEnd w:id="611"/>
    <w:bookmarkStart w:name="z618" w:id="612"/>
    <w:p>
      <w:pPr>
        <w:spacing w:after="0"/>
        <w:ind w:left="0"/>
        <w:jc w:val="both"/>
      </w:pPr>
      <w:r>
        <w:rPr>
          <w:rFonts w:ascii="Times New Roman"/>
          <w:b w:val="false"/>
          <w:i w:val="false"/>
          <w:color w:val="000000"/>
          <w:sz w:val="28"/>
        </w:rPr>
        <w:t>
      248. Өрт сөндіргіштерді зарядтау және сынау техникалық құжаттамада белгіленген мерзімдерде уақтылы жүргізіледі.</w:t>
      </w:r>
    </w:p>
    <w:bookmarkEnd w:id="612"/>
    <w:bookmarkStart w:name="z619" w:id="613"/>
    <w:p>
      <w:pPr>
        <w:spacing w:after="0"/>
        <w:ind w:left="0"/>
        <w:jc w:val="both"/>
      </w:pPr>
      <w:r>
        <w:rPr>
          <w:rFonts w:ascii="Times New Roman"/>
          <w:b w:val="false"/>
          <w:i w:val="false"/>
          <w:color w:val="000000"/>
          <w:sz w:val="28"/>
        </w:rPr>
        <w:t>
      249. Көмірқышқыл өрт сөндіргіштерінің баллондары белгіленген мерзімдерде кезеңдік техникалық тексеруден өткізілуге тиіс. Тексеру мерзімі өтіп кеткен өрт сөндіргіштерді пайдалануға жол берілмейді.</w:t>
      </w:r>
    </w:p>
    <w:bookmarkEnd w:id="613"/>
    <w:bookmarkStart w:name="z620" w:id="614"/>
    <w:p>
      <w:pPr>
        <w:spacing w:after="0"/>
        <w:ind w:left="0"/>
        <w:jc w:val="both"/>
      </w:pPr>
      <w:r>
        <w:rPr>
          <w:rFonts w:ascii="Times New Roman"/>
          <w:b w:val="false"/>
          <w:i w:val="false"/>
          <w:color w:val="000000"/>
          <w:sz w:val="28"/>
        </w:rPr>
        <w:t>
      250. Өрт сөндіру автомобильдерінің техникалық жай-күйіне, күтіміне, қызмет көрсетуіне және жөндеуіне бақылауды әскери бөлімнің автомобиль қызметі өртке қарсы қорғану қызметінің (ППҚ) бастығымен бірлесіп жүзеге асырады.</w:t>
      </w:r>
    </w:p>
    <w:bookmarkEnd w:id="614"/>
    <w:bookmarkStart w:name="z621" w:id="615"/>
    <w:p>
      <w:pPr>
        <w:spacing w:after="0"/>
        <w:ind w:left="0"/>
        <w:jc w:val="both"/>
      </w:pPr>
      <w:r>
        <w:rPr>
          <w:rFonts w:ascii="Times New Roman"/>
          <w:b w:val="false"/>
          <w:i w:val="false"/>
          <w:color w:val="000000"/>
          <w:sz w:val="28"/>
        </w:rPr>
        <w:t>
      251. Әскери бөлімдерді өрт сөндіру жабдығымен және мүлігімен қамтамасыз ету өрт қауіпсіздігі талаптарына және осы Қағидаларға сәйкес белгіленген нормалар бойынша жүргізіледі. Өрт сөндіру автомобильдері мен мотосораптар өртке қарсы бөлімшелерге штаттарға және қажеттілікке сәйкес бөлінеді.</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w:t>
            </w:r>
            <w:r>
              <w:br/>
            </w:r>
            <w:r>
              <w:rPr>
                <w:rFonts w:ascii="Times New Roman"/>
                <w:b w:val="false"/>
                <w:i w:val="false"/>
                <w:color w:val="000000"/>
                <w:sz w:val="20"/>
              </w:rPr>
              <w:t>бөлімдерінде пәтер пайдалану</w:t>
            </w:r>
            <w:r>
              <w:br/>
            </w:r>
            <w:r>
              <w:rPr>
                <w:rFonts w:ascii="Times New Roman"/>
                <w:b w:val="false"/>
                <w:i w:val="false"/>
                <w:color w:val="000000"/>
                <w:sz w:val="20"/>
              </w:rPr>
              <w:t>және өртке қарсы қызметтің</w:t>
            </w:r>
            <w:r>
              <w:br/>
            </w:r>
            <w:r>
              <w:rPr>
                <w:rFonts w:ascii="Times New Roman"/>
                <w:b w:val="false"/>
                <w:i w:val="false"/>
                <w:color w:val="000000"/>
                <w:sz w:val="20"/>
              </w:rPr>
              <w:t>жұмысын ұйымдастыру</w:t>
            </w:r>
            <w:r>
              <w:br/>
            </w:r>
            <w:r>
              <w:rPr>
                <w:rFonts w:ascii="Times New Roman"/>
                <w:b w:val="false"/>
                <w:i w:val="false"/>
                <w:color w:val="000000"/>
                <w:sz w:val="20"/>
              </w:rPr>
              <w:t>жөніндегі қағидаларына</w:t>
            </w:r>
            <w:r>
              <w:br/>
            </w:r>
            <w:r>
              <w:rPr>
                <w:rFonts w:ascii="Times New Roman"/>
                <w:b w:val="false"/>
                <w:i w:val="false"/>
                <w:color w:val="000000"/>
                <w:sz w:val="20"/>
              </w:rPr>
              <w:t>1 қосымша</w:t>
            </w:r>
          </w:p>
        </w:tc>
      </w:tr>
    </w:tbl>
    <w:bookmarkStart w:name="z623" w:id="616"/>
    <w:p>
      <w:pPr>
        <w:spacing w:after="0"/>
        <w:ind w:left="0"/>
        <w:jc w:val="left"/>
      </w:pPr>
      <w:r>
        <w:rPr>
          <w:rFonts w:ascii="Times New Roman"/>
          <w:b/>
          <w:i w:val="false"/>
          <w:color w:val="000000"/>
        </w:rPr>
        <w:t xml:space="preserve"> _____________________________________ (әскери бөлімнің, бөлімшенің атауы)  уақытша пайдалануға берілетін ППҚ мүлкін есепке алу Кітабы №___</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Басталуы 20__ж. "___"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Аяқталуы 20__ж. "___" 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(атағы, тегі, аты-жөні)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(жазбаша)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(жазбаша)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 бөлімдерінде пәтер пайдалану және өртке қарсы қызметтің жұмысын ұйымдастыру жөніндегі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628" w:id="617"/>
    <w:p>
      <w:pPr>
        <w:spacing w:after="0"/>
        <w:ind w:left="0"/>
        <w:jc w:val="left"/>
      </w:pPr>
      <w:r>
        <w:rPr>
          <w:rFonts w:ascii="Times New Roman"/>
          <w:b/>
          <w:i w:val="false"/>
          <w:color w:val="000000"/>
        </w:rPr>
        <w:t xml:space="preserve"> Мүлікті есепке алу кітабы № ___ _________________________________________ (қызметтің, әскери бөлімнің атауы)</w:t>
      </w:r>
    </w:p>
    <w:bookmarkEnd w:id="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20__ж. "___"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 "___" _______</w:t>
            </w:r>
          </w:p>
        </w:tc>
      </w:tr>
    </w:tbl>
    <w:bookmarkStart w:name="z631" w:id="618"/>
    <w:p>
      <w:pPr>
        <w:spacing w:after="0"/>
        <w:ind w:left="0"/>
        <w:jc w:val="both"/>
      </w:pPr>
      <w:r>
        <w:rPr>
          <w:rFonts w:ascii="Times New Roman"/>
          <w:b w:val="false"/>
          <w:i w:val="false"/>
          <w:color w:val="000000"/>
          <w:sz w:val="28"/>
        </w:rPr>
        <w:t>
      Мазмұны</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(тасымалдау кезінде)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(тасымалдау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2" w:id="619"/>
    <w:p>
      <w:pPr>
        <w:spacing w:after="0"/>
        <w:ind w:left="0"/>
        <w:jc w:val="both"/>
      </w:pPr>
      <w:r>
        <w:rPr>
          <w:rFonts w:ascii="Times New Roman"/>
          <w:b w:val="false"/>
          <w:i w:val="false"/>
          <w:color w:val="000000"/>
          <w:sz w:val="28"/>
        </w:rPr>
        <w:t>
      Шот _______________ өлшем бірлігі _____________</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жазбалар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Мақаланың № журнал бойынша тіркеу есеп құжаттар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және құжаттың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бойынша қозғалыс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тігілетін істің нөмірі мен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 бөлімдерінде пәтер пайдалану және өртке қарсы қызметтің жұмысын ұйымдастыру жөніндегі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 әскери бөлім командирі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 және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"____" ________________</w:t>
            </w:r>
          </w:p>
        </w:tc>
      </w:tr>
    </w:tbl>
    <w:bookmarkStart w:name="z640" w:id="620"/>
    <w:p>
      <w:pPr>
        <w:spacing w:after="0"/>
        <w:ind w:left="0"/>
        <w:jc w:val="left"/>
      </w:pPr>
      <w:r>
        <w:rPr>
          <w:rFonts w:ascii="Times New Roman"/>
          <w:b/>
          <w:i w:val="false"/>
          <w:color w:val="000000"/>
        </w:rPr>
        <w:t xml:space="preserve"> 20____- 20____ж. ж. әскери бөлімнің материалдық-техникалық  базасының объектілерін жұмысқа дайындау жылыту Жоспары</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немесе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күші(адам /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орындау мерзімдері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бөлінеді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бөлінеді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бөлінеді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641" w:id="621"/>
    <w:p>
      <w:pPr>
        <w:spacing w:after="0"/>
        <w:ind w:left="0"/>
        <w:jc w:val="both"/>
      </w:pPr>
      <w:r>
        <w:rPr>
          <w:rFonts w:ascii="Times New Roman"/>
          <w:b w:val="false"/>
          <w:i w:val="false"/>
          <w:color w:val="000000"/>
          <w:sz w:val="28"/>
        </w:rPr>
        <w:t>
      I. Ұйымдастыру мәселелері</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2" w:id="622"/>
    <w:p>
      <w:pPr>
        <w:spacing w:after="0"/>
        <w:ind w:left="0"/>
        <w:jc w:val="both"/>
      </w:pPr>
      <w:r>
        <w:rPr>
          <w:rFonts w:ascii="Times New Roman"/>
          <w:b w:val="false"/>
          <w:i w:val="false"/>
          <w:color w:val="000000"/>
          <w:sz w:val="28"/>
        </w:rPr>
        <w:t>
      II. Әскери қалашықтың ғимараттарын, құрылыстарын, инженерлік желілерін және аумағын дайындау</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3" w:id="623"/>
    <w:p>
      <w:pPr>
        <w:spacing w:after="0"/>
        <w:ind w:left="0"/>
        <w:jc w:val="both"/>
      </w:pPr>
      <w:r>
        <w:rPr>
          <w:rFonts w:ascii="Times New Roman"/>
          <w:b w:val="false"/>
          <w:i w:val="false"/>
          <w:color w:val="000000"/>
          <w:sz w:val="28"/>
        </w:rPr>
        <w:t>
      III. Қызметтер бойынша іс-шаралар</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4" w:id="624"/>
    <w:p>
      <w:pPr>
        <w:spacing w:after="0"/>
        <w:ind w:left="0"/>
        <w:jc w:val="both"/>
      </w:pPr>
      <w:r>
        <w:rPr>
          <w:rFonts w:ascii="Times New Roman"/>
          <w:b w:val="false"/>
          <w:i w:val="false"/>
          <w:color w:val="000000"/>
          <w:sz w:val="28"/>
        </w:rPr>
        <w:t>
      IV. Техниканы қысқы жағдайларда жұмысқа дайындау</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5" w:id="625"/>
    <w:p>
      <w:pPr>
        <w:spacing w:after="0"/>
        <w:ind w:left="0"/>
        <w:jc w:val="both"/>
      </w:pPr>
      <w:r>
        <w:rPr>
          <w:rFonts w:ascii="Times New Roman"/>
          <w:b w:val="false"/>
          <w:i w:val="false"/>
          <w:color w:val="000000"/>
          <w:sz w:val="28"/>
        </w:rPr>
        <w:t>
      V. Сауда-тұрмыстық қамтамасыз ету бойынша</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26"/>
          <w:p>
            <w:pPr>
              <w:spacing w:after="20"/>
              <w:ind w:left="20"/>
              <w:jc w:val="both"/>
            </w:pPr>
            <w:r>
              <w:rPr>
                <w:rFonts w:ascii="Times New Roman"/>
                <w:b w:val="false"/>
                <w:i w:val="false"/>
                <w:color w:val="000000"/>
                <w:sz w:val="20"/>
              </w:rPr>
              <w:t>
_______әскери бөлімінің штаб бастығы</w:t>
            </w:r>
          </w:p>
          <w:bookmarkEnd w:id="62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атағы, қолы, аты-жөні, тегі)</w:t>
            </w:r>
          </w:p>
          <w:p>
            <w:pPr>
              <w:spacing w:after="20"/>
              <w:ind w:left="20"/>
              <w:jc w:val="both"/>
            </w:pPr>
            <w:r>
              <w:rPr>
                <w:rFonts w:ascii="Times New Roman"/>
                <w:b w:val="false"/>
                <w:i w:val="false"/>
                <w:color w:val="000000"/>
                <w:sz w:val="20"/>
              </w:rPr>
              <w:t>
20___ж. "____"______________________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27"/>
          <w:p>
            <w:pPr>
              <w:spacing w:after="20"/>
              <w:ind w:left="20"/>
              <w:jc w:val="both"/>
            </w:pPr>
            <w:r>
              <w:rPr>
                <w:rFonts w:ascii="Times New Roman"/>
                <w:b w:val="false"/>
                <w:i w:val="false"/>
                <w:color w:val="000000"/>
                <w:sz w:val="20"/>
              </w:rPr>
              <w:t>
____ әскери бөлім командирінің тыл</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жөніндегі орынбасары – тыл бастығы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атағы, қолы, аты-жөні, тегі)</w:t>
            </w:r>
          </w:p>
          <w:p>
            <w:pPr>
              <w:spacing w:after="20"/>
              <w:ind w:left="20"/>
              <w:jc w:val="both"/>
            </w:pPr>
            <w:r>
              <w:rPr>
                <w:rFonts w:ascii="Times New Roman"/>
                <w:b w:val="false"/>
                <w:i w:val="false"/>
                <w:color w:val="000000"/>
                <w:sz w:val="20"/>
              </w:rPr>
              <w:t>
20___ж. "____"______________________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 бөлімдерінде пәтер пайдалану және өртке қарсы қызметтің жұмысын ұйымдастыру жөніндегі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 әскери бөлім командирі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 және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"____" ________________</w:t>
            </w:r>
          </w:p>
        </w:tc>
      </w:tr>
    </w:tbl>
    <w:bookmarkStart w:name="z660" w:id="628"/>
    <w:p>
      <w:pPr>
        <w:spacing w:after="0"/>
        <w:ind w:left="0"/>
        <w:jc w:val="left"/>
      </w:pPr>
      <w:r>
        <w:rPr>
          <w:rFonts w:ascii="Times New Roman"/>
          <w:b/>
          <w:i w:val="false"/>
          <w:color w:val="000000"/>
        </w:rPr>
        <w:t xml:space="preserve"> № __ әскери қалашығының № __ ғимаратын жалпы тексеру АКТСІ</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анықталған орын (ғимараттың жекелеген бөліктері, конструктивтік элементтер, үй-жайлардың нөмірлерін немесе олардың атауларын көрсете отырып, инженерлік жабдықтар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қысқаша сипаттамасы және оның пайда болу себептері (шамамен жұмыс көлемін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немесе күрделі жөндеу шараларын қабылдау, жүргізу туралы шешім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1" w:id="629"/>
    <w:p>
      <w:pPr>
        <w:spacing w:after="0"/>
        <w:ind w:left="0"/>
        <w:jc w:val="both"/>
      </w:pPr>
      <w:r>
        <w:rPr>
          <w:rFonts w:ascii="Times New Roman"/>
          <w:b w:val="false"/>
          <w:i w:val="false"/>
          <w:color w:val="000000"/>
          <w:sz w:val="28"/>
        </w:rPr>
        <w:t>
      Комиссия төрағасы: _______________________  (қолы, тегі)</w:t>
      </w:r>
    </w:p>
    <w:bookmarkEnd w:id="629"/>
    <w:bookmarkStart w:name="z662" w:id="630"/>
    <w:p>
      <w:pPr>
        <w:spacing w:after="0"/>
        <w:ind w:left="0"/>
        <w:jc w:val="both"/>
      </w:pPr>
      <w:r>
        <w:rPr>
          <w:rFonts w:ascii="Times New Roman"/>
          <w:b w:val="false"/>
          <w:i w:val="false"/>
          <w:color w:val="000000"/>
          <w:sz w:val="28"/>
        </w:rPr>
        <w:t>
      Комиссия мүшелері: ______________________</w:t>
      </w:r>
    </w:p>
    <w:bookmarkEnd w:id="630"/>
    <w:bookmarkStart w:name="z663" w:id="631"/>
    <w:p>
      <w:pPr>
        <w:spacing w:after="0"/>
        <w:ind w:left="0"/>
        <w:jc w:val="both"/>
      </w:pPr>
      <w:r>
        <w:rPr>
          <w:rFonts w:ascii="Times New Roman"/>
          <w:b w:val="false"/>
          <w:i w:val="false"/>
          <w:color w:val="000000"/>
          <w:sz w:val="28"/>
        </w:rPr>
        <w:t>
      ______________________</w:t>
      </w:r>
    </w:p>
    <w:bookmarkEnd w:id="631"/>
    <w:bookmarkStart w:name="z664" w:id="632"/>
    <w:p>
      <w:pPr>
        <w:spacing w:after="0"/>
        <w:ind w:left="0"/>
        <w:jc w:val="both"/>
      </w:pPr>
      <w:r>
        <w:rPr>
          <w:rFonts w:ascii="Times New Roman"/>
          <w:b w:val="false"/>
          <w:i w:val="false"/>
          <w:color w:val="000000"/>
          <w:sz w:val="28"/>
        </w:rPr>
        <w:t>
      ______________________  (қолы, тегі)</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 бөлімдерінде пәтер пайдалану және өртке қарсы қызметтің жұмысын ұйымдастыру жөніндегі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_________әскери бөлім командирі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 және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"____" _________________</w:t>
            </w:r>
          </w:p>
        </w:tc>
      </w:tr>
    </w:tbl>
    <w:bookmarkStart w:name="z672" w:id="633"/>
    <w:p>
      <w:pPr>
        <w:spacing w:after="0"/>
        <w:ind w:left="0"/>
        <w:jc w:val="left"/>
      </w:pPr>
      <w:r>
        <w:rPr>
          <w:rFonts w:ascii="Times New Roman"/>
          <w:b/>
          <w:i w:val="false"/>
          <w:color w:val="000000"/>
        </w:rPr>
        <w:t xml:space="preserve"> 20___- 20___ж. ________ әскери бөлімінің әскери қалашығының, иемденген жылыту маусымына дайындығын тексеру, ғимараттар мен коммуналдық құрылыстарды (жүйелерді жылыту, сумен жабдықтау, электрмен жабдықтау және кәріз) АКТСІ</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қ.</w:t>
            </w:r>
          </w:p>
        </w:tc>
      </w:tr>
    </w:tbl>
    <w:bookmarkStart w:name="z673" w:id="634"/>
    <w:p>
      <w:pPr>
        <w:spacing w:after="0"/>
        <w:ind w:left="0"/>
        <w:jc w:val="both"/>
      </w:pPr>
      <w:r>
        <w:rPr>
          <w:rFonts w:ascii="Times New Roman"/>
          <w:b w:val="false"/>
          <w:i w:val="false"/>
          <w:color w:val="000000"/>
          <w:sz w:val="28"/>
        </w:rPr>
        <w:t>
      20__ ж. "___"_________ бойынша бұйрық негізінде № ___ комиссия құрамы:</w:t>
      </w:r>
    </w:p>
    <w:bookmarkEnd w:id="634"/>
    <w:bookmarkStart w:name="z674" w:id="635"/>
    <w:p>
      <w:pPr>
        <w:spacing w:after="0"/>
        <w:ind w:left="0"/>
        <w:jc w:val="both"/>
      </w:pPr>
      <w:r>
        <w:rPr>
          <w:rFonts w:ascii="Times New Roman"/>
          <w:b w:val="false"/>
          <w:i w:val="false"/>
          <w:color w:val="000000"/>
          <w:sz w:val="28"/>
        </w:rPr>
        <w:t>
      Комиссия төрағасы (әскери бөлім командирінің тыл жөніндегі орынбасары):</w:t>
      </w:r>
    </w:p>
    <w:bookmarkEnd w:id="635"/>
    <w:bookmarkStart w:name="z675" w:id="636"/>
    <w:p>
      <w:pPr>
        <w:spacing w:after="0"/>
        <w:ind w:left="0"/>
        <w:jc w:val="both"/>
      </w:pPr>
      <w:r>
        <w:rPr>
          <w:rFonts w:ascii="Times New Roman"/>
          <w:b w:val="false"/>
          <w:i w:val="false"/>
          <w:color w:val="000000"/>
          <w:sz w:val="28"/>
        </w:rPr>
        <w:t>
      ____________________________________________________________________</w:t>
      </w:r>
    </w:p>
    <w:bookmarkEnd w:id="636"/>
    <w:bookmarkStart w:name="z676" w:id="637"/>
    <w:p>
      <w:pPr>
        <w:spacing w:after="0"/>
        <w:ind w:left="0"/>
        <w:jc w:val="both"/>
      </w:pPr>
      <w:r>
        <w:rPr>
          <w:rFonts w:ascii="Times New Roman"/>
          <w:b w:val="false"/>
          <w:i w:val="false"/>
          <w:color w:val="000000"/>
          <w:sz w:val="28"/>
        </w:rPr>
        <w:t>
      (тегі, аты, әкесінің аты)</w:t>
      </w:r>
    </w:p>
    <w:bookmarkEnd w:id="637"/>
    <w:bookmarkStart w:name="z677" w:id="638"/>
    <w:p>
      <w:pPr>
        <w:spacing w:after="0"/>
        <w:ind w:left="0"/>
        <w:jc w:val="both"/>
      </w:pPr>
      <w:r>
        <w:rPr>
          <w:rFonts w:ascii="Times New Roman"/>
          <w:b w:val="false"/>
          <w:i w:val="false"/>
          <w:color w:val="000000"/>
          <w:sz w:val="28"/>
        </w:rPr>
        <w:t>
      Комиссия мүшелері:</w:t>
      </w:r>
    </w:p>
    <w:bookmarkEnd w:id="638"/>
    <w:bookmarkStart w:name="z678" w:id="639"/>
    <w:p>
      <w:pPr>
        <w:spacing w:after="0"/>
        <w:ind w:left="0"/>
        <w:jc w:val="both"/>
      </w:pPr>
      <w:r>
        <w:rPr>
          <w:rFonts w:ascii="Times New Roman"/>
          <w:b w:val="false"/>
          <w:i w:val="false"/>
          <w:color w:val="000000"/>
          <w:sz w:val="28"/>
        </w:rPr>
        <w:t>
      Пәтер-пайдалану қызметінің бастығы: ___________________________________</w:t>
      </w:r>
    </w:p>
    <w:bookmarkEnd w:id="639"/>
    <w:bookmarkStart w:name="z679" w:id="640"/>
    <w:p>
      <w:pPr>
        <w:spacing w:after="0"/>
        <w:ind w:left="0"/>
        <w:jc w:val="both"/>
      </w:pPr>
      <w:r>
        <w:rPr>
          <w:rFonts w:ascii="Times New Roman"/>
          <w:b w:val="false"/>
          <w:i w:val="false"/>
          <w:color w:val="000000"/>
          <w:sz w:val="28"/>
        </w:rPr>
        <w:t>
      (Тегі, аты, әкесінің аты)</w:t>
      </w:r>
    </w:p>
    <w:bookmarkEnd w:id="640"/>
    <w:bookmarkStart w:name="z680" w:id="641"/>
    <w:p>
      <w:pPr>
        <w:spacing w:after="0"/>
        <w:ind w:left="0"/>
        <w:jc w:val="both"/>
      </w:pPr>
      <w:r>
        <w:rPr>
          <w:rFonts w:ascii="Times New Roman"/>
          <w:b w:val="false"/>
          <w:i w:val="false"/>
          <w:color w:val="000000"/>
          <w:sz w:val="28"/>
        </w:rPr>
        <w:t>
      Өртке қарсы қызмет бастығы: __________________________________________</w:t>
      </w:r>
    </w:p>
    <w:bookmarkEnd w:id="641"/>
    <w:bookmarkStart w:name="z681" w:id="642"/>
    <w:p>
      <w:pPr>
        <w:spacing w:after="0"/>
        <w:ind w:left="0"/>
        <w:jc w:val="both"/>
      </w:pPr>
      <w:r>
        <w:rPr>
          <w:rFonts w:ascii="Times New Roman"/>
          <w:b w:val="false"/>
          <w:i w:val="false"/>
          <w:color w:val="000000"/>
          <w:sz w:val="28"/>
        </w:rPr>
        <w:t>
      (Тегі, аты, әкесінің аты)</w:t>
      </w:r>
    </w:p>
    <w:bookmarkEnd w:id="642"/>
    <w:bookmarkStart w:name="z682" w:id="643"/>
    <w:p>
      <w:pPr>
        <w:spacing w:after="0"/>
        <w:ind w:left="0"/>
        <w:jc w:val="both"/>
      </w:pPr>
      <w:r>
        <w:rPr>
          <w:rFonts w:ascii="Times New Roman"/>
          <w:b w:val="false"/>
          <w:i w:val="false"/>
          <w:color w:val="000000"/>
          <w:sz w:val="28"/>
        </w:rPr>
        <w:t>
      Қазандық (жылу шаруашылығы) бастығы ________________________________</w:t>
      </w:r>
    </w:p>
    <w:bookmarkEnd w:id="643"/>
    <w:bookmarkStart w:name="z683" w:id="644"/>
    <w:p>
      <w:pPr>
        <w:spacing w:after="0"/>
        <w:ind w:left="0"/>
        <w:jc w:val="both"/>
      </w:pPr>
      <w:r>
        <w:rPr>
          <w:rFonts w:ascii="Times New Roman"/>
          <w:b w:val="false"/>
          <w:i w:val="false"/>
          <w:color w:val="000000"/>
          <w:sz w:val="28"/>
        </w:rPr>
        <w:t>
       (Тегі, аты, әкесінің аты)</w:t>
      </w:r>
    </w:p>
    <w:bookmarkEnd w:id="644"/>
    <w:bookmarkStart w:name="z684" w:id="645"/>
    <w:p>
      <w:pPr>
        <w:spacing w:after="0"/>
        <w:ind w:left="0"/>
        <w:jc w:val="both"/>
      </w:pPr>
      <w:r>
        <w:rPr>
          <w:rFonts w:ascii="Times New Roman"/>
          <w:b w:val="false"/>
          <w:i w:val="false"/>
          <w:color w:val="000000"/>
          <w:sz w:val="28"/>
        </w:rPr>
        <w:t>
      қалалық, объектілік коммуналдық қызметтердің, қазандық қадағалау  инспекцияларының өкілдері ___________________________________________</w:t>
      </w:r>
    </w:p>
    <w:bookmarkEnd w:id="645"/>
    <w:bookmarkStart w:name="z685" w:id="646"/>
    <w:p>
      <w:pPr>
        <w:spacing w:after="0"/>
        <w:ind w:left="0"/>
        <w:jc w:val="both"/>
      </w:pPr>
      <w:r>
        <w:rPr>
          <w:rFonts w:ascii="Times New Roman"/>
          <w:b w:val="false"/>
          <w:i w:val="false"/>
          <w:color w:val="000000"/>
          <w:sz w:val="28"/>
        </w:rPr>
        <w:t>
      ____________________________________________________________________</w:t>
      </w:r>
    </w:p>
    <w:bookmarkEnd w:id="646"/>
    <w:bookmarkStart w:name="z686" w:id="647"/>
    <w:p>
      <w:pPr>
        <w:spacing w:after="0"/>
        <w:ind w:left="0"/>
        <w:jc w:val="both"/>
      </w:pPr>
      <w:r>
        <w:rPr>
          <w:rFonts w:ascii="Times New Roman"/>
          <w:b w:val="false"/>
          <w:i w:val="false"/>
          <w:color w:val="000000"/>
          <w:sz w:val="28"/>
        </w:rPr>
        <w:t>
      (тегі, аты, әкесінің аты)</w:t>
      </w:r>
    </w:p>
    <w:bookmarkEnd w:id="647"/>
    <w:bookmarkStart w:name="z687" w:id="648"/>
    <w:p>
      <w:pPr>
        <w:spacing w:after="0"/>
        <w:ind w:left="0"/>
        <w:jc w:val="both"/>
      </w:pPr>
      <w:r>
        <w:rPr>
          <w:rFonts w:ascii="Times New Roman"/>
          <w:b w:val="false"/>
          <w:i w:val="false"/>
          <w:color w:val="000000"/>
          <w:sz w:val="28"/>
        </w:rPr>
        <w:t>
      жылумен жабдықтау ұйымының өкілі-3 адам ____________________________</w:t>
      </w:r>
    </w:p>
    <w:bookmarkEnd w:id="648"/>
    <w:bookmarkStart w:name="z688" w:id="649"/>
    <w:p>
      <w:pPr>
        <w:spacing w:after="0"/>
        <w:ind w:left="0"/>
        <w:jc w:val="both"/>
      </w:pPr>
      <w:r>
        <w:rPr>
          <w:rFonts w:ascii="Times New Roman"/>
          <w:b w:val="false"/>
          <w:i w:val="false"/>
          <w:color w:val="000000"/>
          <w:sz w:val="28"/>
        </w:rPr>
        <w:t>
      ____________________________________________________________________</w:t>
      </w:r>
    </w:p>
    <w:bookmarkEnd w:id="649"/>
    <w:bookmarkStart w:name="z689" w:id="650"/>
    <w:p>
      <w:pPr>
        <w:spacing w:after="0"/>
        <w:ind w:left="0"/>
        <w:jc w:val="both"/>
      </w:pPr>
      <w:r>
        <w:rPr>
          <w:rFonts w:ascii="Times New Roman"/>
          <w:b w:val="false"/>
          <w:i w:val="false"/>
          <w:color w:val="000000"/>
          <w:sz w:val="28"/>
        </w:rPr>
        <w:t>
      (тегі, аты, әкесінің аты)</w:t>
      </w:r>
    </w:p>
    <w:bookmarkEnd w:id="650"/>
    <w:bookmarkStart w:name="z690" w:id="651"/>
    <w:p>
      <w:pPr>
        <w:spacing w:after="0"/>
        <w:ind w:left="0"/>
        <w:jc w:val="both"/>
      </w:pPr>
      <w:r>
        <w:rPr>
          <w:rFonts w:ascii="Times New Roman"/>
          <w:b w:val="false"/>
          <w:i w:val="false"/>
          <w:color w:val="000000"/>
          <w:sz w:val="28"/>
        </w:rPr>
        <w:t>
      ғимараттарды, коммуналдық құрылыстарды және әскери бөлімнің аумағын қарап</w:t>
      </w:r>
    </w:p>
    <w:bookmarkEnd w:id="651"/>
    <w:bookmarkStart w:name="z691" w:id="652"/>
    <w:p>
      <w:pPr>
        <w:spacing w:after="0"/>
        <w:ind w:left="0"/>
        <w:jc w:val="both"/>
      </w:pPr>
      <w:r>
        <w:rPr>
          <w:rFonts w:ascii="Times New Roman"/>
          <w:b w:val="false"/>
          <w:i w:val="false"/>
          <w:color w:val="000000"/>
          <w:sz w:val="28"/>
        </w:rPr>
        <w:t>
      шығу _______________________________________________________________</w:t>
      </w:r>
    </w:p>
    <w:bookmarkEnd w:id="652"/>
    <w:bookmarkStart w:name="z692" w:id="653"/>
    <w:p>
      <w:pPr>
        <w:spacing w:after="0"/>
        <w:ind w:left="0"/>
        <w:jc w:val="both"/>
      </w:pPr>
      <w:r>
        <w:rPr>
          <w:rFonts w:ascii="Times New Roman"/>
          <w:b w:val="false"/>
          <w:i w:val="false"/>
          <w:color w:val="000000"/>
          <w:sz w:val="28"/>
        </w:rPr>
        <w:t>
      орнатылды:</w:t>
      </w:r>
    </w:p>
    <w:bookmarkEnd w:id="653"/>
    <w:bookmarkStart w:name="z693" w:id="654"/>
    <w:p>
      <w:pPr>
        <w:spacing w:after="0"/>
        <w:ind w:left="0"/>
        <w:jc w:val="both"/>
      </w:pPr>
      <w:r>
        <w:rPr>
          <w:rFonts w:ascii="Times New Roman"/>
          <w:b w:val="false"/>
          <w:i w:val="false"/>
          <w:color w:val="000000"/>
          <w:sz w:val="28"/>
        </w:rPr>
        <w:t>
      1. __________________________________________________________________</w:t>
      </w:r>
    </w:p>
    <w:bookmarkEnd w:id="654"/>
    <w:bookmarkStart w:name="z694" w:id="655"/>
    <w:p>
      <w:pPr>
        <w:spacing w:after="0"/>
        <w:ind w:left="0"/>
        <w:jc w:val="both"/>
      </w:pPr>
      <w:r>
        <w:rPr>
          <w:rFonts w:ascii="Times New Roman"/>
          <w:b w:val="false"/>
          <w:i w:val="false"/>
          <w:color w:val="000000"/>
          <w:sz w:val="28"/>
        </w:rPr>
        <w:t>
      ____________________________________________________________________</w:t>
      </w:r>
    </w:p>
    <w:bookmarkEnd w:id="655"/>
    <w:bookmarkStart w:name="z695" w:id="656"/>
    <w:p>
      <w:pPr>
        <w:spacing w:after="0"/>
        <w:ind w:left="0"/>
        <w:jc w:val="both"/>
      </w:pPr>
      <w:r>
        <w:rPr>
          <w:rFonts w:ascii="Times New Roman"/>
          <w:b w:val="false"/>
          <w:i w:val="false"/>
          <w:color w:val="000000"/>
          <w:sz w:val="28"/>
        </w:rPr>
        <w:t>
      (әскери бөлімнің әскери қалашығын жылыту кезеңіне даярлау сапасын көрсету)</w:t>
      </w:r>
    </w:p>
    <w:bookmarkEnd w:id="656"/>
    <w:bookmarkStart w:name="z696" w:id="657"/>
    <w:p>
      <w:pPr>
        <w:spacing w:after="0"/>
        <w:ind w:left="0"/>
        <w:jc w:val="both"/>
      </w:pPr>
      <w:r>
        <w:rPr>
          <w:rFonts w:ascii="Times New Roman"/>
          <w:b w:val="false"/>
          <w:i w:val="false"/>
          <w:color w:val="000000"/>
          <w:sz w:val="28"/>
        </w:rPr>
        <w:t>
      2. Төменде аталған объектілерде мынадай елеулі кемшіліктер мен ақаулар анықталды:</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58"/>
          <w:p>
            <w:pPr>
              <w:spacing w:after="20"/>
              <w:ind w:left="20"/>
              <w:jc w:val="both"/>
            </w:pPr>
            <w:r>
              <w:rPr>
                <w:rFonts w:ascii="Times New Roman"/>
                <w:b w:val="false"/>
                <w:i w:val="false"/>
                <w:color w:val="000000"/>
                <w:sz w:val="20"/>
              </w:rPr>
              <w:t>
№</w:t>
            </w:r>
          </w:p>
          <w:bookmarkEnd w:id="658"/>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мен ақаулар тізімі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және жою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8" w:id="659"/>
    <w:p>
      <w:pPr>
        <w:spacing w:after="0"/>
        <w:ind w:left="0"/>
        <w:jc w:val="both"/>
      </w:pPr>
      <w:r>
        <w:rPr>
          <w:rFonts w:ascii="Times New Roman"/>
          <w:b w:val="false"/>
          <w:i w:val="false"/>
          <w:color w:val="000000"/>
          <w:sz w:val="28"/>
        </w:rPr>
        <w:t>
      3. Кемшіліктер мен ақауларды жою туралы қорытындылар мен ұсыныстар:</w:t>
      </w:r>
    </w:p>
    <w:bookmarkEnd w:id="659"/>
    <w:bookmarkStart w:name="z699" w:id="660"/>
    <w:p>
      <w:pPr>
        <w:spacing w:after="0"/>
        <w:ind w:left="0"/>
        <w:jc w:val="both"/>
      </w:pPr>
      <w:r>
        <w:rPr>
          <w:rFonts w:ascii="Times New Roman"/>
          <w:b w:val="false"/>
          <w:i w:val="false"/>
          <w:color w:val="000000"/>
          <w:sz w:val="28"/>
        </w:rPr>
        <w:t>
      ____________________________________________________________________</w:t>
      </w:r>
    </w:p>
    <w:bookmarkEnd w:id="660"/>
    <w:bookmarkStart w:name="z700" w:id="661"/>
    <w:p>
      <w:pPr>
        <w:spacing w:after="0"/>
        <w:ind w:left="0"/>
        <w:jc w:val="both"/>
      </w:pPr>
      <w:r>
        <w:rPr>
          <w:rFonts w:ascii="Times New Roman"/>
          <w:b w:val="false"/>
          <w:i w:val="false"/>
          <w:color w:val="000000"/>
          <w:sz w:val="28"/>
        </w:rPr>
        <w:t>
      ____________________________________________________________________</w:t>
      </w:r>
    </w:p>
    <w:bookmarkEnd w:id="661"/>
    <w:bookmarkStart w:name="z701" w:id="662"/>
    <w:p>
      <w:pPr>
        <w:spacing w:after="0"/>
        <w:ind w:left="0"/>
        <w:jc w:val="both"/>
      </w:pPr>
      <w:r>
        <w:rPr>
          <w:rFonts w:ascii="Times New Roman"/>
          <w:b w:val="false"/>
          <w:i w:val="false"/>
          <w:color w:val="000000"/>
          <w:sz w:val="28"/>
        </w:rPr>
        <w:t>
      Комиссия төрағасы: ________________________  (қолы, тегі)</w:t>
      </w:r>
    </w:p>
    <w:bookmarkEnd w:id="662"/>
    <w:bookmarkStart w:name="z702" w:id="663"/>
    <w:p>
      <w:pPr>
        <w:spacing w:after="0"/>
        <w:ind w:left="0"/>
        <w:jc w:val="both"/>
      </w:pPr>
      <w:r>
        <w:rPr>
          <w:rFonts w:ascii="Times New Roman"/>
          <w:b w:val="false"/>
          <w:i w:val="false"/>
          <w:color w:val="000000"/>
          <w:sz w:val="28"/>
        </w:rPr>
        <w:t>
      Комиссия мүшелері: ______________________  (қолы, тегі)</w:t>
      </w:r>
    </w:p>
    <w:bookmarkEnd w:id="663"/>
    <w:bookmarkStart w:name="z703" w:id="664"/>
    <w:p>
      <w:pPr>
        <w:spacing w:after="0"/>
        <w:ind w:left="0"/>
        <w:jc w:val="both"/>
      </w:pPr>
      <w:r>
        <w:rPr>
          <w:rFonts w:ascii="Times New Roman"/>
          <w:b w:val="false"/>
          <w:i w:val="false"/>
          <w:color w:val="000000"/>
          <w:sz w:val="28"/>
        </w:rPr>
        <w:t>
      "_____" ______________ 20___ ж.</w:t>
      </w:r>
    </w:p>
    <w:bookmarkEnd w:id="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 бөлімдерінде пәтер пайдалану және өртке қарсы қызметтің жұмысын ұйымдастыру жөніндегі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 әскери бөлім командирі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шені, қолы және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______________20__ ж.</w:t>
            </w:r>
          </w:p>
        </w:tc>
      </w:tr>
    </w:tbl>
    <w:bookmarkStart w:name="z711" w:id="665"/>
    <w:p>
      <w:pPr>
        <w:spacing w:after="0"/>
        <w:ind w:left="0"/>
        <w:jc w:val="left"/>
      </w:pPr>
      <w:r>
        <w:rPr>
          <w:rFonts w:ascii="Times New Roman"/>
          <w:b/>
          <w:i w:val="false"/>
          <w:color w:val="000000"/>
        </w:rPr>
        <w:t xml:space="preserve"> 20___- 20___ж. ___________ жылыту кезеңінде қазандықтың дайындығын тексеру АКТІСІ</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"___"____________20__ж.</w:t>
            </w:r>
          </w:p>
        </w:tc>
      </w:tr>
    </w:tbl>
    <w:bookmarkStart w:name="z712" w:id="666"/>
    <w:p>
      <w:pPr>
        <w:spacing w:after="0"/>
        <w:ind w:left="0"/>
        <w:jc w:val="both"/>
      </w:pPr>
      <w:r>
        <w:rPr>
          <w:rFonts w:ascii="Times New Roman"/>
          <w:b w:val="false"/>
          <w:i w:val="false"/>
          <w:color w:val="000000"/>
          <w:sz w:val="28"/>
        </w:rPr>
        <w:t>
      Комиссия құрамында:</w:t>
      </w:r>
    </w:p>
    <w:bookmarkEnd w:id="666"/>
    <w:bookmarkStart w:name="z713" w:id="667"/>
    <w:p>
      <w:pPr>
        <w:spacing w:after="0"/>
        <w:ind w:left="0"/>
        <w:jc w:val="both"/>
      </w:pPr>
      <w:r>
        <w:rPr>
          <w:rFonts w:ascii="Times New Roman"/>
          <w:b w:val="false"/>
          <w:i w:val="false"/>
          <w:color w:val="000000"/>
          <w:sz w:val="28"/>
        </w:rPr>
        <w:t>
      Комиссия төрағасы (____ әскери бөлім командирінің тылдағы орынбасары):</w:t>
      </w:r>
    </w:p>
    <w:bookmarkEnd w:id="667"/>
    <w:bookmarkStart w:name="z714" w:id="668"/>
    <w:p>
      <w:pPr>
        <w:spacing w:after="0"/>
        <w:ind w:left="0"/>
        <w:jc w:val="both"/>
      </w:pPr>
      <w:r>
        <w:rPr>
          <w:rFonts w:ascii="Times New Roman"/>
          <w:b w:val="false"/>
          <w:i w:val="false"/>
          <w:color w:val="000000"/>
          <w:sz w:val="28"/>
        </w:rPr>
        <w:t>
      __________________________________________________________________</w:t>
      </w:r>
    </w:p>
    <w:bookmarkEnd w:id="668"/>
    <w:bookmarkStart w:name="z715" w:id="669"/>
    <w:p>
      <w:pPr>
        <w:spacing w:after="0"/>
        <w:ind w:left="0"/>
        <w:jc w:val="both"/>
      </w:pPr>
      <w:r>
        <w:rPr>
          <w:rFonts w:ascii="Times New Roman"/>
          <w:b w:val="false"/>
          <w:i w:val="false"/>
          <w:color w:val="000000"/>
          <w:sz w:val="28"/>
        </w:rPr>
        <w:t>
      (тегі, аты, әкесінің аты)</w:t>
      </w:r>
    </w:p>
    <w:bookmarkEnd w:id="669"/>
    <w:bookmarkStart w:name="z716" w:id="670"/>
    <w:p>
      <w:pPr>
        <w:spacing w:after="0"/>
        <w:ind w:left="0"/>
        <w:jc w:val="both"/>
      </w:pPr>
      <w:r>
        <w:rPr>
          <w:rFonts w:ascii="Times New Roman"/>
          <w:b w:val="false"/>
          <w:i w:val="false"/>
          <w:color w:val="000000"/>
          <w:sz w:val="28"/>
        </w:rPr>
        <w:t>
      Комиссия мүшелері:</w:t>
      </w:r>
    </w:p>
    <w:bookmarkEnd w:id="670"/>
    <w:bookmarkStart w:name="z717" w:id="671"/>
    <w:p>
      <w:pPr>
        <w:spacing w:after="0"/>
        <w:ind w:left="0"/>
        <w:jc w:val="both"/>
      </w:pPr>
      <w:r>
        <w:rPr>
          <w:rFonts w:ascii="Times New Roman"/>
          <w:b w:val="false"/>
          <w:i w:val="false"/>
          <w:color w:val="000000"/>
          <w:sz w:val="28"/>
        </w:rPr>
        <w:t>
      пәтерді пайдалану қызметінің бастығы _______________________________</w:t>
      </w:r>
    </w:p>
    <w:bookmarkEnd w:id="671"/>
    <w:bookmarkStart w:name="z718" w:id="672"/>
    <w:p>
      <w:pPr>
        <w:spacing w:after="0"/>
        <w:ind w:left="0"/>
        <w:jc w:val="both"/>
      </w:pPr>
      <w:r>
        <w:rPr>
          <w:rFonts w:ascii="Times New Roman"/>
          <w:b w:val="false"/>
          <w:i w:val="false"/>
          <w:color w:val="000000"/>
          <w:sz w:val="28"/>
        </w:rPr>
        <w:t>
      (тегі, аты, әкесінің аты)</w:t>
      </w:r>
    </w:p>
    <w:bookmarkEnd w:id="672"/>
    <w:bookmarkStart w:name="z719" w:id="673"/>
    <w:p>
      <w:pPr>
        <w:spacing w:after="0"/>
        <w:ind w:left="0"/>
        <w:jc w:val="both"/>
      </w:pPr>
      <w:r>
        <w:rPr>
          <w:rFonts w:ascii="Times New Roman"/>
          <w:b w:val="false"/>
          <w:i w:val="false"/>
          <w:color w:val="000000"/>
          <w:sz w:val="28"/>
        </w:rPr>
        <w:t>
      өртке қарсы қызмет бастығы _______________________________________</w:t>
      </w:r>
    </w:p>
    <w:bookmarkEnd w:id="673"/>
    <w:bookmarkStart w:name="z720" w:id="674"/>
    <w:p>
      <w:pPr>
        <w:spacing w:after="0"/>
        <w:ind w:left="0"/>
        <w:jc w:val="both"/>
      </w:pPr>
      <w:r>
        <w:rPr>
          <w:rFonts w:ascii="Times New Roman"/>
          <w:b w:val="false"/>
          <w:i w:val="false"/>
          <w:color w:val="000000"/>
          <w:sz w:val="28"/>
        </w:rPr>
        <w:t>
      (тегі, аты, әкесінің аты)</w:t>
      </w:r>
    </w:p>
    <w:bookmarkEnd w:id="674"/>
    <w:bookmarkStart w:name="z721" w:id="675"/>
    <w:p>
      <w:pPr>
        <w:spacing w:after="0"/>
        <w:ind w:left="0"/>
        <w:jc w:val="both"/>
      </w:pPr>
      <w:r>
        <w:rPr>
          <w:rFonts w:ascii="Times New Roman"/>
          <w:b w:val="false"/>
          <w:i w:val="false"/>
          <w:color w:val="000000"/>
          <w:sz w:val="28"/>
        </w:rPr>
        <w:t>
      қазандық (жылу шаруашылығы) бастығы _____________________________</w:t>
      </w:r>
    </w:p>
    <w:bookmarkEnd w:id="675"/>
    <w:bookmarkStart w:name="z722" w:id="676"/>
    <w:p>
      <w:pPr>
        <w:spacing w:after="0"/>
        <w:ind w:left="0"/>
        <w:jc w:val="both"/>
      </w:pPr>
      <w:r>
        <w:rPr>
          <w:rFonts w:ascii="Times New Roman"/>
          <w:b w:val="false"/>
          <w:i w:val="false"/>
          <w:color w:val="000000"/>
          <w:sz w:val="28"/>
        </w:rPr>
        <w:t>
      (тегі, аты, әкесінің аты)</w:t>
      </w:r>
    </w:p>
    <w:bookmarkEnd w:id="676"/>
    <w:bookmarkStart w:name="z723" w:id="677"/>
    <w:p>
      <w:pPr>
        <w:spacing w:after="0"/>
        <w:ind w:left="0"/>
        <w:jc w:val="both"/>
      </w:pPr>
      <w:r>
        <w:rPr>
          <w:rFonts w:ascii="Times New Roman"/>
          <w:b w:val="false"/>
          <w:i w:val="false"/>
          <w:color w:val="000000"/>
          <w:sz w:val="28"/>
        </w:rPr>
        <w:t xml:space="preserve">
      қалалық, объектілік коммуналдық қызметтердің, қазандық қадағалау  </w:t>
      </w:r>
    </w:p>
    <w:bookmarkEnd w:id="677"/>
    <w:bookmarkStart w:name="z724" w:id="678"/>
    <w:p>
      <w:pPr>
        <w:spacing w:after="0"/>
        <w:ind w:left="0"/>
        <w:jc w:val="both"/>
      </w:pPr>
      <w:r>
        <w:rPr>
          <w:rFonts w:ascii="Times New Roman"/>
          <w:b w:val="false"/>
          <w:i w:val="false"/>
          <w:color w:val="000000"/>
          <w:sz w:val="28"/>
        </w:rPr>
        <w:t>
      инспекцияларының өкілдері</w:t>
      </w:r>
    </w:p>
    <w:bookmarkEnd w:id="678"/>
    <w:bookmarkStart w:name="z725" w:id="679"/>
    <w:p>
      <w:pPr>
        <w:spacing w:after="0"/>
        <w:ind w:left="0"/>
        <w:jc w:val="both"/>
      </w:pPr>
      <w:r>
        <w:rPr>
          <w:rFonts w:ascii="Times New Roman"/>
          <w:b w:val="false"/>
          <w:i w:val="false"/>
          <w:color w:val="000000"/>
          <w:sz w:val="28"/>
        </w:rPr>
        <w:t>
      __________________________________________________________________</w:t>
      </w:r>
    </w:p>
    <w:bookmarkEnd w:id="679"/>
    <w:bookmarkStart w:name="z726" w:id="680"/>
    <w:p>
      <w:pPr>
        <w:spacing w:after="0"/>
        <w:ind w:left="0"/>
        <w:jc w:val="both"/>
      </w:pPr>
      <w:r>
        <w:rPr>
          <w:rFonts w:ascii="Times New Roman"/>
          <w:b w:val="false"/>
          <w:i w:val="false"/>
          <w:color w:val="000000"/>
          <w:sz w:val="28"/>
        </w:rPr>
        <w:t>
      __________________________________________________________________</w:t>
      </w:r>
    </w:p>
    <w:bookmarkEnd w:id="680"/>
    <w:bookmarkStart w:name="z727" w:id="681"/>
    <w:p>
      <w:pPr>
        <w:spacing w:after="0"/>
        <w:ind w:left="0"/>
        <w:jc w:val="both"/>
      </w:pPr>
      <w:r>
        <w:rPr>
          <w:rFonts w:ascii="Times New Roman"/>
          <w:b w:val="false"/>
          <w:i w:val="false"/>
          <w:color w:val="000000"/>
          <w:sz w:val="28"/>
        </w:rPr>
        <w:t>
      (тегі, аты, әкесінің аты)</w:t>
      </w:r>
    </w:p>
    <w:bookmarkEnd w:id="681"/>
    <w:bookmarkStart w:name="z728" w:id="682"/>
    <w:p>
      <w:pPr>
        <w:spacing w:after="0"/>
        <w:ind w:left="0"/>
        <w:jc w:val="both"/>
      </w:pPr>
      <w:r>
        <w:rPr>
          <w:rFonts w:ascii="Times New Roman"/>
          <w:b w:val="false"/>
          <w:i w:val="false"/>
          <w:color w:val="000000"/>
          <w:sz w:val="28"/>
        </w:rPr>
        <w:t xml:space="preserve">
      ғимараттардың, қазандықтың жылу-механикалық энергетикалық жабдықтарының </w:t>
      </w:r>
    </w:p>
    <w:bookmarkEnd w:id="682"/>
    <w:bookmarkStart w:name="z729" w:id="683"/>
    <w:p>
      <w:pPr>
        <w:spacing w:after="0"/>
        <w:ind w:left="0"/>
        <w:jc w:val="both"/>
      </w:pPr>
      <w:r>
        <w:rPr>
          <w:rFonts w:ascii="Times New Roman"/>
          <w:b w:val="false"/>
          <w:i w:val="false"/>
          <w:color w:val="000000"/>
          <w:sz w:val="28"/>
        </w:rPr>
        <w:t>
      жай-күйін тексерді.</w:t>
      </w:r>
    </w:p>
    <w:bookmarkEnd w:id="683"/>
    <w:bookmarkStart w:name="z730" w:id="684"/>
    <w:p>
      <w:pPr>
        <w:spacing w:after="0"/>
        <w:ind w:left="0"/>
        <w:jc w:val="both"/>
      </w:pPr>
      <w:r>
        <w:rPr>
          <w:rFonts w:ascii="Times New Roman"/>
          <w:b w:val="false"/>
          <w:i w:val="false"/>
          <w:color w:val="000000"/>
          <w:sz w:val="28"/>
        </w:rPr>
        <w:t>
      Тексеру арқылы орнатылды:</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жағдайды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85"/>
          <w:p>
            <w:pPr>
              <w:spacing w:after="20"/>
              <w:ind w:left="20"/>
              <w:jc w:val="both"/>
            </w:pPr>
            <w:r>
              <w:rPr>
                <w:rFonts w:ascii="Times New Roman"/>
                <w:b w:val="false"/>
                <w:i w:val="false"/>
                <w:color w:val="000000"/>
                <w:sz w:val="20"/>
              </w:rPr>
              <w:t>
Здание котельной</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Кровля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Заполнение оконных и дверных проемов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Қызметтік жайлардың санитарлық жай-күйі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Қазандықтар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Режимдік карталардың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Қазандықтарды қаптау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Жылыту беті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Қазандықтардың арматурасы мен гарнитурасы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Желдету жабдықтары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Түтін құбыры</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Экономайзерлер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Отын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ГРП (ГРУ), мазут сорғы, отын қоймасы (қатты, сұйық)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Қазандықтың ішкі газ жабдығы, көмір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жинақтаушы бункерлер, мазут жабдығы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Құбырлар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Желілік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Толтыру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Қоректік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Дренаждық </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Сорғылар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Желілік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Нәрлендіретін Қоректік Заттар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Бастапқы суды қайта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Тұз, қышқыл </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Химиялық су дайындау қондырғысының жабдығы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Батарея цистерналары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Деаэраторлар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цистерналар сүзгілер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Тұз еріткіш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Тұз ерітіндісінің Бак-өлшегіші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Декарбонюатор </w:t>
            </w:r>
          </w:p>
          <w:p>
            <w:pPr>
              <w:spacing w:after="20"/>
              <w:ind w:left="20"/>
              <w:jc w:val="both"/>
            </w:pPr>
            <w:r>
              <w:rPr>
                <w:rFonts w:ascii="Times New Roman"/>
                <w:b w:val="false"/>
                <w:i w:val="false"/>
                <w:color w:val="000000"/>
                <w:sz w:val="20"/>
              </w:rPr>
              <w:t>
</w:t>
            </w:r>
            <w:r>
              <w:rPr>
                <w:rFonts w:ascii="Times New Roman"/>
                <w:b w:val="false"/>
                <w:i w:val="false"/>
                <w:color w:val="000000"/>
                <w:sz w:val="20"/>
              </w:rPr>
              <w:t>Қышқылды сақтау сыйымдылығы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Су жылытқыштар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Жылу желісіне арналған су құю </w:t>
            </w:r>
          </w:p>
          <w:p>
            <w:pPr>
              <w:spacing w:after="20"/>
              <w:ind w:left="20"/>
              <w:jc w:val="both"/>
            </w:pPr>
            <w:r>
              <w:rPr>
                <w:rFonts w:ascii="Times New Roman"/>
                <w:b w:val="false"/>
                <w:i w:val="false"/>
                <w:color w:val="000000"/>
                <w:sz w:val="20"/>
              </w:rPr>
              <w:t>
</w:t>
            </w:r>
            <w:r>
              <w:rPr>
                <w:rFonts w:ascii="Times New Roman"/>
                <w:b w:val="false"/>
                <w:i w:val="false"/>
                <w:color w:val="000000"/>
                <w:sz w:val="20"/>
              </w:rPr>
              <w:t>Желілік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Трансформатор пункті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Қазандық "электр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КИПиА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Қазандықтардың қауіпсіздік автоматикасы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Қазандықтардың жүктемесін реттеу автоматикасы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Химиялық су дайындау қондырғысының автоматикасы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Жылу желісін тамақтандыру автоматикасы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Қысымды өлшеу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Температураны өлшеу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Шығын өлшегіштер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Паромерлер</w:t>
            </w:r>
          </w:p>
          <w:p>
            <w:pPr>
              <w:spacing w:after="20"/>
              <w:ind w:left="20"/>
              <w:jc w:val="both"/>
            </w:pPr>
            <w:r>
              <w:rPr>
                <w:rFonts w:ascii="Times New Roman"/>
                <w:b w:val="false"/>
                <w:i w:val="false"/>
                <w:color w:val="000000"/>
                <w:sz w:val="20"/>
              </w:rPr>
              <w:t>
Жылу есептегіштері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3" w:id="686"/>
    <w:p>
      <w:pPr>
        <w:spacing w:after="0"/>
        <w:ind w:left="0"/>
        <w:jc w:val="both"/>
      </w:pPr>
      <w:r>
        <w:rPr>
          <w:rFonts w:ascii="Times New Roman"/>
          <w:b w:val="false"/>
          <w:i w:val="false"/>
          <w:color w:val="000000"/>
          <w:sz w:val="28"/>
        </w:rPr>
        <w:t>
      Комиссияның қорытындысы: __________________________________________</w:t>
      </w:r>
    </w:p>
    <w:bookmarkEnd w:id="686"/>
    <w:bookmarkStart w:name="z784" w:id="687"/>
    <w:p>
      <w:pPr>
        <w:spacing w:after="0"/>
        <w:ind w:left="0"/>
        <w:jc w:val="both"/>
      </w:pPr>
      <w:r>
        <w:rPr>
          <w:rFonts w:ascii="Times New Roman"/>
          <w:b w:val="false"/>
          <w:i w:val="false"/>
          <w:color w:val="000000"/>
          <w:sz w:val="28"/>
        </w:rPr>
        <w:t>
      ____________________________________________________________________</w:t>
      </w:r>
    </w:p>
    <w:bookmarkEnd w:id="687"/>
    <w:bookmarkStart w:name="z785" w:id="688"/>
    <w:p>
      <w:pPr>
        <w:spacing w:after="0"/>
        <w:ind w:left="0"/>
        <w:jc w:val="both"/>
      </w:pPr>
      <w:r>
        <w:rPr>
          <w:rFonts w:ascii="Times New Roman"/>
          <w:b w:val="false"/>
          <w:i w:val="false"/>
          <w:color w:val="000000"/>
          <w:sz w:val="28"/>
        </w:rPr>
        <w:t>
      ____________________________________________________________________</w:t>
      </w:r>
    </w:p>
    <w:bookmarkEnd w:id="688"/>
    <w:bookmarkStart w:name="z786" w:id="689"/>
    <w:p>
      <w:pPr>
        <w:spacing w:after="0"/>
        <w:ind w:left="0"/>
        <w:jc w:val="both"/>
      </w:pPr>
      <w:r>
        <w:rPr>
          <w:rFonts w:ascii="Times New Roman"/>
          <w:b w:val="false"/>
          <w:i w:val="false"/>
          <w:color w:val="000000"/>
          <w:sz w:val="28"/>
        </w:rPr>
        <w:t>
      Комиссия төрағасы: _______________________  (қолы, тегі)</w:t>
      </w:r>
    </w:p>
    <w:bookmarkEnd w:id="689"/>
    <w:bookmarkStart w:name="z787" w:id="690"/>
    <w:p>
      <w:pPr>
        <w:spacing w:after="0"/>
        <w:ind w:left="0"/>
        <w:jc w:val="both"/>
      </w:pPr>
      <w:r>
        <w:rPr>
          <w:rFonts w:ascii="Times New Roman"/>
          <w:b w:val="false"/>
          <w:i w:val="false"/>
          <w:color w:val="000000"/>
          <w:sz w:val="28"/>
        </w:rPr>
        <w:t>
      Комиссия мүшелері: ______________________  (қолы, тегі)</w:t>
      </w:r>
    </w:p>
    <w:bookmarkEnd w:id="690"/>
    <w:bookmarkStart w:name="z788" w:id="691"/>
    <w:p>
      <w:pPr>
        <w:spacing w:after="0"/>
        <w:ind w:left="0"/>
        <w:jc w:val="both"/>
      </w:pPr>
      <w:r>
        <w:rPr>
          <w:rFonts w:ascii="Times New Roman"/>
          <w:b w:val="false"/>
          <w:i w:val="false"/>
          <w:color w:val="000000"/>
          <w:sz w:val="28"/>
        </w:rPr>
        <w:t>
      "_____" ______________ 20___ ж.</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 бөлімдерінде пәтер пайдалану және өртке қарсы қызметтің жұмысын ұйымдастыру жөніндегі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 әскери бөлім командирі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шені, қолы және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________________20__ ж.</w:t>
            </w:r>
          </w:p>
        </w:tc>
      </w:tr>
    </w:tbl>
    <w:bookmarkStart w:name="z796" w:id="692"/>
    <w:p>
      <w:pPr>
        <w:spacing w:after="0"/>
        <w:ind w:left="0"/>
        <w:jc w:val="left"/>
      </w:pPr>
      <w:r>
        <w:rPr>
          <w:rFonts w:ascii="Times New Roman"/>
          <w:b/>
          <w:i w:val="false"/>
          <w:color w:val="000000"/>
        </w:rPr>
        <w:t xml:space="preserve"> АКТ жылу желісінің жылыту желісінде пайдалануға дайындығы 20__ - 20__ж.</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"______"____________20__ж.</w:t>
            </w:r>
          </w:p>
        </w:tc>
      </w:tr>
    </w:tbl>
    <w:bookmarkStart w:name="z797" w:id="693"/>
    <w:p>
      <w:pPr>
        <w:spacing w:after="0"/>
        <w:ind w:left="0"/>
        <w:jc w:val="both"/>
      </w:pPr>
      <w:r>
        <w:rPr>
          <w:rFonts w:ascii="Times New Roman"/>
          <w:b w:val="false"/>
          <w:i w:val="false"/>
          <w:color w:val="000000"/>
          <w:sz w:val="28"/>
        </w:rPr>
        <w:t>
      Комиссия құрамында:</w:t>
      </w:r>
    </w:p>
    <w:bookmarkEnd w:id="693"/>
    <w:bookmarkStart w:name="z798" w:id="694"/>
    <w:p>
      <w:pPr>
        <w:spacing w:after="0"/>
        <w:ind w:left="0"/>
        <w:jc w:val="both"/>
      </w:pPr>
      <w:r>
        <w:rPr>
          <w:rFonts w:ascii="Times New Roman"/>
          <w:b w:val="false"/>
          <w:i w:val="false"/>
          <w:color w:val="000000"/>
          <w:sz w:val="28"/>
        </w:rPr>
        <w:t>
      Комиссия төрағасы (____ әскери бөлім командирінің тылдағы орынбасары):</w:t>
      </w:r>
    </w:p>
    <w:bookmarkEnd w:id="694"/>
    <w:bookmarkStart w:name="z799" w:id="695"/>
    <w:p>
      <w:pPr>
        <w:spacing w:after="0"/>
        <w:ind w:left="0"/>
        <w:jc w:val="both"/>
      </w:pPr>
      <w:r>
        <w:rPr>
          <w:rFonts w:ascii="Times New Roman"/>
          <w:b w:val="false"/>
          <w:i w:val="false"/>
          <w:color w:val="000000"/>
          <w:sz w:val="28"/>
        </w:rPr>
        <w:t>
      __________________________________________________________________</w:t>
      </w:r>
    </w:p>
    <w:bookmarkEnd w:id="695"/>
    <w:bookmarkStart w:name="z800" w:id="696"/>
    <w:p>
      <w:pPr>
        <w:spacing w:after="0"/>
        <w:ind w:left="0"/>
        <w:jc w:val="both"/>
      </w:pPr>
      <w:r>
        <w:rPr>
          <w:rFonts w:ascii="Times New Roman"/>
          <w:b w:val="false"/>
          <w:i w:val="false"/>
          <w:color w:val="000000"/>
          <w:sz w:val="28"/>
        </w:rPr>
        <w:t>
      (тегі, аты, әкесінің аты)</w:t>
      </w:r>
    </w:p>
    <w:bookmarkEnd w:id="696"/>
    <w:bookmarkStart w:name="z801" w:id="697"/>
    <w:p>
      <w:pPr>
        <w:spacing w:after="0"/>
        <w:ind w:left="0"/>
        <w:jc w:val="both"/>
      </w:pPr>
      <w:r>
        <w:rPr>
          <w:rFonts w:ascii="Times New Roman"/>
          <w:b w:val="false"/>
          <w:i w:val="false"/>
          <w:color w:val="000000"/>
          <w:sz w:val="28"/>
        </w:rPr>
        <w:t>
      Комиссия мүшелері:</w:t>
      </w:r>
    </w:p>
    <w:bookmarkEnd w:id="697"/>
    <w:bookmarkStart w:name="z802" w:id="698"/>
    <w:p>
      <w:pPr>
        <w:spacing w:after="0"/>
        <w:ind w:left="0"/>
        <w:jc w:val="both"/>
      </w:pPr>
      <w:r>
        <w:rPr>
          <w:rFonts w:ascii="Times New Roman"/>
          <w:b w:val="false"/>
          <w:i w:val="false"/>
          <w:color w:val="000000"/>
          <w:sz w:val="28"/>
        </w:rPr>
        <w:t>
      пәтерді пайдалану қызметінің бастығы ________________________________</w:t>
      </w:r>
    </w:p>
    <w:bookmarkEnd w:id="698"/>
    <w:bookmarkStart w:name="z803" w:id="699"/>
    <w:p>
      <w:pPr>
        <w:spacing w:after="0"/>
        <w:ind w:left="0"/>
        <w:jc w:val="both"/>
      </w:pPr>
      <w:r>
        <w:rPr>
          <w:rFonts w:ascii="Times New Roman"/>
          <w:b w:val="false"/>
          <w:i w:val="false"/>
          <w:color w:val="000000"/>
          <w:sz w:val="28"/>
        </w:rPr>
        <w:t>
      (тегі, аты, әкесінің аты)</w:t>
      </w:r>
    </w:p>
    <w:bookmarkEnd w:id="699"/>
    <w:bookmarkStart w:name="z804" w:id="700"/>
    <w:p>
      <w:pPr>
        <w:spacing w:after="0"/>
        <w:ind w:left="0"/>
        <w:jc w:val="both"/>
      </w:pPr>
      <w:r>
        <w:rPr>
          <w:rFonts w:ascii="Times New Roman"/>
          <w:b w:val="false"/>
          <w:i w:val="false"/>
          <w:color w:val="000000"/>
          <w:sz w:val="28"/>
        </w:rPr>
        <w:t>
      өртке қарсы қызмет бастығы ________________________________________</w:t>
      </w:r>
    </w:p>
    <w:bookmarkEnd w:id="700"/>
    <w:bookmarkStart w:name="z805" w:id="701"/>
    <w:p>
      <w:pPr>
        <w:spacing w:after="0"/>
        <w:ind w:left="0"/>
        <w:jc w:val="both"/>
      </w:pPr>
      <w:r>
        <w:rPr>
          <w:rFonts w:ascii="Times New Roman"/>
          <w:b w:val="false"/>
          <w:i w:val="false"/>
          <w:color w:val="000000"/>
          <w:sz w:val="28"/>
        </w:rPr>
        <w:t>
      (тегі, аты, әкесінің аты)</w:t>
      </w:r>
    </w:p>
    <w:bookmarkEnd w:id="701"/>
    <w:bookmarkStart w:name="z806" w:id="702"/>
    <w:p>
      <w:pPr>
        <w:spacing w:after="0"/>
        <w:ind w:left="0"/>
        <w:jc w:val="both"/>
      </w:pPr>
      <w:r>
        <w:rPr>
          <w:rFonts w:ascii="Times New Roman"/>
          <w:b w:val="false"/>
          <w:i w:val="false"/>
          <w:color w:val="000000"/>
          <w:sz w:val="28"/>
        </w:rPr>
        <w:t>
      қазандық (жылу шаруашылығы) бастығы ______________________________</w:t>
      </w:r>
    </w:p>
    <w:bookmarkEnd w:id="702"/>
    <w:bookmarkStart w:name="z807" w:id="703"/>
    <w:p>
      <w:pPr>
        <w:spacing w:after="0"/>
        <w:ind w:left="0"/>
        <w:jc w:val="both"/>
      </w:pPr>
      <w:r>
        <w:rPr>
          <w:rFonts w:ascii="Times New Roman"/>
          <w:b w:val="false"/>
          <w:i w:val="false"/>
          <w:color w:val="000000"/>
          <w:sz w:val="28"/>
        </w:rPr>
        <w:t>
      (тегі, аты, әкесінің аты)</w:t>
      </w:r>
    </w:p>
    <w:bookmarkEnd w:id="703"/>
    <w:bookmarkStart w:name="z808" w:id="704"/>
    <w:p>
      <w:pPr>
        <w:spacing w:after="0"/>
        <w:ind w:left="0"/>
        <w:jc w:val="both"/>
      </w:pPr>
      <w:r>
        <w:rPr>
          <w:rFonts w:ascii="Times New Roman"/>
          <w:b w:val="false"/>
          <w:i w:val="false"/>
          <w:color w:val="000000"/>
          <w:sz w:val="28"/>
        </w:rPr>
        <w:t xml:space="preserve">
      қалалық, объектілік коммуналдық қызметтердің, қазандық қадағалау </w:t>
      </w:r>
    </w:p>
    <w:bookmarkEnd w:id="704"/>
    <w:bookmarkStart w:name="z809" w:id="705"/>
    <w:p>
      <w:pPr>
        <w:spacing w:after="0"/>
        <w:ind w:left="0"/>
        <w:jc w:val="both"/>
      </w:pPr>
      <w:r>
        <w:rPr>
          <w:rFonts w:ascii="Times New Roman"/>
          <w:b w:val="false"/>
          <w:i w:val="false"/>
          <w:color w:val="000000"/>
          <w:sz w:val="28"/>
        </w:rPr>
        <w:t xml:space="preserve">
      инспекцияларының өкілдері </w:t>
      </w:r>
    </w:p>
    <w:bookmarkEnd w:id="705"/>
    <w:bookmarkStart w:name="z810" w:id="706"/>
    <w:p>
      <w:pPr>
        <w:spacing w:after="0"/>
        <w:ind w:left="0"/>
        <w:jc w:val="both"/>
      </w:pPr>
      <w:r>
        <w:rPr>
          <w:rFonts w:ascii="Times New Roman"/>
          <w:b w:val="false"/>
          <w:i w:val="false"/>
          <w:color w:val="000000"/>
          <w:sz w:val="28"/>
        </w:rPr>
        <w:t>
      __________________________________________________________________</w:t>
      </w:r>
    </w:p>
    <w:bookmarkEnd w:id="706"/>
    <w:bookmarkStart w:name="z811" w:id="707"/>
    <w:p>
      <w:pPr>
        <w:spacing w:after="0"/>
        <w:ind w:left="0"/>
        <w:jc w:val="both"/>
      </w:pPr>
      <w:r>
        <w:rPr>
          <w:rFonts w:ascii="Times New Roman"/>
          <w:b w:val="false"/>
          <w:i w:val="false"/>
          <w:color w:val="000000"/>
          <w:sz w:val="28"/>
        </w:rPr>
        <w:t>
      __________________________________________________________________</w:t>
      </w:r>
    </w:p>
    <w:bookmarkEnd w:id="707"/>
    <w:bookmarkStart w:name="z812" w:id="708"/>
    <w:p>
      <w:pPr>
        <w:spacing w:after="0"/>
        <w:ind w:left="0"/>
        <w:jc w:val="both"/>
      </w:pPr>
      <w:r>
        <w:rPr>
          <w:rFonts w:ascii="Times New Roman"/>
          <w:b w:val="false"/>
          <w:i w:val="false"/>
          <w:color w:val="000000"/>
          <w:sz w:val="28"/>
        </w:rPr>
        <w:t>
      (тегі, аты, әкесінің аты)</w:t>
      </w:r>
    </w:p>
    <w:bookmarkEnd w:id="708"/>
    <w:bookmarkStart w:name="z813" w:id="709"/>
    <w:p>
      <w:pPr>
        <w:spacing w:after="0"/>
        <w:ind w:left="0"/>
        <w:jc w:val="both"/>
      </w:pPr>
      <w:r>
        <w:rPr>
          <w:rFonts w:ascii="Times New Roman"/>
          <w:b w:val="false"/>
          <w:i w:val="false"/>
          <w:color w:val="000000"/>
          <w:sz w:val="28"/>
        </w:rPr>
        <w:t xml:space="preserve">
      жылумен жабдықтау ұйымының өкілі </w:t>
      </w:r>
    </w:p>
    <w:bookmarkEnd w:id="709"/>
    <w:bookmarkStart w:name="z814" w:id="710"/>
    <w:p>
      <w:pPr>
        <w:spacing w:after="0"/>
        <w:ind w:left="0"/>
        <w:jc w:val="both"/>
      </w:pPr>
      <w:r>
        <w:rPr>
          <w:rFonts w:ascii="Times New Roman"/>
          <w:b w:val="false"/>
          <w:i w:val="false"/>
          <w:color w:val="000000"/>
          <w:sz w:val="28"/>
        </w:rPr>
        <w:t>
      __________________________________________________________________</w:t>
      </w:r>
    </w:p>
    <w:bookmarkEnd w:id="710"/>
    <w:bookmarkStart w:name="z815" w:id="711"/>
    <w:p>
      <w:pPr>
        <w:spacing w:after="0"/>
        <w:ind w:left="0"/>
        <w:jc w:val="both"/>
      </w:pPr>
      <w:r>
        <w:rPr>
          <w:rFonts w:ascii="Times New Roman"/>
          <w:b w:val="false"/>
          <w:i w:val="false"/>
          <w:color w:val="000000"/>
          <w:sz w:val="28"/>
        </w:rPr>
        <w:t>
      __________________________________________________________________</w:t>
      </w:r>
    </w:p>
    <w:bookmarkEnd w:id="711"/>
    <w:bookmarkStart w:name="z816" w:id="712"/>
    <w:p>
      <w:pPr>
        <w:spacing w:after="0"/>
        <w:ind w:left="0"/>
        <w:jc w:val="both"/>
      </w:pPr>
      <w:r>
        <w:rPr>
          <w:rFonts w:ascii="Times New Roman"/>
          <w:b w:val="false"/>
          <w:i w:val="false"/>
          <w:color w:val="000000"/>
          <w:sz w:val="28"/>
        </w:rPr>
        <w:t>
      (тегі, аты, әкесінің аты)</w:t>
      </w:r>
    </w:p>
    <w:bookmarkEnd w:id="712"/>
    <w:bookmarkStart w:name="z817" w:id="713"/>
    <w:p>
      <w:pPr>
        <w:spacing w:after="0"/>
        <w:ind w:left="0"/>
        <w:jc w:val="both"/>
      </w:pPr>
      <w:r>
        <w:rPr>
          <w:rFonts w:ascii="Times New Roman"/>
          <w:b w:val="false"/>
          <w:i w:val="false"/>
          <w:color w:val="000000"/>
          <w:sz w:val="28"/>
        </w:rPr>
        <w:t>
      ғимараттарды жылыту жүйелерін қабылдадық</w:t>
      </w:r>
    </w:p>
    <w:bookmarkEnd w:id="713"/>
    <w:bookmarkStart w:name="z818" w:id="714"/>
    <w:p>
      <w:pPr>
        <w:spacing w:after="0"/>
        <w:ind w:left="0"/>
        <w:jc w:val="both"/>
      </w:pPr>
      <w:r>
        <w:rPr>
          <w:rFonts w:ascii="Times New Roman"/>
          <w:b w:val="false"/>
          <w:i w:val="false"/>
          <w:color w:val="000000"/>
          <w:sz w:val="28"/>
        </w:rPr>
        <w:t>
      _______________________________________________ және жылу желілері</w:t>
      </w:r>
    </w:p>
    <w:bookmarkEnd w:id="714"/>
    <w:bookmarkStart w:name="z819" w:id="715"/>
    <w:p>
      <w:pPr>
        <w:spacing w:after="0"/>
        <w:ind w:left="0"/>
        <w:jc w:val="both"/>
      </w:pPr>
      <w:r>
        <w:rPr>
          <w:rFonts w:ascii="Times New Roman"/>
          <w:b w:val="false"/>
          <w:i w:val="false"/>
          <w:color w:val="000000"/>
          <w:sz w:val="28"/>
        </w:rPr>
        <w:t>
      __________________________________________________________________</w:t>
      </w:r>
    </w:p>
    <w:bookmarkEnd w:id="715"/>
    <w:bookmarkStart w:name="z820" w:id="716"/>
    <w:p>
      <w:pPr>
        <w:spacing w:after="0"/>
        <w:ind w:left="0"/>
        <w:jc w:val="both"/>
      </w:pPr>
      <w:r>
        <w:rPr>
          <w:rFonts w:ascii="Times New Roman"/>
          <w:b w:val="false"/>
          <w:i w:val="false"/>
          <w:color w:val="000000"/>
          <w:sz w:val="28"/>
        </w:rPr>
        <w:t>
      Сынақ нәтижелері келесідей:</w:t>
      </w:r>
    </w:p>
    <w:bookmarkEnd w:id="716"/>
    <w:bookmarkStart w:name="z821" w:id="717"/>
    <w:p>
      <w:pPr>
        <w:spacing w:after="0"/>
        <w:ind w:left="0"/>
        <w:jc w:val="both"/>
      </w:pPr>
      <w:r>
        <w:rPr>
          <w:rFonts w:ascii="Times New Roman"/>
          <w:b w:val="false"/>
          <w:i w:val="false"/>
          <w:color w:val="000000"/>
          <w:sz w:val="28"/>
        </w:rPr>
        <w:t>
      1. Гидравликалық сынау кезінде қысым нұсқаулыққа сәйкес талап етілгенге дейін көтерілді____________ кгс / шаршы см. бұл ретте:</w:t>
      </w:r>
    </w:p>
    <w:bookmarkEnd w:id="717"/>
    <w:bookmarkStart w:name="z822" w:id="718"/>
    <w:p>
      <w:pPr>
        <w:spacing w:after="0"/>
        <w:ind w:left="0"/>
        <w:jc w:val="both"/>
      </w:pPr>
      <w:r>
        <w:rPr>
          <w:rFonts w:ascii="Times New Roman"/>
          <w:b w:val="false"/>
          <w:i w:val="false"/>
          <w:color w:val="000000"/>
          <w:sz w:val="28"/>
        </w:rPr>
        <w:t>
      а) 15 минуттан кейін. баспасөзді ажыратқаннан кейін, көрсеткі _ _ _ кгс/шаршы см - ге дейін төмендеді;</w:t>
      </w:r>
    </w:p>
    <w:bookmarkEnd w:id="718"/>
    <w:bookmarkStart w:name="z823" w:id="719"/>
    <w:p>
      <w:pPr>
        <w:spacing w:after="0"/>
        <w:ind w:left="0"/>
        <w:jc w:val="both"/>
      </w:pPr>
      <w:r>
        <w:rPr>
          <w:rFonts w:ascii="Times New Roman"/>
          <w:b w:val="false"/>
          <w:i w:val="false"/>
          <w:color w:val="000000"/>
          <w:sz w:val="28"/>
        </w:rPr>
        <w:t>
      б) көлемнің 1 текше метріне судың меншікті ағуы ___т/сағ х текше метрден аспады.</w:t>
      </w:r>
    </w:p>
    <w:bookmarkEnd w:id="719"/>
    <w:bookmarkStart w:name="z824" w:id="720"/>
    <w:p>
      <w:pPr>
        <w:spacing w:after="0"/>
        <w:ind w:left="0"/>
        <w:jc w:val="both"/>
      </w:pPr>
      <w:r>
        <w:rPr>
          <w:rFonts w:ascii="Times New Roman"/>
          <w:b w:val="false"/>
          <w:i w:val="false"/>
          <w:color w:val="000000"/>
          <w:sz w:val="28"/>
        </w:rPr>
        <w:t>
      2. Жүйені тексеру кезінде келесі ақаулар анықталды: ____________</w:t>
      </w:r>
    </w:p>
    <w:bookmarkEnd w:id="720"/>
    <w:bookmarkStart w:name="z825" w:id="721"/>
    <w:p>
      <w:pPr>
        <w:spacing w:after="0"/>
        <w:ind w:left="0"/>
        <w:jc w:val="both"/>
      </w:pPr>
      <w:r>
        <w:rPr>
          <w:rFonts w:ascii="Times New Roman"/>
          <w:b w:val="false"/>
          <w:i w:val="false"/>
          <w:color w:val="000000"/>
          <w:sz w:val="28"/>
        </w:rPr>
        <w:t>
      а) ғимараттарды оқшаулау бойынша ___________________________________</w:t>
      </w:r>
    </w:p>
    <w:bookmarkEnd w:id="721"/>
    <w:bookmarkStart w:name="z826" w:id="722"/>
    <w:p>
      <w:pPr>
        <w:spacing w:after="0"/>
        <w:ind w:left="0"/>
        <w:jc w:val="both"/>
      </w:pPr>
      <w:r>
        <w:rPr>
          <w:rFonts w:ascii="Times New Roman"/>
          <w:b w:val="false"/>
          <w:i w:val="false"/>
          <w:color w:val="000000"/>
          <w:sz w:val="28"/>
        </w:rPr>
        <w:t>
      б) оқшаулау бойынша ________________________________________________</w:t>
      </w:r>
    </w:p>
    <w:bookmarkEnd w:id="722"/>
    <w:bookmarkStart w:name="z827" w:id="723"/>
    <w:p>
      <w:pPr>
        <w:spacing w:after="0"/>
        <w:ind w:left="0"/>
        <w:jc w:val="both"/>
      </w:pPr>
      <w:r>
        <w:rPr>
          <w:rFonts w:ascii="Times New Roman"/>
          <w:b w:val="false"/>
          <w:i w:val="false"/>
          <w:color w:val="000000"/>
          <w:sz w:val="28"/>
        </w:rPr>
        <w:t>
      в) аспаптар бойынша ________________________________________________</w:t>
      </w:r>
    </w:p>
    <w:bookmarkEnd w:id="723"/>
    <w:bookmarkStart w:name="z828" w:id="724"/>
    <w:p>
      <w:pPr>
        <w:spacing w:after="0"/>
        <w:ind w:left="0"/>
        <w:jc w:val="both"/>
      </w:pPr>
      <w:r>
        <w:rPr>
          <w:rFonts w:ascii="Times New Roman"/>
          <w:b w:val="false"/>
          <w:i w:val="false"/>
          <w:color w:val="000000"/>
          <w:sz w:val="28"/>
        </w:rPr>
        <w:t>
      г) крандар бойынша _________________________________________________</w:t>
      </w:r>
    </w:p>
    <w:bookmarkEnd w:id="724"/>
    <w:bookmarkStart w:name="z829" w:id="725"/>
    <w:p>
      <w:pPr>
        <w:spacing w:after="0"/>
        <w:ind w:left="0"/>
        <w:jc w:val="both"/>
      </w:pPr>
      <w:r>
        <w:rPr>
          <w:rFonts w:ascii="Times New Roman"/>
          <w:b w:val="false"/>
          <w:i w:val="false"/>
          <w:color w:val="000000"/>
          <w:sz w:val="28"/>
        </w:rPr>
        <w:t>
      3. Тұтынушының сыртқы желілеріндегі люктердің жай-күйі ________________</w:t>
      </w:r>
    </w:p>
    <w:bookmarkEnd w:id="725"/>
    <w:bookmarkStart w:name="z830" w:id="726"/>
    <w:p>
      <w:pPr>
        <w:spacing w:after="0"/>
        <w:ind w:left="0"/>
        <w:jc w:val="both"/>
      </w:pPr>
      <w:r>
        <w:rPr>
          <w:rFonts w:ascii="Times New Roman"/>
          <w:b w:val="false"/>
          <w:i w:val="false"/>
          <w:color w:val="000000"/>
          <w:sz w:val="28"/>
        </w:rPr>
        <w:t>
      4. Желіні және жүйені жуу ____________________________________________</w:t>
      </w:r>
    </w:p>
    <w:bookmarkEnd w:id="726"/>
    <w:bookmarkStart w:name="z831" w:id="727"/>
    <w:p>
      <w:pPr>
        <w:spacing w:after="0"/>
        <w:ind w:left="0"/>
        <w:jc w:val="both"/>
      </w:pPr>
      <w:r>
        <w:rPr>
          <w:rFonts w:ascii="Times New Roman"/>
          <w:b w:val="false"/>
          <w:i w:val="false"/>
          <w:color w:val="000000"/>
          <w:sz w:val="28"/>
        </w:rPr>
        <w:t>
      Осы актіде белгіленген ақауларды тұтынушы к жоюға міндетті</w:t>
      </w:r>
    </w:p>
    <w:bookmarkEnd w:id="727"/>
    <w:bookmarkStart w:name="z832" w:id="728"/>
    <w:p>
      <w:pPr>
        <w:spacing w:after="0"/>
        <w:ind w:left="0"/>
        <w:jc w:val="both"/>
      </w:pPr>
      <w:r>
        <w:rPr>
          <w:rFonts w:ascii="Times New Roman"/>
          <w:b w:val="false"/>
          <w:i w:val="false"/>
          <w:color w:val="000000"/>
          <w:sz w:val="28"/>
        </w:rPr>
        <w:t>
      ___________________________________________________________________</w:t>
      </w:r>
    </w:p>
    <w:bookmarkEnd w:id="728"/>
    <w:bookmarkStart w:name="z833" w:id="729"/>
    <w:p>
      <w:pPr>
        <w:spacing w:after="0"/>
        <w:ind w:left="0"/>
        <w:jc w:val="both"/>
      </w:pPr>
      <w:r>
        <w:rPr>
          <w:rFonts w:ascii="Times New Roman"/>
          <w:b w:val="false"/>
          <w:i w:val="false"/>
          <w:color w:val="000000"/>
          <w:sz w:val="28"/>
        </w:rPr>
        <w:t>
      Жоғарыда көрсетілген ақаулар жойылған жағдайда жүйе жылумен жабдықтаушы</w:t>
      </w:r>
    </w:p>
    <w:bookmarkEnd w:id="729"/>
    <w:bookmarkStart w:name="z834" w:id="730"/>
    <w:p>
      <w:pPr>
        <w:spacing w:after="0"/>
        <w:ind w:left="0"/>
        <w:jc w:val="both"/>
      </w:pPr>
      <w:r>
        <w:rPr>
          <w:rFonts w:ascii="Times New Roman"/>
          <w:b w:val="false"/>
          <w:i w:val="false"/>
          <w:color w:val="000000"/>
          <w:sz w:val="28"/>
        </w:rPr>
        <w:t>
      ұйымның жылу желісіне қосылуға жіберілуі мүмкін.</w:t>
      </w:r>
    </w:p>
    <w:bookmarkEnd w:id="730"/>
    <w:bookmarkStart w:name="z835" w:id="731"/>
    <w:p>
      <w:pPr>
        <w:spacing w:after="0"/>
        <w:ind w:left="0"/>
        <w:jc w:val="both"/>
      </w:pPr>
      <w:r>
        <w:rPr>
          <w:rFonts w:ascii="Times New Roman"/>
          <w:b w:val="false"/>
          <w:i w:val="false"/>
          <w:color w:val="000000"/>
          <w:sz w:val="28"/>
        </w:rPr>
        <w:t>
      Ақаулар жойылды, абоненттің жүйесі толтырылды және қабылданған болып саналады</w:t>
      </w:r>
    </w:p>
    <w:bookmarkEnd w:id="731"/>
    <w:bookmarkStart w:name="z836" w:id="732"/>
    <w:p>
      <w:pPr>
        <w:spacing w:after="0"/>
        <w:ind w:left="0"/>
        <w:jc w:val="both"/>
      </w:pPr>
      <w:r>
        <w:rPr>
          <w:rFonts w:ascii="Times New Roman"/>
          <w:b w:val="false"/>
          <w:i w:val="false"/>
          <w:color w:val="000000"/>
          <w:sz w:val="28"/>
        </w:rPr>
        <w:t>
      "____" ____________ 20___ж.</w:t>
      </w:r>
    </w:p>
    <w:bookmarkEnd w:id="732"/>
    <w:bookmarkStart w:name="z837" w:id="733"/>
    <w:p>
      <w:pPr>
        <w:spacing w:after="0"/>
        <w:ind w:left="0"/>
        <w:jc w:val="both"/>
      </w:pPr>
      <w:r>
        <w:rPr>
          <w:rFonts w:ascii="Times New Roman"/>
          <w:b w:val="false"/>
          <w:i w:val="false"/>
          <w:color w:val="000000"/>
          <w:sz w:val="28"/>
        </w:rPr>
        <w:t>
      Комиссия төрағасы: _____________________  (қолы, тегі)</w:t>
      </w:r>
    </w:p>
    <w:bookmarkEnd w:id="733"/>
    <w:bookmarkStart w:name="z838" w:id="734"/>
    <w:p>
      <w:pPr>
        <w:spacing w:after="0"/>
        <w:ind w:left="0"/>
        <w:jc w:val="both"/>
      </w:pPr>
      <w:r>
        <w:rPr>
          <w:rFonts w:ascii="Times New Roman"/>
          <w:b w:val="false"/>
          <w:i w:val="false"/>
          <w:color w:val="000000"/>
          <w:sz w:val="28"/>
        </w:rPr>
        <w:t>
      Комиссия мүшелері:______________________</w:t>
      </w:r>
    </w:p>
    <w:bookmarkEnd w:id="734"/>
    <w:bookmarkStart w:name="z839" w:id="735"/>
    <w:p>
      <w:pPr>
        <w:spacing w:after="0"/>
        <w:ind w:left="0"/>
        <w:jc w:val="both"/>
      </w:pPr>
      <w:r>
        <w:rPr>
          <w:rFonts w:ascii="Times New Roman"/>
          <w:b w:val="false"/>
          <w:i w:val="false"/>
          <w:color w:val="000000"/>
          <w:sz w:val="28"/>
        </w:rPr>
        <w:t>
      ______________________</w:t>
      </w:r>
    </w:p>
    <w:bookmarkEnd w:id="735"/>
    <w:bookmarkStart w:name="z840" w:id="736"/>
    <w:p>
      <w:pPr>
        <w:spacing w:after="0"/>
        <w:ind w:left="0"/>
        <w:jc w:val="both"/>
      </w:pPr>
      <w:r>
        <w:rPr>
          <w:rFonts w:ascii="Times New Roman"/>
          <w:b w:val="false"/>
          <w:i w:val="false"/>
          <w:color w:val="000000"/>
          <w:sz w:val="28"/>
        </w:rPr>
        <w:t>
      ______________________  (қолы, тегі)</w:t>
      </w:r>
    </w:p>
    <w:bookmarkEnd w:id="736"/>
    <w:bookmarkStart w:name="z841" w:id="737"/>
    <w:p>
      <w:pPr>
        <w:spacing w:after="0"/>
        <w:ind w:left="0"/>
        <w:jc w:val="both"/>
      </w:pPr>
      <w:r>
        <w:rPr>
          <w:rFonts w:ascii="Times New Roman"/>
          <w:b w:val="false"/>
          <w:i w:val="false"/>
          <w:color w:val="000000"/>
          <w:sz w:val="28"/>
        </w:rPr>
        <w:t>
      "_____" ______________ 20___ ж.</w:t>
      </w:r>
    </w:p>
    <w:bookmarkEnd w:id="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 бөлімдерінде пәтер пайдалану және өртке қарсы қызметтің жұмысын ұйымдастыру жөніндегі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844" w:id="738"/>
    <w:p>
      <w:pPr>
        <w:spacing w:after="0"/>
        <w:ind w:left="0"/>
        <w:jc w:val="both"/>
      </w:pPr>
      <w:r>
        <w:rPr>
          <w:rFonts w:ascii="Times New Roman"/>
          <w:b w:val="false"/>
          <w:i w:val="false"/>
          <w:color w:val="000000"/>
          <w:sz w:val="28"/>
        </w:rPr>
        <w:t>
      қала _____________________________ аудан __________________________________</w:t>
      </w:r>
    </w:p>
    <w:bookmarkEnd w:id="738"/>
    <w:bookmarkStart w:name="z845" w:id="739"/>
    <w:p>
      <w:pPr>
        <w:spacing w:after="0"/>
        <w:ind w:left="0"/>
        <w:jc w:val="left"/>
      </w:pPr>
      <w:r>
        <w:rPr>
          <w:rFonts w:ascii="Times New Roman"/>
          <w:b/>
          <w:i w:val="false"/>
          <w:color w:val="000000"/>
        </w:rPr>
        <w:t xml:space="preserve"> ТӨЛҚҰЖАТ тұрғын үй-коммуналдық мақсаттағы объектінің дайындығы  жылыту кезеңіндегі жұмысқа</w:t>
      </w:r>
    </w:p>
    <w:bookmarkEnd w:id="739"/>
    <w:bookmarkStart w:name="z846" w:id="740"/>
    <w:p>
      <w:pPr>
        <w:spacing w:after="0"/>
        <w:ind w:left="0"/>
        <w:jc w:val="both"/>
      </w:pPr>
      <w:r>
        <w:rPr>
          <w:rFonts w:ascii="Times New Roman"/>
          <w:b w:val="false"/>
          <w:i w:val="false"/>
          <w:color w:val="000000"/>
          <w:sz w:val="28"/>
        </w:rPr>
        <w:t>
      мекен-жайы___________________________________________________________</w:t>
      </w:r>
    </w:p>
    <w:bookmarkEnd w:id="740"/>
    <w:bookmarkStart w:name="z847" w:id="741"/>
    <w:p>
      <w:pPr>
        <w:spacing w:after="0"/>
        <w:ind w:left="0"/>
        <w:jc w:val="both"/>
      </w:pPr>
      <w:r>
        <w:rPr>
          <w:rFonts w:ascii="Times New Roman"/>
          <w:b w:val="false"/>
          <w:i w:val="false"/>
          <w:color w:val="000000"/>
          <w:sz w:val="28"/>
        </w:rPr>
        <w:t>
      объектінің тиесілігі ____________________________________________________</w:t>
      </w:r>
    </w:p>
    <w:bookmarkEnd w:id="741"/>
    <w:bookmarkStart w:name="z848" w:id="742"/>
    <w:p>
      <w:pPr>
        <w:spacing w:after="0"/>
        <w:ind w:left="0"/>
        <w:jc w:val="both"/>
      </w:pPr>
      <w:r>
        <w:rPr>
          <w:rFonts w:ascii="Times New Roman"/>
          <w:b w:val="false"/>
          <w:i w:val="false"/>
          <w:color w:val="000000"/>
          <w:sz w:val="28"/>
        </w:rPr>
        <w:t>
      "_____" _______________20___ж.</w:t>
      </w:r>
    </w:p>
    <w:bookmarkEnd w:id="742"/>
    <w:bookmarkStart w:name="z849" w:id="743"/>
    <w:p>
      <w:pPr>
        <w:spacing w:after="0"/>
        <w:ind w:left="0"/>
        <w:jc w:val="both"/>
      </w:pPr>
      <w:r>
        <w:rPr>
          <w:rFonts w:ascii="Times New Roman"/>
          <w:b w:val="false"/>
          <w:i w:val="false"/>
          <w:color w:val="000000"/>
          <w:sz w:val="28"/>
        </w:rPr>
        <w:t>
      1. Жалпы мәліметтер</w:t>
      </w:r>
    </w:p>
    <w:bookmarkEnd w:id="743"/>
    <w:bookmarkStart w:name="z850" w:id="744"/>
    <w:p>
      <w:pPr>
        <w:spacing w:after="0"/>
        <w:ind w:left="0"/>
        <w:jc w:val="both"/>
      </w:pPr>
      <w:r>
        <w:rPr>
          <w:rFonts w:ascii="Times New Roman"/>
          <w:b w:val="false"/>
          <w:i w:val="false"/>
          <w:color w:val="000000"/>
          <w:sz w:val="28"/>
        </w:rPr>
        <w:t xml:space="preserve">
      1. Объектінің мақсаты (тұрғын үй, өнеркәсіптік, жөндеу-пайдалану, әкімшілік) </w:t>
      </w:r>
    </w:p>
    <w:bookmarkEnd w:id="744"/>
    <w:bookmarkStart w:name="z851" w:id="745"/>
    <w:p>
      <w:pPr>
        <w:spacing w:after="0"/>
        <w:ind w:left="0"/>
        <w:jc w:val="both"/>
      </w:pPr>
      <w:r>
        <w:rPr>
          <w:rFonts w:ascii="Times New Roman"/>
          <w:b w:val="false"/>
          <w:i w:val="false"/>
          <w:color w:val="000000"/>
          <w:sz w:val="28"/>
        </w:rPr>
        <w:t>
      _______________________________________________</w:t>
      </w:r>
    </w:p>
    <w:bookmarkEnd w:id="745"/>
    <w:bookmarkStart w:name="z852" w:id="746"/>
    <w:p>
      <w:pPr>
        <w:spacing w:after="0"/>
        <w:ind w:left="0"/>
        <w:jc w:val="both"/>
      </w:pPr>
      <w:r>
        <w:rPr>
          <w:rFonts w:ascii="Times New Roman"/>
          <w:b w:val="false"/>
          <w:i w:val="false"/>
          <w:color w:val="000000"/>
          <w:sz w:val="28"/>
        </w:rPr>
        <w:t>
      2. Салынған жылы ___________________________________________________</w:t>
      </w:r>
    </w:p>
    <w:bookmarkEnd w:id="746"/>
    <w:bookmarkStart w:name="z853" w:id="747"/>
    <w:p>
      <w:pPr>
        <w:spacing w:after="0"/>
        <w:ind w:left="0"/>
        <w:jc w:val="both"/>
      </w:pPr>
      <w:r>
        <w:rPr>
          <w:rFonts w:ascii="Times New Roman"/>
          <w:b w:val="false"/>
          <w:i w:val="false"/>
          <w:color w:val="000000"/>
          <w:sz w:val="28"/>
        </w:rPr>
        <w:t>
      3. Объектінің сипаттамасы:</w:t>
      </w:r>
    </w:p>
    <w:bookmarkEnd w:id="747"/>
    <w:bookmarkStart w:name="z854" w:id="748"/>
    <w:p>
      <w:pPr>
        <w:spacing w:after="0"/>
        <w:ind w:left="0"/>
        <w:jc w:val="both"/>
      </w:pPr>
      <w:r>
        <w:rPr>
          <w:rFonts w:ascii="Times New Roman"/>
          <w:b w:val="false"/>
          <w:i w:val="false"/>
          <w:color w:val="000000"/>
          <w:sz w:val="28"/>
        </w:rPr>
        <w:t>
      тозу (пайызбен)________ қабат ________ кіреберістер _____ жалпы алаңның ш. м.</w:t>
      </w:r>
    </w:p>
    <w:bookmarkEnd w:id="748"/>
    <w:bookmarkStart w:name="z855" w:id="749"/>
    <w:p>
      <w:pPr>
        <w:spacing w:after="0"/>
        <w:ind w:left="0"/>
        <w:jc w:val="both"/>
      </w:pPr>
      <w:r>
        <w:rPr>
          <w:rFonts w:ascii="Times New Roman"/>
          <w:b w:val="false"/>
          <w:i w:val="false"/>
          <w:color w:val="000000"/>
          <w:sz w:val="28"/>
        </w:rPr>
        <w:t>
      жертөлелерінің, жертөле қабаттарының болуы пәтерлердің (кабинеттердің) саны</w:t>
      </w:r>
    </w:p>
    <w:bookmarkEnd w:id="749"/>
    <w:bookmarkStart w:name="z856" w:id="750"/>
    <w:p>
      <w:pPr>
        <w:spacing w:after="0"/>
        <w:ind w:left="0"/>
        <w:jc w:val="both"/>
      </w:pPr>
      <w:r>
        <w:rPr>
          <w:rFonts w:ascii="Times New Roman"/>
          <w:b w:val="false"/>
          <w:i w:val="false"/>
          <w:color w:val="000000"/>
          <w:sz w:val="28"/>
        </w:rPr>
        <w:t>
      Объектінің жалпы пайдалы алаңы__________ (ш. м) тұрғын үй алаңы_____________(ш. м)______________тұрғын емес алаң (шаршы метр), оның ішінде өндірістік қажеттіліктерге___________________________(ш. м)</w:t>
      </w:r>
    </w:p>
    <w:bookmarkEnd w:id="750"/>
    <w:bookmarkStart w:name="z857" w:id="751"/>
    <w:p>
      <w:pPr>
        <w:spacing w:after="0"/>
        <w:ind w:left="0"/>
        <w:jc w:val="both"/>
      </w:pPr>
      <w:r>
        <w:rPr>
          <w:rFonts w:ascii="Times New Roman"/>
          <w:b w:val="false"/>
          <w:i w:val="false"/>
          <w:color w:val="000000"/>
          <w:sz w:val="28"/>
        </w:rPr>
        <w:t>
      4. Инженерлік жабдықтардың, механизмдердің сипаттамасы (олардың саны) __</w:t>
      </w:r>
    </w:p>
    <w:bookmarkEnd w:id="751"/>
    <w:bookmarkStart w:name="z858" w:id="752"/>
    <w:p>
      <w:pPr>
        <w:spacing w:after="0"/>
        <w:ind w:left="0"/>
        <w:jc w:val="both"/>
      </w:pPr>
      <w:r>
        <w:rPr>
          <w:rFonts w:ascii="Times New Roman"/>
          <w:b w:val="false"/>
          <w:i w:val="false"/>
          <w:color w:val="000000"/>
          <w:sz w:val="28"/>
        </w:rPr>
        <w:t>
      ___________________________________________________________________</w:t>
      </w:r>
    </w:p>
    <w:bookmarkEnd w:id="752"/>
    <w:bookmarkStart w:name="z859" w:id="753"/>
    <w:p>
      <w:pPr>
        <w:spacing w:after="0"/>
        <w:ind w:left="0"/>
        <w:jc w:val="both"/>
      </w:pPr>
      <w:r>
        <w:rPr>
          <w:rFonts w:ascii="Times New Roman"/>
          <w:b w:val="false"/>
          <w:i w:val="false"/>
          <w:color w:val="000000"/>
          <w:sz w:val="28"/>
        </w:rPr>
        <w:t>
      5. Дереккөздер:</w:t>
      </w:r>
    </w:p>
    <w:bookmarkEnd w:id="753"/>
    <w:bookmarkStart w:name="z860" w:id="754"/>
    <w:p>
      <w:pPr>
        <w:spacing w:after="0"/>
        <w:ind w:left="0"/>
        <w:jc w:val="both"/>
      </w:pPr>
      <w:r>
        <w:rPr>
          <w:rFonts w:ascii="Times New Roman"/>
          <w:b w:val="false"/>
          <w:i w:val="false"/>
          <w:color w:val="000000"/>
          <w:sz w:val="28"/>
        </w:rPr>
        <w:t>
      жылумен жабдықтау _________________________________________________</w:t>
      </w:r>
    </w:p>
    <w:bookmarkEnd w:id="754"/>
    <w:bookmarkStart w:name="z861" w:id="755"/>
    <w:p>
      <w:pPr>
        <w:spacing w:after="0"/>
        <w:ind w:left="0"/>
        <w:jc w:val="both"/>
      </w:pPr>
      <w:r>
        <w:rPr>
          <w:rFonts w:ascii="Times New Roman"/>
          <w:b w:val="false"/>
          <w:i w:val="false"/>
          <w:color w:val="000000"/>
          <w:sz w:val="28"/>
        </w:rPr>
        <w:t>
      газбен жабдықтау ___________________________________________________</w:t>
      </w:r>
    </w:p>
    <w:bookmarkEnd w:id="755"/>
    <w:bookmarkStart w:name="z862" w:id="756"/>
    <w:p>
      <w:pPr>
        <w:spacing w:after="0"/>
        <w:ind w:left="0"/>
        <w:jc w:val="both"/>
      </w:pPr>
      <w:r>
        <w:rPr>
          <w:rFonts w:ascii="Times New Roman"/>
          <w:b w:val="false"/>
          <w:i w:val="false"/>
          <w:color w:val="000000"/>
          <w:sz w:val="28"/>
        </w:rPr>
        <w:t>
      қатты және сұйық отын _______________________________________________</w:t>
      </w:r>
    </w:p>
    <w:bookmarkEnd w:id="756"/>
    <w:bookmarkStart w:name="z863" w:id="757"/>
    <w:p>
      <w:pPr>
        <w:spacing w:after="0"/>
        <w:ind w:left="0"/>
        <w:jc w:val="both"/>
      </w:pPr>
      <w:r>
        <w:rPr>
          <w:rFonts w:ascii="Times New Roman"/>
          <w:b w:val="false"/>
          <w:i w:val="false"/>
          <w:color w:val="000000"/>
          <w:sz w:val="28"/>
        </w:rPr>
        <w:t>
      энергиямен жабдықтау _______________________________________________</w:t>
      </w:r>
    </w:p>
    <w:bookmarkEnd w:id="757"/>
    <w:bookmarkStart w:name="z864" w:id="758"/>
    <w:p>
      <w:pPr>
        <w:spacing w:after="0"/>
        <w:ind w:left="0"/>
        <w:jc w:val="both"/>
      </w:pPr>
      <w:r>
        <w:rPr>
          <w:rFonts w:ascii="Times New Roman"/>
          <w:b w:val="false"/>
          <w:i w:val="false"/>
          <w:color w:val="000000"/>
          <w:sz w:val="28"/>
        </w:rPr>
        <w:t>
      APZ және түтін шығару жүйелері _______________________________________</w:t>
      </w:r>
    </w:p>
    <w:bookmarkEnd w:id="758"/>
    <w:bookmarkStart w:name="z865" w:id="759"/>
    <w:p>
      <w:pPr>
        <w:spacing w:after="0"/>
        <w:ind w:left="0"/>
        <w:jc w:val="both"/>
      </w:pPr>
      <w:r>
        <w:rPr>
          <w:rFonts w:ascii="Times New Roman"/>
          <w:b w:val="false"/>
          <w:i w:val="false"/>
          <w:color w:val="000000"/>
          <w:sz w:val="28"/>
        </w:rPr>
        <w:t>
      2. 20__ ж. өткен жылыту кезеңінде объектіні пайдалану нәтижелері</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элементтер мен инженерлік жабдықтардың ақауларының (аварияларының) негізгі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(авариялардың)пайда болу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20__ж. ақауларды (аварияларды) жою бойынша орындалған жұмыстар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6" w:id="760"/>
    <w:p>
      <w:pPr>
        <w:spacing w:after="0"/>
        <w:ind w:left="0"/>
        <w:jc w:val="both"/>
      </w:pPr>
      <w:r>
        <w:rPr>
          <w:rFonts w:ascii="Times New Roman"/>
          <w:b w:val="false"/>
          <w:i w:val="false"/>
          <w:color w:val="000000"/>
          <w:sz w:val="28"/>
        </w:rPr>
        <w:t>
      3. 20_ ж. жылыту кезеңінде объектіні пайдалануға дайындау бойынша орындалған жұмыстардың көлемі</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конструкциялары және технологиялық және инженерлік жабдықтар бойынша орындалған жұмыстардың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дайындық жоспары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дайындық кезінде орындалды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үй-жайларын жөндеу,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еденін оқшаулау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желдеткіш қораптар мен камераларды, кеңейту бактарын оқшаулау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Қасбеттерді жөндеу,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тығыздау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төгетін құбырларды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саңылауларын оқшаулау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оқшаулау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үй-жайларын жөндеу,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оқшаулау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және су бұру құрылғыларын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аумақтарының жабындарын жөндеу,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приямков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жабдықтарды жөндеу,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арматурасы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сығымдау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отынымен жұмыс істейтін қазандықтар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 көмірде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пункттері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түйіндері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арматурасы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сығымдау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 құбырлары: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арматураны жөндеу және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жөндеу және оқшаулау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кәріз: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сымдарының күшімен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құрылғылар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қалқан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қамтамасыз 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61"/>
          <w:p>
            <w:pPr>
              <w:spacing w:after="20"/>
              <w:ind w:left="20"/>
              <w:jc w:val="both"/>
            </w:pPr>
            <w:r>
              <w:rPr>
                <w:rFonts w:ascii="Times New Roman"/>
                <w:b w:val="false"/>
                <w:i w:val="false"/>
                <w:color w:val="000000"/>
                <w:sz w:val="20"/>
              </w:rPr>
              <w:t>
Қазандық отынымен_________________________________ (қорды күндерде көрсетіңіз)</w:t>
            </w:r>
          </w:p>
          <w:bookmarkEnd w:id="761"/>
          <w:p>
            <w:pPr>
              <w:spacing w:after="20"/>
              <w:ind w:left="20"/>
              <w:jc w:val="both"/>
            </w:pPr>
            <w:r>
              <w:rPr>
                <w:rFonts w:ascii="Times New Roman"/>
                <w:b w:val="false"/>
                <w:i w:val="false"/>
                <w:color w:val="000000"/>
                <w:sz w:val="20"/>
              </w:rPr>
              <w:t>
Жанар-жағармай материалдарымен___________________________________ (мың усл.т)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62"/>
          <w:p>
            <w:pPr>
              <w:spacing w:after="20"/>
              <w:ind w:left="20"/>
              <w:jc w:val="both"/>
            </w:pPr>
            <w:r>
              <w:rPr>
                <w:rFonts w:ascii="Times New Roman"/>
                <w:b w:val="false"/>
                <w:i w:val="false"/>
                <w:color w:val="000000"/>
                <w:sz w:val="20"/>
              </w:rPr>
              <w:t>
Құм-тұз қоспасы және химреагенттер____________________________(мың текше метр)</w:t>
            </w:r>
          </w:p>
          <w:bookmarkEnd w:id="762"/>
          <w:p>
            <w:pPr>
              <w:spacing w:after="20"/>
              <w:ind w:left="20"/>
              <w:jc w:val="both"/>
            </w:pPr>
            <w:r>
              <w:rPr>
                <w:rFonts w:ascii="Times New Roman"/>
                <w:b w:val="false"/>
                <w:i w:val="false"/>
                <w:color w:val="000000"/>
                <w:sz w:val="20"/>
              </w:rPr>
              <w:t>
Аумақты қысқы тазалауға арналған құрал-сайман және мүкәммал _____________(дана)</w:t>
            </w:r>
          </w:p>
        </w:tc>
      </w:tr>
    </w:tbl>
    <w:bookmarkStart w:name="z869" w:id="763"/>
    <w:p>
      <w:pPr>
        <w:spacing w:after="0"/>
        <w:ind w:left="0"/>
        <w:jc w:val="both"/>
      </w:pPr>
      <w:r>
        <w:rPr>
          <w:rFonts w:ascii="Times New Roman"/>
          <w:b w:val="false"/>
          <w:i w:val="false"/>
          <w:color w:val="000000"/>
          <w:sz w:val="28"/>
        </w:rPr>
        <w:t>
      4. 20__ ж. жылыту кезеңінде пайдалану объектісінің дайындығын тексеру нәтижелері</w:t>
      </w:r>
    </w:p>
    <w:bookmarkEnd w:id="763"/>
    <w:bookmarkStart w:name="z870" w:id="764"/>
    <w:p>
      <w:pPr>
        <w:spacing w:after="0"/>
        <w:ind w:left="0"/>
        <w:jc w:val="both"/>
      </w:pPr>
      <w:r>
        <w:rPr>
          <w:rFonts w:ascii="Times New Roman"/>
          <w:b w:val="false"/>
          <w:i w:val="false"/>
          <w:color w:val="000000"/>
          <w:sz w:val="28"/>
        </w:rPr>
        <w:t xml:space="preserve">
      Комиссия құрамында: </w:t>
      </w:r>
    </w:p>
    <w:bookmarkEnd w:id="764"/>
    <w:bookmarkStart w:name="z871" w:id="765"/>
    <w:p>
      <w:pPr>
        <w:spacing w:after="0"/>
        <w:ind w:left="0"/>
        <w:jc w:val="both"/>
      </w:pPr>
      <w:r>
        <w:rPr>
          <w:rFonts w:ascii="Times New Roman"/>
          <w:b w:val="false"/>
          <w:i w:val="false"/>
          <w:color w:val="000000"/>
          <w:sz w:val="28"/>
        </w:rPr>
        <w:t>
      Төраға ______________________________________________________________</w:t>
      </w:r>
    </w:p>
    <w:bookmarkEnd w:id="765"/>
    <w:bookmarkStart w:name="z872" w:id="766"/>
    <w:p>
      <w:pPr>
        <w:spacing w:after="0"/>
        <w:ind w:left="0"/>
        <w:jc w:val="both"/>
      </w:pPr>
      <w:r>
        <w:rPr>
          <w:rFonts w:ascii="Times New Roman"/>
          <w:b w:val="false"/>
          <w:i w:val="false"/>
          <w:color w:val="000000"/>
          <w:sz w:val="28"/>
        </w:rPr>
        <w:t>
      Комиссия мүшелері: __________________________________________________</w:t>
      </w:r>
    </w:p>
    <w:bookmarkEnd w:id="766"/>
    <w:bookmarkStart w:name="z873" w:id="767"/>
    <w:p>
      <w:pPr>
        <w:spacing w:after="0"/>
        <w:ind w:left="0"/>
        <w:jc w:val="both"/>
      </w:pPr>
      <w:r>
        <w:rPr>
          <w:rFonts w:ascii="Times New Roman"/>
          <w:b w:val="false"/>
          <w:i w:val="false"/>
          <w:color w:val="000000"/>
          <w:sz w:val="28"/>
        </w:rPr>
        <w:t>
      ____________________________________________________________________</w:t>
      </w:r>
    </w:p>
    <w:bookmarkEnd w:id="767"/>
    <w:bookmarkStart w:name="z874" w:id="768"/>
    <w:p>
      <w:pPr>
        <w:spacing w:after="0"/>
        <w:ind w:left="0"/>
        <w:jc w:val="both"/>
      </w:pPr>
      <w:r>
        <w:rPr>
          <w:rFonts w:ascii="Times New Roman"/>
          <w:b w:val="false"/>
          <w:i w:val="false"/>
          <w:color w:val="000000"/>
          <w:sz w:val="28"/>
        </w:rPr>
        <w:t>
      ____________________________________________________________________</w:t>
      </w:r>
    </w:p>
    <w:bookmarkEnd w:id="768"/>
    <w:bookmarkStart w:name="z875" w:id="769"/>
    <w:p>
      <w:pPr>
        <w:spacing w:after="0"/>
        <w:ind w:left="0"/>
        <w:jc w:val="both"/>
      </w:pPr>
      <w:r>
        <w:rPr>
          <w:rFonts w:ascii="Times New Roman"/>
          <w:b w:val="false"/>
          <w:i w:val="false"/>
          <w:color w:val="000000"/>
          <w:sz w:val="28"/>
        </w:rPr>
        <w:t>
      Мамандандырылған ұйымдардың өкілдері:</w:t>
      </w:r>
    </w:p>
    <w:bookmarkEnd w:id="769"/>
    <w:bookmarkStart w:name="z876" w:id="770"/>
    <w:p>
      <w:pPr>
        <w:spacing w:after="0"/>
        <w:ind w:left="0"/>
        <w:jc w:val="both"/>
      </w:pPr>
      <w:r>
        <w:rPr>
          <w:rFonts w:ascii="Times New Roman"/>
          <w:b w:val="false"/>
          <w:i w:val="false"/>
          <w:color w:val="000000"/>
          <w:sz w:val="28"/>
        </w:rPr>
        <w:t>
      1.</w:t>
      </w:r>
    </w:p>
    <w:bookmarkEnd w:id="770"/>
    <w:bookmarkStart w:name="z877" w:id="771"/>
    <w:p>
      <w:pPr>
        <w:spacing w:after="0"/>
        <w:ind w:left="0"/>
        <w:jc w:val="both"/>
      </w:pPr>
      <w:r>
        <w:rPr>
          <w:rFonts w:ascii="Times New Roman"/>
          <w:b w:val="false"/>
          <w:i w:val="false"/>
          <w:color w:val="000000"/>
          <w:sz w:val="28"/>
        </w:rPr>
        <w:t>
      2. және т. б.</w:t>
      </w:r>
    </w:p>
    <w:bookmarkEnd w:id="771"/>
    <w:bookmarkStart w:name="z878" w:id="772"/>
    <w:p>
      <w:pPr>
        <w:spacing w:after="0"/>
        <w:ind w:left="0"/>
        <w:jc w:val="both"/>
      </w:pPr>
      <w:r>
        <w:rPr>
          <w:rFonts w:ascii="Times New Roman"/>
          <w:b w:val="false"/>
          <w:i w:val="false"/>
          <w:color w:val="000000"/>
          <w:sz w:val="28"/>
        </w:rPr>
        <w:t>
      жоғарыда аталған объектіге тексеру жүргізді және осы нысанды растайды</w:t>
      </w:r>
    </w:p>
    <w:bookmarkEnd w:id="772"/>
    <w:bookmarkStart w:name="z879" w:id="773"/>
    <w:p>
      <w:pPr>
        <w:spacing w:after="0"/>
        <w:ind w:left="0"/>
        <w:jc w:val="both"/>
      </w:pPr>
      <w:r>
        <w:rPr>
          <w:rFonts w:ascii="Times New Roman"/>
          <w:b w:val="false"/>
          <w:i w:val="false"/>
          <w:color w:val="000000"/>
          <w:sz w:val="28"/>
        </w:rPr>
        <w:t>
      нысан жылыту кезеңінде пайдалануға дайындалған.</w:t>
      </w:r>
    </w:p>
    <w:bookmarkEnd w:id="773"/>
    <w:bookmarkStart w:name="z880" w:id="774"/>
    <w:p>
      <w:pPr>
        <w:spacing w:after="0"/>
        <w:ind w:left="0"/>
        <w:jc w:val="both"/>
      </w:pPr>
      <w:r>
        <w:rPr>
          <w:rFonts w:ascii="Times New Roman"/>
          <w:b w:val="false"/>
          <w:i w:val="false"/>
          <w:color w:val="000000"/>
          <w:sz w:val="28"/>
        </w:rPr>
        <w:t>
      Комиссия төрағасы: _______________________  (қолы, тегі)</w:t>
      </w:r>
    </w:p>
    <w:bookmarkEnd w:id="774"/>
    <w:bookmarkStart w:name="z881" w:id="775"/>
    <w:p>
      <w:pPr>
        <w:spacing w:after="0"/>
        <w:ind w:left="0"/>
        <w:jc w:val="both"/>
      </w:pPr>
      <w:r>
        <w:rPr>
          <w:rFonts w:ascii="Times New Roman"/>
          <w:b w:val="false"/>
          <w:i w:val="false"/>
          <w:color w:val="000000"/>
          <w:sz w:val="28"/>
        </w:rPr>
        <w:t>
      Комиссия мүшелері: ______________________</w:t>
      </w:r>
    </w:p>
    <w:bookmarkEnd w:id="775"/>
    <w:bookmarkStart w:name="z882" w:id="776"/>
    <w:p>
      <w:pPr>
        <w:spacing w:after="0"/>
        <w:ind w:left="0"/>
        <w:jc w:val="both"/>
      </w:pPr>
      <w:r>
        <w:rPr>
          <w:rFonts w:ascii="Times New Roman"/>
          <w:b w:val="false"/>
          <w:i w:val="false"/>
          <w:color w:val="000000"/>
          <w:sz w:val="28"/>
        </w:rPr>
        <w:t>
      ______________________</w:t>
      </w:r>
    </w:p>
    <w:bookmarkEnd w:id="776"/>
    <w:bookmarkStart w:name="z883" w:id="777"/>
    <w:p>
      <w:pPr>
        <w:spacing w:after="0"/>
        <w:ind w:left="0"/>
        <w:jc w:val="both"/>
      </w:pPr>
      <w:r>
        <w:rPr>
          <w:rFonts w:ascii="Times New Roman"/>
          <w:b w:val="false"/>
          <w:i w:val="false"/>
          <w:color w:val="000000"/>
          <w:sz w:val="28"/>
        </w:rPr>
        <w:t>
      ______________________  (қолы, тегі)</w:t>
      </w:r>
    </w:p>
    <w:bookmarkEnd w:id="777"/>
    <w:bookmarkStart w:name="z884" w:id="778"/>
    <w:p>
      <w:pPr>
        <w:spacing w:after="0"/>
        <w:ind w:left="0"/>
        <w:jc w:val="both"/>
      </w:pPr>
      <w:r>
        <w:rPr>
          <w:rFonts w:ascii="Times New Roman"/>
          <w:b w:val="false"/>
          <w:i w:val="false"/>
          <w:color w:val="000000"/>
          <w:sz w:val="28"/>
        </w:rPr>
        <w:t>
      "_____" ______________ 20___ ж.</w:t>
      </w:r>
    </w:p>
    <w:bookmarkEnd w:id="778"/>
    <w:bookmarkStart w:name="z885" w:id="779"/>
    <w:p>
      <w:pPr>
        <w:spacing w:after="0"/>
        <w:ind w:left="0"/>
        <w:jc w:val="both"/>
      </w:pPr>
      <w:r>
        <w:rPr>
          <w:rFonts w:ascii="Times New Roman"/>
          <w:b w:val="false"/>
          <w:i w:val="false"/>
          <w:color w:val="000000"/>
          <w:sz w:val="28"/>
        </w:rPr>
        <w:t xml:space="preserve">
      20__ ж. жылыту кезеңінде осы үйді пайдалануға рұқсат етемін. </w:t>
      </w:r>
    </w:p>
    <w:bookmarkEnd w:id="779"/>
    <w:bookmarkStart w:name="z886" w:id="780"/>
    <w:p>
      <w:pPr>
        <w:spacing w:after="0"/>
        <w:ind w:left="0"/>
        <w:jc w:val="both"/>
      </w:pPr>
      <w:r>
        <w:rPr>
          <w:rFonts w:ascii="Times New Roman"/>
          <w:b w:val="false"/>
          <w:i w:val="false"/>
          <w:color w:val="000000"/>
          <w:sz w:val="28"/>
        </w:rPr>
        <w:t>
      Әскери бөлім командирі</w:t>
      </w:r>
    </w:p>
    <w:bookmarkEnd w:id="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 бөлімдерінде пәтер пайдалану және өртке қарсы қызметтің жұмысын ұйымдастыру жөніндегі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889" w:id="781"/>
    <w:p>
      <w:pPr>
        <w:spacing w:after="0"/>
        <w:ind w:left="0"/>
        <w:jc w:val="left"/>
      </w:pPr>
      <w:r>
        <w:rPr>
          <w:rFonts w:ascii="Times New Roman"/>
          <w:b/>
          <w:i w:val="false"/>
          <w:color w:val="000000"/>
        </w:rPr>
        <w:t xml:space="preserve"> 20_____ ж. арналған _______әскери бөлімнің  коммуналдық ресурстарды ай сайынғы тұтынуды есепке алу  ЖУРНАЛЫ</w:t>
      </w:r>
    </w:p>
    <w:bookmarkEnd w:id="7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20__ж. "___"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 "___" _______</w:t>
            </w:r>
          </w:p>
        </w:tc>
      </w:tr>
    </w:tbl>
    <w:bookmarkStart w:name="z892" w:id="782"/>
    <w:p>
      <w:pPr>
        <w:spacing w:after="0"/>
        <w:ind w:left="0"/>
        <w:jc w:val="left"/>
      </w:pPr>
      <w:r>
        <w:rPr>
          <w:rFonts w:ascii="Times New Roman"/>
          <w:b/>
          <w:i w:val="false"/>
          <w:color w:val="000000"/>
        </w:rPr>
        <w:t xml:space="preserve"> Жылу энергиясын/газды тұтынуды есепке алу-әскери бөлім 0000 (үлгі)</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қалдық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жеткізуші ұсынған шот фактура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есебімен төлеуге берілетін сома (теңгемен) шот-фактурада көрсетілген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фактурада көрсетілген соманың толық жазылуы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қаражаттарының жоспарлы мақсаттары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(қалдық / бөлімнің пайдасына)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(бөлімге берешек)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83"/>
          <w:p>
            <w:pPr>
              <w:spacing w:after="20"/>
              <w:ind w:left="20"/>
              <w:jc w:val="both"/>
            </w:pPr>
            <w:r>
              <w:rPr>
                <w:rFonts w:ascii="Times New Roman"/>
                <w:b w:val="false"/>
                <w:i w:val="false"/>
                <w:color w:val="000000"/>
                <w:sz w:val="20"/>
              </w:rPr>
              <w:t>
Гкал.</w:t>
            </w:r>
          </w:p>
          <w:bookmarkEnd w:id="783"/>
          <w:p>
            <w:pPr>
              <w:spacing w:after="20"/>
              <w:ind w:left="20"/>
              <w:jc w:val="both"/>
            </w:pPr>
            <w:r>
              <w:rPr>
                <w:rFonts w:ascii="Times New Roman"/>
                <w:b w:val="false"/>
                <w:i w:val="false"/>
                <w:color w:val="000000"/>
                <w:sz w:val="20"/>
              </w:rPr>
              <w:t>
(жылу беру. энергия)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84"/>
          <w:p>
            <w:pPr>
              <w:spacing w:after="20"/>
              <w:ind w:left="20"/>
              <w:jc w:val="both"/>
            </w:pPr>
            <w:r>
              <w:rPr>
                <w:rFonts w:ascii="Times New Roman"/>
                <w:b w:val="false"/>
                <w:i w:val="false"/>
                <w:color w:val="000000"/>
                <w:sz w:val="20"/>
              </w:rPr>
              <w:t>
Гкал.</w:t>
            </w:r>
          </w:p>
          <w:bookmarkEnd w:id="784"/>
          <w:p>
            <w:pPr>
              <w:spacing w:after="20"/>
              <w:ind w:left="20"/>
              <w:jc w:val="both"/>
            </w:pPr>
            <w:r>
              <w:rPr>
                <w:rFonts w:ascii="Times New Roman"/>
                <w:b w:val="false"/>
                <w:i w:val="false"/>
                <w:color w:val="000000"/>
                <w:sz w:val="20"/>
              </w:rPr>
              <w:t>
(жылу шығындар)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 (ыстық сумен қамтамасыз ету)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 есебімен) (теңгемен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(қалдық / бөлімнің пайдасына)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(бөлімге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 = (гр. 7 + гр. 8 + гр. 9 Х гр. 10) + гр.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 гр. 3 + гр. 12 + гр. 13 - гр.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айына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ядросы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 24ж. №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кентіндегі ЖОБ 9 ротасы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 24ж. №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- 13 650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01.02.2024 ж. қалдық.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- 13 650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айына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ядросы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 24ж. №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кентіндегі ЖОБ 9 ротасы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 24ж. №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- 121 845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01.03.2024 ж. қалдық.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- 121 845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ядросы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 24ж. №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кентіндегі ЖОБ 9 ротасы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 24ж. №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- 153 624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01.04.2024 ж. қалдық.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- 153 624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- 36 072</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85"/>
          <w:p>
            <w:pPr>
              <w:spacing w:after="20"/>
              <w:ind w:left="20"/>
              <w:jc w:val="both"/>
            </w:pPr>
            <w:r>
              <w:rPr>
                <w:rFonts w:ascii="Times New Roman"/>
                <w:b w:val="false"/>
                <w:i w:val="false"/>
                <w:color w:val="000000"/>
                <w:sz w:val="20"/>
              </w:rPr>
              <w:t>
За</w:t>
            </w:r>
          </w:p>
          <w:bookmarkEnd w:id="785"/>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ядросы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 24ж. №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кентіндегі ЖОБ 9 ротасы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 24ж. №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01.05.2024 ж. қалдық.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6" w:id="786"/>
    <w:p>
      <w:pPr>
        <w:spacing w:after="0"/>
        <w:ind w:left="0"/>
        <w:jc w:val="both"/>
      </w:pPr>
      <w:r>
        <w:rPr>
          <w:rFonts w:ascii="Times New Roman"/>
          <w:b w:val="false"/>
          <w:i w:val="false"/>
          <w:color w:val="000000"/>
          <w:sz w:val="28"/>
        </w:rPr>
        <w:t>
      Ескерту: қалдық мынадай формула бойынша шығарылады: Дт (жаңа кезеңнің басындағы дебет) – Кт (жаңа кезеңнің басындағы кредит) + кіріс (төлемдер жөніндегі жоспар) – Шығыс (төлемге қойылған сомалар). Егер қалдық теріс белгімен болса, бұл кредиторлық берешекті білдіреді, яғни біз қарыздармыз және керісінше, егер қалдық оң белгімен болса, бұл дебиторлық берешекті білдіреді, яғни қалдық біздің пайдамызға.</w:t>
      </w:r>
    </w:p>
    <w:bookmarkEnd w:id="786"/>
    <w:bookmarkStart w:name="z897" w:id="787"/>
    <w:p>
      <w:pPr>
        <w:spacing w:after="0"/>
        <w:ind w:left="0"/>
        <w:jc w:val="both"/>
      </w:pPr>
      <w:r>
        <w:rPr>
          <w:rFonts w:ascii="Times New Roman"/>
          <w:b w:val="false"/>
          <w:i w:val="false"/>
          <w:color w:val="000000"/>
          <w:sz w:val="28"/>
        </w:rPr>
        <w:t>
      0000 әскери бөлімнің су тұтынуын және су бұруды есепке алу (үлгі)</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қалдық</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жеткізуші ұсынған шот фактура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есебімен төлеуге берілетін сома (теңгемен) шот-фактурада көрсетілген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фактурада көрсетілген соманың толық жазылуы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жоспарлы тағайындалуы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(қалдық / бөлімнің пайдасына)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(бөлімге берешек)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88"/>
          <w:p>
            <w:pPr>
              <w:spacing w:after="20"/>
              <w:ind w:left="20"/>
              <w:jc w:val="both"/>
            </w:pPr>
            <w:r>
              <w:rPr>
                <w:rFonts w:ascii="Times New Roman"/>
                <w:b w:val="false"/>
                <w:i w:val="false"/>
                <w:color w:val="000000"/>
                <w:sz w:val="20"/>
              </w:rPr>
              <w:t>
Барлығы</w:t>
            </w:r>
          </w:p>
          <w:bookmarkEnd w:id="788"/>
          <w:p>
            <w:pPr>
              <w:spacing w:after="20"/>
              <w:ind w:left="20"/>
              <w:jc w:val="both"/>
            </w:pPr>
            <w:r>
              <w:rPr>
                <w:rFonts w:ascii="Times New Roman"/>
                <w:b w:val="false"/>
                <w:i w:val="false"/>
                <w:color w:val="000000"/>
                <w:sz w:val="20"/>
              </w:rPr>
              <w:t>
гр. 12 = (гр. 7 Х гр. 8) + (гр. 9 Х гр. 10) + гр.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(қалдық / бөлімнің пайдасына)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(бөлімге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 ҚҚС есебімен) (теңгемен)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 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 ҚҚС есебімен)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 = гр.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 гр. 3 + гр. 13 + гр. 14 - гр.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айына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ядросы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89"/>
          <w:p>
            <w:pPr>
              <w:spacing w:after="20"/>
              <w:ind w:left="20"/>
              <w:jc w:val="both"/>
            </w:pPr>
            <w:r>
              <w:rPr>
                <w:rFonts w:ascii="Times New Roman"/>
                <w:b w:val="false"/>
                <w:i w:val="false"/>
                <w:color w:val="000000"/>
                <w:sz w:val="20"/>
              </w:rPr>
              <w:t>
12. 02. 24ж.</w:t>
            </w:r>
          </w:p>
          <w:bookmarkEnd w:id="789"/>
          <w:p>
            <w:pPr>
              <w:spacing w:after="20"/>
              <w:ind w:left="20"/>
              <w:jc w:val="both"/>
            </w:pPr>
            <w:r>
              <w:rPr>
                <w:rFonts w:ascii="Times New Roman"/>
                <w:b w:val="false"/>
                <w:i w:val="false"/>
                <w:color w:val="000000"/>
                <w:sz w:val="20"/>
              </w:rPr>
              <w:t>
№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кентіндегі ЖОБ 9 ротасы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790"/>
          <w:p>
            <w:pPr>
              <w:spacing w:after="20"/>
              <w:ind w:left="20"/>
              <w:jc w:val="both"/>
            </w:pPr>
            <w:r>
              <w:rPr>
                <w:rFonts w:ascii="Times New Roman"/>
                <w:b w:val="false"/>
                <w:i w:val="false"/>
                <w:color w:val="000000"/>
                <w:sz w:val="20"/>
              </w:rPr>
              <w:t>
12. 02. 24ж.</w:t>
            </w:r>
          </w:p>
          <w:bookmarkEnd w:id="790"/>
          <w:p>
            <w:pPr>
              <w:spacing w:after="20"/>
              <w:ind w:left="20"/>
              <w:jc w:val="both"/>
            </w:pPr>
            <w:r>
              <w:rPr>
                <w:rFonts w:ascii="Times New Roman"/>
                <w:b w:val="false"/>
                <w:i w:val="false"/>
                <w:color w:val="000000"/>
                <w:sz w:val="20"/>
              </w:rPr>
              <w:t>
№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01.02.2024 ж. қалдық.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ДЕЙІН ӨСІП КЕЛЕ ЖАТҚАН</w:t>
            </w:r>
          </w:p>
        </w:tc>
      </w:tr>
    </w:tbl>
    <w:bookmarkStart w:name="z901" w:id="791"/>
    <w:p>
      <w:pPr>
        <w:spacing w:after="0"/>
        <w:ind w:left="0"/>
        <w:jc w:val="both"/>
      </w:pPr>
      <w:r>
        <w:rPr>
          <w:rFonts w:ascii="Times New Roman"/>
          <w:b w:val="false"/>
          <w:i w:val="false"/>
          <w:color w:val="000000"/>
          <w:sz w:val="28"/>
        </w:rPr>
        <w:t>
      Ескерту: қалдық мынадай формула бойынша шығарылады: Дт (жаңа кезеңнің басындағы дебет) – Кт (жаңа кезеңнің басындағы кредит) + кіріс (төлемдер жөніндегі жоспар) – Шығыс (төлемге қойылған сомалар). Егер қалдық теріс белгімен болса, бұл кредиторлық берешекті білдіреді, яғни біз қарыздармыз және керісінше, егер қалдық оң белгімен болса, бұл дебиторлық берешекті білдіреді, яғни қалдық біздің пайдамызға.</w:t>
      </w:r>
    </w:p>
    <w:bookmarkEnd w:id="791"/>
    <w:bookmarkStart w:name="z902" w:id="792"/>
    <w:p>
      <w:pPr>
        <w:spacing w:after="0"/>
        <w:ind w:left="0"/>
        <w:jc w:val="both"/>
      </w:pPr>
      <w:r>
        <w:rPr>
          <w:rFonts w:ascii="Times New Roman"/>
          <w:b w:val="false"/>
          <w:i w:val="false"/>
          <w:color w:val="000000"/>
          <w:sz w:val="28"/>
        </w:rPr>
        <w:t>
      0000 әскери бөлімінің электр энергиясын тұтынуды есепке алу (үлгі)</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қалдық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жеткізуші ұсынған шот фактура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Шот-фактурада көрсетілген ҚҚС-ты (теңгемен) ескере отырып төлеуге берілетін 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фактурада көрсетілген соманың толық жазылуы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жоспарлы тағайындалуы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(қалдық / бөлімнің пайдасына)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(задолженность в/части)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 ҚҚС есебімен) (теңгемен)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(қалдық / бөлімнің пайдасына)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(қалдық / бөлімнің пайдасына)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(қалдық / бөлімнің пайдасына)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(задолженность в/части)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 = (гр. 7 + гр. 8 + гр. 9 Х гр.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 гр. 3 + гр. 11 + гр. 12 - гр.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айына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93"/>
          <w:p>
            <w:pPr>
              <w:spacing w:after="20"/>
              <w:ind w:left="20"/>
              <w:jc w:val="both"/>
            </w:pPr>
            <w:r>
              <w:rPr>
                <w:rFonts w:ascii="Times New Roman"/>
                <w:b w:val="false"/>
                <w:i w:val="false"/>
                <w:color w:val="000000"/>
                <w:sz w:val="20"/>
              </w:rPr>
              <w:t>
Бөлімнің ядросы</w:t>
            </w:r>
          </w:p>
          <w:bookmarkEnd w:id="793"/>
          <w:p>
            <w:pPr>
              <w:spacing w:after="20"/>
              <w:ind w:left="20"/>
              <w:jc w:val="both"/>
            </w:pPr>
            <w:r>
              <w:rPr>
                <w:rFonts w:ascii="Times New Roman"/>
                <w:b w:val="false"/>
                <w:i w:val="false"/>
                <w:color w:val="000000"/>
                <w:sz w:val="20"/>
              </w:rPr>
              <w:t>
Бөлімнің ядросы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94"/>
          <w:p>
            <w:pPr>
              <w:spacing w:after="20"/>
              <w:ind w:left="20"/>
              <w:jc w:val="both"/>
            </w:pPr>
            <w:r>
              <w:rPr>
                <w:rFonts w:ascii="Times New Roman"/>
                <w:b w:val="false"/>
                <w:i w:val="false"/>
                <w:color w:val="000000"/>
                <w:sz w:val="20"/>
              </w:rPr>
              <w:t>
12. 02. 24ж.</w:t>
            </w:r>
          </w:p>
          <w:bookmarkEnd w:id="794"/>
          <w:p>
            <w:pPr>
              <w:spacing w:after="20"/>
              <w:ind w:left="20"/>
              <w:jc w:val="both"/>
            </w:pPr>
            <w:r>
              <w:rPr>
                <w:rFonts w:ascii="Times New Roman"/>
                <w:b w:val="false"/>
                <w:i w:val="false"/>
                <w:color w:val="000000"/>
                <w:sz w:val="20"/>
              </w:rPr>
              <w:t>
№ 32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кентіндегі ЖОБ 9 ротасы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95"/>
          <w:p>
            <w:pPr>
              <w:spacing w:after="20"/>
              <w:ind w:left="20"/>
              <w:jc w:val="both"/>
            </w:pPr>
            <w:r>
              <w:rPr>
                <w:rFonts w:ascii="Times New Roman"/>
                <w:b w:val="false"/>
                <w:i w:val="false"/>
                <w:color w:val="000000"/>
                <w:sz w:val="20"/>
              </w:rPr>
              <w:t>
12. 02. 24ж.</w:t>
            </w:r>
          </w:p>
          <w:bookmarkEnd w:id="795"/>
          <w:p>
            <w:pPr>
              <w:spacing w:after="20"/>
              <w:ind w:left="20"/>
              <w:jc w:val="both"/>
            </w:pPr>
            <w:r>
              <w:rPr>
                <w:rFonts w:ascii="Times New Roman"/>
                <w:b w:val="false"/>
                <w:i w:val="false"/>
                <w:color w:val="000000"/>
                <w:sz w:val="20"/>
              </w:rPr>
              <w:t>
№ 35</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37,239</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01.02.2024 ж. қалдық.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айына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96"/>
          <w:p>
            <w:pPr>
              <w:spacing w:after="20"/>
              <w:ind w:left="20"/>
              <w:jc w:val="both"/>
            </w:pPr>
            <w:r>
              <w:rPr>
                <w:rFonts w:ascii="Times New Roman"/>
                <w:b w:val="false"/>
                <w:i w:val="false"/>
                <w:color w:val="000000"/>
                <w:sz w:val="20"/>
              </w:rPr>
              <w:t>
Бөлімнің ядросы</w:t>
            </w:r>
          </w:p>
          <w:bookmarkEnd w:id="796"/>
          <w:p>
            <w:pPr>
              <w:spacing w:after="20"/>
              <w:ind w:left="20"/>
              <w:jc w:val="both"/>
            </w:pPr>
            <w:r>
              <w:rPr>
                <w:rFonts w:ascii="Times New Roman"/>
                <w:b w:val="false"/>
                <w:i w:val="false"/>
                <w:color w:val="000000"/>
                <w:sz w:val="20"/>
              </w:rPr>
              <w:t>
Бөлімнің ядросы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97"/>
          <w:p>
            <w:pPr>
              <w:spacing w:after="20"/>
              <w:ind w:left="20"/>
              <w:jc w:val="both"/>
            </w:pPr>
            <w:r>
              <w:rPr>
                <w:rFonts w:ascii="Times New Roman"/>
                <w:b w:val="false"/>
                <w:i w:val="false"/>
                <w:color w:val="000000"/>
                <w:sz w:val="20"/>
              </w:rPr>
              <w:t>
12. 02. 24ж.</w:t>
            </w:r>
          </w:p>
          <w:bookmarkEnd w:id="797"/>
          <w:p>
            <w:pPr>
              <w:spacing w:after="20"/>
              <w:ind w:left="20"/>
              <w:jc w:val="both"/>
            </w:pPr>
            <w:r>
              <w:rPr>
                <w:rFonts w:ascii="Times New Roman"/>
                <w:b w:val="false"/>
                <w:i w:val="false"/>
                <w:color w:val="000000"/>
                <w:sz w:val="20"/>
              </w:rPr>
              <w:t>
№ 48</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7 742</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кентіндегі ЖОБ 9 ротасы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98"/>
          <w:p>
            <w:pPr>
              <w:spacing w:after="20"/>
              <w:ind w:left="20"/>
              <w:jc w:val="both"/>
            </w:pPr>
            <w:r>
              <w:rPr>
                <w:rFonts w:ascii="Times New Roman"/>
                <w:b w:val="false"/>
                <w:i w:val="false"/>
                <w:color w:val="000000"/>
                <w:sz w:val="20"/>
              </w:rPr>
              <w:t>
12. 02. 24ж.</w:t>
            </w:r>
          </w:p>
          <w:bookmarkEnd w:id="798"/>
          <w:p>
            <w:pPr>
              <w:spacing w:after="20"/>
              <w:ind w:left="20"/>
              <w:jc w:val="both"/>
            </w:pPr>
            <w:r>
              <w:rPr>
                <w:rFonts w:ascii="Times New Roman"/>
                <w:b w:val="false"/>
                <w:i w:val="false"/>
                <w:color w:val="000000"/>
                <w:sz w:val="20"/>
              </w:rPr>
              <w:t>
№ 52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01.02.2024 ж. қалдық.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дейін өсіп келе жатқан</w:t>
            </w:r>
          </w:p>
        </w:tc>
      </w:tr>
    </w:tbl>
    <w:bookmarkStart w:name="z909" w:id="799"/>
    <w:p>
      <w:pPr>
        <w:spacing w:after="0"/>
        <w:ind w:left="0"/>
        <w:jc w:val="both"/>
      </w:pPr>
      <w:r>
        <w:rPr>
          <w:rFonts w:ascii="Times New Roman"/>
          <w:b w:val="false"/>
          <w:i w:val="false"/>
          <w:color w:val="000000"/>
          <w:sz w:val="28"/>
        </w:rPr>
        <w:t>
      Ескерту: қалдық мынадай формула бойынша шығарылады: Дт (жаңа кезеңнің басындағы дебет) – Кт (жаңа кезеңнің басындағы кредит) + кіріс (төлемдер жөніндегі жоспар) – Шығыс (төлемге қойылған сомалар). Егер қалдық теріс белгімен болса, бұл кредиторлық берешекті білдіреді, яғни біз қарыздармыз және керісінше, егер қалдық оң белгімен болса, бұл дебиторлық берешекті білдіреді, яғни қалдық біздің пайдамызға.</w:t>
      </w:r>
    </w:p>
    <w:bookmarkEnd w:id="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 бөлімдерінде пәтер пайдалану және өртке қарсы қызметтің жұмысын ұйымдастыру жөніндегі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912" w:id="800"/>
    <w:p>
      <w:pPr>
        <w:spacing w:after="0"/>
        <w:ind w:left="0"/>
        <w:jc w:val="both"/>
      </w:pPr>
      <w:r>
        <w:rPr>
          <w:rFonts w:ascii="Times New Roman"/>
          <w:b w:val="false"/>
          <w:i w:val="false"/>
          <w:color w:val="000000"/>
          <w:sz w:val="28"/>
        </w:rPr>
        <w:t>
      Есептеу - өтінім (үнемдеу, қажеттіліктер)____ 20___ж. бюджеттік бағдарлама бойынша</w:t>
      </w:r>
    </w:p>
    <w:bookmarkEnd w:id="800"/>
    <w:bookmarkStart w:name="z913" w:id="801"/>
    <w:p>
      <w:pPr>
        <w:spacing w:after="0"/>
        <w:ind w:left="0"/>
        <w:jc w:val="both"/>
      </w:pPr>
      <w:r>
        <w:rPr>
          <w:rFonts w:ascii="Times New Roman"/>
          <w:b w:val="false"/>
          <w:i w:val="false"/>
          <w:color w:val="000000"/>
          <w:sz w:val="28"/>
        </w:rPr>
        <w:t>
      00 "бюджеттік бағдарламаның және кіші бағдарламаның атауы"</w:t>
      </w:r>
    </w:p>
    <w:bookmarkEnd w:id="801"/>
    <w:bookmarkStart w:name="z914" w:id="802"/>
    <w:p>
      <w:pPr>
        <w:spacing w:after="0"/>
        <w:ind w:left="0"/>
        <w:jc w:val="both"/>
      </w:pPr>
      <w:r>
        <w:rPr>
          <w:rFonts w:ascii="Times New Roman"/>
          <w:b w:val="false"/>
          <w:i w:val="false"/>
          <w:color w:val="000000"/>
          <w:sz w:val="28"/>
        </w:rPr>
        <w:t>
      (бюджеттік бағдарламаның және кіші бағдарламаның атауы)</w:t>
      </w:r>
    </w:p>
    <w:bookmarkEnd w:id="802"/>
    <w:bookmarkStart w:name="z915" w:id="803"/>
    <w:p>
      <w:pPr>
        <w:spacing w:after="0"/>
        <w:ind w:left="0"/>
        <w:jc w:val="both"/>
      </w:pPr>
      <w:r>
        <w:rPr>
          <w:rFonts w:ascii="Times New Roman"/>
          <w:b w:val="false"/>
          <w:i w:val="false"/>
          <w:color w:val="000000"/>
          <w:sz w:val="28"/>
        </w:rPr>
        <w:t>
      151 "Коммуналдық қызметтерге ақы төлеу" ерекшелігі бойынша</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04"/>
          <w:p>
            <w:pPr>
              <w:spacing w:after="20"/>
              <w:ind w:left="20"/>
              <w:jc w:val="both"/>
            </w:pPr>
            <w:r>
              <w:rPr>
                <w:rFonts w:ascii="Times New Roman"/>
                <w:b w:val="false"/>
                <w:i w:val="false"/>
                <w:color w:val="000000"/>
                <w:sz w:val="20"/>
              </w:rPr>
              <w:t xml:space="preserve">
Атауы </w:t>
            </w:r>
          </w:p>
          <w:bookmarkEnd w:id="804"/>
          <w:p>
            <w:pPr>
              <w:spacing w:after="20"/>
              <w:ind w:left="20"/>
              <w:jc w:val="both"/>
            </w:pPr>
            <w:r>
              <w:rPr>
                <w:rFonts w:ascii="Times New Roman"/>
                <w:b w:val="false"/>
                <w:i w:val="false"/>
                <w:color w:val="000000"/>
                <w:sz w:val="20"/>
              </w:rPr>
              <w:t>
тауарлар (жұмыстар мен қызметтер)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05"/>
          <w:p>
            <w:pPr>
              <w:spacing w:after="20"/>
              <w:ind w:left="20"/>
              <w:jc w:val="both"/>
            </w:pPr>
            <w:r>
              <w:rPr>
                <w:rFonts w:ascii="Times New Roman"/>
                <w:b w:val="false"/>
                <w:i w:val="false"/>
                <w:color w:val="000000"/>
                <w:sz w:val="20"/>
              </w:rPr>
              <w:t>
Жоспарланған шығындар (лимит)</w:t>
            </w:r>
          </w:p>
          <w:bookmarkEnd w:id="805"/>
          <w:p>
            <w:pPr>
              <w:spacing w:after="20"/>
              <w:ind w:left="20"/>
              <w:jc w:val="both"/>
            </w:pPr>
            <w:r>
              <w:rPr>
                <w:rFonts w:ascii="Times New Roman"/>
                <w:b w:val="false"/>
                <w:i w:val="false"/>
                <w:color w:val="000000"/>
                <w:sz w:val="20"/>
              </w:rPr>
              <w:t>
ағымдағы кезеңге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(үнемдеу, қажеттілік)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06"/>
          <w:p>
            <w:pPr>
              <w:spacing w:after="20"/>
              <w:ind w:left="20"/>
              <w:jc w:val="both"/>
            </w:pPr>
            <w:r>
              <w:rPr>
                <w:rFonts w:ascii="Times New Roman"/>
                <w:b w:val="false"/>
                <w:i w:val="false"/>
                <w:color w:val="000000"/>
                <w:sz w:val="20"/>
              </w:rPr>
              <w:t xml:space="preserve">
1 бірлік бағасы, </w:t>
            </w:r>
          </w:p>
          <w:bookmarkEnd w:id="806"/>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07"/>
          <w:p>
            <w:pPr>
              <w:spacing w:after="20"/>
              <w:ind w:left="20"/>
              <w:jc w:val="both"/>
            </w:pPr>
            <w:r>
              <w:rPr>
                <w:rFonts w:ascii="Times New Roman"/>
                <w:b w:val="false"/>
                <w:i w:val="false"/>
                <w:color w:val="000000"/>
                <w:sz w:val="20"/>
              </w:rPr>
              <w:t xml:space="preserve">
Сомасы, </w:t>
            </w:r>
          </w:p>
          <w:bookmarkEnd w:id="807"/>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08"/>
          <w:p>
            <w:pPr>
              <w:spacing w:after="20"/>
              <w:ind w:left="20"/>
              <w:jc w:val="both"/>
            </w:pPr>
            <w:r>
              <w:rPr>
                <w:rFonts w:ascii="Times New Roman"/>
                <w:b w:val="false"/>
                <w:i w:val="false"/>
                <w:color w:val="000000"/>
                <w:sz w:val="20"/>
              </w:rPr>
              <w:t xml:space="preserve">
1 бірлік бағасы, </w:t>
            </w:r>
          </w:p>
          <w:bookmarkEnd w:id="808"/>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09"/>
          <w:p>
            <w:pPr>
              <w:spacing w:after="20"/>
              <w:ind w:left="20"/>
              <w:jc w:val="both"/>
            </w:pPr>
            <w:r>
              <w:rPr>
                <w:rFonts w:ascii="Times New Roman"/>
                <w:b w:val="false"/>
                <w:i w:val="false"/>
                <w:color w:val="000000"/>
                <w:sz w:val="20"/>
              </w:rPr>
              <w:t xml:space="preserve">
Сомасы, </w:t>
            </w:r>
          </w:p>
          <w:bookmarkEnd w:id="809"/>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 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7 899 578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8 516 519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 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4 749 980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3 509 985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- 1 239 995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- 1 239 995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2" w:id="810"/>
    <w:p>
      <w:pPr>
        <w:spacing w:after="0"/>
        <w:ind w:left="0"/>
        <w:jc w:val="both"/>
      </w:pPr>
      <w:r>
        <w:rPr>
          <w:rFonts w:ascii="Times New Roman"/>
          <w:b w:val="false"/>
          <w:i w:val="false"/>
          <w:color w:val="000000"/>
          <w:sz w:val="28"/>
        </w:rPr>
        <w:t>
      Ескерту: қосымша қаржыландыру кестесіндегі бірінші мысал,</w:t>
      </w:r>
    </w:p>
    <w:bookmarkEnd w:id="810"/>
    <w:bookmarkStart w:name="z923" w:id="811"/>
    <w:p>
      <w:pPr>
        <w:spacing w:after="0"/>
        <w:ind w:left="0"/>
        <w:jc w:val="both"/>
      </w:pPr>
      <w:r>
        <w:rPr>
          <w:rFonts w:ascii="Times New Roman"/>
          <w:b w:val="false"/>
          <w:i w:val="false"/>
          <w:color w:val="000000"/>
          <w:sz w:val="28"/>
        </w:rPr>
        <w:t>
      екінші мысал кері қайтарып алу артық ақша.</w:t>
      </w:r>
    </w:p>
    <w:bookmarkEnd w:id="811"/>
    <w:bookmarkStart w:name="z924" w:id="812"/>
    <w:p>
      <w:pPr>
        <w:spacing w:after="0"/>
        <w:ind w:left="0"/>
        <w:jc w:val="both"/>
      </w:pPr>
      <w:r>
        <w:rPr>
          <w:rFonts w:ascii="Times New Roman"/>
          <w:b w:val="false"/>
          <w:i w:val="false"/>
          <w:color w:val="000000"/>
          <w:sz w:val="28"/>
        </w:rPr>
        <w:t>
      0000 әскери бөлімі командирінің тыл бойынша орынбасары</w:t>
      </w:r>
    </w:p>
    <w:bookmarkEnd w:id="812"/>
    <w:bookmarkStart w:name="z925" w:id="813"/>
    <w:p>
      <w:pPr>
        <w:spacing w:after="0"/>
        <w:ind w:left="0"/>
        <w:jc w:val="both"/>
      </w:pPr>
      <w:r>
        <w:rPr>
          <w:rFonts w:ascii="Times New Roman"/>
          <w:b w:val="false"/>
          <w:i w:val="false"/>
          <w:color w:val="000000"/>
          <w:sz w:val="28"/>
        </w:rPr>
        <w:t>
      Әскери бөлімнің қаржы қызметінің бастығы 0000</w:t>
      </w:r>
    </w:p>
    <w:bookmarkEnd w:id="813"/>
    <w:bookmarkStart w:name="z926" w:id="814"/>
    <w:p>
      <w:pPr>
        <w:spacing w:after="0"/>
        <w:ind w:left="0"/>
        <w:jc w:val="both"/>
      </w:pPr>
      <w:r>
        <w:rPr>
          <w:rFonts w:ascii="Times New Roman"/>
          <w:b w:val="false"/>
          <w:i w:val="false"/>
          <w:color w:val="000000"/>
          <w:sz w:val="28"/>
        </w:rPr>
        <w:t>
      Есепті 0000 әскери бөлімінің бастығы жасады</w:t>
      </w:r>
    </w:p>
    <w:bookmarkEnd w:id="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 бөлімдерінде пәтер пайдалану және өртке қарсы қызметтің жұмысын ұйымдастыру жөніндегі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929" w:id="815"/>
    <w:p>
      <w:pPr>
        <w:spacing w:after="0"/>
        <w:ind w:left="0"/>
        <w:jc w:val="left"/>
      </w:pPr>
      <w:r>
        <w:rPr>
          <w:rFonts w:ascii="Times New Roman"/>
          <w:b/>
          <w:i w:val="false"/>
          <w:color w:val="000000"/>
        </w:rPr>
        <w:t xml:space="preserve"> 20_____ ж. әскери бөлімнің _______ электр энергиясының, сумен  жабдықтаудың, су бұрудың ай сайынғы шығынын (тұрғындардың) ЕСЕП ЖУРНАЛЫ____</w:t>
      </w:r>
    </w:p>
    <w:bookmarkEnd w:id="8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20__ж. "___"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 "___" _______</w:t>
            </w:r>
          </w:p>
        </w:tc>
      </w:tr>
    </w:tbl>
    <w:bookmarkStart w:name="z932" w:id="816"/>
    <w:p>
      <w:pPr>
        <w:spacing w:after="0"/>
        <w:ind w:left="0"/>
        <w:jc w:val="left"/>
      </w:pPr>
      <w:r>
        <w:rPr>
          <w:rFonts w:ascii="Times New Roman"/>
          <w:b/>
          <w:i w:val="false"/>
          <w:color w:val="000000"/>
        </w:rPr>
        <w:t xml:space="preserve"> Коммуналдық қызмет тұрғындарының ай сайынғы шығынын есепке алу</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қаңтар айына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Есептегіштердің көрсеткіштерін алу сәтінде тұратын адамдардың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Есептегіштің нақты көрсеткіші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Есептегіштің алдыңғы көрсеткіші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 көрсеткіштерінің айырмашылығы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Есептегіштің нақты көрсеткіші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Есептегіштің алдыңғы көрсеткіші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 көрсеткіштерінің айырмашылығы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 бөлімдерінде пәтер пайдалану және өртке қарсы қызметтің жұмысын ұйымдастыру жөніндегі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935" w:id="817"/>
    <w:p>
      <w:pPr>
        <w:spacing w:after="0"/>
        <w:ind w:left="0"/>
        <w:jc w:val="left"/>
      </w:pPr>
      <w:r>
        <w:rPr>
          <w:rFonts w:ascii="Times New Roman"/>
          <w:b/>
          <w:i w:val="false"/>
          <w:color w:val="000000"/>
        </w:rPr>
        <w:t xml:space="preserve"> 20 _ _ _ ж._____ әскери бөлімнің  тұрғындардың коммуналдық қызметтерге ақы төлеуі бойынша  АЙНАЛЫМ ВЕДОМОСТАРЫ</w:t>
      </w:r>
    </w:p>
    <w:bookmarkEnd w:id="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20__ж. "___"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20__ж. "___" 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қаңтардағы айналым ведомосы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(тұратын)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аумақ (ш. 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айдағы берешек қалдығы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қаңтар үшін төленетін сома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 ______ қалдық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кв.м.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кв.м.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 бөлімдерінде пәтер пайдалану және өртке қарсы қызметтің жұмысын ұйымдастыру жөніндегі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940" w:id="818"/>
    <w:p>
      <w:pPr>
        <w:spacing w:after="0"/>
        <w:ind w:left="0"/>
        <w:jc w:val="both"/>
      </w:pPr>
      <w:r>
        <w:rPr>
          <w:rFonts w:ascii="Times New Roman"/>
          <w:b w:val="false"/>
          <w:i w:val="false"/>
          <w:color w:val="000000"/>
          <w:sz w:val="28"/>
        </w:rPr>
        <w:t>
      Тапсырыс беруші _____________________</w:t>
      </w:r>
    </w:p>
    <w:bookmarkEnd w:id="818"/>
    <w:bookmarkStart w:name="z941" w:id="819"/>
    <w:p>
      <w:pPr>
        <w:spacing w:after="0"/>
        <w:ind w:left="0"/>
        <w:jc w:val="both"/>
      </w:pPr>
      <w:r>
        <w:rPr>
          <w:rFonts w:ascii="Times New Roman"/>
          <w:b w:val="false"/>
          <w:i w:val="false"/>
          <w:color w:val="000000"/>
          <w:sz w:val="28"/>
        </w:rPr>
        <w:t>
      Мердігер ___________________</w:t>
      </w:r>
    </w:p>
    <w:bookmarkEnd w:id="819"/>
    <w:bookmarkStart w:name="z942" w:id="820"/>
    <w:p>
      <w:pPr>
        <w:spacing w:after="0"/>
        <w:ind w:left="0"/>
        <w:jc w:val="both"/>
      </w:pPr>
      <w:r>
        <w:rPr>
          <w:rFonts w:ascii="Times New Roman"/>
          <w:b w:val="false"/>
          <w:i w:val="false"/>
          <w:color w:val="000000"/>
          <w:sz w:val="28"/>
        </w:rPr>
        <w:t>
      Құрылыстың атауы ________</w:t>
      </w:r>
    </w:p>
    <w:bookmarkEnd w:id="820"/>
    <w:bookmarkStart w:name="z943" w:id="821"/>
    <w:p>
      <w:pPr>
        <w:spacing w:after="0"/>
        <w:ind w:left="0"/>
        <w:jc w:val="both"/>
      </w:pPr>
      <w:r>
        <w:rPr>
          <w:rFonts w:ascii="Times New Roman"/>
          <w:b w:val="false"/>
          <w:i w:val="false"/>
          <w:color w:val="000000"/>
          <w:sz w:val="28"/>
        </w:rPr>
        <w:t>
      Объект № ___</w:t>
      </w:r>
    </w:p>
    <w:bookmarkEnd w:id="821"/>
    <w:bookmarkStart w:name="z944" w:id="822"/>
    <w:p>
      <w:pPr>
        <w:spacing w:after="0"/>
        <w:ind w:left="0"/>
        <w:jc w:val="left"/>
      </w:pPr>
      <w:r>
        <w:rPr>
          <w:rFonts w:ascii="Times New Roman"/>
          <w:b/>
          <w:i w:val="false"/>
          <w:color w:val="000000"/>
        </w:rPr>
        <w:t xml:space="preserve"> Орындалған жұмыстарды қабылдау  АКТІСІ 20___ жылғы_________</w:t>
      </w:r>
    </w:p>
    <w:bookmarkEnd w:id="822"/>
    <w:bookmarkStart w:name="z945" w:id="823"/>
    <w:p>
      <w:pPr>
        <w:spacing w:after="0"/>
        <w:ind w:left="0"/>
        <w:jc w:val="both"/>
      </w:pPr>
      <w:r>
        <w:rPr>
          <w:rFonts w:ascii="Times New Roman"/>
          <w:b w:val="false"/>
          <w:i w:val="false"/>
          <w:color w:val="000000"/>
          <w:sz w:val="28"/>
        </w:rPr>
        <w:t>
      Объект атауы ___________________________________</w:t>
      </w:r>
    </w:p>
    <w:bookmarkEnd w:id="823"/>
    <w:bookmarkStart w:name="z946" w:id="824"/>
    <w:p>
      <w:pPr>
        <w:spacing w:after="0"/>
        <w:ind w:left="0"/>
        <w:jc w:val="both"/>
      </w:pPr>
      <w:r>
        <w:rPr>
          <w:rFonts w:ascii="Times New Roman"/>
          <w:b w:val="false"/>
          <w:i w:val="false"/>
          <w:color w:val="000000"/>
          <w:sz w:val="28"/>
        </w:rPr>
        <w:t>
      Негіздеме сметалық құны -</w:t>
      </w:r>
    </w:p>
    <w:bookmarkEnd w:id="824"/>
    <w:bookmarkStart w:name="z947" w:id="825"/>
    <w:p>
      <w:pPr>
        <w:spacing w:after="0"/>
        <w:ind w:left="0"/>
        <w:jc w:val="both"/>
      </w:pPr>
      <w:r>
        <w:rPr>
          <w:rFonts w:ascii="Times New Roman"/>
          <w:b w:val="false"/>
          <w:i w:val="false"/>
          <w:color w:val="000000"/>
          <w:sz w:val="28"/>
        </w:rPr>
        <w:t>
      Нормативтік еңбек сыйымдылығы базалық баға деңгейінде құрастырылған -</w:t>
      </w:r>
    </w:p>
    <w:bookmarkEnd w:id="825"/>
    <w:bookmarkStart w:name="z948" w:id="826"/>
    <w:p>
      <w:pPr>
        <w:spacing w:after="0"/>
        <w:ind w:left="0"/>
        <w:jc w:val="both"/>
      </w:pPr>
      <w:r>
        <w:rPr>
          <w:rFonts w:ascii="Times New Roman"/>
          <w:b w:val="false"/>
          <w:i w:val="false"/>
          <w:color w:val="000000"/>
          <w:sz w:val="28"/>
        </w:rPr>
        <w:t>
      Сметалық жалақы -</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27"/>
          <w:p>
            <w:pPr>
              <w:spacing w:after="20"/>
              <w:ind w:left="20"/>
              <w:jc w:val="both"/>
            </w:pPr>
            <w:r>
              <w:rPr>
                <w:rFonts w:ascii="Times New Roman"/>
                <w:b w:val="false"/>
                <w:i w:val="false"/>
                <w:color w:val="000000"/>
                <w:sz w:val="20"/>
              </w:rPr>
              <w:t>
№</w:t>
            </w:r>
          </w:p>
          <w:bookmarkEnd w:id="827"/>
          <w:p>
            <w:pPr>
              <w:spacing w:after="20"/>
              <w:ind w:left="20"/>
              <w:jc w:val="both"/>
            </w:pPr>
            <w:r>
              <w:rPr>
                <w:rFonts w:ascii="Times New Roman"/>
                <w:b w:val="false"/>
                <w:i w:val="false"/>
                <w:color w:val="000000"/>
                <w:sz w:val="20"/>
              </w:rPr>
              <w:t>
р/н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позициясының шифры және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еңбек ақы шығыны (адам/с)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пайдалан.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жалақы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пайдалан.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жалақы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950" w:id="828"/>
    <w:p>
      <w:pPr>
        <w:spacing w:after="0"/>
        <w:ind w:left="0"/>
        <w:jc w:val="both"/>
      </w:pPr>
      <w:r>
        <w:rPr>
          <w:rFonts w:ascii="Times New Roman"/>
          <w:b w:val="false"/>
          <w:i w:val="false"/>
          <w:color w:val="000000"/>
          <w:sz w:val="28"/>
        </w:rPr>
        <w:t xml:space="preserve">
      Барлығы </w:t>
      </w:r>
    </w:p>
    <w:bookmarkEnd w:id="828"/>
    <w:bookmarkStart w:name="z951" w:id="829"/>
    <w:p>
      <w:pPr>
        <w:spacing w:after="0"/>
        <w:ind w:left="0"/>
        <w:jc w:val="both"/>
      </w:pPr>
      <w:r>
        <w:rPr>
          <w:rFonts w:ascii="Times New Roman"/>
          <w:b w:val="false"/>
          <w:i w:val="false"/>
          <w:color w:val="000000"/>
          <w:sz w:val="28"/>
        </w:rPr>
        <w:t>
      Тапсырыс беруші______________________ Мердігер _______________________</w:t>
      </w:r>
    </w:p>
    <w:bookmarkEnd w:id="8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 бөлімдерінде пәтер пайдалану және өртке қарсы қызметтің жұмысын ұйымдастыру жөніндегі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бөлім командирі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және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20___г. "___" ____________</w:t>
            </w:r>
          </w:p>
        </w:tc>
      </w:tr>
    </w:tbl>
    <w:bookmarkStart w:name="z959" w:id="830"/>
    <w:p>
      <w:pPr>
        <w:spacing w:after="0"/>
        <w:ind w:left="0"/>
        <w:jc w:val="left"/>
      </w:pPr>
      <w:r>
        <w:rPr>
          <w:rFonts w:ascii="Times New Roman"/>
          <w:b/>
          <w:i w:val="false"/>
          <w:color w:val="000000"/>
        </w:rPr>
        <w:t xml:space="preserve"> Орындалған жұмыстарды қабылдау (орнату) АКТІСІ</w:t>
      </w:r>
    </w:p>
    <w:bookmarkEnd w:id="830"/>
    <w:bookmarkStart w:name="z960" w:id="831"/>
    <w:p>
      <w:pPr>
        <w:spacing w:after="0"/>
        <w:ind w:left="0"/>
        <w:jc w:val="both"/>
      </w:pPr>
      <w:r>
        <w:rPr>
          <w:rFonts w:ascii="Times New Roman"/>
          <w:b w:val="false"/>
          <w:i w:val="false"/>
          <w:color w:val="000000"/>
          <w:sz w:val="28"/>
        </w:rPr>
        <w:t>
      Келесі құрамдағы комиссия:_____________________________________________</w:t>
      </w:r>
    </w:p>
    <w:bookmarkEnd w:id="831"/>
    <w:bookmarkStart w:name="z961" w:id="832"/>
    <w:p>
      <w:pPr>
        <w:spacing w:after="0"/>
        <w:ind w:left="0"/>
        <w:jc w:val="both"/>
      </w:pPr>
      <w:r>
        <w:rPr>
          <w:rFonts w:ascii="Times New Roman"/>
          <w:b w:val="false"/>
          <w:i w:val="false"/>
          <w:color w:val="000000"/>
          <w:sz w:val="28"/>
        </w:rPr>
        <w:t xml:space="preserve">
      (комиссия төрағасы мен мүшелерінің әскери атағы және фамииясы) </w:t>
      </w:r>
    </w:p>
    <w:bookmarkEnd w:id="832"/>
    <w:bookmarkStart w:name="z962" w:id="833"/>
    <w:p>
      <w:pPr>
        <w:spacing w:after="0"/>
        <w:ind w:left="0"/>
        <w:jc w:val="both"/>
      </w:pPr>
      <w:r>
        <w:rPr>
          <w:rFonts w:ascii="Times New Roman"/>
          <w:b w:val="false"/>
          <w:i w:val="false"/>
          <w:color w:val="000000"/>
          <w:sz w:val="28"/>
        </w:rPr>
        <w:t>
      негізіндеме ___________________________________________________________</w:t>
      </w:r>
    </w:p>
    <w:bookmarkEnd w:id="833"/>
    <w:bookmarkStart w:name="z963" w:id="834"/>
    <w:p>
      <w:pPr>
        <w:spacing w:after="0"/>
        <w:ind w:left="0"/>
        <w:jc w:val="both"/>
      </w:pPr>
      <w:r>
        <w:rPr>
          <w:rFonts w:ascii="Times New Roman"/>
          <w:b w:val="false"/>
          <w:i w:val="false"/>
          <w:color w:val="000000"/>
          <w:sz w:val="28"/>
        </w:rPr>
        <w:t>
       (бұйрықтың нөмірі мен күні)</w:t>
      </w:r>
    </w:p>
    <w:bookmarkEnd w:id="834"/>
    <w:bookmarkStart w:name="z964" w:id="835"/>
    <w:p>
      <w:pPr>
        <w:spacing w:after="0"/>
        <w:ind w:left="0"/>
        <w:jc w:val="both"/>
      </w:pPr>
      <w:r>
        <w:rPr>
          <w:rFonts w:ascii="Times New Roman"/>
          <w:b w:val="false"/>
          <w:i w:val="false"/>
          <w:color w:val="000000"/>
          <w:sz w:val="28"/>
        </w:rPr>
        <w:t xml:space="preserve">
      құжаттармен танысу және объектілерді тексеру кезінде мыналар анықталды </w:t>
      </w:r>
    </w:p>
    <w:bookmarkEnd w:id="835"/>
    <w:bookmarkStart w:name="z965" w:id="836"/>
    <w:p>
      <w:pPr>
        <w:spacing w:after="0"/>
        <w:ind w:left="0"/>
        <w:jc w:val="both"/>
      </w:pPr>
      <w:r>
        <w:rPr>
          <w:rFonts w:ascii="Times New Roman"/>
          <w:b w:val="false"/>
          <w:i w:val="false"/>
          <w:color w:val="000000"/>
          <w:sz w:val="28"/>
        </w:rPr>
        <w:t>
      ______________________________________________________________________</w:t>
      </w:r>
    </w:p>
    <w:bookmarkEnd w:id="836"/>
    <w:bookmarkStart w:name="z966" w:id="837"/>
    <w:p>
      <w:pPr>
        <w:spacing w:after="0"/>
        <w:ind w:left="0"/>
        <w:jc w:val="both"/>
      </w:pPr>
      <w:r>
        <w:rPr>
          <w:rFonts w:ascii="Times New Roman"/>
          <w:b w:val="false"/>
          <w:i w:val="false"/>
          <w:color w:val="000000"/>
          <w:sz w:val="28"/>
        </w:rPr>
        <w:t>
      (ақаулықтың сипаттамасы, ақаулықтың сипаты туралы қорытынды)</w:t>
      </w:r>
    </w:p>
    <w:bookmarkEnd w:id="837"/>
    <w:bookmarkStart w:name="z967" w:id="838"/>
    <w:p>
      <w:pPr>
        <w:spacing w:after="0"/>
        <w:ind w:left="0"/>
        <w:jc w:val="both"/>
      </w:pPr>
      <w:r>
        <w:rPr>
          <w:rFonts w:ascii="Times New Roman"/>
          <w:b w:val="false"/>
          <w:i w:val="false"/>
          <w:color w:val="000000"/>
          <w:sz w:val="28"/>
        </w:rPr>
        <w:t>
      ______________________________________________________________________</w:t>
      </w:r>
    </w:p>
    <w:bookmarkEnd w:id="838"/>
    <w:bookmarkStart w:name="z968" w:id="839"/>
    <w:p>
      <w:pPr>
        <w:spacing w:after="0"/>
        <w:ind w:left="0"/>
        <w:jc w:val="both"/>
      </w:pPr>
      <w:r>
        <w:rPr>
          <w:rFonts w:ascii="Times New Roman"/>
          <w:b w:val="false"/>
          <w:i w:val="false"/>
          <w:color w:val="000000"/>
          <w:sz w:val="28"/>
        </w:rPr>
        <w:t>
      Сызба бойынша жұмыс жүргізу №__________, ТУ №_______________, нұсқау</w:t>
      </w:r>
    </w:p>
    <w:bookmarkEnd w:id="839"/>
    <w:bookmarkStart w:name="z969" w:id="840"/>
    <w:p>
      <w:pPr>
        <w:spacing w:after="0"/>
        <w:ind w:left="0"/>
        <w:jc w:val="both"/>
      </w:pPr>
      <w:r>
        <w:rPr>
          <w:rFonts w:ascii="Times New Roman"/>
          <w:b w:val="false"/>
          <w:i w:val="false"/>
          <w:color w:val="000000"/>
          <w:sz w:val="28"/>
        </w:rPr>
        <w:t>
      _______________________________________________________________________</w:t>
      </w:r>
    </w:p>
    <w:bookmarkEnd w:id="840"/>
    <w:bookmarkStart w:name="z970" w:id="841"/>
    <w:p>
      <w:pPr>
        <w:spacing w:after="0"/>
        <w:ind w:left="0"/>
        <w:jc w:val="both"/>
      </w:pPr>
      <w:r>
        <w:rPr>
          <w:rFonts w:ascii="Times New Roman"/>
          <w:b w:val="false"/>
          <w:i w:val="false"/>
          <w:color w:val="000000"/>
          <w:sz w:val="28"/>
        </w:rPr>
        <w:t>
      __________________________________________ бойынша жұмыстарды жүргізу</w:t>
      </w:r>
    </w:p>
    <w:bookmarkEnd w:id="841"/>
    <w:bookmarkStart w:name="z971" w:id="842"/>
    <w:p>
      <w:pPr>
        <w:spacing w:after="0"/>
        <w:ind w:left="0"/>
        <w:jc w:val="both"/>
      </w:pPr>
      <w:r>
        <w:rPr>
          <w:rFonts w:ascii="Times New Roman"/>
          <w:b w:val="false"/>
          <w:i w:val="false"/>
          <w:color w:val="000000"/>
          <w:sz w:val="28"/>
        </w:rPr>
        <w:t>
      төменде көрсетілген шығыс және жинақтаушы материалдарды пайдалана отырып:</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43"/>
          <w:p>
            <w:pPr>
              <w:spacing w:after="20"/>
              <w:ind w:left="20"/>
              <w:jc w:val="both"/>
            </w:pPr>
            <w:r>
              <w:rPr>
                <w:rFonts w:ascii="Times New Roman"/>
                <w:b w:val="false"/>
                <w:i w:val="false"/>
                <w:color w:val="000000"/>
                <w:sz w:val="20"/>
              </w:rPr>
              <w:t>
Сомасы</w:t>
            </w:r>
          </w:p>
          <w:bookmarkEnd w:id="843"/>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3" w:id="844"/>
    <w:p>
      <w:pPr>
        <w:spacing w:after="0"/>
        <w:ind w:left="0"/>
        <w:jc w:val="both"/>
      </w:pPr>
      <w:r>
        <w:rPr>
          <w:rFonts w:ascii="Times New Roman"/>
          <w:b w:val="false"/>
          <w:i w:val="false"/>
          <w:color w:val="000000"/>
          <w:sz w:val="28"/>
        </w:rPr>
        <w:t>
      Жұмысты қабылдады:</w:t>
      </w:r>
    </w:p>
    <w:bookmarkEnd w:id="844"/>
    <w:bookmarkStart w:name="z974" w:id="845"/>
    <w:p>
      <w:pPr>
        <w:spacing w:after="0"/>
        <w:ind w:left="0"/>
        <w:jc w:val="both"/>
      </w:pPr>
      <w:r>
        <w:rPr>
          <w:rFonts w:ascii="Times New Roman"/>
          <w:b w:val="false"/>
          <w:i w:val="false"/>
          <w:color w:val="000000"/>
          <w:sz w:val="28"/>
        </w:rPr>
        <w:t>
      _______________________________________________________</w:t>
      </w:r>
    </w:p>
    <w:bookmarkEnd w:id="845"/>
    <w:bookmarkStart w:name="z975" w:id="846"/>
    <w:p>
      <w:pPr>
        <w:spacing w:after="0"/>
        <w:ind w:left="0"/>
        <w:jc w:val="both"/>
      </w:pPr>
      <w:r>
        <w:rPr>
          <w:rFonts w:ascii="Times New Roman"/>
          <w:b w:val="false"/>
          <w:i w:val="false"/>
          <w:color w:val="000000"/>
          <w:sz w:val="28"/>
        </w:rPr>
        <w:t>
      (техникаға немесе үй-жайға жауапты адамның Т. А. Ә. әскери атағы, қолы)</w:t>
      </w:r>
    </w:p>
    <w:bookmarkEnd w:id="846"/>
    <w:bookmarkStart w:name="z976" w:id="847"/>
    <w:p>
      <w:pPr>
        <w:spacing w:after="0"/>
        <w:ind w:left="0"/>
        <w:jc w:val="both"/>
      </w:pPr>
      <w:r>
        <w:rPr>
          <w:rFonts w:ascii="Times New Roman"/>
          <w:b w:val="false"/>
          <w:i w:val="false"/>
          <w:color w:val="000000"/>
          <w:sz w:val="28"/>
        </w:rPr>
        <w:t>
      Жұмысты орындады:</w:t>
      </w:r>
    </w:p>
    <w:bookmarkEnd w:id="847"/>
    <w:bookmarkStart w:name="z977" w:id="848"/>
    <w:p>
      <w:pPr>
        <w:spacing w:after="0"/>
        <w:ind w:left="0"/>
        <w:jc w:val="both"/>
      </w:pPr>
      <w:r>
        <w:rPr>
          <w:rFonts w:ascii="Times New Roman"/>
          <w:b w:val="false"/>
          <w:i w:val="false"/>
          <w:color w:val="000000"/>
          <w:sz w:val="28"/>
        </w:rPr>
        <w:t>
      ________________________________________________________</w:t>
      </w:r>
    </w:p>
    <w:bookmarkEnd w:id="848"/>
    <w:bookmarkStart w:name="z978" w:id="849"/>
    <w:p>
      <w:pPr>
        <w:spacing w:after="0"/>
        <w:ind w:left="0"/>
        <w:jc w:val="both"/>
      </w:pPr>
      <w:r>
        <w:rPr>
          <w:rFonts w:ascii="Times New Roman"/>
          <w:b w:val="false"/>
          <w:i w:val="false"/>
          <w:color w:val="000000"/>
          <w:sz w:val="28"/>
        </w:rPr>
        <w:t>
      (техникаға немесе үй-жайға жауапты адамның Т. А. Ә. әскери атағы, қолы)</w:t>
      </w:r>
    </w:p>
    <w:bookmarkEnd w:id="849"/>
    <w:bookmarkStart w:name="z979" w:id="850"/>
    <w:p>
      <w:pPr>
        <w:spacing w:after="0"/>
        <w:ind w:left="0"/>
        <w:jc w:val="both"/>
      </w:pPr>
      <w:r>
        <w:rPr>
          <w:rFonts w:ascii="Times New Roman"/>
          <w:b w:val="false"/>
          <w:i w:val="false"/>
          <w:color w:val="000000"/>
          <w:sz w:val="28"/>
        </w:rPr>
        <w:t>
      Сол комиссияның қатысуымен осы актіде аталған активтерді жою (бөлшектеу) жүргізілді. Тарату нәтижесінде келесі материалдар алынды, олар есепке алынуға және одан әрі пайдалану үшін қоймаға (қоймаға) тапсырылуға жатады:</w:t>
      </w:r>
    </w:p>
    <w:bookmarkEnd w:id="850"/>
    <w:bookmarkStart w:name="z980" w:id="851"/>
    <w:p>
      <w:pPr>
        <w:spacing w:after="0"/>
        <w:ind w:left="0"/>
        <w:jc w:val="both"/>
      </w:pPr>
      <w:r>
        <w:rPr>
          <w:rFonts w:ascii="Times New Roman"/>
          <w:b w:val="false"/>
          <w:i w:val="false"/>
          <w:color w:val="000000"/>
          <w:sz w:val="28"/>
        </w:rPr>
        <w:t>
      _______________________________________________________________________</w:t>
      </w:r>
    </w:p>
    <w:bookmarkEnd w:id="851"/>
    <w:bookmarkStart w:name="z981" w:id="852"/>
    <w:p>
      <w:pPr>
        <w:spacing w:after="0"/>
        <w:ind w:left="0"/>
        <w:jc w:val="both"/>
      </w:pPr>
      <w:r>
        <w:rPr>
          <w:rFonts w:ascii="Times New Roman"/>
          <w:b w:val="false"/>
          <w:i w:val="false"/>
          <w:color w:val="000000"/>
          <w:sz w:val="28"/>
        </w:rPr>
        <w:t>
      ___________________________ ___________________________________________</w:t>
      </w:r>
    </w:p>
    <w:bookmarkEnd w:id="852"/>
    <w:bookmarkStart w:name="z982" w:id="853"/>
    <w:p>
      <w:pPr>
        <w:spacing w:after="0"/>
        <w:ind w:left="0"/>
        <w:jc w:val="both"/>
      </w:pPr>
      <w:r>
        <w:rPr>
          <w:rFonts w:ascii="Times New Roman"/>
          <w:b w:val="false"/>
          <w:i w:val="false"/>
          <w:color w:val="000000"/>
          <w:sz w:val="28"/>
        </w:rPr>
        <w:t xml:space="preserve">
      Комисия төрағасы: _____________________________________________________ </w:t>
      </w:r>
    </w:p>
    <w:bookmarkEnd w:id="853"/>
    <w:bookmarkStart w:name="z983" w:id="854"/>
    <w:p>
      <w:pPr>
        <w:spacing w:after="0"/>
        <w:ind w:left="0"/>
        <w:jc w:val="both"/>
      </w:pPr>
      <w:r>
        <w:rPr>
          <w:rFonts w:ascii="Times New Roman"/>
          <w:b w:val="false"/>
          <w:i w:val="false"/>
          <w:color w:val="000000"/>
          <w:sz w:val="28"/>
        </w:rPr>
        <w:t>
      (әскери атағы, ТАЖ қолы)</w:t>
      </w:r>
    </w:p>
    <w:bookmarkEnd w:id="854"/>
    <w:bookmarkStart w:name="z984" w:id="855"/>
    <w:p>
      <w:pPr>
        <w:spacing w:after="0"/>
        <w:ind w:left="0"/>
        <w:jc w:val="both"/>
      </w:pPr>
      <w:r>
        <w:rPr>
          <w:rFonts w:ascii="Times New Roman"/>
          <w:b w:val="false"/>
          <w:i w:val="false"/>
          <w:color w:val="000000"/>
          <w:sz w:val="28"/>
        </w:rPr>
        <w:t xml:space="preserve">
      Комиссия мүшелері: ____________________________________________________ </w:t>
      </w:r>
    </w:p>
    <w:bookmarkEnd w:id="855"/>
    <w:bookmarkStart w:name="z985" w:id="856"/>
    <w:p>
      <w:pPr>
        <w:spacing w:after="0"/>
        <w:ind w:left="0"/>
        <w:jc w:val="both"/>
      </w:pPr>
      <w:r>
        <w:rPr>
          <w:rFonts w:ascii="Times New Roman"/>
          <w:b w:val="false"/>
          <w:i w:val="false"/>
          <w:color w:val="000000"/>
          <w:sz w:val="28"/>
        </w:rPr>
        <w:t>
      (әскери атағы, ТАЖ қолы)</w:t>
      </w:r>
    </w:p>
    <w:bookmarkEnd w:id="856"/>
    <w:bookmarkStart w:name="z986" w:id="857"/>
    <w:p>
      <w:pPr>
        <w:spacing w:after="0"/>
        <w:ind w:left="0"/>
        <w:jc w:val="both"/>
      </w:pPr>
      <w:r>
        <w:rPr>
          <w:rFonts w:ascii="Times New Roman"/>
          <w:b w:val="false"/>
          <w:i w:val="false"/>
          <w:color w:val="000000"/>
          <w:sz w:val="28"/>
        </w:rPr>
        <w:t xml:space="preserve">
      20__ ж. "_____"_____________ </w:t>
      </w:r>
    </w:p>
    <w:bookmarkEnd w:id="857"/>
    <w:bookmarkStart w:name="z987" w:id="858"/>
    <w:p>
      <w:pPr>
        <w:spacing w:after="0"/>
        <w:ind w:left="0"/>
        <w:jc w:val="both"/>
      </w:pPr>
      <w:r>
        <w:rPr>
          <w:rFonts w:ascii="Times New Roman"/>
          <w:b w:val="false"/>
          <w:i w:val="false"/>
          <w:color w:val="000000"/>
          <w:sz w:val="28"/>
        </w:rPr>
        <w:t>
      Ескерту: 2-бағанда жинақтаушы материалдардың маркасы мен моделі жазылады, ал 6-бағанда орындалған жұмыстар туралы қысқаша ақпарат жазылады. Мысалы, FDD дискісі АБЖ бөлімінің № 000000 компьютеріне орнатылған және т. б.</w:t>
      </w:r>
    </w:p>
    <w:bookmarkEnd w:id="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 әскери бөлімдерінде пәтер пайдалану және өртке қарсы қызметтің жұмысын ұйымдастыру жөніндегі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990" w:id="859"/>
    <w:p>
      <w:pPr>
        <w:spacing w:after="0"/>
        <w:ind w:left="0"/>
        <w:jc w:val="left"/>
      </w:pPr>
      <w:r>
        <w:rPr>
          <w:rFonts w:ascii="Times New Roman"/>
          <w:b/>
          <w:i w:val="false"/>
          <w:color w:val="000000"/>
        </w:rPr>
        <w:t xml:space="preserve"> Стационарлық өрт қалқаны құрылғысының нұсқасы</w:t>
      </w:r>
    </w:p>
    <w:bookmarkEnd w:id="859"/>
    <w:bookmarkStart w:name="z991" w:id="860"/>
    <w:p>
      <w:pPr>
        <w:spacing w:after="0"/>
        <w:ind w:left="0"/>
        <w:jc w:val="both"/>
      </w:pPr>
      <w:r>
        <w:rPr>
          <w:rFonts w:ascii="Times New Roman"/>
          <w:b w:val="false"/>
          <w:i w:val="false"/>
          <w:color w:val="000000"/>
          <w:sz w:val="28"/>
        </w:rPr>
        <w:t xml:space="preserve">
      </w:t>
      </w:r>
    </w:p>
    <w:bookmarkEnd w:id="860"/>
    <w:p>
      <w:pPr>
        <w:spacing w:after="0"/>
        <w:ind w:left="0"/>
        <w:jc w:val="both"/>
      </w:pPr>
      <w:r>
        <w:drawing>
          <wp:inline distT="0" distB="0" distL="0" distR="0">
            <wp:extent cx="7810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2" w:id="861"/>
    <w:p>
      <w:pPr>
        <w:spacing w:after="0"/>
        <w:ind w:left="0"/>
        <w:jc w:val="both"/>
      </w:pPr>
      <w:r>
        <w:rPr>
          <w:rFonts w:ascii="Times New Roman"/>
          <w:b w:val="false"/>
          <w:i w:val="false"/>
          <w:color w:val="000000"/>
          <w:sz w:val="28"/>
        </w:rPr>
        <w:t>
      1. Қалқан жергілікті материалдардан жасалған және ақ түске боялған.</w:t>
      </w:r>
    </w:p>
    <w:bookmarkEnd w:id="861"/>
    <w:bookmarkStart w:name="z993" w:id="862"/>
    <w:p>
      <w:pPr>
        <w:spacing w:after="0"/>
        <w:ind w:left="0"/>
        <w:jc w:val="both"/>
      </w:pPr>
      <w:r>
        <w:rPr>
          <w:rFonts w:ascii="Times New Roman"/>
          <w:b w:val="false"/>
          <w:i w:val="false"/>
          <w:color w:val="000000"/>
          <w:sz w:val="28"/>
        </w:rPr>
        <w:t>
      2. Қалқан жиектері, өрт сөндіргіштер, қоңырау (жеңдер), шелектер, бөшкелер, құм жәшігінің қақпағы және түгендеу тұтқалары қызыл түске, ал металл бөліктері қара түске боялған.</w:t>
      </w:r>
    </w:p>
    <w:bookmarkEnd w:id="862"/>
    <w:bookmarkStart w:name="z994" w:id="863"/>
    <w:p>
      <w:pPr>
        <w:spacing w:after="0"/>
        <w:ind w:left="0"/>
        <w:jc w:val="left"/>
      </w:pPr>
      <w:r>
        <w:rPr>
          <w:rFonts w:ascii="Times New Roman"/>
          <w:b/>
          <w:i w:val="false"/>
          <w:color w:val="000000"/>
        </w:rPr>
        <w:t xml:space="preserve"> Далалық жағдайларға арналған жиналмалы өрт қалқаны құрылғысының нұсқасы</w:t>
      </w:r>
    </w:p>
    <w:bookmarkEnd w:id="863"/>
    <w:bookmarkStart w:name="z995" w:id="864"/>
    <w:p>
      <w:pPr>
        <w:spacing w:after="0"/>
        <w:ind w:left="0"/>
        <w:jc w:val="both"/>
      </w:pPr>
      <w:r>
        <w:rPr>
          <w:rFonts w:ascii="Times New Roman"/>
          <w:b w:val="false"/>
          <w:i w:val="false"/>
          <w:color w:val="000000"/>
          <w:sz w:val="28"/>
        </w:rPr>
        <w:t xml:space="preserve">
      </w:t>
      </w:r>
    </w:p>
    <w:bookmarkEnd w:id="864"/>
    <w:p>
      <w:pPr>
        <w:spacing w:after="0"/>
        <w:ind w:left="0"/>
        <w:jc w:val="both"/>
      </w:pPr>
      <w:r>
        <w:drawing>
          <wp:inline distT="0" distB="0" distL="0" distR="0">
            <wp:extent cx="65278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27800" cy="678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6" w:id="865"/>
    <w:p>
      <w:pPr>
        <w:spacing w:after="0"/>
        <w:ind w:left="0"/>
        <w:jc w:val="both"/>
      </w:pPr>
      <w:r>
        <w:rPr>
          <w:rFonts w:ascii="Times New Roman"/>
          <w:b w:val="false"/>
          <w:i w:val="false"/>
          <w:color w:val="000000"/>
          <w:sz w:val="28"/>
        </w:rPr>
        <w:t>
      1. Төменгі тіректер диаметрі 32 мм және ұзындығы 1300 мм құбырлардан жасалады; оларға тіректер 600 мм биіктікте дәнекерленеді, ал 1200 мм биіктікте түйреуіш үшін диаметрі 10 мм тесік жасалады.</w:t>
      </w:r>
    </w:p>
    <w:bookmarkEnd w:id="865"/>
    <w:bookmarkStart w:name="z997" w:id="866"/>
    <w:p>
      <w:pPr>
        <w:spacing w:after="0"/>
        <w:ind w:left="0"/>
        <w:jc w:val="both"/>
      </w:pPr>
      <w:r>
        <w:rPr>
          <w:rFonts w:ascii="Times New Roman"/>
          <w:b w:val="false"/>
          <w:i w:val="false"/>
          <w:color w:val="000000"/>
          <w:sz w:val="28"/>
        </w:rPr>
        <w:t>
      2. Жоғарғы тіректер диаметрі 25 мм және ұзындығы 1300 мм құбырлардан жасалады; оларға ішкі диаметрі 10-12 мм және ұзындығы 100 мм болатын түтіктер 400 мм және 1300 мм биіктікте дәнекерленеді.</w:t>
      </w:r>
    </w:p>
    <w:bookmarkEnd w:id="866"/>
    <w:bookmarkStart w:name="z998" w:id="867"/>
    <w:p>
      <w:pPr>
        <w:spacing w:after="0"/>
        <w:ind w:left="0"/>
        <w:jc w:val="both"/>
      </w:pPr>
      <w:r>
        <w:rPr>
          <w:rFonts w:ascii="Times New Roman"/>
          <w:b w:val="false"/>
          <w:i w:val="false"/>
          <w:color w:val="000000"/>
          <w:sz w:val="28"/>
        </w:rPr>
        <w:t>
      3. Қалқан тіректері мен байламдары, өрт сөндіргіштер, шелектер мен бөшкелер қызыл түске боялады, ал құрал-сайманның металл бөліктері қара түске, өрт сөндіргіштер мен құрал-саймандар тіректерге немесе байламдарға дәнекерленген ілгектерге ілінеді.</w:t>
      </w:r>
    </w:p>
    <w:bookmarkEnd w:id="8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