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9a6c" w14:textId="5149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жанар-жағармай материалдары қызметінің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қарашадағы № 508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қорғаныстың әскери бөлімдерінде жанар-жағармай материалдары қызметінің жұмысын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 қамтамасыз етсін;</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27 қарашадағы</w:t>
            </w:r>
            <w:r>
              <w:br/>
            </w:r>
            <w:r>
              <w:rPr>
                <w:rFonts w:ascii="Times New Roman"/>
                <w:b w:val="false"/>
                <w:i w:val="false"/>
                <w:color w:val="000000"/>
                <w:sz w:val="20"/>
              </w:rPr>
              <w:t>№ 508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Азаматтық қорғаныс әскери бөлімдерінде жанар-жағармай материалдары қызметінің жұмысын ұйымдастыру жөніндегі қағидалар</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xml:space="preserve">
      1. Осы Азаматтық қорғаныс әскери бөлімдерінде жанар-жағармай материалдары қызметінің жұмысын ұйымдастыру жөніндегі қағидалар (бұдан әрі – Қағидалар) 2020 жылғы 23 қазандағы № 701 Қазақстан Республикасының Үкімет қаулысымен бекітілген Қазақстан Республикасының Төтенше жағдайлар министрлігі туралы ереженің 16 пунктінің </w:t>
      </w:r>
      <w:r>
        <w:rPr>
          <w:rFonts w:ascii="Times New Roman"/>
          <w:b w:val="false"/>
          <w:i w:val="false"/>
          <w:color w:val="000000"/>
          <w:sz w:val="28"/>
        </w:rPr>
        <w:t>60-19) тармақшасына</w:t>
      </w:r>
      <w:r>
        <w:rPr>
          <w:rFonts w:ascii="Times New Roman"/>
          <w:b w:val="false"/>
          <w:i w:val="false"/>
          <w:color w:val="000000"/>
          <w:sz w:val="28"/>
        </w:rPr>
        <w:t xml:space="preserve"> сәйкес әзірленген және Азаматтық қорғаныс әскери бөлімдерінде (бұдан әрі – әскери бөлімдер) жанар-жағармай материалдары қызметінің қызметін ұйымдастыру тәртібін анықтайды.</w:t>
      </w:r>
    </w:p>
    <w:bookmarkEnd w:id="9"/>
    <w:bookmarkStart w:name="z17" w:id="10"/>
    <w:p>
      <w:pPr>
        <w:spacing w:after="0"/>
        <w:ind w:left="0"/>
        <w:jc w:val="both"/>
      </w:pPr>
      <w:r>
        <w:rPr>
          <w:rFonts w:ascii="Times New Roman"/>
          <w:b w:val="false"/>
          <w:i w:val="false"/>
          <w:color w:val="000000"/>
          <w:sz w:val="28"/>
        </w:rPr>
        <w:t>
      2. Жанар-жағармай материалдары (бұдан әрі – ЖЖМ) қару-жарақ пен әскери техниканы пайдалану, жөндеу және сақтау үшін негізгі материалдық-техникалық құралдардың бірі болып табылады.</w:t>
      </w:r>
    </w:p>
    <w:bookmarkEnd w:id="10"/>
    <w:bookmarkStart w:name="z18" w:id="11"/>
    <w:p>
      <w:pPr>
        <w:spacing w:after="0"/>
        <w:ind w:left="0"/>
        <w:jc w:val="both"/>
      </w:pPr>
      <w:r>
        <w:rPr>
          <w:rFonts w:ascii="Times New Roman"/>
          <w:b w:val="false"/>
          <w:i w:val="false"/>
          <w:color w:val="000000"/>
          <w:sz w:val="28"/>
        </w:rPr>
        <w:t>
      3. ЖЖМ қызметінің техникалық құралдарына мыналар жатады:</w:t>
      </w:r>
    </w:p>
    <w:bookmarkEnd w:id="11"/>
    <w:bookmarkStart w:name="z19" w:id="12"/>
    <w:p>
      <w:pPr>
        <w:spacing w:after="0"/>
        <w:ind w:left="0"/>
        <w:jc w:val="both"/>
      </w:pPr>
      <w:r>
        <w:rPr>
          <w:rFonts w:ascii="Times New Roman"/>
          <w:b w:val="false"/>
          <w:i w:val="false"/>
          <w:color w:val="000000"/>
          <w:sz w:val="28"/>
        </w:rPr>
        <w:t>
      1) тасымалдау және құю құралдары;</w:t>
      </w:r>
    </w:p>
    <w:bookmarkEnd w:id="12"/>
    <w:bookmarkStart w:name="z20" w:id="13"/>
    <w:p>
      <w:pPr>
        <w:spacing w:after="0"/>
        <w:ind w:left="0"/>
        <w:jc w:val="both"/>
      </w:pPr>
      <w:r>
        <w:rPr>
          <w:rFonts w:ascii="Times New Roman"/>
          <w:b w:val="false"/>
          <w:i w:val="false"/>
          <w:color w:val="000000"/>
          <w:sz w:val="28"/>
        </w:rPr>
        <w:t>
      2) құю, сақтау және жылыту жабдықтары;</w:t>
      </w:r>
    </w:p>
    <w:bookmarkEnd w:id="13"/>
    <w:bookmarkStart w:name="z21" w:id="14"/>
    <w:p>
      <w:pPr>
        <w:spacing w:after="0"/>
        <w:ind w:left="0"/>
        <w:jc w:val="both"/>
      </w:pPr>
      <w:r>
        <w:rPr>
          <w:rFonts w:ascii="Times New Roman"/>
          <w:b w:val="false"/>
          <w:i w:val="false"/>
          <w:color w:val="000000"/>
          <w:sz w:val="28"/>
        </w:rPr>
        <w:t>
      3) тазалау және сапаны бақылау құралдары;</w:t>
      </w:r>
    </w:p>
    <w:bookmarkEnd w:id="14"/>
    <w:bookmarkStart w:name="z22" w:id="15"/>
    <w:p>
      <w:pPr>
        <w:spacing w:after="0"/>
        <w:ind w:left="0"/>
        <w:jc w:val="both"/>
      </w:pPr>
      <w:r>
        <w:rPr>
          <w:rFonts w:ascii="Times New Roman"/>
          <w:b w:val="false"/>
          <w:i w:val="false"/>
          <w:color w:val="000000"/>
          <w:sz w:val="28"/>
        </w:rPr>
        <w:t>
      4) қозғалмалы жөндеу шеберханалары, дала магистральдық қойма құбырлары.</w:t>
      </w:r>
    </w:p>
    <w:bookmarkEnd w:id="15"/>
    <w:bookmarkStart w:name="z23" w:id="16"/>
    <w:p>
      <w:pPr>
        <w:spacing w:after="0"/>
        <w:ind w:left="0"/>
        <w:jc w:val="both"/>
      </w:pPr>
      <w:r>
        <w:rPr>
          <w:rFonts w:ascii="Times New Roman"/>
          <w:b w:val="false"/>
          <w:i w:val="false"/>
          <w:color w:val="000000"/>
          <w:sz w:val="28"/>
        </w:rPr>
        <w:t>
      4. Әскери бөлімдерді ЖЖМ және арнайы сұйықтықтармен қамтамасыз ету бөлімдердің жылдық өтінімдері бойынша, бөлінген қаржылық лимиттер шегінде жүзеге асырылады.</w:t>
      </w:r>
    </w:p>
    <w:bookmarkEnd w:id="16"/>
    <w:bookmarkStart w:name="z24" w:id="17"/>
    <w:p>
      <w:pPr>
        <w:spacing w:after="0"/>
        <w:ind w:left="0"/>
        <w:jc w:val="both"/>
      </w:pPr>
      <w:r>
        <w:rPr>
          <w:rFonts w:ascii="Times New Roman"/>
          <w:b w:val="false"/>
          <w:i w:val="false"/>
          <w:color w:val="000000"/>
          <w:sz w:val="28"/>
        </w:rPr>
        <w:t>
      5. ЖЖМ қызметінің функциялары:</w:t>
      </w:r>
    </w:p>
    <w:bookmarkEnd w:id="17"/>
    <w:bookmarkStart w:name="z25" w:id="18"/>
    <w:p>
      <w:pPr>
        <w:spacing w:after="0"/>
        <w:ind w:left="0"/>
        <w:jc w:val="both"/>
      </w:pPr>
      <w:r>
        <w:rPr>
          <w:rFonts w:ascii="Times New Roman"/>
          <w:b w:val="false"/>
          <w:i w:val="false"/>
          <w:color w:val="000000"/>
          <w:sz w:val="28"/>
        </w:rPr>
        <w:t>
      1) ЖЖМ және жабдықпен қамтамасыз етуді жоспарлау, ұйымдастыру және бақылау;</w:t>
      </w:r>
    </w:p>
    <w:bookmarkEnd w:id="18"/>
    <w:bookmarkStart w:name="z26" w:id="19"/>
    <w:p>
      <w:pPr>
        <w:spacing w:after="0"/>
        <w:ind w:left="0"/>
        <w:jc w:val="both"/>
      </w:pPr>
      <w:r>
        <w:rPr>
          <w:rFonts w:ascii="Times New Roman"/>
          <w:b w:val="false"/>
          <w:i w:val="false"/>
          <w:color w:val="000000"/>
          <w:sz w:val="28"/>
        </w:rPr>
        <w:t>
      2) қор нормаларын және олардың сақтау тәртібін әзірлеу;</w:t>
      </w:r>
    </w:p>
    <w:bookmarkEnd w:id="19"/>
    <w:bookmarkStart w:name="z27" w:id="20"/>
    <w:p>
      <w:pPr>
        <w:spacing w:after="0"/>
        <w:ind w:left="0"/>
        <w:jc w:val="both"/>
      </w:pPr>
      <w:r>
        <w:rPr>
          <w:rFonts w:ascii="Times New Roman"/>
          <w:b w:val="false"/>
          <w:i w:val="false"/>
          <w:color w:val="000000"/>
          <w:sz w:val="28"/>
        </w:rPr>
        <w:t>
      3) қорларды жинау, сақтау, есепке алу, жаңарту және тиімді пайдалану;</w:t>
      </w:r>
    </w:p>
    <w:bookmarkEnd w:id="20"/>
    <w:bookmarkStart w:name="z28" w:id="21"/>
    <w:p>
      <w:pPr>
        <w:spacing w:after="0"/>
        <w:ind w:left="0"/>
        <w:jc w:val="both"/>
      </w:pPr>
      <w:r>
        <w:rPr>
          <w:rFonts w:ascii="Times New Roman"/>
          <w:b w:val="false"/>
          <w:i w:val="false"/>
          <w:color w:val="000000"/>
          <w:sz w:val="28"/>
        </w:rPr>
        <w:t>
      4) сапаны бақылау және жабдықты техникалық қызмет көрсету;</w:t>
      </w:r>
    </w:p>
    <w:bookmarkEnd w:id="21"/>
    <w:bookmarkStart w:name="z29" w:id="22"/>
    <w:p>
      <w:pPr>
        <w:spacing w:after="0"/>
        <w:ind w:left="0"/>
        <w:jc w:val="both"/>
      </w:pPr>
      <w:r>
        <w:rPr>
          <w:rFonts w:ascii="Times New Roman"/>
          <w:b w:val="false"/>
          <w:i w:val="false"/>
          <w:color w:val="000000"/>
          <w:sz w:val="28"/>
        </w:rPr>
        <w:t>
      5) жеке құрамды даярлау;</w:t>
      </w:r>
    </w:p>
    <w:bookmarkEnd w:id="22"/>
    <w:bookmarkStart w:name="z30" w:id="23"/>
    <w:p>
      <w:pPr>
        <w:spacing w:after="0"/>
        <w:ind w:left="0"/>
        <w:jc w:val="both"/>
      </w:pPr>
      <w:r>
        <w:rPr>
          <w:rFonts w:ascii="Times New Roman"/>
          <w:b w:val="false"/>
          <w:i w:val="false"/>
          <w:color w:val="000000"/>
          <w:sz w:val="28"/>
        </w:rPr>
        <w:t>
      6) Қазақстан Республикасы Төтенше жағдайлар министрлігінің Азаматтық қорғаныс және әскери бөлімдер комитетіне (бұдан әрі – АҚжӘБК) өтінімдерді қалыптастыру және деректерді ұсыну;</w:t>
      </w:r>
    </w:p>
    <w:bookmarkEnd w:id="23"/>
    <w:bookmarkStart w:name="z31" w:id="24"/>
    <w:p>
      <w:pPr>
        <w:spacing w:after="0"/>
        <w:ind w:left="0"/>
        <w:jc w:val="both"/>
      </w:pPr>
      <w:r>
        <w:rPr>
          <w:rFonts w:ascii="Times New Roman"/>
          <w:b w:val="false"/>
          <w:i w:val="false"/>
          <w:color w:val="000000"/>
          <w:sz w:val="28"/>
        </w:rPr>
        <w:t>
      7) ЖЖМ тиімді жұмсалуын және үнемдеуді ұйымдастыру;</w:t>
      </w:r>
    </w:p>
    <w:bookmarkEnd w:id="24"/>
    <w:bookmarkStart w:name="z32" w:id="25"/>
    <w:p>
      <w:pPr>
        <w:spacing w:after="0"/>
        <w:ind w:left="0"/>
        <w:jc w:val="both"/>
      </w:pPr>
      <w:r>
        <w:rPr>
          <w:rFonts w:ascii="Times New Roman"/>
          <w:b w:val="false"/>
          <w:i w:val="false"/>
          <w:color w:val="000000"/>
          <w:sz w:val="28"/>
        </w:rPr>
        <w:t>
      8) қауіпсіздік шаралары мен өртке қарсы қорғауды қамтамасыз ету;</w:t>
      </w:r>
    </w:p>
    <w:bookmarkEnd w:id="25"/>
    <w:bookmarkStart w:name="z33" w:id="26"/>
    <w:p>
      <w:pPr>
        <w:spacing w:after="0"/>
        <w:ind w:left="0"/>
        <w:jc w:val="both"/>
      </w:pPr>
      <w:r>
        <w:rPr>
          <w:rFonts w:ascii="Times New Roman"/>
          <w:b w:val="false"/>
          <w:i w:val="false"/>
          <w:color w:val="000000"/>
          <w:sz w:val="28"/>
        </w:rPr>
        <w:t>
      9) тылдың басқа қызметтерімен өзара іс-қимыл;</w:t>
      </w:r>
    </w:p>
    <w:bookmarkEnd w:id="26"/>
    <w:bookmarkStart w:name="z34" w:id="27"/>
    <w:p>
      <w:pPr>
        <w:spacing w:after="0"/>
        <w:ind w:left="0"/>
        <w:jc w:val="both"/>
      </w:pPr>
      <w:r>
        <w:rPr>
          <w:rFonts w:ascii="Times New Roman"/>
          <w:b w:val="false"/>
          <w:i w:val="false"/>
          <w:color w:val="000000"/>
          <w:sz w:val="28"/>
        </w:rPr>
        <w:t>
      10) есепке алу және есеп беру жүргізу.</w:t>
      </w:r>
    </w:p>
    <w:bookmarkEnd w:id="27"/>
    <w:bookmarkStart w:name="z35" w:id="28"/>
    <w:p>
      <w:pPr>
        <w:spacing w:after="0"/>
        <w:ind w:left="0"/>
        <w:jc w:val="both"/>
      </w:pPr>
      <w:r>
        <w:rPr>
          <w:rFonts w:ascii="Times New Roman"/>
          <w:b w:val="false"/>
          <w:i w:val="false"/>
          <w:color w:val="000000"/>
          <w:sz w:val="28"/>
        </w:rPr>
        <w:t>
      6. ЖЖМ қызметінің жалпы басшылығын АҚжӘБК жүзеге асырады.</w:t>
      </w:r>
    </w:p>
    <w:bookmarkEnd w:id="28"/>
    <w:bookmarkStart w:name="z36" w:id="29"/>
    <w:p>
      <w:pPr>
        <w:spacing w:after="0"/>
        <w:ind w:left="0"/>
        <w:jc w:val="both"/>
      </w:pPr>
      <w:r>
        <w:rPr>
          <w:rFonts w:ascii="Times New Roman"/>
          <w:b w:val="false"/>
          <w:i w:val="false"/>
          <w:color w:val="000000"/>
          <w:sz w:val="28"/>
        </w:rPr>
        <w:t>
      7. ЖЖМ қызметін басқару органдары:</w:t>
      </w:r>
    </w:p>
    <w:bookmarkEnd w:id="29"/>
    <w:bookmarkStart w:name="z37" w:id="30"/>
    <w:p>
      <w:pPr>
        <w:spacing w:after="0"/>
        <w:ind w:left="0"/>
        <w:jc w:val="both"/>
      </w:pPr>
      <w:r>
        <w:rPr>
          <w:rFonts w:ascii="Times New Roman"/>
          <w:b w:val="false"/>
          <w:i w:val="false"/>
          <w:color w:val="000000"/>
          <w:sz w:val="28"/>
        </w:rPr>
        <w:t>
      1) Қазақстан Республикасы Төтенше жағдайлар министрлігінің деңгейінде (бұдан әрі – ТЖМ) – АҚжӘБК;</w:t>
      </w:r>
    </w:p>
    <w:bookmarkEnd w:id="30"/>
    <w:bookmarkStart w:name="z38" w:id="31"/>
    <w:p>
      <w:pPr>
        <w:spacing w:after="0"/>
        <w:ind w:left="0"/>
        <w:jc w:val="both"/>
      </w:pPr>
      <w:r>
        <w:rPr>
          <w:rFonts w:ascii="Times New Roman"/>
          <w:b w:val="false"/>
          <w:i w:val="false"/>
          <w:color w:val="000000"/>
          <w:sz w:val="28"/>
        </w:rPr>
        <w:t>
      2) әскери бөлімдер деңгейінде – ЖЖМ қызметінің бастығы;</w:t>
      </w:r>
    </w:p>
    <w:bookmarkEnd w:id="31"/>
    <w:bookmarkStart w:name="z39" w:id="32"/>
    <w:p>
      <w:pPr>
        <w:spacing w:after="0"/>
        <w:ind w:left="0"/>
        <w:jc w:val="both"/>
      </w:pPr>
      <w:r>
        <w:rPr>
          <w:rFonts w:ascii="Times New Roman"/>
          <w:b w:val="false"/>
          <w:i w:val="false"/>
          <w:color w:val="000000"/>
          <w:sz w:val="28"/>
        </w:rPr>
        <w:t>
      Егер лауазым көзделмеген болса – бөлім командирінің бұйрығымен офицер тағайындалады.</w:t>
      </w:r>
    </w:p>
    <w:bookmarkEnd w:id="32"/>
    <w:bookmarkStart w:name="z40" w:id="33"/>
    <w:p>
      <w:pPr>
        <w:spacing w:after="0"/>
        <w:ind w:left="0"/>
        <w:jc w:val="both"/>
      </w:pPr>
      <w:r>
        <w:rPr>
          <w:rFonts w:ascii="Times New Roman"/>
          <w:b w:val="false"/>
          <w:i w:val="false"/>
          <w:color w:val="000000"/>
          <w:sz w:val="28"/>
        </w:rPr>
        <w:t>
      8. ЖЖМ қызметінің құрылымына мыналар жатады:</w:t>
      </w:r>
    </w:p>
    <w:bookmarkEnd w:id="33"/>
    <w:bookmarkStart w:name="z41" w:id="34"/>
    <w:p>
      <w:pPr>
        <w:spacing w:after="0"/>
        <w:ind w:left="0"/>
        <w:jc w:val="both"/>
      </w:pPr>
      <w:r>
        <w:rPr>
          <w:rFonts w:ascii="Times New Roman"/>
          <w:b w:val="false"/>
          <w:i w:val="false"/>
          <w:color w:val="000000"/>
          <w:sz w:val="28"/>
        </w:rPr>
        <w:t>
      1) тасымалдау және құю бөлімдері;</w:t>
      </w:r>
    </w:p>
    <w:bookmarkEnd w:id="34"/>
    <w:bookmarkStart w:name="z42" w:id="35"/>
    <w:p>
      <w:pPr>
        <w:spacing w:after="0"/>
        <w:ind w:left="0"/>
        <w:jc w:val="both"/>
      </w:pPr>
      <w:r>
        <w:rPr>
          <w:rFonts w:ascii="Times New Roman"/>
          <w:b w:val="false"/>
          <w:i w:val="false"/>
          <w:color w:val="000000"/>
          <w:sz w:val="28"/>
        </w:rPr>
        <w:t>
      2) ЖЖМ қоймалары (базалары);</w:t>
      </w:r>
    </w:p>
    <w:bookmarkEnd w:id="35"/>
    <w:bookmarkStart w:name="z43" w:id="36"/>
    <w:p>
      <w:pPr>
        <w:spacing w:after="0"/>
        <w:ind w:left="0"/>
        <w:jc w:val="both"/>
      </w:pPr>
      <w:r>
        <w:rPr>
          <w:rFonts w:ascii="Times New Roman"/>
          <w:b w:val="false"/>
          <w:i w:val="false"/>
          <w:color w:val="000000"/>
          <w:sz w:val="28"/>
        </w:rPr>
        <w:t>
      3) жөндеу шеберханалары;</w:t>
      </w:r>
    </w:p>
    <w:bookmarkEnd w:id="36"/>
    <w:bookmarkStart w:name="z44" w:id="37"/>
    <w:p>
      <w:pPr>
        <w:spacing w:after="0"/>
        <w:ind w:left="0"/>
        <w:jc w:val="both"/>
      </w:pPr>
      <w:r>
        <w:rPr>
          <w:rFonts w:ascii="Times New Roman"/>
          <w:b w:val="false"/>
          <w:i w:val="false"/>
          <w:color w:val="000000"/>
          <w:sz w:val="28"/>
        </w:rPr>
        <w:t>
      4) сапаны бақылау зертханалары;</w:t>
      </w:r>
    </w:p>
    <w:bookmarkEnd w:id="37"/>
    <w:bookmarkStart w:name="z45" w:id="38"/>
    <w:p>
      <w:pPr>
        <w:spacing w:after="0"/>
        <w:ind w:left="0"/>
        <w:jc w:val="both"/>
      </w:pPr>
      <w:r>
        <w:rPr>
          <w:rFonts w:ascii="Times New Roman"/>
          <w:b w:val="false"/>
          <w:i w:val="false"/>
          <w:color w:val="000000"/>
          <w:sz w:val="28"/>
        </w:rPr>
        <w:t>
      5) толтыру пункттері.</w:t>
      </w:r>
    </w:p>
    <w:bookmarkEnd w:id="38"/>
    <w:bookmarkStart w:name="z46" w:id="39"/>
    <w:p>
      <w:pPr>
        <w:spacing w:after="0"/>
        <w:ind w:left="0"/>
        <w:jc w:val="both"/>
      </w:pPr>
      <w:r>
        <w:rPr>
          <w:rFonts w:ascii="Times New Roman"/>
          <w:b w:val="false"/>
          <w:i w:val="false"/>
          <w:color w:val="000000"/>
          <w:sz w:val="28"/>
        </w:rPr>
        <w:t>
      ЖЖМ қызметі өзіне жүктелген міндеттерді бөлімнің тиісті қызметтерімен өзара іс-қимылда орындайды.</w:t>
      </w:r>
    </w:p>
    <w:bookmarkEnd w:id="39"/>
    <w:bookmarkStart w:name="z47" w:id="40"/>
    <w:p>
      <w:pPr>
        <w:spacing w:after="0"/>
        <w:ind w:left="0"/>
        <w:jc w:val="both"/>
      </w:pPr>
      <w:r>
        <w:rPr>
          <w:rFonts w:ascii="Times New Roman"/>
          <w:b w:val="false"/>
          <w:i w:val="false"/>
          <w:color w:val="000000"/>
          <w:sz w:val="28"/>
        </w:rPr>
        <w:t>
      ЖЖМ қызметін басқару органдары есеп беру кестесінде көрсетілген ақпаратты АҚжӘБК-не және есеп беру кестесін ұсыну тәртібіне сәйкес береді.</w:t>
      </w:r>
    </w:p>
    <w:bookmarkEnd w:id="40"/>
    <w:bookmarkStart w:name="z48" w:id="41"/>
    <w:p>
      <w:pPr>
        <w:spacing w:after="0"/>
        <w:ind w:left="0"/>
        <w:jc w:val="both"/>
      </w:pPr>
      <w:r>
        <w:rPr>
          <w:rFonts w:ascii="Times New Roman"/>
          <w:b w:val="false"/>
          <w:i w:val="false"/>
          <w:color w:val="000000"/>
          <w:sz w:val="28"/>
        </w:rPr>
        <w:t>
      9. ЖЖМ қызметінің бастығы тыл жөніндегі командир орынбасарына бағынады және:</w:t>
      </w:r>
    </w:p>
    <w:bookmarkEnd w:id="41"/>
    <w:bookmarkStart w:name="z49" w:id="42"/>
    <w:p>
      <w:pPr>
        <w:spacing w:after="0"/>
        <w:ind w:left="0"/>
        <w:jc w:val="both"/>
      </w:pPr>
      <w:r>
        <w:rPr>
          <w:rFonts w:ascii="Times New Roman"/>
          <w:b w:val="false"/>
          <w:i w:val="false"/>
          <w:color w:val="000000"/>
          <w:sz w:val="28"/>
        </w:rPr>
        <w:t>
      1) қызметті қамтамасыз етуге дайындайды;</w:t>
      </w:r>
    </w:p>
    <w:bookmarkEnd w:id="42"/>
    <w:bookmarkStart w:name="z50" w:id="43"/>
    <w:p>
      <w:pPr>
        <w:spacing w:after="0"/>
        <w:ind w:left="0"/>
        <w:jc w:val="both"/>
      </w:pPr>
      <w:r>
        <w:rPr>
          <w:rFonts w:ascii="Times New Roman"/>
          <w:b w:val="false"/>
          <w:i w:val="false"/>
          <w:color w:val="000000"/>
          <w:sz w:val="28"/>
        </w:rPr>
        <w:t>
      2) бөлімдердің уақытылы жабдықтайды;</w:t>
      </w:r>
    </w:p>
    <w:bookmarkEnd w:id="43"/>
    <w:bookmarkStart w:name="z51" w:id="44"/>
    <w:p>
      <w:pPr>
        <w:spacing w:after="0"/>
        <w:ind w:left="0"/>
        <w:jc w:val="both"/>
      </w:pPr>
      <w:r>
        <w:rPr>
          <w:rFonts w:ascii="Times New Roman"/>
          <w:b w:val="false"/>
          <w:i w:val="false"/>
          <w:color w:val="000000"/>
          <w:sz w:val="28"/>
        </w:rPr>
        <w:t>
      3) лимиттер мен есеп жүргізу ережелерін сақтау;</w:t>
      </w:r>
    </w:p>
    <w:bookmarkEnd w:id="44"/>
    <w:bookmarkStart w:name="z52" w:id="45"/>
    <w:p>
      <w:pPr>
        <w:spacing w:after="0"/>
        <w:ind w:left="0"/>
        <w:jc w:val="both"/>
      </w:pPr>
      <w:r>
        <w:rPr>
          <w:rFonts w:ascii="Times New Roman"/>
          <w:b w:val="false"/>
          <w:i w:val="false"/>
          <w:color w:val="000000"/>
          <w:sz w:val="28"/>
        </w:rPr>
        <w:t>
      4) сақтау және сапаны бақылауды ұйымдастыру;</w:t>
      </w:r>
    </w:p>
    <w:bookmarkEnd w:id="45"/>
    <w:bookmarkStart w:name="z53" w:id="46"/>
    <w:p>
      <w:pPr>
        <w:spacing w:after="0"/>
        <w:ind w:left="0"/>
        <w:jc w:val="both"/>
      </w:pPr>
      <w:r>
        <w:rPr>
          <w:rFonts w:ascii="Times New Roman"/>
          <w:b w:val="false"/>
          <w:i w:val="false"/>
          <w:color w:val="000000"/>
          <w:sz w:val="28"/>
        </w:rPr>
        <w:t>
      5) жеке құрамды даярлау;</w:t>
      </w:r>
    </w:p>
    <w:bookmarkEnd w:id="46"/>
    <w:bookmarkStart w:name="z54" w:id="47"/>
    <w:p>
      <w:pPr>
        <w:spacing w:after="0"/>
        <w:ind w:left="0"/>
        <w:jc w:val="both"/>
      </w:pPr>
      <w:r>
        <w:rPr>
          <w:rFonts w:ascii="Times New Roman"/>
          <w:b w:val="false"/>
          <w:i w:val="false"/>
          <w:color w:val="000000"/>
          <w:sz w:val="28"/>
        </w:rPr>
        <w:t>
      6) қауіпсіздік және өртке қарсы қорғау;</w:t>
      </w:r>
    </w:p>
    <w:bookmarkEnd w:id="47"/>
    <w:bookmarkStart w:name="z55" w:id="48"/>
    <w:p>
      <w:pPr>
        <w:spacing w:after="0"/>
        <w:ind w:left="0"/>
        <w:jc w:val="both"/>
      </w:pPr>
      <w:r>
        <w:rPr>
          <w:rFonts w:ascii="Times New Roman"/>
          <w:b w:val="false"/>
          <w:i w:val="false"/>
          <w:color w:val="000000"/>
          <w:sz w:val="28"/>
        </w:rPr>
        <w:t>
      7) есепке алу және есеп беру жүргізу.</w:t>
      </w:r>
    </w:p>
    <w:bookmarkEnd w:id="48"/>
    <w:bookmarkStart w:name="z56" w:id="49"/>
    <w:p>
      <w:pPr>
        <w:spacing w:after="0"/>
        <w:ind w:left="0"/>
        <w:jc w:val="both"/>
      </w:pPr>
      <w:r>
        <w:rPr>
          <w:rFonts w:ascii="Times New Roman"/>
          <w:b w:val="false"/>
          <w:i w:val="false"/>
          <w:color w:val="000000"/>
          <w:sz w:val="28"/>
        </w:rPr>
        <w:t>
      10. ЖЖМ және жабдықпен қамтамасыз ету схемасы: АҚжӘБК – әскери бөлім – бөлімше.</w:t>
      </w:r>
    </w:p>
    <w:bookmarkEnd w:id="49"/>
    <w:bookmarkStart w:name="z57" w:id="50"/>
    <w:p>
      <w:pPr>
        <w:spacing w:after="0"/>
        <w:ind w:left="0"/>
        <w:jc w:val="both"/>
      </w:pPr>
      <w:r>
        <w:rPr>
          <w:rFonts w:ascii="Times New Roman"/>
          <w:b w:val="false"/>
          <w:i w:val="false"/>
          <w:color w:val="000000"/>
          <w:sz w:val="28"/>
        </w:rPr>
        <w:t>
      Жеке әскери бөлімдер, ЖЖМ аз жұмсайтын, АҚжӘБК қарастыруымен жақын орналасқан ЖЖМ қызметі бар бөлімдердің біріне бөлімше ретінде бекітілуі мүмкін. Мұндай жағдайда ЖЖМ қызметінің жеке құрамы (кіші мамандар) бекітілген бөлімде өз мамандығы бойынша жұмысқа тартылады.</w:t>
      </w:r>
    </w:p>
    <w:bookmarkEnd w:id="50"/>
    <w:bookmarkStart w:name="z58" w:id="51"/>
    <w:p>
      <w:pPr>
        <w:spacing w:after="0"/>
        <w:ind w:left="0"/>
        <w:jc w:val="both"/>
      </w:pPr>
      <w:r>
        <w:rPr>
          <w:rFonts w:ascii="Times New Roman"/>
          <w:b w:val="false"/>
          <w:i w:val="false"/>
          <w:color w:val="000000"/>
          <w:sz w:val="28"/>
        </w:rPr>
        <w:t>
      Әскери бөлімді қамтамасыз етуге қосу негізі – Қазақстан Республикасының Төтенше жағдайлар министрінің бұйрығы.</w:t>
      </w:r>
    </w:p>
    <w:bookmarkEnd w:id="51"/>
    <w:bookmarkStart w:name="z59" w:id="52"/>
    <w:p>
      <w:pPr>
        <w:spacing w:after="0"/>
        <w:ind w:left="0"/>
        <w:jc w:val="left"/>
      </w:pPr>
      <w:r>
        <w:rPr>
          <w:rFonts w:ascii="Times New Roman"/>
          <w:b/>
          <w:i w:val="false"/>
          <w:color w:val="000000"/>
        </w:rPr>
        <w:t xml:space="preserve"> 2-тарау. Жанар-жағармай материалдарымен қамтамасыз ету</w:t>
      </w:r>
    </w:p>
    <w:bookmarkEnd w:id="52"/>
    <w:bookmarkStart w:name="z60" w:id="53"/>
    <w:p>
      <w:pPr>
        <w:spacing w:after="0"/>
        <w:ind w:left="0"/>
        <w:jc w:val="both"/>
      </w:pPr>
      <w:r>
        <w:rPr>
          <w:rFonts w:ascii="Times New Roman"/>
          <w:b w:val="false"/>
          <w:i w:val="false"/>
          <w:color w:val="000000"/>
          <w:sz w:val="28"/>
        </w:rPr>
        <w:t>
      11. ЖЖМ әскери бөлімдерге командирлер бекіткен және АҚжӘБК-мен келісілген жылдық өтінімдер негізінде беріледі.</w:t>
      </w:r>
    </w:p>
    <w:bookmarkEnd w:id="53"/>
    <w:bookmarkStart w:name="z61" w:id="54"/>
    <w:p>
      <w:pPr>
        <w:spacing w:after="0"/>
        <w:ind w:left="0"/>
        <w:jc w:val="both"/>
      </w:pPr>
      <w:r>
        <w:rPr>
          <w:rFonts w:ascii="Times New Roman"/>
          <w:b w:val="false"/>
          <w:i w:val="false"/>
          <w:color w:val="000000"/>
          <w:sz w:val="28"/>
        </w:rPr>
        <w:t>
      12. ЖЖМ шығынының лимиті АҚжӘБК тарапынан қажеттілікті талдау, нақты шығыс және бөлінген қаржыландыру негізінде белгіленеді.</w:t>
      </w:r>
    </w:p>
    <w:bookmarkEnd w:id="54"/>
    <w:bookmarkStart w:name="z62" w:id="55"/>
    <w:p>
      <w:pPr>
        <w:spacing w:after="0"/>
        <w:ind w:left="0"/>
        <w:jc w:val="both"/>
      </w:pPr>
      <w:r>
        <w:rPr>
          <w:rFonts w:ascii="Times New Roman"/>
          <w:b w:val="false"/>
          <w:i w:val="false"/>
          <w:color w:val="000000"/>
          <w:sz w:val="28"/>
        </w:rPr>
        <w:t>
      ЖЖМ-ға қажеттілікті есептеу отын шығысы нормалары мен техника саны ескеріле отырып жүргізіледі.</w:t>
      </w:r>
    </w:p>
    <w:bookmarkEnd w:id="55"/>
    <w:bookmarkStart w:name="z63" w:id="56"/>
    <w:p>
      <w:pPr>
        <w:spacing w:after="0"/>
        <w:ind w:left="0"/>
        <w:jc w:val="left"/>
      </w:pPr>
      <w:r>
        <w:rPr>
          <w:rFonts w:ascii="Times New Roman"/>
          <w:b/>
          <w:i w:val="false"/>
          <w:color w:val="000000"/>
        </w:rPr>
        <w:t xml:space="preserve"> 3-тарау. ЖЖМ қажеттілігін анықтау</w:t>
      </w:r>
    </w:p>
    <w:bookmarkEnd w:id="56"/>
    <w:bookmarkStart w:name="z64" w:id="57"/>
    <w:p>
      <w:pPr>
        <w:spacing w:after="0"/>
        <w:ind w:left="0"/>
        <w:jc w:val="both"/>
      </w:pPr>
      <w:r>
        <w:rPr>
          <w:rFonts w:ascii="Times New Roman"/>
          <w:b w:val="false"/>
          <w:i w:val="false"/>
          <w:color w:val="000000"/>
          <w:sz w:val="28"/>
        </w:rPr>
        <w:t>
      13. ЖЖМ-ға жылдық қажеттілік әскери бөлімдердің өтінімдері негізінде анықталады және екі және одан да көп дереккөз бойынша орташа нарықтық бағалар ескеріле отырып, АҚжӘБК бекітеді.</w:t>
      </w:r>
    </w:p>
    <w:bookmarkEnd w:id="57"/>
    <w:bookmarkStart w:name="z65" w:id="58"/>
    <w:p>
      <w:pPr>
        <w:spacing w:after="0"/>
        <w:ind w:left="0"/>
        <w:jc w:val="both"/>
      </w:pPr>
      <w:r>
        <w:rPr>
          <w:rFonts w:ascii="Times New Roman"/>
          <w:b w:val="false"/>
          <w:i w:val="false"/>
          <w:color w:val="000000"/>
          <w:sz w:val="28"/>
        </w:rPr>
        <w:t>
      14. Өтінімдер АҚжӘБК белгілеген мерзімде, есептілік кестесіне сәйкес ұсынылады.</w:t>
      </w:r>
    </w:p>
    <w:bookmarkEnd w:id="58"/>
    <w:bookmarkStart w:name="z66" w:id="59"/>
    <w:p>
      <w:pPr>
        <w:spacing w:after="0"/>
        <w:ind w:left="0"/>
        <w:jc w:val="both"/>
      </w:pPr>
      <w:r>
        <w:rPr>
          <w:rFonts w:ascii="Times New Roman"/>
          <w:b w:val="false"/>
          <w:i w:val="false"/>
          <w:color w:val="000000"/>
          <w:sz w:val="28"/>
        </w:rPr>
        <w:t>
      15. ЖЖМ-ға жылдық есептеулер мен өтінімдер мынадай негізде жасалады:</w:t>
      </w:r>
    </w:p>
    <w:bookmarkEnd w:id="59"/>
    <w:bookmarkStart w:name="z67" w:id="60"/>
    <w:p>
      <w:pPr>
        <w:spacing w:after="0"/>
        <w:ind w:left="0"/>
        <w:jc w:val="both"/>
      </w:pPr>
      <w:r>
        <w:rPr>
          <w:rFonts w:ascii="Times New Roman"/>
          <w:b w:val="false"/>
          <w:i w:val="false"/>
          <w:color w:val="000000"/>
          <w:sz w:val="28"/>
        </w:rPr>
        <w:t>
      1) әскери техниканың түрлері, типтері, пайдалану топтары және машиналар маркалары бойынша саны туралы мәліметтер;</w:t>
      </w:r>
    </w:p>
    <w:bookmarkEnd w:id="60"/>
    <w:bookmarkStart w:name="z68" w:id="61"/>
    <w:p>
      <w:pPr>
        <w:spacing w:after="0"/>
        <w:ind w:left="0"/>
        <w:jc w:val="both"/>
      </w:pPr>
      <w:r>
        <w:rPr>
          <w:rFonts w:ascii="Times New Roman"/>
          <w:b w:val="false"/>
          <w:i w:val="false"/>
          <w:color w:val="000000"/>
          <w:sz w:val="28"/>
        </w:rPr>
        <w:t>
      2) әскери техниканың жылдық пайдалану нормалары (моторсағаттар);</w:t>
      </w:r>
    </w:p>
    <w:bookmarkEnd w:id="61"/>
    <w:bookmarkStart w:name="z69" w:id="62"/>
    <w:p>
      <w:pPr>
        <w:spacing w:after="0"/>
        <w:ind w:left="0"/>
        <w:jc w:val="both"/>
      </w:pPr>
      <w:r>
        <w:rPr>
          <w:rFonts w:ascii="Times New Roman"/>
          <w:b w:val="false"/>
          <w:i w:val="false"/>
          <w:color w:val="000000"/>
          <w:sz w:val="28"/>
        </w:rPr>
        <w:t>
      3) қор жинау жоспарлары;</w:t>
      </w:r>
    </w:p>
    <w:bookmarkEnd w:id="62"/>
    <w:bookmarkStart w:name="z70" w:id="63"/>
    <w:p>
      <w:pPr>
        <w:spacing w:after="0"/>
        <w:ind w:left="0"/>
        <w:jc w:val="both"/>
      </w:pPr>
      <w:r>
        <w:rPr>
          <w:rFonts w:ascii="Times New Roman"/>
          <w:b w:val="false"/>
          <w:i w:val="false"/>
          <w:color w:val="000000"/>
          <w:sz w:val="28"/>
        </w:rPr>
        <w:t>
      4) әскери техникада ЖЖМ шығысы нормалары мен қолдану кестелері;</w:t>
      </w:r>
    </w:p>
    <w:bookmarkEnd w:id="63"/>
    <w:bookmarkStart w:name="z71" w:id="64"/>
    <w:p>
      <w:pPr>
        <w:spacing w:after="0"/>
        <w:ind w:left="0"/>
        <w:jc w:val="both"/>
      </w:pPr>
      <w:r>
        <w:rPr>
          <w:rFonts w:ascii="Times New Roman"/>
          <w:b w:val="false"/>
          <w:i w:val="false"/>
          <w:color w:val="000000"/>
          <w:sz w:val="28"/>
        </w:rPr>
        <w:t>
      5) қорға тимейтін қордағы әскери техниканы жанармай құюға, жүргізіп сынауға және тексеріп көруге арналған ЖЖМ-ға қажеттіліктің белгіленген нормаларға сәйкес есептеулері;</w:t>
      </w:r>
    </w:p>
    <w:bookmarkEnd w:id="64"/>
    <w:bookmarkStart w:name="z72" w:id="65"/>
    <w:p>
      <w:pPr>
        <w:spacing w:after="0"/>
        <w:ind w:left="0"/>
        <w:jc w:val="both"/>
      </w:pPr>
      <w:r>
        <w:rPr>
          <w:rFonts w:ascii="Times New Roman"/>
          <w:b w:val="false"/>
          <w:i w:val="false"/>
          <w:color w:val="000000"/>
          <w:sz w:val="28"/>
        </w:rPr>
        <w:t>
      6) қызмет бастықтарының (бөлімше командирлерінің) өндірістік-техникалық және шаруашылық қажеттілікке арналған ЖЖМ-ға есеп-өтінімдері;</w:t>
      </w:r>
    </w:p>
    <w:bookmarkEnd w:id="65"/>
    <w:bookmarkStart w:name="z73" w:id="66"/>
    <w:p>
      <w:pPr>
        <w:spacing w:after="0"/>
        <w:ind w:left="0"/>
        <w:jc w:val="both"/>
      </w:pPr>
      <w:r>
        <w:rPr>
          <w:rFonts w:ascii="Times New Roman"/>
          <w:b w:val="false"/>
          <w:i w:val="false"/>
          <w:color w:val="000000"/>
          <w:sz w:val="28"/>
        </w:rPr>
        <w:t>
      7) әскери техниканың түрлері бойынша ЖЖМ-дың нақты шығысы, бар болуы және моторсағаттардың пайдаланылуы туралы мәліметтер.</w:t>
      </w:r>
    </w:p>
    <w:bookmarkEnd w:id="66"/>
    <w:bookmarkStart w:name="z74" w:id="67"/>
    <w:p>
      <w:pPr>
        <w:spacing w:after="0"/>
        <w:ind w:left="0"/>
        <w:jc w:val="both"/>
      </w:pPr>
      <w:r>
        <w:rPr>
          <w:rFonts w:ascii="Times New Roman"/>
          <w:b w:val="false"/>
          <w:i w:val="false"/>
          <w:color w:val="000000"/>
          <w:sz w:val="28"/>
        </w:rPr>
        <w:t>
      ЖЖМ-ға есептеулер мен өтінімдер жасаудың негізі:</w:t>
      </w:r>
    </w:p>
    <w:bookmarkEnd w:id="67"/>
    <w:bookmarkStart w:name="z75" w:id="68"/>
    <w:p>
      <w:pPr>
        <w:spacing w:after="0"/>
        <w:ind w:left="0"/>
        <w:jc w:val="both"/>
      </w:pPr>
      <w:r>
        <w:rPr>
          <w:rFonts w:ascii="Times New Roman"/>
          <w:b w:val="false"/>
          <w:i w:val="false"/>
          <w:color w:val="000000"/>
          <w:sz w:val="28"/>
        </w:rPr>
        <w:t>
      1) жоспарланып отырған жылға жауынгерлік даярлық жоспарларына алдын ала есептеулер;</w:t>
      </w:r>
    </w:p>
    <w:bookmarkEnd w:id="68"/>
    <w:bookmarkStart w:name="z76" w:id="69"/>
    <w:p>
      <w:pPr>
        <w:spacing w:after="0"/>
        <w:ind w:left="0"/>
        <w:jc w:val="both"/>
      </w:pPr>
      <w:r>
        <w:rPr>
          <w:rFonts w:ascii="Times New Roman"/>
          <w:b w:val="false"/>
          <w:i w:val="false"/>
          <w:color w:val="000000"/>
          <w:sz w:val="28"/>
        </w:rPr>
        <w:t>
      2) әскери техниканы жөндеу жоспарлары.</w:t>
      </w:r>
    </w:p>
    <w:bookmarkEnd w:id="69"/>
    <w:bookmarkStart w:name="z77" w:id="70"/>
    <w:p>
      <w:pPr>
        <w:spacing w:after="0"/>
        <w:ind w:left="0"/>
        <w:jc w:val="both"/>
      </w:pPr>
      <w:r>
        <w:rPr>
          <w:rFonts w:ascii="Times New Roman"/>
          <w:b w:val="false"/>
          <w:i w:val="false"/>
          <w:color w:val="000000"/>
          <w:sz w:val="28"/>
        </w:rPr>
        <w:t>
      ЖЖМ-ға жылдық өтінімдер жасау үшін жоспарланып отырған жылдан бұрынғы жылға арналған әскери бөлімдердің өтінімдері пайдаланылады.</w:t>
      </w:r>
    </w:p>
    <w:bookmarkEnd w:id="70"/>
    <w:bookmarkStart w:name="z78" w:id="71"/>
    <w:p>
      <w:pPr>
        <w:spacing w:after="0"/>
        <w:ind w:left="0"/>
        <w:jc w:val="both"/>
      </w:pPr>
      <w:r>
        <w:rPr>
          <w:rFonts w:ascii="Times New Roman"/>
          <w:b w:val="false"/>
          <w:i w:val="false"/>
          <w:color w:val="000000"/>
          <w:sz w:val="28"/>
        </w:rPr>
        <w:t>
      16. ЖЖМ-ға жылдық өтінімдер мен қажеттілік есептеулері алдыңғы жылдың 31 желтоқсанындағы техниканың тізімі бойынша бар болу бойынша жасалады.</w:t>
      </w:r>
    </w:p>
    <w:bookmarkEnd w:id="71"/>
    <w:bookmarkStart w:name="z79" w:id="72"/>
    <w:p>
      <w:pPr>
        <w:spacing w:after="0"/>
        <w:ind w:left="0"/>
        <w:jc w:val="both"/>
      </w:pPr>
      <w:r>
        <w:rPr>
          <w:rFonts w:ascii="Times New Roman"/>
          <w:b w:val="false"/>
          <w:i w:val="false"/>
          <w:color w:val="000000"/>
          <w:sz w:val="28"/>
        </w:rPr>
        <w:t>
      17. Қажеттілік нақты шығысты талдау және үнемдеу мүмкіндіктері негізінде нақтыланады.</w:t>
      </w:r>
    </w:p>
    <w:bookmarkEnd w:id="72"/>
    <w:bookmarkStart w:name="z80" w:id="73"/>
    <w:p>
      <w:pPr>
        <w:spacing w:after="0"/>
        <w:ind w:left="0"/>
        <w:jc w:val="left"/>
      </w:pPr>
      <w:r>
        <w:rPr>
          <w:rFonts w:ascii="Times New Roman"/>
          <w:b/>
          <w:i w:val="false"/>
          <w:color w:val="000000"/>
        </w:rPr>
        <w:t xml:space="preserve"> 4-тарау. Әскери бөлімдерді ЖЖМ-мен қамтамасыз ету тәртібі</w:t>
      </w:r>
    </w:p>
    <w:bookmarkEnd w:id="73"/>
    <w:bookmarkStart w:name="z81" w:id="74"/>
    <w:p>
      <w:pPr>
        <w:spacing w:after="0"/>
        <w:ind w:left="0"/>
        <w:jc w:val="both"/>
      </w:pPr>
      <w:r>
        <w:rPr>
          <w:rFonts w:ascii="Times New Roman"/>
          <w:b w:val="false"/>
          <w:i w:val="false"/>
          <w:color w:val="000000"/>
          <w:sz w:val="28"/>
        </w:rPr>
        <w:t>
      18. Әскери бөлімдерді ЖЖМ-мен қамтамасыз ету АҚжӘБК-нің орталықтандырылған жоспары бойынша не бекітілген өтінімдер мен лимиттер негізінде дербес жүзеге асырылады.</w:t>
      </w:r>
    </w:p>
    <w:bookmarkEnd w:id="74"/>
    <w:bookmarkStart w:name="z82" w:id="75"/>
    <w:p>
      <w:pPr>
        <w:spacing w:after="0"/>
        <w:ind w:left="0"/>
        <w:jc w:val="both"/>
      </w:pPr>
      <w:r>
        <w:rPr>
          <w:rFonts w:ascii="Times New Roman"/>
          <w:b w:val="false"/>
          <w:i w:val="false"/>
          <w:color w:val="000000"/>
          <w:sz w:val="28"/>
        </w:rPr>
        <w:t>
      19. АҚжӘБК не әскери бөлім шарттар жасасуды, ЖЖМ белгіленген мерзімде жеткізуді ұйымдастырады, жеткізудің уақтылығы мен жеткізілетін отынның сапасын бақылауды жүзеге асырады.</w:t>
      </w:r>
    </w:p>
    <w:bookmarkEnd w:id="75"/>
    <w:bookmarkStart w:name="z83" w:id="76"/>
    <w:p>
      <w:pPr>
        <w:spacing w:after="0"/>
        <w:ind w:left="0"/>
        <w:jc w:val="both"/>
      </w:pPr>
      <w:r>
        <w:rPr>
          <w:rFonts w:ascii="Times New Roman"/>
          <w:b w:val="false"/>
          <w:i w:val="false"/>
          <w:color w:val="000000"/>
          <w:sz w:val="28"/>
        </w:rPr>
        <w:t>
      20. Әскери бөлім командирлері ЖЖМ қамтамасыз ету жоспарларын бекітеді және олардың белгіленген мерзімде орындалуын бақылауды қамтамасыз етеді.</w:t>
      </w:r>
    </w:p>
    <w:bookmarkEnd w:id="76"/>
    <w:bookmarkStart w:name="z84" w:id="77"/>
    <w:p>
      <w:pPr>
        <w:spacing w:after="0"/>
        <w:ind w:left="0"/>
        <w:jc w:val="both"/>
      </w:pPr>
      <w:r>
        <w:rPr>
          <w:rFonts w:ascii="Times New Roman"/>
          <w:b w:val="false"/>
          <w:i w:val="false"/>
          <w:color w:val="000000"/>
          <w:sz w:val="28"/>
        </w:rPr>
        <w:t>
      21. ЖЖМ жеткізу бөлімдердің орналасқан жерінің қашықтығына және жағдайларына қарай автомобиль және теміржол көлігімен жүзеге асырылады.</w:t>
      </w:r>
    </w:p>
    <w:bookmarkEnd w:id="77"/>
    <w:bookmarkStart w:name="z85" w:id="78"/>
    <w:p>
      <w:pPr>
        <w:spacing w:after="0"/>
        <w:ind w:left="0"/>
        <w:jc w:val="both"/>
      </w:pPr>
      <w:r>
        <w:rPr>
          <w:rFonts w:ascii="Times New Roman"/>
          <w:b w:val="false"/>
          <w:i w:val="false"/>
          <w:color w:val="000000"/>
          <w:sz w:val="28"/>
        </w:rPr>
        <w:t>
      22. ЖЖМ-ды қабылдау, сақтау және босату белгіленген құжаттармен (акт, жүкқұжат, есеп карточкалары) рәсімделеді.</w:t>
      </w:r>
    </w:p>
    <w:bookmarkEnd w:id="78"/>
    <w:bookmarkStart w:name="z86" w:id="79"/>
    <w:p>
      <w:pPr>
        <w:spacing w:after="0"/>
        <w:ind w:left="0"/>
        <w:jc w:val="both"/>
      </w:pPr>
      <w:r>
        <w:rPr>
          <w:rFonts w:ascii="Times New Roman"/>
          <w:b w:val="false"/>
          <w:i w:val="false"/>
          <w:color w:val="000000"/>
          <w:sz w:val="28"/>
        </w:rPr>
        <w:t>
      23. ЖЖМ қызметінің бастығы ЖЖМ дұрыс сақтауына, беруіне және сақталуына жауапты.</w:t>
      </w:r>
    </w:p>
    <w:bookmarkEnd w:id="79"/>
    <w:bookmarkStart w:name="z87" w:id="80"/>
    <w:p>
      <w:pPr>
        <w:spacing w:after="0"/>
        <w:ind w:left="0"/>
        <w:jc w:val="left"/>
      </w:pPr>
      <w:r>
        <w:rPr>
          <w:rFonts w:ascii="Times New Roman"/>
          <w:b/>
          <w:i w:val="false"/>
          <w:color w:val="000000"/>
        </w:rPr>
        <w:t xml:space="preserve"> 5-тарау. ЖЖМ-ді сақтау</w:t>
      </w:r>
    </w:p>
    <w:bookmarkEnd w:id="80"/>
    <w:bookmarkStart w:name="z88" w:id="81"/>
    <w:p>
      <w:pPr>
        <w:spacing w:after="0"/>
        <w:ind w:left="0"/>
        <w:jc w:val="both"/>
      </w:pPr>
      <w:r>
        <w:rPr>
          <w:rFonts w:ascii="Times New Roman"/>
          <w:b w:val="false"/>
          <w:i w:val="false"/>
          <w:color w:val="000000"/>
          <w:sz w:val="28"/>
        </w:rPr>
        <w:t>
      24. ЖЖМ өрт қауіпсіздігі талаптарына және техникалық регламентке сәйкес резервуарлармен және сыйымдылықтармен жабдықталған қоймаларда және базаларда сақталады.</w:t>
      </w:r>
    </w:p>
    <w:bookmarkEnd w:id="81"/>
    <w:bookmarkStart w:name="z89" w:id="82"/>
    <w:p>
      <w:pPr>
        <w:spacing w:after="0"/>
        <w:ind w:left="0"/>
        <w:jc w:val="both"/>
      </w:pPr>
      <w:r>
        <w:rPr>
          <w:rFonts w:ascii="Times New Roman"/>
          <w:b w:val="false"/>
          <w:i w:val="false"/>
          <w:color w:val="000000"/>
          <w:sz w:val="28"/>
        </w:rPr>
        <w:t>
      25. Әртүрлі маркалы отынды бір сыйымдылықта сақтауға және олардың қалдықтарын араластыруға жол берілмейді.</w:t>
      </w:r>
    </w:p>
    <w:bookmarkEnd w:id="82"/>
    <w:bookmarkStart w:name="z90" w:id="83"/>
    <w:p>
      <w:pPr>
        <w:spacing w:after="0"/>
        <w:ind w:left="0"/>
        <w:jc w:val="both"/>
      </w:pPr>
      <w:r>
        <w:rPr>
          <w:rFonts w:ascii="Times New Roman"/>
          <w:b w:val="false"/>
          <w:i w:val="false"/>
          <w:color w:val="000000"/>
          <w:sz w:val="28"/>
        </w:rPr>
        <w:t>
      26. Майлардың есебі мен сақталуы отыннан бөлек жүргізіледі, маркасы және түскен күні көрсетіле отырып.</w:t>
      </w:r>
    </w:p>
    <w:bookmarkEnd w:id="83"/>
    <w:bookmarkStart w:name="z91" w:id="84"/>
    <w:p>
      <w:pPr>
        <w:spacing w:after="0"/>
        <w:ind w:left="0"/>
        <w:jc w:val="both"/>
      </w:pPr>
      <w:r>
        <w:rPr>
          <w:rFonts w:ascii="Times New Roman"/>
          <w:b w:val="false"/>
          <w:i w:val="false"/>
          <w:color w:val="000000"/>
          <w:sz w:val="28"/>
        </w:rPr>
        <w:t>
      27. ЖЖМ қоймаларында дератизация, дезинсекция және жабдықтың герметикалық тығыздығын тұрақты тексеру жүргізіледі. Жауапты – қойма бастығы.</w:t>
      </w:r>
    </w:p>
    <w:bookmarkEnd w:id="84"/>
    <w:bookmarkStart w:name="z92" w:id="85"/>
    <w:p>
      <w:pPr>
        <w:spacing w:after="0"/>
        <w:ind w:left="0"/>
        <w:jc w:val="left"/>
      </w:pPr>
      <w:r>
        <w:rPr>
          <w:rFonts w:ascii="Times New Roman"/>
          <w:b/>
          <w:i w:val="false"/>
          <w:color w:val="000000"/>
        </w:rPr>
        <w:t xml:space="preserve"> 6 тарау. Әскери техникаға ЖЖМ құюды ұйымдастыру</w:t>
      </w:r>
    </w:p>
    <w:bookmarkEnd w:id="85"/>
    <w:bookmarkStart w:name="z93" w:id="86"/>
    <w:p>
      <w:pPr>
        <w:spacing w:after="0"/>
        <w:ind w:left="0"/>
        <w:jc w:val="both"/>
      </w:pPr>
      <w:r>
        <w:rPr>
          <w:rFonts w:ascii="Times New Roman"/>
          <w:b w:val="false"/>
          <w:i w:val="false"/>
          <w:color w:val="000000"/>
          <w:sz w:val="28"/>
        </w:rPr>
        <w:t>
      28. Техниканы құюды ЖЖМ қызметінің бастығы бөлім командирінің тыл жөніндегі орынбасарының басшылығымен ұйымдастырады. Құю қауіпсіздігі мен уақтылығы үшін бөлім командирі жауапты.</w:t>
      </w:r>
    </w:p>
    <w:bookmarkEnd w:id="86"/>
    <w:bookmarkStart w:name="z94" w:id="87"/>
    <w:p>
      <w:pPr>
        <w:spacing w:after="0"/>
        <w:ind w:left="0"/>
        <w:jc w:val="both"/>
      </w:pPr>
      <w:r>
        <w:rPr>
          <w:rFonts w:ascii="Times New Roman"/>
          <w:b w:val="false"/>
          <w:i w:val="false"/>
          <w:color w:val="000000"/>
          <w:sz w:val="28"/>
        </w:rPr>
        <w:t>
      29. Техниканы құю қозғалтқыштары өшірілген күйде, өрт сөндіру құралдары болған жағдайда және қауіпсіздік шаралары сақтала отырып жүргізіледі.</w:t>
      </w:r>
    </w:p>
    <w:bookmarkEnd w:id="87"/>
    <w:bookmarkStart w:name="z95" w:id="88"/>
    <w:p>
      <w:pPr>
        <w:spacing w:after="0"/>
        <w:ind w:left="0"/>
        <w:jc w:val="both"/>
      </w:pPr>
      <w:r>
        <w:rPr>
          <w:rFonts w:ascii="Times New Roman"/>
          <w:b w:val="false"/>
          <w:i w:val="false"/>
          <w:color w:val="000000"/>
          <w:sz w:val="28"/>
        </w:rPr>
        <w:t>
      30. Құюға қауіпсіздік талаптары бойынша нұсқау алған және білімі тексерілген адамдар ғана жіберіледі.</w:t>
      </w:r>
    </w:p>
    <w:bookmarkEnd w:id="88"/>
    <w:bookmarkStart w:name="z96" w:id="89"/>
    <w:p>
      <w:pPr>
        <w:spacing w:after="0"/>
        <w:ind w:left="0"/>
        <w:jc w:val="both"/>
      </w:pPr>
      <w:r>
        <w:rPr>
          <w:rFonts w:ascii="Times New Roman"/>
          <w:b w:val="false"/>
          <w:i w:val="false"/>
          <w:color w:val="000000"/>
          <w:sz w:val="28"/>
        </w:rPr>
        <w:t>
      31. Құюды ұйымдастыруға жауапты ЖЖМ қызметінің бастығы. Орындалуын бақылау – командирдің тыл жөніндегі орынбасарына жүктеледі.</w:t>
      </w:r>
    </w:p>
    <w:bookmarkEnd w:id="89"/>
    <w:bookmarkStart w:name="z97" w:id="90"/>
    <w:p>
      <w:pPr>
        <w:spacing w:after="0"/>
        <w:ind w:left="0"/>
        <w:jc w:val="both"/>
      </w:pPr>
      <w:r>
        <w:rPr>
          <w:rFonts w:ascii="Times New Roman"/>
          <w:b w:val="false"/>
          <w:i w:val="false"/>
          <w:color w:val="000000"/>
          <w:sz w:val="28"/>
        </w:rPr>
        <w:t>
      32. Құю кезінде темекі шегуге, ашық от қолдануға, отынды қараусыз қалдыруға тыйым салынады. Барлық операциялар құю есебі журналында тіркеледі.</w:t>
      </w:r>
    </w:p>
    <w:bookmarkEnd w:id="90"/>
    <w:bookmarkStart w:name="z98" w:id="91"/>
    <w:p>
      <w:pPr>
        <w:spacing w:after="0"/>
        <w:ind w:left="0"/>
        <w:jc w:val="both"/>
      </w:pPr>
      <w:r>
        <w:rPr>
          <w:rFonts w:ascii="Times New Roman"/>
          <w:b w:val="false"/>
          <w:i w:val="false"/>
          <w:color w:val="000000"/>
          <w:sz w:val="28"/>
        </w:rPr>
        <w:t>
      33. Әскери бөлімдер мен бөлімшелер теміржолмен тасымалданған кезде барлық машиналар эшелонға тиелгенге дейін тасымалдау жағдайлары ескеріле отырып, ЖЖМ-мен толық құйылады. Эшелон құрамына ЖЖМ-мен толтырылған штаттық құю және тасымалдау құралдары енгізіледі.</w:t>
      </w:r>
    </w:p>
    <w:bookmarkEnd w:id="91"/>
    <w:bookmarkStart w:name="z99" w:id="92"/>
    <w:p>
      <w:pPr>
        <w:spacing w:after="0"/>
        <w:ind w:left="0"/>
        <w:jc w:val="both"/>
      </w:pPr>
      <w:r>
        <w:rPr>
          <w:rFonts w:ascii="Times New Roman"/>
          <w:b w:val="false"/>
          <w:i w:val="false"/>
          <w:color w:val="000000"/>
          <w:sz w:val="28"/>
        </w:rPr>
        <w:t>
      34. Машиналар мен цистерналардың бактарын ЖЖМ-мен толтыруға (құюға) дайындағаны, ЖЖМ-ді машиналар мен цистерналардың бактарына құйған сәттен бастап оның сақталуы мен сапасы үшін бөлімше командирлері және бөлім командирінің техника және қару-жарақ жөніндегі орынбасары жауап береді.</w:t>
      </w:r>
    </w:p>
    <w:bookmarkEnd w:id="92"/>
    <w:bookmarkStart w:name="z100" w:id="93"/>
    <w:p>
      <w:pPr>
        <w:spacing w:after="0"/>
        <w:ind w:left="0"/>
        <w:jc w:val="left"/>
      </w:pPr>
      <w:r>
        <w:rPr>
          <w:rFonts w:ascii="Times New Roman"/>
          <w:b/>
          <w:i w:val="false"/>
          <w:color w:val="000000"/>
        </w:rPr>
        <w:t xml:space="preserve"> 7-тарау. ЖЖМ-ды қолдану, нормалау және шығындау</w:t>
      </w:r>
    </w:p>
    <w:bookmarkEnd w:id="93"/>
    <w:bookmarkStart w:name="z101" w:id="94"/>
    <w:p>
      <w:pPr>
        <w:spacing w:after="0"/>
        <w:ind w:left="0"/>
        <w:jc w:val="both"/>
      </w:pPr>
      <w:r>
        <w:rPr>
          <w:rFonts w:ascii="Times New Roman"/>
          <w:b w:val="false"/>
          <w:i w:val="false"/>
          <w:color w:val="000000"/>
          <w:sz w:val="28"/>
        </w:rPr>
        <w:t>
      35. Отын мен май шығыны нормалары әскери бөлім командирлерінің бұйрықтарымен барлық техника, жабдық және механизм түрлеріне белгіленеді.</w:t>
      </w:r>
    </w:p>
    <w:bookmarkEnd w:id="94"/>
    <w:bookmarkStart w:name="z102" w:id="95"/>
    <w:p>
      <w:pPr>
        <w:spacing w:after="0"/>
        <w:ind w:left="0"/>
        <w:jc w:val="both"/>
      </w:pPr>
      <w:r>
        <w:rPr>
          <w:rFonts w:ascii="Times New Roman"/>
          <w:b w:val="false"/>
          <w:i w:val="false"/>
          <w:color w:val="000000"/>
          <w:sz w:val="28"/>
        </w:rPr>
        <w:t>
      36. Шығын нормаларының сақталуын бақылауды бөлім командирлері мен ЖЖМ қызметі бастықтары жүзеге асырады. Тексеру тоқсан сайын өткізіледі, нәтижесі актпен рәсімделеді.</w:t>
      </w:r>
    </w:p>
    <w:bookmarkEnd w:id="95"/>
    <w:bookmarkStart w:name="z103" w:id="96"/>
    <w:p>
      <w:pPr>
        <w:spacing w:after="0"/>
        <w:ind w:left="0"/>
        <w:jc w:val="both"/>
      </w:pPr>
      <w:r>
        <w:rPr>
          <w:rFonts w:ascii="Times New Roman"/>
          <w:b w:val="false"/>
          <w:i w:val="false"/>
          <w:color w:val="000000"/>
          <w:sz w:val="28"/>
        </w:rPr>
        <w:t>
      37. Әскери бөлім командирлерінің техника және қару-жарақ жөніндегі (техникалық бөлім жөніндегі) орынбасарлары ЖЖМ-дің әскери техникада нормативтік-техникалық құжаттамаға сәйкес сапасы мен дұрыс қолданылуын бақылайды.</w:t>
      </w:r>
    </w:p>
    <w:bookmarkEnd w:id="96"/>
    <w:bookmarkStart w:name="z104" w:id="97"/>
    <w:p>
      <w:pPr>
        <w:spacing w:after="0"/>
        <w:ind w:left="0"/>
        <w:jc w:val="both"/>
      </w:pPr>
      <w:r>
        <w:rPr>
          <w:rFonts w:ascii="Times New Roman"/>
          <w:b w:val="false"/>
          <w:i w:val="false"/>
          <w:color w:val="000000"/>
          <w:sz w:val="28"/>
        </w:rPr>
        <w:t>
      Бақылау нәтижелерін ЖЖМ қызметі бастығы талдайды, үнемдеу жөніндегі ұсыныстар тыл жөніндегі орынбасарға жолданады.</w:t>
      </w:r>
    </w:p>
    <w:bookmarkEnd w:id="97"/>
    <w:bookmarkStart w:name="z105" w:id="98"/>
    <w:p>
      <w:pPr>
        <w:spacing w:after="0"/>
        <w:ind w:left="0"/>
        <w:jc w:val="both"/>
      </w:pPr>
      <w:r>
        <w:rPr>
          <w:rFonts w:ascii="Times New Roman"/>
          <w:b w:val="false"/>
          <w:i w:val="false"/>
          <w:color w:val="000000"/>
          <w:sz w:val="28"/>
        </w:rPr>
        <w:t>
      38. Маусымдық отын мен май ауыстырған кезде ЖЖМ қызметі бастығы қалдықтарды толық ауыстыруды және сыйымдылықтарды жууды ұйымдастырады. Өткізу тәртібі – нұсқаулық бойынша.</w:t>
      </w:r>
    </w:p>
    <w:bookmarkEnd w:id="98"/>
    <w:bookmarkStart w:name="z106" w:id="99"/>
    <w:p>
      <w:pPr>
        <w:spacing w:after="0"/>
        <w:ind w:left="0"/>
        <w:jc w:val="both"/>
      </w:pPr>
      <w:r>
        <w:rPr>
          <w:rFonts w:ascii="Times New Roman"/>
          <w:b w:val="false"/>
          <w:i w:val="false"/>
          <w:color w:val="000000"/>
          <w:sz w:val="28"/>
        </w:rPr>
        <w:t>
      Техниканы маусымдық пайдалануға көшіргенде:</w:t>
      </w:r>
    </w:p>
    <w:bookmarkEnd w:id="99"/>
    <w:bookmarkStart w:name="z107" w:id="100"/>
    <w:p>
      <w:pPr>
        <w:spacing w:after="0"/>
        <w:ind w:left="0"/>
        <w:jc w:val="both"/>
      </w:pPr>
      <w:r>
        <w:rPr>
          <w:rFonts w:ascii="Times New Roman"/>
          <w:b w:val="false"/>
          <w:i w:val="false"/>
          <w:color w:val="000000"/>
          <w:sz w:val="28"/>
        </w:rPr>
        <w:t>
      1) жазғы пайдалану кезеңіне – машиналар бактарындағы қысқы маркалы дизель отыны жазғы маркаға ауыстырылмайды;</w:t>
      </w:r>
    </w:p>
    <w:bookmarkEnd w:id="100"/>
    <w:bookmarkStart w:name="z108" w:id="101"/>
    <w:p>
      <w:pPr>
        <w:spacing w:after="0"/>
        <w:ind w:left="0"/>
        <w:jc w:val="both"/>
      </w:pPr>
      <w:r>
        <w:rPr>
          <w:rFonts w:ascii="Times New Roman"/>
          <w:b w:val="false"/>
          <w:i w:val="false"/>
          <w:color w:val="000000"/>
          <w:sz w:val="28"/>
        </w:rPr>
        <w:t>
      2) қысқы пайдалану кезеңіне – машиналар бактарындағы жазғы маркалы дизель отыны қысқы маркаға ауыстырылады.</w:t>
      </w:r>
    </w:p>
    <w:bookmarkEnd w:id="101"/>
    <w:bookmarkStart w:name="z109" w:id="102"/>
    <w:p>
      <w:pPr>
        <w:spacing w:after="0"/>
        <w:ind w:left="0"/>
        <w:jc w:val="both"/>
      </w:pPr>
      <w:r>
        <w:rPr>
          <w:rFonts w:ascii="Times New Roman"/>
          <w:b w:val="false"/>
          <w:i w:val="false"/>
          <w:color w:val="000000"/>
          <w:sz w:val="28"/>
        </w:rPr>
        <w:t>
      39. Қозғалтқыштарда, трансмиссия агрегаттарында және жүріс бөлігінде маусымдық майлау материалдарын ауыстыру:</w:t>
      </w:r>
    </w:p>
    <w:bookmarkEnd w:id="102"/>
    <w:bookmarkStart w:name="z110" w:id="103"/>
    <w:p>
      <w:pPr>
        <w:spacing w:after="0"/>
        <w:ind w:left="0"/>
        <w:jc w:val="both"/>
      </w:pPr>
      <w:r>
        <w:rPr>
          <w:rFonts w:ascii="Times New Roman"/>
          <w:b w:val="false"/>
          <w:i w:val="false"/>
          <w:color w:val="000000"/>
          <w:sz w:val="28"/>
        </w:rPr>
        <w:t>
      1) оқу-жауынгерлік (оқу) және көліктік машиналарда – майлардың пайдалану мерзімін өтеген сайын, бірақ машинаны маусымдық пайдалануға көшіру мерзімінен кешіктірмей;</w:t>
      </w:r>
    </w:p>
    <w:bookmarkEnd w:id="103"/>
    <w:bookmarkStart w:name="z111" w:id="104"/>
    <w:p>
      <w:pPr>
        <w:spacing w:after="0"/>
        <w:ind w:left="0"/>
        <w:jc w:val="both"/>
      </w:pPr>
      <w:r>
        <w:rPr>
          <w:rFonts w:ascii="Times New Roman"/>
          <w:b w:val="false"/>
          <w:i w:val="false"/>
          <w:color w:val="000000"/>
          <w:sz w:val="28"/>
        </w:rPr>
        <w:t>
      2) сақтауда тұрған машиналарда – май мен майлау материалдарының жұмыс мерзіміне қарамастан, оларды маусымдық пайдалануға көшірген кезде.</w:t>
      </w:r>
    </w:p>
    <w:bookmarkEnd w:id="104"/>
    <w:bookmarkStart w:name="z112" w:id="105"/>
    <w:p>
      <w:pPr>
        <w:spacing w:after="0"/>
        <w:ind w:left="0"/>
        <w:jc w:val="both"/>
      </w:pPr>
      <w:r>
        <w:rPr>
          <w:rFonts w:ascii="Times New Roman"/>
          <w:b w:val="false"/>
          <w:i w:val="false"/>
          <w:color w:val="000000"/>
          <w:sz w:val="28"/>
        </w:rPr>
        <w:t>
      Ұзақ мерзімді сақтаудағы әскери техникада, мүмкіндігінше, консервациялық қоспалары бар маусымдық емес (жұмыс-консервациялық) майлар қолданылады.</w:t>
      </w:r>
    </w:p>
    <w:bookmarkEnd w:id="105"/>
    <w:bookmarkStart w:name="z113" w:id="106"/>
    <w:p>
      <w:pPr>
        <w:spacing w:after="0"/>
        <w:ind w:left="0"/>
        <w:jc w:val="both"/>
      </w:pPr>
      <w:r>
        <w:rPr>
          <w:rFonts w:ascii="Times New Roman"/>
          <w:b w:val="false"/>
          <w:i w:val="false"/>
          <w:color w:val="000000"/>
          <w:sz w:val="28"/>
        </w:rPr>
        <w:t>
      Барлық пайдалану топтары машиналарының қозғалтқыштары мен агрегаттарында маусымдық емес майлау материалдарын ауыстыру олардың белгіленген пайдалану мерзімін өтегеннен кейін жүргізіледі.</w:t>
      </w:r>
    </w:p>
    <w:bookmarkEnd w:id="106"/>
    <w:bookmarkStart w:name="z114" w:id="107"/>
    <w:p>
      <w:pPr>
        <w:spacing w:after="0"/>
        <w:ind w:left="0"/>
        <w:jc w:val="both"/>
      </w:pPr>
      <w:r>
        <w:rPr>
          <w:rFonts w:ascii="Times New Roman"/>
          <w:b w:val="false"/>
          <w:i w:val="false"/>
          <w:color w:val="000000"/>
          <w:sz w:val="28"/>
        </w:rPr>
        <w:t>
      40. ЖЖМ шығысқа есептен шығарудың негіздері:</w:t>
      </w:r>
    </w:p>
    <w:bookmarkEnd w:id="107"/>
    <w:bookmarkStart w:name="z115" w:id="108"/>
    <w:p>
      <w:pPr>
        <w:spacing w:after="0"/>
        <w:ind w:left="0"/>
        <w:jc w:val="both"/>
      </w:pPr>
      <w:r>
        <w:rPr>
          <w:rFonts w:ascii="Times New Roman"/>
          <w:b w:val="false"/>
          <w:i w:val="false"/>
          <w:color w:val="000000"/>
          <w:sz w:val="28"/>
        </w:rPr>
        <w:t>
      1) броньды, автомобильдік, шынжыр табанды және доңғалақты техника бойынша – жол жүру парақтары;</w:t>
      </w:r>
    </w:p>
    <w:bookmarkEnd w:id="108"/>
    <w:bookmarkStart w:name="z116" w:id="109"/>
    <w:p>
      <w:pPr>
        <w:spacing w:after="0"/>
        <w:ind w:left="0"/>
        <w:jc w:val="both"/>
      </w:pPr>
      <w:r>
        <w:rPr>
          <w:rFonts w:ascii="Times New Roman"/>
          <w:b w:val="false"/>
          <w:i w:val="false"/>
          <w:color w:val="000000"/>
          <w:sz w:val="28"/>
        </w:rPr>
        <w:t>
      2) арнайы агрегаттар бойынша – агрегаттың жұмыс парағы.</w:t>
      </w:r>
    </w:p>
    <w:bookmarkEnd w:id="109"/>
    <w:bookmarkStart w:name="z117" w:id="110"/>
    <w:p>
      <w:pPr>
        <w:spacing w:after="0"/>
        <w:ind w:left="0"/>
        <w:jc w:val="both"/>
      </w:pPr>
      <w:r>
        <w:rPr>
          <w:rFonts w:ascii="Times New Roman"/>
          <w:b w:val="false"/>
          <w:i w:val="false"/>
          <w:color w:val="000000"/>
          <w:sz w:val="28"/>
        </w:rPr>
        <w:t>
      Қалған жағдайларда ЖЖМ әскери бөлім командирі бекіткен актілер бойынша шығысқа есептен шығарылады.</w:t>
      </w:r>
    </w:p>
    <w:bookmarkEnd w:id="110"/>
    <w:bookmarkStart w:name="z118" w:id="111"/>
    <w:p>
      <w:pPr>
        <w:spacing w:after="0"/>
        <w:ind w:left="0"/>
        <w:jc w:val="both"/>
      </w:pPr>
      <w:r>
        <w:rPr>
          <w:rFonts w:ascii="Times New Roman"/>
          <w:b w:val="false"/>
          <w:i w:val="false"/>
          <w:color w:val="000000"/>
          <w:sz w:val="28"/>
        </w:rPr>
        <w:t>
      41. Майды есептен шығару:</w:t>
      </w:r>
    </w:p>
    <w:bookmarkEnd w:id="111"/>
    <w:bookmarkStart w:name="z119" w:id="112"/>
    <w:p>
      <w:pPr>
        <w:spacing w:after="0"/>
        <w:ind w:left="0"/>
        <w:jc w:val="both"/>
      </w:pPr>
      <w:r>
        <w:rPr>
          <w:rFonts w:ascii="Times New Roman"/>
          <w:b w:val="false"/>
          <w:i w:val="false"/>
          <w:color w:val="000000"/>
          <w:sz w:val="28"/>
        </w:rPr>
        <w:t>
      1) пайдаланылатын әскери техникада – машиналарға берген кезде;</w:t>
      </w:r>
    </w:p>
    <w:bookmarkEnd w:id="112"/>
    <w:bookmarkStart w:name="z120" w:id="113"/>
    <w:p>
      <w:pPr>
        <w:spacing w:after="0"/>
        <w:ind w:left="0"/>
        <w:jc w:val="both"/>
      </w:pPr>
      <w:r>
        <w:rPr>
          <w:rFonts w:ascii="Times New Roman"/>
          <w:b w:val="false"/>
          <w:i w:val="false"/>
          <w:color w:val="000000"/>
          <w:sz w:val="28"/>
        </w:rPr>
        <w:t>
      2) консервациядағы машиналарда – нақты шығыс бойынша. Консервациядағы машиналардың майлау жүйесіндегі майлар есепте қалады.</w:t>
      </w:r>
    </w:p>
    <w:bookmarkEnd w:id="113"/>
    <w:bookmarkStart w:name="z121" w:id="114"/>
    <w:p>
      <w:pPr>
        <w:spacing w:after="0"/>
        <w:ind w:left="0"/>
        <w:jc w:val="both"/>
      </w:pPr>
      <w:r>
        <w:rPr>
          <w:rFonts w:ascii="Times New Roman"/>
          <w:b w:val="false"/>
          <w:i w:val="false"/>
          <w:color w:val="000000"/>
          <w:sz w:val="28"/>
        </w:rPr>
        <w:t>
      42. Этил спирті мен оның қоспаларының шығысы регламенттік жұмыстарға, жабдықты жөндеуге және басқа мақсаттарға – норма бойынша белгіленген көлемде актілермен есептен шығарылады.</w:t>
      </w:r>
    </w:p>
    <w:bookmarkEnd w:id="114"/>
    <w:bookmarkStart w:name="z122" w:id="115"/>
    <w:p>
      <w:pPr>
        <w:spacing w:after="0"/>
        <w:ind w:left="0"/>
        <w:jc w:val="both"/>
      </w:pPr>
      <w:r>
        <w:rPr>
          <w:rFonts w:ascii="Times New Roman"/>
          <w:b w:val="false"/>
          <w:i w:val="false"/>
          <w:color w:val="000000"/>
          <w:sz w:val="28"/>
        </w:rPr>
        <w:t>
      Су-спирттік, спирт-глицериндік және басқа қоспалар дайындауға пайдаланылатын этил спирті қоспаларды кіріске ала отырып, актілермен есептен шығарылады.</w:t>
      </w:r>
    </w:p>
    <w:bookmarkEnd w:id="115"/>
    <w:bookmarkStart w:name="z123" w:id="116"/>
    <w:p>
      <w:pPr>
        <w:spacing w:after="0"/>
        <w:ind w:left="0"/>
        <w:jc w:val="both"/>
      </w:pPr>
      <w:r>
        <w:rPr>
          <w:rFonts w:ascii="Times New Roman"/>
          <w:b w:val="false"/>
          <w:i w:val="false"/>
          <w:color w:val="000000"/>
          <w:sz w:val="28"/>
        </w:rPr>
        <w:t>
      Этил спиртін, сондай-ақ уытты техникалық сұйықтықтарды шығысқа есептен шығару актілеріне белгіленген нормаларға сәйкес олардың шығысының есебі қоса беріледі.</w:t>
      </w:r>
    </w:p>
    <w:bookmarkEnd w:id="116"/>
    <w:bookmarkStart w:name="z124" w:id="117"/>
    <w:p>
      <w:pPr>
        <w:spacing w:after="0"/>
        <w:ind w:left="0"/>
        <w:jc w:val="both"/>
      </w:pPr>
      <w:r>
        <w:rPr>
          <w:rFonts w:ascii="Times New Roman"/>
          <w:b w:val="false"/>
          <w:i w:val="false"/>
          <w:color w:val="000000"/>
          <w:sz w:val="28"/>
        </w:rPr>
        <w:t>
      43. Төмен қату температуралы салқындатқыш сұйықтықтың шығысы қысқы кезеңде пайдалану шығындарын толтыруға және қозғалтқыштардың салқындату жүйесін жууға жұмсалған сұйықтық саны болып есептеледі. Төмен қату температуралы салқындатқыш сұйықтық белгіленген нормалар шегінде шығысқа есептен шығарылады.</w:t>
      </w:r>
    </w:p>
    <w:bookmarkEnd w:id="117"/>
    <w:bookmarkStart w:name="z125" w:id="118"/>
    <w:p>
      <w:pPr>
        <w:spacing w:after="0"/>
        <w:ind w:left="0"/>
        <w:jc w:val="both"/>
      </w:pPr>
      <w:r>
        <w:rPr>
          <w:rFonts w:ascii="Times New Roman"/>
          <w:b w:val="false"/>
          <w:i w:val="false"/>
          <w:color w:val="000000"/>
          <w:sz w:val="28"/>
        </w:rPr>
        <w:t>
      44. Жауынгерлік, саптық топтар және ұзақ мерзімді сақтаудағы әскери техниканы ЖЖМ-мен құюға қорға тимейтін қордағы ЖЖМ-ды пайдалануға рұқсат етіледі.</w:t>
      </w:r>
    </w:p>
    <w:bookmarkEnd w:id="118"/>
    <w:bookmarkStart w:name="z126" w:id="119"/>
    <w:p>
      <w:pPr>
        <w:spacing w:after="0"/>
        <w:ind w:left="0"/>
        <w:jc w:val="both"/>
      </w:pPr>
      <w:r>
        <w:rPr>
          <w:rFonts w:ascii="Times New Roman"/>
          <w:b w:val="false"/>
          <w:i w:val="false"/>
          <w:color w:val="000000"/>
          <w:sz w:val="28"/>
        </w:rPr>
        <w:t>
      Бұл машиналарды жоспарлы шығару және бақылау-іске қосудың алдында бактардағы қорға тимейтін қор ЖЖМ ағымдағы қамтамасыз етуге ауыстырылады, ал резервуарлар мен ыдыстарға тең мөлшерде ЖЖМ қорға тимейтін қорға салынады.</w:t>
      </w:r>
    </w:p>
    <w:bookmarkEnd w:id="119"/>
    <w:bookmarkStart w:name="z127" w:id="120"/>
    <w:p>
      <w:pPr>
        <w:spacing w:after="0"/>
        <w:ind w:left="0"/>
        <w:jc w:val="both"/>
      </w:pPr>
      <w:r>
        <w:rPr>
          <w:rFonts w:ascii="Times New Roman"/>
          <w:b w:val="false"/>
          <w:i w:val="false"/>
          <w:color w:val="000000"/>
          <w:sz w:val="28"/>
        </w:rPr>
        <w:t>
      45. ЖЖМ мақсатсыз шығындауды болдырмау мақсатында мыналарға жол берілмейді:</w:t>
      </w:r>
    </w:p>
    <w:bookmarkEnd w:id="120"/>
    <w:bookmarkStart w:name="z128" w:id="121"/>
    <w:p>
      <w:pPr>
        <w:spacing w:after="0"/>
        <w:ind w:left="0"/>
        <w:jc w:val="both"/>
      </w:pPr>
      <w:r>
        <w:rPr>
          <w:rFonts w:ascii="Times New Roman"/>
          <w:b w:val="false"/>
          <w:i w:val="false"/>
          <w:color w:val="000000"/>
          <w:sz w:val="28"/>
        </w:rPr>
        <w:t>
      1) ЖЖМ-ды тікелей мақсаты бойынша емес немесе берілген әскери техникаға белгіленген маркадан жоғары маркалы ЖЖМ қолдану;</w:t>
      </w:r>
    </w:p>
    <w:bookmarkEnd w:id="121"/>
    <w:bookmarkStart w:name="z129" w:id="122"/>
    <w:p>
      <w:pPr>
        <w:spacing w:after="0"/>
        <w:ind w:left="0"/>
        <w:jc w:val="both"/>
      </w:pPr>
      <w:r>
        <w:rPr>
          <w:rFonts w:ascii="Times New Roman"/>
          <w:b w:val="false"/>
          <w:i w:val="false"/>
          <w:color w:val="000000"/>
          <w:sz w:val="28"/>
        </w:rPr>
        <w:t>
      2) рұқсатсыз қазандық қондырғыларда сұйық отын пайдалану;</w:t>
      </w:r>
    </w:p>
    <w:bookmarkEnd w:id="122"/>
    <w:bookmarkStart w:name="z130" w:id="123"/>
    <w:p>
      <w:pPr>
        <w:spacing w:after="0"/>
        <w:ind w:left="0"/>
        <w:jc w:val="both"/>
      </w:pPr>
      <w:r>
        <w:rPr>
          <w:rFonts w:ascii="Times New Roman"/>
          <w:b w:val="false"/>
          <w:i w:val="false"/>
          <w:color w:val="000000"/>
          <w:sz w:val="28"/>
        </w:rPr>
        <w:t>
      3) автокөлікті мақсатсыз пайдалану, оның ішінде жүк автомобильдерін жеңіл автомобильдердің орнына қолдану;</w:t>
      </w:r>
    </w:p>
    <w:bookmarkEnd w:id="123"/>
    <w:bookmarkStart w:name="z131" w:id="124"/>
    <w:p>
      <w:pPr>
        <w:spacing w:after="0"/>
        <w:ind w:left="0"/>
        <w:jc w:val="both"/>
      </w:pPr>
      <w:r>
        <w:rPr>
          <w:rFonts w:ascii="Times New Roman"/>
          <w:b w:val="false"/>
          <w:i w:val="false"/>
          <w:color w:val="000000"/>
          <w:sz w:val="28"/>
        </w:rPr>
        <w:t>
      4) жеке құрамды, жүктерді және поштаны тасымалдау, сондай-ақ тапсырманы белгіленген мерзімде басқа көлік түрлерін пайдалана отырып орындау мүмкін болғанда басқа мақсаттарға пайдалану;</w:t>
      </w:r>
    </w:p>
    <w:bookmarkEnd w:id="124"/>
    <w:bookmarkStart w:name="z132" w:id="125"/>
    <w:p>
      <w:pPr>
        <w:spacing w:after="0"/>
        <w:ind w:left="0"/>
        <w:jc w:val="both"/>
      </w:pPr>
      <w:r>
        <w:rPr>
          <w:rFonts w:ascii="Times New Roman"/>
          <w:b w:val="false"/>
          <w:i w:val="false"/>
          <w:color w:val="000000"/>
          <w:sz w:val="28"/>
        </w:rPr>
        <w:t>
      5) штаттан тыс әскери техниканы пайдалану;</w:t>
      </w:r>
    </w:p>
    <w:bookmarkEnd w:id="125"/>
    <w:bookmarkStart w:name="z133" w:id="126"/>
    <w:p>
      <w:pPr>
        <w:spacing w:after="0"/>
        <w:ind w:left="0"/>
        <w:jc w:val="both"/>
      </w:pPr>
      <w:r>
        <w:rPr>
          <w:rFonts w:ascii="Times New Roman"/>
          <w:b w:val="false"/>
          <w:i w:val="false"/>
          <w:color w:val="000000"/>
          <w:sz w:val="28"/>
        </w:rPr>
        <w:t>
      6) ақаулы әскери техниканы, сондай-ақ спидометрі жоқ немесе спидометрі ақаулы автомобильдерді пайдалану;</w:t>
      </w:r>
    </w:p>
    <w:bookmarkEnd w:id="126"/>
    <w:bookmarkStart w:name="z134" w:id="127"/>
    <w:p>
      <w:pPr>
        <w:spacing w:after="0"/>
        <w:ind w:left="0"/>
        <w:jc w:val="both"/>
      </w:pPr>
      <w:r>
        <w:rPr>
          <w:rFonts w:ascii="Times New Roman"/>
          <w:b w:val="false"/>
          <w:i w:val="false"/>
          <w:color w:val="000000"/>
          <w:sz w:val="28"/>
        </w:rPr>
        <w:t>
      7) әртүрлі маркалы ЖЖМ, майлар және арнайы сұйықтықтарды араластыру.</w:t>
      </w:r>
    </w:p>
    <w:bookmarkEnd w:id="127"/>
    <w:bookmarkStart w:name="z135" w:id="128"/>
    <w:p>
      <w:pPr>
        <w:spacing w:after="0"/>
        <w:ind w:left="0"/>
        <w:jc w:val="left"/>
      </w:pPr>
      <w:r>
        <w:rPr>
          <w:rFonts w:ascii="Times New Roman"/>
          <w:b/>
          <w:i w:val="false"/>
          <w:color w:val="000000"/>
        </w:rPr>
        <w:t xml:space="preserve"> 8-тарау. ЖЖМ қызметінің техникалық құралдарын пайдалану және жөндеу</w:t>
      </w:r>
    </w:p>
    <w:bookmarkEnd w:id="128"/>
    <w:bookmarkStart w:name="z136" w:id="129"/>
    <w:p>
      <w:pPr>
        <w:spacing w:after="0"/>
        <w:ind w:left="0"/>
        <w:jc w:val="both"/>
      </w:pPr>
      <w:r>
        <w:rPr>
          <w:rFonts w:ascii="Times New Roman"/>
          <w:b w:val="false"/>
          <w:i w:val="false"/>
          <w:color w:val="000000"/>
          <w:sz w:val="28"/>
        </w:rPr>
        <w:t>
      46. Техникалық құралдарды дұрыс пайдалану және техникалық қызмет көрсету олардың үнемі дайын әрі сенімді болуының негізі болып табылады.</w:t>
      </w:r>
    </w:p>
    <w:bookmarkEnd w:id="129"/>
    <w:bookmarkStart w:name="z137" w:id="130"/>
    <w:p>
      <w:pPr>
        <w:spacing w:after="0"/>
        <w:ind w:left="0"/>
        <w:jc w:val="both"/>
      </w:pPr>
      <w:r>
        <w:rPr>
          <w:rFonts w:ascii="Times New Roman"/>
          <w:b w:val="false"/>
          <w:i w:val="false"/>
          <w:color w:val="000000"/>
          <w:sz w:val="28"/>
        </w:rPr>
        <w:t>
      Үнемі дайындық мынадай жолмен қамтамасыз етіледі:</w:t>
      </w:r>
    </w:p>
    <w:bookmarkEnd w:id="130"/>
    <w:bookmarkStart w:name="z138" w:id="131"/>
    <w:p>
      <w:pPr>
        <w:spacing w:after="0"/>
        <w:ind w:left="0"/>
        <w:jc w:val="both"/>
      </w:pPr>
      <w:r>
        <w:rPr>
          <w:rFonts w:ascii="Times New Roman"/>
          <w:b w:val="false"/>
          <w:i w:val="false"/>
          <w:color w:val="000000"/>
          <w:sz w:val="28"/>
        </w:rPr>
        <w:t>
      1) пайдалануға жіберілетін персоналдың біліктілігі;</w:t>
      </w:r>
    </w:p>
    <w:bookmarkEnd w:id="131"/>
    <w:bookmarkStart w:name="z139" w:id="132"/>
    <w:p>
      <w:pPr>
        <w:spacing w:after="0"/>
        <w:ind w:left="0"/>
        <w:jc w:val="both"/>
      </w:pPr>
      <w:r>
        <w:rPr>
          <w:rFonts w:ascii="Times New Roman"/>
          <w:b w:val="false"/>
          <w:i w:val="false"/>
          <w:color w:val="000000"/>
          <w:sz w:val="28"/>
        </w:rPr>
        <w:t>
      2) қызмет көрсету мен жөндеуді кесте бойынша уақтылы өткізу;</w:t>
      </w:r>
    </w:p>
    <w:bookmarkEnd w:id="132"/>
    <w:bookmarkStart w:name="z140" w:id="133"/>
    <w:p>
      <w:pPr>
        <w:spacing w:after="0"/>
        <w:ind w:left="0"/>
        <w:jc w:val="both"/>
      </w:pPr>
      <w:r>
        <w:rPr>
          <w:rFonts w:ascii="Times New Roman"/>
          <w:b w:val="false"/>
          <w:i w:val="false"/>
          <w:color w:val="000000"/>
          <w:sz w:val="28"/>
        </w:rPr>
        <w:t>
      3) сақтау және тасымалдау шарттарының сақталуы.</w:t>
      </w:r>
    </w:p>
    <w:bookmarkEnd w:id="133"/>
    <w:bookmarkStart w:name="z141" w:id="134"/>
    <w:p>
      <w:pPr>
        <w:spacing w:after="0"/>
        <w:ind w:left="0"/>
        <w:jc w:val="both"/>
      </w:pPr>
      <w:r>
        <w:rPr>
          <w:rFonts w:ascii="Times New Roman"/>
          <w:b w:val="false"/>
          <w:i w:val="false"/>
          <w:color w:val="000000"/>
          <w:sz w:val="28"/>
        </w:rPr>
        <w:t>
      47. Техникалық құралдарды пайдалану құқығы олар штат (табель) бойынша қарастырылған әскери бөлімдерге беріледі.</w:t>
      </w:r>
    </w:p>
    <w:bookmarkEnd w:id="134"/>
    <w:bookmarkStart w:name="z142" w:id="135"/>
    <w:p>
      <w:pPr>
        <w:spacing w:after="0"/>
        <w:ind w:left="0"/>
        <w:jc w:val="both"/>
      </w:pPr>
      <w:r>
        <w:rPr>
          <w:rFonts w:ascii="Times New Roman"/>
          <w:b w:val="false"/>
          <w:i w:val="false"/>
          <w:color w:val="000000"/>
          <w:sz w:val="28"/>
        </w:rPr>
        <w:t>
      48. Әскери бөлім командирі біртипті техникалық құралдар арасында моторсағат шығынын жылдық норма шегінде, жалпы лимитті асырмай қайта бөлуге құқылы.</w:t>
      </w:r>
    </w:p>
    <w:bookmarkEnd w:id="135"/>
    <w:bookmarkStart w:name="z143" w:id="136"/>
    <w:p>
      <w:pPr>
        <w:spacing w:after="0"/>
        <w:ind w:left="0"/>
        <w:jc w:val="both"/>
      </w:pPr>
      <w:r>
        <w:rPr>
          <w:rFonts w:ascii="Times New Roman"/>
          <w:b w:val="false"/>
          <w:i w:val="false"/>
          <w:color w:val="000000"/>
          <w:sz w:val="28"/>
        </w:rPr>
        <w:t>
      49. Пайдалану жылдық, тоқсандық және айлық пайдалану мен жөндеу жоспарлары негізінде ұйымдастырылады. Техникалық құралдарды тек тікелей мақсаты бойынша пайдалануға ғана жол беріледі.</w:t>
      </w:r>
    </w:p>
    <w:bookmarkEnd w:id="136"/>
    <w:bookmarkStart w:name="z144" w:id="137"/>
    <w:p>
      <w:pPr>
        <w:spacing w:after="0"/>
        <w:ind w:left="0"/>
        <w:jc w:val="both"/>
      </w:pPr>
      <w:r>
        <w:rPr>
          <w:rFonts w:ascii="Times New Roman"/>
          <w:b w:val="false"/>
          <w:i w:val="false"/>
          <w:color w:val="000000"/>
          <w:sz w:val="28"/>
        </w:rPr>
        <w:t>
      50. Автомобиль шассиіне және тіркемелерге орнатылған жабдыққа техникалық қызмет көрсету базалық шассиге қызмет көрсетумен бір мезгілде жүргізіледі.</w:t>
      </w:r>
    </w:p>
    <w:bookmarkEnd w:id="137"/>
    <w:bookmarkStart w:name="z145" w:id="138"/>
    <w:p>
      <w:pPr>
        <w:spacing w:after="0"/>
        <w:ind w:left="0"/>
        <w:jc w:val="both"/>
      </w:pPr>
      <w:r>
        <w:rPr>
          <w:rFonts w:ascii="Times New Roman"/>
          <w:b w:val="false"/>
          <w:i w:val="false"/>
          <w:color w:val="000000"/>
          <w:sz w:val="28"/>
        </w:rPr>
        <w:t>
      51. Жаңа және жөнделген техникалық құралдар зауыт-өндірушінің талаптарына сәйкес жүргізіп сынаудан өткізіледі және толық жүргізіп сынаудан кейін ғана сақтауға қойылады.</w:t>
      </w:r>
    </w:p>
    <w:bookmarkEnd w:id="138"/>
    <w:bookmarkStart w:name="z146" w:id="139"/>
    <w:p>
      <w:pPr>
        <w:spacing w:after="0"/>
        <w:ind w:left="0"/>
        <w:jc w:val="both"/>
      </w:pPr>
      <w:r>
        <w:rPr>
          <w:rFonts w:ascii="Times New Roman"/>
          <w:b w:val="false"/>
          <w:i w:val="false"/>
          <w:color w:val="000000"/>
          <w:sz w:val="28"/>
        </w:rPr>
        <w:t>
      52. Үш айдан артық (ерекше климаттық жағдайларда – бір айдан артық) пайдаланылмайтын техникалық құралдар бөлім командирінің бұйрығымен сақтауға қойылады.</w:t>
      </w:r>
    </w:p>
    <w:bookmarkEnd w:id="139"/>
    <w:bookmarkStart w:name="z147" w:id="140"/>
    <w:p>
      <w:pPr>
        <w:spacing w:after="0"/>
        <w:ind w:left="0"/>
        <w:jc w:val="both"/>
      </w:pPr>
      <w:r>
        <w:rPr>
          <w:rFonts w:ascii="Times New Roman"/>
          <w:b w:val="false"/>
          <w:i w:val="false"/>
          <w:color w:val="000000"/>
          <w:sz w:val="28"/>
        </w:rPr>
        <w:t>
      53. Техникалық құралдарды дұрыс пайдалану және дайындығы үшін жауапкершілікті бөлім командирлері, олардың тыл және техника жөніндегі орынбасарлары, сондай-ақ ЖЖМ қызметі бастықтары көтереді.</w:t>
      </w:r>
    </w:p>
    <w:bookmarkEnd w:id="140"/>
    <w:bookmarkStart w:name="z148" w:id="141"/>
    <w:p>
      <w:pPr>
        <w:spacing w:after="0"/>
        <w:ind w:left="0"/>
        <w:jc w:val="both"/>
      </w:pPr>
      <w:r>
        <w:rPr>
          <w:rFonts w:ascii="Times New Roman"/>
          <w:b w:val="false"/>
          <w:i w:val="false"/>
          <w:color w:val="000000"/>
          <w:sz w:val="28"/>
        </w:rPr>
        <w:t>
      54. Техникалық құралдарды пайдалануға арнайы даярлықтан және қауіпсіздік бойынша нұсқау алған адамдар ғана жіберіледі.</w:t>
      </w:r>
    </w:p>
    <w:bookmarkEnd w:id="141"/>
    <w:bookmarkStart w:name="z149" w:id="142"/>
    <w:p>
      <w:pPr>
        <w:spacing w:after="0"/>
        <w:ind w:left="0"/>
        <w:jc w:val="both"/>
      </w:pPr>
      <w:r>
        <w:rPr>
          <w:rFonts w:ascii="Times New Roman"/>
          <w:b w:val="false"/>
          <w:i w:val="false"/>
          <w:color w:val="000000"/>
          <w:sz w:val="28"/>
        </w:rPr>
        <w:t>
      55. Техникалық құралдардың жай-күйі мен ақаусыздығын бақылауды бөлімше командирлері, олардың тыл және техника жөніндегі орынбасарлары, сондай-ақ ЖЖМ қызметі бастықтары белгіленген кестелер мен нормативтік құжаттар талаптарына сәйкес жүргізеді.</w:t>
      </w:r>
    </w:p>
    <w:bookmarkEnd w:id="142"/>
    <w:bookmarkStart w:name="z150" w:id="143"/>
    <w:p>
      <w:pPr>
        <w:spacing w:after="0"/>
        <w:ind w:left="0"/>
        <w:jc w:val="both"/>
      </w:pPr>
      <w:r>
        <w:rPr>
          <w:rFonts w:ascii="Times New Roman"/>
          <w:b w:val="false"/>
          <w:i w:val="false"/>
          <w:color w:val="000000"/>
          <w:sz w:val="28"/>
        </w:rPr>
        <w:t>
      56. Техникалық құралдарды жөндеу аралық мерзімдерді, нақты техникалық жай-күйді және пайдалану есебі деректерін ескере отырып жүргізіледі.</w:t>
      </w:r>
    </w:p>
    <w:bookmarkEnd w:id="143"/>
    <w:bookmarkStart w:name="z151" w:id="144"/>
    <w:p>
      <w:pPr>
        <w:spacing w:after="0"/>
        <w:ind w:left="0"/>
        <w:jc w:val="both"/>
      </w:pPr>
      <w:r>
        <w:rPr>
          <w:rFonts w:ascii="Times New Roman"/>
          <w:b w:val="false"/>
          <w:i w:val="false"/>
          <w:color w:val="000000"/>
          <w:sz w:val="28"/>
        </w:rPr>
        <w:t>
      57. Техникалық құралдардың, оның ішінде базалық шассидің ағымдағы және орташа жөндеуі әскери бөлімдердің жөндеу бөлімшелерінің күшімен орындалады. Күрделі жөндеуді мамандандырылған шеберханалар жүзеге асырады.</w:t>
      </w:r>
    </w:p>
    <w:bookmarkEnd w:id="144"/>
    <w:bookmarkStart w:name="z152" w:id="145"/>
    <w:p>
      <w:pPr>
        <w:spacing w:after="0"/>
        <w:ind w:left="0"/>
        <w:jc w:val="left"/>
      </w:pPr>
      <w:r>
        <w:rPr>
          <w:rFonts w:ascii="Times New Roman"/>
          <w:b/>
          <w:i w:val="false"/>
          <w:color w:val="000000"/>
        </w:rPr>
        <w:t xml:space="preserve"> 9-тарау. ЖЖМ қызметінің техникалық құралдарын жөндеуді ұйымдастыру</w:t>
      </w:r>
    </w:p>
    <w:bookmarkEnd w:id="145"/>
    <w:bookmarkStart w:name="z153" w:id="146"/>
    <w:p>
      <w:pPr>
        <w:spacing w:after="0"/>
        <w:ind w:left="0"/>
        <w:jc w:val="both"/>
      </w:pPr>
      <w:r>
        <w:rPr>
          <w:rFonts w:ascii="Times New Roman"/>
          <w:b w:val="false"/>
          <w:i w:val="false"/>
          <w:color w:val="000000"/>
          <w:sz w:val="28"/>
        </w:rPr>
        <w:t>
      58. ТЖМ әскери бөлімдерінің техникалық құралдарын жөндеуге қажеттілікті ЖЖМ қызметі олардың дислокация орны бойынша анықтайды және есепке алады. Жөндеу АҚжӘБК белгілеген жөндеу шеберханаларында орындалады.</w:t>
      </w:r>
    </w:p>
    <w:bookmarkEnd w:id="146"/>
    <w:bookmarkStart w:name="z154" w:id="147"/>
    <w:p>
      <w:pPr>
        <w:spacing w:after="0"/>
        <w:ind w:left="0"/>
        <w:jc w:val="both"/>
      </w:pPr>
      <w:r>
        <w:rPr>
          <w:rFonts w:ascii="Times New Roman"/>
          <w:b w:val="false"/>
          <w:i w:val="false"/>
          <w:color w:val="000000"/>
          <w:sz w:val="28"/>
        </w:rPr>
        <w:t>
      59. Техникалық жай-күйін анықтау және жөндеу жұмыстарының көлемі әскери бөлім командирі тағайындаған комиссиямен жүргізіледі. Тексеру қорытындысы бойынша орташа немесе күрделі жөндеуді қажет ететін техникаға техникалық жай-күй актісі жасалады.</w:t>
      </w:r>
    </w:p>
    <w:bookmarkEnd w:id="147"/>
    <w:bookmarkStart w:name="z155" w:id="148"/>
    <w:p>
      <w:pPr>
        <w:spacing w:after="0"/>
        <w:ind w:left="0"/>
        <w:jc w:val="both"/>
      </w:pPr>
      <w:r>
        <w:rPr>
          <w:rFonts w:ascii="Times New Roman"/>
          <w:b w:val="false"/>
          <w:i w:val="false"/>
          <w:color w:val="000000"/>
          <w:sz w:val="28"/>
        </w:rPr>
        <w:t>
      Автомобиль шассиіне және тіркемелерге орнатылған техникалық құралдар бойынша актілер бөлек – шассиге және арнайы жабдыққа жасалады.</w:t>
      </w:r>
    </w:p>
    <w:bookmarkEnd w:id="148"/>
    <w:bookmarkStart w:name="z156" w:id="149"/>
    <w:p>
      <w:pPr>
        <w:spacing w:after="0"/>
        <w:ind w:left="0"/>
        <w:jc w:val="both"/>
      </w:pPr>
      <w:r>
        <w:rPr>
          <w:rFonts w:ascii="Times New Roman"/>
          <w:b w:val="false"/>
          <w:i w:val="false"/>
          <w:color w:val="000000"/>
          <w:sz w:val="28"/>
        </w:rPr>
        <w:t>
      Акт, формуляр және ілеспе құжаттар жөндеуге тапсырыс ресімдеу үшін ЖЖМ қызметіне жолданады.</w:t>
      </w:r>
    </w:p>
    <w:bookmarkEnd w:id="149"/>
    <w:bookmarkStart w:name="z157" w:id="150"/>
    <w:p>
      <w:pPr>
        <w:spacing w:after="0"/>
        <w:ind w:left="0"/>
        <w:jc w:val="both"/>
      </w:pPr>
      <w:r>
        <w:rPr>
          <w:rFonts w:ascii="Times New Roman"/>
          <w:b w:val="false"/>
          <w:i w:val="false"/>
          <w:color w:val="000000"/>
          <w:sz w:val="28"/>
        </w:rPr>
        <w:t>
      Мерзімінен бұрын істен шыққан жағдайда ақаудың себебі және қабылданған шаралар туралы анықтама қоса беріледі.</w:t>
      </w:r>
    </w:p>
    <w:bookmarkEnd w:id="150"/>
    <w:bookmarkStart w:name="z158" w:id="151"/>
    <w:p>
      <w:pPr>
        <w:spacing w:after="0"/>
        <w:ind w:left="0"/>
        <w:jc w:val="both"/>
      </w:pPr>
      <w:r>
        <w:rPr>
          <w:rFonts w:ascii="Times New Roman"/>
          <w:b w:val="false"/>
          <w:i w:val="false"/>
          <w:color w:val="000000"/>
          <w:sz w:val="28"/>
        </w:rPr>
        <w:t>
      60. ЖЖМ құю және тасымалдау автомобиль құралдарының күрделі жөндеуі АҚжӘБК-нің өкімі бойынша орындалады.</w:t>
      </w:r>
    </w:p>
    <w:bookmarkEnd w:id="151"/>
    <w:bookmarkStart w:name="z159" w:id="152"/>
    <w:p>
      <w:pPr>
        <w:spacing w:after="0"/>
        <w:ind w:left="0"/>
        <w:jc w:val="left"/>
      </w:pPr>
      <w:r>
        <w:rPr>
          <w:rFonts w:ascii="Times New Roman"/>
          <w:b/>
          <w:i w:val="false"/>
          <w:color w:val="000000"/>
        </w:rPr>
        <w:t xml:space="preserve"> 10-тарау. ЖЖМ қызметінің іс жүргізуін жүргізу</w:t>
      </w:r>
    </w:p>
    <w:bookmarkEnd w:id="152"/>
    <w:bookmarkStart w:name="z160" w:id="153"/>
    <w:p>
      <w:pPr>
        <w:spacing w:after="0"/>
        <w:ind w:left="0"/>
        <w:jc w:val="both"/>
      </w:pPr>
      <w:r>
        <w:rPr>
          <w:rFonts w:ascii="Times New Roman"/>
          <w:b w:val="false"/>
          <w:i w:val="false"/>
          <w:color w:val="000000"/>
          <w:sz w:val="28"/>
        </w:rPr>
        <w:t>
      61. Қызмет бастығы, қойма бастығы және жауапты орындаушы мен істерін қабылдау-тапсыру ішкі тексеру комиссиясының қатысуымен жүргізіледі. Қабылдаушы:</w:t>
      </w:r>
    </w:p>
    <w:bookmarkEnd w:id="153"/>
    <w:bookmarkStart w:name="z161" w:id="154"/>
    <w:p>
      <w:pPr>
        <w:spacing w:after="0"/>
        <w:ind w:left="0"/>
        <w:jc w:val="both"/>
      </w:pPr>
      <w:r>
        <w:rPr>
          <w:rFonts w:ascii="Times New Roman"/>
          <w:b w:val="false"/>
          <w:i w:val="false"/>
          <w:color w:val="000000"/>
          <w:sz w:val="28"/>
        </w:rPr>
        <w:t>
      1) материалдық құралдардың нақты қалдықтарын қаржы қызметі мен ЖЖМ қызметінің есеп кітаптары бойынша қоймалар мен бөлімшелердің деректерімен салыстырады;</w:t>
      </w:r>
    </w:p>
    <w:bookmarkEnd w:id="154"/>
    <w:bookmarkStart w:name="z162" w:id="155"/>
    <w:p>
      <w:pPr>
        <w:spacing w:after="0"/>
        <w:ind w:left="0"/>
        <w:jc w:val="both"/>
      </w:pPr>
      <w:r>
        <w:rPr>
          <w:rFonts w:ascii="Times New Roman"/>
          <w:b w:val="false"/>
          <w:i w:val="false"/>
          <w:color w:val="000000"/>
          <w:sz w:val="28"/>
        </w:rPr>
        <w:t>
      2) есеп кітаптарындағы жазбалардың дұрыстығын қолтаңбамен растайды;</w:t>
      </w:r>
    </w:p>
    <w:bookmarkEnd w:id="155"/>
    <w:bookmarkStart w:name="z163" w:id="156"/>
    <w:p>
      <w:pPr>
        <w:spacing w:after="0"/>
        <w:ind w:left="0"/>
        <w:jc w:val="both"/>
      </w:pPr>
      <w:r>
        <w:rPr>
          <w:rFonts w:ascii="Times New Roman"/>
          <w:b w:val="false"/>
          <w:i w:val="false"/>
          <w:color w:val="000000"/>
          <w:sz w:val="28"/>
        </w:rPr>
        <w:t>
      3) істердің және тігілген құжаттардың бар болуын тізім бойынша тексереді;</w:t>
      </w:r>
    </w:p>
    <w:bookmarkEnd w:id="156"/>
    <w:bookmarkStart w:name="z164" w:id="157"/>
    <w:p>
      <w:pPr>
        <w:spacing w:after="0"/>
        <w:ind w:left="0"/>
        <w:jc w:val="both"/>
      </w:pPr>
      <w:r>
        <w:rPr>
          <w:rFonts w:ascii="Times New Roman"/>
          <w:b w:val="false"/>
          <w:i w:val="false"/>
          <w:color w:val="000000"/>
          <w:sz w:val="28"/>
        </w:rPr>
        <w:t>
      4) орындалған кіріс-шығыс құжаттарын, мөртабандарды, мөрлерді және есеп бланкілерін тізім бойынша қабылдайды.</w:t>
      </w:r>
    </w:p>
    <w:bookmarkEnd w:id="157"/>
    <w:bookmarkStart w:name="z165" w:id="158"/>
    <w:p>
      <w:pPr>
        <w:spacing w:after="0"/>
        <w:ind w:left="0"/>
        <w:jc w:val="both"/>
      </w:pPr>
      <w:r>
        <w:rPr>
          <w:rFonts w:ascii="Times New Roman"/>
          <w:b w:val="false"/>
          <w:i w:val="false"/>
          <w:color w:val="000000"/>
          <w:sz w:val="28"/>
        </w:rPr>
        <w:t>
      62. Істер мен лауазымды тапсырар алдында қызмет бастығы, қойма бастығы немесе жауапты орындаушы:</w:t>
      </w:r>
    </w:p>
    <w:bookmarkEnd w:id="158"/>
    <w:bookmarkStart w:name="z166" w:id="159"/>
    <w:p>
      <w:pPr>
        <w:spacing w:after="0"/>
        <w:ind w:left="0"/>
        <w:jc w:val="both"/>
      </w:pPr>
      <w:r>
        <w:rPr>
          <w:rFonts w:ascii="Times New Roman"/>
          <w:b w:val="false"/>
          <w:i w:val="false"/>
          <w:color w:val="000000"/>
          <w:sz w:val="28"/>
        </w:rPr>
        <w:t>
      1) есепке алынбаған барлық операцияларды есеп кітаптарына енгізеді;</w:t>
      </w:r>
    </w:p>
    <w:bookmarkEnd w:id="159"/>
    <w:bookmarkStart w:name="z167" w:id="160"/>
    <w:p>
      <w:pPr>
        <w:spacing w:after="0"/>
        <w:ind w:left="0"/>
        <w:jc w:val="both"/>
      </w:pPr>
      <w:r>
        <w:rPr>
          <w:rFonts w:ascii="Times New Roman"/>
          <w:b w:val="false"/>
          <w:i w:val="false"/>
          <w:color w:val="000000"/>
          <w:sz w:val="28"/>
        </w:rPr>
        <w:t>
      2) орындалған құжаттарды істерге тігеді;</w:t>
      </w:r>
    </w:p>
    <w:bookmarkEnd w:id="160"/>
    <w:bookmarkStart w:name="z168" w:id="161"/>
    <w:p>
      <w:pPr>
        <w:spacing w:after="0"/>
        <w:ind w:left="0"/>
        <w:jc w:val="both"/>
      </w:pPr>
      <w:r>
        <w:rPr>
          <w:rFonts w:ascii="Times New Roman"/>
          <w:b w:val="false"/>
          <w:i w:val="false"/>
          <w:color w:val="000000"/>
          <w:sz w:val="28"/>
        </w:rPr>
        <w:t>
      3) барлық есеп кітаптарының, істердің және орындалмаған құжаттардың тізімін жасайды.</w:t>
      </w:r>
    </w:p>
    <w:bookmarkEnd w:id="161"/>
    <w:bookmarkStart w:name="z169" w:id="162"/>
    <w:p>
      <w:pPr>
        <w:spacing w:after="0"/>
        <w:ind w:left="0"/>
        <w:jc w:val="both"/>
      </w:pPr>
      <w:r>
        <w:rPr>
          <w:rFonts w:ascii="Times New Roman"/>
          <w:b w:val="false"/>
          <w:i w:val="false"/>
          <w:color w:val="000000"/>
          <w:sz w:val="28"/>
        </w:rPr>
        <w:t>
      63. Істер мен лауазымды қабылдау-тапсыру актісіне мыналар қоса беріледі:</w:t>
      </w:r>
    </w:p>
    <w:bookmarkEnd w:id="162"/>
    <w:bookmarkStart w:name="z170" w:id="163"/>
    <w:p>
      <w:pPr>
        <w:spacing w:after="0"/>
        <w:ind w:left="0"/>
        <w:jc w:val="both"/>
      </w:pPr>
      <w:r>
        <w:rPr>
          <w:rFonts w:ascii="Times New Roman"/>
          <w:b w:val="false"/>
          <w:i w:val="false"/>
          <w:color w:val="000000"/>
          <w:sz w:val="28"/>
        </w:rPr>
        <w:t>
      1) қабылданған істер мен кітаптардың тізімі;</w:t>
      </w:r>
    </w:p>
    <w:bookmarkEnd w:id="163"/>
    <w:bookmarkStart w:name="z171" w:id="164"/>
    <w:p>
      <w:pPr>
        <w:spacing w:after="0"/>
        <w:ind w:left="0"/>
        <w:jc w:val="both"/>
      </w:pPr>
      <w:r>
        <w:rPr>
          <w:rFonts w:ascii="Times New Roman"/>
          <w:b w:val="false"/>
          <w:i w:val="false"/>
          <w:color w:val="000000"/>
          <w:sz w:val="28"/>
        </w:rPr>
        <w:t>
      2) орындалмаған кіріс-шығыс құжаттарының тізімі;</w:t>
      </w:r>
    </w:p>
    <w:bookmarkEnd w:id="164"/>
    <w:bookmarkStart w:name="z172" w:id="165"/>
    <w:p>
      <w:pPr>
        <w:spacing w:after="0"/>
        <w:ind w:left="0"/>
        <w:jc w:val="both"/>
      </w:pPr>
      <w:r>
        <w:rPr>
          <w:rFonts w:ascii="Times New Roman"/>
          <w:b w:val="false"/>
          <w:i w:val="false"/>
          <w:color w:val="000000"/>
          <w:sz w:val="28"/>
        </w:rPr>
        <w:t>
      3) орындалған құжаттардың тізімі.</w:t>
      </w:r>
    </w:p>
    <w:bookmarkEnd w:id="165"/>
    <w:bookmarkStart w:name="z173" w:id="166"/>
    <w:p>
      <w:pPr>
        <w:spacing w:after="0"/>
        <w:ind w:left="0"/>
        <w:jc w:val="left"/>
      </w:pPr>
      <w:r>
        <w:rPr>
          <w:rFonts w:ascii="Times New Roman"/>
          <w:b/>
          <w:i w:val="false"/>
          <w:color w:val="000000"/>
        </w:rPr>
        <w:t xml:space="preserve"> 11-тарау. Есепке алу және есептілікті ұйымдастыру</w:t>
      </w:r>
    </w:p>
    <w:bookmarkEnd w:id="166"/>
    <w:bookmarkStart w:name="z174" w:id="167"/>
    <w:p>
      <w:pPr>
        <w:spacing w:after="0"/>
        <w:ind w:left="0"/>
        <w:jc w:val="both"/>
      </w:pPr>
      <w:r>
        <w:rPr>
          <w:rFonts w:ascii="Times New Roman"/>
          <w:b w:val="false"/>
          <w:i w:val="false"/>
          <w:color w:val="000000"/>
          <w:sz w:val="28"/>
        </w:rPr>
        <w:t xml:space="preserve">
      64. Әскери бөлімдегі барлық материалдық құралдар міндетті түрде есепке алынуға тиіс. Есепке алу бастапқы құжаттарды ресімдеуден және барлық кіріс-шығыс операцияларын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 кітаптарына (карточкаларына) уақтылы жазудан тұрады.</w:t>
      </w:r>
    </w:p>
    <w:bookmarkEnd w:id="167"/>
    <w:bookmarkStart w:name="z175" w:id="168"/>
    <w:p>
      <w:pPr>
        <w:spacing w:after="0"/>
        <w:ind w:left="0"/>
        <w:jc w:val="both"/>
      </w:pPr>
      <w:r>
        <w:rPr>
          <w:rFonts w:ascii="Times New Roman"/>
          <w:b w:val="false"/>
          <w:i w:val="false"/>
          <w:color w:val="000000"/>
          <w:sz w:val="28"/>
        </w:rPr>
        <w:t>
      65. Материалдық құралдардың бар болуы мен қозғалысының есебі барлық қызметтерде, қоймаларда, шеберханаларда және бөлімшелерде сандық және сапалық көрсеткіштер (категориясы, жарамдылық дәрежесі) бойынша жүргізіледі. Есеп үздіксіз, құжаттық және дәйекті түрде жүргізіледі.</w:t>
      </w:r>
    </w:p>
    <w:bookmarkEnd w:id="168"/>
    <w:bookmarkStart w:name="z176" w:id="169"/>
    <w:p>
      <w:pPr>
        <w:spacing w:after="0"/>
        <w:ind w:left="0"/>
        <w:jc w:val="both"/>
      </w:pPr>
      <w:r>
        <w:rPr>
          <w:rFonts w:ascii="Times New Roman"/>
          <w:b w:val="false"/>
          <w:i w:val="false"/>
          <w:color w:val="000000"/>
          <w:sz w:val="28"/>
        </w:rPr>
        <w:t>
      66. Есеп деректері әр күнгі материалдық құралдардың нақты бар болуын, жай-күйін және орналасқан жерін көрсетеді, бөлімшелердің қамтамасыз етілу дәрежесін анықтауға және белгіленген нысандағы есептілікті қалыптастыруға мүмкіндік береді.</w:t>
      </w:r>
    </w:p>
    <w:bookmarkEnd w:id="169"/>
    <w:bookmarkStart w:name="z177" w:id="170"/>
    <w:p>
      <w:pPr>
        <w:spacing w:after="0"/>
        <w:ind w:left="0"/>
        <w:jc w:val="both"/>
      </w:pPr>
      <w:r>
        <w:rPr>
          <w:rFonts w:ascii="Times New Roman"/>
          <w:b w:val="false"/>
          <w:i w:val="false"/>
          <w:color w:val="000000"/>
          <w:sz w:val="28"/>
        </w:rPr>
        <w:t>
      67. Әскери бөлімде және бөлімшелерде есеп құжаттары қолданыстағы ережелерде, нұсқаулықтарда және басшылықтарда белгіленген нысандар мен тәртіппен ресімделеді және жүргізіледі. Белгіленбеген нысандағы құжаттарды қолдануға жол берілмейді.</w:t>
      </w:r>
    </w:p>
    <w:bookmarkEnd w:id="170"/>
    <w:bookmarkStart w:name="z178" w:id="171"/>
    <w:p>
      <w:pPr>
        <w:spacing w:after="0"/>
        <w:ind w:left="0"/>
        <w:jc w:val="both"/>
      </w:pPr>
      <w:r>
        <w:rPr>
          <w:rFonts w:ascii="Times New Roman"/>
          <w:b w:val="false"/>
          <w:i w:val="false"/>
          <w:color w:val="000000"/>
          <w:sz w:val="28"/>
        </w:rPr>
        <w:t>
      68. Есеп кітаптары нөмірленіп, бауланып, мөрмен бекітіліп, тиісті қызмет бастығының қолы қойылады. Есеп карточкалары қызмет бастығының қолымен және мөрмен расталады. Барлық есеп құжаттарында әскери бөлімнің атауы көрсетіледі.</w:t>
      </w:r>
    </w:p>
    <w:bookmarkEnd w:id="171"/>
    <w:bookmarkStart w:name="z179" w:id="172"/>
    <w:p>
      <w:pPr>
        <w:spacing w:after="0"/>
        <w:ind w:left="0"/>
        <w:jc w:val="both"/>
      </w:pPr>
      <w:r>
        <w:rPr>
          <w:rFonts w:ascii="Times New Roman"/>
          <w:b w:val="false"/>
          <w:i w:val="false"/>
          <w:color w:val="000000"/>
          <w:sz w:val="28"/>
        </w:rPr>
        <w:t>
      Есеп кітабының мазмұнында барлық материалдық құралдардың атауы және бет нөмірлері жазылады. Әр затқа белгіленген номенклатура тәртібімен жеке бет (немесе бірнеше бет) бөлінеді.</w:t>
      </w:r>
    </w:p>
    <w:bookmarkEnd w:id="172"/>
    <w:bookmarkStart w:name="z180" w:id="173"/>
    <w:p>
      <w:pPr>
        <w:spacing w:after="0"/>
        <w:ind w:left="0"/>
        <w:jc w:val="both"/>
      </w:pPr>
      <w:r>
        <w:rPr>
          <w:rFonts w:ascii="Times New Roman"/>
          <w:b w:val="false"/>
          <w:i w:val="false"/>
          <w:color w:val="000000"/>
          <w:sz w:val="28"/>
        </w:rPr>
        <w:t>
      Бастапқы жазбалар алдыңғы кітаптардың, карточкалардың және түгендеу тізімдердің деректері бойынша жасалады. Кейінгі жазбалар ресімделген құжаттар негізінде жүргізіледі.</w:t>
      </w:r>
    </w:p>
    <w:bookmarkEnd w:id="173"/>
    <w:bookmarkStart w:name="z181" w:id="174"/>
    <w:p>
      <w:pPr>
        <w:spacing w:after="0"/>
        <w:ind w:left="0"/>
        <w:jc w:val="both"/>
      </w:pPr>
      <w:r>
        <w:rPr>
          <w:rFonts w:ascii="Times New Roman"/>
          <w:b w:val="false"/>
          <w:i w:val="false"/>
          <w:color w:val="000000"/>
          <w:sz w:val="28"/>
        </w:rPr>
        <w:t>
      69. Есеп кітаптары мен карточкаларындағы барлық жазбалар анық, түзетусіз және сызусыз жасалады. Қате жазба бір сызықпен сызылады (сызылғаны оқылатындай етіп), үстіне дұрыс жазба жасалып, есеп жүргізушінің қолы қойылады.</w:t>
      </w:r>
    </w:p>
    <w:bookmarkEnd w:id="174"/>
    <w:bookmarkStart w:name="z182" w:id="175"/>
    <w:p>
      <w:pPr>
        <w:spacing w:after="0"/>
        <w:ind w:left="0"/>
        <w:jc w:val="both"/>
      </w:pPr>
      <w:r>
        <w:rPr>
          <w:rFonts w:ascii="Times New Roman"/>
          <w:b w:val="false"/>
          <w:i w:val="false"/>
          <w:color w:val="000000"/>
          <w:sz w:val="28"/>
        </w:rPr>
        <w:t>
      70. Жыл соңында, инвентаризация кезінде немесе материалдық жауапты адамдар лауазымды қабылдаған-тапсырған кезде материалдық құралдардың қалдықтары шығарылады.</w:t>
      </w:r>
    </w:p>
    <w:bookmarkEnd w:id="175"/>
    <w:bookmarkStart w:name="z183" w:id="176"/>
    <w:p>
      <w:pPr>
        <w:spacing w:after="0"/>
        <w:ind w:left="0"/>
        <w:jc w:val="both"/>
      </w:pPr>
      <w:r>
        <w:rPr>
          <w:rFonts w:ascii="Times New Roman"/>
          <w:b w:val="false"/>
          <w:i w:val="false"/>
          <w:color w:val="000000"/>
          <w:sz w:val="28"/>
        </w:rPr>
        <w:t>
      Қалдықтар туралы жазбалар қызметте – бастық пен аға хатшының, бөлімшелерде – есеп жүргізушінің қолымен расталады.</w:t>
      </w:r>
    </w:p>
    <w:bookmarkEnd w:id="176"/>
    <w:bookmarkStart w:name="z184" w:id="177"/>
    <w:p>
      <w:pPr>
        <w:spacing w:after="0"/>
        <w:ind w:left="0"/>
        <w:jc w:val="both"/>
      </w:pPr>
      <w:r>
        <w:rPr>
          <w:rFonts w:ascii="Times New Roman"/>
          <w:b w:val="false"/>
          <w:i w:val="false"/>
          <w:color w:val="000000"/>
          <w:sz w:val="28"/>
        </w:rPr>
        <w:t>
      Есеп кітаптары мен карточкалары күнтізбелік жылдың соңына дейін жүргізіледі.</w:t>
      </w:r>
    </w:p>
    <w:bookmarkEnd w:id="177"/>
    <w:bookmarkStart w:name="z185" w:id="178"/>
    <w:p>
      <w:pPr>
        <w:spacing w:after="0"/>
        <w:ind w:left="0"/>
        <w:jc w:val="both"/>
      </w:pPr>
      <w:r>
        <w:rPr>
          <w:rFonts w:ascii="Times New Roman"/>
          <w:b w:val="false"/>
          <w:i w:val="false"/>
          <w:color w:val="000000"/>
          <w:sz w:val="28"/>
        </w:rPr>
        <w:t>
      71. Материалдық құралдарды қабылдау және босату құжаттарына қызмет бастығы және есеп жүргізуші қол қояды, бастық болмаған жағдайда – тыл жөніндегі орынбасары.</w:t>
      </w:r>
    </w:p>
    <w:bookmarkEnd w:id="178"/>
    <w:bookmarkStart w:name="z186" w:id="179"/>
    <w:p>
      <w:pPr>
        <w:spacing w:after="0"/>
        <w:ind w:left="0"/>
        <w:jc w:val="both"/>
      </w:pPr>
      <w:r>
        <w:rPr>
          <w:rFonts w:ascii="Times New Roman"/>
          <w:b w:val="false"/>
          <w:i w:val="false"/>
          <w:color w:val="000000"/>
          <w:sz w:val="28"/>
        </w:rPr>
        <w:t>
      Материалдық құралдарды басқа әскери бөлімдерге немесе ұйымдарға босату жазбаша өкім негізінде жүргізіледі:</w:t>
      </w:r>
    </w:p>
    <w:bookmarkEnd w:id="179"/>
    <w:bookmarkStart w:name="z187" w:id="180"/>
    <w:p>
      <w:pPr>
        <w:spacing w:after="0"/>
        <w:ind w:left="0"/>
        <w:jc w:val="both"/>
      </w:pPr>
      <w:r>
        <w:rPr>
          <w:rFonts w:ascii="Times New Roman"/>
          <w:b w:val="false"/>
          <w:i w:val="false"/>
          <w:color w:val="000000"/>
          <w:sz w:val="28"/>
        </w:rPr>
        <w:t>
      ТЖМ әскери бөлімдері арасында – АҚжӘБК;</w:t>
      </w:r>
    </w:p>
    <w:bookmarkEnd w:id="180"/>
    <w:bookmarkStart w:name="z188" w:id="181"/>
    <w:p>
      <w:pPr>
        <w:spacing w:after="0"/>
        <w:ind w:left="0"/>
        <w:jc w:val="both"/>
      </w:pPr>
      <w:r>
        <w:rPr>
          <w:rFonts w:ascii="Times New Roman"/>
          <w:b w:val="false"/>
          <w:i w:val="false"/>
          <w:color w:val="000000"/>
          <w:sz w:val="28"/>
        </w:rPr>
        <w:t>
      басқа жағдайларда – ҚР ТЖ вице-министрі.</w:t>
      </w:r>
    </w:p>
    <w:bookmarkEnd w:id="181"/>
    <w:bookmarkStart w:name="z189" w:id="182"/>
    <w:p>
      <w:pPr>
        <w:spacing w:after="0"/>
        <w:ind w:left="0"/>
        <w:jc w:val="both"/>
      </w:pPr>
      <w:r>
        <w:rPr>
          <w:rFonts w:ascii="Times New Roman"/>
          <w:b w:val="false"/>
          <w:i w:val="false"/>
          <w:color w:val="000000"/>
          <w:sz w:val="28"/>
        </w:rPr>
        <w:t>
      72. Кіріс және шығыс құжаттарында барлық материалдық құралдар тізімделгеннен кейін жалпы саны сөзбен жазылып, бос жол зигзаг сызықпен сызылады.</w:t>
      </w:r>
    </w:p>
    <w:bookmarkEnd w:id="182"/>
    <w:bookmarkStart w:name="z190" w:id="183"/>
    <w:p>
      <w:pPr>
        <w:spacing w:after="0"/>
        <w:ind w:left="0"/>
        <w:jc w:val="both"/>
      </w:pPr>
      <w:r>
        <w:rPr>
          <w:rFonts w:ascii="Times New Roman"/>
          <w:b w:val="false"/>
          <w:i w:val="false"/>
          <w:color w:val="000000"/>
          <w:sz w:val="28"/>
        </w:rPr>
        <w:t>
      73. Есеп құжаттары қол қойылғаннан кейін ЖЖМ қызметінің есеп құжаттарын тіркеу журналында тіркеледі. Негізгі құжатта және әр қосымшада бірдей тіркеу нөмірі қойылады.</w:t>
      </w:r>
    </w:p>
    <w:bookmarkEnd w:id="183"/>
    <w:bookmarkStart w:name="z191" w:id="184"/>
    <w:p>
      <w:pPr>
        <w:spacing w:after="0"/>
        <w:ind w:left="0"/>
        <w:jc w:val="both"/>
      </w:pPr>
      <w:r>
        <w:rPr>
          <w:rFonts w:ascii="Times New Roman"/>
          <w:b w:val="false"/>
          <w:i w:val="false"/>
          <w:color w:val="000000"/>
          <w:sz w:val="28"/>
        </w:rPr>
        <w:t>
      Тіркелмеген құжаттар бойынша материалдық құралдарды беру немесе қабылдауға жол берілмейді.</w:t>
      </w:r>
    </w:p>
    <w:bookmarkEnd w:id="184"/>
    <w:bookmarkStart w:name="z192" w:id="185"/>
    <w:p>
      <w:pPr>
        <w:spacing w:after="0"/>
        <w:ind w:left="0"/>
        <w:jc w:val="both"/>
      </w:pPr>
      <w:r>
        <w:rPr>
          <w:rFonts w:ascii="Times New Roman"/>
          <w:b w:val="false"/>
          <w:i w:val="false"/>
          <w:color w:val="000000"/>
          <w:sz w:val="28"/>
        </w:rPr>
        <w:t>
      74. Кіріс немесе шығыс құжаты құжатта көрсетілген көлемнен аспайтындай етіп толық немесе жартылай босатылған (қабылданған) болса орындалған деп есептеледі. Алынбаған немесе тапсырылмаған бөлік жеке құжатпен ресімделеді.</w:t>
      </w:r>
    </w:p>
    <w:bookmarkEnd w:id="185"/>
    <w:bookmarkStart w:name="z193" w:id="186"/>
    <w:p>
      <w:pPr>
        <w:spacing w:after="0"/>
        <w:ind w:left="0"/>
        <w:jc w:val="both"/>
      </w:pPr>
      <w:r>
        <w:rPr>
          <w:rFonts w:ascii="Times New Roman"/>
          <w:b w:val="false"/>
          <w:i w:val="false"/>
          <w:color w:val="000000"/>
          <w:sz w:val="28"/>
        </w:rPr>
        <w:t>
      Материалдық құралдарды беру (қабылдау) алушының (тапсырушының) және берген (қабылдаған) адамның қолымен расталады. Қолсыз құжат жарамсыз деп есептеледі.</w:t>
      </w:r>
    </w:p>
    <w:bookmarkEnd w:id="186"/>
    <w:bookmarkStart w:name="z194" w:id="187"/>
    <w:p>
      <w:pPr>
        <w:spacing w:after="0"/>
        <w:ind w:left="0"/>
        <w:jc w:val="both"/>
      </w:pPr>
      <w:r>
        <w:rPr>
          <w:rFonts w:ascii="Times New Roman"/>
          <w:b w:val="false"/>
          <w:i w:val="false"/>
          <w:color w:val="000000"/>
          <w:sz w:val="28"/>
        </w:rPr>
        <w:t>
      75. ЖЖМ бойынша есеп деректерін салыстыру әр ай сайын, басқа материалдық құралдар бойынша – кемінде үш айда бір рет жүргізіледі.</w:t>
      </w:r>
    </w:p>
    <w:bookmarkEnd w:id="187"/>
    <w:bookmarkStart w:name="z195" w:id="188"/>
    <w:p>
      <w:pPr>
        <w:spacing w:after="0"/>
        <w:ind w:left="0"/>
        <w:jc w:val="both"/>
      </w:pPr>
      <w:r>
        <w:rPr>
          <w:rFonts w:ascii="Times New Roman"/>
          <w:b w:val="false"/>
          <w:i w:val="false"/>
          <w:color w:val="000000"/>
          <w:sz w:val="28"/>
        </w:rPr>
        <w:t>
      Салыстыру нәтижелері есеп кітаптары мен карточкаларының соңына жазылып, оны жүргізген адамдардың қолымен расталады.</w:t>
      </w:r>
    </w:p>
    <w:bookmarkEnd w:id="188"/>
    <w:bookmarkStart w:name="z196" w:id="189"/>
    <w:p>
      <w:pPr>
        <w:spacing w:after="0"/>
        <w:ind w:left="0"/>
        <w:jc w:val="both"/>
      </w:pPr>
      <w:r>
        <w:rPr>
          <w:rFonts w:ascii="Times New Roman"/>
          <w:b w:val="false"/>
          <w:i w:val="false"/>
          <w:color w:val="000000"/>
          <w:sz w:val="28"/>
        </w:rPr>
        <w:t>
      76. Кіріс және шығыс құжаттарында жазба жасалған есеп кітабының (карточкасының) нөмірі және беті көрсетіледі.</w:t>
      </w:r>
    </w:p>
    <w:bookmarkEnd w:id="189"/>
    <w:bookmarkStart w:name="z197" w:id="190"/>
    <w:p>
      <w:pPr>
        <w:spacing w:after="0"/>
        <w:ind w:left="0"/>
        <w:jc w:val="both"/>
      </w:pPr>
      <w:r>
        <w:rPr>
          <w:rFonts w:ascii="Times New Roman"/>
          <w:b w:val="false"/>
          <w:i w:val="false"/>
          <w:color w:val="000000"/>
          <w:sz w:val="28"/>
        </w:rPr>
        <w:t>
      Орындалған құжаттар бекітілген номенклатураға сәйкес істерге тігіледі.</w:t>
      </w:r>
    </w:p>
    <w:bookmarkEnd w:id="190"/>
    <w:bookmarkStart w:name="z198" w:id="191"/>
    <w:p>
      <w:pPr>
        <w:spacing w:after="0"/>
        <w:ind w:left="0"/>
        <w:jc w:val="both"/>
      </w:pPr>
      <w:r>
        <w:rPr>
          <w:rFonts w:ascii="Times New Roman"/>
          <w:b w:val="false"/>
          <w:i w:val="false"/>
          <w:color w:val="000000"/>
          <w:sz w:val="28"/>
        </w:rPr>
        <w:t>
      Кітаптар, карточкалар және басқа есеп құжаттары іс жүргізу тәртібіне сәйкес ресімделеді және сақталады.</w:t>
      </w:r>
    </w:p>
    <w:bookmarkEnd w:id="191"/>
    <w:bookmarkStart w:name="z199" w:id="192"/>
    <w:p>
      <w:pPr>
        <w:spacing w:after="0"/>
        <w:ind w:left="0"/>
        <w:jc w:val="both"/>
      </w:pPr>
      <w:r>
        <w:rPr>
          <w:rFonts w:ascii="Times New Roman"/>
          <w:b w:val="false"/>
          <w:i w:val="false"/>
          <w:color w:val="000000"/>
          <w:sz w:val="28"/>
        </w:rPr>
        <w:t>
      77. Материалдық, техникалық және басқа қамтамасыз ету түрлері бойынша есептілік есептілік кестесінде белгіленген көлемде және мерзімде ұсынылады.</w:t>
      </w:r>
    </w:p>
    <w:bookmarkEnd w:id="192"/>
    <w:bookmarkStart w:name="z200" w:id="193"/>
    <w:p>
      <w:pPr>
        <w:spacing w:after="0"/>
        <w:ind w:left="0"/>
        <w:jc w:val="both"/>
      </w:pPr>
      <w:r>
        <w:rPr>
          <w:rFonts w:ascii="Times New Roman"/>
          <w:b w:val="false"/>
          <w:i w:val="false"/>
          <w:color w:val="000000"/>
          <w:sz w:val="28"/>
        </w:rPr>
        <w:t>
      78. Құжаттың күні оған қол қойылған, бекітілген немесе онда тіркелген оқиғаның күні болып есептеледі:</w:t>
      </w:r>
    </w:p>
    <w:bookmarkEnd w:id="193"/>
    <w:bookmarkStart w:name="z201" w:id="194"/>
    <w:p>
      <w:pPr>
        <w:spacing w:after="0"/>
        <w:ind w:left="0"/>
        <w:jc w:val="both"/>
      </w:pPr>
      <w:r>
        <w:rPr>
          <w:rFonts w:ascii="Times New Roman"/>
          <w:b w:val="false"/>
          <w:i w:val="false"/>
          <w:color w:val="000000"/>
          <w:sz w:val="28"/>
        </w:rPr>
        <w:t>
      бұйрық пен хат үшін – қол қойылған күн;</w:t>
      </w:r>
    </w:p>
    <w:bookmarkEnd w:id="194"/>
    <w:bookmarkStart w:name="z202" w:id="195"/>
    <w:p>
      <w:pPr>
        <w:spacing w:after="0"/>
        <w:ind w:left="0"/>
        <w:jc w:val="both"/>
      </w:pPr>
      <w:r>
        <w:rPr>
          <w:rFonts w:ascii="Times New Roman"/>
          <w:b w:val="false"/>
          <w:i w:val="false"/>
          <w:color w:val="000000"/>
          <w:sz w:val="28"/>
        </w:rPr>
        <w:t>
      хаттама мен акт үшін – оқиға күні;</w:t>
      </w:r>
    </w:p>
    <w:bookmarkEnd w:id="195"/>
    <w:bookmarkStart w:name="z203" w:id="196"/>
    <w:p>
      <w:pPr>
        <w:spacing w:after="0"/>
        <w:ind w:left="0"/>
        <w:jc w:val="both"/>
      </w:pPr>
      <w:r>
        <w:rPr>
          <w:rFonts w:ascii="Times New Roman"/>
          <w:b w:val="false"/>
          <w:i w:val="false"/>
          <w:color w:val="000000"/>
          <w:sz w:val="28"/>
        </w:rPr>
        <w:t>
      жоспар, есеп және бекітуді қажет ететін басқа құжаттар үшін – бекітілген күн.</w:t>
      </w:r>
    </w:p>
    <w:bookmarkEnd w:id="196"/>
    <w:bookmarkStart w:name="z204" w:id="197"/>
    <w:p>
      <w:pPr>
        <w:spacing w:after="0"/>
        <w:ind w:left="0"/>
        <w:jc w:val="both"/>
      </w:pPr>
      <w:r>
        <w:rPr>
          <w:rFonts w:ascii="Times New Roman"/>
          <w:b w:val="false"/>
          <w:i w:val="false"/>
          <w:color w:val="000000"/>
          <w:sz w:val="28"/>
        </w:rPr>
        <w:t>
      Құжатта өзгеше көрсетілмесе, өкімдік құжаттың күшіне ену күні – оны адресат алған күн.</w:t>
      </w:r>
    </w:p>
    <w:bookmarkEnd w:id="197"/>
    <w:bookmarkStart w:name="z205" w:id="198"/>
    <w:p>
      <w:pPr>
        <w:spacing w:after="0"/>
        <w:ind w:left="0"/>
        <w:jc w:val="both"/>
      </w:pPr>
      <w:r>
        <w:rPr>
          <w:rFonts w:ascii="Times New Roman"/>
          <w:b w:val="false"/>
          <w:i w:val="false"/>
          <w:color w:val="000000"/>
          <w:sz w:val="28"/>
        </w:rPr>
        <w:t>
      Күн араб цифрларымен "кк.аа.жж" форматында көрсетіледі, мысалы 02.01.25.</w:t>
      </w:r>
    </w:p>
    <w:bookmarkEnd w:id="198"/>
    <w:bookmarkStart w:name="z206" w:id="199"/>
    <w:p>
      <w:pPr>
        <w:spacing w:after="0"/>
        <w:ind w:left="0"/>
        <w:jc w:val="left"/>
      </w:pPr>
      <w:r>
        <w:rPr>
          <w:rFonts w:ascii="Times New Roman"/>
          <w:b/>
          <w:i w:val="false"/>
          <w:color w:val="000000"/>
        </w:rPr>
        <w:t xml:space="preserve"> 12-тарау. Мүліктің есебі, берілуі, сақталуы, есептен шығарылуы</w:t>
      </w:r>
    </w:p>
    <w:bookmarkEnd w:id="199"/>
    <w:bookmarkStart w:name="z207" w:id="200"/>
    <w:p>
      <w:pPr>
        <w:spacing w:after="0"/>
        <w:ind w:left="0"/>
        <w:jc w:val="both"/>
      </w:pPr>
      <w:r>
        <w:rPr>
          <w:rFonts w:ascii="Times New Roman"/>
          <w:b w:val="false"/>
          <w:i w:val="false"/>
          <w:color w:val="000000"/>
          <w:sz w:val="28"/>
        </w:rPr>
        <w:t>
      79. ЖЖМ есебі ЖЖМ есебі кітабында жүргізіледі, міндетті түрде жол жүру парақтарымен сәйкестендіріле отырып. Рәсімделген жол жүру парағынсыз жанармай құюға жол берілмейді. Бірнеше бөлімшеге құю кезінде әр бөлімшеге бөлек шығыс ведомосі жасалады.</w:t>
      </w:r>
    </w:p>
    <w:bookmarkEnd w:id="200"/>
    <w:bookmarkStart w:name="z208" w:id="201"/>
    <w:p>
      <w:pPr>
        <w:spacing w:after="0"/>
        <w:ind w:left="0"/>
        <w:jc w:val="both"/>
      </w:pPr>
      <w:r>
        <w:rPr>
          <w:rFonts w:ascii="Times New Roman"/>
          <w:b w:val="false"/>
          <w:i w:val="false"/>
          <w:color w:val="000000"/>
          <w:sz w:val="28"/>
        </w:rPr>
        <w:t>
      80. Ауысым аяқталғаннан кейін шығыс ведомосі рәсімделеді, жол жүру парақтарымен және отын беру бағанасы деректерімен салыстырылады. Қоймадан есептен шығару – салыстыру негізінде есеп кітабы бойынша жүргізіледі.</w:t>
      </w:r>
    </w:p>
    <w:bookmarkEnd w:id="201"/>
    <w:bookmarkStart w:name="z209" w:id="202"/>
    <w:p>
      <w:pPr>
        <w:spacing w:after="0"/>
        <w:ind w:left="0"/>
        <w:jc w:val="both"/>
      </w:pPr>
      <w:r>
        <w:rPr>
          <w:rFonts w:ascii="Times New Roman"/>
          <w:b w:val="false"/>
          <w:i w:val="false"/>
          <w:color w:val="000000"/>
          <w:sz w:val="28"/>
        </w:rPr>
        <w:t>
      81. Майлар мен улы техникалық сұйықтықтар (бұдан әрі – УТС) техникалық қызмет және жөндеу жоспарында тұрған машиналардың нөмірлері көрсетіле отырып, жүкқұжат бойынша беріледі. Шығыстың есебі техникалық қызмет және жөндеу кітабында жүргізіледі. Жұмсалған майлар ЖЖМ қоймасына тапсырылуға жатады.</w:t>
      </w:r>
    </w:p>
    <w:bookmarkEnd w:id="202"/>
    <w:bookmarkStart w:name="z210" w:id="203"/>
    <w:p>
      <w:pPr>
        <w:spacing w:after="0"/>
        <w:ind w:left="0"/>
        <w:jc w:val="both"/>
      </w:pPr>
      <w:r>
        <w:rPr>
          <w:rFonts w:ascii="Times New Roman"/>
          <w:b w:val="false"/>
          <w:i w:val="false"/>
          <w:color w:val="000000"/>
          <w:sz w:val="28"/>
        </w:rPr>
        <w:t>
      82. Жанармай құю бекеті (бұдан әрі – ЖҚБ) болмаған жағдайда – карталар/талондар бойынша автожанармай құю станциясында фонд шегінде жанармай құю. Әр марка бойынша литрмен есеп жүргізіледі, беру – ведомость бойынша.</w:t>
      </w:r>
    </w:p>
    <w:bookmarkEnd w:id="203"/>
    <w:bookmarkStart w:name="z211" w:id="204"/>
    <w:p>
      <w:pPr>
        <w:spacing w:after="0"/>
        <w:ind w:left="0"/>
        <w:jc w:val="both"/>
      </w:pPr>
      <w:r>
        <w:rPr>
          <w:rFonts w:ascii="Times New Roman"/>
          <w:b w:val="false"/>
          <w:i w:val="false"/>
          <w:color w:val="000000"/>
          <w:sz w:val="28"/>
        </w:rPr>
        <w:t xml:space="preserve">
      83. Әр ай сайын қоймадағы және бактардағы қалдықтардың инвентаризациясы жүргізіледі. Қойма бойынша –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акт, бактар бойынша – қалдықтар мен талондар ведомосі. Есеп кітабымен және жол жүру парақтарымен салыстыру жүргізіледі. Артықшылықтар кіріске алынады. Табығы ысырап нормалары шегіндегі кем шығулар есептен шығарылады, нормадан тыс кем шығулар – тергеп-тексеру жүргізіліп, белгіленген тәртіппен есептен шығарылады. Фактілік кем шығуы болмаған кезде шығындарды норма бойынша есептен шығаруға жол берілмейді.</w:t>
      </w:r>
    </w:p>
    <w:bookmarkEnd w:id="204"/>
    <w:bookmarkStart w:name="z212" w:id="205"/>
    <w:p>
      <w:pPr>
        <w:spacing w:after="0"/>
        <w:ind w:left="0"/>
        <w:jc w:val="left"/>
      </w:pPr>
      <w:r>
        <w:rPr>
          <w:rFonts w:ascii="Times New Roman"/>
          <w:b/>
          <w:i w:val="false"/>
          <w:color w:val="000000"/>
        </w:rPr>
        <w:t xml:space="preserve"> 13-тарау. Іс жүргізу, тіркеу, бекіту</w:t>
      </w:r>
    </w:p>
    <w:bookmarkEnd w:id="205"/>
    <w:bookmarkStart w:name="z213" w:id="206"/>
    <w:p>
      <w:pPr>
        <w:spacing w:after="0"/>
        <w:ind w:left="0"/>
        <w:jc w:val="both"/>
      </w:pPr>
      <w:r>
        <w:rPr>
          <w:rFonts w:ascii="Times New Roman"/>
          <w:b w:val="false"/>
          <w:i w:val="false"/>
          <w:color w:val="000000"/>
          <w:sz w:val="28"/>
        </w:rPr>
        <w:t>
      84. Құжаттар істер номенклатурасы бойынша қалыптастырылады, қараламалар мен дубликаттарсыз. Бір іске 250 параққа дейін. Тұрақты және уақытша істер бөлек жүргізіледі. Көлемді қосымшалар – жеке томдар. Орналастыру реті – мәселенің логикасы және хронология бойынша.</w:t>
      </w:r>
    </w:p>
    <w:bookmarkEnd w:id="206"/>
    <w:bookmarkStart w:name="z214" w:id="207"/>
    <w:p>
      <w:pPr>
        <w:spacing w:after="0"/>
        <w:ind w:left="0"/>
        <w:jc w:val="both"/>
      </w:pPr>
      <w:r>
        <w:rPr>
          <w:rFonts w:ascii="Times New Roman"/>
          <w:b w:val="false"/>
          <w:i w:val="false"/>
          <w:color w:val="000000"/>
          <w:sz w:val="28"/>
        </w:rPr>
        <w:t xml:space="preserve">
      85. Барлық кіріс, шығыс және өкімдік құжаттар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кітапта тіркелуге жатады.</w:t>
      </w:r>
    </w:p>
    <w:bookmarkEnd w:id="207"/>
    <w:bookmarkStart w:name="z215" w:id="208"/>
    <w:p>
      <w:pPr>
        <w:spacing w:after="0"/>
        <w:ind w:left="0"/>
        <w:jc w:val="both"/>
      </w:pPr>
      <w:r>
        <w:rPr>
          <w:rFonts w:ascii="Times New Roman"/>
          <w:b w:val="false"/>
          <w:i w:val="false"/>
          <w:color w:val="000000"/>
          <w:sz w:val="28"/>
        </w:rPr>
        <w:t>
      86. Бекітуге жататын құжат заңды күшін тек оны бекіткен сәттен бастап иемденеді.</w:t>
      </w:r>
    </w:p>
    <w:bookmarkEnd w:id="208"/>
    <w:bookmarkStart w:name="z216" w:id="209"/>
    <w:p>
      <w:pPr>
        <w:spacing w:after="0"/>
        <w:ind w:left="0"/>
        <w:jc w:val="both"/>
      </w:pPr>
      <w:r>
        <w:rPr>
          <w:rFonts w:ascii="Times New Roman"/>
          <w:b w:val="false"/>
          <w:i w:val="false"/>
          <w:color w:val="000000"/>
          <w:sz w:val="28"/>
        </w:rPr>
        <w:t>
      87. Құжаттарды онда қойылған мәселелерді шешу өкілеттілігіне кіретін тиісті органдар немесе лауазымды тұлғалар бекітеді.</w:t>
      </w:r>
    </w:p>
    <w:bookmarkEnd w:id="209"/>
    <w:bookmarkStart w:name="z217" w:id="210"/>
    <w:p>
      <w:pPr>
        <w:spacing w:after="0"/>
        <w:ind w:left="0"/>
        <w:jc w:val="both"/>
      </w:pPr>
      <w:r>
        <w:rPr>
          <w:rFonts w:ascii="Times New Roman"/>
          <w:b w:val="false"/>
          <w:i w:val="false"/>
          <w:color w:val="000000"/>
          <w:sz w:val="28"/>
        </w:rPr>
        <w:t>
      88. Төмендегі құжат түрлері бекітуге жатады:</w:t>
      </w:r>
    </w:p>
    <w:bookmarkEnd w:id="210"/>
    <w:bookmarkStart w:name="z218" w:id="211"/>
    <w:p>
      <w:pPr>
        <w:spacing w:after="0"/>
        <w:ind w:left="0"/>
        <w:jc w:val="both"/>
      </w:pPr>
      <w:r>
        <w:rPr>
          <w:rFonts w:ascii="Times New Roman"/>
          <w:b w:val="false"/>
          <w:i w:val="false"/>
          <w:color w:val="000000"/>
          <w:sz w:val="28"/>
        </w:rPr>
        <w:t>
      1) ережелер (ұйымдар, мекемелер, олардың құрылымдық бөлімшелері, кеңесші органдар және басқалар туралы);</w:t>
      </w:r>
    </w:p>
    <w:bookmarkEnd w:id="211"/>
    <w:bookmarkStart w:name="z219" w:id="212"/>
    <w:p>
      <w:pPr>
        <w:spacing w:after="0"/>
        <w:ind w:left="0"/>
        <w:jc w:val="both"/>
      </w:pPr>
      <w:r>
        <w:rPr>
          <w:rFonts w:ascii="Times New Roman"/>
          <w:b w:val="false"/>
          <w:i w:val="false"/>
          <w:color w:val="000000"/>
          <w:sz w:val="28"/>
        </w:rPr>
        <w:t>
      2) мекемелер мен кәсіпорындардың жарғылары;</w:t>
      </w:r>
    </w:p>
    <w:bookmarkEnd w:id="212"/>
    <w:bookmarkStart w:name="z220" w:id="213"/>
    <w:p>
      <w:pPr>
        <w:spacing w:after="0"/>
        <w:ind w:left="0"/>
        <w:jc w:val="both"/>
      </w:pPr>
      <w:r>
        <w:rPr>
          <w:rFonts w:ascii="Times New Roman"/>
          <w:b w:val="false"/>
          <w:i w:val="false"/>
          <w:color w:val="000000"/>
          <w:sz w:val="28"/>
        </w:rPr>
        <w:t>
      3) есептер мен баланстар;</w:t>
      </w:r>
    </w:p>
    <w:bookmarkEnd w:id="213"/>
    <w:bookmarkStart w:name="z221" w:id="214"/>
    <w:p>
      <w:pPr>
        <w:spacing w:after="0"/>
        <w:ind w:left="0"/>
        <w:jc w:val="both"/>
      </w:pPr>
      <w:r>
        <w:rPr>
          <w:rFonts w:ascii="Times New Roman"/>
          <w:b w:val="false"/>
          <w:i w:val="false"/>
          <w:color w:val="000000"/>
          <w:sz w:val="28"/>
        </w:rPr>
        <w:t>
      4) құрылым және штаттық кестелер;</w:t>
      </w:r>
    </w:p>
    <w:bookmarkEnd w:id="214"/>
    <w:bookmarkStart w:name="z222" w:id="215"/>
    <w:p>
      <w:pPr>
        <w:spacing w:after="0"/>
        <w:ind w:left="0"/>
        <w:jc w:val="both"/>
      </w:pPr>
      <w:r>
        <w:rPr>
          <w:rFonts w:ascii="Times New Roman"/>
          <w:b w:val="false"/>
          <w:i w:val="false"/>
          <w:color w:val="000000"/>
          <w:sz w:val="28"/>
        </w:rPr>
        <w:t>
      5) ағымдағы және перспективалық жоспарлар;</w:t>
      </w:r>
    </w:p>
    <w:bookmarkEnd w:id="215"/>
    <w:bookmarkStart w:name="z223" w:id="216"/>
    <w:p>
      <w:pPr>
        <w:spacing w:after="0"/>
        <w:ind w:left="0"/>
        <w:jc w:val="both"/>
      </w:pPr>
      <w:r>
        <w:rPr>
          <w:rFonts w:ascii="Times New Roman"/>
          <w:b w:val="false"/>
          <w:i w:val="false"/>
          <w:color w:val="000000"/>
          <w:sz w:val="28"/>
        </w:rPr>
        <w:t>
      6) тексеру-ревизиялық сипаттағы актілер және басқалар.</w:t>
      </w:r>
    </w:p>
    <w:bookmarkEnd w:id="216"/>
    <w:bookmarkStart w:name="z224" w:id="217"/>
    <w:p>
      <w:pPr>
        <w:spacing w:after="0"/>
        <w:ind w:left="0"/>
        <w:jc w:val="both"/>
      </w:pPr>
      <w:r>
        <w:rPr>
          <w:rFonts w:ascii="Times New Roman"/>
          <w:b w:val="false"/>
          <w:i w:val="false"/>
          <w:color w:val="000000"/>
          <w:sz w:val="28"/>
        </w:rPr>
        <w:t>
      89. Құжатты бекіту екі тәсілмен жүзеге асырылады:</w:t>
      </w:r>
    </w:p>
    <w:bookmarkEnd w:id="217"/>
    <w:bookmarkStart w:name="z225" w:id="218"/>
    <w:p>
      <w:pPr>
        <w:spacing w:after="0"/>
        <w:ind w:left="0"/>
        <w:jc w:val="both"/>
      </w:pPr>
      <w:r>
        <w:rPr>
          <w:rFonts w:ascii="Times New Roman"/>
          <w:b w:val="false"/>
          <w:i w:val="false"/>
          <w:color w:val="000000"/>
          <w:sz w:val="28"/>
        </w:rPr>
        <w:t>
      1) бекіту грифімен;</w:t>
      </w:r>
    </w:p>
    <w:bookmarkEnd w:id="218"/>
    <w:bookmarkStart w:name="z226" w:id="219"/>
    <w:p>
      <w:pPr>
        <w:spacing w:after="0"/>
        <w:ind w:left="0"/>
        <w:jc w:val="both"/>
      </w:pPr>
      <w:r>
        <w:rPr>
          <w:rFonts w:ascii="Times New Roman"/>
          <w:b w:val="false"/>
          <w:i w:val="false"/>
          <w:color w:val="000000"/>
          <w:sz w:val="28"/>
        </w:rPr>
        <w:t>
      2) тиісті өкімдік құжат (қаулы, шешім, бұйрық) шығару арқылы. Бекітудің екі тәсілі бірдей заңды күшке ие.</w:t>
      </w:r>
    </w:p>
    <w:bookmarkEnd w:id="219"/>
    <w:bookmarkStart w:name="z227" w:id="220"/>
    <w:p>
      <w:pPr>
        <w:spacing w:after="0"/>
        <w:ind w:left="0"/>
        <w:jc w:val="both"/>
      </w:pPr>
      <w:r>
        <w:rPr>
          <w:rFonts w:ascii="Times New Roman"/>
          <w:b w:val="false"/>
          <w:i w:val="false"/>
          <w:color w:val="000000"/>
          <w:sz w:val="28"/>
        </w:rPr>
        <w:t>
      90. Құжаттың күшіне енуі қосымша іс-әрекеттер мен нұсқауларды талап еткен жағдайда өкімдік құжат шығарылады.</w:t>
      </w:r>
    </w:p>
    <w:bookmarkEnd w:id="220"/>
    <w:bookmarkStart w:name="z228" w:id="221"/>
    <w:p>
      <w:pPr>
        <w:spacing w:after="0"/>
        <w:ind w:left="0"/>
        <w:jc w:val="both"/>
      </w:pPr>
      <w:r>
        <w:rPr>
          <w:rFonts w:ascii="Times New Roman"/>
          <w:b w:val="false"/>
          <w:i w:val="false"/>
          <w:color w:val="000000"/>
          <w:sz w:val="28"/>
        </w:rPr>
        <w:t>
      91. Бекіту грифінің элементтері: БЕКІТЕМІН сөзі, құжатты бекітетін тұлғаның лауазымының атауы, жеке қолы, аты-жөнінің бастапқы әріптері мен тегі, бекіту күні.</w:t>
      </w:r>
    </w:p>
    <w:bookmarkEnd w:id="221"/>
    <w:bookmarkStart w:name="z229" w:id="222"/>
    <w:p>
      <w:pPr>
        <w:spacing w:after="0"/>
        <w:ind w:left="0"/>
        <w:jc w:val="both"/>
      </w:pPr>
      <w:r>
        <w:rPr>
          <w:rFonts w:ascii="Times New Roman"/>
          <w:b w:val="false"/>
          <w:i w:val="false"/>
          <w:color w:val="000000"/>
          <w:sz w:val="28"/>
        </w:rPr>
        <w:t>
      92. Орындалуы және іске жіберілгені туралы белгі: қысқаша анықтама (растаушы құжат болмаған жағдайда), "іске" деген белгі, іс нөмірі, күні, орындаушының/басшының қолы.</w:t>
      </w:r>
    </w:p>
    <w:bookmarkEnd w:id="222"/>
    <w:bookmarkStart w:name="z230" w:id="223"/>
    <w:p>
      <w:pPr>
        <w:spacing w:after="0"/>
        <w:ind w:left="0"/>
        <w:jc w:val="left"/>
      </w:pPr>
      <w:r>
        <w:rPr>
          <w:rFonts w:ascii="Times New Roman"/>
          <w:b/>
          <w:i w:val="false"/>
          <w:color w:val="000000"/>
        </w:rPr>
        <w:t xml:space="preserve"> 14-тарау. Әскери ЖЖМ қоймасының тағайындалуы, сипаттамасы және жұмыс істеуі бойыншуа жалпы ережелер</w:t>
      </w:r>
    </w:p>
    <w:bookmarkEnd w:id="223"/>
    <w:bookmarkStart w:name="z231" w:id="224"/>
    <w:p>
      <w:pPr>
        <w:spacing w:after="0"/>
        <w:ind w:left="0"/>
        <w:jc w:val="both"/>
      </w:pPr>
      <w:r>
        <w:rPr>
          <w:rFonts w:ascii="Times New Roman"/>
          <w:b w:val="false"/>
          <w:i w:val="false"/>
          <w:color w:val="000000"/>
          <w:sz w:val="28"/>
        </w:rPr>
        <w:t>
      93. Әскери ЖЖМ қоймалары ЖЖМ, майлау материалдарын, арнайы сұйықтықтарды және ЖЖМ қызметінің техникалық құралдарын қабылдау, сақтау және беру үшін арналған.</w:t>
      </w:r>
    </w:p>
    <w:bookmarkEnd w:id="224"/>
    <w:bookmarkStart w:name="z232" w:id="225"/>
    <w:p>
      <w:pPr>
        <w:spacing w:after="0"/>
        <w:ind w:left="0"/>
        <w:jc w:val="both"/>
      </w:pPr>
      <w:r>
        <w:rPr>
          <w:rFonts w:ascii="Times New Roman"/>
          <w:b w:val="false"/>
          <w:i w:val="false"/>
          <w:color w:val="000000"/>
          <w:sz w:val="28"/>
        </w:rPr>
        <w:t>
      94. Әскери ЖЖМ қоймалары стационарлық және далалық болып бөлінеді.</w:t>
      </w:r>
    </w:p>
    <w:bookmarkEnd w:id="225"/>
    <w:bookmarkStart w:name="z233" w:id="226"/>
    <w:p>
      <w:pPr>
        <w:spacing w:after="0"/>
        <w:ind w:left="0"/>
        <w:jc w:val="both"/>
      </w:pPr>
      <w:r>
        <w:rPr>
          <w:rFonts w:ascii="Times New Roman"/>
          <w:b w:val="false"/>
          <w:i w:val="false"/>
          <w:color w:val="000000"/>
          <w:sz w:val="28"/>
        </w:rPr>
        <w:t>
      Стационарлық қоймаларға ЖЖМ мен техникалық құралдарды қабылдау, сақтау және беру үшін негізгі технологиялық жабдығы тұрақты капиталдық құрылыстар болып табылатын қоймалар жатады.</w:t>
      </w:r>
    </w:p>
    <w:bookmarkEnd w:id="226"/>
    <w:bookmarkStart w:name="z234" w:id="227"/>
    <w:p>
      <w:pPr>
        <w:spacing w:after="0"/>
        <w:ind w:left="0"/>
        <w:jc w:val="both"/>
      </w:pPr>
      <w:r>
        <w:rPr>
          <w:rFonts w:ascii="Times New Roman"/>
          <w:b w:val="false"/>
          <w:i w:val="false"/>
          <w:color w:val="000000"/>
          <w:sz w:val="28"/>
        </w:rPr>
        <w:t>
      Далалық қоймаларға ЖЖМ қабылдау, сақтау және беру жабдығы жылжымалы және көшпелі техникалық құралдардан тұратын, белгіленген ауданда қысқа мерзімде жайылуға қабілетті қоймалар жатады.</w:t>
      </w:r>
    </w:p>
    <w:bookmarkEnd w:id="227"/>
    <w:bookmarkStart w:name="z235" w:id="228"/>
    <w:p>
      <w:pPr>
        <w:spacing w:after="0"/>
        <w:ind w:left="0"/>
        <w:jc w:val="both"/>
      </w:pPr>
      <w:r>
        <w:rPr>
          <w:rFonts w:ascii="Times New Roman"/>
          <w:b w:val="false"/>
          <w:i w:val="false"/>
          <w:color w:val="000000"/>
          <w:sz w:val="28"/>
        </w:rPr>
        <w:t>
      95. Әскери ЖЖМ қоймалары штаттарға, табельдерге және нормаларға сәйкес жеке құраммен және техникалық құралдармен толықтырылады.</w:t>
      </w:r>
    </w:p>
    <w:bookmarkEnd w:id="228"/>
    <w:bookmarkStart w:name="z236" w:id="229"/>
    <w:p>
      <w:pPr>
        <w:spacing w:after="0"/>
        <w:ind w:left="0"/>
        <w:jc w:val="both"/>
      </w:pPr>
      <w:r>
        <w:rPr>
          <w:rFonts w:ascii="Times New Roman"/>
          <w:b w:val="false"/>
          <w:i w:val="false"/>
          <w:color w:val="000000"/>
          <w:sz w:val="28"/>
        </w:rPr>
        <w:t>
      96. Полк, батальон ЖЖМ қоймаларының тағайындалуы:</w:t>
      </w:r>
    </w:p>
    <w:bookmarkEnd w:id="229"/>
    <w:bookmarkStart w:name="z237" w:id="230"/>
    <w:p>
      <w:pPr>
        <w:spacing w:after="0"/>
        <w:ind w:left="0"/>
        <w:jc w:val="both"/>
      </w:pPr>
      <w:r>
        <w:rPr>
          <w:rFonts w:ascii="Times New Roman"/>
          <w:b w:val="false"/>
          <w:i w:val="false"/>
          <w:color w:val="000000"/>
          <w:sz w:val="28"/>
        </w:rPr>
        <w:t>
      1) ЖЖМ алу, оны бөлімшелерге және жанармай құю пункттеріне беру;</w:t>
      </w:r>
    </w:p>
    <w:bookmarkEnd w:id="230"/>
    <w:bookmarkStart w:name="z238" w:id="231"/>
    <w:p>
      <w:pPr>
        <w:spacing w:after="0"/>
        <w:ind w:left="0"/>
        <w:jc w:val="both"/>
      </w:pPr>
      <w:r>
        <w:rPr>
          <w:rFonts w:ascii="Times New Roman"/>
          <w:b w:val="false"/>
          <w:i w:val="false"/>
          <w:color w:val="000000"/>
          <w:sz w:val="28"/>
        </w:rPr>
        <w:t>
      2) белгіленген ЖЖМ және техникалық құралдар қорын ұстау.</w:t>
      </w:r>
    </w:p>
    <w:bookmarkEnd w:id="231"/>
    <w:bookmarkStart w:name="z239" w:id="232"/>
    <w:p>
      <w:pPr>
        <w:spacing w:after="0"/>
        <w:ind w:left="0"/>
        <w:jc w:val="both"/>
      </w:pPr>
      <w:r>
        <w:rPr>
          <w:rFonts w:ascii="Times New Roman"/>
          <w:b w:val="false"/>
          <w:i w:val="false"/>
          <w:color w:val="000000"/>
          <w:sz w:val="28"/>
        </w:rPr>
        <w:t>
      ЖЖМ қоймалары белгіленген ЖЖМ қорын ұстау және бөлімдерді онымен қамтамасыз ету үшін арналған. Қамтамасыз етілетін бөлімшелер ЖЖМ-ді жанармай құю пункттері арқылы алады.</w:t>
      </w:r>
    </w:p>
    <w:bookmarkEnd w:id="232"/>
    <w:bookmarkStart w:name="z240" w:id="233"/>
    <w:p>
      <w:pPr>
        <w:spacing w:after="0"/>
        <w:ind w:left="0"/>
        <w:jc w:val="both"/>
      </w:pPr>
      <w:r>
        <w:rPr>
          <w:rFonts w:ascii="Times New Roman"/>
          <w:b w:val="false"/>
          <w:i w:val="false"/>
          <w:color w:val="000000"/>
          <w:sz w:val="28"/>
        </w:rPr>
        <w:t>
      97. Әскери ЖЖМ қоймаларындағы жұмыс әскери бөлімнің жылдық шаруашылық жоспарына, бөлім ЖЖМ қызметі бастығының жоспарларына және қойма бастығының жоспарларына сәйкес ұйымдастырылады.</w:t>
      </w:r>
    </w:p>
    <w:bookmarkEnd w:id="233"/>
    <w:bookmarkStart w:name="z241" w:id="234"/>
    <w:p>
      <w:pPr>
        <w:spacing w:after="0"/>
        <w:ind w:left="0"/>
        <w:jc w:val="both"/>
      </w:pPr>
      <w:r>
        <w:rPr>
          <w:rFonts w:ascii="Times New Roman"/>
          <w:b w:val="false"/>
          <w:i w:val="false"/>
          <w:color w:val="000000"/>
          <w:sz w:val="28"/>
        </w:rPr>
        <w:t>
      Жоспарларда қоймада жүргізілетін төмендегі негізгі жұмыстар көзделеді:</w:t>
      </w:r>
    </w:p>
    <w:bookmarkEnd w:id="234"/>
    <w:bookmarkStart w:name="z242" w:id="235"/>
    <w:p>
      <w:pPr>
        <w:spacing w:after="0"/>
        <w:ind w:left="0"/>
        <w:jc w:val="both"/>
      </w:pPr>
      <w:r>
        <w:rPr>
          <w:rFonts w:ascii="Times New Roman"/>
          <w:b w:val="false"/>
          <w:i w:val="false"/>
          <w:color w:val="000000"/>
          <w:sz w:val="28"/>
        </w:rPr>
        <w:t>
      1) ЖЖМ және техникалық құралдарды қабылдау, сақтау және беру;</w:t>
      </w:r>
    </w:p>
    <w:bookmarkEnd w:id="235"/>
    <w:bookmarkStart w:name="z243" w:id="236"/>
    <w:p>
      <w:pPr>
        <w:spacing w:after="0"/>
        <w:ind w:left="0"/>
        <w:jc w:val="both"/>
      </w:pPr>
      <w:r>
        <w:rPr>
          <w:rFonts w:ascii="Times New Roman"/>
          <w:b w:val="false"/>
          <w:i w:val="false"/>
          <w:color w:val="000000"/>
          <w:sz w:val="28"/>
        </w:rPr>
        <w:t>
      2) ЖЖМ және техникалық құралдарды дұрыс сақтауды тексеру;</w:t>
      </w:r>
    </w:p>
    <w:bookmarkEnd w:id="236"/>
    <w:bookmarkStart w:name="z244" w:id="237"/>
    <w:p>
      <w:pPr>
        <w:spacing w:after="0"/>
        <w:ind w:left="0"/>
        <w:jc w:val="both"/>
      </w:pPr>
      <w:r>
        <w:rPr>
          <w:rFonts w:ascii="Times New Roman"/>
          <w:b w:val="false"/>
          <w:i w:val="false"/>
          <w:color w:val="000000"/>
          <w:sz w:val="28"/>
        </w:rPr>
        <w:t>
      3) ЖЖМ-нің сапалық жағдайын және оны уақтылы жаңартуды тексеру;</w:t>
      </w:r>
    </w:p>
    <w:bookmarkEnd w:id="237"/>
    <w:bookmarkStart w:name="z245" w:id="238"/>
    <w:p>
      <w:pPr>
        <w:spacing w:after="0"/>
        <w:ind w:left="0"/>
        <w:jc w:val="both"/>
      </w:pPr>
      <w:r>
        <w:rPr>
          <w:rFonts w:ascii="Times New Roman"/>
          <w:b w:val="false"/>
          <w:i w:val="false"/>
          <w:color w:val="000000"/>
          <w:sz w:val="28"/>
        </w:rPr>
        <w:t>
      4) ЖЖМ және техникалық құралдардың бар болуын және олардың есептік деректерге сәйкестігін тексеру;</w:t>
      </w:r>
    </w:p>
    <w:bookmarkEnd w:id="238"/>
    <w:bookmarkStart w:name="z246" w:id="239"/>
    <w:p>
      <w:pPr>
        <w:spacing w:after="0"/>
        <w:ind w:left="0"/>
        <w:jc w:val="both"/>
      </w:pPr>
      <w:r>
        <w:rPr>
          <w:rFonts w:ascii="Times New Roman"/>
          <w:b w:val="false"/>
          <w:i w:val="false"/>
          <w:color w:val="000000"/>
          <w:sz w:val="28"/>
        </w:rPr>
        <w:t>
      5) қойманың есептік және есептілік құжаттамасын жүргізу және оның жай-күйін тексеру;</w:t>
      </w:r>
    </w:p>
    <w:bookmarkEnd w:id="239"/>
    <w:bookmarkStart w:name="z247" w:id="240"/>
    <w:p>
      <w:pPr>
        <w:spacing w:after="0"/>
        <w:ind w:left="0"/>
        <w:jc w:val="both"/>
      </w:pPr>
      <w:r>
        <w:rPr>
          <w:rFonts w:ascii="Times New Roman"/>
          <w:b w:val="false"/>
          <w:i w:val="false"/>
          <w:color w:val="000000"/>
          <w:sz w:val="28"/>
        </w:rPr>
        <w:t>
      6) қойманың техникалық құралдары мен құрылыстарын күтіп-ұстау және жөндеу жөніндегі іс-шараларды жүргізу;</w:t>
      </w:r>
    </w:p>
    <w:bookmarkEnd w:id="240"/>
    <w:bookmarkStart w:name="z248" w:id="241"/>
    <w:p>
      <w:pPr>
        <w:spacing w:after="0"/>
        <w:ind w:left="0"/>
        <w:jc w:val="both"/>
      </w:pPr>
      <w:r>
        <w:rPr>
          <w:rFonts w:ascii="Times New Roman"/>
          <w:b w:val="false"/>
          <w:i w:val="false"/>
          <w:color w:val="000000"/>
          <w:sz w:val="28"/>
        </w:rPr>
        <w:t>
      7) өлшем құралдары мен өлшеуіш аспаптардың техникалық жай-күйін бақылау, оларды уақтылы тексеру және таңбалауға ұсыну;</w:t>
      </w:r>
    </w:p>
    <w:bookmarkEnd w:id="241"/>
    <w:bookmarkStart w:name="z249" w:id="242"/>
    <w:p>
      <w:pPr>
        <w:spacing w:after="0"/>
        <w:ind w:left="0"/>
        <w:jc w:val="both"/>
      </w:pPr>
      <w:r>
        <w:rPr>
          <w:rFonts w:ascii="Times New Roman"/>
          <w:b w:val="false"/>
          <w:i w:val="false"/>
          <w:color w:val="000000"/>
          <w:sz w:val="28"/>
        </w:rPr>
        <w:t>
      8) резервуарлар мен құбыржолдарға калибрлеу кестелерін жасау және тексеру;</w:t>
      </w:r>
    </w:p>
    <w:bookmarkEnd w:id="242"/>
    <w:bookmarkStart w:name="z250" w:id="243"/>
    <w:p>
      <w:pPr>
        <w:spacing w:after="0"/>
        <w:ind w:left="0"/>
        <w:jc w:val="both"/>
      </w:pPr>
      <w:r>
        <w:rPr>
          <w:rFonts w:ascii="Times New Roman"/>
          <w:b w:val="false"/>
          <w:i w:val="false"/>
          <w:color w:val="000000"/>
          <w:sz w:val="28"/>
        </w:rPr>
        <w:t>
      9) жұмсалған майларды, арнайы сұйықтықтарды қабылдау және қамтамасыз етуші органның нұсқауы бойынша оларды тапсыру (жөнелту);</w:t>
      </w:r>
    </w:p>
    <w:bookmarkEnd w:id="243"/>
    <w:bookmarkStart w:name="z251" w:id="244"/>
    <w:p>
      <w:pPr>
        <w:spacing w:after="0"/>
        <w:ind w:left="0"/>
        <w:jc w:val="both"/>
      </w:pPr>
      <w:r>
        <w:rPr>
          <w:rFonts w:ascii="Times New Roman"/>
          <w:b w:val="false"/>
          <w:i w:val="false"/>
          <w:color w:val="000000"/>
          <w:sz w:val="28"/>
        </w:rPr>
        <w:t>
      10) қоршаған ортаны (су айдындарын, жер учаскелерін, орман алқаптарын, атмосфераны) ЖЖМ-мен ластанудан сақтандыру жөніндегі іс-шараларды жүргізу;</w:t>
      </w:r>
    </w:p>
    <w:bookmarkEnd w:id="244"/>
    <w:bookmarkStart w:name="z252" w:id="245"/>
    <w:p>
      <w:pPr>
        <w:spacing w:after="0"/>
        <w:ind w:left="0"/>
        <w:jc w:val="both"/>
      </w:pPr>
      <w:r>
        <w:rPr>
          <w:rFonts w:ascii="Times New Roman"/>
          <w:b w:val="false"/>
          <w:i w:val="false"/>
          <w:color w:val="000000"/>
          <w:sz w:val="28"/>
        </w:rPr>
        <w:t>
      11) қойманың техникалық құралдары мен жабдығын дұрыс пайдалануды тексеру;</w:t>
      </w:r>
    </w:p>
    <w:bookmarkEnd w:id="245"/>
    <w:bookmarkStart w:name="z253" w:id="246"/>
    <w:p>
      <w:pPr>
        <w:spacing w:after="0"/>
        <w:ind w:left="0"/>
        <w:jc w:val="both"/>
      </w:pPr>
      <w:r>
        <w:rPr>
          <w:rFonts w:ascii="Times New Roman"/>
          <w:b w:val="false"/>
          <w:i w:val="false"/>
          <w:color w:val="000000"/>
          <w:sz w:val="28"/>
        </w:rPr>
        <w:t>
      12) қойманы көктем-жазғы және күзгі-қысқы жағдайларда жұмыс істеуге дайындау;</w:t>
      </w:r>
    </w:p>
    <w:bookmarkEnd w:id="246"/>
    <w:bookmarkStart w:name="z254" w:id="247"/>
    <w:p>
      <w:pPr>
        <w:spacing w:after="0"/>
        <w:ind w:left="0"/>
        <w:jc w:val="both"/>
      </w:pPr>
      <w:r>
        <w:rPr>
          <w:rFonts w:ascii="Times New Roman"/>
          <w:b w:val="false"/>
          <w:i w:val="false"/>
          <w:color w:val="000000"/>
          <w:sz w:val="28"/>
        </w:rPr>
        <w:t>
      13) өртке қарсы қорғау және қауіпсіздік техникасы жөніндегі іс-шараларды орындау; лауазымды тұлғалардың техникалық құралдарда жұмыс істеу бойынша арнайы дайындығын ұйымдастыру және тәжірибелік дағдыларын жетілдіру;</w:t>
      </w:r>
    </w:p>
    <w:bookmarkEnd w:id="247"/>
    <w:bookmarkStart w:name="z255" w:id="248"/>
    <w:p>
      <w:pPr>
        <w:spacing w:after="0"/>
        <w:ind w:left="0"/>
        <w:jc w:val="both"/>
      </w:pPr>
      <w:r>
        <w:rPr>
          <w:rFonts w:ascii="Times New Roman"/>
          <w:b w:val="false"/>
          <w:i w:val="false"/>
          <w:color w:val="000000"/>
          <w:sz w:val="28"/>
        </w:rPr>
        <w:t>
      14) лауазымды тұлғалардың техникалық құралдарда жұмыс істеу бойынша арнайы дайындығын ұйымдастыру және тәжірибелік дағдыларын жетілдіру.</w:t>
      </w:r>
    </w:p>
    <w:bookmarkEnd w:id="248"/>
    <w:bookmarkStart w:name="z256" w:id="249"/>
    <w:p>
      <w:pPr>
        <w:spacing w:after="0"/>
        <w:ind w:left="0"/>
        <w:jc w:val="left"/>
      </w:pPr>
      <w:r>
        <w:rPr>
          <w:rFonts w:ascii="Times New Roman"/>
          <w:b/>
          <w:i w:val="false"/>
          <w:color w:val="000000"/>
        </w:rPr>
        <w:t xml:space="preserve"> 1-параграф. Резервуарлар және ыдыстар</w:t>
      </w:r>
    </w:p>
    <w:bookmarkEnd w:id="249"/>
    <w:bookmarkStart w:name="z257" w:id="250"/>
    <w:p>
      <w:pPr>
        <w:spacing w:after="0"/>
        <w:ind w:left="0"/>
        <w:jc w:val="both"/>
      </w:pPr>
      <w:r>
        <w:rPr>
          <w:rFonts w:ascii="Times New Roman"/>
          <w:b w:val="false"/>
          <w:i w:val="false"/>
          <w:color w:val="000000"/>
          <w:sz w:val="28"/>
        </w:rPr>
        <w:t>
      98. ЖЖМ сақтауға арналған резервуарлар мұнай өнімдерінің түрлері мен сорттары бойынша топтарға орналастырылады. Әр резервуарлар тобы төгілудің таралуын болдырмайтын обвалование құрылғысымен жабдықталады, жаңбыр және еріген сулардың ағызылуы қамтамасыз етіледі.</w:t>
      </w:r>
    </w:p>
    <w:bookmarkEnd w:id="250"/>
    <w:bookmarkStart w:name="z258" w:id="251"/>
    <w:p>
      <w:pPr>
        <w:spacing w:after="0"/>
        <w:ind w:left="0"/>
        <w:jc w:val="both"/>
      </w:pPr>
      <w:r>
        <w:rPr>
          <w:rFonts w:ascii="Times New Roman"/>
          <w:b w:val="false"/>
          <w:i w:val="false"/>
          <w:color w:val="000000"/>
          <w:sz w:val="28"/>
        </w:rPr>
        <w:t>
      99. Резервуарлардың конструктивтік және техникалық параметрлері (түрі, сыйымдылығы, резервуарлар арасындағы қашықтық және ғимараттардан, алаңдардың еңісі, обвалование мен кіреберіс жолдардың өлшемдері) жобалық құжаттамамен және тиісті мемлекеттік стандарттар мен құрылыс нормаларымен айқындалады.</w:t>
      </w:r>
    </w:p>
    <w:bookmarkEnd w:id="251"/>
    <w:bookmarkStart w:name="z259" w:id="252"/>
    <w:p>
      <w:pPr>
        <w:spacing w:after="0"/>
        <w:ind w:left="0"/>
        <w:jc w:val="both"/>
      </w:pPr>
      <w:r>
        <w:rPr>
          <w:rFonts w:ascii="Times New Roman"/>
          <w:b w:val="false"/>
          <w:i w:val="false"/>
          <w:color w:val="000000"/>
          <w:sz w:val="28"/>
        </w:rPr>
        <w:t>
      100. Әр резервуарда паспорт, калибрлеу кестесі және сақталатын өнімнің маркасы, сорты мен көлемі, соңғы тазалау және талдау күні көрсетілген тақтайша болады. Резервуар паспорты ЖЖМ қоймасында сақталады.</w:t>
      </w:r>
    </w:p>
    <w:bookmarkEnd w:id="252"/>
    <w:bookmarkStart w:name="z260" w:id="253"/>
    <w:p>
      <w:pPr>
        <w:spacing w:after="0"/>
        <w:ind w:left="0"/>
        <w:jc w:val="both"/>
      </w:pPr>
      <w:r>
        <w:rPr>
          <w:rFonts w:ascii="Times New Roman"/>
          <w:b w:val="false"/>
          <w:i w:val="false"/>
          <w:color w:val="000000"/>
          <w:sz w:val="28"/>
        </w:rPr>
        <w:t>
      101. Резервуарлар деңгейді, температураны, дренажды және сынама алуды бақылау құрылғыларымен, сондай-ақ жерге тұйықтау және статикалық электрден қорғау құралдарымен жабдықталады. Жерге тұйықтау құрылғылары жылына кемінде бір рет акт жасала отырып тексеріледі.</w:t>
      </w:r>
    </w:p>
    <w:bookmarkEnd w:id="253"/>
    <w:bookmarkStart w:name="z261" w:id="254"/>
    <w:p>
      <w:pPr>
        <w:spacing w:after="0"/>
        <w:ind w:left="0"/>
        <w:jc w:val="both"/>
      </w:pPr>
      <w:r>
        <w:rPr>
          <w:rFonts w:ascii="Times New Roman"/>
          <w:b w:val="false"/>
          <w:i w:val="false"/>
          <w:color w:val="000000"/>
          <w:sz w:val="28"/>
        </w:rPr>
        <w:t>
      102. Резервуарларды қарап-тексеру және техникалық қызмет көрсету бөлім командирі бекіткен кестеге сәйкес жүргізіледі.</w:t>
      </w:r>
    </w:p>
    <w:bookmarkEnd w:id="254"/>
    <w:bookmarkStart w:name="z262" w:id="255"/>
    <w:p>
      <w:pPr>
        <w:spacing w:after="0"/>
        <w:ind w:left="0"/>
        <w:jc w:val="both"/>
      </w:pPr>
      <w:r>
        <w:rPr>
          <w:rFonts w:ascii="Times New Roman"/>
          <w:b w:val="false"/>
          <w:i w:val="false"/>
          <w:color w:val="000000"/>
          <w:sz w:val="28"/>
        </w:rPr>
        <w:t>
      Ағымдағы қарап-тексеру – алты айда кемінде бір рет.</w:t>
      </w:r>
    </w:p>
    <w:bookmarkEnd w:id="255"/>
    <w:bookmarkStart w:name="z263" w:id="256"/>
    <w:p>
      <w:pPr>
        <w:spacing w:after="0"/>
        <w:ind w:left="0"/>
        <w:jc w:val="both"/>
      </w:pPr>
      <w:r>
        <w:rPr>
          <w:rFonts w:ascii="Times New Roman"/>
          <w:b w:val="false"/>
          <w:i w:val="false"/>
          <w:color w:val="000000"/>
          <w:sz w:val="28"/>
        </w:rPr>
        <w:t>
      Орташа жөндеу – екі жылда кемінде бір рет.</w:t>
      </w:r>
    </w:p>
    <w:bookmarkEnd w:id="256"/>
    <w:bookmarkStart w:name="z264" w:id="257"/>
    <w:p>
      <w:pPr>
        <w:spacing w:after="0"/>
        <w:ind w:left="0"/>
        <w:jc w:val="both"/>
      </w:pPr>
      <w:r>
        <w:rPr>
          <w:rFonts w:ascii="Times New Roman"/>
          <w:b w:val="false"/>
          <w:i w:val="false"/>
          <w:color w:val="000000"/>
          <w:sz w:val="28"/>
        </w:rPr>
        <w:t>
      Күрделі жөндеу – қажеттілігіне қарай.</w:t>
      </w:r>
    </w:p>
    <w:bookmarkEnd w:id="257"/>
    <w:bookmarkStart w:name="z265" w:id="258"/>
    <w:p>
      <w:pPr>
        <w:spacing w:after="0"/>
        <w:ind w:left="0"/>
        <w:jc w:val="both"/>
      </w:pPr>
      <w:r>
        <w:rPr>
          <w:rFonts w:ascii="Times New Roman"/>
          <w:b w:val="false"/>
          <w:i w:val="false"/>
          <w:color w:val="000000"/>
          <w:sz w:val="28"/>
        </w:rPr>
        <w:t>
      Әр қарап-тексеру кезінде тығыздығы, арматураның, дәнекерленген тігістердің, баспалдақтар мен алаңдардың жай-күйі тексеріледі.</w:t>
      </w:r>
    </w:p>
    <w:bookmarkEnd w:id="258"/>
    <w:bookmarkStart w:name="z266" w:id="259"/>
    <w:p>
      <w:pPr>
        <w:spacing w:after="0"/>
        <w:ind w:left="0"/>
        <w:jc w:val="both"/>
      </w:pPr>
      <w:r>
        <w:rPr>
          <w:rFonts w:ascii="Times New Roman"/>
          <w:b w:val="false"/>
          <w:i w:val="false"/>
          <w:color w:val="000000"/>
          <w:sz w:val="28"/>
        </w:rPr>
        <w:t>
      103. Резервуарларды тазалау екі жылда кемінде бір рет, сондай-ақ басқа маркалы жанармайға көшкен кезде жүргізіледі. Жұмыстар дегазациядан кейін механикаландырылған тәсілмен немесе қолмен, ЖЖМ қызметі бастығының басшылығымен, міндетті түрде жеке қорғаныс құралдарын қолдана отырып орындалады. Тазалаудан кейін акт жасалады және резервуар паспортында белгі қойылады.</w:t>
      </w:r>
    </w:p>
    <w:bookmarkEnd w:id="259"/>
    <w:bookmarkStart w:name="z267" w:id="260"/>
    <w:p>
      <w:pPr>
        <w:spacing w:after="0"/>
        <w:ind w:left="0"/>
        <w:jc w:val="both"/>
      </w:pPr>
      <w:r>
        <w:rPr>
          <w:rFonts w:ascii="Times New Roman"/>
          <w:b w:val="false"/>
          <w:i w:val="false"/>
          <w:color w:val="000000"/>
          <w:sz w:val="28"/>
        </w:rPr>
        <w:t>
      104. Резервуарлардың ішкі және сыртқы беттері, сондай-ақ металл конструкциялары коррозияға қарсы жабындылармен боялады. Жер асты учаскелері белгіленген нормаларға сәйкес оқшаулаумен қорғалады.</w:t>
      </w:r>
    </w:p>
    <w:bookmarkEnd w:id="260"/>
    <w:bookmarkStart w:name="z268" w:id="261"/>
    <w:p>
      <w:pPr>
        <w:spacing w:after="0"/>
        <w:ind w:left="0"/>
        <w:jc w:val="both"/>
      </w:pPr>
      <w:r>
        <w:rPr>
          <w:rFonts w:ascii="Times New Roman"/>
          <w:b w:val="false"/>
          <w:i w:val="false"/>
          <w:color w:val="000000"/>
          <w:sz w:val="28"/>
        </w:rPr>
        <w:t>
      105. ЖЖМ сақтау және тасымалдауға арналған ыдыс бүлінбеген, таза және тығындармен тығыз жабылады, тығындарда тығыздағыштар болады. Толтыру алдында ыдыс судың, кірдің және тоттың қалдықтарынан тазартылады. Ағаш тығындарды және зақымданған ыдыстыпайдалануға жол берілмейді.</w:t>
      </w:r>
    </w:p>
    <w:bookmarkEnd w:id="261"/>
    <w:bookmarkStart w:name="z269" w:id="262"/>
    <w:p>
      <w:pPr>
        <w:spacing w:after="0"/>
        <w:ind w:left="0"/>
        <w:jc w:val="both"/>
      </w:pPr>
      <w:r>
        <w:rPr>
          <w:rFonts w:ascii="Times New Roman"/>
          <w:b w:val="false"/>
          <w:i w:val="false"/>
          <w:color w:val="000000"/>
          <w:sz w:val="28"/>
        </w:rPr>
        <w:t>
      106. Бос ыдыс толтырылған ыдыстан бөлек сақталады. Әр бөшке мен канистрде өшпейтін бояумен өнім маркасының, нетто және ыдыс массасының белгілері салынады. Әр үйіндіде өнімнің атауы және бірліктер саны көрсетілген тақтайша ілінеді.</w:t>
      </w:r>
    </w:p>
    <w:bookmarkEnd w:id="262"/>
    <w:bookmarkStart w:name="z270" w:id="263"/>
    <w:p>
      <w:pPr>
        <w:spacing w:after="0"/>
        <w:ind w:left="0"/>
        <w:jc w:val="both"/>
      </w:pPr>
      <w:r>
        <w:rPr>
          <w:rFonts w:ascii="Times New Roman"/>
          <w:b w:val="false"/>
          <w:i w:val="false"/>
          <w:color w:val="000000"/>
          <w:sz w:val="28"/>
        </w:rPr>
        <w:t>
      107. Тазаланған және жөнделген ыдыс жауапты тұлғаның қарап-тексеруінен кейін одан әрі пайдалануға жіберіледі.</w:t>
      </w:r>
    </w:p>
    <w:bookmarkEnd w:id="263"/>
    <w:bookmarkStart w:name="z271" w:id="264"/>
    <w:p>
      <w:pPr>
        <w:spacing w:after="0"/>
        <w:ind w:left="0"/>
        <w:jc w:val="both"/>
      </w:pPr>
      <w:r>
        <w:rPr>
          <w:rFonts w:ascii="Times New Roman"/>
          <w:b w:val="false"/>
          <w:i w:val="false"/>
          <w:color w:val="000000"/>
          <w:sz w:val="28"/>
        </w:rPr>
        <w:t>
      Уытты немесе тез тұтанатын сұйықтықтардың астындағы ыдыс жуылып, арнайы бөлінген, жабылатын үй-жайларда сақталады.</w:t>
      </w:r>
    </w:p>
    <w:bookmarkEnd w:id="264"/>
    <w:bookmarkStart w:name="z272" w:id="265"/>
    <w:p>
      <w:pPr>
        <w:spacing w:after="0"/>
        <w:ind w:left="0"/>
        <w:jc w:val="both"/>
      </w:pPr>
      <w:r>
        <w:rPr>
          <w:rFonts w:ascii="Times New Roman"/>
          <w:b w:val="false"/>
          <w:i w:val="false"/>
          <w:color w:val="000000"/>
          <w:sz w:val="28"/>
        </w:rPr>
        <w:t>
      108. Барлық резервуарлар мен ыдыс толтырылғаннан немесе сынама алынғаннан кейін пломбылануға жатады. Пломбалардың бұзылуы актпен тіркеледі және тергеп-тексеріледі.</w:t>
      </w:r>
    </w:p>
    <w:bookmarkEnd w:id="265"/>
    <w:bookmarkStart w:name="z273" w:id="266"/>
    <w:p>
      <w:pPr>
        <w:spacing w:after="0"/>
        <w:ind w:left="0"/>
        <w:jc w:val="both"/>
      </w:pPr>
      <w:r>
        <w:rPr>
          <w:rFonts w:ascii="Times New Roman"/>
          <w:b w:val="false"/>
          <w:i w:val="false"/>
          <w:color w:val="000000"/>
          <w:sz w:val="28"/>
        </w:rPr>
        <w:t xml:space="preserve">
      109. Резервуарлар мен ыдысқа қызмет көрсетумен байланысты жұмыстар Қазақстан Республикасы Төтенше жағдайлар министрінің 2021 жылғы 15 маусымдағы № 286 бұйрығымен бекітілген Мұнай және мұнай өнімдеріне арналған резервуарларды пайдалану және жөндеу кезіндегі өнеркәсіптік қауіпсіздікті қамтамасыз ету қағидаларына (нормативтік құқықтық актілерді мемлекеттік тіркеу тізілімінде №23068 болып тіркелді) және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№26867 болып тіркелді) сәйкес орындалады.</w:t>
      </w:r>
    </w:p>
    <w:bookmarkEnd w:id="266"/>
    <w:bookmarkStart w:name="z274" w:id="267"/>
    <w:p>
      <w:pPr>
        <w:spacing w:after="0"/>
        <w:ind w:left="0"/>
        <w:jc w:val="left"/>
      </w:pPr>
      <w:r>
        <w:rPr>
          <w:rFonts w:ascii="Times New Roman"/>
          <w:b/>
          <w:i w:val="false"/>
          <w:color w:val="000000"/>
        </w:rPr>
        <w:t xml:space="preserve"> 2-параграф. Құбыржолдар</w:t>
      </w:r>
    </w:p>
    <w:bookmarkEnd w:id="267"/>
    <w:bookmarkStart w:name="z275" w:id="268"/>
    <w:p>
      <w:pPr>
        <w:spacing w:after="0"/>
        <w:ind w:left="0"/>
        <w:jc w:val="both"/>
      </w:pPr>
      <w:r>
        <w:rPr>
          <w:rFonts w:ascii="Times New Roman"/>
          <w:b w:val="false"/>
          <w:i w:val="false"/>
          <w:color w:val="000000"/>
          <w:sz w:val="28"/>
        </w:rPr>
        <w:t>
      110. Әскери ЖЖМ қоймаларындағы стационарлық құбыржолдар әдетте, өздігінен босату құрылғылары жаққа тұрақты еңіспен жерге көміле отырып төселеді. Ең аз еңістер: тұтқырлығы төмен сұйықтықтар үшін – кемінде 0,003, тұтқырлығы жоғары немесе қатып қалатындар үшін – кемінде 0,02.</w:t>
      </w:r>
    </w:p>
    <w:bookmarkEnd w:id="268"/>
    <w:bookmarkStart w:name="z276" w:id="269"/>
    <w:p>
      <w:pPr>
        <w:spacing w:after="0"/>
        <w:ind w:left="0"/>
        <w:jc w:val="both"/>
      </w:pPr>
      <w:r>
        <w:rPr>
          <w:rFonts w:ascii="Times New Roman"/>
          <w:b w:val="false"/>
          <w:i w:val="false"/>
          <w:color w:val="000000"/>
          <w:sz w:val="28"/>
        </w:rPr>
        <w:t>
      111. ЖЖМ-ге арналған құбыржолдарды газ құбырларымен, өрт сөндіру су құбырымен, жылу трассаларымен немесе жоғары және төмен кернеулі күштік кабельдермен ортақ траншеяларда төсеуге жол берілмейді.</w:t>
      </w:r>
    </w:p>
    <w:bookmarkEnd w:id="269"/>
    <w:bookmarkStart w:name="z277" w:id="270"/>
    <w:p>
      <w:pPr>
        <w:spacing w:after="0"/>
        <w:ind w:left="0"/>
        <w:jc w:val="both"/>
      </w:pPr>
      <w:r>
        <w:rPr>
          <w:rFonts w:ascii="Times New Roman"/>
          <w:b w:val="false"/>
          <w:i w:val="false"/>
          <w:color w:val="000000"/>
          <w:sz w:val="28"/>
        </w:rPr>
        <w:t>
      Коммуникацияларды қорғау қорғаныш футлярлармен (металл, бетон немесе асбестцемент) қамтамасыз етіледі, әсіресе автомобиль немесе теміржолдарды қиған кезде.</w:t>
      </w:r>
    </w:p>
    <w:bookmarkEnd w:id="270"/>
    <w:bookmarkStart w:name="z278" w:id="271"/>
    <w:p>
      <w:pPr>
        <w:spacing w:after="0"/>
        <w:ind w:left="0"/>
        <w:jc w:val="both"/>
      </w:pPr>
      <w:r>
        <w:rPr>
          <w:rFonts w:ascii="Times New Roman"/>
          <w:b w:val="false"/>
          <w:i w:val="false"/>
          <w:color w:val="000000"/>
          <w:sz w:val="28"/>
        </w:rPr>
        <w:t>
      112. Құбыржолдарды төсеудің ең аз тереңдігі: жер бетінен құбырдың үстіңгі жағына дейін – кемінде 0,8 м, ал жабық каналда төселген жағдайда – кемінде 0,6 м. Жолдар арқылы өткізгенде қорғаныш құбыры жол жамылғысының шетінен кемінде 2 м шығып тұруға тиіс, ал қорғаныш құбырының ішкі диаметрі төселетін құбырдың диаметрінен 100–200 мм артық болуы керек.</w:t>
      </w:r>
    </w:p>
    <w:bookmarkEnd w:id="271"/>
    <w:bookmarkStart w:name="z279" w:id="272"/>
    <w:p>
      <w:pPr>
        <w:spacing w:after="0"/>
        <w:ind w:left="0"/>
        <w:jc w:val="both"/>
      </w:pPr>
      <w:r>
        <w:rPr>
          <w:rFonts w:ascii="Times New Roman"/>
          <w:b w:val="false"/>
          <w:i w:val="false"/>
          <w:color w:val="000000"/>
          <w:sz w:val="28"/>
        </w:rPr>
        <w:t>
      113. Стационарлық ЖЖМ қоймасының технологиялық құбыржолдарына әр құбыржол бойынша деңгейі немесе көлемі бойынша ЖЖМ мөлшерін анықтауға мүмкіндік беретін калибрлеу кестесі жасалады. Кесте бөлім командирімен бекітіледі және құбыржол паспортымен бірге сақталады.</w:t>
      </w:r>
    </w:p>
    <w:bookmarkEnd w:id="272"/>
    <w:bookmarkStart w:name="z280" w:id="273"/>
    <w:p>
      <w:pPr>
        <w:spacing w:after="0"/>
        <w:ind w:left="0"/>
        <w:jc w:val="both"/>
      </w:pPr>
      <w:r>
        <w:rPr>
          <w:rFonts w:ascii="Times New Roman"/>
          <w:b w:val="false"/>
          <w:i w:val="false"/>
          <w:color w:val="000000"/>
          <w:sz w:val="28"/>
        </w:rPr>
        <w:t>
      114. Құбыржолдардың фланецті және басқа қосылыстары май-бензинге төзімді резеңке, паронит немесе кептіргіш майға малынған картон прокладкалармен жабдықталады (штаттық прокладкалар болмаған жағдайда құжатпен негізделген ұқсас материалдарды қолдануға жол беріледі). Іске қосар алдында қосылыстардың тығыздығы тексеріледі; пайдалануға тек сәтті тексеруден кейін ғана жіберіледі.</w:t>
      </w:r>
    </w:p>
    <w:bookmarkEnd w:id="273"/>
    <w:bookmarkStart w:name="z281" w:id="274"/>
    <w:p>
      <w:pPr>
        <w:spacing w:after="0"/>
        <w:ind w:left="0"/>
        <w:jc w:val="both"/>
      </w:pPr>
      <w:r>
        <w:rPr>
          <w:rFonts w:ascii="Times New Roman"/>
          <w:b w:val="false"/>
          <w:i w:val="false"/>
          <w:color w:val="000000"/>
          <w:sz w:val="28"/>
        </w:rPr>
        <w:t>
      115. Құбыржолдар желісінің профилактикалық қарап-тексеруі жылына кемінде екі рет, оның ішінде көктемгі және қысқы кезеңге дайындық кезінде жүргізіледі. Күнделікті пайдалану кезінде: ысырмалар мен вентильдердің жай-күйі, ағулардың жоқтығы, манометрлердің көрсеткіштері, қорғаныш футлярлардың бүтіндігі тексеріледі.</w:t>
      </w:r>
    </w:p>
    <w:bookmarkEnd w:id="274"/>
    <w:bookmarkStart w:name="z282" w:id="275"/>
    <w:p>
      <w:pPr>
        <w:spacing w:after="0"/>
        <w:ind w:left="0"/>
        <w:jc w:val="both"/>
      </w:pPr>
      <w:r>
        <w:rPr>
          <w:rFonts w:ascii="Times New Roman"/>
          <w:b w:val="false"/>
          <w:i w:val="false"/>
          <w:color w:val="000000"/>
          <w:sz w:val="28"/>
        </w:rPr>
        <w:t>
      116. Пайдалану процесінде мыналарға жол берілмейді:</w:t>
      </w:r>
    </w:p>
    <w:bookmarkEnd w:id="275"/>
    <w:bookmarkStart w:name="z283" w:id="276"/>
    <w:p>
      <w:pPr>
        <w:spacing w:after="0"/>
        <w:ind w:left="0"/>
        <w:jc w:val="both"/>
      </w:pPr>
      <w:r>
        <w:rPr>
          <w:rFonts w:ascii="Times New Roman"/>
          <w:b w:val="false"/>
          <w:i w:val="false"/>
          <w:color w:val="000000"/>
          <w:sz w:val="28"/>
        </w:rPr>
        <w:t>
      1) құбыржолдағы қысымды жоба бойынша көзделгеннен асыру;</w:t>
      </w:r>
    </w:p>
    <w:bookmarkEnd w:id="276"/>
    <w:bookmarkStart w:name="z284" w:id="277"/>
    <w:p>
      <w:pPr>
        <w:spacing w:after="0"/>
        <w:ind w:left="0"/>
        <w:jc w:val="both"/>
      </w:pPr>
      <w:r>
        <w:rPr>
          <w:rFonts w:ascii="Times New Roman"/>
          <w:b w:val="false"/>
          <w:i w:val="false"/>
          <w:color w:val="000000"/>
          <w:sz w:val="28"/>
        </w:rPr>
        <w:t>
      2) ағып кетуді тиісінше тексерместен құбырлар мен қосылыстарды пайдалану;</w:t>
      </w:r>
    </w:p>
    <w:bookmarkEnd w:id="277"/>
    <w:bookmarkStart w:name="z285" w:id="278"/>
    <w:p>
      <w:pPr>
        <w:spacing w:after="0"/>
        <w:ind w:left="0"/>
        <w:jc w:val="both"/>
      </w:pPr>
      <w:r>
        <w:rPr>
          <w:rFonts w:ascii="Times New Roman"/>
          <w:b w:val="false"/>
          <w:i w:val="false"/>
          <w:color w:val="000000"/>
          <w:sz w:val="28"/>
        </w:rPr>
        <w:t>
      3) ысырмаларды конструкцияда көзделмеген тұтқалармен ашу және жабу;</w:t>
      </w:r>
    </w:p>
    <w:bookmarkEnd w:id="278"/>
    <w:bookmarkStart w:name="z286" w:id="279"/>
    <w:p>
      <w:pPr>
        <w:spacing w:after="0"/>
        <w:ind w:left="0"/>
        <w:jc w:val="both"/>
      </w:pPr>
      <w:r>
        <w:rPr>
          <w:rFonts w:ascii="Times New Roman"/>
          <w:b w:val="false"/>
          <w:i w:val="false"/>
          <w:color w:val="000000"/>
          <w:sz w:val="28"/>
        </w:rPr>
        <w:t>
      4) құбыржол жүйесіне судың түсуіне жол беру (қатып қалған су зақымдануға әкелуі мүмкін);</w:t>
      </w:r>
    </w:p>
    <w:bookmarkEnd w:id="279"/>
    <w:bookmarkStart w:name="z287" w:id="280"/>
    <w:p>
      <w:pPr>
        <w:spacing w:after="0"/>
        <w:ind w:left="0"/>
        <w:jc w:val="both"/>
      </w:pPr>
      <w:r>
        <w:rPr>
          <w:rFonts w:ascii="Times New Roman"/>
          <w:b w:val="false"/>
          <w:i w:val="false"/>
          <w:color w:val="000000"/>
          <w:sz w:val="28"/>
        </w:rPr>
        <w:t>
      5) бекітілген техникалық қызмет көрсету кестелерінен ауытқу.</w:t>
      </w:r>
    </w:p>
    <w:bookmarkEnd w:id="280"/>
    <w:bookmarkStart w:name="z288" w:id="281"/>
    <w:p>
      <w:pPr>
        <w:spacing w:after="0"/>
        <w:ind w:left="0"/>
        <w:jc w:val="both"/>
      </w:pPr>
      <w:r>
        <w:rPr>
          <w:rFonts w:ascii="Times New Roman"/>
          <w:b w:val="false"/>
          <w:i w:val="false"/>
          <w:color w:val="000000"/>
          <w:sz w:val="28"/>
        </w:rPr>
        <w:t>
      117. Құбыржолда ағу немесе терлеу анықталған кезде дереу шаралар қабылданады: авариялық муфталар немесе қысқыштар орнату не учаскені толық босатып, дайындағаннан кейін дәнекерлеу жұмыстарын жүргізу. Ақаудан кейін құбыржол қайта қысыммен сынақтан өткізіледі – 10 минут ішінде қысымның төмендеуі 0,02 МПа-дан аспаса, сынақтан өтті деп есептеледі.</w:t>
      </w:r>
    </w:p>
    <w:bookmarkEnd w:id="281"/>
    <w:bookmarkStart w:name="z289" w:id="282"/>
    <w:p>
      <w:pPr>
        <w:spacing w:after="0"/>
        <w:ind w:left="0"/>
        <w:jc w:val="both"/>
      </w:pPr>
      <w:r>
        <w:rPr>
          <w:rFonts w:ascii="Times New Roman"/>
          <w:b w:val="false"/>
          <w:i w:val="false"/>
          <w:color w:val="000000"/>
          <w:sz w:val="28"/>
        </w:rPr>
        <w:t>
      118. Үй-жайлар ішіндегі құбыржолдар қорғаныш түске майлы бояумен боялады және сәйкестендіру жолақтарымен белгіленеді. Маркировка мысалдары:</w:t>
      </w:r>
    </w:p>
    <w:bookmarkEnd w:id="282"/>
    <w:bookmarkStart w:name="z290" w:id="283"/>
    <w:p>
      <w:pPr>
        <w:spacing w:after="0"/>
        <w:ind w:left="0"/>
        <w:jc w:val="both"/>
      </w:pPr>
      <w:r>
        <w:rPr>
          <w:rFonts w:ascii="Times New Roman"/>
          <w:b w:val="false"/>
          <w:i w:val="false"/>
          <w:color w:val="000000"/>
          <w:sz w:val="28"/>
        </w:rPr>
        <w:t>
      1) этилденген автомобиль бензині – қызыл жолағы бар сары;</w:t>
      </w:r>
    </w:p>
    <w:bookmarkEnd w:id="283"/>
    <w:bookmarkStart w:name="z291" w:id="284"/>
    <w:p>
      <w:pPr>
        <w:spacing w:after="0"/>
        <w:ind w:left="0"/>
        <w:jc w:val="both"/>
      </w:pPr>
      <w:r>
        <w:rPr>
          <w:rFonts w:ascii="Times New Roman"/>
          <w:b w:val="false"/>
          <w:i w:val="false"/>
          <w:color w:val="000000"/>
          <w:sz w:val="28"/>
        </w:rPr>
        <w:t>
      2) этилденбеген бензин – сары;</w:t>
      </w:r>
    </w:p>
    <w:bookmarkEnd w:id="284"/>
    <w:bookmarkStart w:name="z292" w:id="285"/>
    <w:p>
      <w:pPr>
        <w:spacing w:after="0"/>
        <w:ind w:left="0"/>
        <w:jc w:val="both"/>
      </w:pPr>
      <w:r>
        <w:rPr>
          <w:rFonts w:ascii="Times New Roman"/>
          <w:b w:val="false"/>
          <w:i w:val="false"/>
          <w:color w:val="000000"/>
          <w:sz w:val="28"/>
        </w:rPr>
        <w:t>
      3) дизель отыны – қоңыр;</w:t>
      </w:r>
    </w:p>
    <w:bookmarkEnd w:id="285"/>
    <w:bookmarkStart w:name="z293" w:id="286"/>
    <w:p>
      <w:pPr>
        <w:spacing w:after="0"/>
        <w:ind w:left="0"/>
        <w:jc w:val="both"/>
      </w:pPr>
      <w:r>
        <w:rPr>
          <w:rFonts w:ascii="Times New Roman"/>
          <w:b w:val="false"/>
          <w:i w:val="false"/>
          <w:color w:val="000000"/>
          <w:sz w:val="28"/>
        </w:rPr>
        <w:t>
      4) мазут – қара;</w:t>
      </w:r>
    </w:p>
    <w:bookmarkEnd w:id="286"/>
    <w:bookmarkStart w:name="z294" w:id="287"/>
    <w:p>
      <w:pPr>
        <w:spacing w:after="0"/>
        <w:ind w:left="0"/>
        <w:jc w:val="both"/>
      </w:pPr>
      <w:r>
        <w:rPr>
          <w:rFonts w:ascii="Times New Roman"/>
          <w:b w:val="false"/>
          <w:i w:val="false"/>
          <w:color w:val="000000"/>
          <w:sz w:val="28"/>
        </w:rPr>
        <w:t>
      5) майлар – көк.</w:t>
      </w:r>
    </w:p>
    <w:bookmarkEnd w:id="287"/>
    <w:bookmarkStart w:name="z295" w:id="288"/>
    <w:p>
      <w:pPr>
        <w:spacing w:after="0"/>
        <w:ind w:left="0"/>
        <w:jc w:val="both"/>
      </w:pPr>
      <w:r>
        <w:rPr>
          <w:rFonts w:ascii="Times New Roman"/>
          <w:b w:val="false"/>
          <w:i w:val="false"/>
          <w:color w:val="000000"/>
          <w:sz w:val="28"/>
        </w:rPr>
        <w:t>
      Жолақтар тармақтарда, іріктеу нүктелерінде, жабу арматурасында және трассада әр 5 метр сайын кемінде бір рет салынады.</w:t>
      </w:r>
    </w:p>
    <w:bookmarkEnd w:id="288"/>
    <w:bookmarkStart w:name="z296" w:id="289"/>
    <w:p>
      <w:pPr>
        <w:spacing w:after="0"/>
        <w:ind w:left="0"/>
        <w:jc w:val="both"/>
      </w:pPr>
      <w:r>
        <w:rPr>
          <w:rFonts w:ascii="Times New Roman"/>
          <w:b w:val="false"/>
          <w:i w:val="false"/>
          <w:color w:val="000000"/>
          <w:sz w:val="28"/>
        </w:rPr>
        <w:t>
      119. Құбыржолдарды жерге тұйықтау және қорғаныш нөлдеу міндетті. Кернеу астында қалуы мүмкін прокладкалар, қосылыстар және металл бөліктер сенімді түрде жерге тұйықталады немесе нөлденеді. Күрделі жөндеуден кейін және жылына кемінде бір рет жерге тұйықтағыштардың кедергісі тексеріледі (10 Ом-нан аспауы керек) және хаттама құбыржол паспортында тіркеледі.</w:t>
      </w:r>
    </w:p>
    <w:bookmarkEnd w:id="289"/>
    <w:bookmarkStart w:name="z297" w:id="290"/>
    <w:p>
      <w:pPr>
        <w:spacing w:after="0"/>
        <w:ind w:left="0"/>
        <w:jc w:val="both"/>
      </w:pPr>
      <w:r>
        <w:rPr>
          <w:rFonts w:ascii="Times New Roman"/>
          <w:b w:val="false"/>
          <w:i w:val="false"/>
          <w:color w:val="000000"/>
          <w:sz w:val="28"/>
        </w:rPr>
        <w:t>
      120. Құбыржолдар мен қосылыстарды қазу, жөндеу, тазалау немесе қарап-тексеру бойынша барлық жұмыстар рұқсат-наряд бойынша, жауапты тұлғаны тағайындай отырып, жеке қорғаныс құралдарының болуымен жүргізіледі.</w:t>
      </w:r>
    </w:p>
    <w:bookmarkEnd w:id="290"/>
    <w:bookmarkStart w:name="z298" w:id="291"/>
    <w:p>
      <w:pPr>
        <w:spacing w:after="0"/>
        <w:ind w:left="0"/>
        <w:jc w:val="left"/>
      </w:pPr>
      <w:r>
        <w:rPr>
          <w:rFonts w:ascii="Times New Roman"/>
          <w:b/>
          <w:i w:val="false"/>
          <w:color w:val="000000"/>
        </w:rPr>
        <w:t xml:space="preserve"> 3-параграф. Қоймалар және шатырлар</w:t>
      </w:r>
    </w:p>
    <w:bookmarkEnd w:id="291"/>
    <w:bookmarkStart w:name="z299" w:id="292"/>
    <w:p>
      <w:pPr>
        <w:spacing w:after="0"/>
        <w:ind w:left="0"/>
        <w:jc w:val="both"/>
      </w:pPr>
      <w:r>
        <w:rPr>
          <w:rFonts w:ascii="Times New Roman"/>
          <w:b w:val="false"/>
          <w:i w:val="false"/>
          <w:color w:val="000000"/>
          <w:sz w:val="28"/>
        </w:rPr>
        <w:t>
      121. ЖЖМ және техникалық құралдарды сақтауға арналған стационарлық қоймалар мен шатырлар мына талаптарға сәйкес жанбайтын материалдардан салынады:</w:t>
      </w:r>
    </w:p>
    <w:bookmarkEnd w:id="292"/>
    <w:bookmarkStart w:name="z300" w:id="293"/>
    <w:p>
      <w:pPr>
        <w:spacing w:after="0"/>
        <w:ind w:left="0"/>
        <w:jc w:val="both"/>
      </w:pPr>
      <w:r>
        <w:rPr>
          <w:rFonts w:ascii="Times New Roman"/>
          <w:b w:val="false"/>
          <w:i w:val="false"/>
          <w:color w:val="000000"/>
          <w:sz w:val="28"/>
        </w:rPr>
        <w:t>
      1) ҚР ҚН 2.02-01-2023 "Ғимараттар мен құрылыстардың өрт қауіпсіздігі";</w:t>
      </w:r>
    </w:p>
    <w:bookmarkEnd w:id="293"/>
    <w:bookmarkStart w:name="z301" w:id="294"/>
    <w:p>
      <w:pPr>
        <w:spacing w:after="0"/>
        <w:ind w:left="0"/>
        <w:jc w:val="both"/>
      </w:pPr>
      <w:r>
        <w:rPr>
          <w:rFonts w:ascii="Times New Roman"/>
          <w:b w:val="false"/>
          <w:i w:val="false"/>
          <w:color w:val="000000"/>
          <w:sz w:val="28"/>
        </w:rPr>
        <w:t>
      2) ҚР ҚН 3.05-04-2014 "Мұнай, мұнай өнімдері және сұйытылған газдарға арналған жерасты қоймалары";</w:t>
      </w:r>
    </w:p>
    <w:bookmarkEnd w:id="294"/>
    <w:bookmarkStart w:name="z302" w:id="295"/>
    <w:p>
      <w:pPr>
        <w:spacing w:after="0"/>
        <w:ind w:left="0"/>
        <w:jc w:val="both"/>
      </w:pPr>
      <w:r>
        <w:rPr>
          <w:rFonts w:ascii="Times New Roman"/>
          <w:b w:val="false"/>
          <w:i w:val="false"/>
          <w:color w:val="000000"/>
          <w:sz w:val="28"/>
        </w:rPr>
        <w:t>
      3) ЕЖ 156.13130.2020 "Мұнай және мұнай өнімдері қоймалары" (ұлттық баламалары болмаған жағдайда жобалау кезінде қолданылады).</w:t>
      </w:r>
    </w:p>
    <w:bookmarkEnd w:id="295"/>
    <w:bookmarkStart w:name="z303" w:id="296"/>
    <w:p>
      <w:pPr>
        <w:spacing w:after="0"/>
        <w:ind w:left="0"/>
        <w:jc w:val="both"/>
      </w:pPr>
      <w:r>
        <w:rPr>
          <w:rFonts w:ascii="Times New Roman"/>
          <w:b w:val="false"/>
          <w:i w:val="false"/>
          <w:color w:val="000000"/>
          <w:sz w:val="28"/>
        </w:rPr>
        <w:t>
      122. Қоймаларда ЖЖМ буының жиналуын болдырмау үшін табиғи және (қажет болғанда) мәжбүрлі желдету қамтамасыз етіледі.</w:t>
      </w:r>
    </w:p>
    <w:bookmarkEnd w:id="296"/>
    <w:bookmarkStart w:name="z304" w:id="297"/>
    <w:p>
      <w:pPr>
        <w:spacing w:after="0"/>
        <w:ind w:left="0"/>
        <w:jc w:val="both"/>
      </w:pPr>
      <w:r>
        <w:rPr>
          <w:rFonts w:ascii="Times New Roman"/>
          <w:b w:val="false"/>
          <w:i w:val="false"/>
          <w:color w:val="000000"/>
          <w:sz w:val="28"/>
        </w:rPr>
        <w:t>
      Тарту шахталары дефлекторлармен жабдықталады, ауа ағыны фрамугалар мен терезелер арқылы қамтамасыз етіледі.</w:t>
      </w:r>
    </w:p>
    <w:bookmarkEnd w:id="297"/>
    <w:bookmarkStart w:name="z305" w:id="298"/>
    <w:p>
      <w:pPr>
        <w:spacing w:after="0"/>
        <w:ind w:left="0"/>
        <w:jc w:val="both"/>
      </w:pPr>
      <w:r>
        <w:rPr>
          <w:rFonts w:ascii="Times New Roman"/>
          <w:b w:val="false"/>
          <w:i w:val="false"/>
          <w:color w:val="000000"/>
          <w:sz w:val="28"/>
        </w:rPr>
        <w:t>
      Тез тұтанатын сұйықтықтар (ТТС) сақталатын үй-жайларда жарылыстан қорғалған орындауда мәжбүрлі желдету жабдықталады.</w:t>
      </w:r>
    </w:p>
    <w:bookmarkEnd w:id="298"/>
    <w:bookmarkStart w:name="z306" w:id="299"/>
    <w:p>
      <w:pPr>
        <w:spacing w:after="0"/>
        <w:ind w:left="0"/>
        <w:jc w:val="both"/>
      </w:pPr>
      <w:r>
        <w:rPr>
          <w:rFonts w:ascii="Times New Roman"/>
          <w:b w:val="false"/>
          <w:i w:val="false"/>
          <w:color w:val="000000"/>
          <w:sz w:val="28"/>
        </w:rPr>
        <w:t>
      123. Желдету, электрмен жабдықтау және жылыту жүйелерінің барлығы үй-жайдың жарылыс-өрт қауіптілік санатына (В-1г класы, 2 аймақ) сәйкес жарылыс қауіпсіз орындауда орындалады.</w:t>
      </w:r>
    </w:p>
    <w:bookmarkEnd w:id="299"/>
    <w:bookmarkStart w:name="z307" w:id="300"/>
    <w:p>
      <w:pPr>
        <w:spacing w:after="0"/>
        <w:ind w:left="0"/>
        <w:jc w:val="both"/>
      </w:pPr>
      <w:r>
        <w:rPr>
          <w:rFonts w:ascii="Times New Roman"/>
          <w:b w:val="false"/>
          <w:i w:val="false"/>
          <w:color w:val="000000"/>
          <w:sz w:val="28"/>
        </w:rPr>
        <w:t>
      Жарық шамдар мен ажыратқыштардың IP қорғаныс дәрежесі кемінде 54 болуы тиіс.</w:t>
      </w:r>
    </w:p>
    <w:bookmarkEnd w:id="300"/>
    <w:bookmarkStart w:name="z308" w:id="301"/>
    <w:p>
      <w:pPr>
        <w:spacing w:after="0"/>
        <w:ind w:left="0"/>
        <w:jc w:val="both"/>
      </w:pPr>
      <w:r>
        <w:rPr>
          <w:rFonts w:ascii="Times New Roman"/>
          <w:b w:val="false"/>
          <w:i w:val="false"/>
          <w:color w:val="000000"/>
          <w:sz w:val="28"/>
        </w:rPr>
        <w:t>
      124. Қоймалардағы электр жабдығы мына талаптарды сақтай отырып орналастырылады:</w:t>
      </w:r>
    </w:p>
    <w:bookmarkEnd w:id="301"/>
    <w:bookmarkStart w:name="z309" w:id="302"/>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20 наурыздағы № 230 бұйрығымен бекітілген Электр қондырғыларын орнату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№10851 болып тіркелді);</w:t>
      </w:r>
    </w:p>
    <w:bookmarkEnd w:id="302"/>
    <w:bookmarkStart w:name="z310" w:id="303"/>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30 наурыздағы № 246 бұйрығымен бекітілген Тұтынушылардың электр қондырғыларын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№10949 болып тіркелді).</w:t>
      </w:r>
    </w:p>
    <w:bookmarkEnd w:id="303"/>
    <w:bookmarkStart w:name="z311" w:id="304"/>
    <w:p>
      <w:pPr>
        <w:spacing w:after="0"/>
        <w:ind w:left="0"/>
        <w:jc w:val="both"/>
      </w:pPr>
      <w:r>
        <w:rPr>
          <w:rFonts w:ascii="Times New Roman"/>
          <w:b w:val="false"/>
          <w:i w:val="false"/>
          <w:color w:val="000000"/>
          <w:sz w:val="28"/>
        </w:rPr>
        <w:t>
      125. Қауіпсіздік пен пайдаланудың ыңғайлылығын қамтамасыз ету үшін қоймалар мыналармен жабдықталады:</w:t>
      </w:r>
    </w:p>
    <w:bookmarkEnd w:id="304"/>
    <w:bookmarkStart w:name="z312" w:id="305"/>
    <w:p>
      <w:pPr>
        <w:spacing w:after="0"/>
        <w:ind w:left="0"/>
        <w:jc w:val="both"/>
      </w:pPr>
      <w:r>
        <w:rPr>
          <w:rFonts w:ascii="Times New Roman"/>
          <w:b w:val="false"/>
          <w:i w:val="false"/>
          <w:color w:val="000000"/>
          <w:sz w:val="28"/>
        </w:rPr>
        <w:t>
      1) жүк тиеу-түсірудің механикаландырылған құралдары (тальдар, электрштабелерлер);</w:t>
      </w:r>
    </w:p>
    <w:bookmarkEnd w:id="305"/>
    <w:bookmarkStart w:name="z313" w:id="306"/>
    <w:p>
      <w:pPr>
        <w:spacing w:after="0"/>
        <w:ind w:left="0"/>
        <w:jc w:val="both"/>
      </w:pPr>
      <w:r>
        <w:rPr>
          <w:rFonts w:ascii="Times New Roman"/>
          <w:b w:val="false"/>
          <w:i w:val="false"/>
          <w:color w:val="000000"/>
          <w:sz w:val="28"/>
        </w:rPr>
        <w:t>
      2) жанбайтын материалдардан жасалған стеллаждар мен паллеттер;</w:t>
      </w:r>
    </w:p>
    <w:bookmarkEnd w:id="306"/>
    <w:bookmarkStart w:name="z314" w:id="307"/>
    <w:p>
      <w:pPr>
        <w:spacing w:after="0"/>
        <w:ind w:left="0"/>
        <w:jc w:val="both"/>
      </w:pPr>
      <w:r>
        <w:rPr>
          <w:rFonts w:ascii="Times New Roman"/>
          <w:b w:val="false"/>
          <w:i w:val="false"/>
          <w:color w:val="000000"/>
          <w:sz w:val="28"/>
        </w:rPr>
        <w:t>
      3) табиғи және жасанды жарықтандыру;</w:t>
      </w:r>
    </w:p>
    <w:bookmarkEnd w:id="307"/>
    <w:bookmarkStart w:name="z315" w:id="308"/>
    <w:p>
      <w:pPr>
        <w:spacing w:after="0"/>
        <w:ind w:left="0"/>
        <w:jc w:val="both"/>
      </w:pPr>
      <w:r>
        <w:rPr>
          <w:rFonts w:ascii="Times New Roman"/>
          <w:b w:val="false"/>
          <w:i w:val="false"/>
          <w:color w:val="000000"/>
          <w:sz w:val="28"/>
        </w:rPr>
        <w:t>
      4) өртке қарсы қорғау құралдары (өрт сөндіргіштер, құм салынған жәшіктер, асбест маталар).</w:t>
      </w:r>
    </w:p>
    <w:bookmarkEnd w:id="308"/>
    <w:bookmarkStart w:name="z316" w:id="309"/>
    <w:p>
      <w:pPr>
        <w:spacing w:after="0"/>
        <w:ind w:left="0"/>
        <w:jc w:val="both"/>
      </w:pPr>
      <w:r>
        <w:rPr>
          <w:rFonts w:ascii="Times New Roman"/>
          <w:b w:val="false"/>
          <w:i w:val="false"/>
          <w:color w:val="000000"/>
          <w:sz w:val="28"/>
        </w:rPr>
        <w:t>
      188. Әр қоймада рәсімделеді және тұрақты орналасады:</w:t>
      </w:r>
    </w:p>
    <w:bookmarkEnd w:id="309"/>
    <w:bookmarkStart w:name="z317" w:id="310"/>
    <w:p>
      <w:pPr>
        <w:spacing w:after="0"/>
        <w:ind w:left="0"/>
        <w:jc w:val="both"/>
      </w:pPr>
      <w:r>
        <w:rPr>
          <w:rFonts w:ascii="Times New Roman"/>
          <w:b w:val="false"/>
          <w:i w:val="false"/>
          <w:color w:val="000000"/>
          <w:sz w:val="28"/>
        </w:rPr>
        <w:t>
      1) стеллаждардың орналасуын, өтетін жолдарды және өрт сөндіру құралдарын көрсете отырып, қойма жоспары;</w:t>
      </w:r>
    </w:p>
    <w:bookmarkEnd w:id="310"/>
    <w:bookmarkStart w:name="z318" w:id="311"/>
    <w:p>
      <w:pPr>
        <w:spacing w:after="0"/>
        <w:ind w:left="0"/>
        <w:jc w:val="both"/>
      </w:pPr>
      <w:r>
        <w:rPr>
          <w:rFonts w:ascii="Times New Roman"/>
          <w:b w:val="false"/>
          <w:i w:val="false"/>
          <w:color w:val="000000"/>
          <w:sz w:val="28"/>
        </w:rPr>
        <w:t>
      2) габариттері, сыйымдылығы, конструкция түрі, пайдалануға енгізілген күні, жарылыс-өрт қауіптілігі санаты көрсетілген қойма паспорты;</w:t>
      </w:r>
    </w:p>
    <w:bookmarkEnd w:id="311"/>
    <w:bookmarkStart w:name="z319" w:id="312"/>
    <w:p>
      <w:pPr>
        <w:spacing w:after="0"/>
        <w:ind w:left="0"/>
        <w:jc w:val="both"/>
      </w:pPr>
      <w:r>
        <w:rPr>
          <w:rFonts w:ascii="Times New Roman"/>
          <w:b w:val="false"/>
          <w:i w:val="false"/>
          <w:color w:val="000000"/>
          <w:sz w:val="28"/>
        </w:rPr>
        <w:t>
      3) тексерулер нәтижелері мен анықталған ақаулар енгізілетін қарап-тексеру журналы;</w:t>
      </w:r>
    </w:p>
    <w:bookmarkEnd w:id="312"/>
    <w:bookmarkStart w:name="z320" w:id="313"/>
    <w:p>
      <w:pPr>
        <w:spacing w:after="0"/>
        <w:ind w:left="0"/>
        <w:jc w:val="both"/>
      </w:pPr>
      <w:r>
        <w:rPr>
          <w:rFonts w:ascii="Times New Roman"/>
          <w:b w:val="false"/>
          <w:i w:val="false"/>
          <w:color w:val="000000"/>
          <w:sz w:val="28"/>
        </w:rPr>
        <w:t>
      4) ЖЖМ сақтау, өрт қауіпсіздігі шаралары, авария кезіндегі іс-әрекеттер жөніндегі нұсқаулықтар;</w:t>
      </w:r>
    </w:p>
    <w:bookmarkEnd w:id="313"/>
    <w:bookmarkStart w:name="z321" w:id="314"/>
    <w:p>
      <w:pPr>
        <w:spacing w:after="0"/>
        <w:ind w:left="0"/>
        <w:jc w:val="both"/>
      </w:pPr>
      <w:r>
        <w:rPr>
          <w:rFonts w:ascii="Times New Roman"/>
          <w:b w:val="false"/>
          <w:i w:val="false"/>
          <w:color w:val="000000"/>
          <w:sz w:val="28"/>
        </w:rPr>
        <w:t>
      5) эвакуация жоспары және инвентарьмен жабдықтау кестесі;</w:t>
      </w:r>
    </w:p>
    <w:bookmarkEnd w:id="314"/>
    <w:bookmarkStart w:name="z322" w:id="315"/>
    <w:p>
      <w:pPr>
        <w:spacing w:after="0"/>
        <w:ind w:left="0"/>
        <w:jc w:val="both"/>
      </w:pPr>
      <w:r>
        <w:rPr>
          <w:rFonts w:ascii="Times New Roman"/>
          <w:b w:val="false"/>
          <w:i w:val="false"/>
          <w:color w:val="000000"/>
          <w:sz w:val="28"/>
        </w:rPr>
        <w:t>
      6) сақталатын техникалық құралдардың есеп карточкалары;</w:t>
      </w:r>
    </w:p>
    <w:bookmarkEnd w:id="315"/>
    <w:bookmarkStart w:name="z323" w:id="316"/>
    <w:p>
      <w:pPr>
        <w:spacing w:after="0"/>
        <w:ind w:left="0"/>
        <w:jc w:val="both"/>
      </w:pPr>
      <w:r>
        <w:rPr>
          <w:rFonts w:ascii="Times New Roman"/>
          <w:b w:val="false"/>
          <w:i w:val="false"/>
          <w:color w:val="000000"/>
          <w:sz w:val="28"/>
        </w:rPr>
        <w:t>
      7) ЖЖМ-нің есебі мен қозғалысы журналы.</w:t>
      </w:r>
    </w:p>
    <w:bookmarkEnd w:id="316"/>
    <w:bookmarkStart w:name="z324" w:id="317"/>
    <w:p>
      <w:pPr>
        <w:spacing w:after="0"/>
        <w:ind w:left="0"/>
        <w:jc w:val="both"/>
      </w:pPr>
      <w:r>
        <w:rPr>
          <w:rFonts w:ascii="Times New Roman"/>
          <w:b w:val="false"/>
          <w:i w:val="false"/>
          <w:color w:val="000000"/>
          <w:sz w:val="28"/>
        </w:rPr>
        <w:t>
      126. Желдету және үй-жайлардың жай-күйі ай сайын, қоймалар конструкцияларының техникалық қарап-тексеруі жылына бір рет бақыланады.</w:t>
      </w:r>
    </w:p>
    <w:bookmarkEnd w:id="317"/>
    <w:bookmarkStart w:name="z325" w:id="318"/>
    <w:p>
      <w:pPr>
        <w:spacing w:after="0"/>
        <w:ind w:left="0"/>
        <w:jc w:val="both"/>
      </w:pPr>
      <w:r>
        <w:rPr>
          <w:rFonts w:ascii="Times New Roman"/>
          <w:b w:val="false"/>
          <w:i w:val="false"/>
          <w:color w:val="000000"/>
          <w:sz w:val="28"/>
        </w:rPr>
        <w:t>
      Қарап-тексеру барысында зақымданулар жойылады, шатырдың, есіктердің бүтіндігі, түйіспелердің тығыздығы қамтамасыз етіледі.</w:t>
      </w:r>
    </w:p>
    <w:bookmarkEnd w:id="318"/>
    <w:bookmarkStart w:name="z326" w:id="319"/>
    <w:p>
      <w:pPr>
        <w:spacing w:after="0"/>
        <w:ind w:left="0"/>
        <w:jc w:val="both"/>
      </w:pPr>
      <w:r>
        <w:rPr>
          <w:rFonts w:ascii="Times New Roman"/>
          <w:b w:val="false"/>
          <w:i w:val="false"/>
          <w:color w:val="000000"/>
          <w:sz w:val="28"/>
        </w:rPr>
        <w:t>
      Найзағай, нөсер немесе қатты желден кейін кезектен тыс қарап-тексеру жүргізіледі.</w:t>
      </w:r>
    </w:p>
    <w:bookmarkEnd w:id="319"/>
    <w:bookmarkStart w:name="z327" w:id="320"/>
    <w:p>
      <w:pPr>
        <w:spacing w:after="0"/>
        <w:ind w:left="0"/>
        <w:jc w:val="both"/>
      </w:pPr>
      <w:r>
        <w:rPr>
          <w:rFonts w:ascii="Times New Roman"/>
          <w:b w:val="false"/>
          <w:i w:val="false"/>
          <w:color w:val="000000"/>
          <w:sz w:val="28"/>
        </w:rPr>
        <w:t>
      127. Қысқы кезеңге желдету тесіктері, фрамугалар мен люктер қалқандармен жабылады немесе жылыланады, бұл ретте қысқа мерзімді желдету мүмкіндігі қамтамасыз етіледі.</w:t>
      </w:r>
    </w:p>
    <w:bookmarkEnd w:id="320"/>
    <w:bookmarkStart w:name="z328" w:id="321"/>
    <w:p>
      <w:pPr>
        <w:spacing w:after="0"/>
        <w:ind w:left="0"/>
        <w:jc w:val="both"/>
      </w:pPr>
      <w:r>
        <w:rPr>
          <w:rFonts w:ascii="Times New Roman"/>
          <w:b w:val="false"/>
          <w:i w:val="false"/>
          <w:color w:val="000000"/>
          <w:sz w:val="28"/>
        </w:rPr>
        <w:t>
      Көктемде және күзде үй-жайлар ылғалдың алдын алу үшін тек құрғақ ауа райында желдетіледі.</w:t>
      </w:r>
    </w:p>
    <w:bookmarkEnd w:id="321"/>
    <w:bookmarkStart w:name="z329" w:id="322"/>
    <w:p>
      <w:pPr>
        <w:spacing w:after="0"/>
        <w:ind w:left="0"/>
        <w:jc w:val="both"/>
      </w:pPr>
      <w:r>
        <w:rPr>
          <w:rFonts w:ascii="Times New Roman"/>
          <w:b w:val="false"/>
          <w:i w:val="false"/>
          <w:color w:val="000000"/>
          <w:sz w:val="28"/>
        </w:rPr>
        <w:t>
      128. Қоймаларды пайдалануға жауапты тұлғалар бөлім командирінің бұйрығымен тағайындалады. Олар ыдыс мен жабдықтың жай-күйін күнделікті қарап-тексереді, ағуларды уақтылы жоюды, прокладкаларды ауыстыруды және бөшкелерді тығыздауды қамтамасыз етеді.</w:t>
      </w:r>
    </w:p>
    <w:bookmarkEnd w:id="322"/>
    <w:bookmarkStart w:name="z330" w:id="323"/>
    <w:p>
      <w:pPr>
        <w:spacing w:after="0"/>
        <w:ind w:left="0"/>
        <w:jc w:val="both"/>
      </w:pPr>
      <w:r>
        <w:rPr>
          <w:rFonts w:ascii="Times New Roman"/>
          <w:b w:val="false"/>
          <w:i w:val="false"/>
          <w:color w:val="000000"/>
          <w:sz w:val="28"/>
        </w:rPr>
        <w:t>
      129. Шатырлар атмосфералық жауын-шашыннан қорғауды қажет етпейтін бос ыдыс мен техникалық құралдарды сақтауға арналған.</w:t>
      </w:r>
    </w:p>
    <w:bookmarkEnd w:id="323"/>
    <w:bookmarkStart w:name="z331" w:id="324"/>
    <w:p>
      <w:pPr>
        <w:spacing w:after="0"/>
        <w:ind w:left="0"/>
        <w:jc w:val="both"/>
      </w:pPr>
      <w:r>
        <w:rPr>
          <w:rFonts w:ascii="Times New Roman"/>
          <w:b w:val="false"/>
          <w:i w:val="false"/>
          <w:color w:val="000000"/>
          <w:sz w:val="28"/>
        </w:rPr>
        <w:t>
      Шатырлардың конструкциялары жанбайтын материалдардан орындалады, ашық жағы басым желдер бағытына қарама-қарсы бағытқа қаратылады.</w:t>
      </w:r>
    </w:p>
    <w:bookmarkEnd w:id="324"/>
    <w:bookmarkStart w:name="z332" w:id="325"/>
    <w:p>
      <w:pPr>
        <w:spacing w:after="0"/>
        <w:ind w:left="0"/>
        <w:jc w:val="left"/>
      </w:pPr>
      <w:r>
        <w:rPr>
          <w:rFonts w:ascii="Times New Roman"/>
          <w:b/>
          <w:i w:val="false"/>
          <w:color w:val="000000"/>
        </w:rPr>
        <w:t xml:space="preserve"> 4-параграф. Қызметтік үй-жай</w:t>
      </w:r>
    </w:p>
    <w:bookmarkEnd w:id="325"/>
    <w:bookmarkStart w:name="z333" w:id="326"/>
    <w:p>
      <w:pPr>
        <w:spacing w:after="0"/>
        <w:ind w:left="0"/>
        <w:jc w:val="both"/>
      </w:pPr>
      <w:r>
        <w:rPr>
          <w:rFonts w:ascii="Times New Roman"/>
          <w:b w:val="false"/>
          <w:i w:val="false"/>
          <w:color w:val="000000"/>
          <w:sz w:val="28"/>
        </w:rPr>
        <w:t>
      130. Әскери ЖЖМ қоймасындағы қызметтік үй-жай қойма аумағына кіреберісте орналасады және мыналарға арналған:</w:t>
      </w:r>
    </w:p>
    <w:bookmarkEnd w:id="326"/>
    <w:bookmarkStart w:name="z334" w:id="327"/>
    <w:p>
      <w:pPr>
        <w:spacing w:after="0"/>
        <w:ind w:left="0"/>
        <w:jc w:val="both"/>
      </w:pPr>
      <w:r>
        <w:rPr>
          <w:rFonts w:ascii="Times New Roman"/>
          <w:b w:val="false"/>
          <w:i w:val="false"/>
          <w:color w:val="000000"/>
          <w:sz w:val="28"/>
        </w:rPr>
        <w:t>
      1) ЖЖМ бойынша кіріс-шығыс құжаттарын рәсімдеу;</w:t>
      </w:r>
    </w:p>
    <w:bookmarkEnd w:id="327"/>
    <w:bookmarkStart w:name="z335" w:id="328"/>
    <w:p>
      <w:pPr>
        <w:spacing w:after="0"/>
        <w:ind w:left="0"/>
        <w:jc w:val="both"/>
      </w:pPr>
      <w:r>
        <w:rPr>
          <w:rFonts w:ascii="Times New Roman"/>
          <w:b w:val="false"/>
          <w:i w:val="false"/>
          <w:color w:val="000000"/>
          <w:sz w:val="28"/>
        </w:rPr>
        <w:t>
      2) жедел және есептік құжаттаманы жүргізу;</w:t>
      </w:r>
    </w:p>
    <w:bookmarkEnd w:id="328"/>
    <w:bookmarkStart w:name="z336" w:id="329"/>
    <w:p>
      <w:pPr>
        <w:spacing w:after="0"/>
        <w:ind w:left="0"/>
        <w:jc w:val="both"/>
      </w:pPr>
      <w:r>
        <w:rPr>
          <w:rFonts w:ascii="Times New Roman"/>
          <w:b w:val="false"/>
          <w:i w:val="false"/>
          <w:color w:val="000000"/>
          <w:sz w:val="28"/>
        </w:rPr>
        <w:t>
      3) жылжымалы зертхана мен бақылау-өлшеу жабдығын орналастыру;</w:t>
      </w:r>
    </w:p>
    <w:bookmarkEnd w:id="329"/>
    <w:bookmarkStart w:name="z337" w:id="330"/>
    <w:p>
      <w:pPr>
        <w:spacing w:after="0"/>
        <w:ind w:left="0"/>
        <w:jc w:val="both"/>
      </w:pPr>
      <w:r>
        <w:rPr>
          <w:rFonts w:ascii="Times New Roman"/>
          <w:b w:val="false"/>
          <w:i w:val="false"/>
          <w:color w:val="000000"/>
          <w:sz w:val="28"/>
        </w:rPr>
        <w:t>
      4) жеке қорғаныс құралдары мен өртке қарсы инвентарьді сақтау.</w:t>
      </w:r>
    </w:p>
    <w:bookmarkEnd w:id="330"/>
    <w:bookmarkStart w:name="z338" w:id="331"/>
    <w:p>
      <w:pPr>
        <w:spacing w:after="0"/>
        <w:ind w:left="0"/>
        <w:jc w:val="both"/>
      </w:pPr>
      <w:r>
        <w:rPr>
          <w:rFonts w:ascii="Times New Roman"/>
          <w:b w:val="false"/>
          <w:i w:val="false"/>
          <w:color w:val="000000"/>
          <w:sz w:val="28"/>
        </w:rPr>
        <w:t>
      131. Қызметтік үй-жайда мыналар жабдықталады:</w:t>
      </w:r>
    </w:p>
    <w:bookmarkEnd w:id="331"/>
    <w:bookmarkStart w:name="z339" w:id="332"/>
    <w:p>
      <w:pPr>
        <w:spacing w:after="0"/>
        <w:ind w:left="0"/>
        <w:jc w:val="both"/>
      </w:pPr>
      <w:r>
        <w:rPr>
          <w:rFonts w:ascii="Times New Roman"/>
          <w:b w:val="false"/>
          <w:i w:val="false"/>
          <w:color w:val="000000"/>
          <w:sz w:val="28"/>
        </w:rPr>
        <w:t>
      1) қойма бастығының жұмыс орны (үстел, орындық, құжаттарға арналған шкаф);</w:t>
      </w:r>
    </w:p>
    <w:bookmarkEnd w:id="332"/>
    <w:bookmarkStart w:name="z340" w:id="333"/>
    <w:p>
      <w:pPr>
        <w:spacing w:after="0"/>
        <w:ind w:left="0"/>
        <w:jc w:val="both"/>
      </w:pPr>
      <w:r>
        <w:rPr>
          <w:rFonts w:ascii="Times New Roman"/>
          <w:b w:val="false"/>
          <w:i w:val="false"/>
          <w:color w:val="000000"/>
          <w:sz w:val="28"/>
        </w:rPr>
        <w:t>
      2) отқа төзімді металл сейфі бар құжаттаманы сақтау аймағы;</w:t>
      </w:r>
    </w:p>
    <w:bookmarkEnd w:id="333"/>
    <w:bookmarkStart w:name="z341" w:id="334"/>
    <w:p>
      <w:pPr>
        <w:spacing w:after="0"/>
        <w:ind w:left="0"/>
        <w:jc w:val="both"/>
      </w:pPr>
      <w:r>
        <w:rPr>
          <w:rFonts w:ascii="Times New Roman"/>
          <w:b w:val="false"/>
          <w:i w:val="false"/>
          <w:color w:val="000000"/>
          <w:sz w:val="28"/>
        </w:rPr>
        <w:t>
      3) арнайы киім мен жеке қорғаныс құралдарына арналған шкаф;</w:t>
      </w:r>
    </w:p>
    <w:bookmarkEnd w:id="334"/>
    <w:bookmarkStart w:name="z342" w:id="335"/>
    <w:p>
      <w:pPr>
        <w:spacing w:after="0"/>
        <w:ind w:left="0"/>
        <w:jc w:val="both"/>
      </w:pPr>
      <w:r>
        <w:rPr>
          <w:rFonts w:ascii="Times New Roman"/>
          <w:b w:val="false"/>
          <w:i w:val="false"/>
          <w:color w:val="000000"/>
          <w:sz w:val="28"/>
        </w:rPr>
        <w:t>
      4) өртке қарсы жабдыққа арналған шкаф немесе стенд;</w:t>
      </w:r>
    </w:p>
    <w:bookmarkEnd w:id="335"/>
    <w:bookmarkStart w:name="z343" w:id="336"/>
    <w:p>
      <w:pPr>
        <w:spacing w:after="0"/>
        <w:ind w:left="0"/>
        <w:jc w:val="both"/>
      </w:pPr>
      <w:r>
        <w:rPr>
          <w:rFonts w:ascii="Times New Roman"/>
          <w:b w:val="false"/>
          <w:i w:val="false"/>
          <w:color w:val="000000"/>
          <w:sz w:val="28"/>
        </w:rPr>
        <w:t>
      5) су құбыры тартылған қолжуғыш, сабын, сүлгі;</w:t>
      </w:r>
    </w:p>
    <w:bookmarkEnd w:id="336"/>
    <w:bookmarkStart w:name="z344" w:id="337"/>
    <w:p>
      <w:pPr>
        <w:spacing w:after="0"/>
        <w:ind w:left="0"/>
        <w:jc w:val="both"/>
      </w:pPr>
      <w:r>
        <w:rPr>
          <w:rFonts w:ascii="Times New Roman"/>
          <w:b w:val="false"/>
          <w:i w:val="false"/>
          <w:color w:val="000000"/>
          <w:sz w:val="28"/>
        </w:rPr>
        <w:t>
      6) алғашқы медициналық көмек аптечкасы;</w:t>
      </w:r>
    </w:p>
    <w:bookmarkEnd w:id="337"/>
    <w:bookmarkStart w:name="z345" w:id="338"/>
    <w:p>
      <w:pPr>
        <w:spacing w:after="0"/>
        <w:ind w:left="0"/>
        <w:jc w:val="both"/>
      </w:pPr>
      <w:r>
        <w:rPr>
          <w:rFonts w:ascii="Times New Roman"/>
          <w:b w:val="false"/>
          <w:i w:val="false"/>
          <w:color w:val="000000"/>
          <w:sz w:val="28"/>
        </w:rPr>
        <w:t>
      7) жарылыс қауіпсіз орындаудағы жылыту, желдету және жарықтандыру.</w:t>
      </w:r>
    </w:p>
    <w:bookmarkEnd w:id="338"/>
    <w:bookmarkStart w:name="z346" w:id="339"/>
    <w:p>
      <w:pPr>
        <w:spacing w:after="0"/>
        <w:ind w:left="0"/>
        <w:jc w:val="both"/>
      </w:pPr>
      <w:r>
        <w:rPr>
          <w:rFonts w:ascii="Times New Roman"/>
          <w:b w:val="false"/>
          <w:i w:val="false"/>
          <w:color w:val="000000"/>
          <w:sz w:val="28"/>
        </w:rPr>
        <w:t>
      132. Қызметтік үй-жайдың ішкі қабырғасында ақпараттық стенд (құжаттар тақтасы) рәсімделеді, онда тұрақты орналасады:</w:t>
      </w:r>
    </w:p>
    <w:bookmarkEnd w:id="339"/>
    <w:bookmarkStart w:name="z347" w:id="340"/>
    <w:p>
      <w:pPr>
        <w:spacing w:after="0"/>
        <w:ind w:left="0"/>
        <w:jc w:val="both"/>
      </w:pPr>
      <w:r>
        <w:rPr>
          <w:rFonts w:ascii="Times New Roman"/>
          <w:b w:val="false"/>
          <w:i w:val="false"/>
          <w:color w:val="000000"/>
          <w:sz w:val="28"/>
        </w:rPr>
        <w:t>
      1) қойма жоспарының схемасы және өрт өткелдерінің белгіленуі;</w:t>
      </w:r>
    </w:p>
    <w:bookmarkEnd w:id="340"/>
    <w:bookmarkStart w:name="z348" w:id="341"/>
    <w:p>
      <w:pPr>
        <w:spacing w:after="0"/>
        <w:ind w:left="0"/>
        <w:jc w:val="both"/>
      </w:pPr>
      <w:r>
        <w:rPr>
          <w:rFonts w:ascii="Times New Roman"/>
          <w:b w:val="false"/>
          <w:i w:val="false"/>
          <w:color w:val="000000"/>
          <w:sz w:val="28"/>
        </w:rPr>
        <w:t>
      2) қойма бастығы мен жанармай құюшы жүргізушінің лауазымдық міндеттері;</w:t>
      </w:r>
    </w:p>
    <w:bookmarkEnd w:id="341"/>
    <w:bookmarkStart w:name="z349" w:id="342"/>
    <w:p>
      <w:pPr>
        <w:spacing w:after="0"/>
        <w:ind w:left="0"/>
        <w:jc w:val="both"/>
      </w:pPr>
      <w:r>
        <w:rPr>
          <w:rFonts w:ascii="Times New Roman"/>
          <w:b w:val="false"/>
          <w:i w:val="false"/>
          <w:color w:val="000000"/>
          <w:sz w:val="28"/>
        </w:rPr>
        <w:t>
      3) ЖЖМ-мен жұмыс істеу кезінде еңбек қорғау және қауіпсіздік техникасы жөніндегі нұсқаулық;</w:t>
      </w:r>
    </w:p>
    <w:bookmarkEnd w:id="342"/>
    <w:bookmarkStart w:name="z350" w:id="343"/>
    <w:p>
      <w:pPr>
        <w:spacing w:after="0"/>
        <w:ind w:left="0"/>
        <w:jc w:val="both"/>
      </w:pPr>
      <w:r>
        <w:rPr>
          <w:rFonts w:ascii="Times New Roman"/>
          <w:b w:val="false"/>
          <w:i w:val="false"/>
          <w:color w:val="000000"/>
          <w:sz w:val="28"/>
        </w:rPr>
        <w:t>
      4) өрт қауіпсіздігі ережелері және өрт шыққан кездегі іс-әрекеттер;</w:t>
      </w:r>
    </w:p>
    <w:bookmarkEnd w:id="343"/>
    <w:bookmarkStart w:name="z351" w:id="344"/>
    <w:p>
      <w:pPr>
        <w:spacing w:after="0"/>
        <w:ind w:left="0"/>
        <w:jc w:val="both"/>
      </w:pPr>
      <w:r>
        <w:rPr>
          <w:rFonts w:ascii="Times New Roman"/>
          <w:b w:val="false"/>
          <w:i w:val="false"/>
          <w:color w:val="000000"/>
          <w:sz w:val="28"/>
        </w:rPr>
        <w:t>
      5) толтырылған кіріс-шығыс құжаттарының үлгілері;</w:t>
      </w:r>
    </w:p>
    <w:bookmarkEnd w:id="344"/>
    <w:bookmarkStart w:name="z352" w:id="345"/>
    <w:p>
      <w:pPr>
        <w:spacing w:after="0"/>
        <w:ind w:left="0"/>
        <w:jc w:val="both"/>
      </w:pPr>
      <w:r>
        <w:rPr>
          <w:rFonts w:ascii="Times New Roman"/>
          <w:b w:val="false"/>
          <w:i w:val="false"/>
          <w:color w:val="000000"/>
          <w:sz w:val="28"/>
        </w:rPr>
        <w:t>
      6) резервуарларды тазалау және өлшеу құралдарын тексеру кестелері;</w:t>
      </w:r>
    </w:p>
    <w:bookmarkEnd w:id="345"/>
    <w:bookmarkStart w:name="z353" w:id="346"/>
    <w:p>
      <w:pPr>
        <w:spacing w:after="0"/>
        <w:ind w:left="0"/>
        <w:jc w:val="both"/>
      </w:pPr>
      <w:r>
        <w:rPr>
          <w:rFonts w:ascii="Times New Roman"/>
          <w:b w:val="false"/>
          <w:i w:val="false"/>
          <w:color w:val="000000"/>
          <w:sz w:val="28"/>
        </w:rPr>
        <w:t>
      7) "мұнай өнімдерінің сақтау мерзімдері және сапасын бақылау мерзімділігі" кестелері;</w:t>
      </w:r>
    </w:p>
    <w:bookmarkEnd w:id="346"/>
    <w:bookmarkStart w:name="z354" w:id="347"/>
    <w:p>
      <w:pPr>
        <w:spacing w:after="0"/>
        <w:ind w:left="0"/>
        <w:jc w:val="both"/>
      </w:pPr>
      <w:r>
        <w:rPr>
          <w:rFonts w:ascii="Times New Roman"/>
          <w:b w:val="false"/>
          <w:i w:val="false"/>
          <w:color w:val="000000"/>
          <w:sz w:val="28"/>
        </w:rPr>
        <w:t>
      8) төтенше қызметтер мен жауапты тұлғалардың телефон нөмірлері.</w:t>
      </w:r>
    </w:p>
    <w:bookmarkEnd w:id="347"/>
    <w:bookmarkStart w:name="z355" w:id="348"/>
    <w:p>
      <w:pPr>
        <w:spacing w:after="0"/>
        <w:ind w:left="0"/>
        <w:jc w:val="both"/>
      </w:pPr>
      <w:r>
        <w:rPr>
          <w:rFonts w:ascii="Times New Roman"/>
          <w:b w:val="false"/>
          <w:i w:val="false"/>
          <w:color w:val="000000"/>
          <w:sz w:val="28"/>
        </w:rPr>
        <w:t>
      133. Қызметтік үй-жайда мына құжаттар жүргізіледі:</w:t>
      </w:r>
    </w:p>
    <w:bookmarkEnd w:id="348"/>
    <w:bookmarkStart w:name="z356" w:id="349"/>
    <w:p>
      <w:pPr>
        <w:spacing w:after="0"/>
        <w:ind w:left="0"/>
        <w:jc w:val="both"/>
      </w:pPr>
      <w:r>
        <w:rPr>
          <w:rFonts w:ascii="Times New Roman"/>
          <w:b w:val="false"/>
          <w:i w:val="false"/>
          <w:color w:val="000000"/>
          <w:sz w:val="28"/>
        </w:rPr>
        <w:t>
      1) лауазымды тұлғалардың қойманы қарап-тексеру журналы;</w:t>
      </w:r>
    </w:p>
    <w:bookmarkEnd w:id="349"/>
    <w:bookmarkStart w:name="z357" w:id="350"/>
    <w:p>
      <w:pPr>
        <w:spacing w:after="0"/>
        <w:ind w:left="0"/>
        <w:jc w:val="both"/>
      </w:pPr>
      <w:r>
        <w:rPr>
          <w:rFonts w:ascii="Times New Roman"/>
          <w:b w:val="false"/>
          <w:i w:val="false"/>
          <w:color w:val="000000"/>
          <w:sz w:val="28"/>
        </w:rPr>
        <w:t>
      2) қауіпсіздік техникасы және өрт қауіпсіздігі жөніндегі нұсқаулықтар журналы;</w:t>
      </w:r>
    </w:p>
    <w:bookmarkEnd w:id="350"/>
    <w:bookmarkStart w:name="z358" w:id="351"/>
    <w:p>
      <w:pPr>
        <w:spacing w:after="0"/>
        <w:ind w:left="0"/>
        <w:jc w:val="both"/>
      </w:pPr>
      <w:r>
        <w:rPr>
          <w:rFonts w:ascii="Times New Roman"/>
          <w:b w:val="false"/>
          <w:i w:val="false"/>
          <w:color w:val="000000"/>
          <w:sz w:val="28"/>
        </w:rPr>
        <w:t>
      3) резервуарларды тазалау актілерін тіркеу журналы;</w:t>
      </w:r>
    </w:p>
    <w:bookmarkEnd w:id="351"/>
    <w:bookmarkStart w:name="z359" w:id="352"/>
    <w:p>
      <w:pPr>
        <w:spacing w:after="0"/>
        <w:ind w:left="0"/>
        <w:jc w:val="both"/>
      </w:pPr>
      <w:r>
        <w:rPr>
          <w:rFonts w:ascii="Times New Roman"/>
          <w:b w:val="false"/>
          <w:i w:val="false"/>
          <w:color w:val="000000"/>
          <w:sz w:val="28"/>
        </w:rPr>
        <w:t>
      4) арнайы киім мен жеке қорғаныс құралдарын (ЖҚҚ) беру есебі журналы;</w:t>
      </w:r>
    </w:p>
    <w:bookmarkEnd w:id="352"/>
    <w:bookmarkStart w:name="z360" w:id="353"/>
    <w:p>
      <w:pPr>
        <w:spacing w:after="0"/>
        <w:ind w:left="0"/>
        <w:jc w:val="both"/>
      </w:pPr>
      <w:r>
        <w:rPr>
          <w:rFonts w:ascii="Times New Roman"/>
          <w:b w:val="false"/>
          <w:i w:val="false"/>
          <w:color w:val="000000"/>
          <w:sz w:val="28"/>
        </w:rPr>
        <w:t>
      5) ауысымды қабылдау және тапсыру журналы;</w:t>
      </w:r>
    </w:p>
    <w:bookmarkEnd w:id="353"/>
    <w:bookmarkStart w:name="z361" w:id="354"/>
    <w:p>
      <w:pPr>
        <w:spacing w:after="0"/>
        <w:ind w:left="0"/>
        <w:jc w:val="both"/>
      </w:pPr>
      <w:r>
        <w:rPr>
          <w:rFonts w:ascii="Times New Roman"/>
          <w:b w:val="false"/>
          <w:i w:val="false"/>
          <w:color w:val="000000"/>
          <w:sz w:val="28"/>
        </w:rPr>
        <w:t>
      6) ЖЖМ есебі кітабы және кіріс-шығыс құжаттарын тіркеу журналы.</w:t>
      </w:r>
    </w:p>
    <w:bookmarkEnd w:id="354"/>
    <w:bookmarkStart w:name="z362" w:id="355"/>
    <w:p>
      <w:pPr>
        <w:spacing w:after="0"/>
        <w:ind w:left="0"/>
        <w:jc w:val="both"/>
      </w:pPr>
      <w:r>
        <w:rPr>
          <w:rFonts w:ascii="Times New Roman"/>
          <w:b w:val="false"/>
          <w:i w:val="false"/>
          <w:color w:val="000000"/>
          <w:sz w:val="28"/>
        </w:rPr>
        <w:t>
      134. Өрт қауіпсіздігін қамтамасыз ету үшін қойма аумағына кіреберісте, қызметтік үй-жайдың жанында орнатылады:</w:t>
      </w:r>
    </w:p>
    <w:bookmarkEnd w:id="355"/>
    <w:bookmarkStart w:name="z363" w:id="356"/>
    <w:p>
      <w:pPr>
        <w:spacing w:after="0"/>
        <w:ind w:left="0"/>
        <w:jc w:val="both"/>
      </w:pPr>
      <w:r>
        <w:rPr>
          <w:rFonts w:ascii="Times New Roman"/>
          <w:b w:val="false"/>
          <w:i w:val="false"/>
          <w:color w:val="000000"/>
          <w:sz w:val="28"/>
        </w:rPr>
        <w:t>
      1) өрт сөндіргіштермен, күректермен, ломмен, шоқпармен және шелектермен жабдықталған ӨҚ-А типті өрт қалқаны;</w:t>
      </w:r>
    </w:p>
    <w:bookmarkEnd w:id="356"/>
    <w:bookmarkStart w:name="z364" w:id="357"/>
    <w:p>
      <w:pPr>
        <w:spacing w:after="0"/>
        <w:ind w:left="0"/>
        <w:jc w:val="both"/>
      </w:pPr>
      <w:r>
        <w:rPr>
          <w:rFonts w:ascii="Times New Roman"/>
          <w:b w:val="false"/>
          <w:i w:val="false"/>
          <w:color w:val="000000"/>
          <w:sz w:val="28"/>
        </w:rPr>
        <w:t>
      2) көлемі кемінде 0,5 м³ құм салынған жәшік;</w:t>
      </w:r>
    </w:p>
    <w:bookmarkEnd w:id="357"/>
    <w:bookmarkStart w:name="z365" w:id="358"/>
    <w:p>
      <w:pPr>
        <w:spacing w:after="0"/>
        <w:ind w:left="0"/>
        <w:jc w:val="both"/>
      </w:pPr>
      <w:r>
        <w:rPr>
          <w:rFonts w:ascii="Times New Roman"/>
          <w:b w:val="false"/>
          <w:i w:val="false"/>
          <w:color w:val="000000"/>
          <w:sz w:val="28"/>
        </w:rPr>
        <w:t>
      3) өрт су көзінің көрсеткіші және өрт автомобильдерінің кіру схемасы.</w:t>
      </w:r>
    </w:p>
    <w:bookmarkEnd w:id="358"/>
    <w:bookmarkStart w:name="z366" w:id="359"/>
    <w:p>
      <w:pPr>
        <w:spacing w:after="0"/>
        <w:ind w:left="0"/>
        <w:jc w:val="left"/>
      </w:pPr>
      <w:r>
        <w:rPr>
          <w:rFonts w:ascii="Times New Roman"/>
          <w:b/>
          <w:i w:val="false"/>
          <w:color w:val="000000"/>
        </w:rPr>
        <w:t xml:space="preserve"> 15-тарау. ЖЖМ сақтау. Ыдысқа таңба салу тәртібі</w:t>
      </w:r>
    </w:p>
    <w:bookmarkEnd w:id="359"/>
    <w:bookmarkStart w:name="z367" w:id="360"/>
    <w:p>
      <w:pPr>
        <w:spacing w:after="0"/>
        <w:ind w:left="0"/>
        <w:jc w:val="both"/>
      </w:pPr>
      <w:r>
        <w:rPr>
          <w:rFonts w:ascii="Times New Roman"/>
          <w:b w:val="false"/>
          <w:i w:val="false"/>
          <w:color w:val="000000"/>
          <w:sz w:val="28"/>
        </w:rPr>
        <w:t>
      135. ЖЖМ сақтау металл, резиноматалы резервуарларда және бүтін ыдыста (бөшкелер, канистрлер, бидондар, контейнерлер) жүзеге асырылады. Қауіпсіздік шаралары сақталған жағдайда автомобиль және тіркеме цистерналарда сақтауға жол беріледі.</w:t>
      </w:r>
    </w:p>
    <w:bookmarkEnd w:id="360"/>
    <w:bookmarkStart w:name="z368" w:id="361"/>
    <w:p>
      <w:pPr>
        <w:spacing w:after="0"/>
        <w:ind w:left="0"/>
        <w:jc w:val="both"/>
      </w:pPr>
      <w:r>
        <w:rPr>
          <w:rFonts w:ascii="Times New Roman"/>
          <w:b w:val="false"/>
          <w:i w:val="false"/>
          <w:color w:val="000000"/>
          <w:sz w:val="28"/>
        </w:rPr>
        <w:t>
      136. Қоймалар болмаған жағдайда қатты жабындысы және қоршауы (биіктігі кемінде 0,5 м) бар ашық алаңдарда уақытша орналастыруға жол беріледі.</w:t>
      </w:r>
    </w:p>
    <w:bookmarkEnd w:id="361"/>
    <w:bookmarkStart w:name="z369" w:id="362"/>
    <w:p>
      <w:pPr>
        <w:spacing w:after="0"/>
        <w:ind w:left="0"/>
        <w:jc w:val="both"/>
      </w:pPr>
      <w:r>
        <w:rPr>
          <w:rFonts w:ascii="Times New Roman"/>
          <w:b w:val="false"/>
          <w:i w:val="false"/>
          <w:color w:val="000000"/>
          <w:sz w:val="28"/>
        </w:rPr>
        <w:t>
      137. Әр резервуардың және үйіндінің жанында мыналар көрсетілген тақтайшалар орнатылады:</w:t>
      </w:r>
    </w:p>
    <w:bookmarkEnd w:id="362"/>
    <w:bookmarkStart w:name="z370" w:id="363"/>
    <w:p>
      <w:pPr>
        <w:spacing w:after="0"/>
        <w:ind w:left="0"/>
        <w:jc w:val="both"/>
      </w:pPr>
      <w:r>
        <w:rPr>
          <w:rFonts w:ascii="Times New Roman"/>
          <w:b w:val="false"/>
          <w:i w:val="false"/>
          <w:color w:val="000000"/>
          <w:sz w:val="28"/>
        </w:rPr>
        <w:t>
      1) ЖЖМ сорты және саны;</w:t>
      </w:r>
    </w:p>
    <w:bookmarkEnd w:id="363"/>
    <w:bookmarkStart w:name="z371" w:id="364"/>
    <w:p>
      <w:pPr>
        <w:spacing w:after="0"/>
        <w:ind w:left="0"/>
        <w:jc w:val="both"/>
      </w:pPr>
      <w:r>
        <w:rPr>
          <w:rFonts w:ascii="Times New Roman"/>
          <w:b w:val="false"/>
          <w:i w:val="false"/>
          <w:color w:val="000000"/>
          <w:sz w:val="28"/>
        </w:rPr>
        <w:t>
      2) түскен күні;</w:t>
      </w:r>
    </w:p>
    <w:bookmarkEnd w:id="364"/>
    <w:bookmarkStart w:name="z372" w:id="365"/>
    <w:p>
      <w:pPr>
        <w:spacing w:after="0"/>
        <w:ind w:left="0"/>
        <w:jc w:val="both"/>
      </w:pPr>
      <w:r>
        <w:rPr>
          <w:rFonts w:ascii="Times New Roman"/>
          <w:b w:val="false"/>
          <w:i w:val="false"/>
          <w:color w:val="000000"/>
          <w:sz w:val="28"/>
        </w:rPr>
        <w:t>
      3) соңғы талдау күні. Бір резервуарда әртүрлі сорттарды сақтауға жол берілмейді.</w:t>
      </w:r>
    </w:p>
    <w:bookmarkEnd w:id="365"/>
    <w:bookmarkStart w:name="z373" w:id="366"/>
    <w:p>
      <w:pPr>
        <w:spacing w:after="0"/>
        <w:ind w:left="0"/>
        <w:jc w:val="both"/>
      </w:pPr>
      <w:r>
        <w:rPr>
          <w:rFonts w:ascii="Times New Roman"/>
          <w:b w:val="false"/>
          <w:i w:val="false"/>
          <w:color w:val="000000"/>
          <w:sz w:val="28"/>
        </w:rPr>
        <w:t>
      138. Әр ЖЖМ сорты кемінде екі резервуарда сақталады; бір резервуар тек аралық немесе уақытша қажеттіліктер үшін ғана рұқсат етіледі.</w:t>
      </w:r>
    </w:p>
    <w:bookmarkEnd w:id="366"/>
    <w:bookmarkStart w:name="z374" w:id="367"/>
    <w:p>
      <w:pPr>
        <w:spacing w:after="0"/>
        <w:ind w:left="0"/>
        <w:jc w:val="both"/>
      </w:pPr>
      <w:r>
        <w:rPr>
          <w:rFonts w:ascii="Times New Roman"/>
          <w:b w:val="false"/>
          <w:i w:val="false"/>
          <w:color w:val="000000"/>
          <w:sz w:val="28"/>
        </w:rPr>
        <w:t>
      139. Резервуарлар мен ыдыс толық толтырылмайды – өнімнің температуралық кеңеюі ескеріле отырып:</w:t>
      </w:r>
    </w:p>
    <w:bookmarkEnd w:id="367"/>
    <w:bookmarkStart w:name="z375" w:id="368"/>
    <w:p>
      <w:pPr>
        <w:spacing w:after="0"/>
        <w:ind w:left="0"/>
        <w:jc w:val="both"/>
      </w:pPr>
      <w:r>
        <w:rPr>
          <w:rFonts w:ascii="Times New Roman"/>
          <w:b w:val="false"/>
          <w:i w:val="false"/>
          <w:color w:val="000000"/>
          <w:sz w:val="28"/>
        </w:rPr>
        <w:t>
      1) тік резервуарлар – көлемнің 95 %-на дейін;</w:t>
      </w:r>
    </w:p>
    <w:bookmarkEnd w:id="368"/>
    <w:bookmarkStart w:name="z376" w:id="369"/>
    <w:p>
      <w:pPr>
        <w:spacing w:after="0"/>
        <w:ind w:left="0"/>
        <w:jc w:val="both"/>
      </w:pPr>
      <w:r>
        <w:rPr>
          <w:rFonts w:ascii="Times New Roman"/>
          <w:b w:val="false"/>
          <w:i w:val="false"/>
          <w:color w:val="000000"/>
          <w:sz w:val="28"/>
        </w:rPr>
        <w:t>
      2) көлденең резервуарлар – 15–20 см толтырмай;</w:t>
      </w:r>
    </w:p>
    <w:bookmarkEnd w:id="369"/>
    <w:bookmarkStart w:name="z377" w:id="370"/>
    <w:p>
      <w:pPr>
        <w:spacing w:after="0"/>
        <w:ind w:left="0"/>
        <w:jc w:val="both"/>
      </w:pPr>
      <w:r>
        <w:rPr>
          <w:rFonts w:ascii="Times New Roman"/>
          <w:b w:val="false"/>
          <w:i w:val="false"/>
          <w:color w:val="000000"/>
          <w:sz w:val="28"/>
        </w:rPr>
        <w:t>
      3) бөшкелер – 5–7 см;</w:t>
      </w:r>
    </w:p>
    <w:bookmarkEnd w:id="370"/>
    <w:bookmarkStart w:name="z378" w:id="371"/>
    <w:p>
      <w:pPr>
        <w:spacing w:after="0"/>
        <w:ind w:left="0"/>
        <w:jc w:val="both"/>
      </w:pPr>
      <w:r>
        <w:rPr>
          <w:rFonts w:ascii="Times New Roman"/>
          <w:b w:val="false"/>
          <w:i w:val="false"/>
          <w:color w:val="000000"/>
          <w:sz w:val="28"/>
        </w:rPr>
        <w:t>
      4) канистрлер – 2–3 см.</w:t>
      </w:r>
    </w:p>
    <w:bookmarkEnd w:id="371"/>
    <w:bookmarkStart w:name="z379" w:id="372"/>
    <w:p>
      <w:pPr>
        <w:spacing w:after="0"/>
        <w:ind w:left="0"/>
        <w:jc w:val="both"/>
      </w:pPr>
      <w:r>
        <w:rPr>
          <w:rFonts w:ascii="Times New Roman"/>
          <w:b w:val="false"/>
          <w:i w:val="false"/>
          <w:color w:val="000000"/>
          <w:sz w:val="28"/>
        </w:rPr>
        <w:t>
      140. ЖЖМ деңгейінің бақылау өлшеулері мынадай мерзімде жүргізіледі:</w:t>
      </w:r>
    </w:p>
    <w:bookmarkEnd w:id="372"/>
    <w:bookmarkStart w:name="z380" w:id="373"/>
    <w:p>
      <w:pPr>
        <w:spacing w:after="0"/>
        <w:ind w:left="0"/>
        <w:jc w:val="both"/>
      </w:pPr>
      <w:r>
        <w:rPr>
          <w:rFonts w:ascii="Times New Roman"/>
          <w:b w:val="false"/>
          <w:i w:val="false"/>
          <w:color w:val="000000"/>
          <w:sz w:val="28"/>
        </w:rPr>
        <w:t>
      1) күнделікті – сыйымдылығы 50 м³-тан асатын резервуарларда;</w:t>
      </w:r>
    </w:p>
    <w:bookmarkEnd w:id="373"/>
    <w:bookmarkStart w:name="z381" w:id="374"/>
    <w:p>
      <w:pPr>
        <w:spacing w:after="0"/>
        <w:ind w:left="0"/>
        <w:jc w:val="both"/>
      </w:pPr>
      <w:r>
        <w:rPr>
          <w:rFonts w:ascii="Times New Roman"/>
          <w:b w:val="false"/>
          <w:i w:val="false"/>
          <w:color w:val="000000"/>
          <w:sz w:val="28"/>
        </w:rPr>
        <w:t>
      2) айына кемінде екі рет – сыйымдылығы 50 м³-қа дейінгі резервуарларда;</w:t>
      </w:r>
    </w:p>
    <w:bookmarkEnd w:id="374"/>
    <w:bookmarkStart w:name="z382" w:id="375"/>
    <w:p>
      <w:pPr>
        <w:spacing w:after="0"/>
        <w:ind w:left="0"/>
        <w:jc w:val="both"/>
      </w:pPr>
      <w:r>
        <w:rPr>
          <w:rFonts w:ascii="Times New Roman"/>
          <w:b w:val="false"/>
          <w:i w:val="false"/>
          <w:color w:val="000000"/>
          <w:sz w:val="28"/>
        </w:rPr>
        <w:t>
      3) әр құю/төгу операциясына дейін және кейін;</w:t>
      </w:r>
    </w:p>
    <w:bookmarkEnd w:id="375"/>
    <w:bookmarkStart w:name="z383" w:id="376"/>
    <w:p>
      <w:pPr>
        <w:spacing w:after="0"/>
        <w:ind w:left="0"/>
        <w:jc w:val="both"/>
      </w:pPr>
      <w:r>
        <w:rPr>
          <w:rFonts w:ascii="Times New Roman"/>
          <w:b w:val="false"/>
          <w:i w:val="false"/>
          <w:color w:val="000000"/>
          <w:sz w:val="28"/>
        </w:rPr>
        <w:t>
      4) ағу күдігі болғанда – тәулігіне екі рет.</w:t>
      </w:r>
    </w:p>
    <w:bookmarkEnd w:id="376"/>
    <w:bookmarkStart w:name="z384" w:id="377"/>
    <w:p>
      <w:pPr>
        <w:spacing w:after="0"/>
        <w:ind w:left="0"/>
        <w:jc w:val="both"/>
      </w:pPr>
      <w:r>
        <w:rPr>
          <w:rFonts w:ascii="Times New Roman"/>
          <w:b w:val="false"/>
          <w:i w:val="false"/>
          <w:color w:val="000000"/>
          <w:sz w:val="28"/>
        </w:rPr>
        <w:t>
      141. Сақтау тек бүтін, тығыз ыдысқа ғана рұқсат етіледі. Барлық сыйымдылықтар пломбыланады немесе мөрленеді.</w:t>
      </w:r>
    </w:p>
    <w:bookmarkEnd w:id="377"/>
    <w:bookmarkStart w:name="z385" w:id="378"/>
    <w:p>
      <w:pPr>
        <w:spacing w:after="0"/>
        <w:ind w:left="0"/>
        <w:jc w:val="both"/>
      </w:pPr>
      <w:r>
        <w:rPr>
          <w:rFonts w:ascii="Times New Roman"/>
          <w:b w:val="false"/>
          <w:i w:val="false"/>
          <w:color w:val="000000"/>
          <w:sz w:val="28"/>
        </w:rPr>
        <w:t xml:space="preserve">
      142. Ыдыстың әр бірлігіне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МЕМСТ 1510-84 және МЕМСТ 19433-88 сәйкес маркировка салынады:</w:t>
      </w:r>
    </w:p>
    <w:bookmarkEnd w:id="378"/>
    <w:bookmarkStart w:name="z386" w:id="379"/>
    <w:p>
      <w:pPr>
        <w:spacing w:after="0"/>
        <w:ind w:left="0"/>
        <w:jc w:val="both"/>
      </w:pPr>
      <w:r>
        <w:rPr>
          <w:rFonts w:ascii="Times New Roman"/>
          <w:b w:val="false"/>
          <w:i w:val="false"/>
          <w:color w:val="000000"/>
          <w:sz w:val="28"/>
        </w:rPr>
        <w:t>
      1) ЖЖМ сорты және маркасы;</w:t>
      </w:r>
    </w:p>
    <w:bookmarkEnd w:id="379"/>
    <w:bookmarkStart w:name="z387" w:id="380"/>
    <w:p>
      <w:pPr>
        <w:spacing w:after="0"/>
        <w:ind w:left="0"/>
        <w:jc w:val="both"/>
      </w:pPr>
      <w:r>
        <w:rPr>
          <w:rFonts w:ascii="Times New Roman"/>
          <w:b w:val="false"/>
          <w:i w:val="false"/>
          <w:color w:val="000000"/>
          <w:sz w:val="28"/>
        </w:rPr>
        <w:t>
      2) нетто және ыдыс массасы;</w:t>
      </w:r>
    </w:p>
    <w:bookmarkEnd w:id="380"/>
    <w:bookmarkStart w:name="z388" w:id="381"/>
    <w:p>
      <w:pPr>
        <w:spacing w:after="0"/>
        <w:ind w:left="0"/>
        <w:jc w:val="both"/>
      </w:pPr>
      <w:r>
        <w:rPr>
          <w:rFonts w:ascii="Times New Roman"/>
          <w:b w:val="false"/>
          <w:i w:val="false"/>
          <w:color w:val="000000"/>
          <w:sz w:val="28"/>
        </w:rPr>
        <w:t>
      3) қауіптілік белгісі (тез тұтанатын сұйықтықтар үшін – қызыл фонда жалын, қауіптілік класы 3).</w:t>
      </w:r>
    </w:p>
    <w:bookmarkEnd w:id="381"/>
    <w:bookmarkStart w:name="z389" w:id="382"/>
    <w:p>
      <w:pPr>
        <w:spacing w:after="0"/>
        <w:ind w:left="0"/>
        <w:jc w:val="both"/>
      </w:pPr>
      <w:r>
        <w:rPr>
          <w:rFonts w:ascii="Times New Roman"/>
          <w:b w:val="false"/>
          <w:i w:val="false"/>
          <w:color w:val="000000"/>
          <w:sz w:val="28"/>
        </w:rPr>
        <w:t>
      143. Автоцистерналар мен жанармай құю машиналарында сәйкестендіру белгілері орналастырылады:</w:t>
      </w:r>
    </w:p>
    <w:bookmarkEnd w:id="382"/>
    <w:bookmarkStart w:name="z390" w:id="383"/>
    <w:p>
      <w:pPr>
        <w:spacing w:after="0"/>
        <w:ind w:left="0"/>
        <w:jc w:val="both"/>
      </w:pPr>
      <w:r>
        <w:rPr>
          <w:rFonts w:ascii="Times New Roman"/>
          <w:b w:val="false"/>
          <w:i w:val="false"/>
          <w:color w:val="000000"/>
          <w:sz w:val="28"/>
        </w:rPr>
        <w:t>
      1) алдында және артта – 690×300 мм өлшемді тіктөртбұрыш, оң жағы қызғылт сары түсті, КЭМ коды және ООН нөмірі бар (мысалы, 1203 – автомобиль бензині);</w:t>
      </w:r>
    </w:p>
    <w:bookmarkEnd w:id="383"/>
    <w:bookmarkStart w:name="z391" w:id="384"/>
    <w:p>
      <w:pPr>
        <w:spacing w:after="0"/>
        <w:ind w:left="0"/>
        <w:jc w:val="both"/>
      </w:pPr>
      <w:r>
        <w:rPr>
          <w:rFonts w:ascii="Times New Roman"/>
          <w:b w:val="false"/>
          <w:i w:val="false"/>
          <w:color w:val="000000"/>
          <w:sz w:val="28"/>
        </w:rPr>
        <w:t>
      2) сол жағы – ақ түсті, қызыл шаршысы бар (ТТС белгісі).</w:t>
      </w:r>
    </w:p>
    <w:bookmarkEnd w:id="384"/>
    <w:bookmarkStart w:name="z392" w:id="385"/>
    <w:p>
      <w:pPr>
        <w:spacing w:after="0"/>
        <w:ind w:left="0"/>
        <w:jc w:val="left"/>
      </w:pPr>
      <w:r>
        <w:rPr>
          <w:rFonts w:ascii="Times New Roman"/>
          <w:b/>
          <w:i w:val="false"/>
          <w:color w:val="000000"/>
        </w:rPr>
        <w:t xml:space="preserve"> 16-тарау. ЖЖМ қабылдау, сақтау және беру кезіндегі көлемін анықтау</w:t>
      </w:r>
    </w:p>
    <w:bookmarkEnd w:id="385"/>
    <w:bookmarkStart w:name="z393" w:id="386"/>
    <w:p>
      <w:pPr>
        <w:spacing w:after="0"/>
        <w:ind w:left="0"/>
        <w:jc w:val="both"/>
      </w:pPr>
      <w:r>
        <w:rPr>
          <w:rFonts w:ascii="Times New Roman"/>
          <w:b w:val="false"/>
          <w:i w:val="false"/>
          <w:color w:val="000000"/>
          <w:sz w:val="28"/>
        </w:rPr>
        <w:t>
      144. Жанар-жағармай материалдарының саны сыйымдылық түріне және сақтау тәсіліне байланысты анықталады:</w:t>
      </w:r>
    </w:p>
    <w:bookmarkEnd w:id="386"/>
    <w:bookmarkStart w:name="z394" w:id="387"/>
    <w:p>
      <w:pPr>
        <w:spacing w:after="0"/>
        <w:ind w:left="0"/>
        <w:jc w:val="both"/>
      </w:pPr>
      <w:r>
        <w:rPr>
          <w:rFonts w:ascii="Times New Roman"/>
          <w:b w:val="false"/>
          <w:i w:val="false"/>
          <w:color w:val="000000"/>
          <w:sz w:val="28"/>
        </w:rPr>
        <w:t>
      1) теміржол цистерналарында және құю кемелерінде қабылдау және тиеу кезінде – деңгейді өлшеу және калибрлеу кестелері бойынша қайта есептеу немесе тексерілген есептегіштер арқылы;</w:t>
      </w:r>
    </w:p>
    <w:bookmarkEnd w:id="387"/>
    <w:bookmarkStart w:name="z395" w:id="388"/>
    <w:p>
      <w:pPr>
        <w:spacing w:after="0"/>
        <w:ind w:left="0"/>
        <w:jc w:val="both"/>
      </w:pPr>
      <w:r>
        <w:rPr>
          <w:rFonts w:ascii="Times New Roman"/>
          <w:b w:val="false"/>
          <w:i w:val="false"/>
          <w:color w:val="000000"/>
          <w:sz w:val="28"/>
        </w:rPr>
        <w:t>
      2) автоцистерналарда қабылдау және беру кезінде – есептегіштер немесе тарирлеу белгісі бойынша;</w:t>
      </w:r>
    </w:p>
    <w:bookmarkEnd w:id="388"/>
    <w:bookmarkStart w:name="z396" w:id="389"/>
    <w:p>
      <w:pPr>
        <w:spacing w:after="0"/>
        <w:ind w:left="0"/>
        <w:jc w:val="both"/>
      </w:pPr>
      <w:r>
        <w:rPr>
          <w:rFonts w:ascii="Times New Roman"/>
          <w:b w:val="false"/>
          <w:i w:val="false"/>
          <w:color w:val="000000"/>
          <w:sz w:val="28"/>
        </w:rPr>
        <w:t>
      3) ыдыста сақтау және беру кезінде – таразыда өлшеу арқылы;</w:t>
      </w:r>
    </w:p>
    <w:bookmarkEnd w:id="389"/>
    <w:bookmarkStart w:name="z397" w:id="390"/>
    <w:p>
      <w:pPr>
        <w:spacing w:after="0"/>
        <w:ind w:left="0"/>
        <w:jc w:val="both"/>
      </w:pPr>
      <w:r>
        <w:rPr>
          <w:rFonts w:ascii="Times New Roman"/>
          <w:b w:val="false"/>
          <w:i w:val="false"/>
          <w:color w:val="000000"/>
          <w:sz w:val="28"/>
        </w:rPr>
        <w:t>
      4) резервуарларда сақтау кезінде – деңгейді өлшеу және кестелер бойынша қайта есептеу арқылы;</w:t>
      </w:r>
    </w:p>
    <w:bookmarkEnd w:id="390"/>
    <w:bookmarkStart w:name="z398" w:id="391"/>
    <w:p>
      <w:pPr>
        <w:spacing w:after="0"/>
        <w:ind w:left="0"/>
        <w:jc w:val="both"/>
      </w:pPr>
      <w:r>
        <w:rPr>
          <w:rFonts w:ascii="Times New Roman"/>
          <w:b w:val="false"/>
          <w:i w:val="false"/>
          <w:color w:val="000000"/>
          <w:sz w:val="28"/>
        </w:rPr>
        <w:t>
      5) техниканы жанармай құю кезінде – жанармай құю колонкалары мен есептегіштердің көрсеткіштері бойынша.</w:t>
      </w:r>
    </w:p>
    <w:bookmarkEnd w:id="391"/>
    <w:bookmarkStart w:name="z399" w:id="392"/>
    <w:p>
      <w:pPr>
        <w:spacing w:after="0"/>
        <w:ind w:left="0"/>
        <w:jc w:val="both"/>
      </w:pPr>
      <w:r>
        <w:rPr>
          <w:rFonts w:ascii="Times New Roman"/>
          <w:b w:val="false"/>
          <w:i w:val="false"/>
          <w:color w:val="000000"/>
          <w:sz w:val="28"/>
        </w:rPr>
        <w:t>
      145. Әр резервуарға калибрлеу кестесі жасалады және бекітіледі. Деңгей биіктігі қарама-қарсы нүктелерде кемінде екі рет, дәлдігі 1 мм-ге дейін өлшенеді. Өлшеулер арасындағы айырма 1 мм-ден аспауға тиіс.</w:t>
      </w:r>
    </w:p>
    <w:bookmarkEnd w:id="392"/>
    <w:bookmarkStart w:name="z400" w:id="393"/>
    <w:p>
      <w:pPr>
        <w:spacing w:after="0"/>
        <w:ind w:left="0"/>
        <w:jc w:val="both"/>
      </w:pPr>
      <w:r>
        <w:rPr>
          <w:rFonts w:ascii="Times New Roman"/>
          <w:b w:val="false"/>
          <w:i w:val="false"/>
          <w:color w:val="000000"/>
          <w:sz w:val="28"/>
        </w:rPr>
        <w:t>
      146. ЖЖМ-нің тығыздығы мен температурасы МЕМСТ 2517-2012 "Мұнай және мұнай өнімдері. Сынама алу әдістері" сәйкес орташа сынама бойынша анықталады.</w:t>
      </w:r>
    </w:p>
    <w:bookmarkEnd w:id="393"/>
    <w:bookmarkStart w:name="z401" w:id="394"/>
    <w:p>
      <w:pPr>
        <w:spacing w:after="0"/>
        <w:ind w:left="0"/>
        <w:jc w:val="both"/>
      </w:pPr>
      <w:r>
        <w:rPr>
          <w:rFonts w:ascii="Times New Roman"/>
          <w:b w:val="false"/>
          <w:i w:val="false"/>
          <w:color w:val="000000"/>
          <w:sz w:val="28"/>
        </w:rPr>
        <w:t>
      147. ЖЖМ массасы кесте бойынша көлемді нақты температурадағы тығыздыққа көбейту арқылы есептеледі. Рұқсат етілетін ауытқу:</w:t>
      </w:r>
    </w:p>
    <w:bookmarkEnd w:id="394"/>
    <w:bookmarkStart w:name="z402" w:id="395"/>
    <w:p>
      <w:pPr>
        <w:spacing w:after="0"/>
        <w:ind w:left="0"/>
        <w:jc w:val="both"/>
      </w:pPr>
      <w:r>
        <w:rPr>
          <w:rFonts w:ascii="Times New Roman"/>
          <w:b w:val="false"/>
          <w:i w:val="false"/>
          <w:color w:val="000000"/>
          <w:sz w:val="28"/>
        </w:rPr>
        <w:t>
      1) тік резервуарлар үшін ±0,2 %;</w:t>
      </w:r>
    </w:p>
    <w:bookmarkEnd w:id="395"/>
    <w:bookmarkStart w:name="z403" w:id="396"/>
    <w:p>
      <w:pPr>
        <w:spacing w:after="0"/>
        <w:ind w:left="0"/>
        <w:jc w:val="both"/>
      </w:pPr>
      <w:r>
        <w:rPr>
          <w:rFonts w:ascii="Times New Roman"/>
          <w:b w:val="false"/>
          <w:i w:val="false"/>
          <w:color w:val="000000"/>
          <w:sz w:val="28"/>
        </w:rPr>
        <w:t>
      2) көлденең резервуарлар үшін ±1,0 %. Өлшеулер тек метрологиялық тексеруден өткен, таңбасы бар аспаптармен ғана жүргізіледі.</w:t>
      </w:r>
    </w:p>
    <w:bookmarkEnd w:id="396"/>
    <w:bookmarkStart w:name="z404" w:id="397"/>
    <w:p>
      <w:pPr>
        <w:spacing w:after="0"/>
        <w:ind w:left="0"/>
        <w:jc w:val="left"/>
      </w:pPr>
      <w:r>
        <w:rPr>
          <w:rFonts w:ascii="Times New Roman"/>
          <w:b/>
          <w:i w:val="false"/>
          <w:color w:val="000000"/>
        </w:rPr>
        <w:t xml:space="preserve"> 17-тарау. Жұмсалған ЖЖМ және майларды жинау және сақтау</w:t>
      </w:r>
    </w:p>
    <w:bookmarkEnd w:id="397"/>
    <w:bookmarkStart w:name="z405" w:id="398"/>
    <w:p>
      <w:pPr>
        <w:spacing w:after="0"/>
        <w:ind w:left="0"/>
        <w:jc w:val="both"/>
      </w:pPr>
      <w:r>
        <w:rPr>
          <w:rFonts w:ascii="Times New Roman"/>
          <w:b w:val="false"/>
          <w:i w:val="false"/>
          <w:color w:val="000000"/>
          <w:sz w:val="28"/>
        </w:rPr>
        <w:t>
      148. Жұмсалған мұнай өнімдері (ЖМӨ) топтар бойынша бөлек жиналады:</w:t>
      </w:r>
    </w:p>
    <w:bookmarkEnd w:id="398"/>
    <w:bookmarkStart w:name="z406" w:id="399"/>
    <w:p>
      <w:pPr>
        <w:spacing w:after="0"/>
        <w:ind w:left="0"/>
        <w:jc w:val="both"/>
      </w:pPr>
      <w:r>
        <w:rPr>
          <w:rFonts w:ascii="Times New Roman"/>
          <w:b w:val="false"/>
          <w:i w:val="false"/>
          <w:color w:val="000000"/>
          <w:sz w:val="28"/>
        </w:rPr>
        <w:t>
      1) жұмсалған мотор майлары (әрі қарай – ЖММ) – регенерациялауға немесе қайта өңдеуге жататындар;</w:t>
      </w:r>
    </w:p>
    <w:bookmarkEnd w:id="399"/>
    <w:bookmarkStart w:name="z407" w:id="400"/>
    <w:p>
      <w:pPr>
        <w:spacing w:after="0"/>
        <w:ind w:left="0"/>
        <w:jc w:val="both"/>
      </w:pPr>
      <w:r>
        <w:rPr>
          <w:rFonts w:ascii="Times New Roman"/>
          <w:b w:val="false"/>
          <w:i w:val="false"/>
          <w:color w:val="000000"/>
          <w:sz w:val="28"/>
        </w:rPr>
        <w:t>
      2) жұмсалған индустриялық майлар (әрі қарай – ЖИМ) – гидравликалық, компрессорлық, турбиналық және басқалар;</w:t>
      </w:r>
    </w:p>
    <w:bookmarkEnd w:id="400"/>
    <w:bookmarkStart w:name="z408" w:id="401"/>
    <w:p>
      <w:pPr>
        <w:spacing w:after="0"/>
        <w:ind w:left="0"/>
        <w:jc w:val="both"/>
      </w:pPr>
      <w:r>
        <w:rPr>
          <w:rFonts w:ascii="Times New Roman"/>
          <w:b w:val="false"/>
          <w:i w:val="false"/>
          <w:color w:val="000000"/>
          <w:sz w:val="28"/>
        </w:rPr>
        <w:t>
      3) жұмсалған мұнай өнімдерінің қоспалары (әрі қарай – ЖМӨҚ) – жуу сұйықтықтары, тазалау қалдықтары және басқалар.</w:t>
      </w:r>
    </w:p>
    <w:bookmarkEnd w:id="401"/>
    <w:bookmarkStart w:name="z409" w:id="402"/>
    <w:p>
      <w:pPr>
        <w:spacing w:after="0"/>
        <w:ind w:left="0"/>
        <w:jc w:val="both"/>
      </w:pPr>
      <w:r>
        <w:rPr>
          <w:rFonts w:ascii="Times New Roman"/>
          <w:b w:val="false"/>
          <w:i w:val="false"/>
          <w:color w:val="000000"/>
          <w:sz w:val="28"/>
        </w:rPr>
        <w:t>
      149. Жұмсалған мұнай өнімдерін мұнайдан тыс шығу тегі бар өнімдермен араластыруға жол берілмейді.</w:t>
      </w:r>
    </w:p>
    <w:bookmarkEnd w:id="402"/>
    <w:bookmarkStart w:name="z410" w:id="403"/>
    <w:p>
      <w:pPr>
        <w:spacing w:after="0"/>
        <w:ind w:left="0"/>
        <w:jc w:val="both"/>
      </w:pPr>
      <w:r>
        <w:rPr>
          <w:rFonts w:ascii="Times New Roman"/>
          <w:b w:val="false"/>
          <w:i w:val="false"/>
          <w:color w:val="000000"/>
          <w:sz w:val="28"/>
        </w:rPr>
        <w:t>
      150. Жинау маркалары мен түрлері бойынша бөлек жүргізіледі. Жұмсалған майларды төгу қозғалтқыштарға, трансмиссияларға және механизмдерге техникалық қызмет көрсету кезінде, сондай-ақ жөндеу және резервуарларды тазалау кезінде орындалады.</w:t>
      </w:r>
    </w:p>
    <w:bookmarkEnd w:id="403"/>
    <w:bookmarkStart w:name="z411" w:id="404"/>
    <w:p>
      <w:pPr>
        <w:spacing w:after="0"/>
        <w:ind w:left="0"/>
        <w:jc w:val="both"/>
      </w:pPr>
      <w:r>
        <w:rPr>
          <w:rFonts w:ascii="Times New Roman"/>
          <w:b w:val="false"/>
          <w:i w:val="false"/>
          <w:color w:val="000000"/>
          <w:sz w:val="28"/>
        </w:rPr>
        <w:t>
      151. Жұмсалған сұйықтықтарды ашық аспан астында жаңбыр немесе қар кезінде төгуге жол берілмейді. Мәжбүрлі жағдайларда ластануды және судың түсуін болдырмау шаралары қабылданады.</w:t>
      </w:r>
    </w:p>
    <w:bookmarkEnd w:id="404"/>
    <w:bookmarkStart w:name="z412" w:id="405"/>
    <w:p>
      <w:pPr>
        <w:spacing w:after="0"/>
        <w:ind w:left="0"/>
        <w:jc w:val="both"/>
      </w:pPr>
      <w:r>
        <w:rPr>
          <w:rFonts w:ascii="Times New Roman"/>
          <w:b w:val="false"/>
          <w:i w:val="false"/>
          <w:color w:val="000000"/>
          <w:sz w:val="28"/>
        </w:rPr>
        <w:t>
      152. Қоймаларда 5–25 м³ сыйымдылықтағы, су мен шөгіндіні шығару құрылғыларымен жабдықталған ЖМӨ жинау пункттері жабдықталады. Тұнған су кәдеге жарату алдында экологиялық талаптарға сәйкес тазартылады.</w:t>
      </w:r>
    </w:p>
    <w:bookmarkEnd w:id="405"/>
    <w:bookmarkStart w:name="z413" w:id="406"/>
    <w:p>
      <w:pPr>
        <w:spacing w:after="0"/>
        <w:ind w:left="0"/>
        <w:jc w:val="both"/>
      </w:pPr>
      <w:r>
        <w:rPr>
          <w:rFonts w:ascii="Times New Roman"/>
          <w:b w:val="false"/>
          <w:i w:val="false"/>
          <w:color w:val="000000"/>
          <w:sz w:val="28"/>
        </w:rPr>
        <w:t>
      Жабдық және инвентарь мұнай өнімдері топтары бойынша белгіленген түске боялады.</w:t>
      </w:r>
    </w:p>
    <w:bookmarkEnd w:id="406"/>
    <w:bookmarkStart w:name="z414" w:id="407"/>
    <w:p>
      <w:pPr>
        <w:spacing w:after="0"/>
        <w:ind w:left="0"/>
        <w:jc w:val="both"/>
      </w:pPr>
      <w:r>
        <w:rPr>
          <w:rFonts w:ascii="Times New Roman"/>
          <w:b w:val="false"/>
          <w:i w:val="false"/>
          <w:color w:val="000000"/>
          <w:sz w:val="28"/>
        </w:rPr>
        <w:t>
      Жұмсалған мұнай өнімдерін мұнай базаларына тасымалдау тек бүтін автоцистерналармен, тығыз жабылатын қақпақтары және пломбалары бар жүзеге асырылады. Жұмсалған мұнай өнімдерін төгу немесе өртеу, сондай-ақ оларды топыраққа немесе су айдындарына лақтыруға жол берілмейді.</w:t>
      </w:r>
    </w:p>
    <w:bookmarkEnd w:id="407"/>
    <w:bookmarkStart w:name="z415" w:id="408"/>
    <w:p>
      <w:pPr>
        <w:spacing w:after="0"/>
        <w:ind w:left="0"/>
        <w:jc w:val="left"/>
      </w:pPr>
      <w:r>
        <w:rPr>
          <w:rFonts w:ascii="Times New Roman"/>
          <w:b/>
          <w:i w:val="false"/>
          <w:color w:val="000000"/>
        </w:rPr>
        <w:t xml:space="preserve"> 18-тарау. Қойманы жазғы және қысқы жағдайларда жұмыс істеуге дайындау</w:t>
      </w:r>
    </w:p>
    <w:bookmarkEnd w:id="408"/>
    <w:bookmarkStart w:name="z416" w:id="409"/>
    <w:p>
      <w:pPr>
        <w:spacing w:after="0"/>
        <w:ind w:left="0"/>
        <w:jc w:val="both"/>
      </w:pPr>
      <w:r>
        <w:rPr>
          <w:rFonts w:ascii="Times New Roman"/>
          <w:b w:val="false"/>
          <w:i w:val="false"/>
          <w:color w:val="000000"/>
          <w:sz w:val="28"/>
        </w:rPr>
        <w:t>
      153. Қоймада жылына екі рет жоспарлы маусымдық жұмыстар жүргізіледі:</w:t>
      </w:r>
    </w:p>
    <w:bookmarkEnd w:id="409"/>
    <w:bookmarkStart w:name="z417" w:id="410"/>
    <w:p>
      <w:pPr>
        <w:spacing w:after="0"/>
        <w:ind w:left="0"/>
        <w:jc w:val="both"/>
      </w:pPr>
      <w:r>
        <w:rPr>
          <w:rFonts w:ascii="Times New Roman"/>
          <w:b w:val="false"/>
          <w:i w:val="false"/>
          <w:color w:val="000000"/>
          <w:sz w:val="28"/>
        </w:rPr>
        <w:t>
      1) жазғы кезең басталмас бұрын;</w:t>
      </w:r>
    </w:p>
    <w:bookmarkEnd w:id="410"/>
    <w:bookmarkStart w:name="z418" w:id="411"/>
    <w:p>
      <w:pPr>
        <w:spacing w:after="0"/>
        <w:ind w:left="0"/>
        <w:jc w:val="both"/>
      </w:pPr>
      <w:r>
        <w:rPr>
          <w:rFonts w:ascii="Times New Roman"/>
          <w:b w:val="false"/>
          <w:i w:val="false"/>
          <w:color w:val="000000"/>
          <w:sz w:val="28"/>
        </w:rPr>
        <w:t>
      2) қысқы кезең басталмас бұрын.</w:t>
      </w:r>
    </w:p>
    <w:bookmarkEnd w:id="411"/>
    <w:bookmarkStart w:name="z419" w:id="412"/>
    <w:p>
      <w:pPr>
        <w:spacing w:after="0"/>
        <w:ind w:left="0"/>
        <w:jc w:val="both"/>
      </w:pPr>
      <w:r>
        <w:rPr>
          <w:rFonts w:ascii="Times New Roman"/>
          <w:b w:val="false"/>
          <w:i w:val="false"/>
          <w:color w:val="000000"/>
          <w:sz w:val="28"/>
        </w:rPr>
        <w:t>
      Барлық іс-шаралар бөлім командирі бекіткен кесте бойынша орындалады.</w:t>
      </w:r>
    </w:p>
    <w:bookmarkEnd w:id="412"/>
    <w:bookmarkStart w:name="z420" w:id="413"/>
    <w:p>
      <w:pPr>
        <w:spacing w:after="0"/>
        <w:ind w:left="0"/>
        <w:jc w:val="both"/>
      </w:pPr>
      <w:r>
        <w:rPr>
          <w:rFonts w:ascii="Times New Roman"/>
          <w:b w:val="false"/>
          <w:i w:val="false"/>
          <w:color w:val="000000"/>
          <w:sz w:val="28"/>
        </w:rPr>
        <w:t>
      Жазғы кезең:</w:t>
      </w:r>
    </w:p>
    <w:bookmarkEnd w:id="413"/>
    <w:bookmarkStart w:name="z421" w:id="414"/>
    <w:p>
      <w:pPr>
        <w:spacing w:after="0"/>
        <w:ind w:left="0"/>
        <w:jc w:val="both"/>
      </w:pPr>
      <w:r>
        <w:rPr>
          <w:rFonts w:ascii="Times New Roman"/>
          <w:b w:val="false"/>
          <w:i w:val="false"/>
          <w:color w:val="000000"/>
          <w:sz w:val="28"/>
        </w:rPr>
        <w:t>
      1) резервуарлар мен қоймалардан еріген және жаңбыр суларын бұруды қамтамасыз ету;</w:t>
      </w:r>
    </w:p>
    <w:bookmarkEnd w:id="414"/>
    <w:bookmarkStart w:name="z422" w:id="415"/>
    <w:p>
      <w:pPr>
        <w:spacing w:after="0"/>
        <w:ind w:left="0"/>
        <w:jc w:val="both"/>
      </w:pPr>
      <w:r>
        <w:rPr>
          <w:rFonts w:ascii="Times New Roman"/>
          <w:b w:val="false"/>
          <w:i w:val="false"/>
          <w:color w:val="000000"/>
          <w:sz w:val="28"/>
        </w:rPr>
        <w:t>
      2) су бұру арналары мен кюветтерді тазалау;</w:t>
      </w:r>
    </w:p>
    <w:bookmarkEnd w:id="415"/>
    <w:bookmarkStart w:name="z423" w:id="416"/>
    <w:p>
      <w:pPr>
        <w:spacing w:after="0"/>
        <w:ind w:left="0"/>
        <w:jc w:val="both"/>
      </w:pPr>
      <w:r>
        <w:rPr>
          <w:rFonts w:ascii="Times New Roman"/>
          <w:b w:val="false"/>
          <w:i w:val="false"/>
          <w:color w:val="000000"/>
          <w:sz w:val="28"/>
        </w:rPr>
        <w:t>
      3) су басу қаупі бар учаскелерден ЖЖМ мен техниканы басқа жерге көшіру;</w:t>
      </w:r>
    </w:p>
    <w:bookmarkEnd w:id="416"/>
    <w:bookmarkStart w:name="z424" w:id="417"/>
    <w:p>
      <w:pPr>
        <w:spacing w:after="0"/>
        <w:ind w:left="0"/>
        <w:jc w:val="both"/>
      </w:pPr>
      <w:r>
        <w:rPr>
          <w:rFonts w:ascii="Times New Roman"/>
          <w:b w:val="false"/>
          <w:i w:val="false"/>
          <w:color w:val="000000"/>
          <w:sz w:val="28"/>
        </w:rPr>
        <w:t>
      4) салқындатқыш сұйықтықтарды және пайдаланылған қысқы майларды қабылдап, сақтауға алу және жоюға дайындау;</w:t>
      </w:r>
    </w:p>
    <w:bookmarkEnd w:id="417"/>
    <w:bookmarkStart w:name="z425" w:id="418"/>
    <w:p>
      <w:pPr>
        <w:spacing w:after="0"/>
        <w:ind w:left="0"/>
        <w:jc w:val="both"/>
      </w:pPr>
      <w:r>
        <w:rPr>
          <w:rFonts w:ascii="Times New Roman"/>
          <w:b w:val="false"/>
          <w:i w:val="false"/>
          <w:color w:val="000000"/>
          <w:sz w:val="28"/>
        </w:rPr>
        <w:t>
      5) жазғы маркалы ЖЖМ мен арнайы сұйықтықтарды алып, бөлімшелерге беру;</w:t>
      </w:r>
    </w:p>
    <w:bookmarkEnd w:id="418"/>
    <w:bookmarkStart w:name="z426" w:id="419"/>
    <w:p>
      <w:pPr>
        <w:spacing w:after="0"/>
        <w:ind w:left="0"/>
        <w:jc w:val="both"/>
      </w:pPr>
      <w:r>
        <w:rPr>
          <w:rFonts w:ascii="Times New Roman"/>
          <w:b w:val="false"/>
          <w:i w:val="false"/>
          <w:color w:val="000000"/>
          <w:sz w:val="28"/>
        </w:rPr>
        <w:t>
      6) жабдықтарды, қоймаларды және коммуникацияларды жөндеу және консервациялау;</w:t>
      </w:r>
    </w:p>
    <w:bookmarkEnd w:id="419"/>
    <w:bookmarkStart w:name="z427" w:id="420"/>
    <w:p>
      <w:pPr>
        <w:spacing w:after="0"/>
        <w:ind w:left="0"/>
        <w:jc w:val="both"/>
      </w:pPr>
      <w:r>
        <w:rPr>
          <w:rFonts w:ascii="Times New Roman"/>
          <w:b w:val="false"/>
          <w:i w:val="false"/>
          <w:color w:val="000000"/>
          <w:sz w:val="28"/>
        </w:rPr>
        <w:t>
      7) құбырлардың, арматураның және жерлендірудің ақаусыздығын тексеру;</w:t>
      </w:r>
    </w:p>
    <w:bookmarkEnd w:id="420"/>
    <w:bookmarkStart w:name="z428" w:id="421"/>
    <w:p>
      <w:pPr>
        <w:spacing w:after="0"/>
        <w:ind w:left="0"/>
        <w:jc w:val="both"/>
      </w:pPr>
      <w:r>
        <w:rPr>
          <w:rFonts w:ascii="Times New Roman"/>
          <w:b w:val="false"/>
          <w:i w:val="false"/>
          <w:color w:val="000000"/>
          <w:sz w:val="28"/>
        </w:rPr>
        <w:t>
      8) өртке қарсы жабдықтарға техникалық қызмет көрсету, өрт сөндіргіштерді, су қоймаларын, құмды тексеру;</w:t>
      </w:r>
    </w:p>
    <w:bookmarkEnd w:id="421"/>
    <w:bookmarkStart w:name="z429" w:id="422"/>
    <w:p>
      <w:pPr>
        <w:spacing w:after="0"/>
        <w:ind w:left="0"/>
        <w:jc w:val="both"/>
      </w:pPr>
      <w:r>
        <w:rPr>
          <w:rFonts w:ascii="Times New Roman"/>
          <w:b w:val="false"/>
          <w:i w:val="false"/>
          <w:color w:val="000000"/>
          <w:sz w:val="28"/>
        </w:rPr>
        <w:t>
      9) найзағайдан қорғау және жерлендіру контурларын тексеру;</w:t>
      </w:r>
    </w:p>
    <w:bookmarkEnd w:id="422"/>
    <w:bookmarkStart w:name="z430" w:id="423"/>
    <w:p>
      <w:pPr>
        <w:spacing w:after="0"/>
        <w:ind w:left="0"/>
        <w:jc w:val="both"/>
      </w:pPr>
      <w:r>
        <w:rPr>
          <w:rFonts w:ascii="Times New Roman"/>
          <w:b w:val="false"/>
          <w:i w:val="false"/>
          <w:color w:val="000000"/>
          <w:sz w:val="28"/>
        </w:rPr>
        <w:t>
      10) аумақта және кіреберіс жолдарда тәртіп орнату, қоқысты және құрғақ өсімдіктерді жинау;</w:t>
      </w:r>
    </w:p>
    <w:bookmarkEnd w:id="423"/>
    <w:bookmarkStart w:name="z431" w:id="424"/>
    <w:p>
      <w:pPr>
        <w:spacing w:after="0"/>
        <w:ind w:left="0"/>
        <w:jc w:val="both"/>
      </w:pPr>
      <w:r>
        <w:rPr>
          <w:rFonts w:ascii="Times New Roman"/>
          <w:b w:val="false"/>
          <w:i w:val="false"/>
          <w:color w:val="000000"/>
          <w:sz w:val="28"/>
        </w:rPr>
        <w:t>
      11) жанар-жағармай құю пунктіндегі резервуарларды тазалау.</w:t>
      </w:r>
    </w:p>
    <w:bookmarkEnd w:id="424"/>
    <w:bookmarkStart w:name="z432" w:id="425"/>
    <w:p>
      <w:pPr>
        <w:spacing w:after="0"/>
        <w:ind w:left="0"/>
        <w:jc w:val="both"/>
      </w:pPr>
      <w:r>
        <w:rPr>
          <w:rFonts w:ascii="Times New Roman"/>
          <w:b w:val="false"/>
          <w:i w:val="false"/>
          <w:color w:val="000000"/>
          <w:sz w:val="28"/>
        </w:rPr>
        <w:t>
      Қысқы кезең:</w:t>
      </w:r>
    </w:p>
    <w:bookmarkEnd w:id="425"/>
    <w:bookmarkStart w:name="z433" w:id="426"/>
    <w:p>
      <w:pPr>
        <w:spacing w:after="0"/>
        <w:ind w:left="0"/>
        <w:jc w:val="both"/>
      </w:pPr>
      <w:r>
        <w:rPr>
          <w:rFonts w:ascii="Times New Roman"/>
          <w:b w:val="false"/>
          <w:i w:val="false"/>
          <w:color w:val="000000"/>
          <w:sz w:val="28"/>
        </w:rPr>
        <w:t>
      1) жаңбыр суларын дер кезінде бұруды және қардан тазалауды ұйымдастыру;</w:t>
      </w:r>
    </w:p>
    <w:bookmarkEnd w:id="426"/>
    <w:bookmarkStart w:name="z434" w:id="427"/>
    <w:p>
      <w:pPr>
        <w:spacing w:after="0"/>
        <w:ind w:left="0"/>
        <w:jc w:val="both"/>
      </w:pPr>
      <w:r>
        <w:rPr>
          <w:rFonts w:ascii="Times New Roman"/>
          <w:b w:val="false"/>
          <w:i w:val="false"/>
          <w:color w:val="000000"/>
          <w:sz w:val="28"/>
        </w:rPr>
        <w:t>
      2) жолдарды тазалауға арналған құрал-саймандарды дайындау;</w:t>
      </w:r>
    </w:p>
    <w:bookmarkEnd w:id="427"/>
    <w:bookmarkStart w:name="z435" w:id="428"/>
    <w:p>
      <w:pPr>
        <w:spacing w:after="0"/>
        <w:ind w:left="0"/>
        <w:jc w:val="both"/>
      </w:pPr>
      <w:r>
        <w:rPr>
          <w:rFonts w:ascii="Times New Roman"/>
          <w:b w:val="false"/>
          <w:i w:val="false"/>
          <w:color w:val="000000"/>
          <w:sz w:val="28"/>
        </w:rPr>
        <w:t>
      3) қысқы маркалы ЖЖМ, майлар және сұйықтықтарды алып, бөлімшелерге беру;</w:t>
      </w:r>
    </w:p>
    <w:bookmarkEnd w:id="428"/>
    <w:bookmarkStart w:name="z436" w:id="429"/>
    <w:p>
      <w:pPr>
        <w:spacing w:after="0"/>
        <w:ind w:left="0"/>
        <w:jc w:val="both"/>
      </w:pPr>
      <w:r>
        <w:rPr>
          <w:rFonts w:ascii="Times New Roman"/>
          <w:b w:val="false"/>
          <w:i w:val="false"/>
          <w:color w:val="000000"/>
          <w:sz w:val="28"/>
        </w:rPr>
        <w:t>
      4) резервуарлардың, қоймалардың, құбырлардың тығыздығын және жылу оқшаулауын тексеру;</w:t>
      </w:r>
    </w:p>
    <w:bookmarkEnd w:id="429"/>
    <w:bookmarkStart w:name="z437" w:id="430"/>
    <w:p>
      <w:pPr>
        <w:spacing w:after="0"/>
        <w:ind w:left="0"/>
        <w:jc w:val="both"/>
      </w:pPr>
      <w:r>
        <w:rPr>
          <w:rFonts w:ascii="Times New Roman"/>
          <w:b w:val="false"/>
          <w:i w:val="false"/>
          <w:color w:val="000000"/>
          <w:sz w:val="28"/>
        </w:rPr>
        <w:t>
      5) жылу беру және сумен жабдықтау жүйелеріне техникалық қызмет көрсету;</w:t>
      </w:r>
    </w:p>
    <w:bookmarkEnd w:id="430"/>
    <w:bookmarkStart w:name="z438" w:id="431"/>
    <w:p>
      <w:pPr>
        <w:spacing w:after="0"/>
        <w:ind w:left="0"/>
        <w:jc w:val="both"/>
      </w:pPr>
      <w:r>
        <w:rPr>
          <w:rFonts w:ascii="Times New Roman"/>
          <w:b w:val="false"/>
          <w:i w:val="false"/>
          <w:color w:val="000000"/>
          <w:sz w:val="28"/>
        </w:rPr>
        <w:t>
      6) өрт гидранттары мен су қоймаларын жылу оқшаулау;</w:t>
      </w:r>
    </w:p>
    <w:bookmarkEnd w:id="431"/>
    <w:bookmarkStart w:name="z439" w:id="432"/>
    <w:p>
      <w:pPr>
        <w:spacing w:after="0"/>
        <w:ind w:left="0"/>
        <w:jc w:val="both"/>
      </w:pPr>
      <w:r>
        <w:rPr>
          <w:rFonts w:ascii="Times New Roman"/>
          <w:b w:val="false"/>
          <w:i w:val="false"/>
          <w:color w:val="000000"/>
          <w:sz w:val="28"/>
        </w:rPr>
        <w:t>
      7) өрт сөндіргіштерді тексеру және қайта зарядтау, өртке қарсы құрал-саймандарды жылу оқшаулау;</w:t>
      </w:r>
    </w:p>
    <w:bookmarkEnd w:id="432"/>
    <w:bookmarkStart w:name="z440" w:id="433"/>
    <w:p>
      <w:pPr>
        <w:spacing w:after="0"/>
        <w:ind w:left="0"/>
        <w:jc w:val="both"/>
      </w:pPr>
      <w:r>
        <w:rPr>
          <w:rFonts w:ascii="Times New Roman"/>
          <w:b w:val="false"/>
          <w:i w:val="false"/>
          <w:color w:val="000000"/>
          <w:sz w:val="28"/>
        </w:rPr>
        <w:t>
      8) аумақты қоқыстан тазалау;</w:t>
      </w:r>
    </w:p>
    <w:bookmarkEnd w:id="433"/>
    <w:bookmarkStart w:name="z441" w:id="434"/>
    <w:p>
      <w:pPr>
        <w:spacing w:after="0"/>
        <w:ind w:left="0"/>
        <w:jc w:val="both"/>
      </w:pPr>
      <w:r>
        <w:rPr>
          <w:rFonts w:ascii="Times New Roman"/>
          <w:b w:val="false"/>
          <w:i w:val="false"/>
          <w:color w:val="000000"/>
          <w:sz w:val="28"/>
        </w:rPr>
        <w:t>
      9) резервуарларды тазалап, қысқы пайдалануға дайындау.</w:t>
      </w:r>
    </w:p>
    <w:bookmarkEnd w:id="434"/>
    <w:bookmarkStart w:name="z442" w:id="435"/>
    <w:p>
      <w:pPr>
        <w:spacing w:after="0"/>
        <w:ind w:left="0"/>
        <w:jc w:val="both"/>
      </w:pPr>
      <w:r>
        <w:rPr>
          <w:rFonts w:ascii="Times New Roman"/>
          <w:b w:val="false"/>
          <w:i w:val="false"/>
          <w:color w:val="000000"/>
          <w:sz w:val="28"/>
        </w:rPr>
        <w:t>
      Іс-шаралар аяқталғаннан кейін қойманың пайдалануға дайындығын тексеру актісі жасалады, оны бөлім командирі бекітеді.</w:t>
      </w:r>
    </w:p>
    <w:bookmarkEnd w:id="435"/>
    <w:bookmarkStart w:name="z443" w:id="436"/>
    <w:p>
      <w:pPr>
        <w:spacing w:after="0"/>
        <w:ind w:left="0"/>
        <w:jc w:val="left"/>
      </w:pPr>
      <w:r>
        <w:rPr>
          <w:rFonts w:ascii="Times New Roman"/>
          <w:b/>
          <w:i w:val="false"/>
          <w:color w:val="000000"/>
        </w:rPr>
        <w:t xml:space="preserve"> 19-тарау. Стационарлық жанар-жағармай құю пункттерін техникалық пайдалану</w:t>
      </w:r>
    </w:p>
    <w:bookmarkEnd w:id="436"/>
    <w:bookmarkStart w:name="z444" w:id="437"/>
    <w:p>
      <w:pPr>
        <w:spacing w:after="0"/>
        <w:ind w:left="0"/>
        <w:jc w:val="both"/>
      </w:pPr>
      <w:r>
        <w:rPr>
          <w:rFonts w:ascii="Times New Roman"/>
          <w:b w:val="false"/>
          <w:i w:val="false"/>
          <w:color w:val="000000"/>
          <w:sz w:val="28"/>
        </w:rPr>
        <w:t>
      154. Жанар-жағармай құю пункттері мынадай түрлерге бөлінеді:</w:t>
      </w:r>
    </w:p>
    <w:bookmarkEnd w:id="437"/>
    <w:bookmarkStart w:name="z445" w:id="438"/>
    <w:p>
      <w:pPr>
        <w:spacing w:after="0"/>
        <w:ind w:left="0"/>
        <w:jc w:val="both"/>
      </w:pPr>
      <w:r>
        <w:rPr>
          <w:rFonts w:ascii="Times New Roman"/>
          <w:b w:val="false"/>
          <w:i w:val="false"/>
          <w:color w:val="000000"/>
          <w:sz w:val="28"/>
        </w:rPr>
        <w:t>
      1) стационарлық – әскери бөлімнің техника парктерінде тұрақты жұмыс істейтін;</w:t>
      </w:r>
    </w:p>
    <w:bookmarkEnd w:id="438"/>
    <w:bookmarkStart w:name="z446" w:id="439"/>
    <w:p>
      <w:pPr>
        <w:spacing w:after="0"/>
        <w:ind w:left="0"/>
        <w:jc w:val="both"/>
      </w:pPr>
      <w:r>
        <w:rPr>
          <w:rFonts w:ascii="Times New Roman"/>
          <w:b w:val="false"/>
          <w:i w:val="false"/>
          <w:color w:val="000000"/>
          <w:sz w:val="28"/>
        </w:rPr>
        <w:t>
      2) далалық – оқу-жаттығулар мен далалық шығулар аудандарында уақытша орналастырылатын.</w:t>
      </w:r>
    </w:p>
    <w:bookmarkEnd w:id="439"/>
    <w:bookmarkStart w:name="z447" w:id="440"/>
    <w:p>
      <w:pPr>
        <w:spacing w:after="0"/>
        <w:ind w:left="0"/>
        <w:jc w:val="both"/>
      </w:pPr>
      <w:r>
        <w:rPr>
          <w:rFonts w:ascii="Times New Roman"/>
          <w:b w:val="false"/>
          <w:i w:val="false"/>
          <w:color w:val="000000"/>
          <w:sz w:val="28"/>
        </w:rPr>
        <w:t>
      155. Жанар-жағармай құю пункттерінің саны техника бірліктерінің санымен және отын шығынының көлемімен айқындалады.</w:t>
      </w:r>
    </w:p>
    <w:bookmarkEnd w:id="440"/>
    <w:bookmarkStart w:name="z448" w:id="441"/>
    <w:p>
      <w:pPr>
        <w:spacing w:after="0"/>
        <w:ind w:left="0"/>
        <w:jc w:val="both"/>
      </w:pPr>
      <w:r>
        <w:rPr>
          <w:rFonts w:ascii="Times New Roman"/>
          <w:b w:val="false"/>
          <w:i w:val="false"/>
          <w:color w:val="000000"/>
          <w:sz w:val="28"/>
        </w:rPr>
        <w:t>
      156. Стационарлық пункт мыналармен жабдықталады:</w:t>
      </w:r>
    </w:p>
    <w:bookmarkEnd w:id="441"/>
    <w:bookmarkStart w:name="z449" w:id="442"/>
    <w:p>
      <w:pPr>
        <w:spacing w:after="0"/>
        <w:ind w:left="0"/>
        <w:jc w:val="both"/>
      </w:pPr>
      <w:r>
        <w:rPr>
          <w:rFonts w:ascii="Times New Roman"/>
          <w:b w:val="false"/>
          <w:i w:val="false"/>
          <w:color w:val="000000"/>
          <w:sz w:val="28"/>
        </w:rPr>
        <w:t>
      1) ЖЖМ құятын резервуарлармен;</w:t>
      </w:r>
    </w:p>
    <w:bookmarkEnd w:id="442"/>
    <w:bookmarkStart w:name="z450" w:id="443"/>
    <w:p>
      <w:pPr>
        <w:spacing w:after="0"/>
        <w:ind w:left="0"/>
        <w:jc w:val="both"/>
      </w:pPr>
      <w:r>
        <w:rPr>
          <w:rFonts w:ascii="Times New Roman"/>
          <w:b w:val="false"/>
          <w:i w:val="false"/>
          <w:color w:val="000000"/>
          <w:sz w:val="28"/>
        </w:rPr>
        <w:t>
      2) жанармай және май құю колонкаларымен;</w:t>
      </w:r>
    </w:p>
    <w:bookmarkEnd w:id="443"/>
    <w:bookmarkStart w:name="z451" w:id="444"/>
    <w:p>
      <w:pPr>
        <w:spacing w:after="0"/>
        <w:ind w:left="0"/>
        <w:jc w:val="both"/>
      </w:pPr>
      <w:r>
        <w:rPr>
          <w:rFonts w:ascii="Times New Roman"/>
          <w:b w:val="false"/>
          <w:i w:val="false"/>
          <w:color w:val="000000"/>
          <w:sz w:val="28"/>
        </w:rPr>
        <w:t>
      3) өлшеу-таразылау жабдығымен (таразылар, өлшеуіштер, тығыздық өлшегіштер);</w:t>
      </w:r>
    </w:p>
    <w:bookmarkEnd w:id="444"/>
    <w:bookmarkStart w:name="z452" w:id="445"/>
    <w:p>
      <w:pPr>
        <w:spacing w:after="0"/>
        <w:ind w:left="0"/>
        <w:jc w:val="both"/>
      </w:pPr>
      <w:r>
        <w:rPr>
          <w:rFonts w:ascii="Times New Roman"/>
          <w:b w:val="false"/>
          <w:i w:val="false"/>
          <w:color w:val="000000"/>
          <w:sz w:val="28"/>
        </w:rPr>
        <w:t>
      4) өртке қарсы қалқанмен, құммен, "Өрт қауіпті", "Шекпеуге тыйым салынады" деген жазуы бар көрсеткіштермен;</w:t>
      </w:r>
    </w:p>
    <w:bookmarkEnd w:id="445"/>
    <w:bookmarkStart w:name="z453" w:id="446"/>
    <w:p>
      <w:pPr>
        <w:spacing w:after="0"/>
        <w:ind w:left="0"/>
        <w:jc w:val="both"/>
      </w:pPr>
      <w:r>
        <w:rPr>
          <w:rFonts w:ascii="Times New Roman"/>
          <w:b w:val="false"/>
          <w:i w:val="false"/>
          <w:color w:val="000000"/>
          <w:sz w:val="28"/>
        </w:rPr>
        <w:t>
      5) үстел, шкаф, қол жуғыш, дәрі қобдишасы және құжаттама орналастырылған қызметтік үй-жаймен.</w:t>
      </w:r>
    </w:p>
    <w:bookmarkEnd w:id="446"/>
    <w:bookmarkStart w:name="z454" w:id="447"/>
    <w:p>
      <w:pPr>
        <w:spacing w:after="0"/>
        <w:ind w:left="0"/>
        <w:jc w:val="both"/>
      </w:pPr>
      <w:r>
        <w:rPr>
          <w:rFonts w:ascii="Times New Roman"/>
          <w:b w:val="false"/>
          <w:i w:val="false"/>
          <w:color w:val="000000"/>
          <w:sz w:val="28"/>
        </w:rPr>
        <w:t>
      157. Дөңгелекті және шынжыр табанды техникаға бөлек алаңдар немесе аймақтары бөлінген ортақ пункт жасауға жол беріледі.</w:t>
      </w:r>
    </w:p>
    <w:bookmarkEnd w:id="447"/>
    <w:bookmarkStart w:name="z455" w:id="448"/>
    <w:p>
      <w:pPr>
        <w:spacing w:after="0"/>
        <w:ind w:left="0"/>
        <w:jc w:val="both"/>
      </w:pPr>
      <w:r>
        <w:rPr>
          <w:rFonts w:ascii="Times New Roman"/>
          <w:b w:val="false"/>
          <w:i w:val="false"/>
          <w:color w:val="000000"/>
          <w:sz w:val="28"/>
        </w:rPr>
        <w:t>
      158. Қойма бастығы және жүргізуші-құюшы материалдық жауапты тұлғалар болып табылады. Олармен материалдық жауапкершілік туралы шарт жасалады.</w:t>
      </w:r>
    </w:p>
    <w:bookmarkEnd w:id="448"/>
    <w:bookmarkStart w:name="z456" w:id="449"/>
    <w:p>
      <w:pPr>
        <w:spacing w:after="0"/>
        <w:ind w:left="0"/>
        <w:jc w:val="both"/>
      </w:pPr>
      <w:r>
        <w:rPr>
          <w:rFonts w:ascii="Times New Roman"/>
          <w:b w:val="false"/>
          <w:i w:val="false"/>
          <w:color w:val="000000"/>
          <w:sz w:val="28"/>
        </w:rPr>
        <w:t>
      159. Жеке құрам арнайы киіммен, аяқ киіммен және жеке қорғаныш құралдарымен қамтамасыз етіледі.</w:t>
      </w:r>
    </w:p>
    <w:bookmarkEnd w:id="449"/>
    <w:bookmarkStart w:name="z457" w:id="450"/>
    <w:p>
      <w:pPr>
        <w:spacing w:after="0"/>
        <w:ind w:left="0"/>
        <w:jc w:val="both"/>
      </w:pPr>
      <w:r>
        <w:rPr>
          <w:rFonts w:ascii="Times New Roman"/>
          <w:b w:val="false"/>
          <w:i w:val="false"/>
          <w:color w:val="000000"/>
          <w:sz w:val="28"/>
        </w:rPr>
        <w:t>
      160. Әр жанар-жағармай құю пунктінде мынадай құжаттама жүргізіледі:</w:t>
      </w:r>
    </w:p>
    <w:bookmarkEnd w:id="450"/>
    <w:bookmarkStart w:name="z458" w:id="451"/>
    <w:p>
      <w:pPr>
        <w:spacing w:after="0"/>
        <w:ind w:left="0"/>
        <w:jc w:val="both"/>
      </w:pPr>
      <w:r>
        <w:rPr>
          <w:rFonts w:ascii="Times New Roman"/>
          <w:b w:val="false"/>
          <w:i w:val="false"/>
          <w:color w:val="000000"/>
          <w:sz w:val="28"/>
        </w:rPr>
        <w:t>
      1) технологиялық және электр схемасы бар пункт паспорты;</w:t>
      </w:r>
    </w:p>
    <w:bookmarkEnd w:id="451"/>
    <w:bookmarkStart w:name="z459" w:id="452"/>
    <w:p>
      <w:pPr>
        <w:spacing w:after="0"/>
        <w:ind w:left="0"/>
        <w:jc w:val="both"/>
      </w:pPr>
      <w:r>
        <w:rPr>
          <w:rFonts w:ascii="Times New Roman"/>
          <w:b w:val="false"/>
          <w:i w:val="false"/>
          <w:color w:val="000000"/>
          <w:sz w:val="28"/>
        </w:rPr>
        <w:t>
      2) резервуарлар мен колонкалардың паспорттары;</w:t>
      </w:r>
    </w:p>
    <w:bookmarkEnd w:id="452"/>
    <w:bookmarkStart w:name="z460" w:id="453"/>
    <w:p>
      <w:pPr>
        <w:spacing w:after="0"/>
        <w:ind w:left="0"/>
        <w:jc w:val="both"/>
      </w:pPr>
      <w:r>
        <w:rPr>
          <w:rFonts w:ascii="Times New Roman"/>
          <w:b w:val="false"/>
          <w:i w:val="false"/>
          <w:color w:val="000000"/>
          <w:sz w:val="28"/>
        </w:rPr>
        <w:t>
      3) пайдалану, техника және өрт қауіпсіздігі жөніндегі нұсқаулықтар;</w:t>
      </w:r>
    </w:p>
    <w:bookmarkEnd w:id="453"/>
    <w:bookmarkStart w:name="z461" w:id="454"/>
    <w:p>
      <w:pPr>
        <w:spacing w:after="0"/>
        <w:ind w:left="0"/>
        <w:jc w:val="both"/>
      </w:pPr>
      <w:r>
        <w:rPr>
          <w:rFonts w:ascii="Times New Roman"/>
          <w:b w:val="false"/>
          <w:i w:val="false"/>
          <w:color w:val="000000"/>
          <w:sz w:val="28"/>
        </w:rPr>
        <w:t>
      4) өлшем құралдарын тексерудің калибрлеу кестелері мен кестелері;</w:t>
      </w:r>
    </w:p>
    <w:bookmarkEnd w:id="454"/>
    <w:bookmarkStart w:name="z462" w:id="455"/>
    <w:p>
      <w:pPr>
        <w:spacing w:after="0"/>
        <w:ind w:left="0"/>
        <w:jc w:val="both"/>
      </w:pPr>
      <w:r>
        <w:rPr>
          <w:rFonts w:ascii="Times New Roman"/>
          <w:b w:val="false"/>
          <w:i w:val="false"/>
          <w:color w:val="000000"/>
          <w:sz w:val="28"/>
        </w:rPr>
        <w:t>
      5) жанармай есебі, жөндеу, қарап-тексеру және мүкәммал журналдары.</w:t>
      </w:r>
    </w:p>
    <w:bookmarkEnd w:id="455"/>
    <w:bookmarkStart w:name="z463" w:id="456"/>
    <w:p>
      <w:pPr>
        <w:spacing w:after="0"/>
        <w:ind w:left="0"/>
        <w:jc w:val="both"/>
      </w:pPr>
      <w:r>
        <w:rPr>
          <w:rFonts w:ascii="Times New Roman"/>
          <w:b w:val="false"/>
          <w:i w:val="false"/>
          <w:color w:val="000000"/>
          <w:sz w:val="28"/>
        </w:rPr>
        <w:t xml:space="preserve">
      Өлшем құралдарымен жабдықтау, техникалық қызмет көрсету және тексеру Қазақстан Республикасының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және МЕМСТ 8.586.5-2005 стандартына сәйкес жүргізіледі.</w:t>
      </w:r>
    </w:p>
    <w:bookmarkEnd w:id="456"/>
    <w:bookmarkStart w:name="z464" w:id="457"/>
    <w:p>
      <w:pPr>
        <w:spacing w:after="0"/>
        <w:ind w:left="0"/>
        <w:jc w:val="left"/>
      </w:pPr>
      <w:r>
        <w:rPr>
          <w:rFonts w:ascii="Times New Roman"/>
          <w:b/>
          <w:i w:val="false"/>
          <w:color w:val="000000"/>
        </w:rPr>
        <w:t xml:space="preserve"> 1-параграф. Жанар-жағармай құю пунктінің аумағы</w:t>
      </w:r>
    </w:p>
    <w:bookmarkEnd w:id="457"/>
    <w:bookmarkStart w:name="z465" w:id="458"/>
    <w:p>
      <w:pPr>
        <w:spacing w:after="0"/>
        <w:ind w:left="0"/>
        <w:jc w:val="both"/>
      </w:pPr>
      <w:r>
        <w:rPr>
          <w:rFonts w:ascii="Times New Roman"/>
          <w:b w:val="false"/>
          <w:i w:val="false"/>
          <w:color w:val="000000"/>
          <w:sz w:val="28"/>
        </w:rPr>
        <w:t>
      161.Жанар-жағармай құю пунктінің аумағы жол белгілерімен жабдықталады:</w:t>
      </w:r>
    </w:p>
    <w:bookmarkEnd w:id="458"/>
    <w:bookmarkStart w:name="z466" w:id="459"/>
    <w:p>
      <w:pPr>
        <w:spacing w:after="0"/>
        <w:ind w:left="0"/>
        <w:jc w:val="both"/>
      </w:pPr>
      <w:r>
        <w:rPr>
          <w:rFonts w:ascii="Times New Roman"/>
          <w:b w:val="false"/>
          <w:i w:val="false"/>
          <w:color w:val="000000"/>
          <w:sz w:val="28"/>
        </w:rPr>
        <w:t>
      1) жылдамдықты шектеу;</w:t>
      </w:r>
    </w:p>
    <w:bookmarkEnd w:id="459"/>
    <w:bookmarkStart w:name="z467" w:id="460"/>
    <w:p>
      <w:pPr>
        <w:spacing w:after="0"/>
        <w:ind w:left="0"/>
        <w:jc w:val="both"/>
      </w:pPr>
      <w:r>
        <w:rPr>
          <w:rFonts w:ascii="Times New Roman"/>
          <w:b w:val="false"/>
          <w:i w:val="false"/>
          <w:color w:val="000000"/>
          <w:sz w:val="28"/>
        </w:rPr>
        <w:t>
      2) "Жолаушыларды міндетті түрде түсіру";</w:t>
      </w:r>
    </w:p>
    <w:bookmarkEnd w:id="460"/>
    <w:bookmarkStart w:name="z468" w:id="461"/>
    <w:p>
      <w:pPr>
        <w:spacing w:after="0"/>
        <w:ind w:left="0"/>
        <w:jc w:val="both"/>
      </w:pPr>
      <w:r>
        <w:rPr>
          <w:rFonts w:ascii="Times New Roman"/>
          <w:b w:val="false"/>
          <w:i w:val="false"/>
          <w:color w:val="000000"/>
          <w:sz w:val="28"/>
        </w:rPr>
        <w:t>
      3) "Шекпеуге тыйым салынады", "Ашық от жағуға тыйым салынады".</w:t>
      </w:r>
    </w:p>
    <w:bookmarkEnd w:id="461"/>
    <w:bookmarkStart w:name="z469" w:id="462"/>
    <w:p>
      <w:pPr>
        <w:spacing w:after="0"/>
        <w:ind w:left="0"/>
        <w:jc w:val="both"/>
      </w:pPr>
      <w:r>
        <w:rPr>
          <w:rFonts w:ascii="Times New Roman"/>
          <w:b w:val="false"/>
          <w:i w:val="false"/>
          <w:color w:val="000000"/>
          <w:sz w:val="28"/>
        </w:rPr>
        <w:t>
      Кіреберісте қозғалыс схемалары, өрт су қоймалары мен құдықтардың көрсеткіштері орналастырылады. Аумақ ойық-шұңқырсыз қатты жабындыға ие болуға, техниканың еркін өтуін қамтамасыз етуге және ҚР ҚНжЕ 2.04-05-2002 "табиғи және жасанды жарықтандыру" нормаларына сәйкес сыртқы жарықтандырылуы тиіс.</w:t>
      </w:r>
    </w:p>
    <w:bookmarkEnd w:id="462"/>
    <w:bookmarkStart w:name="z470" w:id="463"/>
    <w:p>
      <w:pPr>
        <w:spacing w:after="0"/>
        <w:ind w:left="0"/>
        <w:jc w:val="both"/>
      </w:pPr>
      <w:r>
        <w:rPr>
          <w:rFonts w:ascii="Times New Roman"/>
          <w:b w:val="false"/>
          <w:i w:val="false"/>
          <w:color w:val="000000"/>
          <w:sz w:val="28"/>
        </w:rPr>
        <w:t>
      Пункт телефон байланысымен және дауыс зорайтқыш байланыспен қамтамасыз етіледі.</w:t>
      </w:r>
    </w:p>
    <w:bookmarkEnd w:id="463"/>
    <w:bookmarkStart w:name="z471" w:id="464"/>
    <w:p>
      <w:pPr>
        <w:spacing w:after="0"/>
        <w:ind w:left="0"/>
        <w:jc w:val="left"/>
      </w:pPr>
      <w:r>
        <w:rPr>
          <w:rFonts w:ascii="Times New Roman"/>
          <w:b/>
          <w:i w:val="false"/>
          <w:color w:val="000000"/>
        </w:rPr>
        <w:t xml:space="preserve"> 2-параграф. Құю пунктін пайдалану</w:t>
      </w:r>
    </w:p>
    <w:bookmarkEnd w:id="464"/>
    <w:bookmarkStart w:name="z472" w:id="465"/>
    <w:p>
      <w:pPr>
        <w:spacing w:after="0"/>
        <w:ind w:left="0"/>
        <w:jc w:val="both"/>
      </w:pPr>
      <w:r>
        <w:rPr>
          <w:rFonts w:ascii="Times New Roman"/>
          <w:b w:val="false"/>
          <w:i w:val="false"/>
          <w:color w:val="000000"/>
          <w:sz w:val="28"/>
        </w:rPr>
        <w:t>
      162. Барлық жабдық зауыт-өндірушінің техникалық шарттарына сәйкес пайдаланылады.</w:t>
      </w:r>
    </w:p>
    <w:bookmarkEnd w:id="465"/>
    <w:bookmarkStart w:name="z473" w:id="466"/>
    <w:p>
      <w:pPr>
        <w:spacing w:after="0"/>
        <w:ind w:left="0"/>
        <w:jc w:val="both"/>
      </w:pPr>
      <w:r>
        <w:rPr>
          <w:rFonts w:ascii="Times New Roman"/>
          <w:b w:val="false"/>
          <w:i w:val="false"/>
          <w:color w:val="000000"/>
          <w:sz w:val="28"/>
        </w:rPr>
        <w:t>
      163. Жөндеу және техникалық қызмет көрсету бекітілген кестелер бойынша жүргізіледі, журналдарға міндетті түрде жазба енгізіледі.</w:t>
      </w:r>
    </w:p>
    <w:bookmarkEnd w:id="466"/>
    <w:bookmarkStart w:name="z474" w:id="467"/>
    <w:p>
      <w:pPr>
        <w:spacing w:after="0"/>
        <w:ind w:left="0"/>
        <w:jc w:val="both"/>
      </w:pPr>
      <w:r>
        <w:rPr>
          <w:rFonts w:ascii="Times New Roman"/>
          <w:b w:val="false"/>
          <w:i w:val="false"/>
          <w:color w:val="000000"/>
          <w:sz w:val="28"/>
        </w:rPr>
        <w:t>
      164. Жөндеуден кейін колонкалар метрологиялық қызметтің тексерушісімен тексеріліп, пломбаланады.</w:t>
      </w:r>
    </w:p>
    <w:bookmarkEnd w:id="467"/>
    <w:bookmarkStart w:name="z475" w:id="468"/>
    <w:p>
      <w:pPr>
        <w:spacing w:after="0"/>
        <w:ind w:left="0"/>
        <w:jc w:val="both"/>
      </w:pPr>
      <w:r>
        <w:rPr>
          <w:rFonts w:ascii="Times New Roman"/>
          <w:b w:val="false"/>
          <w:i w:val="false"/>
          <w:color w:val="000000"/>
          <w:sz w:val="28"/>
        </w:rPr>
        <w:t>
      165. Пломба бұзылған жағдайда колонка қайталап тексерілгеннен кейін ғана жұмысқа жіберіледі. Жөндеу кезеңінде колонкада "Жұмыс істемейді" деген жазуы бар тақта ілінеді.</w:t>
      </w:r>
    </w:p>
    <w:bookmarkEnd w:id="468"/>
    <w:bookmarkStart w:name="z476" w:id="469"/>
    <w:p>
      <w:pPr>
        <w:spacing w:after="0"/>
        <w:ind w:left="0"/>
        <w:jc w:val="both"/>
      </w:pPr>
      <w:r>
        <w:rPr>
          <w:rFonts w:ascii="Times New Roman"/>
          <w:b w:val="false"/>
          <w:i w:val="false"/>
          <w:color w:val="000000"/>
          <w:sz w:val="28"/>
        </w:rPr>
        <w:t>
      166. Әр колонкада нөмірі және жанармай маркасы көрсетіледі.</w:t>
      </w:r>
    </w:p>
    <w:bookmarkEnd w:id="469"/>
    <w:bookmarkStart w:name="z477" w:id="470"/>
    <w:p>
      <w:pPr>
        <w:spacing w:after="0"/>
        <w:ind w:left="0"/>
        <w:jc w:val="both"/>
      </w:pPr>
      <w:r>
        <w:rPr>
          <w:rFonts w:ascii="Times New Roman"/>
          <w:b w:val="false"/>
          <w:i w:val="false"/>
          <w:color w:val="000000"/>
          <w:sz w:val="28"/>
        </w:rPr>
        <w:t>
      167. Резервуарлар МЕМСТ 1510-84 және ЕЖ 156.13130.2020 талаптарына сәйкес пайдаланылады. Жүргізілетін жұмыстар:</w:t>
      </w:r>
    </w:p>
    <w:bookmarkEnd w:id="470"/>
    <w:bookmarkStart w:name="z478" w:id="471"/>
    <w:p>
      <w:pPr>
        <w:spacing w:after="0"/>
        <w:ind w:left="0"/>
        <w:jc w:val="both"/>
      </w:pPr>
      <w:r>
        <w:rPr>
          <w:rFonts w:ascii="Times New Roman"/>
          <w:b w:val="false"/>
          <w:i w:val="false"/>
          <w:color w:val="000000"/>
          <w:sz w:val="28"/>
        </w:rPr>
        <w:t>
      1) тексеру – апта сайын;</w:t>
      </w:r>
    </w:p>
    <w:bookmarkEnd w:id="471"/>
    <w:bookmarkStart w:name="z479" w:id="472"/>
    <w:p>
      <w:pPr>
        <w:spacing w:after="0"/>
        <w:ind w:left="0"/>
        <w:jc w:val="both"/>
      </w:pPr>
      <w:r>
        <w:rPr>
          <w:rFonts w:ascii="Times New Roman"/>
          <w:b w:val="false"/>
          <w:i w:val="false"/>
          <w:color w:val="000000"/>
          <w:sz w:val="28"/>
        </w:rPr>
        <w:t>
      2) ағымдағы жөндеу – әр 6 ай сайын кемінде 1 рет;</w:t>
      </w:r>
    </w:p>
    <w:bookmarkEnd w:id="472"/>
    <w:bookmarkStart w:name="z480" w:id="473"/>
    <w:p>
      <w:pPr>
        <w:spacing w:after="0"/>
        <w:ind w:left="0"/>
        <w:jc w:val="both"/>
      </w:pPr>
      <w:r>
        <w:rPr>
          <w:rFonts w:ascii="Times New Roman"/>
          <w:b w:val="false"/>
          <w:i w:val="false"/>
          <w:color w:val="000000"/>
          <w:sz w:val="28"/>
        </w:rPr>
        <w:t>
      3) орташа жөндеу – 2 жылда 1 рет;</w:t>
      </w:r>
    </w:p>
    <w:bookmarkEnd w:id="473"/>
    <w:bookmarkStart w:name="z481" w:id="474"/>
    <w:p>
      <w:pPr>
        <w:spacing w:after="0"/>
        <w:ind w:left="0"/>
        <w:jc w:val="both"/>
      </w:pPr>
      <w:r>
        <w:rPr>
          <w:rFonts w:ascii="Times New Roman"/>
          <w:b w:val="false"/>
          <w:i w:val="false"/>
          <w:color w:val="000000"/>
          <w:sz w:val="28"/>
        </w:rPr>
        <w:t>
      4) күрделі жөндеу – қажеттілікке қарай.</w:t>
      </w:r>
    </w:p>
    <w:bookmarkEnd w:id="474"/>
    <w:bookmarkStart w:name="z482" w:id="475"/>
    <w:p>
      <w:pPr>
        <w:spacing w:after="0"/>
        <w:ind w:left="0"/>
        <w:jc w:val="both"/>
      </w:pPr>
      <w:r>
        <w:rPr>
          <w:rFonts w:ascii="Times New Roman"/>
          <w:b w:val="false"/>
          <w:i w:val="false"/>
          <w:color w:val="000000"/>
          <w:sz w:val="28"/>
        </w:rPr>
        <w:t xml:space="preserve">
      168. Резервуарларды тазалау екі жылда кемінде бір рет немесе жанармай маркасы ауысқан кезде жүргізіледі. Жұмыстар Қазақстан Республикасы Инвестициялар және даму министрінің 2014 жылғы 30 желтоқсандағы № 342 бұйрығымен бекітілген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№10256 болып тіркелді) сәйкес орындалады және тазалау актісімен ресімделеді.</w:t>
      </w:r>
    </w:p>
    <w:bookmarkEnd w:id="475"/>
    <w:bookmarkStart w:name="z483" w:id="476"/>
    <w:p>
      <w:pPr>
        <w:spacing w:after="0"/>
        <w:ind w:left="0"/>
        <w:jc w:val="both"/>
      </w:pPr>
      <w:r>
        <w:rPr>
          <w:rFonts w:ascii="Times New Roman"/>
          <w:b w:val="false"/>
          <w:i w:val="false"/>
          <w:color w:val="000000"/>
          <w:sz w:val="28"/>
        </w:rPr>
        <w:t>
      169. Үйлерді жылыту тек қуаты 18 кВт-қа дейінгі сертификатталған электр жылытқыштарымен жүргізіледі.</w:t>
      </w:r>
    </w:p>
    <w:bookmarkEnd w:id="476"/>
    <w:bookmarkStart w:name="z484" w:id="477"/>
    <w:p>
      <w:pPr>
        <w:spacing w:after="0"/>
        <w:ind w:left="0"/>
        <w:jc w:val="both"/>
      </w:pPr>
      <w:r>
        <w:rPr>
          <w:rFonts w:ascii="Times New Roman"/>
          <w:b w:val="false"/>
          <w:i w:val="false"/>
          <w:color w:val="000000"/>
          <w:sz w:val="28"/>
        </w:rPr>
        <w:t>
      Жерлендіру және найзағайдан қорғау жылына кемінде 1 рет тексеріледі.</w:t>
      </w:r>
    </w:p>
    <w:bookmarkEnd w:id="477"/>
    <w:bookmarkStart w:name="z485" w:id="478"/>
    <w:p>
      <w:pPr>
        <w:spacing w:after="0"/>
        <w:ind w:left="0"/>
        <w:jc w:val="both"/>
      </w:pPr>
      <w:r>
        <w:rPr>
          <w:rFonts w:ascii="Times New Roman"/>
          <w:b w:val="false"/>
          <w:i w:val="false"/>
          <w:color w:val="000000"/>
          <w:sz w:val="28"/>
        </w:rPr>
        <w:t>
      170. Жарамсыз болған жабдық, құрал-саймандар мен инвентарь актімен есептен шығарылып, аумақтан шығарылады.</w:t>
      </w:r>
    </w:p>
    <w:bookmarkEnd w:id="478"/>
    <w:bookmarkStart w:name="z486" w:id="479"/>
    <w:p>
      <w:pPr>
        <w:spacing w:after="0"/>
        <w:ind w:left="0"/>
        <w:jc w:val="both"/>
      </w:pPr>
      <w:r>
        <w:rPr>
          <w:rFonts w:ascii="Times New Roman"/>
          <w:b w:val="false"/>
          <w:i w:val="false"/>
          <w:color w:val="000000"/>
          <w:sz w:val="28"/>
        </w:rPr>
        <w:t>
      171. Құю пунктінің қауіпсіз пайдалануына жауапты – ЖЖМ қоймасының бастығы; бақылау – ЖЖМ қызметінің бастығы және бөлім командирінің тыл жөніндегі орынбасары.</w:t>
      </w:r>
    </w:p>
    <w:bookmarkEnd w:id="479"/>
    <w:bookmarkStart w:name="z487" w:id="480"/>
    <w:p>
      <w:pPr>
        <w:spacing w:after="0"/>
        <w:ind w:left="0"/>
        <w:jc w:val="left"/>
      </w:pPr>
      <w:r>
        <w:rPr>
          <w:rFonts w:ascii="Times New Roman"/>
          <w:b/>
          <w:i w:val="false"/>
          <w:color w:val="000000"/>
        </w:rPr>
        <w:t xml:space="preserve"> 20-тарау. ЖЖМ және техникалық құралдарды сақтау</w:t>
      </w:r>
    </w:p>
    <w:bookmarkEnd w:id="480"/>
    <w:bookmarkStart w:name="z488" w:id="481"/>
    <w:p>
      <w:pPr>
        <w:spacing w:after="0"/>
        <w:ind w:left="0"/>
        <w:jc w:val="both"/>
      </w:pPr>
      <w:r>
        <w:rPr>
          <w:rFonts w:ascii="Times New Roman"/>
          <w:b w:val="false"/>
          <w:i w:val="false"/>
          <w:color w:val="000000"/>
          <w:sz w:val="28"/>
        </w:rPr>
        <w:t>
      172. ЖЖМ, майлар және арнайы сұйықтықтар булану, ағу, ластану, сулану немесе маркалардың араласуын болдырмайтындай тәртіппен сақталады.</w:t>
      </w:r>
    </w:p>
    <w:bookmarkEnd w:id="481"/>
    <w:bookmarkStart w:name="z489" w:id="482"/>
    <w:p>
      <w:pPr>
        <w:spacing w:after="0"/>
        <w:ind w:left="0"/>
        <w:jc w:val="both"/>
      </w:pPr>
      <w:r>
        <w:rPr>
          <w:rFonts w:ascii="Times New Roman"/>
          <w:b w:val="false"/>
          <w:i w:val="false"/>
          <w:color w:val="000000"/>
          <w:sz w:val="28"/>
        </w:rPr>
        <w:t>
      173. Әр резервуарда және ыдыс тобының жанында мына мәліметтері бар тақтайша ілінеді:</w:t>
      </w:r>
    </w:p>
    <w:bookmarkEnd w:id="482"/>
    <w:bookmarkStart w:name="z490" w:id="483"/>
    <w:p>
      <w:pPr>
        <w:spacing w:after="0"/>
        <w:ind w:left="0"/>
        <w:jc w:val="both"/>
      </w:pPr>
      <w:r>
        <w:rPr>
          <w:rFonts w:ascii="Times New Roman"/>
          <w:b w:val="false"/>
          <w:i w:val="false"/>
          <w:color w:val="000000"/>
          <w:sz w:val="28"/>
        </w:rPr>
        <w:t>
      – өнімнің атауы;</w:t>
      </w:r>
    </w:p>
    <w:bookmarkEnd w:id="483"/>
    <w:bookmarkStart w:name="z491" w:id="484"/>
    <w:p>
      <w:pPr>
        <w:spacing w:after="0"/>
        <w:ind w:left="0"/>
        <w:jc w:val="both"/>
      </w:pPr>
      <w:r>
        <w:rPr>
          <w:rFonts w:ascii="Times New Roman"/>
          <w:b w:val="false"/>
          <w:i w:val="false"/>
          <w:color w:val="000000"/>
          <w:sz w:val="28"/>
        </w:rPr>
        <w:t>
      – көлемі;</w:t>
      </w:r>
    </w:p>
    <w:bookmarkEnd w:id="484"/>
    <w:bookmarkStart w:name="z492" w:id="485"/>
    <w:p>
      <w:pPr>
        <w:spacing w:after="0"/>
        <w:ind w:left="0"/>
        <w:jc w:val="both"/>
      </w:pPr>
      <w:r>
        <w:rPr>
          <w:rFonts w:ascii="Times New Roman"/>
          <w:b w:val="false"/>
          <w:i w:val="false"/>
          <w:color w:val="000000"/>
          <w:sz w:val="28"/>
        </w:rPr>
        <w:t>
      – түскен күні және соңғы талдау күні.</w:t>
      </w:r>
    </w:p>
    <w:bookmarkEnd w:id="485"/>
    <w:bookmarkStart w:name="z493" w:id="486"/>
    <w:p>
      <w:pPr>
        <w:spacing w:after="0"/>
        <w:ind w:left="0"/>
        <w:jc w:val="both"/>
      </w:pPr>
      <w:r>
        <w:rPr>
          <w:rFonts w:ascii="Times New Roman"/>
          <w:b w:val="false"/>
          <w:i w:val="false"/>
          <w:color w:val="000000"/>
          <w:sz w:val="28"/>
        </w:rPr>
        <w:t>
      Барлық қақпақтар мен тығындар пломбамен бекітіліп, тығыз жабылады. Ағаш тығындарды қолдануға болмайды.</w:t>
      </w:r>
    </w:p>
    <w:bookmarkEnd w:id="486"/>
    <w:bookmarkStart w:name="z494" w:id="487"/>
    <w:p>
      <w:pPr>
        <w:spacing w:after="0"/>
        <w:ind w:left="0"/>
        <w:jc w:val="both"/>
      </w:pPr>
      <w:r>
        <w:rPr>
          <w:rFonts w:ascii="Times New Roman"/>
          <w:b w:val="false"/>
          <w:i w:val="false"/>
          <w:color w:val="000000"/>
          <w:sz w:val="28"/>
        </w:rPr>
        <w:t>
      174. ЖЖМ мен майлар салынған ыдыс маркалары бойынша, тығындары жоғары қаратып, таңбалары бір жаққа бағытталып сақталады. Бөшкелер былайша орналастырылады:</w:t>
      </w:r>
    </w:p>
    <w:bookmarkEnd w:id="487"/>
    <w:bookmarkStart w:name="z495" w:id="488"/>
    <w:p>
      <w:pPr>
        <w:spacing w:after="0"/>
        <w:ind w:left="0"/>
        <w:jc w:val="both"/>
      </w:pPr>
      <w:r>
        <w:rPr>
          <w:rFonts w:ascii="Times New Roman"/>
          <w:b w:val="false"/>
          <w:i w:val="false"/>
          <w:color w:val="000000"/>
          <w:sz w:val="28"/>
        </w:rPr>
        <w:t>
      – қоймаларда: бензин үшін – 1 қатар, майлар үшін – 2 қатарға дейін;</w:t>
      </w:r>
    </w:p>
    <w:bookmarkEnd w:id="488"/>
    <w:bookmarkStart w:name="z496" w:id="489"/>
    <w:p>
      <w:pPr>
        <w:spacing w:after="0"/>
        <w:ind w:left="0"/>
        <w:jc w:val="both"/>
      </w:pPr>
      <w:r>
        <w:rPr>
          <w:rFonts w:ascii="Times New Roman"/>
          <w:b w:val="false"/>
          <w:i w:val="false"/>
          <w:color w:val="000000"/>
          <w:sz w:val="28"/>
        </w:rPr>
        <w:t>
      – қалыңдығы 10 см кем емес төсемдерге, қатарлар арасына төсем қойып;</w:t>
      </w:r>
    </w:p>
    <w:bookmarkEnd w:id="489"/>
    <w:bookmarkStart w:name="z497" w:id="490"/>
    <w:p>
      <w:pPr>
        <w:spacing w:after="0"/>
        <w:ind w:left="0"/>
        <w:jc w:val="both"/>
      </w:pPr>
      <w:r>
        <w:rPr>
          <w:rFonts w:ascii="Times New Roman"/>
          <w:b w:val="false"/>
          <w:i w:val="false"/>
          <w:color w:val="000000"/>
          <w:sz w:val="28"/>
        </w:rPr>
        <w:t>
      – стеллаждарда – 3 қатардан аспайтын етіп.</w:t>
      </w:r>
    </w:p>
    <w:bookmarkEnd w:id="490"/>
    <w:bookmarkStart w:name="z498" w:id="491"/>
    <w:p>
      <w:pPr>
        <w:spacing w:after="0"/>
        <w:ind w:left="0"/>
        <w:jc w:val="both"/>
      </w:pPr>
      <w:r>
        <w:rPr>
          <w:rFonts w:ascii="Times New Roman"/>
          <w:b w:val="false"/>
          <w:i w:val="false"/>
          <w:color w:val="000000"/>
          <w:sz w:val="28"/>
        </w:rPr>
        <w:t>
      Қатарлар арасындағы өтпе жол – кемінде 1 м.</w:t>
      </w:r>
    </w:p>
    <w:bookmarkEnd w:id="491"/>
    <w:bookmarkStart w:name="z499" w:id="492"/>
    <w:p>
      <w:pPr>
        <w:spacing w:after="0"/>
        <w:ind w:left="0"/>
        <w:jc w:val="both"/>
      </w:pPr>
      <w:r>
        <w:rPr>
          <w:rFonts w:ascii="Times New Roman"/>
          <w:b w:val="false"/>
          <w:i w:val="false"/>
          <w:color w:val="000000"/>
          <w:sz w:val="28"/>
        </w:rPr>
        <w:t>
      Ашық алаңда сақтау уақытша түрде ғана рұқсат етіледі. Алаң құрғақ, таза және су ағатын кюветтері болуы тиіс. Қажет болғанда брезентпен немесе уақытша баспанамен жабылады.</w:t>
      </w:r>
    </w:p>
    <w:bookmarkEnd w:id="492"/>
    <w:bookmarkStart w:name="z500" w:id="493"/>
    <w:p>
      <w:pPr>
        <w:spacing w:after="0"/>
        <w:ind w:left="0"/>
        <w:jc w:val="both"/>
      </w:pPr>
      <w:r>
        <w:rPr>
          <w:rFonts w:ascii="Times New Roman"/>
          <w:b w:val="false"/>
          <w:i w:val="false"/>
          <w:color w:val="000000"/>
          <w:sz w:val="28"/>
        </w:rPr>
        <w:t>
      175. Техникалық құралдар (воронкалар, шелектер, сорғылар және басқалары) бөлек стеллаждарда сақталады. Сақтауға дейін кірден, өнім қалдықтарынан және тоттан тазартылады.</w:t>
      </w:r>
    </w:p>
    <w:bookmarkEnd w:id="493"/>
    <w:bookmarkStart w:name="z501" w:id="494"/>
    <w:p>
      <w:pPr>
        <w:spacing w:after="0"/>
        <w:ind w:left="0"/>
        <w:jc w:val="both"/>
      </w:pPr>
      <w:r>
        <w:rPr>
          <w:rFonts w:ascii="Times New Roman"/>
          <w:b w:val="false"/>
          <w:i w:val="false"/>
          <w:color w:val="000000"/>
          <w:sz w:val="28"/>
        </w:rPr>
        <w:t>
      176. ЖЖМ қорлары түрлері бойынша бөлінеді:</w:t>
      </w:r>
    </w:p>
    <w:bookmarkEnd w:id="494"/>
    <w:bookmarkStart w:name="z502" w:id="495"/>
    <w:p>
      <w:pPr>
        <w:spacing w:after="0"/>
        <w:ind w:left="0"/>
        <w:jc w:val="both"/>
      </w:pPr>
      <w:r>
        <w:rPr>
          <w:rFonts w:ascii="Times New Roman"/>
          <w:b w:val="false"/>
          <w:i w:val="false"/>
          <w:color w:val="000000"/>
          <w:sz w:val="28"/>
        </w:rPr>
        <w:t>
      – ағымдағы;</w:t>
      </w:r>
    </w:p>
    <w:bookmarkEnd w:id="495"/>
    <w:bookmarkStart w:name="z503" w:id="496"/>
    <w:p>
      <w:pPr>
        <w:spacing w:after="0"/>
        <w:ind w:left="0"/>
        <w:jc w:val="both"/>
      </w:pPr>
      <w:r>
        <w:rPr>
          <w:rFonts w:ascii="Times New Roman"/>
          <w:b w:val="false"/>
          <w:i w:val="false"/>
          <w:color w:val="000000"/>
          <w:sz w:val="28"/>
        </w:rPr>
        <w:t xml:space="preserve">
      – қол сұғылмайтын. </w:t>
      </w:r>
    </w:p>
    <w:bookmarkEnd w:id="496"/>
    <w:bookmarkStart w:name="z504" w:id="497"/>
    <w:p>
      <w:pPr>
        <w:spacing w:after="0"/>
        <w:ind w:left="0"/>
        <w:jc w:val="both"/>
      </w:pPr>
      <w:r>
        <w:rPr>
          <w:rFonts w:ascii="Times New Roman"/>
          <w:b w:val="false"/>
          <w:i w:val="false"/>
          <w:color w:val="000000"/>
          <w:sz w:val="28"/>
        </w:rPr>
        <w:t>
      Техникалық құралдар жанармай мен майлардан бөлек сақталады.</w:t>
      </w:r>
    </w:p>
    <w:bookmarkEnd w:id="497"/>
    <w:bookmarkStart w:name="z505" w:id="498"/>
    <w:p>
      <w:pPr>
        <w:spacing w:after="0"/>
        <w:ind w:left="0"/>
        <w:jc w:val="both"/>
      </w:pPr>
      <w:r>
        <w:rPr>
          <w:rFonts w:ascii="Times New Roman"/>
          <w:b w:val="false"/>
          <w:i w:val="false"/>
          <w:color w:val="000000"/>
          <w:sz w:val="28"/>
        </w:rPr>
        <w:t>
      177. Улы техникалық сұйықтықтар (антифриздер, тежеу және гидравликалық сұйықтықтар) тек құлыпталатын немесе қоршалған, күзеті бар орындарда сақталады.</w:t>
      </w:r>
    </w:p>
    <w:bookmarkEnd w:id="498"/>
    <w:bookmarkStart w:name="z506" w:id="499"/>
    <w:p>
      <w:pPr>
        <w:spacing w:after="0"/>
        <w:ind w:left="0"/>
        <w:jc w:val="both"/>
      </w:pPr>
      <w:r>
        <w:rPr>
          <w:rFonts w:ascii="Times New Roman"/>
          <w:b w:val="false"/>
          <w:i w:val="false"/>
          <w:color w:val="000000"/>
          <w:sz w:val="28"/>
        </w:rPr>
        <w:t>
      Резервуарлар мен ыдыс герметикалық және пломбалы болуы тиіс.</w:t>
      </w:r>
    </w:p>
    <w:bookmarkEnd w:id="499"/>
    <w:bookmarkStart w:name="z507" w:id="500"/>
    <w:p>
      <w:pPr>
        <w:spacing w:after="0"/>
        <w:ind w:left="0"/>
        <w:jc w:val="both"/>
      </w:pPr>
      <w:r>
        <w:rPr>
          <w:rFonts w:ascii="Times New Roman"/>
          <w:b w:val="false"/>
          <w:i w:val="false"/>
          <w:color w:val="000000"/>
          <w:sz w:val="28"/>
        </w:rPr>
        <w:t>
      Өндірістік әрі тұрмыстық үй-жайларда улы сұйықтықтарды сақтауға болмайды.</w:t>
      </w:r>
    </w:p>
    <w:bookmarkEnd w:id="500"/>
    <w:bookmarkStart w:name="z508" w:id="501"/>
    <w:p>
      <w:pPr>
        <w:spacing w:after="0"/>
        <w:ind w:left="0"/>
        <w:jc w:val="both"/>
      </w:pPr>
      <w:r>
        <w:rPr>
          <w:rFonts w:ascii="Times New Roman"/>
          <w:b w:val="false"/>
          <w:i w:val="false"/>
          <w:color w:val="000000"/>
          <w:sz w:val="28"/>
        </w:rPr>
        <w:t>
      178. Пайдаланылған сұйықтықтар да жаңа өнімдер сияқты жеке резервуарларда немесе бөшкелерде сақталады.</w:t>
      </w:r>
    </w:p>
    <w:bookmarkEnd w:id="501"/>
    <w:bookmarkStart w:name="z509" w:id="502"/>
    <w:p>
      <w:pPr>
        <w:spacing w:after="0"/>
        <w:ind w:left="0"/>
        <w:jc w:val="both"/>
      </w:pPr>
      <w:r>
        <w:rPr>
          <w:rFonts w:ascii="Times New Roman"/>
          <w:b w:val="false"/>
          <w:i w:val="false"/>
          <w:color w:val="000000"/>
          <w:sz w:val="28"/>
        </w:rPr>
        <w:t>
      179. Барлық ыдыс және жабдық белгілі бір ЖЖМ түрі үшін белгіленген түске боялады. Зақымданған жерлер мерзім-мерзіммен қайта боялады.</w:t>
      </w:r>
    </w:p>
    <w:bookmarkEnd w:id="502"/>
    <w:bookmarkStart w:name="z510" w:id="503"/>
    <w:p>
      <w:pPr>
        <w:spacing w:after="0"/>
        <w:ind w:left="0"/>
        <w:jc w:val="both"/>
      </w:pPr>
      <w:r>
        <w:rPr>
          <w:rFonts w:ascii="Times New Roman"/>
          <w:b w:val="false"/>
          <w:i w:val="false"/>
          <w:color w:val="000000"/>
          <w:sz w:val="28"/>
        </w:rPr>
        <w:t>
      Тығындарды ашу үшін арнайы кілттер қолданылады. Булар қауіпсіз шығу үшін тығын баяу ашылады.</w:t>
      </w:r>
    </w:p>
    <w:bookmarkEnd w:id="503"/>
    <w:bookmarkStart w:name="z511" w:id="504"/>
    <w:p>
      <w:pPr>
        <w:spacing w:after="0"/>
        <w:ind w:left="0"/>
        <w:jc w:val="both"/>
      </w:pPr>
      <w:r>
        <w:rPr>
          <w:rFonts w:ascii="Times New Roman"/>
          <w:b w:val="false"/>
          <w:i w:val="false"/>
          <w:color w:val="000000"/>
          <w:sz w:val="28"/>
        </w:rPr>
        <w:t>
      180. Бос ыдыс бөлек, тығындары төмен қаратып сақталады, өнім атауы мен саны көрсетілген тақтайшамен белгіленеді.</w:t>
      </w:r>
    </w:p>
    <w:bookmarkEnd w:id="504"/>
    <w:bookmarkStart w:name="z512" w:id="505"/>
    <w:p>
      <w:pPr>
        <w:spacing w:after="0"/>
        <w:ind w:left="0"/>
        <w:jc w:val="both"/>
      </w:pPr>
      <w:r>
        <w:rPr>
          <w:rFonts w:ascii="Times New Roman"/>
          <w:b w:val="false"/>
          <w:i w:val="false"/>
          <w:color w:val="000000"/>
          <w:sz w:val="28"/>
        </w:rPr>
        <w:t>
      Улы сұйықтық сақталған ыдыс пломбамен және күзетпен қамтамасыз етіледі.</w:t>
      </w:r>
    </w:p>
    <w:bookmarkEnd w:id="505"/>
    <w:bookmarkStart w:name="z513" w:id="506"/>
    <w:p>
      <w:pPr>
        <w:spacing w:after="0"/>
        <w:ind w:left="0"/>
        <w:jc w:val="both"/>
      </w:pPr>
      <w:r>
        <w:rPr>
          <w:rFonts w:ascii="Times New Roman"/>
          <w:b w:val="false"/>
          <w:i w:val="false"/>
          <w:color w:val="000000"/>
          <w:sz w:val="28"/>
        </w:rPr>
        <w:t>
      Жұмыс соңында резервуарлар, қоймалар және құю пункттері пломбаланып, қарауыл күзетіне тапсырылады.</w:t>
      </w:r>
    </w:p>
    <w:bookmarkEnd w:id="506"/>
    <w:bookmarkStart w:name="z514" w:id="507"/>
    <w:p>
      <w:pPr>
        <w:spacing w:after="0"/>
        <w:ind w:left="0"/>
        <w:jc w:val="left"/>
      </w:pPr>
      <w:r>
        <w:rPr>
          <w:rFonts w:ascii="Times New Roman"/>
          <w:b/>
          <w:i w:val="false"/>
          <w:color w:val="000000"/>
        </w:rPr>
        <w:t xml:space="preserve"> 21 тарау. Техника қауіпсіздігі және өртке қарсы қорғау</w:t>
      </w:r>
    </w:p>
    <w:bookmarkEnd w:id="507"/>
    <w:bookmarkStart w:name="z515" w:id="508"/>
    <w:p>
      <w:pPr>
        <w:spacing w:after="0"/>
        <w:ind w:left="0"/>
        <w:jc w:val="both"/>
      </w:pPr>
      <w:r>
        <w:rPr>
          <w:rFonts w:ascii="Times New Roman"/>
          <w:b w:val="false"/>
          <w:i w:val="false"/>
          <w:color w:val="000000"/>
          <w:sz w:val="28"/>
        </w:rPr>
        <w:t>
      181. ЖЖМ-нің ерекшеліктері: жарылғыш және өрт қауіптілігі, статикалық электр зарядын жинау, тез булану, сондай-ақ адам ағзасына зиянды әсер етуі. Ең улы өнімдерге этилденген бензиндер және улы техникалық сұйықтықтар (этиленгликоль, антифриз, тежеу сұйықтығы, дихлорэтан және басқалар) жатады.</w:t>
      </w:r>
    </w:p>
    <w:bookmarkEnd w:id="508"/>
    <w:bookmarkStart w:name="z516" w:id="509"/>
    <w:p>
      <w:pPr>
        <w:spacing w:after="0"/>
        <w:ind w:left="0"/>
        <w:jc w:val="both"/>
      </w:pPr>
      <w:r>
        <w:rPr>
          <w:rFonts w:ascii="Times New Roman"/>
          <w:b w:val="false"/>
          <w:i w:val="false"/>
          <w:color w:val="000000"/>
          <w:sz w:val="28"/>
        </w:rPr>
        <w:t>
      182. ЖЖМ-мен жұмыс істеу кезіндегі техника қауіпсіздігі және өрт қауіпсіздігі ережелерін сақтау ерекше маңызды. Бұл ережелерді білу және дәл орындау апаттардың, өрттердің, жарақаттардың алдын алуға, жеке құрамның денсаулығы мен өмірін сақтауға, сондай-ақ ЖЖМ мен техникалық құралдарды үнемдеуге мүмкіндік береді.</w:t>
      </w:r>
    </w:p>
    <w:bookmarkEnd w:id="509"/>
    <w:bookmarkStart w:name="z517" w:id="510"/>
    <w:p>
      <w:pPr>
        <w:spacing w:after="0"/>
        <w:ind w:left="0"/>
        <w:jc w:val="both"/>
      </w:pPr>
      <w:r>
        <w:rPr>
          <w:rFonts w:ascii="Times New Roman"/>
          <w:b w:val="false"/>
          <w:i w:val="false"/>
          <w:color w:val="000000"/>
          <w:sz w:val="28"/>
        </w:rPr>
        <w:t>
      ЖЖМ-мен жұмыс істейтін барлық адамдар техника қауіпсіздігі мен өрт қауіпсіздігі бойынша нұсқаулықтан өтеді, қажет болған жағдайда арнайы оқытылады.</w:t>
      </w:r>
    </w:p>
    <w:bookmarkEnd w:id="510"/>
    <w:bookmarkStart w:name="z518" w:id="511"/>
    <w:p>
      <w:pPr>
        <w:spacing w:after="0"/>
        <w:ind w:left="0"/>
        <w:jc w:val="both"/>
      </w:pPr>
      <w:r>
        <w:rPr>
          <w:rFonts w:ascii="Times New Roman"/>
          <w:b w:val="false"/>
          <w:i w:val="false"/>
          <w:color w:val="000000"/>
          <w:sz w:val="28"/>
        </w:rPr>
        <w:t>
      Техника қауіпсіздігі бойынша нұсқаулықты – ЖЖМ қызметінің бастығы, өрт қауіпсіздігі бойынша – әскери бөлімнің өрт қызметі (өрт командасы) бастығы жүргізеді.</w:t>
      </w:r>
    </w:p>
    <w:bookmarkEnd w:id="511"/>
    <w:bookmarkStart w:name="z519" w:id="512"/>
    <w:p>
      <w:pPr>
        <w:spacing w:after="0"/>
        <w:ind w:left="0"/>
        <w:jc w:val="left"/>
      </w:pPr>
      <w:r>
        <w:rPr>
          <w:rFonts w:ascii="Times New Roman"/>
          <w:b/>
          <w:i w:val="false"/>
          <w:color w:val="000000"/>
        </w:rPr>
        <w:t xml:space="preserve"> 1-параграф. Техника қауіпсіздігінің негізгі ережелері</w:t>
      </w:r>
    </w:p>
    <w:bookmarkEnd w:id="512"/>
    <w:bookmarkStart w:name="z520" w:id="513"/>
    <w:p>
      <w:pPr>
        <w:spacing w:after="0"/>
        <w:ind w:left="0"/>
        <w:jc w:val="both"/>
      </w:pPr>
      <w:r>
        <w:rPr>
          <w:rFonts w:ascii="Times New Roman"/>
          <w:b w:val="false"/>
          <w:i w:val="false"/>
          <w:color w:val="000000"/>
          <w:sz w:val="28"/>
        </w:rPr>
        <w:t>
      183. ЖҚБ аумағында тыйым салынады:</w:t>
      </w:r>
    </w:p>
    <w:bookmarkEnd w:id="513"/>
    <w:bookmarkStart w:name="z521" w:id="514"/>
    <w:p>
      <w:pPr>
        <w:spacing w:after="0"/>
        <w:ind w:left="0"/>
        <w:jc w:val="both"/>
      </w:pPr>
      <w:r>
        <w:rPr>
          <w:rFonts w:ascii="Times New Roman"/>
          <w:b w:val="false"/>
          <w:i w:val="false"/>
          <w:color w:val="000000"/>
          <w:sz w:val="28"/>
        </w:rPr>
        <w:t>
      1) жоғары тұрған бастықпен келісілмеген, мұнай өнімдерін қабылдау және босатуға қатысы жоқ жұмыстарды орындауға;</w:t>
      </w:r>
    </w:p>
    <w:bookmarkEnd w:id="514"/>
    <w:bookmarkStart w:name="z522" w:id="515"/>
    <w:p>
      <w:pPr>
        <w:spacing w:after="0"/>
        <w:ind w:left="0"/>
        <w:jc w:val="both"/>
      </w:pPr>
      <w:r>
        <w:rPr>
          <w:rFonts w:ascii="Times New Roman"/>
          <w:b w:val="false"/>
          <w:i w:val="false"/>
          <w:color w:val="000000"/>
          <w:sz w:val="28"/>
        </w:rPr>
        <w:t>
      2) шылым шегуге және ашық от қолдануға;</w:t>
      </w:r>
    </w:p>
    <w:bookmarkEnd w:id="515"/>
    <w:bookmarkStart w:name="z523" w:id="516"/>
    <w:p>
      <w:pPr>
        <w:spacing w:after="0"/>
        <w:ind w:left="0"/>
        <w:jc w:val="both"/>
      </w:pPr>
      <w:r>
        <w:rPr>
          <w:rFonts w:ascii="Times New Roman"/>
          <w:b w:val="false"/>
          <w:i w:val="false"/>
          <w:color w:val="000000"/>
          <w:sz w:val="28"/>
        </w:rPr>
        <w:t>
      3) қолды, киімді және еденді жеңіл тұтанғыш сұйықтықтармен жууға;</w:t>
      </w:r>
    </w:p>
    <w:bookmarkEnd w:id="516"/>
    <w:bookmarkStart w:name="z524" w:id="517"/>
    <w:p>
      <w:pPr>
        <w:spacing w:after="0"/>
        <w:ind w:left="0"/>
        <w:jc w:val="both"/>
      </w:pPr>
      <w:r>
        <w:rPr>
          <w:rFonts w:ascii="Times New Roman"/>
          <w:b w:val="false"/>
          <w:i w:val="false"/>
          <w:color w:val="000000"/>
          <w:sz w:val="28"/>
        </w:rPr>
        <w:t>
      4) құю немесе төгу процесіне қатысы жоқ бөгде адамдардың болуына;</w:t>
      </w:r>
    </w:p>
    <w:bookmarkEnd w:id="517"/>
    <w:bookmarkStart w:name="z525" w:id="518"/>
    <w:p>
      <w:pPr>
        <w:spacing w:after="0"/>
        <w:ind w:left="0"/>
        <w:jc w:val="both"/>
      </w:pPr>
      <w:r>
        <w:rPr>
          <w:rFonts w:ascii="Times New Roman"/>
          <w:b w:val="false"/>
          <w:i w:val="false"/>
          <w:color w:val="000000"/>
          <w:sz w:val="28"/>
        </w:rPr>
        <w:t>
      5) жолаушылар отырған автомобильдерді жанармай құюға.</w:t>
      </w:r>
    </w:p>
    <w:bookmarkEnd w:id="518"/>
    <w:bookmarkStart w:name="z526" w:id="519"/>
    <w:p>
      <w:pPr>
        <w:spacing w:after="0"/>
        <w:ind w:left="0"/>
        <w:jc w:val="both"/>
      </w:pPr>
      <w:r>
        <w:rPr>
          <w:rFonts w:ascii="Times New Roman"/>
          <w:b w:val="false"/>
          <w:i w:val="false"/>
          <w:color w:val="000000"/>
          <w:sz w:val="28"/>
        </w:rPr>
        <w:t>
      184. ЖЖМ-ді құю және төгу кезінде қоймада келесі сақтық шаралары орындалады:</w:t>
      </w:r>
    </w:p>
    <w:bookmarkEnd w:id="519"/>
    <w:bookmarkStart w:name="z527" w:id="520"/>
    <w:p>
      <w:pPr>
        <w:spacing w:after="0"/>
        <w:ind w:left="0"/>
        <w:jc w:val="both"/>
      </w:pPr>
      <w:r>
        <w:rPr>
          <w:rFonts w:ascii="Times New Roman"/>
          <w:b w:val="false"/>
          <w:i w:val="false"/>
          <w:color w:val="000000"/>
          <w:sz w:val="28"/>
        </w:rPr>
        <w:t>
      1) құю (төгер) алдында тасымалдағыш сорғы қондырғылар және автоцистерналар жерге қосылады;</w:t>
      </w:r>
    </w:p>
    <w:bookmarkEnd w:id="520"/>
    <w:bookmarkStart w:name="z528" w:id="521"/>
    <w:p>
      <w:pPr>
        <w:spacing w:after="0"/>
        <w:ind w:left="0"/>
        <w:jc w:val="both"/>
      </w:pPr>
      <w:r>
        <w:rPr>
          <w:rFonts w:ascii="Times New Roman"/>
          <w:b w:val="false"/>
          <w:i w:val="false"/>
          <w:color w:val="000000"/>
          <w:sz w:val="28"/>
        </w:rPr>
        <w:t>
      2) өнім резервуарға еркін құлама ағыспен емес, өнім қабатының астына жіберіледі;</w:t>
      </w:r>
    </w:p>
    <w:bookmarkEnd w:id="521"/>
    <w:bookmarkStart w:name="z529" w:id="522"/>
    <w:p>
      <w:pPr>
        <w:spacing w:after="0"/>
        <w:ind w:left="0"/>
        <w:jc w:val="both"/>
      </w:pPr>
      <w:r>
        <w:rPr>
          <w:rFonts w:ascii="Times New Roman"/>
          <w:b w:val="false"/>
          <w:i w:val="false"/>
          <w:color w:val="000000"/>
          <w:sz w:val="28"/>
        </w:rPr>
        <w:t>
      3) толтырылатын резервуарлардағы (автоцистернадағы) деңгей тұрақты бақыланады;</w:t>
      </w:r>
    </w:p>
    <w:bookmarkEnd w:id="522"/>
    <w:bookmarkStart w:name="z530" w:id="523"/>
    <w:p>
      <w:pPr>
        <w:spacing w:after="0"/>
        <w:ind w:left="0"/>
        <w:jc w:val="both"/>
      </w:pPr>
      <w:r>
        <w:rPr>
          <w:rFonts w:ascii="Times New Roman"/>
          <w:b w:val="false"/>
          <w:i w:val="false"/>
          <w:color w:val="000000"/>
          <w:sz w:val="28"/>
        </w:rPr>
        <w:t>
      4) ЖЖМ өтетін рукавтар қадағаланады, олардың жерлендірілгеніне ерекше назар аударылады;</w:t>
      </w:r>
    </w:p>
    <w:bookmarkEnd w:id="523"/>
    <w:bookmarkStart w:name="z531" w:id="524"/>
    <w:p>
      <w:pPr>
        <w:spacing w:after="0"/>
        <w:ind w:left="0"/>
        <w:jc w:val="both"/>
      </w:pPr>
      <w:r>
        <w:rPr>
          <w:rFonts w:ascii="Times New Roman"/>
          <w:b w:val="false"/>
          <w:i w:val="false"/>
          <w:color w:val="000000"/>
          <w:sz w:val="28"/>
        </w:rPr>
        <w:t>
      5) ағу байқалған жағдайда құю дереу тоқтатылып, ақау жойылады.</w:t>
      </w:r>
    </w:p>
    <w:bookmarkEnd w:id="524"/>
    <w:bookmarkStart w:name="z532" w:id="525"/>
    <w:p>
      <w:pPr>
        <w:spacing w:after="0"/>
        <w:ind w:left="0"/>
        <w:jc w:val="both"/>
      </w:pPr>
      <w:r>
        <w:rPr>
          <w:rFonts w:ascii="Times New Roman"/>
          <w:b w:val="false"/>
          <w:i w:val="false"/>
          <w:color w:val="000000"/>
          <w:sz w:val="28"/>
        </w:rPr>
        <w:t>
      185. ЖЖМ буының жарылыс қауіпті концентрациясы пайда болуы мүмкін қоймалар мен басқа да үй-жайлар жұмыстың алдында желдетіледі. Қажет болғанда жарықтандыру жарылыстан қорғалған шамдармен жүргізіледі.</w:t>
      </w:r>
    </w:p>
    <w:bookmarkEnd w:id="525"/>
    <w:bookmarkStart w:name="z533" w:id="526"/>
    <w:p>
      <w:pPr>
        <w:spacing w:after="0"/>
        <w:ind w:left="0"/>
        <w:jc w:val="both"/>
      </w:pPr>
      <w:r>
        <w:rPr>
          <w:rFonts w:ascii="Times New Roman"/>
          <w:b w:val="false"/>
          <w:i w:val="false"/>
          <w:color w:val="000000"/>
          <w:sz w:val="28"/>
        </w:rPr>
        <w:t>
      186. Люк қақпақтарын және ыдыс тығындарын ұру кезінде ұшқын шығармайтын құралмен ашу қажет. Резервуарға (ыдыс) құлап түсіп, ұшқын шығаруы мүмкін кілттерді, болттарды, гайкаларды және басқа заттарды қалдыруға болмайды.</w:t>
      </w:r>
    </w:p>
    <w:bookmarkEnd w:id="526"/>
    <w:bookmarkStart w:name="z534" w:id="527"/>
    <w:p>
      <w:pPr>
        <w:spacing w:after="0"/>
        <w:ind w:left="0"/>
        <w:jc w:val="both"/>
      </w:pPr>
      <w:r>
        <w:rPr>
          <w:rFonts w:ascii="Times New Roman"/>
          <w:b w:val="false"/>
          <w:i w:val="false"/>
          <w:color w:val="000000"/>
          <w:sz w:val="28"/>
        </w:rPr>
        <w:t>
      ЖЖМ деңгейін өлшеу кезінде метрштоктың (лоттың) люк қабырғасына соғуына жол берілмейді.</w:t>
      </w:r>
    </w:p>
    <w:bookmarkEnd w:id="527"/>
    <w:bookmarkStart w:name="z535" w:id="528"/>
    <w:p>
      <w:pPr>
        <w:spacing w:after="0"/>
        <w:ind w:left="0"/>
        <w:jc w:val="both"/>
      </w:pPr>
      <w:r>
        <w:rPr>
          <w:rFonts w:ascii="Times New Roman"/>
          <w:b w:val="false"/>
          <w:i w:val="false"/>
          <w:color w:val="000000"/>
          <w:sz w:val="28"/>
        </w:rPr>
        <w:t>
      Жеңіл буланатын ЖЖМ бар резервуардың люгін ашқанда желдің қарсы бетіне тұру қажет.</w:t>
      </w:r>
    </w:p>
    <w:bookmarkEnd w:id="528"/>
    <w:bookmarkStart w:name="z536" w:id="529"/>
    <w:p>
      <w:pPr>
        <w:spacing w:after="0"/>
        <w:ind w:left="0"/>
        <w:jc w:val="both"/>
      </w:pPr>
      <w:r>
        <w:rPr>
          <w:rFonts w:ascii="Times New Roman"/>
          <w:b w:val="false"/>
          <w:i w:val="false"/>
          <w:color w:val="000000"/>
          <w:sz w:val="28"/>
        </w:rPr>
        <w:t>
      187. Улы техникалық сұйықтықтармен жұмыс істеу кезінде сақтық шаралары қатаң сақталады.</w:t>
      </w:r>
    </w:p>
    <w:bookmarkEnd w:id="529"/>
    <w:bookmarkStart w:name="z537" w:id="530"/>
    <w:p>
      <w:pPr>
        <w:spacing w:after="0"/>
        <w:ind w:left="0"/>
        <w:jc w:val="left"/>
      </w:pPr>
      <w:r>
        <w:rPr>
          <w:rFonts w:ascii="Times New Roman"/>
          <w:b/>
          <w:i w:val="false"/>
          <w:color w:val="000000"/>
        </w:rPr>
        <w:t xml:space="preserve"> 2-параграф. Өртке қарсы іс-шаралар</w:t>
      </w:r>
    </w:p>
    <w:bookmarkEnd w:id="530"/>
    <w:bookmarkStart w:name="z538" w:id="531"/>
    <w:p>
      <w:pPr>
        <w:spacing w:after="0"/>
        <w:ind w:left="0"/>
        <w:jc w:val="both"/>
      </w:pPr>
      <w:r>
        <w:rPr>
          <w:rFonts w:ascii="Times New Roman"/>
          <w:b w:val="false"/>
          <w:i w:val="false"/>
          <w:color w:val="000000"/>
          <w:sz w:val="28"/>
        </w:rPr>
        <w:t>
      188. ЖЖМ – жарылғыш және өрт қауіпті заттар. Олар статикалық заряд жинайды, тез буланады және булары уытты. Әсіресе этилденген бензиндер мен улы техникалық сұйықтықтар (антифриздер, тежеу сұйықтықтары, дихлорэтан және т.б.) қауіпті.</w:t>
      </w:r>
    </w:p>
    <w:bookmarkEnd w:id="531"/>
    <w:bookmarkStart w:name="z539" w:id="532"/>
    <w:p>
      <w:pPr>
        <w:spacing w:after="0"/>
        <w:ind w:left="0"/>
        <w:jc w:val="both"/>
      </w:pPr>
      <w:r>
        <w:rPr>
          <w:rFonts w:ascii="Times New Roman"/>
          <w:b w:val="false"/>
          <w:i w:val="false"/>
          <w:color w:val="000000"/>
          <w:sz w:val="28"/>
        </w:rPr>
        <w:t>
      189. ЖЖМ-мен жұмыс істейтін әр адам техника қауіпсіздігі және өрт қауіпсіздігі бойынша нұсқаулықтан өтеді. Нұсқаулық ГСМ қызметінің бастығы және өртке қарсы қызмет бастығымен жүргізіледі, журналда белгі жасалады.</w:t>
      </w:r>
    </w:p>
    <w:bookmarkEnd w:id="532"/>
    <w:bookmarkStart w:name="z540" w:id="533"/>
    <w:p>
      <w:pPr>
        <w:spacing w:after="0"/>
        <w:ind w:left="0"/>
        <w:jc w:val="left"/>
      </w:pPr>
      <w:r>
        <w:rPr>
          <w:rFonts w:ascii="Times New Roman"/>
          <w:b/>
          <w:i w:val="false"/>
          <w:color w:val="000000"/>
        </w:rPr>
        <w:t xml:space="preserve"> 3-параграф. Қауіпсіздіктің негізгі ережелері</w:t>
      </w:r>
    </w:p>
    <w:bookmarkEnd w:id="533"/>
    <w:bookmarkStart w:name="z541" w:id="534"/>
    <w:p>
      <w:pPr>
        <w:spacing w:after="0"/>
        <w:ind w:left="0"/>
        <w:jc w:val="both"/>
      </w:pPr>
      <w:r>
        <w:rPr>
          <w:rFonts w:ascii="Times New Roman"/>
          <w:b w:val="false"/>
          <w:i w:val="false"/>
          <w:color w:val="000000"/>
          <w:sz w:val="28"/>
        </w:rPr>
        <w:t>
      190. Қойма және құю пункті аумағында тыйым салынады:</w:t>
      </w:r>
    </w:p>
    <w:bookmarkEnd w:id="534"/>
    <w:bookmarkStart w:name="z542" w:id="535"/>
    <w:p>
      <w:pPr>
        <w:spacing w:after="0"/>
        <w:ind w:left="0"/>
        <w:jc w:val="both"/>
      </w:pPr>
      <w:r>
        <w:rPr>
          <w:rFonts w:ascii="Times New Roman"/>
          <w:b w:val="false"/>
          <w:i w:val="false"/>
          <w:color w:val="000000"/>
          <w:sz w:val="28"/>
        </w:rPr>
        <w:t>
      1) шылым шегуге және ашық от қолдануға;</w:t>
      </w:r>
    </w:p>
    <w:bookmarkEnd w:id="535"/>
    <w:bookmarkStart w:name="z543" w:id="536"/>
    <w:p>
      <w:pPr>
        <w:spacing w:after="0"/>
        <w:ind w:left="0"/>
        <w:jc w:val="both"/>
      </w:pPr>
      <w:r>
        <w:rPr>
          <w:rFonts w:ascii="Times New Roman"/>
          <w:b w:val="false"/>
          <w:i w:val="false"/>
          <w:color w:val="000000"/>
          <w:sz w:val="28"/>
        </w:rPr>
        <w:t>
      2) келісілмеген жұмыстарды орындауға;</w:t>
      </w:r>
    </w:p>
    <w:bookmarkEnd w:id="536"/>
    <w:bookmarkStart w:name="z544" w:id="537"/>
    <w:p>
      <w:pPr>
        <w:spacing w:after="0"/>
        <w:ind w:left="0"/>
        <w:jc w:val="both"/>
      </w:pPr>
      <w:r>
        <w:rPr>
          <w:rFonts w:ascii="Times New Roman"/>
          <w:b w:val="false"/>
          <w:i w:val="false"/>
          <w:color w:val="000000"/>
          <w:sz w:val="28"/>
        </w:rPr>
        <w:t>
      3) қолды және киімді ЖЖМ-мен жууға;</w:t>
      </w:r>
    </w:p>
    <w:bookmarkEnd w:id="537"/>
    <w:bookmarkStart w:name="z545" w:id="538"/>
    <w:p>
      <w:pPr>
        <w:spacing w:after="0"/>
        <w:ind w:left="0"/>
        <w:jc w:val="both"/>
      </w:pPr>
      <w:r>
        <w:rPr>
          <w:rFonts w:ascii="Times New Roman"/>
          <w:b w:val="false"/>
          <w:i w:val="false"/>
          <w:color w:val="000000"/>
          <w:sz w:val="28"/>
        </w:rPr>
        <w:t>
      4) жолаушылар отырған автомобильдерді жанармай құюға;</w:t>
      </w:r>
    </w:p>
    <w:bookmarkEnd w:id="538"/>
    <w:bookmarkStart w:name="z546" w:id="539"/>
    <w:p>
      <w:pPr>
        <w:spacing w:after="0"/>
        <w:ind w:left="0"/>
        <w:jc w:val="both"/>
      </w:pPr>
      <w:r>
        <w:rPr>
          <w:rFonts w:ascii="Times New Roman"/>
          <w:b w:val="false"/>
          <w:i w:val="false"/>
          <w:color w:val="000000"/>
          <w:sz w:val="28"/>
        </w:rPr>
        <w:t>
      5) ақаулы жабдықты қолдануға.</w:t>
      </w:r>
    </w:p>
    <w:bookmarkEnd w:id="539"/>
    <w:bookmarkStart w:name="z547" w:id="540"/>
    <w:p>
      <w:pPr>
        <w:spacing w:after="0"/>
        <w:ind w:left="0"/>
        <w:jc w:val="both"/>
      </w:pPr>
      <w:r>
        <w:rPr>
          <w:rFonts w:ascii="Times New Roman"/>
          <w:b w:val="false"/>
          <w:i w:val="false"/>
          <w:color w:val="000000"/>
          <w:sz w:val="28"/>
        </w:rPr>
        <w:t>
      191. ЖЖМ құю және төгу кезінде:</w:t>
      </w:r>
    </w:p>
    <w:bookmarkEnd w:id="540"/>
    <w:bookmarkStart w:name="z548" w:id="541"/>
    <w:p>
      <w:pPr>
        <w:spacing w:after="0"/>
        <w:ind w:left="0"/>
        <w:jc w:val="both"/>
      </w:pPr>
      <w:r>
        <w:rPr>
          <w:rFonts w:ascii="Times New Roman"/>
          <w:b w:val="false"/>
          <w:i w:val="false"/>
          <w:color w:val="000000"/>
          <w:sz w:val="28"/>
        </w:rPr>
        <w:t>
      1) барлық авто және жылжымалы жабдықтар міндетті түрде жерге қосылады;</w:t>
      </w:r>
    </w:p>
    <w:bookmarkEnd w:id="541"/>
    <w:bookmarkStart w:name="z549" w:id="542"/>
    <w:p>
      <w:pPr>
        <w:spacing w:after="0"/>
        <w:ind w:left="0"/>
        <w:jc w:val="both"/>
      </w:pPr>
      <w:r>
        <w:rPr>
          <w:rFonts w:ascii="Times New Roman"/>
          <w:b w:val="false"/>
          <w:i w:val="false"/>
          <w:color w:val="000000"/>
          <w:sz w:val="28"/>
        </w:rPr>
        <w:t>
      2) құю өнім қабатының астына жүргізіледі, еркін құлаған ағысқа жол берілмейді;</w:t>
      </w:r>
    </w:p>
    <w:bookmarkEnd w:id="542"/>
    <w:bookmarkStart w:name="z550" w:id="543"/>
    <w:p>
      <w:pPr>
        <w:spacing w:after="0"/>
        <w:ind w:left="0"/>
        <w:jc w:val="both"/>
      </w:pPr>
      <w:r>
        <w:rPr>
          <w:rFonts w:ascii="Times New Roman"/>
          <w:b w:val="false"/>
          <w:i w:val="false"/>
          <w:color w:val="000000"/>
          <w:sz w:val="28"/>
        </w:rPr>
        <w:t>
      3) деңгей тұрақты бақыланады;</w:t>
      </w:r>
    </w:p>
    <w:bookmarkEnd w:id="543"/>
    <w:bookmarkStart w:name="z551" w:id="544"/>
    <w:p>
      <w:pPr>
        <w:spacing w:after="0"/>
        <w:ind w:left="0"/>
        <w:jc w:val="both"/>
      </w:pPr>
      <w:r>
        <w:rPr>
          <w:rFonts w:ascii="Times New Roman"/>
          <w:b w:val="false"/>
          <w:i w:val="false"/>
          <w:color w:val="000000"/>
          <w:sz w:val="28"/>
        </w:rPr>
        <w:t>
      4) ағып кету байқалса, операциялар дереу тоқтатылады.</w:t>
      </w:r>
    </w:p>
    <w:bookmarkEnd w:id="544"/>
    <w:bookmarkStart w:name="z552" w:id="545"/>
    <w:p>
      <w:pPr>
        <w:spacing w:after="0"/>
        <w:ind w:left="0"/>
        <w:jc w:val="both"/>
      </w:pPr>
      <w:r>
        <w:rPr>
          <w:rFonts w:ascii="Times New Roman"/>
          <w:b w:val="false"/>
          <w:i w:val="false"/>
          <w:color w:val="000000"/>
          <w:sz w:val="28"/>
        </w:rPr>
        <w:t>
      192. Бу жиналуы мүмкін үй-жайлар желдетіледі. Жарықтандыру тек жарылыстан қорғалған шамдармен.</w:t>
      </w:r>
    </w:p>
    <w:bookmarkEnd w:id="545"/>
    <w:bookmarkStart w:name="z553" w:id="546"/>
    <w:p>
      <w:pPr>
        <w:spacing w:after="0"/>
        <w:ind w:left="0"/>
        <w:jc w:val="both"/>
      </w:pPr>
      <w:r>
        <w:rPr>
          <w:rFonts w:ascii="Times New Roman"/>
          <w:b w:val="false"/>
          <w:i w:val="false"/>
          <w:color w:val="000000"/>
          <w:sz w:val="28"/>
        </w:rPr>
        <w:t>
      193. Металл тығындар ұшқын шығармайтын құралмен ашылады. Өлшеу жұмыстары люк қабырғаларына соққы жасамай жүргізіледі.</w:t>
      </w:r>
    </w:p>
    <w:bookmarkEnd w:id="546"/>
    <w:bookmarkStart w:name="z554" w:id="547"/>
    <w:p>
      <w:pPr>
        <w:spacing w:after="0"/>
        <w:ind w:left="0"/>
        <w:jc w:val="both"/>
      </w:pPr>
      <w:r>
        <w:rPr>
          <w:rFonts w:ascii="Times New Roman"/>
          <w:b w:val="false"/>
          <w:i w:val="false"/>
          <w:color w:val="000000"/>
          <w:sz w:val="28"/>
        </w:rPr>
        <w:t>
      194. Улы және этилденген сұйықтықтармен жұмыс істеу:</w:t>
      </w:r>
    </w:p>
    <w:bookmarkEnd w:id="547"/>
    <w:bookmarkStart w:name="z555" w:id="548"/>
    <w:p>
      <w:pPr>
        <w:spacing w:after="0"/>
        <w:ind w:left="0"/>
        <w:jc w:val="both"/>
      </w:pPr>
      <w:r>
        <w:rPr>
          <w:rFonts w:ascii="Times New Roman"/>
          <w:b w:val="false"/>
          <w:i w:val="false"/>
          <w:color w:val="000000"/>
          <w:sz w:val="28"/>
        </w:rPr>
        <w:t>
      1) желдетілетін үй-жайда немесе ашық ауада;</w:t>
      </w:r>
    </w:p>
    <w:bookmarkEnd w:id="548"/>
    <w:bookmarkStart w:name="z556" w:id="549"/>
    <w:p>
      <w:pPr>
        <w:spacing w:after="0"/>
        <w:ind w:left="0"/>
        <w:jc w:val="both"/>
      </w:pPr>
      <w:r>
        <w:rPr>
          <w:rFonts w:ascii="Times New Roman"/>
          <w:b w:val="false"/>
          <w:i w:val="false"/>
          <w:color w:val="000000"/>
          <w:sz w:val="28"/>
        </w:rPr>
        <w:t>
      2) арнайы киім, қолғап, фартук, етікпен;</w:t>
      </w:r>
    </w:p>
    <w:bookmarkEnd w:id="549"/>
    <w:bookmarkStart w:name="z557" w:id="550"/>
    <w:p>
      <w:pPr>
        <w:spacing w:after="0"/>
        <w:ind w:left="0"/>
        <w:jc w:val="both"/>
      </w:pPr>
      <w:r>
        <w:rPr>
          <w:rFonts w:ascii="Times New Roman"/>
          <w:b w:val="false"/>
          <w:i w:val="false"/>
          <w:color w:val="000000"/>
          <w:sz w:val="28"/>
        </w:rPr>
        <w:t>
      3) міндетті түрде бейтараптандырғыш заттардың (керосин, хлорлы әк) болуымен.</w:t>
      </w:r>
    </w:p>
    <w:bookmarkEnd w:id="550"/>
    <w:bookmarkStart w:name="z558" w:id="551"/>
    <w:p>
      <w:pPr>
        <w:spacing w:after="0"/>
        <w:ind w:left="0"/>
        <w:jc w:val="both"/>
      </w:pPr>
      <w:r>
        <w:rPr>
          <w:rFonts w:ascii="Times New Roman"/>
          <w:b w:val="false"/>
          <w:i w:val="false"/>
          <w:color w:val="000000"/>
          <w:sz w:val="28"/>
        </w:rPr>
        <w:t>
      Сұйықтықты ауызбен соруға, тұрмыстық мақсатта қолдануға немесе орынсыз жерде сақтауға болмайды.</w:t>
      </w:r>
    </w:p>
    <w:bookmarkEnd w:id="551"/>
    <w:bookmarkStart w:name="z559" w:id="552"/>
    <w:p>
      <w:pPr>
        <w:spacing w:after="0"/>
        <w:ind w:left="0"/>
        <w:jc w:val="both"/>
      </w:pPr>
      <w:r>
        <w:rPr>
          <w:rFonts w:ascii="Times New Roman"/>
          <w:b w:val="false"/>
          <w:i w:val="false"/>
          <w:color w:val="000000"/>
          <w:sz w:val="28"/>
        </w:rPr>
        <w:t>
      195. Резервуарлар мен цистерналарды тазалау тек механикаландырылған тәсілмен, ЖЖМ қызметінің бастығының басшылығымен жүргізіледі. Жұмысшылар шлангалы противогаз, сақтандыру белбеуі және қауіпсіздік арқандарын қолданады.</w:t>
      </w:r>
    </w:p>
    <w:bookmarkEnd w:id="552"/>
    <w:bookmarkStart w:name="z560" w:id="553"/>
    <w:p>
      <w:pPr>
        <w:spacing w:after="0"/>
        <w:ind w:left="0"/>
        <w:jc w:val="left"/>
      </w:pPr>
      <w:r>
        <w:rPr>
          <w:rFonts w:ascii="Times New Roman"/>
          <w:b/>
          <w:i w:val="false"/>
          <w:color w:val="000000"/>
        </w:rPr>
        <w:t xml:space="preserve"> 4-параграф. Өртке қарсы талаптар</w:t>
      </w:r>
    </w:p>
    <w:bookmarkEnd w:id="553"/>
    <w:bookmarkStart w:name="z561" w:id="554"/>
    <w:p>
      <w:pPr>
        <w:spacing w:after="0"/>
        <w:ind w:left="0"/>
        <w:jc w:val="both"/>
      </w:pPr>
      <w:r>
        <w:rPr>
          <w:rFonts w:ascii="Times New Roman"/>
          <w:b w:val="false"/>
          <w:i w:val="false"/>
          <w:color w:val="000000"/>
          <w:sz w:val="28"/>
        </w:rPr>
        <w:t>
      196. ЖЖМ қоймалары келесі өртке қарсы арақашықтықтарды сақтай отырып орналастырылады:</w:t>
      </w:r>
    </w:p>
    <w:bookmarkEnd w:id="554"/>
    <w:bookmarkStart w:name="z562" w:id="555"/>
    <w:p>
      <w:pPr>
        <w:spacing w:after="0"/>
        <w:ind w:left="0"/>
        <w:jc w:val="both"/>
      </w:pPr>
      <w:r>
        <w:rPr>
          <w:rFonts w:ascii="Times New Roman"/>
          <w:b w:val="false"/>
          <w:i w:val="false"/>
          <w:color w:val="000000"/>
          <w:sz w:val="28"/>
        </w:rPr>
        <w:t>
      – тұрғын және өндірістік ғимараттардан кемінде 100 м;</w:t>
      </w:r>
    </w:p>
    <w:bookmarkEnd w:id="555"/>
    <w:bookmarkStart w:name="z563" w:id="556"/>
    <w:p>
      <w:pPr>
        <w:spacing w:after="0"/>
        <w:ind w:left="0"/>
        <w:jc w:val="both"/>
      </w:pPr>
      <w:r>
        <w:rPr>
          <w:rFonts w:ascii="Times New Roman"/>
          <w:b w:val="false"/>
          <w:i w:val="false"/>
          <w:color w:val="000000"/>
          <w:sz w:val="28"/>
        </w:rPr>
        <w:t>
      – пешпен жылытылатын объектілерден кемінде 60 м.</w:t>
      </w:r>
    </w:p>
    <w:bookmarkEnd w:id="556"/>
    <w:bookmarkStart w:name="z564" w:id="557"/>
    <w:p>
      <w:pPr>
        <w:spacing w:after="0"/>
        <w:ind w:left="0"/>
        <w:jc w:val="both"/>
      </w:pPr>
      <w:r>
        <w:rPr>
          <w:rFonts w:ascii="Times New Roman"/>
          <w:b w:val="false"/>
          <w:i w:val="false"/>
          <w:color w:val="000000"/>
          <w:sz w:val="28"/>
        </w:rPr>
        <w:t>
      Резервуарлар обваловкамен қоршалған топтарға біріктіріліп, жерге қосылады.</w:t>
      </w:r>
    </w:p>
    <w:bookmarkEnd w:id="557"/>
    <w:bookmarkStart w:name="z565" w:id="558"/>
    <w:p>
      <w:pPr>
        <w:spacing w:after="0"/>
        <w:ind w:left="0"/>
        <w:jc w:val="both"/>
      </w:pPr>
      <w:r>
        <w:rPr>
          <w:rFonts w:ascii="Times New Roman"/>
          <w:b w:val="false"/>
          <w:i w:val="false"/>
          <w:color w:val="000000"/>
          <w:sz w:val="28"/>
        </w:rPr>
        <w:t>
      197. Қоймада өрт бөлімі және жауапты тұлғалар жұмыс істейді. Құрамы мен міндеттері ақпараттық стендте көрсетіледі.</w:t>
      </w:r>
    </w:p>
    <w:bookmarkEnd w:id="558"/>
    <w:bookmarkStart w:name="z566" w:id="559"/>
    <w:p>
      <w:pPr>
        <w:spacing w:after="0"/>
        <w:ind w:left="0"/>
        <w:jc w:val="both"/>
      </w:pPr>
      <w:r>
        <w:rPr>
          <w:rFonts w:ascii="Times New Roman"/>
          <w:b w:val="false"/>
          <w:i w:val="false"/>
          <w:color w:val="000000"/>
          <w:sz w:val="28"/>
        </w:rPr>
        <w:t>
      198. Аумағы қоқыстан, құрғақ шөптен және майланған шүберектен жүйелі түрде тазаланады. Майлы шүберек қақпағы бар металл жәшіктерде сақталып, күн сайын шығарылады.</w:t>
      </w:r>
    </w:p>
    <w:bookmarkEnd w:id="559"/>
    <w:bookmarkStart w:name="z567" w:id="560"/>
    <w:p>
      <w:pPr>
        <w:spacing w:after="0"/>
        <w:ind w:left="0"/>
        <w:jc w:val="both"/>
      </w:pPr>
      <w:r>
        <w:rPr>
          <w:rFonts w:ascii="Times New Roman"/>
          <w:b w:val="false"/>
          <w:i w:val="false"/>
          <w:color w:val="000000"/>
          <w:sz w:val="28"/>
        </w:rPr>
        <w:t>
      199. Автомобильдер жанармайды қозғалтқышы өшірулі күйде құяды. Машиналар арасындағы арақашықтық – кемінде 5 м. Түтін деңгейін сіріңкемен немесе ашық отпен тексеруге тыйым салынады.</w:t>
      </w:r>
    </w:p>
    <w:bookmarkEnd w:id="560"/>
    <w:bookmarkStart w:name="z568" w:id="561"/>
    <w:p>
      <w:pPr>
        <w:spacing w:after="0"/>
        <w:ind w:left="0"/>
        <w:jc w:val="left"/>
      </w:pPr>
      <w:r>
        <w:rPr>
          <w:rFonts w:ascii="Times New Roman"/>
          <w:b/>
          <w:i w:val="false"/>
          <w:color w:val="000000"/>
        </w:rPr>
        <w:t xml:space="preserve"> 5-параграф. Өрт сөндіру құралдары</w:t>
      </w:r>
    </w:p>
    <w:bookmarkEnd w:id="561"/>
    <w:bookmarkStart w:name="z569" w:id="562"/>
    <w:p>
      <w:pPr>
        <w:spacing w:after="0"/>
        <w:ind w:left="0"/>
        <w:jc w:val="both"/>
      </w:pPr>
      <w:r>
        <w:rPr>
          <w:rFonts w:ascii="Times New Roman"/>
          <w:b w:val="false"/>
          <w:i w:val="false"/>
          <w:color w:val="000000"/>
          <w:sz w:val="28"/>
        </w:rPr>
        <w:t>
      200. Өртті сөндіру үшін қолданылады:</w:t>
      </w:r>
    </w:p>
    <w:bookmarkEnd w:id="562"/>
    <w:bookmarkStart w:name="z570" w:id="563"/>
    <w:p>
      <w:pPr>
        <w:spacing w:after="0"/>
        <w:ind w:left="0"/>
        <w:jc w:val="both"/>
      </w:pPr>
      <w:r>
        <w:rPr>
          <w:rFonts w:ascii="Times New Roman"/>
          <w:b w:val="false"/>
          <w:i w:val="false"/>
          <w:color w:val="000000"/>
          <w:sz w:val="28"/>
        </w:rPr>
        <w:t>
      1) көбікті өрт сөндіргіштер – ЖЖМ және жанғыш құрылымдар үшін;</w:t>
      </w:r>
    </w:p>
    <w:bookmarkEnd w:id="563"/>
    <w:bookmarkStart w:name="z571" w:id="564"/>
    <w:p>
      <w:pPr>
        <w:spacing w:after="0"/>
        <w:ind w:left="0"/>
        <w:jc w:val="both"/>
      </w:pPr>
      <w:r>
        <w:rPr>
          <w:rFonts w:ascii="Times New Roman"/>
          <w:b w:val="false"/>
          <w:i w:val="false"/>
          <w:color w:val="000000"/>
          <w:sz w:val="28"/>
        </w:rPr>
        <w:t>
      2) көмірқышқылды өрт сөндіргіштер – электр жабдықтары үшін;</w:t>
      </w:r>
    </w:p>
    <w:bookmarkEnd w:id="564"/>
    <w:bookmarkStart w:name="z572" w:id="565"/>
    <w:p>
      <w:pPr>
        <w:spacing w:after="0"/>
        <w:ind w:left="0"/>
        <w:jc w:val="both"/>
      </w:pPr>
      <w:r>
        <w:rPr>
          <w:rFonts w:ascii="Times New Roman"/>
          <w:b w:val="false"/>
          <w:i w:val="false"/>
          <w:color w:val="000000"/>
          <w:sz w:val="28"/>
        </w:rPr>
        <w:t>
      3) құм және асбест жамылғылары – жергілікті ошақтар үшін;</w:t>
      </w:r>
    </w:p>
    <w:bookmarkEnd w:id="565"/>
    <w:bookmarkStart w:name="z573" w:id="566"/>
    <w:p>
      <w:pPr>
        <w:spacing w:after="0"/>
        <w:ind w:left="0"/>
        <w:jc w:val="both"/>
      </w:pPr>
      <w:r>
        <w:rPr>
          <w:rFonts w:ascii="Times New Roman"/>
          <w:b w:val="false"/>
          <w:i w:val="false"/>
          <w:color w:val="000000"/>
          <w:sz w:val="28"/>
        </w:rPr>
        <w:t>
      4) су – тек қатты материалдар үшін, жанармай үшін қолданылмайды.</w:t>
      </w:r>
    </w:p>
    <w:bookmarkEnd w:id="566"/>
    <w:bookmarkStart w:name="z574" w:id="567"/>
    <w:p>
      <w:pPr>
        <w:spacing w:after="0"/>
        <w:ind w:left="0"/>
        <w:jc w:val="both"/>
      </w:pPr>
      <w:r>
        <w:rPr>
          <w:rFonts w:ascii="Times New Roman"/>
          <w:b w:val="false"/>
          <w:i w:val="false"/>
          <w:color w:val="000000"/>
          <w:sz w:val="28"/>
        </w:rPr>
        <w:t>
      201. Жабдықталу нормалары:</w:t>
      </w:r>
    </w:p>
    <w:bookmarkEnd w:id="567"/>
    <w:bookmarkStart w:name="z575" w:id="568"/>
    <w:p>
      <w:pPr>
        <w:spacing w:after="0"/>
        <w:ind w:left="0"/>
        <w:jc w:val="both"/>
      </w:pPr>
      <w:r>
        <w:rPr>
          <w:rFonts w:ascii="Times New Roman"/>
          <w:b w:val="false"/>
          <w:i w:val="false"/>
          <w:color w:val="000000"/>
          <w:sz w:val="28"/>
        </w:rPr>
        <w:t>
      1) резервуарлар тобына – 2 өрт сөндіргіш;</w:t>
      </w:r>
    </w:p>
    <w:bookmarkEnd w:id="568"/>
    <w:bookmarkStart w:name="z576" w:id="569"/>
    <w:p>
      <w:pPr>
        <w:spacing w:after="0"/>
        <w:ind w:left="0"/>
        <w:jc w:val="both"/>
      </w:pPr>
      <w:r>
        <w:rPr>
          <w:rFonts w:ascii="Times New Roman"/>
          <w:b w:val="false"/>
          <w:i w:val="false"/>
          <w:color w:val="000000"/>
          <w:sz w:val="28"/>
        </w:rPr>
        <w:t>
      2) әр колонкаға – 1 өрт сөндіргіш және 1 құм жәшігі;</w:t>
      </w:r>
    </w:p>
    <w:bookmarkEnd w:id="569"/>
    <w:bookmarkStart w:name="z577" w:id="570"/>
    <w:p>
      <w:pPr>
        <w:spacing w:after="0"/>
        <w:ind w:left="0"/>
        <w:jc w:val="both"/>
      </w:pPr>
      <w:r>
        <w:rPr>
          <w:rFonts w:ascii="Times New Roman"/>
          <w:b w:val="false"/>
          <w:i w:val="false"/>
          <w:color w:val="000000"/>
          <w:sz w:val="28"/>
        </w:rPr>
        <w:t>
      3) қойманың әр 100 м² үшін – 2 өрт сөндіргіш;</w:t>
      </w:r>
    </w:p>
    <w:bookmarkEnd w:id="570"/>
    <w:bookmarkStart w:name="z578" w:id="571"/>
    <w:p>
      <w:pPr>
        <w:spacing w:after="0"/>
        <w:ind w:left="0"/>
        <w:jc w:val="both"/>
      </w:pPr>
      <w:r>
        <w:rPr>
          <w:rFonts w:ascii="Times New Roman"/>
          <w:b w:val="false"/>
          <w:i w:val="false"/>
          <w:color w:val="000000"/>
          <w:sz w:val="28"/>
        </w:rPr>
        <w:t>
      4) әр үй-жайда – асбест жамылғысы.</w:t>
      </w:r>
    </w:p>
    <w:bookmarkEnd w:id="571"/>
    <w:bookmarkStart w:name="z579" w:id="572"/>
    <w:p>
      <w:pPr>
        <w:spacing w:after="0"/>
        <w:ind w:left="0"/>
        <w:jc w:val="both"/>
      </w:pPr>
      <w:r>
        <w:rPr>
          <w:rFonts w:ascii="Times New Roman"/>
          <w:b w:val="false"/>
          <w:i w:val="false"/>
          <w:color w:val="000000"/>
          <w:sz w:val="28"/>
        </w:rPr>
        <w:t>
      Өрт сөндіргіштер жылына кемінде 1 рет тексеріліп, қайта зарядталады.</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жанар-жағармай</w:t>
            </w:r>
            <w:r>
              <w:br/>
            </w:r>
            <w:r>
              <w:rPr>
                <w:rFonts w:ascii="Times New Roman"/>
                <w:b w:val="false"/>
                <w:i w:val="false"/>
                <w:color w:val="000000"/>
                <w:sz w:val="20"/>
              </w:rPr>
              <w:t>материалдары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bookmarkStart w:name="z581" w:id="573"/>
    <w:p>
      <w:pPr>
        <w:spacing w:after="0"/>
        <w:ind w:left="0"/>
        <w:jc w:val="left"/>
      </w:pPr>
      <w:r>
        <w:rPr>
          <w:rFonts w:ascii="Times New Roman"/>
          <w:b/>
          <w:i w:val="false"/>
          <w:color w:val="000000"/>
        </w:rPr>
        <w:t xml:space="preserve"> № ______ ЖЖМ және материалдық құралдардың бар болуы мен қозғалысын есепке алу КІТАБЫ</w:t>
      </w:r>
    </w:p>
    <w:bookmarkEnd w:id="573"/>
    <w:bookmarkStart w:name="z582" w:id="574"/>
    <w:p>
      <w:pPr>
        <w:spacing w:after="0"/>
        <w:ind w:left="0"/>
        <w:jc w:val="left"/>
      </w:pPr>
      <w:r>
        <w:rPr>
          <w:rFonts w:ascii="Times New Roman"/>
          <w:b/>
          <w:i w:val="false"/>
          <w:color w:val="000000"/>
        </w:rPr>
        <w:t xml:space="preserve"> __________________________________ қызмет (басқару органы)</w:t>
      </w:r>
    </w:p>
    <w:bookmarkEnd w:id="574"/>
    <w:bookmarkStart w:name="z583" w:id="575"/>
    <w:p>
      <w:pPr>
        <w:spacing w:after="0"/>
        <w:ind w:left="0"/>
        <w:jc w:val="both"/>
      </w:pPr>
      <w:r>
        <w:rPr>
          <w:rFonts w:ascii="Times New Roman"/>
          <w:b w:val="false"/>
          <w:i w:val="false"/>
          <w:color w:val="000000"/>
          <w:sz w:val="28"/>
        </w:rPr>
        <w:t>
      әскери бөлімі (әскери бөлім, қойма, база)</w:t>
      </w:r>
    </w:p>
    <w:bookmarkEnd w:id="575"/>
    <w:bookmarkStart w:name="z584" w:id="576"/>
    <w:p>
      <w:pPr>
        <w:spacing w:after="0"/>
        <w:ind w:left="0"/>
        <w:jc w:val="both"/>
      </w:pPr>
      <w:r>
        <w:rPr>
          <w:rFonts w:ascii="Times New Roman"/>
          <w:b w:val="false"/>
          <w:i w:val="false"/>
          <w:color w:val="000000"/>
          <w:sz w:val="28"/>
        </w:rPr>
        <w:t>
      Басталды 20___ ж "_____"____________</w:t>
      </w:r>
    </w:p>
    <w:bookmarkEnd w:id="576"/>
    <w:bookmarkStart w:name="z585" w:id="577"/>
    <w:p>
      <w:pPr>
        <w:spacing w:after="0"/>
        <w:ind w:left="0"/>
        <w:jc w:val="both"/>
      </w:pPr>
      <w:r>
        <w:rPr>
          <w:rFonts w:ascii="Times New Roman"/>
          <w:b w:val="false"/>
          <w:i w:val="false"/>
          <w:color w:val="000000"/>
          <w:sz w:val="28"/>
        </w:rPr>
        <w:t>
      Аяқталды 20___ ж. "_____"____________</w:t>
      </w:r>
    </w:p>
    <w:bookmarkEnd w:id="577"/>
    <w:bookmarkStart w:name="z586" w:id="578"/>
    <w:p>
      <w:pPr>
        <w:spacing w:after="0"/>
        <w:ind w:left="0"/>
        <w:jc w:val="both"/>
      </w:pPr>
      <w:r>
        <w:rPr>
          <w:rFonts w:ascii="Times New Roman"/>
          <w:b w:val="false"/>
          <w:i w:val="false"/>
          <w:color w:val="000000"/>
          <w:sz w:val="28"/>
        </w:rPr>
        <w:t>
      Мазмұны: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 (түг.,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парағы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 (түг.,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парағы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 (инв,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парағы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579"/>
    <w:p>
      <w:pPr>
        <w:spacing w:after="0"/>
        <w:ind w:left="0"/>
        <w:jc w:val="both"/>
      </w:pPr>
      <w:r>
        <w:rPr>
          <w:rFonts w:ascii="Times New Roman"/>
          <w:b w:val="false"/>
          <w:i w:val="false"/>
          <w:color w:val="000000"/>
          <w:sz w:val="28"/>
        </w:rPr>
        <w:t>
      Материалдық құралдардың атауы _____________________________</w:t>
      </w:r>
    </w:p>
    <w:bookmarkEnd w:id="5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580"/>
    <w:p>
      <w:pPr>
        <w:spacing w:after="0"/>
        <w:ind w:left="0"/>
        <w:jc w:val="both"/>
      </w:pPr>
      <w:r>
        <w:rPr>
          <w:rFonts w:ascii="Times New Roman"/>
          <w:b w:val="false"/>
          <w:i w:val="false"/>
          <w:color w:val="000000"/>
          <w:sz w:val="28"/>
        </w:rPr>
        <w:t>
      Номенклатура коды ______________ Өлшеу бірлігі __________________</w:t>
      </w:r>
    </w:p>
    <w:bookmarkEnd w:id="5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қоймада, бөлімшеде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ә/б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581"/>
    <w:p>
      <w:pPr>
        <w:spacing w:after="0"/>
        <w:ind w:left="0"/>
        <w:jc w:val="both"/>
      </w:pPr>
      <w:r>
        <w:rPr>
          <w:rFonts w:ascii="Times New Roman"/>
          <w:b w:val="false"/>
          <w:i w:val="false"/>
          <w:color w:val="000000"/>
          <w:sz w:val="28"/>
        </w:rPr>
        <w:t>
      Материалдық құралдардың атауы __________________________</w:t>
      </w:r>
    </w:p>
    <w:bookmarkEnd w:id="581"/>
    <w:bookmarkStart w:name="z590" w:id="582"/>
    <w:p>
      <w:pPr>
        <w:spacing w:after="0"/>
        <w:ind w:left="0"/>
        <w:jc w:val="both"/>
      </w:pPr>
      <w:r>
        <w:rPr>
          <w:rFonts w:ascii="Times New Roman"/>
          <w:b w:val="false"/>
          <w:i w:val="false"/>
          <w:color w:val="000000"/>
          <w:sz w:val="28"/>
        </w:rPr>
        <w:t>
      Нормативті қор: минималды ______________________________</w:t>
      </w:r>
    </w:p>
    <w:bookmarkEnd w:id="582"/>
    <w:bookmarkStart w:name="z591" w:id="583"/>
    <w:p>
      <w:pPr>
        <w:spacing w:after="0"/>
        <w:ind w:left="0"/>
        <w:jc w:val="both"/>
      </w:pPr>
      <w:r>
        <w:rPr>
          <w:rFonts w:ascii="Times New Roman"/>
          <w:b w:val="false"/>
          <w:i w:val="false"/>
          <w:color w:val="000000"/>
          <w:sz w:val="28"/>
        </w:rPr>
        <w:t>
      максималды _________________________</w:t>
      </w:r>
    </w:p>
    <w:bookmarkEnd w:id="5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(алушы)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84"/>
    <w:p>
      <w:pPr>
        <w:spacing w:after="0"/>
        <w:ind w:left="0"/>
        <w:jc w:val="both"/>
      </w:pPr>
      <w:r>
        <w:rPr>
          <w:rFonts w:ascii="Times New Roman"/>
          <w:b w:val="false"/>
          <w:i w:val="false"/>
          <w:color w:val="000000"/>
          <w:sz w:val="28"/>
        </w:rPr>
        <w:t>
      Номенклатура коды ___________________</w:t>
      </w:r>
    </w:p>
    <w:bookmarkEnd w:id="584"/>
    <w:bookmarkStart w:name="z593" w:id="585"/>
    <w:p>
      <w:pPr>
        <w:spacing w:after="0"/>
        <w:ind w:left="0"/>
        <w:jc w:val="both"/>
      </w:pPr>
      <w:r>
        <w:rPr>
          <w:rFonts w:ascii="Times New Roman"/>
          <w:b w:val="false"/>
          <w:i w:val="false"/>
          <w:color w:val="000000"/>
          <w:sz w:val="28"/>
        </w:rPr>
        <w:t>
      Өлшем бірлігі __________________</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қоймада, бөлімшеде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жанар-жағармай</w:t>
            </w:r>
            <w:r>
              <w:br/>
            </w:r>
            <w:r>
              <w:rPr>
                <w:rFonts w:ascii="Times New Roman"/>
                <w:b w:val="false"/>
                <w:i w:val="false"/>
                <w:color w:val="000000"/>
                <w:sz w:val="20"/>
              </w:rPr>
              <w:t>материалдары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қағидаларына</w:t>
            </w:r>
            <w:r>
              <w:br/>
            </w:r>
            <w:r>
              <w:rPr>
                <w:rFonts w:ascii="Times New Roman"/>
                <w:b w:val="false"/>
                <w:i w:val="false"/>
                <w:color w:val="000000"/>
                <w:sz w:val="20"/>
              </w:rPr>
              <w:t>2-қосымша</w:t>
            </w:r>
          </w:p>
        </w:tc>
      </w:tr>
    </w:tbl>
    <w:bookmarkStart w:name="z595" w:id="586"/>
    <w:p>
      <w:pPr>
        <w:spacing w:after="0"/>
        <w:ind w:left="0"/>
        <w:jc w:val="left"/>
      </w:pPr>
      <w:r>
        <w:rPr>
          <w:rFonts w:ascii="Times New Roman"/>
          <w:b/>
          <w:i w:val="false"/>
          <w:color w:val="000000"/>
        </w:rPr>
        <w:t xml:space="preserve"> АКТ  әскери бөлімнің ЖЖМ қоймасындағы қалдықтарды түсіру туралы</w:t>
      </w:r>
    </w:p>
    <w:bookmarkEnd w:id="586"/>
    <w:bookmarkStart w:name="z596" w:id="587"/>
    <w:p>
      <w:pPr>
        <w:spacing w:after="0"/>
        <w:ind w:left="0"/>
        <w:jc w:val="both"/>
      </w:pPr>
      <w:r>
        <w:rPr>
          <w:rFonts w:ascii="Times New Roman"/>
          <w:b w:val="false"/>
          <w:i w:val="false"/>
          <w:color w:val="000000"/>
          <w:sz w:val="28"/>
        </w:rPr>
        <w:t>
      20___ж.___ ________ күнге</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артық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88"/>
    <w:p>
      <w:pPr>
        <w:spacing w:after="0"/>
        <w:ind w:left="0"/>
        <w:jc w:val="both"/>
      </w:pPr>
      <w:r>
        <w:rPr>
          <w:rFonts w:ascii="Times New Roman"/>
          <w:b w:val="false"/>
          <w:i w:val="false"/>
          <w:color w:val="000000"/>
          <w:sz w:val="28"/>
        </w:rPr>
        <w:t>
      Қосымша:</w:t>
      </w:r>
    </w:p>
    <w:bookmarkEnd w:id="588"/>
    <w:bookmarkStart w:name="z598" w:id="589"/>
    <w:p>
      <w:pPr>
        <w:spacing w:after="0"/>
        <w:ind w:left="0"/>
        <w:jc w:val="both"/>
      </w:pPr>
      <w:r>
        <w:rPr>
          <w:rFonts w:ascii="Times New Roman"/>
          <w:b w:val="false"/>
          <w:i w:val="false"/>
          <w:color w:val="000000"/>
          <w:sz w:val="28"/>
        </w:rPr>
        <w:t xml:space="preserve">
      1. Резервуарлардағы ЖЖМ өлшеу ведомосі, ___ парақта </w:t>
      </w:r>
    </w:p>
    <w:bookmarkEnd w:id="589"/>
    <w:bookmarkStart w:name="z599" w:id="590"/>
    <w:p>
      <w:pPr>
        <w:spacing w:after="0"/>
        <w:ind w:left="0"/>
        <w:jc w:val="both"/>
      </w:pPr>
      <w:r>
        <w:rPr>
          <w:rFonts w:ascii="Times New Roman"/>
          <w:b w:val="false"/>
          <w:i w:val="false"/>
          <w:color w:val="000000"/>
          <w:sz w:val="28"/>
        </w:rPr>
        <w:t>
      2. Ыдыстағы мұнай өнімдерін өлшеп-таразылау ведомостері, ___ парақта</w:t>
      </w:r>
    </w:p>
    <w:bookmarkEnd w:id="590"/>
    <w:bookmarkStart w:name="z600" w:id="591"/>
    <w:p>
      <w:pPr>
        <w:spacing w:after="0"/>
        <w:ind w:left="0"/>
        <w:jc w:val="both"/>
      </w:pPr>
      <w:r>
        <w:rPr>
          <w:rFonts w:ascii="Times New Roman"/>
          <w:b w:val="false"/>
          <w:i w:val="false"/>
          <w:color w:val="000000"/>
          <w:sz w:val="28"/>
        </w:rPr>
        <w:t xml:space="preserve">
      3. Салқындату сұйықтығын өлшеу ведомосі, ___ парақта </w:t>
      </w:r>
    </w:p>
    <w:bookmarkEnd w:id="591"/>
    <w:bookmarkStart w:name="z601" w:id="592"/>
    <w:p>
      <w:pPr>
        <w:spacing w:after="0"/>
        <w:ind w:left="0"/>
        <w:jc w:val="both"/>
      </w:pPr>
      <w:r>
        <w:rPr>
          <w:rFonts w:ascii="Times New Roman"/>
          <w:b w:val="false"/>
          <w:i w:val="false"/>
          <w:color w:val="000000"/>
          <w:sz w:val="28"/>
        </w:rPr>
        <w:t xml:space="preserve">
      4. Машиналар бактарындағы ЖЖМ өлшеу ведомостері, ___ парақта </w:t>
      </w:r>
    </w:p>
    <w:bookmarkEnd w:id="592"/>
    <w:bookmarkStart w:name="z602" w:id="593"/>
    <w:p>
      <w:pPr>
        <w:spacing w:after="0"/>
        <w:ind w:left="0"/>
        <w:jc w:val="both"/>
      </w:pPr>
      <w:r>
        <w:rPr>
          <w:rFonts w:ascii="Times New Roman"/>
          <w:b w:val="false"/>
          <w:i w:val="false"/>
          <w:color w:val="000000"/>
          <w:sz w:val="28"/>
        </w:rPr>
        <w:t>
      5. Табиғи кему сомасын есептеу және негіздеу, ___ парақта</w:t>
      </w:r>
    </w:p>
    <w:bookmarkEnd w:id="593"/>
    <w:bookmarkStart w:name="z603" w:id="594"/>
    <w:p>
      <w:pPr>
        <w:spacing w:after="0"/>
        <w:ind w:left="0"/>
        <w:jc w:val="both"/>
      </w:pPr>
      <w:r>
        <w:rPr>
          <w:rFonts w:ascii="Times New Roman"/>
          <w:b w:val="false"/>
          <w:i w:val="false"/>
          <w:color w:val="000000"/>
          <w:sz w:val="28"/>
        </w:rPr>
        <w:t>
      Комиссия қортындысы:</w:t>
      </w:r>
    </w:p>
    <w:bookmarkEnd w:id="594"/>
    <w:bookmarkStart w:name="z604" w:id="595"/>
    <w:p>
      <w:pPr>
        <w:spacing w:after="0"/>
        <w:ind w:left="0"/>
        <w:jc w:val="both"/>
      </w:pPr>
      <w:r>
        <w:rPr>
          <w:rFonts w:ascii="Times New Roman"/>
          <w:b w:val="false"/>
          <w:i w:val="false"/>
          <w:color w:val="000000"/>
          <w:sz w:val="28"/>
        </w:rPr>
        <w:t>
      1. Өлшемдердің рұқсат етілген қателігінен тыс анықталған артықшылықты қабылдап, кіріске алу (есепке алу)________________________.</w:t>
      </w:r>
    </w:p>
    <w:bookmarkEnd w:id="595"/>
    <w:bookmarkStart w:name="z605" w:id="596"/>
    <w:p>
      <w:pPr>
        <w:spacing w:after="0"/>
        <w:ind w:left="0"/>
        <w:jc w:val="both"/>
      </w:pPr>
      <w:r>
        <w:rPr>
          <w:rFonts w:ascii="Times New Roman"/>
          <w:b w:val="false"/>
          <w:i w:val="false"/>
          <w:color w:val="000000"/>
          <w:sz w:val="28"/>
        </w:rPr>
        <w:t>
      2. Есепке сәйкес табиғи кемуді есептен шығару: автобензин ____ –______ литр (кг), дизель отыны ____ – ________ литр (кг) және басқаларын.</w:t>
      </w:r>
    </w:p>
    <w:bookmarkEnd w:id="596"/>
    <w:bookmarkStart w:name="z606" w:id="597"/>
    <w:p>
      <w:pPr>
        <w:spacing w:after="0"/>
        <w:ind w:left="0"/>
        <w:jc w:val="both"/>
      </w:pPr>
      <w:r>
        <w:rPr>
          <w:rFonts w:ascii="Times New Roman"/>
          <w:b w:val="false"/>
          <w:i w:val="false"/>
          <w:color w:val="000000"/>
          <w:sz w:val="28"/>
        </w:rPr>
        <w:t>
      3. Тапшылық пен жоғалтуларды есепке алу кітабына енгізіп, тапшылықты есептен шығару ____________.</w:t>
      </w:r>
    </w:p>
    <w:bookmarkEnd w:id="597"/>
    <w:bookmarkStart w:name="z607" w:id="598"/>
    <w:p>
      <w:pPr>
        <w:spacing w:after="0"/>
        <w:ind w:left="0"/>
        <w:jc w:val="both"/>
      </w:pPr>
      <w:r>
        <w:rPr>
          <w:rFonts w:ascii="Times New Roman"/>
          <w:b w:val="false"/>
          <w:i w:val="false"/>
          <w:color w:val="000000"/>
          <w:sz w:val="28"/>
        </w:rPr>
        <w:t>
      4. Қалған артықшылықтар мен тапшылықтар өлшемдердің рұқсат етілген қателігі шегінде болғандықтан, есепке алу кітаптарына көрсетілмейді.</w:t>
      </w:r>
    </w:p>
    <w:bookmarkEnd w:id="598"/>
    <w:bookmarkStart w:name="z608" w:id="599"/>
    <w:p>
      <w:pPr>
        <w:spacing w:after="0"/>
        <w:ind w:left="0"/>
        <w:jc w:val="both"/>
      </w:pPr>
      <w:r>
        <w:rPr>
          <w:rFonts w:ascii="Times New Roman"/>
          <w:b w:val="false"/>
          <w:i w:val="false"/>
          <w:color w:val="000000"/>
          <w:sz w:val="28"/>
        </w:rPr>
        <w:t>
      Ревизор _______________________________</w:t>
      </w:r>
    </w:p>
    <w:bookmarkEnd w:id="599"/>
    <w:bookmarkStart w:name="z609" w:id="600"/>
    <w:p>
      <w:pPr>
        <w:spacing w:after="0"/>
        <w:ind w:left="0"/>
        <w:jc w:val="both"/>
      </w:pPr>
      <w:r>
        <w:rPr>
          <w:rFonts w:ascii="Times New Roman"/>
          <w:b w:val="false"/>
          <w:i w:val="false"/>
          <w:color w:val="000000"/>
          <w:sz w:val="28"/>
        </w:rPr>
        <w:t>
      Комиссия төрағасы _____________________</w:t>
      </w:r>
    </w:p>
    <w:bookmarkEnd w:id="600"/>
    <w:bookmarkStart w:name="z610" w:id="601"/>
    <w:p>
      <w:pPr>
        <w:spacing w:after="0"/>
        <w:ind w:left="0"/>
        <w:jc w:val="both"/>
      </w:pPr>
      <w:r>
        <w:rPr>
          <w:rFonts w:ascii="Times New Roman"/>
          <w:b w:val="false"/>
          <w:i w:val="false"/>
          <w:color w:val="000000"/>
          <w:sz w:val="28"/>
        </w:rPr>
        <w:t>
      Комиссия мүшелері: _______________________</w:t>
      </w:r>
    </w:p>
    <w:bookmarkEnd w:id="601"/>
    <w:bookmarkStart w:name="z611" w:id="602"/>
    <w:p>
      <w:pPr>
        <w:spacing w:after="0"/>
        <w:ind w:left="0"/>
        <w:jc w:val="both"/>
      </w:pPr>
      <w:r>
        <w:rPr>
          <w:rFonts w:ascii="Times New Roman"/>
          <w:b w:val="false"/>
          <w:i w:val="false"/>
          <w:color w:val="000000"/>
          <w:sz w:val="28"/>
        </w:rPr>
        <w:t>
      Материалдық құралдар толық ұсынылған, басқа сақтау орындары жоқ. Құжатсыз басқа әскери бөлімдерге, ұйымдарға сақтауға берілмеген, олардан сақтауға қабылданбаған. Барлық кіріс-шығыс құжаттары есепке алу кітаптары бойынша өткізілген және қызметтің іс жүргізу бөліміне тапсырылған. Өлшемдер менің қатысуыммен жүргізілді, нәтижелерімен келісемін.</w:t>
      </w:r>
    </w:p>
    <w:bookmarkEnd w:id="602"/>
    <w:bookmarkStart w:name="z612" w:id="603"/>
    <w:p>
      <w:pPr>
        <w:spacing w:after="0"/>
        <w:ind w:left="0"/>
        <w:jc w:val="both"/>
      </w:pPr>
      <w:r>
        <w:rPr>
          <w:rFonts w:ascii="Times New Roman"/>
          <w:b w:val="false"/>
          <w:i w:val="false"/>
          <w:color w:val="000000"/>
          <w:sz w:val="28"/>
        </w:rPr>
        <w:t>
      Материалдық құралдарды сақтауға жауапты тұлға:</w:t>
      </w:r>
    </w:p>
    <w:bookmarkEnd w:id="603"/>
    <w:bookmarkStart w:name="z613" w:id="604"/>
    <w:p>
      <w:pPr>
        <w:spacing w:after="0"/>
        <w:ind w:left="0"/>
        <w:jc w:val="both"/>
      </w:pPr>
      <w:r>
        <w:rPr>
          <w:rFonts w:ascii="Times New Roman"/>
          <w:b w:val="false"/>
          <w:i w:val="false"/>
          <w:color w:val="000000"/>
          <w:sz w:val="28"/>
        </w:rPr>
        <w:t>
      _______________________________________________________________</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Қоймадан қалдықты шешу актісіне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6" w:id="605"/>
    <w:p>
      <w:pPr>
        <w:spacing w:after="0"/>
        <w:ind w:left="0"/>
        <w:jc w:val="left"/>
      </w:pPr>
      <w:r>
        <w:rPr>
          <w:rFonts w:ascii="Times New Roman"/>
          <w:b/>
          <w:i w:val="false"/>
          <w:color w:val="000000"/>
        </w:rPr>
        <w:t xml:space="preserve"> ______әскери бөлімнің ЖЖМ қоймасында қалдықтарды түсіру кезінде ЖЖМ мөлшерін өлшеу ВЕДОМОСІ</w:t>
      </w:r>
    </w:p>
    <w:bookmarkEnd w:id="605"/>
    <w:bookmarkStart w:name="z617" w:id="606"/>
    <w:p>
      <w:pPr>
        <w:spacing w:after="0"/>
        <w:ind w:left="0"/>
        <w:jc w:val="both"/>
      </w:pPr>
      <w:r>
        <w:rPr>
          <w:rFonts w:ascii="Times New Roman"/>
          <w:b w:val="false"/>
          <w:i w:val="false"/>
          <w:color w:val="000000"/>
          <w:sz w:val="28"/>
        </w:rPr>
        <w:t>
      20___ж. ___ _______ күнге</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биіктігі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көлемі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массасы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607"/>
    <w:p>
      <w:pPr>
        <w:spacing w:after="0"/>
        <w:ind w:left="0"/>
        <w:jc w:val="both"/>
      </w:pPr>
      <w:r>
        <w:rPr>
          <w:rFonts w:ascii="Times New Roman"/>
          <w:b w:val="false"/>
          <w:i w:val="false"/>
          <w:color w:val="000000"/>
          <w:sz w:val="28"/>
        </w:rPr>
        <w:t>
      Ревизор _______________________________</w:t>
      </w:r>
    </w:p>
    <w:bookmarkEnd w:id="607"/>
    <w:bookmarkStart w:name="z619" w:id="608"/>
    <w:p>
      <w:pPr>
        <w:spacing w:after="0"/>
        <w:ind w:left="0"/>
        <w:jc w:val="both"/>
      </w:pPr>
      <w:r>
        <w:rPr>
          <w:rFonts w:ascii="Times New Roman"/>
          <w:b w:val="false"/>
          <w:i w:val="false"/>
          <w:color w:val="000000"/>
          <w:sz w:val="28"/>
        </w:rPr>
        <w:t>
      Комиссия төрағасы ___________________</w:t>
      </w:r>
    </w:p>
    <w:bookmarkEnd w:id="608"/>
    <w:bookmarkStart w:name="z620" w:id="609"/>
    <w:p>
      <w:pPr>
        <w:spacing w:after="0"/>
        <w:ind w:left="0"/>
        <w:jc w:val="both"/>
      </w:pPr>
      <w:r>
        <w:rPr>
          <w:rFonts w:ascii="Times New Roman"/>
          <w:b w:val="false"/>
          <w:i w:val="false"/>
          <w:color w:val="000000"/>
          <w:sz w:val="28"/>
        </w:rPr>
        <w:t>
      Комиссия мүшелері:___________________</w:t>
      </w:r>
    </w:p>
    <w:bookmarkEnd w:id="609"/>
    <w:bookmarkStart w:name="z621" w:id="610"/>
    <w:p>
      <w:pPr>
        <w:spacing w:after="0"/>
        <w:ind w:left="0"/>
        <w:jc w:val="both"/>
      </w:pPr>
      <w:r>
        <w:rPr>
          <w:rFonts w:ascii="Times New Roman"/>
          <w:b w:val="false"/>
          <w:i w:val="false"/>
          <w:color w:val="000000"/>
          <w:sz w:val="28"/>
        </w:rPr>
        <w:t>
      ______________________________________</w:t>
      </w:r>
    </w:p>
    <w:bookmarkEnd w:id="610"/>
    <w:bookmarkStart w:name="z622" w:id="611"/>
    <w:p>
      <w:pPr>
        <w:spacing w:after="0"/>
        <w:ind w:left="0"/>
        <w:jc w:val="both"/>
      </w:pPr>
      <w:r>
        <w:rPr>
          <w:rFonts w:ascii="Times New Roman"/>
          <w:b w:val="false"/>
          <w:i w:val="false"/>
          <w:color w:val="000000"/>
          <w:sz w:val="28"/>
        </w:rPr>
        <w:t>
      Материалдық құралдар толық ұсынылған, басқа сақтау орындары жоқ. Құжатсыз басқа әскери бөлімдерге, ұйымдарға сақтауға берілмеген, олардан сақтауға қабылданбаған. Барлық кіріс-шығыс құжаттары есепке алу кітаптары бойынша өткізілген және қызметтің іс жүргізу бөліміне тапсырылған. Өлшемдер менің қатысуыммен жүргізілді, нәтижелерімен келісемін.</w:t>
      </w:r>
    </w:p>
    <w:bookmarkEnd w:id="611"/>
    <w:bookmarkStart w:name="z623" w:id="612"/>
    <w:p>
      <w:pPr>
        <w:spacing w:after="0"/>
        <w:ind w:left="0"/>
        <w:jc w:val="both"/>
      </w:pPr>
      <w:r>
        <w:rPr>
          <w:rFonts w:ascii="Times New Roman"/>
          <w:b w:val="false"/>
          <w:i w:val="false"/>
          <w:color w:val="000000"/>
          <w:sz w:val="28"/>
        </w:rPr>
        <w:t>
      Материалдық құралдарды сақтауға жауапты тұлға:</w:t>
      </w:r>
    </w:p>
    <w:bookmarkEnd w:id="612"/>
    <w:bookmarkStart w:name="z624" w:id="613"/>
    <w:p>
      <w:pPr>
        <w:spacing w:after="0"/>
        <w:ind w:left="0"/>
        <w:jc w:val="both"/>
      </w:pPr>
      <w:r>
        <w:rPr>
          <w:rFonts w:ascii="Times New Roman"/>
          <w:b w:val="false"/>
          <w:i w:val="false"/>
          <w:color w:val="000000"/>
          <w:sz w:val="28"/>
        </w:rPr>
        <w:t>
      _________________________________________________________________________</w:t>
      </w:r>
    </w:p>
    <w:bookmarkEnd w:id="613"/>
    <w:bookmarkStart w:name="z625" w:id="614"/>
    <w:p>
      <w:pPr>
        <w:spacing w:after="0"/>
        <w:ind w:left="0"/>
        <w:jc w:val="both"/>
      </w:pPr>
      <w:r>
        <w:rPr>
          <w:rFonts w:ascii="Times New Roman"/>
          <w:b w:val="false"/>
          <w:i w:val="false"/>
          <w:color w:val="000000"/>
          <w:sz w:val="28"/>
        </w:rPr>
        <w:t>
      _________________________________________________________________________</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Қоймадан қалдықты шешу</w:t>
            </w:r>
            <w:r>
              <w:br/>
            </w:r>
            <w:r>
              <w:rPr>
                <w:rFonts w:ascii="Times New Roman"/>
                <w:b w:val="false"/>
                <w:i w:val="false"/>
                <w:color w:val="000000"/>
                <w:sz w:val="20"/>
              </w:rPr>
              <w:t>актісіне 2-қосымша</w:t>
            </w:r>
          </w:p>
        </w:tc>
      </w:tr>
    </w:tbl>
    <w:bookmarkStart w:name="z627" w:id="615"/>
    <w:p>
      <w:pPr>
        <w:spacing w:after="0"/>
        <w:ind w:left="0"/>
        <w:jc w:val="left"/>
      </w:pPr>
      <w:r>
        <w:rPr>
          <w:rFonts w:ascii="Times New Roman"/>
          <w:b/>
          <w:i w:val="false"/>
          <w:color w:val="000000"/>
        </w:rPr>
        <w:t xml:space="preserve"> ______ әскери бөлімнің ЖЖМ қоймасында ыдыстағы мұнай өнімдерін өлшеп-таразылау ВЕДОМОСІ</w:t>
      </w:r>
    </w:p>
    <w:bookmarkEnd w:id="615"/>
    <w:bookmarkStart w:name="z628" w:id="616"/>
    <w:p>
      <w:pPr>
        <w:spacing w:after="0"/>
        <w:ind w:left="0"/>
        <w:jc w:val="both"/>
      </w:pPr>
      <w:r>
        <w:rPr>
          <w:rFonts w:ascii="Times New Roman"/>
          <w:b w:val="false"/>
          <w:i w:val="false"/>
          <w:color w:val="000000"/>
          <w:sz w:val="28"/>
        </w:rPr>
        <w:t>
      20____ж.___ _______ күнге</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617"/>
    <w:p>
      <w:pPr>
        <w:spacing w:after="0"/>
        <w:ind w:left="0"/>
        <w:jc w:val="both"/>
      </w:pPr>
      <w:r>
        <w:rPr>
          <w:rFonts w:ascii="Times New Roman"/>
          <w:b w:val="false"/>
          <w:i w:val="false"/>
          <w:color w:val="000000"/>
          <w:sz w:val="28"/>
        </w:rPr>
        <w:t>
      Ревизор ____________________________</w:t>
      </w:r>
    </w:p>
    <w:bookmarkEnd w:id="617"/>
    <w:bookmarkStart w:name="z630" w:id="618"/>
    <w:p>
      <w:pPr>
        <w:spacing w:after="0"/>
        <w:ind w:left="0"/>
        <w:jc w:val="both"/>
      </w:pPr>
      <w:r>
        <w:rPr>
          <w:rFonts w:ascii="Times New Roman"/>
          <w:b w:val="false"/>
          <w:i w:val="false"/>
          <w:color w:val="000000"/>
          <w:sz w:val="28"/>
        </w:rPr>
        <w:t>
      Комиссия төрағасы __________________</w:t>
      </w:r>
    </w:p>
    <w:bookmarkEnd w:id="618"/>
    <w:bookmarkStart w:name="z631" w:id="619"/>
    <w:p>
      <w:pPr>
        <w:spacing w:after="0"/>
        <w:ind w:left="0"/>
        <w:jc w:val="both"/>
      </w:pPr>
      <w:r>
        <w:rPr>
          <w:rFonts w:ascii="Times New Roman"/>
          <w:b w:val="false"/>
          <w:i w:val="false"/>
          <w:color w:val="000000"/>
          <w:sz w:val="28"/>
        </w:rPr>
        <w:t>
      Комиссия мүшелері:_________________</w:t>
      </w:r>
    </w:p>
    <w:bookmarkEnd w:id="619"/>
    <w:bookmarkStart w:name="z632" w:id="620"/>
    <w:p>
      <w:pPr>
        <w:spacing w:after="0"/>
        <w:ind w:left="0"/>
        <w:jc w:val="both"/>
      </w:pPr>
      <w:r>
        <w:rPr>
          <w:rFonts w:ascii="Times New Roman"/>
          <w:b w:val="false"/>
          <w:i w:val="false"/>
          <w:color w:val="000000"/>
          <w:sz w:val="28"/>
        </w:rPr>
        <w:t>
      ___________________________________</w:t>
      </w:r>
    </w:p>
    <w:bookmarkEnd w:id="620"/>
    <w:bookmarkStart w:name="z633" w:id="621"/>
    <w:p>
      <w:pPr>
        <w:spacing w:after="0"/>
        <w:ind w:left="0"/>
        <w:jc w:val="both"/>
      </w:pPr>
      <w:r>
        <w:rPr>
          <w:rFonts w:ascii="Times New Roman"/>
          <w:b w:val="false"/>
          <w:i w:val="false"/>
          <w:color w:val="000000"/>
          <w:sz w:val="28"/>
        </w:rPr>
        <w:t xml:space="preserve">
      Материалдық құралдар толық ұсынылған, басқа сақтау орындары жоқ. Құжатсыз басқа әскери бөлімдерге, ұйымдарға сақтауға берілмеген, олардан сақтауға қабылданбаған. Барлық кіріс-шығыс құжаттары есепке алу кітаптары бойынша өткізілген және қызметтің іс жүргізу бөліміне тапсырылған. Өлшемдер менің қатысуыммен жүргізілді, нәтижелерімен келісемін. </w:t>
      </w:r>
    </w:p>
    <w:bookmarkEnd w:id="621"/>
    <w:bookmarkStart w:name="z634" w:id="622"/>
    <w:p>
      <w:pPr>
        <w:spacing w:after="0"/>
        <w:ind w:left="0"/>
        <w:jc w:val="both"/>
      </w:pPr>
      <w:r>
        <w:rPr>
          <w:rFonts w:ascii="Times New Roman"/>
          <w:b w:val="false"/>
          <w:i w:val="false"/>
          <w:color w:val="000000"/>
          <w:sz w:val="28"/>
        </w:rPr>
        <w:t>
      Материалдық құралдарды сақтауға жауапты тұлға:</w:t>
      </w:r>
    </w:p>
    <w:bookmarkEnd w:id="622"/>
    <w:bookmarkStart w:name="z635" w:id="623"/>
    <w:p>
      <w:pPr>
        <w:spacing w:after="0"/>
        <w:ind w:left="0"/>
        <w:jc w:val="both"/>
      </w:pPr>
      <w:r>
        <w:rPr>
          <w:rFonts w:ascii="Times New Roman"/>
          <w:b w:val="false"/>
          <w:i w:val="false"/>
          <w:color w:val="000000"/>
          <w:sz w:val="28"/>
        </w:rPr>
        <w:t>
      ____________________________________________________________________</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Қоймадан қалдықты шешу</w:t>
            </w:r>
            <w:r>
              <w:br/>
            </w:r>
            <w:r>
              <w:rPr>
                <w:rFonts w:ascii="Times New Roman"/>
                <w:b w:val="false"/>
                <w:i w:val="false"/>
                <w:color w:val="000000"/>
                <w:sz w:val="20"/>
              </w:rPr>
              <w:t>актісіне 3-қосымша</w:t>
            </w:r>
          </w:p>
        </w:tc>
      </w:tr>
    </w:tbl>
    <w:bookmarkStart w:name="z637" w:id="624"/>
    <w:p>
      <w:pPr>
        <w:spacing w:after="0"/>
        <w:ind w:left="0"/>
        <w:jc w:val="left"/>
      </w:pPr>
      <w:r>
        <w:rPr>
          <w:rFonts w:ascii="Times New Roman"/>
          <w:b/>
          <w:i w:val="false"/>
          <w:color w:val="000000"/>
        </w:rPr>
        <w:t xml:space="preserve"> 20__ ж. "_" _______ жағдай бойынша техникалық бөлім техникасының салқындату жүйелеріндегі салқындату сұйықтығының мөлшерін өлшеу ВЕДОМОСІ</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маркасы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этиленгликольдың құрамы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сұйықтығының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(нақты) массасы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625"/>
    <w:p>
      <w:pPr>
        <w:spacing w:after="0"/>
        <w:ind w:left="0"/>
        <w:jc w:val="both"/>
      </w:pPr>
      <w:r>
        <w:rPr>
          <w:rFonts w:ascii="Times New Roman"/>
          <w:b w:val="false"/>
          <w:i w:val="false"/>
          <w:color w:val="000000"/>
          <w:sz w:val="28"/>
        </w:rPr>
        <w:t>
      Ревизор ____________________________</w:t>
      </w:r>
    </w:p>
    <w:bookmarkEnd w:id="625"/>
    <w:bookmarkStart w:name="z639" w:id="626"/>
    <w:p>
      <w:pPr>
        <w:spacing w:after="0"/>
        <w:ind w:left="0"/>
        <w:jc w:val="both"/>
      </w:pPr>
      <w:r>
        <w:rPr>
          <w:rFonts w:ascii="Times New Roman"/>
          <w:b w:val="false"/>
          <w:i w:val="false"/>
          <w:color w:val="000000"/>
          <w:sz w:val="28"/>
        </w:rPr>
        <w:t>
      Комиссия төрағасы __________________</w:t>
      </w:r>
    </w:p>
    <w:bookmarkEnd w:id="626"/>
    <w:bookmarkStart w:name="z640" w:id="627"/>
    <w:p>
      <w:pPr>
        <w:spacing w:after="0"/>
        <w:ind w:left="0"/>
        <w:jc w:val="both"/>
      </w:pPr>
      <w:r>
        <w:rPr>
          <w:rFonts w:ascii="Times New Roman"/>
          <w:b w:val="false"/>
          <w:i w:val="false"/>
          <w:color w:val="000000"/>
          <w:sz w:val="28"/>
        </w:rPr>
        <w:t>
      Комиссия мүшелері:_________________</w:t>
      </w:r>
    </w:p>
    <w:bookmarkEnd w:id="627"/>
    <w:bookmarkStart w:name="z641" w:id="628"/>
    <w:p>
      <w:pPr>
        <w:spacing w:after="0"/>
        <w:ind w:left="0"/>
        <w:jc w:val="both"/>
      </w:pPr>
      <w:r>
        <w:rPr>
          <w:rFonts w:ascii="Times New Roman"/>
          <w:b w:val="false"/>
          <w:i w:val="false"/>
          <w:color w:val="000000"/>
          <w:sz w:val="28"/>
        </w:rPr>
        <w:t>
      ___________________________________</w:t>
      </w:r>
    </w:p>
    <w:bookmarkEnd w:id="628"/>
    <w:bookmarkStart w:name="z642" w:id="629"/>
    <w:p>
      <w:pPr>
        <w:spacing w:after="0"/>
        <w:ind w:left="0"/>
        <w:jc w:val="both"/>
      </w:pPr>
      <w:r>
        <w:rPr>
          <w:rFonts w:ascii="Times New Roman"/>
          <w:b w:val="false"/>
          <w:i w:val="false"/>
          <w:color w:val="000000"/>
          <w:sz w:val="28"/>
        </w:rPr>
        <w:t xml:space="preserve">
      Материалдық құралдар толық ұсынылған, басқа сақтау орындары жоқ. Құжатсыз басқа әскери бөлімдерге, ұйымдарға сақтауға берілмеген, олардан сақтауға қабылданбаған. Барлық кіріс-шығыс құжаттары есепке алу кітаптары бойынша өткізілген және қызметтің іс жүргізу бөліміне тапсырылған. Өлшемдер менің қатысуыммен жүргізілді, нәтижелерімен келісемін. </w:t>
      </w:r>
    </w:p>
    <w:bookmarkEnd w:id="629"/>
    <w:bookmarkStart w:name="z643" w:id="630"/>
    <w:p>
      <w:pPr>
        <w:spacing w:after="0"/>
        <w:ind w:left="0"/>
        <w:jc w:val="both"/>
      </w:pPr>
      <w:r>
        <w:rPr>
          <w:rFonts w:ascii="Times New Roman"/>
          <w:b w:val="false"/>
          <w:i w:val="false"/>
          <w:color w:val="000000"/>
          <w:sz w:val="28"/>
        </w:rPr>
        <w:t>
      Материалдық құралдарды сақтауға жауапты тұлға:</w:t>
      </w:r>
    </w:p>
    <w:bookmarkEnd w:id="630"/>
    <w:bookmarkStart w:name="z644" w:id="631"/>
    <w:p>
      <w:pPr>
        <w:spacing w:after="0"/>
        <w:ind w:left="0"/>
        <w:jc w:val="both"/>
      </w:pPr>
      <w:r>
        <w:rPr>
          <w:rFonts w:ascii="Times New Roman"/>
          <w:b w:val="false"/>
          <w:i w:val="false"/>
          <w:color w:val="000000"/>
          <w:sz w:val="28"/>
        </w:rPr>
        <w:t>
      ____________________________________________________________________</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Қоймадан қалдықты шешу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актісіне 4-қосымша</w:t>
            </w:r>
          </w:p>
        </w:tc>
      </w:tr>
    </w:tbl>
    <w:bookmarkStart w:name="z647" w:id="632"/>
    <w:p>
      <w:pPr>
        <w:spacing w:after="0"/>
        <w:ind w:left="0"/>
        <w:jc w:val="left"/>
      </w:pPr>
      <w:r>
        <w:rPr>
          <w:rFonts w:ascii="Times New Roman"/>
          <w:b/>
          <w:i w:val="false"/>
          <w:color w:val="000000"/>
        </w:rPr>
        <w:t xml:space="preserve"> Техникалық бөлімнің ___ машиналарының бактарындағы ЖЖМ мөлшерін өлшеу 20 ж. " " __________ жағдайы бойынша ВЕДОМОСІ</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маркасы мен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 мен есептеуіш құралының мотосағат көрсеткіші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кезіндегі спидометр мен моторсағат есептегішінің көрсеткіші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жол парағы бойынша есептелетін ЖЖМ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анықталғаны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жол парағы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633"/>
    <w:p>
      <w:pPr>
        <w:spacing w:after="0"/>
        <w:ind w:left="0"/>
        <w:jc w:val="both"/>
      </w:pPr>
      <w:r>
        <w:rPr>
          <w:rFonts w:ascii="Times New Roman"/>
          <w:b w:val="false"/>
          <w:i w:val="false"/>
          <w:color w:val="000000"/>
          <w:sz w:val="28"/>
        </w:rPr>
        <w:t>
      Ревизор ____________________________</w:t>
      </w:r>
    </w:p>
    <w:bookmarkEnd w:id="633"/>
    <w:bookmarkStart w:name="z649" w:id="634"/>
    <w:p>
      <w:pPr>
        <w:spacing w:after="0"/>
        <w:ind w:left="0"/>
        <w:jc w:val="both"/>
      </w:pPr>
      <w:r>
        <w:rPr>
          <w:rFonts w:ascii="Times New Roman"/>
          <w:b w:val="false"/>
          <w:i w:val="false"/>
          <w:color w:val="000000"/>
          <w:sz w:val="28"/>
        </w:rPr>
        <w:t>
      Комиссия төрағасы __________________</w:t>
      </w:r>
    </w:p>
    <w:bookmarkEnd w:id="634"/>
    <w:bookmarkStart w:name="z650" w:id="635"/>
    <w:p>
      <w:pPr>
        <w:spacing w:after="0"/>
        <w:ind w:left="0"/>
        <w:jc w:val="both"/>
      </w:pPr>
      <w:r>
        <w:rPr>
          <w:rFonts w:ascii="Times New Roman"/>
          <w:b w:val="false"/>
          <w:i w:val="false"/>
          <w:color w:val="000000"/>
          <w:sz w:val="28"/>
        </w:rPr>
        <w:t>
      Комиссия мүшелері:_________________</w:t>
      </w:r>
    </w:p>
    <w:bookmarkEnd w:id="635"/>
    <w:bookmarkStart w:name="z651" w:id="636"/>
    <w:p>
      <w:pPr>
        <w:spacing w:after="0"/>
        <w:ind w:left="0"/>
        <w:jc w:val="both"/>
      </w:pPr>
      <w:r>
        <w:rPr>
          <w:rFonts w:ascii="Times New Roman"/>
          <w:b w:val="false"/>
          <w:i w:val="false"/>
          <w:color w:val="000000"/>
          <w:sz w:val="28"/>
        </w:rPr>
        <w:t>
      ___________________________________</w:t>
      </w:r>
    </w:p>
    <w:bookmarkEnd w:id="636"/>
    <w:bookmarkStart w:name="z652" w:id="637"/>
    <w:p>
      <w:pPr>
        <w:spacing w:after="0"/>
        <w:ind w:left="0"/>
        <w:jc w:val="both"/>
      </w:pPr>
      <w:r>
        <w:rPr>
          <w:rFonts w:ascii="Times New Roman"/>
          <w:b w:val="false"/>
          <w:i w:val="false"/>
          <w:color w:val="000000"/>
          <w:sz w:val="28"/>
        </w:rPr>
        <w:t>
      Материалдық құралдар толық ұсынылған, басқа сақтау орындары жоқ. Құжатсыз басқа әскери бөлімдерге, ұйымдарға сақтауға берілмеген, олардан сақтауға қабылданбаған. Барлық кіріс-шығыс құжаттары есепке алу кітаптары бойынша өткізілген және қызметтің іс жүргізу бөліміне тапсырылған. Өлшемдер менің қатысуыммен жүргізілді, нәтижелерімен келісемін.</w:t>
      </w:r>
    </w:p>
    <w:bookmarkEnd w:id="637"/>
    <w:bookmarkStart w:name="z653" w:id="638"/>
    <w:p>
      <w:pPr>
        <w:spacing w:after="0"/>
        <w:ind w:left="0"/>
        <w:jc w:val="both"/>
      </w:pPr>
      <w:r>
        <w:rPr>
          <w:rFonts w:ascii="Times New Roman"/>
          <w:b w:val="false"/>
          <w:i w:val="false"/>
          <w:color w:val="000000"/>
          <w:sz w:val="28"/>
        </w:rPr>
        <w:t>
      Материалдық құралдарды сақтауға жауапты тұлға:</w:t>
      </w:r>
    </w:p>
    <w:bookmarkEnd w:id="638"/>
    <w:bookmarkStart w:name="z654" w:id="639"/>
    <w:p>
      <w:pPr>
        <w:spacing w:after="0"/>
        <w:ind w:left="0"/>
        <w:jc w:val="both"/>
      </w:pPr>
      <w:r>
        <w:rPr>
          <w:rFonts w:ascii="Times New Roman"/>
          <w:b w:val="false"/>
          <w:i w:val="false"/>
          <w:color w:val="000000"/>
          <w:sz w:val="28"/>
        </w:rPr>
        <w:t>
      ____________________________________________________________________</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Қоймадан қалдықты шешу</w:t>
            </w:r>
            <w:r>
              <w:br/>
            </w:r>
            <w:r>
              <w:rPr>
                <w:rFonts w:ascii="Times New Roman"/>
                <w:b w:val="false"/>
                <w:i w:val="false"/>
                <w:color w:val="000000"/>
                <w:sz w:val="20"/>
              </w:rPr>
              <w:t>актісіне 5-қосымша</w:t>
            </w:r>
            <w:r>
              <w:br/>
            </w:r>
            <w:r>
              <w:rPr>
                <w:rFonts w:ascii="Times New Roman"/>
                <w:b w:val="false"/>
                <w:i w:val="false"/>
                <w:color w:val="000000"/>
                <w:sz w:val="20"/>
              </w:rPr>
              <w:t>Бекітемін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ә/атағы.,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қолы, фамилиясы)</w:t>
            </w:r>
            <w:r>
              <w:br/>
            </w:r>
            <w:r>
              <w:rPr>
                <w:rFonts w:ascii="Times New Roman"/>
                <w:b w:val="false"/>
                <w:i w:val="false"/>
                <w:color w:val="000000"/>
                <w:sz w:val="20"/>
              </w:rPr>
              <w:t xml:space="preserve">20__ж. "___"_______ </w:t>
            </w:r>
          </w:p>
        </w:tc>
      </w:tr>
    </w:tbl>
    <w:bookmarkStart w:name="z658" w:id="640"/>
    <w:p>
      <w:pPr>
        <w:spacing w:after="0"/>
        <w:ind w:left="0"/>
        <w:jc w:val="left"/>
      </w:pPr>
      <w:r>
        <w:rPr>
          <w:rFonts w:ascii="Times New Roman"/>
          <w:b/>
          <w:i w:val="false"/>
          <w:color w:val="000000"/>
        </w:rPr>
        <w:t xml:space="preserve"> ЕСЕП мұнай өнімдерінің табиғи шығыны бойынша жоғалтуларын есептеу 20____ ж.__________________</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өнімге табиғи шығын нормасы,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шығын есептелген,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қабылданғаны, тоннасы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айдан астам сақталғаны,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641"/>
    <w:p>
      <w:pPr>
        <w:spacing w:after="0"/>
        <w:ind w:left="0"/>
        <w:jc w:val="both"/>
      </w:pPr>
      <w:r>
        <w:rPr>
          <w:rFonts w:ascii="Times New Roman"/>
          <w:b w:val="false"/>
          <w:i w:val="false"/>
          <w:color w:val="000000"/>
          <w:sz w:val="28"/>
        </w:rPr>
        <w:t>
      ЖЖМ қызметінің бастығы_______________________</w:t>
      </w:r>
    </w:p>
    <w:bookmarkEnd w:id="641"/>
    <w:bookmarkStart w:name="z660" w:id="642"/>
    <w:p>
      <w:pPr>
        <w:spacing w:after="0"/>
        <w:ind w:left="0"/>
        <w:jc w:val="both"/>
      </w:pPr>
      <w:r>
        <w:rPr>
          <w:rFonts w:ascii="Times New Roman"/>
          <w:b w:val="false"/>
          <w:i w:val="false"/>
          <w:color w:val="000000"/>
          <w:sz w:val="28"/>
        </w:rPr>
        <w:t>
      Қойма бастығы ____________________________</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жанар-жағармай</w:t>
            </w:r>
            <w:r>
              <w:br/>
            </w:r>
            <w:r>
              <w:rPr>
                <w:rFonts w:ascii="Times New Roman"/>
                <w:b w:val="false"/>
                <w:i w:val="false"/>
                <w:color w:val="000000"/>
                <w:sz w:val="20"/>
              </w:rPr>
              <w:t>материалдары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қағидаларына</w:t>
            </w:r>
            <w:r>
              <w:br/>
            </w:r>
            <w:r>
              <w:rPr>
                <w:rFonts w:ascii="Times New Roman"/>
                <w:b w:val="false"/>
                <w:i w:val="false"/>
                <w:color w:val="000000"/>
                <w:sz w:val="20"/>
              </w:rPr>
              <w:t>3-қосымша</w:t>
            </w:r>
          </w:p>
        </w:tc>
      </w:tr>
    </w:tbl>
    <w:bookmarkStart w:name="z662" w:id="643"/>
    <w:p>
      <w:pPr>
        <w:spacing w:after="0"/>
        <w:ind w:left="0"/>
        <w:jc w:val="left"/>
      </w:pPr>
      <w:r>
        <w:rPr>
          <w:rFonts w:ascii="Times New Roman"/>
          <w:b/>
          <w:i w:val="false"/>
          <w:color w:val="000000"/>
        </w:rPr>
        <w:t xml:space="preserve"> 0000 әскери бөлімі</w:t>
      </w:r>
    </w:p>
    <w:bookmarkEnd w:id="643"/>
    <w:bookmarkStart w:name="z663" w:id="644"/>
    <w:p>
      <w:pPr>
        <w:spacing w:after="0"/>
        <w:ind w:left="0"/>
        <w:jc w:val="left"/>
      </w:pPr>
      <w:r>
        <w:rPr>
          <w:rFonts w:ascii="Times New Roman"/>
          <w:b/>
          <w:i w:val="false"/>
          <w:color w:val="000000"/>
        </w:rPr>
        <w:t xml:space="preserve"> № _____</w:t>
      </w:r>
    </w:p>
    <w:bookmarkEnd w:id="644"/>
    <w:bookmarkStart w:name="z664" w:id="645"/>
    <w:p>
      <w:pPr>
        <w:spacing w:after="0"/>
        <w:ind w:left="0"/>
        <w:jc w:val="left"/>
      </w:pPr>
      <w:r>
        <w:rPr>
          <w:rFonts w:ascii="Times New Roman"/>
          <w:b/>
          <w:i w:val="false"/>
          <w:color w:val="000000"/>
        </w:rPr>
        <w:t xml:space="preserve"> ЖЖМ қызметінің есеп құжаттарын тіркеу  кітабы</w:t>
      </w:r>
    </w:p>
    <w:bookmarkEnd w:id="645"/>
    <w:bookmarkStart w:name="z665" w:id="646"/>
    <w:p>
      <w:pPr>
        <w:spacing w:after="0"/>
        <w:ind w:left="0"/>
        <w:jc w:val="both"/>
      </w:pPr>
      <w:r>
        <w:rPr>
          <w:rFonts w:ascii="Times New Roman"/>
          <w:b w:val="false"/>
          <w:i w:val="false"/>
          <w:color w:val="000000"/>
          <w:sz w:val="28"/>
        </w:rPr>
        <w:t>
      Басталды 20___ж. "_____"____________</w:t>
      </w:r>
    </w:p>
    <w:bookmarkEnd w:id="646"/>
    <w:bookmarkStart w:name="z666" w:id="647"/>
    <w:p>
      <w:pPr>
        <w:spacing w:after="0"/>
        <w:ind w:left="0"/>
        <w:jc w:val="both"/>
      </w:pPr>
      <w:r>
        <w:rPr>
          <w:rFonts w:ascii="Times New Roman"/>
          <w:b w:val="false"/>
          <w:i w:val="false"/>
          <w:color w:val="000000"/>
          <w:sz w:val="28"/>
        </w:rPr>
        <w:t>
      Аяқталды 20___ ж. "_____"___________</w:t>
      </w:r>
    </w:p>
    <w:bookmarkEnd w:id="647"/>
    <w:bookmarkStart w:name="z667" w:id="648"/>
    <w:p>
      <w:pPr>
        <w:spacing w:after="0"/>
        <w:ind w:left="0"/>
        <w:jc w:val="both"/>
      </w:pPr>
      <w:r>
        <w:rPr>
          <w:rFonts w:ascii="Times New Roman"/>
          <w:b w:val="false"/>
          <w:i w:val="false"/>
          <w:color w:val="000000"/>
          <w:sz w:val="28"/>
        </w:rPr>
        <w:t>
      ҚҰРАМЫ: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парақтары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қызметінің есеп кітаптары мен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және дизель отыны бойынша БЕВ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жұмыс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есептен шығару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құжаттарының тізілімдері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Лимиттік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668" w:id="649"/>
    <w:p>
      <w:pPr>
        <w:spacing w:after="0"/>
        <w:ind w:left="0"/>
        <w:jc w:val="both"/>
      </w:pPr>
      <w:r>
        <w:rPr>
          <w:rFonts w:ascii="Times New Roman"/>
          <w:b w:val="false"/>
          <w:i w:val="false"/>
          <w:color w:val="000000"/>
          <w:sz w:val="28"/>
        </w:rPr>
        <w:t>
      (левая сторона)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материалдық құралдарға құжат берілді (түсті)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650"/>
    <w:p>
      <w:pPr>
        <w:spacing w:after="0"/>
        <w:ind w:left="0"/>
        <w:jc w:val="both"/>
      </w:pPr>
      <w:r>
        <w:rPr>
          <w:rFonts w:ascii="Times New Roman"/>
          <w:b w:val="false"/>
          <w:i w:val="false"/>
          <w:color w:val="000000"/>
          <w:sz w:val="28"/>
        </w:rPr>
        <w:t>
      (бірінші беті)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кімнен түсті немесе кімге орындауға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 мерзі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туралы қолхат және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 алғаны туралы қолхат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 парақтар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жанар-жағармай</w:t>
            </w:r>
            <w:r>
              <w:br/>
            </w:r>
            <w:r>
              <w:rPr>
                <w:rFonts w:ascii="Times New Roman"/>
                <w:b w:val="false"/>
                <w:i w:val="false"/>
                <w:color w:val="000000"/>
                <w:sz w:val="20"/>
              </w:rPr>
              <w:t>материалдары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bl>
    <w:bookmarkStart w:name="z671" w:id="651"/>
    <w:p>
      <w:pPr>
        <w:spacing w:after="0"/>
        <w:ind w:left="0"/>
        <w:jc w:val="left"/>
      </w:pPr>
      <w:r>
        <w:rPr>
          <w:rFonts w:ascii="Times New Roman"/>
          <w:b/>
          <w:i w:val="false"/>
          <w:color w:val="000000"/>
        </w:rPr>
        <w:t xml:space="preserve"> ЖЖМ сақталатын резервуарлар мен ыдыстарды таңбалауға қойылатын талаптар</w:t>
      </w:r>
    </w:p>
    <w:bookmarkEnd w:id="651"/>
    <w:bookmarkStart w:name="z672" w:id="652"/>
    <w:p>
      <w:pPr>
        <w:spacing w:after="0"/>
        <w:ind w:left="0"/>
        <w:jc w:val="both"/>
      </w:pPr>
      <w:r>
        <w:rPr>
          <w:rFonts w:ascii="Times New Roman"/>
          <w:b w:val="false"/>
          <w:i w:val="false"/>
          <w:color w:val="000000"/>
          <w:sz w:val="28"/>
        </w:rPr>
        <w:t>
      Негізгі жазулар (түрі, маркасы ЖЖМ) резервуар нөмірінің төменгі жағында, табанның орталық бөлігінде орналасады. Қосымша жазулар (ЖЖМ стандартының нөмірі, құю күні – резервуарға ЖЖМ құйылған айы мен жылы көрсетіледі, жаңарту күні – ЖЖМ жаңартылған айы мен жылы көрсетіледі, толық талдау күні – осы түрдегі ЖЖМ-ға қолданыстағы паспорт бойынша толық талдау күні көрсетіледі) негізгі жазудың төменгі жағына жазылады. Ескерту жазбалары резервуар нөмірінің үстіңгі жағына және екі жақ қабырғасына (обечайка) қойылады.</w:t>
      </w:r>
    </w:p>
    <w:bookmarkEnd w:id="652"/>
    <w:bookmarkStart w:name="z673" w:id="653"/>
    <w:p>
      <w:pPr>
        <w:spacing w:after="0"/>
        <w:ind w:left="0"/>
        <w:jc w:val="both"/>
      </w:pPr>
      <w:r>
        <w:rPr>
          <w:rFonts w:ascii="Times New Roman"/>
          <w:b w:val="false"/>
          <w:i w:val="false"/>
          <w:color w:val="000000"/>
          <w:sz w:val="28"/>
        </w:rPr>
        <w:t>
      ЖЖМ-ды ұзақ мерзімді сақтағандағы көлденең резервуарлардың таңбасы өрт жолы жағынан табанға салынады.</w:t>
      </w:r>
    </w:p>
    <w:bookmarkEnd w:id="653"/>
    <w:bookmarkStart w:name="z674" w:id="654"/>
    <w:p>
      <w:pPr>
        <w:spacing w:after="0"/>
        <w:ind w:left="0"/>
        <w:jc w:val="both"/>
      </w:pPr>
      <w:r>
        <w:rPr>
          <w:rFonts w:ascii="Times New Roman"/>
          <w:b w:val="false"/>
          <w:i w:val="false"/>
          <w:color w:val="000000"/>
          <w:sz w:val="28"/>
        </w:rPr>
        <w:t>
      ЖЖМ-ды қысқа мерзімді сақтағандағы көлденең резервуарлардың нөмірі мен ескерту жазбалары жоғарыда көрсетілгендей салынады, ал негізгі жазу өрт жолы жағынан орнатылған тақтайшаға жазылады.</w:t>
      </w:r>
    </w:p>
    <w:bookmarkEnd w:id="654"/>
    <w:bookmarkStart w:name="z675" w:id="655"/>
    <w:p>
      <w:pPr>
        <w:spacing w:after="0"/>
        <w:ind w:left="0"/>
        <w:jc w:val="both"/>
      </w:pPr>
      <w:r>
        <w:rPr>
          <w:rFonts w:ascii="Times New Roman"/>
          <w:b w:val="false"/>
          <w:i w:val="false"/>
          <w:color w:val="000000"/>
          <w:sz w:val="28"/>
        </w:rPr>
        <w:t>
      Көмілген және жартылай көмілген резервуарлардың таңбасы 470 × 480 мм өлшемді тақтайшаларға салынады.</w:t>
      </w:r>
    </w:p>
    <w:bookmarkEnd w:id="655"/>
    <w:bookmarkStart w:name="z676" w:id="656"/>
    <w:p>
      <w:pPr>
        <w:spacing w:after="0"/>
        <w:ind w:left="0"/>
        <w:jc w:val="both"/>
      </w:pPr>
      <w:r>
        <w:rPr>
          <w:rFonts w:ascii="Times New Roman"/>
          <w:b w:val="false"/>
          <w:i w:val="false"/>
          <w:color w:val="000000"/>
          <w:sz w:val="28"/>
        </w:rPr>
        <w:t>
      Автоцистерналарға, автожанармай құю машиналарына, автомаслозаправщиктерге және автоводозаправщиктерге цистернаның екі бүйір жағына және артқы табанына "ӨРТ ҚАУІПТІ" деген ескерту жазбасы әріп өлшемі мынадай етіп салынады: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77" w:id="657"/>
    <w:p>
      <w:pPr>
        <w:spacing w:after="0"/>
        <w:ind w:left="0"/>
        <w:jc w:val="both"/>
      </w:pPr>
      <w:r>
        <w:rPr>
          <w:rFonts w:ascii="Times New Roman"/>
          <w:b w:val="false"/>
          <w:i w:val="false"/>
          <w:color w:val="000000"/>
          <w:sz w:val="28"/>
        </w:rPr>
        <w:t>
      Негізгі жазу мен ескерту түсті жолақтары 210 × 75 мм өлшемді биркаға жазылады, ол төгу арматурасының маховикіне бекітіледі.</w:t>
      </w:r>
    </w:p>
    <w:bookmarkEnd w:id="657"/>
    <w:bookmarkStart w:name="z678" w:id="658"/>
    <w:p>
      <w:pPr>
        <w:spacing w:after="0"/>
        <w:ind w:left="0"/>
        <w:jc w:val="both"/>
      </w:pPr>
      <w:r>
        <w:rPr>
          <w:rFonts w:ascii="Times New Roman"/>
          <w:b w:val="false"/>
          <w:i w:val="false"/>
          <w:color w:val="000000"/>
          <w:sz w:val="28"/>
        </w:rPr>
        <w:t>
      Бөшкелердің таңбасы мойны бар табанға салынады. Негізгі жазу табанның ортасында орналасады, одан кейін қосымша жазулар келеді. Қауіптілік белгісі (МЕМСТ 19433-88 бойынша) ЖЖМ бар ыдысқа қауіптілік сипатына қарай салынады. Қауіптілік белгісі бұрышқа бұрылған, әр қабырғасы кемінде 100 мм болатын шаршы түрінде болады және екі тең үшбұрышқа бөлінеді.</w:t>
      </w:r>
    </w:p>
    <w:bookmarkEnd w:id="658"/>
    <w:bookmarkStart w:name="z679" w:id="659"/>
    <w:p>
      <w:pPr>
        <w:spacing w:after="0"/>
        <w:ind w:left="0"/>
        <w:jc w:val="both"/>
      </w:pPr>
      <w:r>
        <w:rPr>
          <w:rFonts w:ascii="Times New Roman"/>
          <w:b w:val="false"/>
          <w:i w:val="false"/>
          <w:color w:val="000000"/>
          <w:sz w:val="28"/>
        </w:rPr>
        <w:t>
      Шаршының жоғарғы үшбұрышында қауіптілік символы орналасады, ол сондай-ақ екі қарама-қарсы обечайкаға да салынады.</w:t>
      </w:r>
    </w:p>
    <w:bookmarkEnd w:id="659"/>
    <w:bookmarkStart w:name="z680" w:id="660"/>
    <w:p>
      <w:pPr>
        <w:spacing w:after="0"/>
        <w:ind w:left="0"/>
        <w:jc w:val="both"/>
      </w:pPr>
      <w:r>
        <w:rPr>
          <w:rFonts w:ascii="Times New Roman"/>
          <w:b w:val="false"/>
          <w:i w:val="false"/>
          <w:color w:val="000000"/>
          <w:sz w:val="28"/>
        </w:rPr>
        <w:t>
      Жабық тигельде тұтану температурасы 61ºC-қа дейінгі оңай тұтанатын сұйықтықтар (ОТС) үшін қауіптілік символы – қызыл өрісте қара түсті жалын.</w:t>
      </w:r>
    </w:p>
    <w:bookmarkEnd w:id="660"/>
    <w:bookmarkStart w:name="z681" w:id="661"/>
    <w:p>
      <w:pPr>
        <w:spacing w:after="0"/>
        <w:ind w:left="0"/>
        <w:jc w:val="both"/>
      </w:pPr>
      <w:r>
        <w:rPr>
          <w:rFonts w:ascii="Times New Roman"/>
          <w:b w:val="false"/>
          <w:i w:val="false"/>
          <w:color w:val="000000"/>
          <w:sz w:val="28"/>
        </w:rPr>
        <w:t>
      Улы тұтанғыш сұйықтықтар (УТС) үшін қауіптілік символы – ақ өрісте қара түсті бас сүйек пен сүйектер. Қауіптілік символының астында ЖЖМ қауіптілігін сипаттайтын жазу орналасады. Белгінің шеті бойымен шетінен 5 мм қашықтықта қара түсті жақтау жүргізіледі. Егер ЖЖМ бірнеше түрлі қауіптілікке ие болса, ыдысқа бірнеше қауіптілік белгісі салынады, олар осы қауіптілік түрлерін көрсетеді.</w:t>
      </w:r>
    </w:p>
    <w:bookmarkEnd w:id="661"/>
    <w:bookmarkStart w:name="z682" w:id="662"/>
    <w:p>
      <w:pPr>
        <w:spacing w:after="0"/>
        <w:ind w:left="0"/>
        <w:jc w:val="both"/>
      </w:pPr>
      <w:r>
        <w:rPr>
          <w:rFonts w:ascii="Times New Roman"/>
          <w:b w:val="false"/>
          <w:i w:val="false"/>
          <w:color w:val="000000"/>
          <w:sz w:val="28"/>
        </w:rPr>
        <w:t>
      Таңбалау резервуарларға, ыдысқа және тақтайшаларға трафарет арқылы бояумен тікелей салынады. Қолмен таңбалауға жол берілмейді.</w:t>
      </w:r>
    </w:p>
    <w:bookmarkEnd w:id="662"/>
    <w:bookmarkStart w:name="z683" w:id="663"/>
    <w:p>
      <w:pPr>
        <w:spacing w:after="0"/>
        <w:ind w:left="0"/>
        <w:jc w:val="both"/>
      </w:pPr>
      <w:r>
        <w:rPr>
          <w:rFonts w:ascii="Times New Roman"/>
          <w:b w:val="false"/>
          <w:i w:val="false"/>
          <w:color w:val="000000"/>
          <w:sz w:val="28"/>
        </w:rPr>
        <w:t>
      Трафареттегі әріптердің биіктігі мынадай болып салынады: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Ыдыс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 жазудың биіктігі,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84" w:id="664"/>
    <w:p>
      <w:pPr>
        <w:spacing w:after="0"/>
        <w:ind w:left="0"/>
        <w:jc w:val="both"/>
      </w:pPr>
      <w:r>
        <w:rPr>
          <w:rFonts w:ascii="Times New Roman"/>
          <w:b w:val="false"/>
          <w:i w:val="false"/>
          <w:color w:val="000000"/>
          <w:sz w:val="28"/>
        </w:rPr>
        <w:t>
      Сонымен қатар, ЖЖМ тасымалдайтын және құятын автокөлік құралдарында (қауіпті жүк тасымалдайтын) алдыңғы және артқы жағында 690 × 300 мм өлшемді тану белгісі орнатылады. Тану белгісінің сол жақ бөлігі ақ түске боялады, ақ өріске МЕМСТ 19433-88 бойынша қауіптілік белгісі салынады (150×150 мм қызыл шаршы, шаршы шетінен 5 мм қашықтықта ені 5 мм қара жиек, жоғарғы бөлігінде қара жалын, төменгі бөлігінде жүктің қауіптілік сыныбы 3 – ОТС – оңай тұтанатын сұйықтық). Оң жақ бөлігінің ені 400 мм, ол қызғылт сары түске боялады, жоғарғы жағында өрт немесе ағу кезінде адамдарды қорғауға арналған шұғыл шаралар коды (КЭМ) цифрлармен және әріптермен жазылады (1 – құрғақ заттарды қолдану, суды қолдануға болмайды; 4 – көбік қолдану; 5 – канализацияға түсуіне жол бермеу). Оң төменгі бөлікте ООН тізімі бойынша заттың нөмірі цифрлармен жазылады (1203 – автомобиль бензині), барлық жазулар қара түспен орындалады. Цифрлардың биіктігі 100 мм, ені – 55 мм, сызық қалыңдығы – 15 мм. КЭМ және ООН № әріптерінің қалыңдығы кемінде 3 мм. Белгінің шеті бойынша және оң жағының ортасында бөлу жолағы жүргізіледі.</w:t>
      </w:r>
    </w:p>
    <w:bookmarkEnd w:id="664"/>
    <w:bookmarkStart w:name="z685" w:id="665"/>
    <w:p>
      <w:pPr>
        <w:spacing w:after="0"/>
        <w:ind w:left="0"/>
        <w:jc w:val="both"/>
      </w:pPr>
      <w:r>
        <w:rPr>
          <w:rFonts w:ascii="Times New Roman"/>
          <w:b w:val="false"/>
          <w:i w:val="false"/>
          <w:color w:val="000000"/>
          <w:sz w:val="28"/>
        </w:rPr>
        <w:t>
      Алдыңғы жағында тану белгісі жүріс бағыты бойынша оң жақта бамперге, артқы жағында – кузов немесе цистерна қабырғасының оң жақ жоғарғы бөлігіне орнатылады.</w:t>
      </w:r>
    </w:p>
    <w:bookmarkEnd w:id="6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