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fee4" w14:textId="3fbf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20 қарашадағы № 493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Бекіту:</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техникалық куәландыру" кәсіби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"Жарылыс жұмыстарын жүргізетін объектілер үшін өнеркәсіптік қауіпсіздік бойынша сараптама" кәсіби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"Қауіпті техникалық құрылғыларды: аспалы жолдар мен фуникулерларды техникалық куәландыру" кәсіби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"Қауіпті өндірістік объектілерге қызмет көрсету бойынша авариялық-құтқару қызметі" кәсіби стандарты; </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 кен және геологиялық барлау жұмыстарын жүргізетін объектілер үшін өнеркәсіптік қауіпсіздік сараптамасы" кәсіби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"Көмір шахталары объектілері үшін өнеркәсіптік қауіпсіздік сараптамасы" кәсіби стандарты; </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"Өнеркәсіптік қауіпсіздік саласындағы кадрларды даярлау, қайта даярлау және олардың біліктілігін арттыру" кәсіби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"Қысыммен жұмыс істейтін жабдықты пайдалану кезіндегі өнеркәсіптік қауіпсіздік сараптамасы" кәсіби стандарты; </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"Дәнекерлеу және/немесе онымен байланысты процестерді (пісіру, балқыту, термиялық кесу) жүргізу кезінде өнеркәсіптік қауіпсіздікті қамтамасыз ету" кәсіби стандарты; </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"Газ тарату желілерін және газ тұтыну жүйелерін пайдалану кезіндегі өнеркәсіптік қауіпсіздік сараптамасы" кәсіби стандарты.</w:t>
      </w:r>
    </w:p>
    <w:bookmarkEnd w:id="11"/>
    <w:bookmarkStart w:name="z16" w:id="1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w:t>
      </w:r>
    </w:p>
    <w:bookmarkEnd w:id="13"/>
    <w:bookmarkStart w:name="z18" w:id="1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14"/>
    <w:bookmarkStart w:name="z19" w:id="1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Төтенше жағдайлар вице-министріне жүктелсін. </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Еңбек және халықты әлеуметтік қорғау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1-қосымша</w:t>
            </w:r>
          </w:p>
        </w:tc>
      </w:tr>
    </w:tbl>
    <w:bookmarkStart w:name="z26" w:id="20"/>
    <w:p>
      <w:pPr>
        <w:spacing w:after="0"/>
        <w:ind w:left="0"/>
        <w:jc w:val="left"/>
      </w:pPr>
      <w:r>
        <w:rPr>
          <w:rFonts w:ascii="Times New Roman"/>
          <w:b/>
          <w:i w:val="false"/>
          <w:color w:val="000000"/>
        </w:rPr>
        <w:t xml:space="preserve"> Кәсіптік стандарт: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техникалық куәландыру"</w:t>
      </w:r>
    </w:p>
    <w:bookmarkEnd w:id="20"/>
    <w:bookmarkStart w:name="z27" w:id="21"/>
    <w:p>
      <w:pPr>
        <w:spacing w:after="0"/>
        <w:ind w:left="0"/>
        <w:jc w:val="left"/>
      </w:pPr>
      <w:r>
        <w:rPr>
          <w:rFonts w:ascii="Times New Roman"/>
          <w:b/>
          <w:i w:val="false"/>
          <w:color w:val="000000"/>
        </w:rPr>
        <w:t xml:space="preserve"> 1-ші тарау. Жалпы ережелер</w:t>
      </w:r>
    </w:p>
    <w:bookmarkEnd w:id="21"/>
    <w:bookmarkStart w:name="z28" w:id="22"/>
    <w:p>
      <w:pPr>
        <w:spacing w:after="0"/>
        <w:ind w:left="0"/>
        <w:jc w:val="both"/>
      </w:pPr>
      <w:r>
        <w:rPr>
          <w:rFonts w:ascii="Times New Roman"/>
          <w:b w:val="false"/>
          <w:i w:val="false"/>
          <w:color w:val="000000"/>
          <w:sz w:val="28"/>
        </w:rPr>
        <w:t xml:space="preserve">
      1. Кәсіптік стандарттың қолдану аясы: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техникалық куәландыру" кәсіптік стандарты "Кәсіптік біліктілік туралы" ҚРЗ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білім беру ұйымдарының қызметкерлері мен түлектерін оқытуға және лифтілерді, эскалаторларды, траволаторларды, мүмкіндігі шектеулі адамдарға (мүгедектігі бар адамдарға) арналған көтергіштерді пайдалану кезінде өнеркәсіптік қауіпсіздік саласындағы кең ауқымды міндеттердің шешімдеріне қойылатын талаптарды белгілейді.</w:t>
      </w:r>
    </w:p>
    <w:bookmarkEnd w:id="22"/>
    <w:bookmarkStart w:name="z29" w:id="2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3"/>
    <w:bookmarkStart w:name="z30" w:id="24"/>
    <w:p>
      <w:pPr>
        <w:spacing w:after="0"/>
        <w:ind w:left="0"/>
        <w:jc w:val="both"/>
      </w:pPr>
      <w:r>
        <w:rPr>
          <w:rFonts w:ascii="Times New Roman"/>
          <w:b w:val="false"/>
          <w:i w:val="false"/>
          <w:color w:val="000000"/>
          <w:sz w:val="28"/>
        </w:rPr>
        <w:t>
      1) білім – кәсіптік тапсырма шеңберінде іс-әрекеттерді орындау үшін қажетті зерттелген және игерілген ақпарат;</w:t>
      </w:r>
    </w:p>
    <w:bookmarkEnd w:id="24"/>
    <w:bookmarkStart w:name="z31" w:id="25"/>
    <w:p>
      <w:pPr>
        <w:spacing w:after="0"/>
        <w:ind w:left="0"/>
        <w:jc w:val="both"/>
      </w:pPr>
      <w:r>
        <w:rPr>
          <w:rFonts w:ascii="Times New Roman"/>
          <w:b w:val="false"/>
          <w:i w:val="false"/>
          <w:color w:val="000000"/>
          <w:sz w:val="28"/>
        </w:rPr>
        <w:t>
      2) бұзбайтын бақылау (ББ) – объектіні жұмыстан шығаруды не оны бөлшектеуді талап етпейтін объектінің немесе оның жекелеген элементтерінің/тораптарының негізгі жұмыс қасиеттері мен параметрлерінің сенімділігін бақылау;</w:t>
      </w:r>
    </w:p>
    <w:bookmarkEnd w:id="25"/>
    <w:bookmarkStart w:name="z32" w:id="26"/>
    <w:p>
      <w:pPr>
        <w:spacing w:after="0"/>
        <w:ind w:left="0"/>
        <w:jc w:val="both"/>
      </w:pPr>
      <w:r>
        <w:rPr>
          <w:rFonts w:ascii="Times New Roman"/>
          <w:b w:val="false"/>
          <w:i w:val="false"/>
          <w:color w:val="000000"/>
          <w:sz w:val="28"/>
        </w:rPr>
        <w:t>
      3) дағды – кәсіптік тапсырманы толығымен орындауға мүмкіндік беретін білім мен біліктілікды қолдану қабілеті</w:t>
      </w:r>
    </w:p>
    <w:bookmarkEnd w:id="26"/>
    <w:bookmarkStart w:name="z33" w:id="27"/>
    <w:p>
      <w:pPr>
        <w:spacing w:after="0"/>
        <w:ind w:left="0"/>
        <w:jc w:val="both"/>
      </w:pPr>
      <w:r>
        <w:rPr>
          <w:rFonts w:ascii="Times New Roman"/>
          <w:b w:val="false"/>
          <w:i w:val="false"/>
          <w:color w:val="000000"/>
          <w:sz w:val="28"/>
        </w:rPr>
        <w:t>
      4) еңбекті қорғау – құқықтық, әлеуметтік-экономикалық, ұйымдастырушылық-техникалық, санитарлық-эпидемиологиялық, емдеу-профилактикалық, оңалту және өзге де іс-шаралар мен құралдарды қамтитын еңбек қызметі процесінде қызметкерлердің өмірі мен денсаулығының қауіпсіздігін қамтамасыз ету жүйесі;</w:t>
      </w:r>
    </w:p>
    <w:bookmarkEnd w:id="27"/>
    <w:bookmarkStart w:name="z34" w:id="28"/>
    <w:p>
      <w:pPr>
        <w:spacing w:after="0"/>
        <w:ind w:left="0"/>
        <w:jc w:val="both"/>
      </w:pPr>
      <w:r>
        <w:rPr>
          <w:rFonts w:ascii="Times New Roman"/>
          <w:b w:val="false"/>
          <w:i w:val="false"/>
          <w:color w:val="000000"/>
          <w:sz w:val="28"/>
        </w:rPr>
        <w:t>
      5) еңбек қауіпсіздігі – еңбек қызметі процесінде қызметкерлерге зиянды және (немесе) қауіпті өндірістік факторлардың әсерін болдырмайтын іс-шаралар кешенімен қамтамасыз етілген қызметкерлердің қорғалу жағдайы;</w:t>
      </w:r>
    </w:p>
    <w:bookmarkEnd w:id="28"/>
    <w:bookmarkStart w:name="z35" w:id="29"/>
    <w:p>
      <w:pPr>
        <w:spacing w:after="0"/>
        <w:ind w:left="0"/>
        <w:jc w:val="both"/>
      </w:pPr>
      <w:r>
        <w:rPr>
          <w:rFonts w:ascii="Times New Roman"/>
          <w:b w:val="false"/>
          <w:i w:val="false"/>
          <w:color w:val="000000"/>
          <w:sz w:val="28"/>
        </w:rPr>
        <w:t>
      6) зерттеп-қарау – белгілі бір кезеңге одан әрі пайдалану мүмкіндігі мен жағдайларын анықтау мақсатында нормативтік қызмет мерзімін өтеген жүк көтергіш машиналарды техникалық диагностикалау жөніндегі жұмыстар кешені;</w:t>
      </w:r>
    </w:p>
    <w:bookmarkEnd w:id="29"/>
    <w:bookmarkStart w:name="z36" w:id="30"/>
    <w:p>
      <w:pPr>
        <w:spacing w:after="0"/>
        <w:ind w:left="0"/>
        <w:jc w:val="both"/>
      </w:pPr>
      <w:r>
        <w:rPr>
          <w:rFonts w:ascii="Times New Roman"/>
          <w:b w:val="false"/>
          <w:i w:val="false"/>
          <w:color w:val="000000"/>
          <w:sz w:val="28"/>
        </w:rPr>
        <w:t>
      7)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30"/>
    <w:bookmarkStart w:name="z37" w:id="31"/>
    <w:p>
      <w:pPr>
        <w:spacing w:after="0"/>
        <w:ind w:left="0"/>
        <w:jc w:val="both"/>
      </w:pPr>
      <w:r>
        <w:rPr>
          <w:rFonts w:ascii="Times New Roman"/>
          <w:b w:val="false"/>
          <w:i w:val="false"/>
          <w:color w:val="000000"/>
          <w:sz w:val="28"/>
        </w:rPr>
        <w:t>
      8)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біліктілікке, жұмыс тәжірибесіне қойылатын жалпы талаптарды белгілейтін жазбаша ресми құжат;</w:t>
      </w:r>
    </w:p>
    <w:bookmarkEnd w:id="31"/>
    <w:bookmarkStart w:name="z38" w:id="32"/>
    <w:p>
      <w:pPr>
        <w:spacing w:after="0"/>
        <w:ind w:left="0"/>
        <w:jc w:val="both"/>
      </w:pPr>
      <w:r>
        <w:rPr>
          <w:rFonts w:ascii="Times New Roman"/>
          <w:b w:val="false"/>
          <w:i w:val="false"/>
          <w:color w:val="000000"/>
          <w:sz w:val="28"/>
        </w:rPr>
        <w:t>
      9) құзыреттілік – еңбек функциясын құрайтын бір немесе бірнеше кәсіптік тапсырмаларды орындауға мүмкіндік беретін біліктілікті қолдану мүмкіндігі;</w:t>
      </w:r>
    </w:p>
    <w:bookmarkEnd w:id="32"/>
    <w:bookmarkStart w:name="z39" w:id="33"/>
    <w:p>
      <w:pPr>
        <w:spacing w:after="0"/>
        <w:ind w:left="0"/>
        <w:jc w:val="both"/>
      </w:pPr>
      <w:r>
        <w:rPr>
          <w:rFonts w:ascii="Times New Roman"/>
          <w:b w:val="false"/>
          <w:i w:val="false"/>
          <w:color w:val="000000"/>
          <w:sz w:val="28"/>
        </w:rPr>
        <w:t>
      10) лифт – тігінен еңкею бұрышы 15о аспайтын қатаң түзу сызықты бағыттағыштар бойынша қозғалатын кабинада адамдарды және (немесе) жүктерді көтеруге және түсіруге арналған кезеңдік әрекеттің стационарлық жүк көтергіш механизмі;</w:t>
      </w:r>
    </w:p>
    <w:bookmarkEnd w:id="33"/>
    <w:bookmarkStart w:name="z40" w:id="34"/>
    <w:p>
      <w:pPr>
        <w:spacing w:after="0"/>
        <w:ind w:left="0"/>
        <w:jc w:val="both"/>
      </w:pPr>
      <w:r>
        <w:rPr>
          <w:rFonts w:ascii="Times New Roman"/>
          <w:b w:val="false"/>
          <w:i w:val="false"/>
          <w:color w:val="000000"/>
          <w:sz w:val="28"/>
        </w:rPr>
        <w:t>
      11) мамандық – жеке тұлға жүзеге асыратын және оны орындау үшін белгілі бір біліктілікті талап ететін кәсіп түрі;</w:t>
      </w:r>
    </w:p>
    <w:bookmarkEnd w:id="34"/>
    <w:bookmarkStart w:name="z41" w:id="35"/>
    <w:p>
      <w:pPr>
        <w:spacing w:after="0"/>
        <w:ind w:left="0"/>
        <w:jc w:val="both"/>
      </w:pPr>
      <w:r>
        <w:rPr>
          <w:rFonts w:ascii="Times New Roman"/>
          <w:b w:val="false"/>
          <w:i w:val="false"/>
          <w:color w:val="000000"/>
          <w:sz w:val="28"/>
        </w:rPr>
        <w:t>
      12) машықтар – кәсіптік дағды шеңберінде жеке бірлік іс-әрекеттерді физикалық және (немесе) ақыл-оймен орындау қабілеті;</w:t>
      </w:r>
    </w:p>
    <w:bookmarkEnd w:id="35"/>
    <w:bookmarkStart w:name="z42" w:id="36"/>
    <w:p>
      <w:pPr>
        <w:spacing w:after="0"/>
        <w:ind w:left="0"/>
        <w:jc w:val="both"/>
      </w:pPr>
      <w:r>
        <w:rPr>
          <w:rFonts w:ascii="Times New Roman"/>
          <w:b w:val="false"/>
          <w:i w:val="false"/>
          <w:color w:val="000000"/>
          <w:sz w:val="28"/>
        </w:rPr>
        <w:t>
      13) мүмкіндігі шектеулі адамдарға арналған көтергіш (мүгедектігі бар адамдарға) немесе мүмкіндігі шектеулі адамдарға (мүгедектігі бар адамдарға) адамдарға арналған көтергіш – мүгедектер арбасына арналған мамандандырылған жүк көтергіш жабдық;</w:t>
      </w:r>
    </w:p>
    <w:bookmarkEnd w:id="36"/>
    <w:bookmarkStart w:name="z43" w:id="37"/>
    <w:p>
      <w:pPr>
        <w:spacing w:after="0"/>
        <w:ind w:left="0"/>
        <w:jc w:val="both"/>
      </w:pPr>
      <w:r>
        <w:rPr>
          <w:rFonts w:ascii="Times New Roman"/>
          <w:b w:val="false"/>
          <w:i w:val="false"/>
          <w:color w:val="000000"/>
          <w:sz w:val="28"/>
        </w:rPr>
        <w:t>
      14) нормативтік қызмет ету мерзімі – бұл құрылғының паспортында өндіруші көрсеткен уақыт, оның барысында жүк көтеру механизмі жұмыс қабілеттілігін сақтайды;</w:t>
      </w:r>
    </w:p>
    <w:bookmarkEnd w:id="37"/>
    <w:bookmarkStart w:name="z44" w:id="38"/>
    <w:p>
      <w:pPr>
        <w:spacing w:after="0"/>
        <w:ind w:left="0"/>
        <w:jc w:val="both"/>
      </w:pPr>
      <w:r>
        <w:rPr>
          <w:rFonts w:ascii="Times New Roman"/>
          <w:b w:val="false"/>
          <w:i w:val="false"/>
          <w:color w:val="000000"/>
          <w:sz w:val="28"/>
        </w:rPr>
        <w:t>
      15) пайдалану қауіпсіздігі – азаматтардың өміріне немесе денсаулығына, жеке немесе заңды тұлғалардың мүлкіне, мемлекеттік немесе коммуналдық мүлікке, қоршаған ортаға, жануарлар мен өсімдіктердің өміріне немесе денсаулығына зиян келтірумен байланысты жол берілмейтін тәуекел болмаған жағдай;</w:t>
      </w:r>
    </w:p>
    <w:bookmarkEnd w:id="38"/>
    <w:bookmarkStart w:name="z45" w:id="39"/>
    <w:p>
      <w:pPr>
        <w:spacing w:after="0"/>
        <w:ind w:left="0"/>
        <w:jc w:val="both"/>
      </w:pPr>
      <w:r>
        <w:rPr>
          <w:rFonts w:ascii="Times New Roman"/>
          <w:b w:val="false"/>
          <w:i w:val="false"/>
          <w:color w:val="000000"/>
          <w:sz w:val="28"/>
        </w:rPr>
        <w:t>
      16) сынақ актісі/хаттамасы – техникалық құжат, объектінің меншік иесі/Тапсырыс беруші құрамында куәландыру жүргізілетін және өткізілген сынақтардың нәтижелерін растайтын комиссия ресімдейді;</w:t>
      </w:r>
    </w:p>
    <w:bookmarkEnd w:id="39"/>
    <w:bookmarkStart w:name="z46" w:id="40"/>
    <w:p>
      <w:pPr>
        <w:spacing w:after="0"/>
        <w:ind w:left="0"/>
        <w:jc w:val="both"/>
      </w:pPr>
      <w:r>
        <w:rPr>
          <w:rFonts w:ascii="Times New Roman"/>
          <w:b w:val="false"/>
          <w:i w:val="false"/>
          <w:color w:val="000000"/>
          <w:sz w:val="28"/>
        </w:rPr>
        <w:t>
      17) сертификаттау – сәйкестікті растау жөніндегі орган ол арқылы өнімнің және (немесе) онымен байланысты процестің, сондай-ақ көрсетілетін қызметтің белгіленген талаптарға сәйкестігін куәландыратын рәсім;</w:t>
      </w:r>
    </w:p>
    <w:bookmarkEnd w:id="40"/>
    <w:bookmarkStart w:name="z47" w:id="41"/>
    <w:p>
      <w:pPr>
        <w:spacing w:after="0"/>
        <w:ind w:left="0"/>
        <w:jc w:val="both"/>
      </w:pPr>
      <w:r>
        <w:rPr>
          <w:rFonts w:ascii="Times New Roman"/>
          <w:b w:val="false"/>
          <w:i w:val="false"/>
          <w:color w:val="000000"/>
          <w:sz w:val="28"/>
        </w:rPr>
        <w:t>
      18) талдау – белгіленген мақсаттарға қол жеткізу үшін қарастырылып отырған объектінің жарамдылығын, барабарлығын, нәтижелілігін анықтау үшін қабылданатын қызмет;</w:t>
      </w:r>
    </w:p>
    <w:bookmarkEnd w:id="41"/>
    <w:bookmarkStart w:name="z48" w:id="42"/>
    <w:p>
      <w:pPr>
        <w:spacing w:after="0"/>
        <w:ind w:left="0"/>
        <w:jc w:val="both"/>
      </w:pPr>
      <w:r>
        <w:rPr>
          <w:rFonts w:ascii="Times New Roman"/>
          <w:b w:val="false"/>
          <w:i w:val="false"/>
          <w:color w:val="000000"/>
          <w:sz w:val="28"/>
        </w:rPr>
        <w:t>
      19) техникалық куәландыру – бұл жабдықтың және оның құрамдас бөліктерінің техникалық жай-күйін (техникалық диагностикалауды) зертеп-қарау, сондай-ақ статикалық және динамикалық сынақтар жүргізу арқылы объектіні қауіпсіз пайдалану мүмкіндігі тұрғысынан бағалау;</w:t>
      </w:r>
    </w:p>
    <w:bookmarkEnd w:id="42"/>
    <w:bookmarkStart w:name="z49" w:id="43"/>
    <w:p>
      <w:pPr>
        <w:spacing w:after="0"/>
        <w:ind w:left="0"/>
        <w:jc w:val="both"/>
      </w:pPr>
      <w:r>
        <w:rPr>
          <w:rFonts w:ascii="Times New Roman"/>
          <w:b w:val="false"/>
          <w:i w:val="false"/>
          <w:color w:val="000000"/>
          <w:sz w:val="28"/>
        </w:rPr>
        <w:t>
      20) травола́тор – тауарлар мен адамдардың қозғалысын (тасымалын) жылдамдатуға немесе жеңілдетуге мүмкіндік беретін көлбеу немесе еденге параллель қозғалатын қадамсыз таспа немесе жол</w:t>
      </w:r>
    </w:p>
    <w:bookmarkEnd w:id="43"/>
    <w:bookmarkStart w:name="z50" w:id="44"/>
    <w:p>
      <w:pPr>
        <w:spacing w:after="0"/>
        <w:ind w:left="0"/>
        <w:jc w:val="both"/>
      </w:pPr>
      <w:r>
        <w:rPr>
          <w:rFonts w:ascii="Times New Roman"/>
          <w:b w:val="false"/>
          <w:i w:val="false"/>
          <w:color w:val="000000"/>
          <w:sz w:val="28"/>
        </w:rPr>
        <w:t>
      21) эскалатор – адамдарды бір деңгейден екінші деңгейге жылжыту үшін қозғалмалы адамдары бар, көкжиекке қарай 30-35° көлбеу баспалдақ түріндегі көтеру және тасымалдау машинасы</w:t>
      </w:r>
    </w:p>
    <w:bookmarkEnd w:id="44"/>
    <w:bookmarkStart w:name="z51" w:id="4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5"/>
    <w:bookmarkStart w:name="z52" w:id="46"/>
    <w:p>
      <w:pPr>
        <w:spacing w:after="0"/>
        <w:ind w:left="0"/>
        <w:jc w:val="both"/>
      </w:pPr>
      <w:r>
        <w:rPr>
          <w:rFonts w:ascii="Times New Roman"/>
          <w:b w:val="false"/>
          <w:i w:val="false"/>
          <w:color w:val="000000"/>
          <w:sz w:val="28"/>
        </w:rPr>
        <w:t>
      1) БА – Біліктілік анықтамалығы.</w:t>
      </w:r>
    </w:p>
    <w:bookmarkEnd w:id="46"/>
    <w:bookmarkStart w:name="z53" w:id="47"/>
    <w:p>
      <w:pPr>
        <w:spacing w:after="0"/>
        <w:ind w:left="0"/>
        <w:jc w:val="both"/>
      </w:pPr>
      <w:r>
        <w:rPr>
          <w:rFonts w:ascii="Times New Roman"/>
          <w:b w:val="false"/>
          <w:i w:val="false"/>
          <w:color w:val="000000"/>
          <w:sz w:val="28"/>
        </w:rPr>
        <w:t>
      2) ББ – Бұзбайтын бақылау.</w:t>
      </w:r>
    </w:p>
    <w:bookmarkEnd w:id="47"/>
    <w:bookmarkStart w:name="z54" w:id="48"/>
    <w:p>
      <w:pPr>
        <w:spacing w:after="0"/>
        <w:ind w:left="0"/>
        <w:jc w:val="both"/>
      </w:pPr>
      <w:r>
        <w:rPr>
          <w:rFonts w:ascii="Times New Roman"/>
          <w:b w:val="false"/>
          <w:i w:val="false"/>
          <w:color w:val="000000"/>
          <w:sz w:val="28"/>
        </w:rPr>
        <w:t>
      3) БТБА – Жұмысшылардың жұмыстары мен кәсіптерінің бірыңғай тарифтік-біліктілік анықтамалығы.</w:t>
      </w:r>
    </w:p>
    <w:bookmarkEnd w:id="48"/>
    <w:bookmarkStart w:name="z55" w:id="49"/>
    <w:p>
      <w:pPr>
        <w:spacing w:after="0"/>
        <w:ind w:left="0"/>
        <w:jc w:val="both"/>
      </w:pPr>
      <w:r>
        <w:rPr>
          <w:rFonts w:ascii="Times New Roman"/>
          <w:b w:val="false"/>
          <w:i w:val="false"/>
          <w:color w:val="000000"/>
          <w:sz w:val="28"/>
        </w:rPr>
        <w:t>
      4) НҚА – Нормативтік құқықтық акті.</w:t>
      </w:r>
    </w:p>
    <w:bookmarkEnd w:id="49"/>
    <w:bookmarkStart w:name="z56" w:id="50"/>
    <w:p>
      <w:pPr>
        <w:spacing w:after="0"/>
        <w:ind w:left="0"/>
        <w:jc w:val="both"/>
      </w:pPr>
      <w:r>
        <w:rPr>
          <w:rFonts w:ascii="Times New Roman"/>
          <w:b w:val="false"/>
          <w:i w:val="false"/>
          <w:color w:val="000000"/>
          <w:sz w:val="28"/>
        </w:rPr>
        <w:t>
      5) НТҚ – Нормативтік -техникалық құжаттама.</w:t>
      </w:r>
    </w:p>
    <w:bookmarkEnd w:id="50"/>
    <w:bookmarkStart w:name="z57" w:id="51"/>
    <w:p>
      <w:pPr>
        <w:spacing w:after="0"/>
        <w:ind w:left="0"/>
        <w:jc w:val="both"/>
      </w:pPr>
      <w:r>
        <w:rPr>
          <w:rFonts w:ascii="Times New Roman"/>
          <w:b w:val="false"/>
          <w:i w:val="false"/>
          <w:color w:val="000000"/>
          <w:sz w:val="28"/>
        </w:rPr>
        <w:t>
      6) СБШ – Салалық біліктілік шеңбері.</w:t>
      </w:r>
    </w:p>
    <w:bookmarkEnd w:id="51"/>
    <w:bookmarkStart w:name="z58" w:id="52"/>
    <w:p>
      <w:pPr>
        <w:spacing w:after="0"/>
        <w:ind w:left="0"/>
        <w:jc w:val="both"/>
      </w:pPr>
      <w:r>
        <w:rPr>
          <w:rFonts w:ascii="Times New Roman"/>
          <w:b w:val="false"/>
          <w:i w:val="false"/>
          <w:color w:val="000000"/>
          <w:sz w:val="28"/>
        </w:rPr>
        <w:t>
      7) ТжКБ – Техникалық және кәсіптік білім.</w:t>
      </w:r>
    </w:p>
    <w:bookmarkEnd w:id="52"/>
    <w:bookmarkStart w:name="z59" w:id="53"/>
    <w:p>
      <w:pPr>
        <w:spacing w:after="0"/>
        <w:ind w:left="0"/>
        <w:jc w:val="both"/>
      </w:pPr>
      <w:r>
        <w:rPr>
          <w:rFonts w:ascii="Times New Roman"/>
          <w:b w:val="false"/>
          <w:i w:val="false"/>
          <w:color w:val="000000"/>
          <w:sz w:val="28"/>
        </w:rPr>
        <w:t>
      8) ЭҚТЖЖ – Экономикалық қызмет түрлерінің жалпы жіктеуіші.</w:t>
      </w:r>
    </w:p>
    <w:bookmarkEnd w:id="53"/>
    <w:bookmarkStart w:name="z60" w:id="54"/>
    <w:p>
      <w:pPr>
        <w:spacing w:after="0"/>
        <w:ind w:left="0"/>
        <w:jc w:val="left"/>
      </w:pPr>
      <w:r>
        <w:rPr>
          <w:rFonts w:ascii="Times New Roman"/>
          <w:b/>
          <w:i w:val="false"/>
          <w:color w:val="000000"/>
        </w:rPr>
        <w:t xml:space="preserve"> 2-ші тарау. Кәсіптік стандарттың паспорты</w:t>
      </w:r>
    </w:p>
    <w:bookmarkEnd w:id="54"/>
    <w:bookmarkStart w:name="z61" w:id="55"/>
    <w:p>
      <w:pPr>
        <w:spacing w:after="0"/>
        <w:ind w:left="0"/>
        <w:jc w:val="both"/>
      </w:pPr>
      <w:r>
        <w:rPr>
          <w:rFonts w:ascii="Times New Roman"/>
          <w:b w:val="false"/>
          <w:i w:val="false"/>
          <w:color w:val="000000"/>
          <w:sz w:val="28"/>
        </w:rPr>
        <w:t>
      4. Кәсіптік стандарттың атауы: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техникалық куәландыру</w:t>
      </w:r>
    </w:p>
    <w:bookmarkEnd w:id="55"/>
    <w:bookmarkStart w:name="z62" w:id="56"/>
    <w:p>
      <w:pPr>
        <w:spacing w:after="0"/>
        <w:ind w:left="0"/>
        <w:jc w:val="both"/>
      </w:pPr>
      <w:r>
        <w:rPr>
          <w:rFonts w:ascii="Times New Roman"/>
          <w:b w:val="false"/>
          <w:i w:val="false"/>
          <w:color w:val="000000"/>
          <w:sz w:val="28"/>
        </w:rPr>
        <w:t>
      5. Кәсіптік стандарттың коды: M074</w:t>
      </w:r>
    </w:p>
    <w:bookmarkEnd w:id="56"/>
    <w:bookmarkStart w:name="z63" w:id="5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7"/>
    <w:bookmarkStart w:name="z64" w:id="58"/>
    <w:p>
      <w:pPr>
        <w:spacing w:after="0"/>
        <w:ind w:left="0"/>
        <w:jc w:val="both"/>
      </w:pPr>
      <w:r>
        <w:rPr>
          <w:rFonts w:ascii="Times New Roman"/>
          <w:b w:val="false"/>
          <w:i w:val="false"/>
          <w:color w:val="000000"/>
          <w:sz w:val="28"/>
        </w:rPr>
        <w:t>
      M Кәсіби, ғылыми және техникалық қызмет</w:t>
      </w:r>
    </w:p>
    <w:bookmarkEnd w:id="58"/>
    <w:bookmarkStart w:name="z65" w:id="59"/>
    <w:p>
      <w:pPr>
        <w:spacing w:after="0"/>
        <w:ind w:left="0"/>
        <w:jc w:val="both"/>
      </w:pPr>
      <w:r>
        <w:rPr>
          <w:rFonts w:ascii="Times New Roman"/>
          <w:b w:val="false"/>
          <w:i w:val="false"/>
          <w:color w:val="000000"/>
          <w:sz w:val="28"/>
        </w:rPr>
        <w:t>
      74 Өзге де кәсіби, ғылыми және техникалық қызмет</w:t>
      </w:r>
    </w:p>
    <w:bookmarkEnd w:id="59"/>
    <w:bookmarkStart w:name="z66" w:id="60"/>
    <w:p>
      <w:pPr>
        <w:spacing w:after="0"/>
        <w:ind w:left="0"/>
        <w:jc w:val="both"/>
      </w:pPr>
      <w:r>
        <w:rPr>
          <w:rFonts w:ascii="Times New Roman"/>
          <w:b w:val="false"/>
          <w:i w:val="false"/>
          <w:color w:val="000000"/>
          <w:sz w:val="28"/>
        </w:rPr>
        <w:t>
      74.9 Басқа топтамаларға енгізілмеген кәсіби, ғылыми және техникалық қызмет</w:t>
      </w:r>
    </w:p>
    <w:bookmarkEnd w:id="60"/>
    <w:bookmarkStart w:name="z67" w:id="61"/>
    <w:p>
      <w:pPr>
        <w:spacing w:after="0"/>
        <w:ind w:left="0"/>
        <w:jc w:val="both"/>
      </w:pPr>
      <w:r>
        <w:rPr>
          <w:rFonts w:ascii="Times New Roman"/>
          <w:b w:val="false"/>
          <w:i w:val="false"/>
          <w:color w:val="000000"/>
          <w:sz w:val="28"/>
        </w:rPr>
        <w:t>
      74.90 Басқа топтамаларға енгізілмеген кәсіби, ғылыми және техникалық қызмет</w:t>
      </w:r>
    </w:p>
    <w:bookmarkEnd w:id="61"/>
    <w:bookmarkStart w:name="z68" w:id="62"/>
    <w:p>
      <w:pPr>
        <w:spacing w:after="0"/>
        <w:ind w:left="0"/>
        <w:jc w:val="both"/>
      </w:pPr>
      <w:r>
        <w:rPr>
          <w:rFonts w:ascii="Times New Roman"/>
          <w:b w:val="false"/>
          <w:i w:val="false"/>
          <w:color w:val="000000"/>
          <w:sz w:val="28"/>
        </w:rPr>
        <w:t>
      74.90.9 Басқа топтамаларға енгізілмеген өзге де кәсіби, ғылыми және техникалық қызмет</w:t>
      </w:r>
    </w:p>
    <w:bookmarkEnd w:id="62"/>
    <w:bookmarkStart w:name="z69" w:id="63"/>
    <w:p>
      <w:pPr>
        <w:spacing w:after="0"/>
        <w:ind w:left="0"/>
        <w:jc w:val="both"/>
      </w:pPr>
      <w:r>
        <w:rPr>
          <w:rFonts w:ascii="Times New Roman"/>
          <w:b w:val="false"/>
          <w:i w:val="false"/>
          <w:color w:val="000000"/>
          <w:sz w:val="28"/>
        </w:rPr>
        <w:t>
      7. Кәсіптік стандарттың қысқаша сипаттамасы: Кәсіптік стандарт мамандандырылған ұйымдардың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техникалық куәландыру жүргізу кезінде өнеркәсіптік қауіпсіздік саласында кәсіптік қызметтер көрсету бойынша мамандардың кәсіптік құзыреттілігі саласындағы талаптарды белгілейді. Мамандардың біліктілік деңгейінің өсуімен әрбір келесі деңгей алдыңғы деңгейдің функцияларын орындауды және оларды жаңа құзыреттерге сәйкес кеңейтуді білдіреді.</w:t>
      </w:r>
    </w:p>
    <w:bookmarkEnd w:id="63"/>
    <w:bookmarkStart w:name="z70" w:id="64"/>
    <w:p>
      <w:pPr>
        <w:spacing w:after="0"/>
        <w:ind w:left="0"/>
        <w:jc w:val="both"/>
      </w:pPr>
      <w:r>
        <w:rPr>
          <w:rFonts w:ascii="Times New Roman"/>
          <w:b w:val="false"/>
          <w:i w:val="false"/>
          <w:color w:val="000000"/>
          <w:sz w:val="28"/>
        </w:rPr>
        <w:t>
      8. Кәсіптер карточкаларының тізімі:</w:t>
      </w:r>
    </w:p>
    <w:bookmarkEnd w:id="64"/>
    <w:bookmarkStart w:name="z71" w:id="65"/>
    <w:p>
      <w:pPr>
        <w:spacing w:after="0"/>
        <w:ind w:left="0"/>
        <w:jc w:val="both"/>
      </w:pPr>
      <w:r>
        <w:rPr>
          <w:rFonts w:ascii="Times New Roman"/>
          <w:b w:val="false"/>
          <w:i w:val="false"/>
          <w:color w:val="000000"/>
          <w:sz w:val="28"/>
        </w:rPr>
        <w:t>
      1)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қорытынды беру құқығымен өнеркәсіптік қауіпсіздік талаптарын техникалық куәландыру жөніндегі маман - 6 СБШ-нің деңгейі</w:t>
      </w:r>
    </w:p>
    <w:bookmarkEnd w:id="65"/>
    <w:bookmarkStart w:name="z72" w:id="66"/>
    <w:p>
      <w:pPr>
        <w:spacing w:after="0"/>
        <w:ind w:left="0"/>
        <w:jc w:val="both"/>
      </w:pPr>
      <w:r>
        <w:rPr>
          <w:rFonts w:ascii="Times New Roman"/>
          <w:b w:val="false"/>
          <w:i w:val="false"/>
          <w:color w:val="000000"/>
          <w:sz w:val="28"/>
        </w:rPr>
        <w:t>
      2)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қорытынды беру құқығынсыз өнеркәсіптік қауіпсіздік талаптарын техникалық куәландыру жөніндегі маман - 5 СБШ-нің деңгейі.</w:t>
      </w:r>
    </w:p>
    <w:bookmarkEnd w:id="66"/>
    <w:bookmarkStart w:name="z73" w:id="67"/>
    <w:p>
      <w:pPr>
        <w:spacing w:after="0"/>
        <w:ind w:left="0"/>
        <w:jc w:val="left"/>
      </w:pPr>
      <w:r>
        <w:rPr>
          <w:rFonts w:ascii="Times New Roman"/>
          <w:b/>
          <w:i w:val="false"/>
          <w:color w:val="000000"/>
        </w:rPr>
        <w:t xml:space="preserve"> 3-ші тарау. Кәсіптер карточкалары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қорытынды беру құқығымен өнеркәсіптік қауіпсіздік талаптарын техникалық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қорытынды беру құқығымен өнеркәсіптік қауіпсіздік талаптарын техникалық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68"/>
          <w:p>
            <w:pPr>
              <w:spacing w:after="20"/>
              <w:ind w:left="20"/>
              <w:jc w:val="both"/>
            </w:pPr>
            <w:r>
              <w:rPr>
                <w:rFonts w:ascii="Times New Roman"/>
                <w:b w:val="false"/>
                <w:i w:val="false"/>
                <w:color w:val="000000"/>
                <w:sz w:val="20"/>
              </w:rPr>
              <w:t xml:space="preserve">
Көтергіш құралдардың өнеркәсіптік қауіпсіздігі жөніндегі маман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Білім деңгейі:</w:t>
            </w:r>
          </w:p>
          <w:bookmarkEnd w:id="6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Мамандық:</w:t>
            </w:r>
          </w:p>
          <w:bookmarkEnd w:id="70"/>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Біліктілік:</w:t>
            </w:r>
          </w:p>
          <w:bookmarkEnd w:id="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пайдаланумен (тікелей) байланысты кәсіпорындарда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мәселелері бойынша мамандарды даярлаудан, қайта даярлаудан және өнеркәсіптік қауіпсіздік туралы куәлік алудан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талаптарына сәйкестігіне қауіпті техникалық құрылғыларға: лифтілерге, эскалаторларға, траволаторларға, мүмкіндігі шектеулі адамдарға (мүгедектігі бар адамдарға) арналған көтергіштерге техникалық куәландыру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1. Жабдықты нормативтік қызмет мерзімі ішінде техникалық куәландыру</w:t>
            </w:r>
          </w:p>
          <w:bookmarkEnd w:id="72"/>
          <w:p>
            <w:pPr>
              <w:spacing w:after="20"/>
              <w:ind w:left="20"/>
              <w:jc w:val="both"/>
            </w:pPr>
            <w:r>
              <w:rPr>
                <w:rFonts w:ascii="Times New Roman"/>
                <w:b w:val="false"/>
                <w:i w:val="false"/>
                <w:color w:val="000000"/>
                <w:sz w:val="20"/>
              </w:rPr>
              <w:t>
2. Жаңадан құрастырылған немесе жаңғыртылған жабдықты, болат арқандарды техникалық куәландыру және бұзбайтын бақылау әдістерімен нормативтік қызмет мерзімін өтеген жабдықты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Еңбек функциясы 1:</w:t>
            </w:r>
          </w:p>
          <w:bookmarkEnd w:id="73"/>
          <w:p>
            <w:pPr>
              <w:spacing w:after="20"/>
              <w:ind w:left="20"/>
              <w:jc w:val="both"/>
            </w:pPr>
            <w:r>
              <w:rPr>
                <w:rFonts w:ascii="Times New Roman"/>
                <w:b w:val="false"/>
                <w:i w:val="false"/>
                <w:color w:val="000000"/>
                <w:sz w:val="20"/>
              </w:rPr>
              <w:t>
Жабдықты нормативтік қызмет мерзімі ішінде техникалық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Дағды 1:</w:t>
            </w:r>
          </w:p>
          <w:bookmarkEnd w:id="74"/>
          <w:p>
            <w:pPr>
              <w:spacing w:after="20"/>
              <w:ind w:left="20"/>
              <w:jc w:val="both"/>
            </w:pPr>
            <w:r>
              <w:rPr>
                <w:rFonts w:ascii="Times New Roman"/>
                <w:b w:val="false"/>
                <w:i w:val="false"/>
                <w:color w:val="000000"/>
                <w:sz w:val="20"/>
              </w:rPr>
              <w:t>
Нормативтік қызмет мерзімі ішінде тексеру, өлшеулер және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орнату үшін визуалды және өлшеу бақылауын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 және жүк көтергіш механизмдерді пайдалану кезінде өнеркәсіптік қауіпсіздікті қамтамасыз ету қағидаларының талаптарында көзделген барлық жұмыс режимдерінде жабдықтың жұмыс істеуіне тексеру жүргізу.</w:t>
            </w:r>
          </w:p>
          <w:p>
            <w:pPr>
              <w:spacing w:after="20"/>
              <w:ind w:left="20"/>
              <w:jc w:val="both"/>
            </w:pPr>
            <w:r>
              <w:rPr>
                <w:rFonts w:ascii="Times New Roman"/>
                <w:b w:val="false"/>
                <w:i w:val="false"/>
                <w:color w:val="000000"/>
                <w:sz w:val="20"/>
              </w:rPr>
              <w:t>
3. Электр желілері мен электр жабдықтарын оқшаулауды, жерге тұйықтауды (нөлдеуді) көзбен шолып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Білімдер: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адамдарға (мүгедектігі бар адамдарға) арналған көтергіштерді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Эскалаторларды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қауіпті техникалық құрылғылардың: лифттердің, эскалаторлардың, траволаторлардың, мүмкіндігі шектеулі адамдарға (мүгедектігі бар адамдарға) арналған көтергіштердің қауіпсіздігін қамтамасыз ету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Құрылғы туралы жалпы мәліметтер және жабдықтың жұмыс принципі.</w:t>
            </w:r>
          </w:p>
          <w:p>
            <w:pPr>
              <w:spacing w:after="20"/>
              <w:ind w:left="20"/>
              <w:jc w:val="both"/>
            </w:pPr>
            <w:r>
              <w:rPr>
                <w:rFonts w:ascii="Times New Roman"/>
                <w:b w:val="false"/>
                <w:i w:val="false"/>
                <w:color w:val="000000"/>
                <w:sz w:val="20"/>
              </w:rPr>
              <w:t>
7. Біліктіліктің II деңгейіндегі ББ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Дағды 2:</w:t>
            </w:r>
          </w:p>
          <w:bookmarkEnd w:id="77"/>
          <w:p>
            <w:pPr>
              <w:spacing w:after="20"/>
              <w:ind w:left="20"/>
              <w:jc w:val="both"/>
            </w:pPr>
            <w:r>
              <w:rPr>
                <w:rFonts w:ascii="Times New Roman"/>
                <w:b w:val="false"/>
                <w:i w:val="false"/>
                <w:color w:val="000000"/>
                <w:sz w:val="20"/>
              </w:rPr>
              <w:t>
Нормативтік қызмет мерзімі ішінде техникалық куәландыру нәтижелерін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өлшеу және сынау нәтижелерін техникалық куәландыру актісімен және сынау хаттамасымен (хаттамаларымен)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паспортына техникалық куәландыру нәтижелері туралы жазба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тексеру, өлшеу және сынау нәтижелерін талдау. </w:t>
            </w:r>
          </w:p>
          <w:p>
            <w:pPr>
              <w:spacing w:after="20"/>
              <w:ind w:left="20"/>
              <w:jc w:val="both"/>
            </w:pPr>
            <w:r>
              <w:rPr>
                <w:rFonts w:ascii="Times New Roman"/>
                <w:b w:val="false"/>
                <w:i w:val="false"/>
                <w:color w:val="000000"/>
                <w:sz w:val="20"/>
              </w:rPr>
              <w:t>
4. Тексеру, өлшеу және сынау нәтижелерін ресімдеу бойынша жұмыста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Білімдер: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қауіпті техникалық құрылғылардың: лифттердің, эскалаторлардың, траволаторлардың, мүмкіндігі шектеулі адамдарға (мүгедектігі бар адамдарға) арналған көтергіштердің қауіпсіздігін қамтамасыз ету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қызмет мерзімі ішінде техникалық куәландыру кезінде қолдану және орындау үшін қажетті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өлшеу және сынау нәтижелерінің хаттамаларын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Техникалық куәландыру актісін ресімдеуге қойылатын талаптар. </w:t>
            </w:r>
          </w:p>
          <w:p>
            <w:pPr>
              <w:spacing w:after="20"/>
              <w:ind w:left="20"/>
              <w:jc w:val="both"/>
            </w:pPr>
            <w:r>
              <w:rPr>
                <w:rFonts w:ascii="Times New Roman"/>
                <w:b w:val="false"/>
                <w:i w:val="false"/>
                <w:color w:val="000000"/>
                <w:sz w:val="20"/>
              </w:rPr>
              <w:t>
5. Жабдық паспортындағы жазбаларды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Еңбек функциясы 2:</w:t>
            </w:r>
          </w:p>
          <w:bookmarkEnd w:id="80"/>
          <w:p>
            <w:pPr>
              <w:spacing w:after="20"/>
              <w:ind w:left="20"/>
              <w:jc w:val="both"/>
            </w:pPr>
            <w:r>
              <w:rPr>
                <w:rFonts w:ascii="Times New Roman"/>
                <w:b w:val="false"/>
                <w:i w:val="false"/>
                <w:color w:val="000000"/>
                <w:sz w:val="20"/>
              </w:rPr>
              <w:t>
Жаңадан құрастырылған немесе жаңғыртылған жабдықты, болат арқандарды техникалық куәландыру және бұзбайтын бақылау әдістерімен нормативтік қызмет мерзімін өтеген жабдықты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Жаңадан орнатылған немесе жаңғыртылған жабдықта, нормативтік қызмет мерзімін өтеген жабдықта тексерулер, өлшеулер және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Жаңадан құрастырылған немесе жаңғыртылған жабдықтың монтаждау жөніндегі құжаттамаға және жобалау құжаттамасына жабдықты орнатудың сәйкестігін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 және Жүк көтергіш механизмдерді пайдалану кезінде өнеркәсіптік қауіпсіздікті қамтамасыз ету қағидаларында көзделген барлық жұмыс режимдерінде жабдықтың жұмыс істеуін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қауіпсіздік құрылғыларының жұмыс істеуін тексеруді жүзеге асыру.</w:t>
            </w:r>
          </w:p>
          <w:p>
            <w:pPr>
              <w:spacing w:after="20"/>
              <w:ind w:left="20"/>
              <w:jc w:val="both"/>
            </w:pPr>
            <w:r>
              <w:rPr>
                <w:rFonts w:ascii="Times New Roman"/>
                <w:b w:val="false"/>
                <w:i w:val="false"/>
                <w:color w:val="000000"/>
                <w:sz w:val="20"/>
              </w:rPr>
              <w:t>
4. Жаңадан құрастырылған немесе жаңғыртылған жабдықпен жеткізілетін техникалық құжаттама жиынтығының болуын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қауіпті техникалық құрылғылардың: лифттердің, эскалаторлардың, траволаторлардың, мүмкіндігі шектеулі адамдарға (мүгедектігі бар адамдарға) арналған көтергіштердің қауіпсіздігін қамтамасыз ету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құрастырылған немесе жаңғыртылған жабдықты техникалық куәландыру кезінде, нормативтік қызмет мерзімін өтеген жабдықты зерттеп-қарау кезінде қолдану және орындау үшін қажетті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 туралы жалпы мәліметтер және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құрылғыларының жұмыс істеуін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Біліктіліктің II деңгейінде ББ әдістерін білу. </w:t>
            </w:r>
          </w:p>
          <w:p>
            <w:pPr>
              <w:spacing w:after="20"/>
              <w:ind w:left="20"/>
              <w:jc w:val="both"/>
            </w:pPr>
            <w:r>
              <w:rPr>
                <w:rFonts w:ascii="Times New Roman"/>
                <w:b w:val="false"/>
                <w:i w:val="false"/>
                <w:color w:val="000000"/>
                <w:sz w:val="20"/>
              </w:rPr>
              <w:t>
6. Жаңадан құрастырылған немесе жаңғыртылған жабдықпен жеткізілетін техникалық құжаттама жиынтығының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Дағды 2:</w:t>
            </w:r>
          </w:p>
          <w:bookmarkEnd w:id="84"/>
          <w:p>
            <w:pPr>
              <w:spacing w:after="20"/>
              <w:ind w:left="20"/>
              <w:jc w:val="both"/>
            </w:pPr>
            <w:r>
              <w:rPr>
                <w:rFonts w:ascii="Times New Roman"/>
                <w:b w:val="false"/>
                <w:i w:val="false"/>
                <w:color w:val="000000"/>
                <w:sz w:val="20"/>
              </w:rPr>
              <w:t>
Нормативтік қызмет мерзімін өтеген жабдықтың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қызмет мерзімін өтеген жабдықтың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дефектілері мен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нәтижелерін құжаттау.</w:t>
            </w:r>
          </w:p>
          <w:p>
            <w:pPr>
              <w:spacing w:after="20"/>
              <w:ind w:left="20"/>
              <w:jc w:val="both"/>
            </w:pPr>
            <w:r>
              <w:rPr>
                <w:rFonts w:ascii="Times New Roman"/>
                <w:b w:val="false"/>
                <w:i w:val="false"/>
                <w:color w:val="000000"/>
                <w:sz w:val="20"/>
              </w:rPr>
              <w:t>
4. Тексерілетін жабдықтың техникалық жай-күйін техникалық құжаттаманың белгіленген талаптарымен және Жүк көтергіш механизмдерді пайдалану кезінде өнеркәсіптік қауіпсіздікті қамтамасыз ету қағидаларымен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адамдарға (мүгедектігі бар адамдарға) арналған көтергіштерді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Эскалаторларды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 туралы жалпы мәліметтер және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құрылғыларының жұмыс істеуін тексеру тәртібі.</w:t>
            </w:r>
          </w:p>
          <w:p>
            <w:pPr>
              <w:spacing w:after="20"/>
              <w:ind w:left="20"/>
              <w:jc w:val="both"/>
            </w:pPr>
            <w:r>
              <w:rPr>
                <w:rFonts w:ascii="Times New Roman"/>
                <w:b w:val="false"/>
                <w:i w:val="false"/>
                <w:color w:val="000000"/>
                <w:sz w:val="20"/>
              </w:rPr>
              <w:t>
7. Стандарттармен және нормативтік техникалық құжаттамамен регламенттелген, регламенттелген параметрлерден жол берілетін ауытқулар, талап етілетін параметрлерден ауытқулар анықталған кезде қажетті іс-әрекеттер.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Дағды 3:</w:t>
            </w:r>
          </w:p>
          <w:bookmarkEnd w:id="87"/>
          <w:p>
            <w:pPr>
              <w:spacing w:after="20"/>
              <w:ind w:left="20"/>
              <w:jc w:val="both"/>
            </w:pPr>
            <w:r>
              <w:rPr>
                <w:rFonts w:ascii="Times New Roman"/>
                <w:b w:val="false"/>
                <w:i w:val="false"/>
                <w:color w:val="000000"/>
                <w:sz w:val="20"/>
              </w:rPr>
              <w:t>
Техникалық куәландыру нәтижелерін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өлшеу және сынау нәтижелерін техникалық куәландыру актісімен және сынау хаттамасымен (хаттамаларымен)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куәландыру нәтижелерін жабдық паспортына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қызмет мерзімін өтеген жабдықты тексеру нәтижелерін сынақ хаттамасымен (хаттамаларымен) құжаттамалық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Жабдықтың паспортына тексеру нәтижелерін жазу. </w:t>
            </w:r>
          </w:p>
          <w:p>
            <w:pPr>
              <w:spacing w:after="20"/>
              <w:ind w:left="20"/>
              <w:jc w:val="both"/>
            </w:pPr>
            <w:r>
              <w:rPr>
                <w:rFonts w:ascii="Times New Roman"/>
                <w:b w:val="false"/>
                <w:i w:val="false"/>
                <w:color w:val="000000"/>
                <w:sz w:val="20"/>
              </w:rPr>
              <w:t>
5. Тексеру, өлшеу және сынақ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Білімдер: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қауіпті техникалық құрылғылардың: лифттердің, эскалаторлардың, траволаторлардың, мүмкіндігі шектеулі адамдарға (мүгедектігі бар адамдарға) арналған көтергіштердің қауіпсіздігін қамтамасыз ету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куәландыру кезінде қолдану және орындау үшін қажетті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өлшеу және сынау нәтижелерінің хаттамаларын ресімдеуге қойылатын талаптар.</w:t>
            </w:r>
          </w:p>
          <w:p>
            <w:pPr>
              <w:spacing w:after="20"/>
              <w:ind w:left="20"/>
              <w:jc w:val="both"/>
            </w:pPr>
            <w:r>
              <w:rPr>
                <w:rFonts w:ascii="Times New Roman"/>
                <w:b w:val="false"/>
                <w:i w:val="false"/>
                <w:color w:val="000000"/>
                <w:sz w:val="20"/>
              </w:rPr>
              <w:t>
4. Объектінің паспортындағы жазбаларды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0"/>
          <w:p>
            <w:pPr>
              <w:spacing w:after="20"/>
              <w:ind w:left="20"/>
              <w:jc w:val="both"/>
            </w:pPr>
            <w:r>
              <w:rPr>
                <w:rFonts w:ascii="Times New Roman"/>
                <w:b w:val="false"/>
                <w:i w:val="false"/>
                <w:color w:val="000000"/>
                <w:sz w:val="20"/>
              </w:rPr>
              <w:t>
Қосымша еңбек функциясы 1:</w:t>
            </w:r>
          </w:p>
          <w:bookmarkEnd w:id="90"/>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1"/>
          <w:p>
            <w:pPr>
              <w:spacing w:after="20"/>
              <w:ind w:left="20"/>
              <w:jc w:val="both"/>
            </w:pPr>
            <w:r>
              <w:rPr>
                <w:rFonts w:ascii="Times New Roman"/>
                <w:b w:val="false"/>
                <w:i w:val="false"/>
                <w:color w:val="000000"/>
                <w:sz w:val="20"/>
              </w:rPr>
              <w:t>
Дағды 1:</w:t>
            </w:r>
          </w:p>
          <w:bookmarkEnd w:id="91"/>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өндірістік санитария және өрт қауіпсіздігі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3"/>
          <w:p>
            <w:pPr>
              <w:spacing w:after="20"/>
              <w:ind w:left="20"/>
              <w:jc w:val="both"/>
            </w:pPr>
            <w:r>
              <w:rPr>
                <w:rFonts w:ascii="Times New Roman"/>
                <w:b w:val="false"/>
                <w:i w:val="false"/>
                <w:color w:val="000000"/>
                <w:sz w:val="20"/>
              </w:rPr>
              <w:t>
Білімдер: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белгіленген қауіпсіздікті қамтамасыз ету талаптары.</w:t>
            </w:r>
          </w:p>
          <w:p>
            <w:pPr>
              <w:spacing w:after="20"/>
              <w:ind w:left="20"/>
              <w:jc w:val="both"/>
            </w:pPr>
            <w:r>
              <w:rPr>
                <w:rFonts w:ascii="Times New Roman"/>
                <w:b w:val="false"/>
                <w:i w:val="false"/>
                <w:color w:val="000000"/>
                <w:sz w:val="20"/>
              </w:rPr>
              <w:t>
4. Кәсіпорында, оның ішінде биіктікте жұмыс істеу кезінде еңбек қауіпсіздігі мен еңбекті қорғауды, өндірістік санитарияны және өрт қауіпсіздігі талаптарын қамтамасыз 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4"/>
          <w:p>
            <w:pPr>
              <w:spacing w:after="20"/>
              <w:ind w:left="20"/>
              <w:jc w:val="both"/>
            </w:pPr>
            <w:r>
              <w:rPr>
                <w:rFonts w:ascii="Times New Roman"/>
                <w:b w:val="false"/>
                <w:i w:val="false"/>
                <w:color w:val="000000"/>
                <w:sz w:val="20"/>
              </w:rPr>
              <w:t>
Аналитикалық ойлау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қарым-қатынастық, зейінділік, ұйымшылдық. Үнемі жаңа технологиялар мен жаңа тәсілдерді үйрену.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ГОСТ 33984.2 – 2016 (ЕН 81 – 20:2014) "Лифттер. Сертификаттау кезіндегі зерттеу (сынау) және өлшеу ережелері мен әдістері. Үлгілерді іріктеу ережелері." 2. СТ РК 3305 – 2018 "Мүмкіндігі шектеулі адамдарға арналған лифттер, эскалаторлар, траволаторлар және көтергіштер. Жеткізуге, монтаждауға және пайдалануға қойылатын талаптар". 3. СП РК 1.04 – 105 – 2014 "Эскалаторлар мен қозғалмалы жолдарды жобалау және орнату". 4. "Лифт қауіпсіздігі" Кеден одағының техникалық регламенті (ТР ТС 011/2011). 5. ГОСТ 33984.2-2017 Лифттер. Сертификаттау кезіндегі зерттеу (сынау) және өлшеу ережелері мен әдістері. Үлгілерді іріктеу ережелері. 6. ГОСТ 33984.3-2017 Лифттер. Лифт қауіпсіздігі құрылғыларын сертификаттау кезіндегі зерттеу және өлшеу ережелері мен әдістері. Үлгілерді іріктеу ережелері. 7. ГОСТ 33984.4-2017 Лифттер. Лифттердің негізгі көтергіш тораптарын есептеу әдістері. 8. ГОСТ 34303-2017 Лифттер. Лифттерге техникалық қызмет көрсету жөніндегі басшылыққа қойылатын жалпы талаптар. 9. ГОСТ 34682.2-2020 Мүгедектер мен халықтың басқа да мобильділігі төмен топтары үшін көтергіш платформалар. Құрылғыға және орнатуға қойылатын қауіпсіздік талаптары. 2 бөлім. Тік қозғалатын платформалар. 10. СТ РК 2960–2017 "Мүгедектер мен халықтың басқа да мобильділігі төмен топтары үшін көтергіш платформалар. Қауіпсіздік және қол жетімділік талаптары. Тік қозғалыспен көтерілетін платформалар". 11. ГОСТ 34486.1-2018 Лифттер. Зерттеу және өлшеу ережелері мен әдістері. 12. ГОСТ 34581-2019 Лифттер. Қолданыстағы ғимараттарға жаңа лифтілерді орнату кезіндегі арнайы қауіпсіздік талаптары. 13. ГОСТ 34582-2019 Лифттер. Пайдалануға берер алдында сынау, өлшеу және тексеру ережелері мен әдістері. 14. ГОСТ 34489-2018 Эскалаторлар мен жолаушылар конвейерлері. Зерттеу және зерттеу және өлшеу ережелері мен әдістері. Зерттеу және өлшеу ережелері мен әдістері. 15. "Машиналар мен жабдықтардың қауіпсіздігі туралы" Кеден одағының техникалық регламенті (ТР ТС 010/2011). 16. СТ РК 2961-2017 " Мүгедектер мен халықтың басқа да мобильділігі төмен топтары үшін көтергіш платформалар. Қауіпсіздік және қол жетімділік талаптары. Көлбеу қозғалыспен көтерілетін платформалар". 17. РДС РК 1.04-02-2013 "Нормативтік қызмет мерзімін өтеген лифттердің техникалық жай-күйіне және зерттеп-қарау жүргізу жөніндегі әдістемелік нұсқаулар".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қорытынды беру құқығынсыз өнеркәсіптік қауіпсіздік талаптарын техникалық куәландыру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қорытынды беру құқығынсыз өнеркәсіптік қауіпсіздік талаптарын техникалық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қорытынды беру құқығынсыз өнеркәсіптік қауіпсіздік талаптарын техникалық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95"/>
          <w:p>
            <w:pPr>
              <w:spacing w:after="20"/>
              <w:ind w:left="20"/>
              <w:jc w:val="both"/>
            </w:pPr>
            <w:r>
              <w:rPr>
                <w:rFonts w:ascii="Times New Roman"/>
                <w:b w:val="false"/>
                <w:i w:val="false"/>
                <w:color w:val="000000"/>
                <w:sz w:val="20"/>
              </w:rPr>
              <w:t xml:space="preserve">
Көтергіш құралдардың өнеркәсіптік қауіпсіздігі жөніндегі маман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6"/>
          <w:p>
            <w:pPr>
              <w:spacing w:after="20"/>
              <w:ind w:left="20"/>
              <w:jc w:val="both"/>
            </w:pPr>
            <w:r>
              <w:rPr>
                <w:rFonts w:ascii="Times New Roman"/>
                <w:b w:val="false"/>
                <w:i w:val="false"/>
                <w:color w:val="000000"/>
                <w:sz w:val="20"/>
              </w:rPr>
              <w:t>
Білім деңгейі:</w:t>
            </w:r>
          </w:p>
          <w:bookmarkEnd w:id="9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7"/>
          <w:p>
            <w:pPr>
              <w:spacing w:after="20"/>
              <w:ind w:left="20"/>
              <w:jc w:val="both"/>
            </w:pPr>
            <w:r>
              <w:rPr>
                <w:rFonts w:ascii="Times New Roman"/>
                <w:b w:val="false"/>
                <w:i w:val="false"/>
                <w:color w:val="000000"/>
                <w:sz w:val="20"/>
              </w:rPr>
              <w:t>
Мамандық:</w:t>
            </w:r>
          </w:p>
          <w:bookmarkEnd w:id="97"/>
          <w:p>
            <w:pPr>
              <w:spacing w:after="20"/>
              <w:ind w:left="20"/>
              <w:jc w:val="both"/>
            </w:pPr>
            <w:r>
              <w:rPr>
                <w:rFonts w:ascii="Times New Roman"/>
                <w:b w:val="false"/>
                <w:i w:val="false"/>
                <w:color w:val="000000"/>
                <w:sz w:val="20"/>
              </w:rPr>
              <w:t xml:space="preserve">
Лифт шаруашылығы және эскалаторлар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Білім деңгейі:</w:t>
            </w:r>
          </w:p>
          <w:bookmarkEnd w:id="9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9"/>
          <w:p>
            <w:pPr>
              <w:spacing w:after="20"/>
              <w:ind w:left="20"/>
              <w:jc w:val="both"/>
            </w:pPr>
            <w:r>
              <w:rPr>
                <w:rFonts w:ascii="Times New Roman"/>
                <w:b w:val="false"/>
                <w:i w:val="false"/>
                <w:color w:val="000000"/>
                <w:sz w:val="20"/>
              </w:rPr>
              <w:t>
Мамандық:</w:t>
            </w:r>
          </w:p>
          <w:bookmarkEnd w:id="99"/>
          <w:p>
            <w:pPr>
              <w:spacing w:after="20"/>
              <w:ind w:left="20"/>
              <w:jc w:val="both"/>
            </w:pPr>
            <w:r>
              <w:rPr>
                <w:rFonts w:ascii="Times New Roman"/>
                <w:b w:val="false"/>
                <w:i w:val="false"/>
                <w:color w:val="000000"/>
                <w:sz w:val="20"/>
              </w:rPr>
              <w:t xml:space="preserve">
Лифт шаруашылығы және эскалаторлар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бакалавриат үшін: жұмыс тәжірибесінсіз; Техникалық және кәсіптік білім үшін: қызметі қауіпті техникалық құрылғыларды: лифтілерді, эскалаторларды, траволаторларды, мүмкіндігі шектеулі адамдарға (мүгедектігі бар адамдарға) арналған көтергіштерді пайдаланумен (тікелей) байланысты кәсіпорындарда кемінде 3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ҚРЗ 79-бабына сәйкес өнеркәсіптік қауіпсіздік мәселелері бойынша мамандарды даярлаудан, қайта даярлаудан және өнеркәсіптік қауіпсіздік туралы куәлік алудан өту.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талаптарына сәйкестігіне қауіпті техникалық құрылғыларға: лифтілерге, эскалаторларға, траволаторларға, мүмкіндігі шектеулі адамдарға (мүгедектігі бар адамдарға) арналған көтергіштерге техникалық куәландыру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0"/>
          <w:p>
            <w:pPr>
              <w:spacing w:after="20"/>
              <w:ind w:left="20"/>
              <w:jc w:val="both"/>
            </w:pPr>
            <w:r>
              <w:rPr>
                <w:rFonts w:ascii="Times New Roman"/>
                <w:b w:val="false"/>
                <w:i w:val="false"/>
                <w:color w:val="000000"/>
                <w:sz w:val="20"/>
              </w:rPr>
              <w:t>
1. Лифттерді, лифттердің болат арқандарын, эскалаторларды, траволаторларды, мүмкіндігі шектеулі адамдарға (мүгедектігі бар адамдарға) арналған көтергіштерді бұзбайтын бақылау әдісімен зерттеп-қарау.</w:t>
            </w:r>
          </w:p>
          <w:bookmarkEnd w:id="100"/>
          <w:p>
            <w:pPr>
              <w:spacing w:after="20"/>
              <w:ind w:left="20"/>
              <w:jc w:val="both"/>
            </w:pPr>
            <w:r>
              <w:rPr>
                <w:rFonts w:ascii="Times New Roman"/>
                <w:b w:val="false"/>
                <w:i w:val="false"/>
                <w:color w:val="000000"/>
                <w:sz w:val="20"/>
              </w:rPr>
              <w:t>
2. Зерттеп-қарау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1"/>
          <w:p>
            <w:pPr>
              <w:spacing w:after="20"/>
              <w:ind w:left="20"/>
              <w:jc w:val="both"/>
            </w:pPr>
            <w:r>
              <w:rPr>
                <w:rFonts w:ascii="Times New Roman"/>
                <w:b w:val="false"/>
                <w:i w:val="false"/>
                <w:color w:val="000000"/>
                <w:sz w:val="20"/>
              </w:rPr>
              <w:t>
Еңбек функциясы 1:</w:t>
            </w:r>
          </w:p>
          <w:bookmarkEnd w:id="101"/>
          <w:p>
            <w:pPr>
              <w:spacing w:after="20"/>
              <w:ind w:left="20"/>
              <w:jc w:val="both"/>
            </w:pPr>
            <w:r>
              <w:rPr>
                <w:rFonts w:ascii="Times New Roman"/>
                <w:b w:val="false"/>
                <w:i w:val="false"/>
                <w:color w:val="000000"/>
                <w:sz w:val="20"/>
              </w:rPr>
              <w:t>
Лифттерді, лифттердің болат арқандарын, эскалаторларды, траволаторларды, мүмкіндігі шектеулі адамдарға (мүгедектігі бар адамдарға) арналған көтергіштерді бұзбайтын бақылау әдісімен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2"/>
          <w:p>
            <w:pPr>
              <w:spacing w:after="20"/>
              <w:ind w:left="20"/>
              <w:jc w:val="both"/>
            </w:pPr>
            <w:r>
              <w:rPr>
                <w:rFonts w:ascii="Times New Roman"/>
                <w:b w:val="false"/>
                <w:i w:val="false"/>
                <w:color w:val="000000"/>
                <w:sz w:val="20"/>
              </w:rPr>
              <w:t>
Дағды 1:</w:t>
            </w:r>
          </w:p>
          <w:bookmarkEnd w:id="102"/>
          <w:p>
            <w:pPr>
              <w:spacing w:after="20"/>
              <w:ind w:left="20"/>
              <w:jc w:val="both"/>
            </w:pPr>
            <w:r>
              <w:rPr>
                <w:rFonts w:ascii="Times New Roman"/>
                <w:b w:val="false"/>
                <w:i w:val="false"/>
                <w:color w:val="000000"/>
                <w:sz w:val="20"/>
              </w:rPr>
              <w:t>
Бастапқы деректерді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актілердің талаптарына және пайдалану жөніндегі басшылыққа пайдалану шарттарының ауытқуларын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Аварияға немесе жазатайым оқиғаға әкеп соғуы мүмкін пайдалану жағдайларының анықталған бұзушылықтары және/немесе ақаулары жойылғанға дейін жабдықтың жұмысын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Өндіруші зауыттың номиналды талаптарынан және өнеркәсіптік қауіпсіздік саласындағы НҚА талаптарынан пайдалану шарттарының ауытқуын анықтау. </w:t>
            </w:r>
          </w:p>
          <w:p>
            <w:pPr>
              <w:spacing w:after="20"/>
              <w:ind w:left="20"/>
              <w:jc w:val="both"/>
            </w:pPr>
            <w:r>
              <w:rPr>
                <w:rFonts w:ascii="Times New Roman"/>
                <w:b w:val="false"/>
                <w:i w:val="false"/>
                <w:color w:val="000000"/>
                <w:sz w:val="20"/>
              </w:rPr>
              <w:t>
5. Қызметкерлердің жабдықты тексеру кезінде көзделген жұмыстардың тізбесі мен көлемін сақтауын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4"/>
          <w:p>
            <w:pPr>
              <w:spacing w:after="20"/>
              <w:ind w:left="20"/>
              <w:jc w:val="both"/>
            </w:pPr>
            <w:r>
              <w:rPr>
                <w:rFonts w:ascii="Times New Roman"/>
                <w:b w:val="false"/>
                <w:i w:val="false"/>
                <w:color w:val="000000"/>
                <w:sz w:val="20"/>
              </w:rPr>
              <w:t>
Білімдер: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қауіпті техникалық құрылғылардың: лифттердің, эскалаторлардың, траволаторлардың, мүмкіндігі шектеулі адамдарға (мүгедектігі бар адамдарға) арналған көтергіштердің қауіпсіздігін қамтамасыз ету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адамдарға (мүгедектігі бар адамдарға) арналған көтергіштерді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Эскалаторларды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техникалық құрылғыларды қауіпсіз пайдалану жөніндегі НТҚ, оның ішінде дайындаушы зауыттың пайдалану жөніндегі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Дайындаушы зауыттың ережелері мен нұсқаулықтарына сәйкес жұмыстарды жүргізу әдістері мен ережелері (тексеру, ағымдағы жөндеу, авариялық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пайдалануды ұйымдастыру жөніндегі құжаттама.</w:t>
            </w:r>
          </w:p>
          <w:p>
            <w:pPr>
              <w:spacing w:after="20"/>
              <w:ind w:left="20"/>
              <w:jc w:val="both"/>
            </w:pPr>
            <w:r>
              <w:rPr>
                <w:rFonts w:ascii="Times New Roman"/>
                <w:b w:val="false"/>
                <w:i w:val="false"/>
                <w:color w:val="000000"/>
                <w:sz w:val="20"/>
              </w:rPr>
              <w:t>
9. Қауіпті техникалық құрылғылар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5"/>
          <w:p>
            <w:pPr>
              <w:spacing w:after="20"/>
              <w:ind w:left="20"/>
              <w:jc w:val="both"/>
            </w:pPr>
            <w:r>
              <w:rPr>
                <w:rFonts w:ascii="Times New Roman"/>
                <w:b w:val="false"/>
                <w:i w:val="false"/>
                <w:color w:val="000000"/>
                <w:sz w:val="20"/>
              </w:rPr>
              <w:t>
Дағды 2:</w:t>
            </w:r>
          </w:p>
          <w:bookmarkEnd w:id="105"/>
          <w:p>
            <w:pPr>
              <w:spacing w:after="20"/>
              <w:ind w:left="20"/>
              <w:jc w:val="both"/>
            </w:pPr>
            <w:r>
              <w:rPr>
                <w:rFonts w:ascii="Times New Roman"/>
                <w:b w:val="false"/>
                <w:i w:val="false"/>
                <w:color w:val="000000"/>
                <w:sz w:val="20"/>
              </w:rPr>
              <w:t>
Куәландыруды дайындау және өткізу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техникалық құрылғыны дайындау бойынша жұмыс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жұмыстарды жүргізу мерзімдерін ескере отырып куәландыруға.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Қызметкерлердің куәландыру жүргізу кезінде көзделген жұмыстардың тізбесі мен көлемін сақтауын қадағалау. </w:t>
            </w:r>
          </w:p>
          <w:p>
            <w:pPr>
              <w:spacing w:after="20"/>
              <w:ind w:left="20"/>
              <w:jc w:val="both"/>
            </w:pPr>
            <w:r>
              <w:rPr>
                <w:rFonts w:ascii="Times New Roman"/>
                <w:b w:val="false"/>
                <w:i w:val="false"/>
                <w:color w:val="000000"/>
                <w:sz w:val="20"/>
              </w:rPr>
              <w:t>
3. Қызметкерлердің куәландыру нәтижелері бойынша берілген ұсынымдарды сақтауын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техникалық құрылғыны куәландыру кезіндегі іс-шаралар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Өткізу тәртібі, куәландыруға қатысушылардың құрамы, олардың міндеттері мен өкілеттіктері.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Өнеркәсіптік қауіпсіздік саласындағы НҚА талаптарына және дайындаушы зауыттың нұсқаулығына сәйкес куәландыруға дайындық бойынша электромеханикке жүктелген жұмыстардың құрамы </w:t>
            </w:r>
          </w:p>
          <w:p>
            <w:pPr>
              <w:spacing w:after="20"/>
              <w:ind w:left="20"/>
              <w:jc w:val="both"/>
            </w:pPr>
            <w:r>
              <w:rPr>
                <w:rFonts w:ascii="Times New Roman"/>
                <w:b w:val="false"/>
                <w:i w:val="false"/>
                <w:color w:val="000000"/>
                <w:sz w:val="20"/>
              </w:rPr>
              <w:t>
4. Куәландыру кезінде жұмыстарды жүргізу талаптары мен тәртібін белгілейтін НҚА.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8"/>
          <w:p>
            <w:pPr>
              <w:spacing w:after="20"/>
              <w:ind w:left="20"/>
              <w:jc w:val="both"/>
            </w:pPr>
            <w:r>
              <w:rPr>
                <w:rFonts w:ascii="Times New Roman"/>
                <w:b w:val="false"/>
                <w:i w:val="false"/>
                <w:color w:val="000000"/>
                <w:sz w:val="20"/>
              </w:rPr>
              <w:t>
Еңбек функциясы 2:</w:t>
            </w:r>
          </w:p>
          <w:bookmarkEnd w:id="108"/>
          <w:p>
            <w:pPr>
              <w:spacing w:after="20"/>
              <w:ind w:left="20"/>
              <w:jc w:val="both"/>
            </w:pPr>
            <w:r>
              <w:rPr>
                <w:rFonts w:ascii="Times New Roman"/>
                <w:b w:val="false"/>
                <w:i w:val="false"/>
                <w:color w:val="000000"/>
                <w:sz w:val="20"/>
              </w:rPr>
              <w:t>
Зерттеп-қарау нәтижелерін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9"/>
          <w:p>
            <w:pPr>
              <w:spacing w:after="20"/>
              <w:ind w:left="20"/>
              <w:jc w:val="both"/>
            </w:pPr>
            <w:r>
              <w:rPr>
                <w:rFonts w:ascii="Times New Roman"/>
                <w:b w:val="false"/>
                <w:i w:val="false"/>
                <w:color w:val="000000"/>
                <w:sz w:val="20"/>
              </w:rPr>
              <w:t>
Дағды 1:</w:t>
            </w:r>
          </w:p>
          <w:bookmarkEnd w:id="109"/>
          <w:p>
            <w:pPr>
              <w:spacing w:after="20"/>
              <w:ind w:left="20"/>
              <w:jc w:val="both"/>
            </w:pPr>
            <w:r>
              <w:rPr>
                <w:rFonts w:ascii="Times New Roman"/>
                <w:b w:val="false"/>
                <w:i w:val="false"/>
                <w:color w:val="000000"/>
                <w:sz w:val="20"/>
              </w:rPr>
              <w:t>
Лифтілерді, эскалаторларды, траволаторларды, мүмкіндігі шектеулі адамдарға (мүгедектігі бар адамдарға) арналған көтергіштерді жоспарлы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0"/>
          <w:p>
            <w:pPr>
              <w:spacing w:after="20"/>
              <w:ind w:left="20"/>
              <w:jc w:val="both"/>
            </w:pPr>
            <w:r>
              <w:rPr>
                <w:rFonts w:ascii="Times New Roman"/>
                <w:b w:val="false"/>
                <w:i w:val="false"/>
                <w:color w:val="000000"/>
                <w:sz w:val="20"/>
              </w:rPr>
              <w:t>
Машықтар: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тексеру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тексеру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Мониторингтік деректер базасына статистикалық көрсеткіштерді енгізу. </w:t>
            </w:r>
          </w:p>
          <w:p>
            <w:pPr>
              <w:spacing w:after="20"/>
              <w:ind w:left="20"/>
              <w:jc w:val="both"/>
            </w:pPr>
            <w:r>
              <w:rPr>
                <w:rFonts w:ascii="Times New Roman"/>
                <w:b w:val="false"/>
                <w:i w:val="false"/>
                <w:color w:val="000000"/>
                <w:sz w:val="20"/>
              </w:rPr>
              <w:t>
4. Электрондық құжаттарға арналған бағдарламалық қамтамасыз етулермен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1"/>
          <w:p>
            <w:pPr>
              <w:spacing w:after="20"/>
              <w:ind w:left="20"/>
              <w:jc w:val="both"/>
            </w:pPr>
            <w:r>
              <w:rPr>
                <w:rFonts w:ascii="Times New Roman"/>
                <w:b w:val="false"/>
                <w:i w:val="false"/>
                <w:color w:val="000000"/>
                <w:sz w:val="20"/>
              </w:rPr>
              <w:t>
Білімдер: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Куәландыру кезінде жұмыстарды жүргізу талаптары мен тәртібін белгілейтін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 деңгейінде ББ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қауіпті техникалық құрылғылардың: лифттердің, эскалаторлардың, траволаторлардың, мүмкіндігі шектеулі адамдарға (мүгедектігі бар адамдарға) арналған көтергіштердің қауіпсіздігін қамтамасыз ету саласындағы заңнамасы.</w:t>
            </w:r>
          </w:p>
          <w:p>
            <w:pPr>
              <w:spacing w:after="20"/>
              <w:ind w:left="20"/>
              <w:jc w:val="both"/>
            </w:pPr>
            <w:r>
              <w:rPr>
                <w:rFonts w:ascii="Times New Roman"/>
                <w:b w:val="false"/>
                <w:i w:val="false"/>
                <w:color w:val="000000"/>
                <w:sz w:val="20"/>
              </w:rPr>
              <w:t>
4.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2"/>
          <w:p>
            <w:pPr>
              <w:spacing w:after="20"/>
              <w:ind w:left="20"/>
              <w:jc w:val="both"/>
            </w:pPr>
            <w:r>
              <w:rPr>
                <w:rFonts w:ascii="Times New Roman"/>
                <w:b w:val="false"/>
                <w:i w:val="false"/>
                <w:color w:val="000000"/>
                <w:sz w:val="20"/>
              </w:rPr>
              <w:t>
Дағды 2:</w:t>
            </w:r>
          </w:p>
          <w:bookmarkEnd w:id="112"/>
          <w:p>
            <w:pPr>
              <w:spacing w:after="20"/>
              <w:ind w:left="20"/>
              <w:jc w:val="both"/>
            </w:pPr>
            <w:r>
              <w:rPr>
                <w:rFonts w:ascii="Times New Roman"/>
                <w:b w:val="false"/>
                <w:i w:val="false"/>
                <w:color w:val="000000"/>
                <w:sz w:val="20"/>
              </w:rPr>
              <w:t>
Лифтілерді, эскалаторларды, траволаторларды, мүмкіндігі шектеулі адамдарға (мүгедектігі бар адамдарға) арналған көтергіштерді жоспардан тыс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3"/>
          <w:p>
            <w:pPr>
              <w:spacing w:after="20"/>
              <w:ind w:left="20"/>
              <w:jc w:val="both"/>
            </w:pPr>
            <w:r>
              <w:rPr>
                <w:rFonts w:ascii="Times New Roman"/>
                <w:b w:val="false"/>
                <w:i w:val="false"/>
                <w:color w:val="000000"/>
                <w:sz w:val="20"/>
              </w:rPr>
              <w:t>
Машықтар: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пайдалану құжаттамасын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Куәландыруға жататын тораптарды жөндеу немесе ауыстыру жөніндегі жұмыстар аяқталғаннан кейін техникалық куәландыруды жүргізу.</w:t>
            </w:r>
          </w:p>
          <w:p>
            <w:pPr>
              <w:spacing w:after="20"/>
              <w:ind w:left="20"/>
              <w:jc w:val="both"/>
            </w:pPr>
            <w:r>
              <w:rPr>
                <w:rFonts w:ascii="Times New Roman"/>
                <w:b w:val="false"/>
                <w:i w:val="false"/>
                <w:color w:val="000000"/>
                <w:sz w:val="20"/>
              </w:rPr>
              <w:t>
3. Электрондық құжаттарға арналған бағдарламалық қамтамасыз етулермен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4"/>
          <w:p>
            <w:pPr>
              <w:spacing w:after="20"/>
              <w:ind w:left="20"/>
              <w:jc w:val="both"/>
            </w:pPr>
            <w:r>
              <w:rPr>
                <w:rFonts w:ascii="Times New Roman"/>
                <w:b w:val="false"/>
                <w:i w:val="false"/>
                <w:color w:val="000000"/>
                <w:sz w:val="20"/>
              </w:rPr>
              <w:t>
Білімдер: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конструкциялары мен механикасы.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қауіпті техникалық құрылғылардың: лифттердің, эскалаторлардың, траволаторлардың, мүмкіндігі шектеулі адамдарға (мүгедектігі бар адамдарға) арналған көтергіштердің қауіпсіздігін қамтамасыз ету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адамдарға (мүгедектігі бар адамдарға) арналған көтергіштерді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Эскалаторларды орнату және қауіпсіз пайдалану қағидалары.</w:t>
            </w:r>
          </w:p>
          <w:p>
            <w:pPr>
              <w:spacing w:after="20"/>
              <w:ind w:left="20"/>
              <w:jc w:val="both"/>
            </w:pPr>
            <w:r>
              <w:rPr>
                <w:rFonts w:ascii="Times New Roman"/>
                <w:b w:val="false"/>
                <w:i w:val="false"/>
                <w:color w:val="000000"/>
                <w:sz w:val="20"/>
              </w:rPr>
              <w:t>
6.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5"/>
          <w:p>
            <w:pPr>
              <w:spacing w:after="20"/>
              <w:ind w:left="20"/>
              <w:jc w:val="both"/>
            </w:pPr>
            <w:r>
              <w:rPr>
                <w:rFonts w:ascii="Times New Roman"/>
                <w:b w:val="false"/>
                <w:i w:val="false"/>
                <w:color w:val="000000"/>
                <w:sz w:val="20"/>
              </w:rPr>
              <w:t>
Қосымша еңбек функциясы 1:</w:t>
            </w:r>
          </w:p>
          <w:bookmarkEnd w:id="115"/>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6"/>
          <w:p>
            <w:pPr>
              <w:spacing w:after="20"/>
              <w:ind w:left="20"/>
              <w:jc w:val="both"/>
            </w:pPr>
            <w:r>
              <w:rPr>
                <w:rFonts w:ascii="Times New Roman"/>
                <w:b w:val="false"/>
                <w:i w:val="false"/>
                <w:color w:val="000000"/>
                <w:sz w:val="20"/>
              </w:rPr>
              <w:t>
Дағды 1:</w:t>
            </w:r>
          </w:p>
          <w:bookmarkEnd w:id="116"/>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7"/>
          <w:p>
            <w:pPr>
              <w:spacing w:after="20"/>
              <w:ind w:left="20"/>
              <w:jc w:val="both"/>
            </w:pPr>
            <w:r>
              <w:rPr>
                <w:rFonts w:ascii="Times New Roman"/>
                <w:b w:val="false"/>
                <w:i w:val="false"/>
                <w:color w:val="000000"/>
                <w:sz w:val="20"/>
              </w:rPr>
              <w:t>
Машықтар: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өндірістік санитария және өрт қауіпсіздігі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8"/>
          <w:p>
            <w:pPr>
              <w:spacing w:after="20"/>
              <w:ind w:left="20"/>
              <w:jc w:val="both"/>
            </w:pPr>
            <w:r>
              <w:rPr>
                <w:rFonts w:ascii="Times New Roman"/>
                <w:b w:val="false"/>
                <w:i w:val="false"/>
                <w:color w:val="000000"/>
                <w:sz w:val="20"/>
              </w:rPr>
              <w:t>
Білімдер: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белгіленген қауіпсіздікті қамтамасыз ету талаптары.</w:t>
            </w:r>
          </w:p>
          <w:p>
            <w:pPr>
              <w:spacing w:after="20"/>
              <w:ind w:left="20"/>
              <w:jc w:val="both"/>
            </w:pPr>
            <w:r>
              <w:rPr>
                <w:rFonts w:ascii="Times New Roman"/>
                <w:b w:val="false"/>
                <w:i w:val="false"/>
                <w:color w:val="000000"/>
                <w:sz w:val="20"/>
              </w:rPr>
              <w:t>
4. Кәсіпорында, оның ішінде биіктікте жұмыс істеу кезінде еңбек қауіпсіздігі мен еңбекті қорғауды, өндірістік санитарияны және өрт қауіпсіздігі талаптарын қамтамасыз 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9"/>
          <w:p>
            <w:pPr>
              <w:spacing w:after="20"/>
              <w:ind w:left="20"/>
              <w:jc w:val="both"/>
            </w:pPr>
            <w:r>
              <w:rPr>
                <w:rFonts w:ascii="Times New Roman"/>
                <w:b w:val="false"/>
                <w:i w:val="false"/>
                <w:color w:val="000000"/>
                <w:sz w:val="20"/>
              </w:rPr>
              <w:t>
Аналитикалық ойлау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қарым-қатынастық, зейінділік, ұйымшылдық. Үнемі жаңа технологиялар мен жаңа тәсілдерді үйрену.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ГОСТ 33984.2 – 2016 (ЕН 81 – 20:2014) "Лифттер. Сертификаттау кезіндегі зерттеу (сынау) және өлшеу ережелері мен әдістері. Үлгілерді іріктеу ережелері." 2. СТ РК 3305 – 2018 "Мүмкіндігі шектеулі адамдарға арналған лифттер, эскалаторлар, траволаторлар және көтергіштер. Жеткізуге, монтаждауға және пайдалануға қойылатын талаптар". 3. СП РК 1.04 – 105 – 2014 "Эскалаторлар мен қозғалмалы жолдарды жобалау және орнату". 4. "Лифт қауіпсіздігі" Кеден одағының техникалық регламенті (ТР ТС 011/2011). 5. ГОСТ 33984.2-2017 Лифттер. Сертификаттау кезіндегі зерттеу (сынау) және өлшеу ережелері мен әдістері. Үлгілерді іріктеу ережелері. 6. ГОСТ 33984.3-2017 Лифттер. Лифт қауіпсіздігі құрылғыларын сертификаттау кезіндегі зерттеу және өлшеу ережелері мен әдістері. Үлгілерді іріктеу ережелері. 7. ГОСТ 33984.4-2017 Лифттер. Лифттердің негізгі көтергіш тораптарын есептеу әдістері. 8. ГОСТ 34303-2017 Лифттер. Лифттерге техникалық қызмет көрсету жөніндегі басшылыққа қойылатын жалпы талаптар. 9. ГОСТ 34682.2-2020 Мүгедектер мен халықтың басқа да мобильділігі төмен топтары үшін көтергіш платформалар. Құрылғыға және орнатуға қойылатын қауіпсіздік талаптары. 2 бөлім. Тік қозғалатын платформалар. 10. СТ РК 2960–2017 "Мүгедектер мен халықтың басқа да мобильділігі төмен топтары үшін көтергіш платформалар. Қауіпсіздік және қол жетімділік талаптары. Тік қозғалыспен көтерілетін платформалар". 11. ГОСТ 34486.1-2018 Лифттер. Зерттеу және өлшеу ережелері мен әдістері. 12. ГОСТ 34581-2019 Лифттер. Қолданыстағы ғимараттарға жаңа лифтілерді орнату кезіндегі арнайы қауіпсіздік талаптары. 13. ГОСТ 34582-2019 Лифттер. Пайдалануға берер алдында сынау, өлшеу және тексеру ережелері мен әдістері. 14. ГОСТ 34489-2018 Эскалаторлар мен жолаушылар конвейерлері. Зерттеу және зерттеу және өлшеу ережелері мен әдістері. Зерттеу және өлшеу ережелері мен әдістері. 15. "Машиналар мен жабдықтардың қауіпсіздігі туралы" Кеден одағының техникалық регламенті (ТР ТС 010/2011). 16. СТ РК 2961-2017 "Мүгедектер мен халықтың басқа да мобильділігі төмен топтары үшін көтергіш платформалар. Қауіпсіздік және қол жетімділік талаптары. Көлбеу қозғалыспен көтерілетін платформалар". 17. РДС РК 1.04-02-2013 "Нормативтік қызмет мерзімін өтеген лифттердің техникалық жай-күйіне және зерттеп-қарау жүргізу жөніндегі әдістемелік нұсқаулар".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лифтілерді, эскалаторларды, траволаторларды, қозғалысы аз адамдарға арналған көтергіштерді, қорытынды беру құқығымен өнеркәсіптік қауіпсіздік талаптарын техникалық куәландыру жөніндегі маман</w:t>
            </w:r>
          </w:p>
        </w:tc>
      </w:tr>
    </w:tbl>
    <w:bookmarkStart w:name="z217" w:id="120"/>
    <w:p>
      <w:pPr>
        <w:spacing w:after="0"/>
        <w:ind w:left="0"/>
        <w:jc w:val="left"/>
      </w:pPr>
      <w:r>
        <w:rPr>
          <w:rFonts w:ascii="Times New Roman"/>
          <w:b/>
          <w:i w:val="false"/>
          <w:color w:val="000000"/>
        </w:rPr>
        <w:t xml:space="preserve"> 4-ші тарау. Кәсіптік стандарттың техникалық деректері</w:t>
      </w:r>
    </w:p>
    <w:bookmarkEnd w:id="120"/>
    <w:bookmarkStart w:name="z218" w:id="121"/>
    <w:p>
      <w:pPr>
        <w:spacing w:after="0"/>
        <w:ind w:left="0"/>
        <w:jc w:val="both"/>
      </w:pPr>
      <w:r>
        <w:rPr>
          <w:rFonts w:ascii="Times New Roman"/>
          <w:b w:val="false"/>
          <w:i w:val="false"/>
          <w:color w:val="000000"/>
          <w:sz w:val="28"/>
        </w:rPr>
        <w:t>
      11. Мемлекеттік органның атауы: Қазакстан Республикасының Төтенше жағдайлар министрлігі.</w:t>
      </w:r>
    </w:p>
    <w:bookmarkEnd w:id="121"/>
    <w:bookmarkStart w:name="z219" w:id="122"/>
    <w:p>
      <w:pPr>
        <w:spacing w:after="0"/>
        <w:ind w:left="0"/>
        <w:jc w:val="both"/>
      </w:pPr>
      <w:r>
        <w:rPr>
          <w:rFonts w:ascii="Times New Roman"/>
          <w:b w:val="false"/>
          <w:i w:val="false"/>
          <w:color w:val="000000"/>
          <w:sz w:val="28"/>
        </w:rPr>
        <w:t>
      Орындаушы: Дастанов А.Д, +7 (717) 224 87 28, dastanov.a@kpb.emer.kz.</w:t>
      </w:r>
    </w:p>
    <w:bookmarkEnd w:id="122"/>
    <w:bookmarkStart w:name="z220" w:id="123"/>
    <w:p>
      <w:pPr>
        <w:spacing w:after="0"/>
        <w:ind w:left="0"/>
        <w:jc w:val="both"/>
      </w:pPr>
      <w:r>
        <w:rPr>
          <w:rFonts w:ascii="Times New Roman"/>
          <w:b w:val="false"/>
          <w:i w:val="false"/>
          <w:color w:val="000000"/>
          <w:sz w:val="28"/>
        </w:rPr>
        <w:t>
      12. Әзірлеуге қатысатын ұйымдар (кәсіпорындар):</w:t>
      </w:r>
    </w:p>
    <w:bookmarkEnd w:id="123"/>
    <w:bookmarkStart w:name="z221" w:id="124"/>
    <w:p>
      <w:pPr>
        <w:spacing w:after="0"/>
        <w:ind w:left="0"/>
        <w:jc w:val="both"/>
      </w:pPr>
      <w:r>
        <w:rPr>
          <w:rFonts w:ascii="Times New Roman"/>
          <w:b w:val="false"/>
          <w:i w:val="false"/>
          <w:color w:val="000000"/>
          <w:sz w:val="28"/>
        </w:rPr>
        <w:t>
      ҚР ТЖМ Өнеркәсіптік қауіпсіздік комитеті;</w:t>
      </w:r>
    </w:p>
    <w:bookmarkEnd w:id="124"/>
    <w:bookmarkStart w:name="z222" w:id="125"/>
    <w:p>
      <w:pPr>
        <w:spacing w:after="0"/>
        <w:ind w:left="0"/>
        <w:jc w:val="both"/>
      </w:pPr>
      <w:r>
        <w:rPr>
          <w:rFonts w:ascii="Times New Roman"/>
          <w:b w:val="false"/>
          <w:i w:val="false"/>
          <w:color w:val="000000"/>
          <w:sz w:val="28"/>
        </w:rPr>
        <w:t>
      "Аттесттау-әдістемелік орталығы" ЖШС;</w:t>
      </w:r>
    </w:p>
    <w:bookmarkEnd w:id="125"/>
    <w:bookmarkStart w:name="z223" w:id="126"/>
    <w:p>
      <w:pPr>
        <w:spacing w:after="0"/>
        <w:ind w:left="0"/>
        <w:jc w:val="both"/>
      </w:pPr>
      <w:r>
        <w:rPr>
          <w:rFonts w:ascii="Times New Roman"/>
          <w:b w:val="false"/>
          <w:i w:val="false"/>
          <w:color w:val="000000"/>
          <w:sz w:val="28"/>
        </w:rPr>
        <w:t>
      "ЛМС-НС" ЖШС;</w:t>
      </w:r>
    </w:p>
    <w:bookmarkEnd w:id="126"/>
    <w:bookmarkStart w:name="z224" w:id="127"/>
    <w:p>
      <w:pPr>
        <w:spacing w:after="0"/>
        <w:ind w:left="0"/>
        <w:jc w:val="both"/>
      </w:pPr>
      <w:r>
        <w:rPr>
          <w:rFonts w:ascii="Times New Roman"/>
          <w:b w:val="false"/>
          <w:i w:val="false"/>
          <w:color w:val="000000"/>
          <w:sz w:val="28"/>
        </w:rPr>
        <w:t>
      "Өнеркәсіптік қауіпсіздік саласындағы кәсіпорындар одағы" ЗТБ;</w:t>
      </w:r>
    </w:p>
    <w:bookmarkEnd w:id="127"/>
    <w:bookmarkStart w:name="z225" w:id="128"/>
    <w:p>
      <w:pPr>
        <w:spacing w:after="0"/>
        <w:ind w:left="0"/>
        <w:jc w:val="both"/>
      </w:pPr>
      <w:r>
        <w:rPr>
          <w:rFonts w:ascii="Times New Roman"/>
          <w:b w:val="false"/>
          <w:i w:val="false"/>
          <w:color w:val="000000"/>
          <w:sz w:val="28"/>
        </w:rPr>
        <w:t>
      "Қазақстан регистр" ЗТБ;</w:t>
      </w:r>
    </w:p>
    <w:bookmarkEnd w:id="128"/>
    <w:bookmarkStart w:name="z226" w:id="129"/>
    <w:p>
      <w:pPr>
        <w:spacing w:after="0"/>
        <w:ind w:left="0"/>
        <w:jc w:val="both"/>
      </w:pPr>
      <w:r>
        <w:rPr>
          <w:rFonts w:ascii="Times New Roman"/>
          <w:b w:val="false"/>
          <w:i w:val="false"/>
          <w:color w:val="000000"/>
          <w:sz w:val="28"/>
        </w:rPr>
        <w:t>
      "КАЗСТАНДАРТ" РМК;</w:t>
      </w:r>
    </w:p>
    <w:bookmarkEnd w:id="129"/>
    <w:bookmarkStart w:name="z227" w:id="130"/>
    <w:p>
      <w:pPr>
        <w:spacing w:after="0"/>
        <w:ind w:left="0"/>
        <w:jc w:val="both"/>
      </w:pPr>
      <w:r>
        <w:rPr>
          <w:rFonts w:ascii="Times New Roman"/>
          <w:b w:val="false"/>
          <w:i w:val="false"/>
          <w:color w:val="000000"/>
          <w:sz w:val="28"/>
        </w:rPr>
        <w:t>
      "BK Engineering Service" ЖШС.</w:t>
      </w:r>
    </w:p>
    <w:bookmarkEnd w:id="130"/>
    <w:bookmarkStart w:name="z228" w:id="131"/>
    <w:p>
      <w:pPr>
        <w:spacing w:after="0"/>
        <w:ind w:left="0"/>
        <w:jc w:val="both"/>
      </w:pPr>
      <w:r>
        <w:rPr>
          <w:rFonts w:ascii="Times New Roman"/>
          <w:b w:val="false"/>
          <w:i w:val="false"/>
          <w:color w:val="000000"/>
          <w:sz w:val="28"/>
        </w:rPr>
        <w:t>
      Жоба жетекшісі: Исқақов Нұржан Қалдыбекұлы, +7 (701) 734 51 51, iskakov.n@kpb.emer.kz.</w:t>
      </w:r>
    </w:p>
    <w:bookmarkEnd w:id="131"/>
    <w:bookmarkStart w:name="z229" w:id="132"/>
    <w:p>
      <w:pPr>
        <w:spacing w:after="0"/>
        <w:ind w:left="0"/>
        <w:jc w:val="both"/>
      </w:pPr>
      <w:r>
        <w:rPr>
          <w:rFonts w:ascii="Times New Roman"/>
          <w:b w:val="false"/>
          <w:i w:val="false"/>
          <w:color w:val="000000"/>
          <w:sz w:val="28"/>
        </w:rPr>
        <w:t>
      13. Кәсіптік біліктілік жөніндегі салалық кеңес: 8, 06.09.2024 ж.</w:t>
      </w:r>
    </w:p>
    <w:bookmarkEnd w:id="132"/>
    <w:bookmarkStart w:name="z230" w:id="133"/>
    <w:p>
      <w:pPr>
        <w:spacing w:after="0"/>
        <w:ind w:left="0"/>
        <w:jc w:val="both"/>
      </w:pPr>
      <w:r>
        <w:rPr>
          <w:rFonts w:ascii="Times New Roman"/>
          <w:b w:val="false"/>
          <w:i w:val="false"/>
          <w:color w:val="000000"/>
          <w:sz w:val="28"/>
        </w:rPr>
        <w:t>
      14. Кәсіптік біліктілік жөніндегі ұлттық орган: 02.06.2025 ж.</w:t>
      </w:r>
    </w:p>
    <w:bookmarkEnd w:id="133"/>
    <w:bookmarkStart w:name="z231" w:id="13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134"/>
    <w:bookmarkStart w:name="z232" w:id="135"/>
    <w:p>
      <w:pPr>
        <w:spacing w:after="0"/>
        <w:ind w:left="0"/>
        <w:jc w:val="both"/>
      </w:pPr>
      <w:r>
        <w:rPr>
          <w:rFonts w:ascii="Times New Roman"/>
          <w:b w:val="false"/>
          <w:i w:val="false"/>
          <w:color w:val="000000"/>
          <w:sz w:val="28"/>
        </w:rPr>
        <w:t>
      16. Нұсқа нөмірі және шығарылған жылы: Нұсқа 2, 2025 ж.</w:t>
      </w:r>
    </w:p>
    <w:bookmarkEnd w:id="135"/>
    <w:bookmarkStart w:name="z233" w:id="136"/>
    <w:p>
      <w:pPr>
        <w:spacing w:after="0"/>
        <w:ind w:left="0"/>
        <w:jc w:val="both"/>
      </w:pPr>
      <w:r>
        <w:rPr>
          <w:rFonts w:ascii="Times New Roman"/>
          <w:b w:val="false"/>
          <w:i w:val="false"/>
          <w:color w:val="000000"/>
          <w:sz w:val="28"/>
        </w:rPr>
        <w:t>
      17. Болжамды қайта қарау күні: 01.06.2028 ж.</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2-қосымша</w:t>
            </w:r>
          </w:p>
        </w:tc>
      </w:tr>
    </w:tbl>
    <w:bookmarkStart w:name="z235" w:id="137"/>
    <w:p>
      <w:pPr>
        <w:spacing w:after="0"/>
        <w:ind w:left="0"/>
        <w:jc w:val="left"/>
      </w:pPr>
      <w:r>
        <w:rPr>
          <w:rFonts w:ascii="Times New Roman"/>
          <w:b/>
          <w:i w:val="false"/>
          <w:color w:val="000000"/>
        </w:rPr>
        <w:t xml:space="preserve"> Кәсіптік стандарт: "Жарылыс жұмыстарын жүргізетін объектілер үшін өнеркәсіптік қауіпсіздік бойынша сараптама"</w:t>
      </w:r>
    </w:p>
    <w:bookmarkEnd w:id="137"/>
    <w:bookmarkStart w:name="z236" w:id="138"/>
    <w:p>
      <w:pPr>
        <w:spacing w:after="0"/>
        <w:ind w:left="0"/>
        <w:jc w:val="left"/>
      </w:pPr>
      <w:r>
        <w:rPr>
          <w:rFonts w:ascii="Times New Roman"/>
          <w:b/>
          <w:i w:val="false"/>
          <w:color w:val="000000"/>
        </w:rPr>
        <w:t xml:space="preserve"> 1-ші тарау. Жалпы ережелер</w:t>
      </w:r>
    </w:p>
    <w:bookmarkEnd w:id="138"/>
    <w:bookmarkStart w:name="z237" w:id="139"/>
    <w:p>
      <w:pPr>
        <w:spacing w:after="0"/>
        <w:ind w:left="0"/>
        <w:jc w:val="both"/>
      </w:pPr>
      <w:r>
        <w:rPr>
          <w:rFonts w:ascii="Times New Roman"/>
          <w:b w:val="false"/>
          <w:i w:val="false"/>
          <w:color w:val="000000"/>
          <w:sz w:val="28"/>
        </w:rPr>
        <w:t xml:space="preserve">
      1. Кәсіптік стандарттың қолдану аясы: "Жарылыс жұмыстарын жүргізетін объектілер үшін өнеркәсіптік қауіпсіздік бойынша сараптама" кәсіби стандарты Қазақстан Республикасы "Кәсіптік біліктілік туралы"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формалды және (немесе) формалды емес және (немесе) информалды білім беруді, жарылыс жұмыстары саласында сараптама жүргізу бойынша өнеркәсіптік қауіпсіздік саласындағы мамандардың біліктілік деңгейі мен құзыреттілігін, сондай-ақ кәсіпорындарда персоналды оқытудың білім беру бағдарламаларын және/немесе біліктілік бағдарламаларын әзірлеу кезіндегі талаптарды ескере отырып, дағдыларға, машықтарға, білімге, жұмыс тәжірибесіне қойылатын талаптарды белгілейді.</w:t>
      </w:r>
    </w:p>
    <w:bookmarkEnd w:id="139"/>
    <w:bookmarkStart w:name="z238" w:id="14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0"/>
    <w:bookmarkStart w:name="z239" w:id="141"/>
    <w:p>
      <w:pPr>
        <w:spacing w:after="0"/>
        <w:ind w:left="0"/>
        <w:jc w:val="both"/>
      </w:pPr>
      <w:r>
        <w:rPr>
          <w:rFonts w:ascii="Times New Roman"/>
          <w:b w:val="false"/>
          <w:i w:val="false"/>
          <w:color w:val="000000"/>
          <w:sz w:val="28"/>
        </w:rPr>
        <w:t>
      1) жарылыс жұмыстары – жарылысты дайындау және өндіру жөніндегі технологиялық операциялардың жиынтығы: жобаны жасау, жарылғыш материалдарды зарядталатын блокқа жеткізу, ұңғымаларды, шпурларды немесе камераларды детонаторлар орната отырып зарядтау және забойкалау, жарылғыш желіні (тізбекті) монтаждау және оны барлық адамдар қауіпсіз қашықтыққа шығарылған жағдайда бастау;</w:t>
      </w:r>
    </w:p>
    <w:bookmarkEnd w:id="141"/>
    <w:bookmarkStart w:name="z240" w:id="142"/>
    <w:p>
      <w:pPr>
        <w:spacing w:after="0"/>
        <w:ind w:left="0"/>
        <w:jc w:val="both"/>
      </w:pPr>
      <w:r>
        <w:rPr>
          <w:rFonts w:ascii="Times New Roman"/>
          <w:b w:val="false"/>
          <w:i w:val="false"/>
          <w:color w:val="000000"/>
          <w:sz w:val="28"/>
        </w:rPr>
        <w:t>
      2) жарылғыш материалдар – өнеркәсіпте қолданылатын жарылғыш заттардың, бастамашылық құралдардың және ату-жару аппараттарының жалпы атауы;</w:t>
      </w:r>
    </w:p>
    <w:bookmarkEnd w:id="142"/>
    <w:bookmarkStart w:name="z241" w:id="143"/>
    <w:p>
      <w:pPr>
        <w:spacing w:after="0"/>
        <w:ind w:left="0"/>
        <w:jc w:val="both"/>
      </w:pPr>
      <w:r>
        <w:rPr>
          <w:rFonts w:ascii="Times New Roman"/>
          <w:b w:val="false"/>
          <w:i w:val="false"/>
          <w:color w:val="000000"/>
          <w:sz w:val="28"/>
        </w:rPr>
        <w:t>
      3) жарылғыш заттар мен олардың негізінде жасалған бұйымдарды қолдану – көрсетілген заттардың немесе бұйымдардың тікелей тағайындалуында көзделген жұмыстарды немесе әрекеттерді орындау, сондай-ақ оларды орындауға дайындау;</w:t>
      </w:r>
    </w:p>
    <w:bookmarkEnd w:id="143"/>
    <w:bookmarkStart w:name="z242" w:id="144"/>
    <w:p>
      <w:pPr>
        <w:spacing w:after="0"/>
        <w:ind w:left="0"/>
        <w:jc w:val="both"/>
      </w:pPr>
      <w:r>
        <w:rPr>
          <w:rFonts w:ascii="Times New Roman"/>
          <w:b w:val="false"/>
          <w:i w:val="false"/>
          <w:color w:val="000000"/>
          <w:sz w:val="28"/>
        </w:rPr>
        <w:t>
      4) жарылғыш зат – конденсацияланған химиялық зат немесе осындай заттардың қоспасы, белгілі бір жағдайларда сыртқы әсерлердің әсерінен жылу мен газ тәрізді өнімдердің көп мөлшерін шығара отырып, тез өздігінен таралатын химиялық түрленуге (жарылысқа) қабілеті бар;</w:t>
      </w:r>
    </w:p>
    <w:bookmarkEnd w:id="144"/>
    <w:bookmarkStart w:name="z243" w:id="145"/>
    <w:p>
      <w:pPr>
        <w:spacing w:after="0"/>
        <w:ind w:left="0"/>
        <w:jc w:val="both"/>
      </w:pPr>
      <w:r>
        <w:rPr>
          <w:rFonts w:ascii="Times New Roman"/>
          <w:b w:val="false"/>
          <w:i w:val="false"/>
          <w:color w:val="000000"/>
          <w:sz w:val="28"/>
        </w:rPr>
        <w:t>
      5) техникалық құжаттама – жарылғыш заттар мен олардың негізіндегі бұйымдарға қойылатын талаптар белгіленетін құжаттар (қолдану жөніндегі нұсқаулық (нұсқаулық), технологиялық регламент, конструкторлық құжаттама);</w:t>
      </w:r>
    </w:p>
    <w:bookmarkEnd w:id="145"/>
    <w:bookmarkStart w:name="z244" w:id="146"/>
    <w:p>
      <w:pPr>
        <w:spacing w:after="0"/>
        <w:ind w:left="0"/>
        <w:jc w:val="both"/>
      </w:pPr>
      <w:r>
        <w:rPr>
          <w:rFonts w:ascii="Times New Roman"/>
          <w:b w:val="false"/>
          <w:i w:val="false"/>
          <w:color w:val="000000"/>
          <w:sz w:val="28"/>
        </w:rPr>
        <w:t>
      6) өнеркәсіптік қауіпсіздік сараптамасы – сараптама объектісінің оған қойылатын өнеркәсіптік қауіпсіздік талаптарына және нәтижесі қорытынды болып табылатын қолданыстағы нормативтік-техникалық құжаттамаға сәйкестігін (немесе сәйкессіздігін) бағалау;</w:t>
      </w:r>
    </w:p>
    <w:bookmarkEnd w:id="146"/>
    <w:bookmarkStart w:name="z245" w:id="147"/>
    <w:p>
      <w:pPr>
        <w:spacing w:after="0"/>
        <w:ind w:left="0"/>
        <w:jc w:val="both"/>
      </w:pPr>
      <w:r>
        <w:rPr>
          <w:rFonts w:ascii="Times New Roman"/>
          <w:b w:val="false"/>
          <w:i w:val="false"/>
          <w:color w:val="000000"/>
          <w:sz w:val="28"/>
        </w:rPr>
        <w:t>
      7) сараптамалық қорытынды – Қазақстан Республикасы "Азаматтық қорғау туралы" Заңының талаптарына сәйкес өнеркәсіптік қауіпсіздік талаптарына сәйкестігіне аттестатталған сараптама ұйымының қорытындысы;</w:t>
      </w:r>
    </w:p>
    <w:bookmarkEnd w:id="147"/>
    <w:bookmarkStart w:name="z246" w:id="148"/>
    <w:p>
      <w:pPr>
        <w:spacing w:after="0"/>
        <w:ind w:left="0"/>
        <w:jc w:val="both"/>
      </w:pPr>
      <w:r>
        <w:rPr>
          <w:rFonts w:ascii="Times New Roman"/>
          <w:b w:val="false"/>
          <w:i w:val="false"/>
          <w:color w:val="000000"/>
          <w:sz w:val="28"/>
        </w:rPr>
        <w:t>
      8) білім – кәсіптік міндет шеңберінде іс-әрекеттерді орындау үшін қажетті зерделенген және меңгерілген ақпарат;</w:t>
      </w:r>
    </w:p>
    <w:bookmarkEnd w:id="148"/>
    <w:bookmarkStart w:name="z247" w:id="149"/>
    <w:p>
      <w:pPr>
        <w:spacing w:after="0"/>
        <w:ind w:left="0"/>
        <w:jc w:val="both"/>
      </w:pPr>
      <w:r>
        <w:rPr>
          <w:rFonts w:ascii="Times New Roman"/>
          <w:b w:val="false"/>
          <w:i w:val="false"/>
          <w:color w:val="000000"/>
          <w:sz w:val="28"/>
        </w:rPr>
        <w:t>
      9) дағды – кәсіптік міндетті толығымен орындауға мүмкіндік беретін білім мен машықты қолдану қабілеті;</w:t>
      </w:r>
    </w:p>
    <w:bookmarkEnd w:id="149"/>
    <w:bookmarkStart w:name="z248" w:id="150"/>
    <w:p>
      <w:pPr>
        <w:spacing w:after="0"/>
        <w:ind w:left="0"/>
        <w:jc w:val="both"/>
      </w:pPr>
      <w:r>
        <w:rPr>
          <w:rFonts w:ascii="Times New Roman"/>
          <w:b w:val="false"/>
          <w:i w:val="false"/>
          <w:color w:val="000000"/>
          <w:sz w:val="28"/>
        </w:rPr>
        <w:t>
      10) машық – кәсіптік міндет шеңберінде жекелеген бірлі-жарым іс-әрекетті физикалық тұрғыдан және (немесе) ақыл-оймен орындау қабілеті;</w:t>
      </w:r>
    </w:p>
    <w:bookmarkEnd w:id="150"/>
    <w:bookmarkStart w:name="z249" w:id="151"/>
    <w:p>
      <w:pPr>
        <w:spacing w:after="0"/>
        <w:ind w:left="0"/>
        <w:jc w:val="both"/>
      </w:pPr>
      <w:r>
        <w:rPr>
          <w:rFonts w:ascii="Times New Roman"/>
          <w:b w:val="false"/>
          <w:i w:val="false"/>
          <w:color w:val="000000"/>
          <w:sz w:val="28"/>
        </w:rPr>
        <w:t>
      11) құзырет – еңбек функциясын құрайтын бір немесе бірнеше кәсіптік міндетті орындауға мүмкіндік беретін дағдыны қолдану қабілеті;</w:t>
      </w:r>
    </w:p>
    <w:bookmarkEnd w:id="151"/>
    <w:bookmarkStart w:name="z250" w:id="152"/>
    <w:p>
      <w:pPr>
        <w:spacing w:after="0"/>
        <w:ind w:left="0"/>
        <w:jc w:val="both"/>
      </w:pPr>
      <w:r>
        <w:rPr>
          <w:rFonts w:ascii="Times New Roman"/>
          <w:b w:val="false"/>
          <w:i w:val="false"/>
          <w:color w:val="000000"/>
          <w:sz w:val="28"/>
        </w:rPr>
        <w:t>
      12) кәсіп – жеке адам жүзеге асыратын және орындалуы үшін белгілі бір біліктілікті талап ететін қызмет түрі;</w:t>
      </w:r>
    </w:p>
    <w:bookmarkEnd w:id="152"/>
    <w:bookmarkStart w:name="z251" w:id="153"/>
    <w:p>
      <w:pPr>
        <w:spacing w:after="0"/>
        <w:ind w:left="0"/>
        <w:jc w:val="both"/>
      </w:pPr>
      <w:r>
        <w:rPr>
          <w:rFonts w:ascii="Times New Roman"/>
          <w:b w:val="false"/>
          <w:i w:val="false"/>
          <w:color w:val="000000"/>
          <w:sz w:val="28"/>
        </w:rPr>
        <w:t>
      13)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53"/>
    <w:bookmarkStart w:name="z252" w:id="154"/>
    <w:p>
      <w:pPr>
        <w:spacing w:after="0"/>
        <w:ind w:left="0"/>
        <w:jc w:val="both"/>
      </w:pPr>
      <w:r>
        <w:rPr>
          <w:rFonts w:ascii="Times New Roman"/>
          <w:b w:val="false"/>
          <w:i w:val="false"/>
          <w:color w:val="000000"/>
          <w:sz w:val="28"/>
        </w:rPr>
        <w:t>
      14)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54"/>
    <w:bookmarkStart w:name="z253" w:id="15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55"/>
    <w:bookmarkStart w:name="z254" w:id="156"/>
    <w:p>
      <w:pPr>
        <w:spacing w:after="0"/>
        <w:ind w:left="0"/>
        <w:jc w:val="both"/>
      </w:pPr>
      <w:r>
        <w:rPr>
          <w:rFonts w:ascii="Times New Roman"/>
          <w:b w:val="false"/>
          <w:i w:val="false"/>
          <w:color w:val="000000"/>
          <w:sz w:val="28"/>
        </w:rPr>
        <w:t>
      1) БА – біліктілік анықтамалығы;</w:t>
      </w:r>
    </w:p>
    <w:bookmarkEnd w:id="156"/>
    <w:bookmarkStart w:name="z255" w:id="157"/>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157"/>
    <w:bookmarkStart w:name="z256" w:id="158"/>
    <w:p>
      <w:pPr>
        <w:spacing w:after="0"/>
        <w:ind w:left="0"/>
        <w:jc w:val="both"/>
      </w:pPr>
      <w:r>
        <w:rPr>
          <w:rFonts w:ascii="Times New Roman"/>
          <w:b w:val="false"/>
          <w:i w:val="false"/>
          <w:color w:val="000000"/>
          <w:sz w:val="28"/>
        </w:rPr>
        <w:t>
      3) БТБА – бірыңғай тарифтік-біліктілік анықтамалығы;</w:t>
      </w:r>
    </w:p>
    <w:bookmarkEnd w:id="158"/>
    <w:bookmarkStart w:name="z257" w:id="159"/>
    <w:p>
      <w:pPr>
        <w:spacing w:after="0"/>
        <w:ind w:left="0"/>
        <w:jc w:val="both"/>
      </w:pPr>
      <w:r>
        <w:rPr>
          <w:rFonts w:ascii="Times New Roman"/>
          <w:b w:val="false"/>
          <w:i w:val="false"/>
          <w:color w:val="000000"/>
          <w:sz w:val="28"/>
        </w:rPr>
        <w:t>
      4) СБШ – салалық біліктілік шеңбері;</w:t>
      </w:r>
    </w:p>
    <w:bookmarkEnd w:id="159"/>
    <w:bookmarkStart w:name="z258" w:id="160"/>
    <w:p>
      <w:pPr>
        <w:spacing w:after="0"/>
        <w:ind w:left="0"/>
        <w:jc w:val="both"/>
      </w:pPr>
      <w:r>
        <w:rPr>
          <w:rFonts w:ascii="Times New Roman"/>
          <w:b w:val="false"/>
          <w:i w:val="false"/>
          <w:color w:val="000000"/>
          <w:sz w:val="28"/>
        </w:rPr>
        <w:t>
      5) ЖМ – жарылғыш материалдар;</w:t>
      </w:r>
    </w:p>
    <w:bookmarkEnd w:id="160"/>
    <w:bookmarkStart w:name="z259" w:id="161"/>
    <w:p>
      <w:pPr>
        <w:spacing w:after="0"/>
        <w:ind w:left="0"/>
        <w:jc w:val="both"/>
      </w:pPr>
      <w:r>
        <w:rPr>
          <w:rFonts w:ascii="Times New Roman"/>
          <w:b w:val="false"/>
          <w:i w:val="false"/>
          <w:color w:val="000000"/>
          <w:sz w:val="28"/>
        </w:rPr>
        <w:t>
      6) НТҚ – нормативтік-техникалық құжаттамалар;</w:t>
      </w:r>
    </w:p>
    <w:bookmarkEnd w:id="161"/>
    <w:bookmarkStart w:name="z260" w:id="162"/>
    <w:p>
      <w:pPr>
        <w:spacing w:after="0"/>
        <w:ind w:left="0"/>
        <w:jc w:val="both"/>
      </w:pPr>
      <w:r>
        <w:rPr>
          <w:rFonts w:ascii="Times New Roman"/>
          <w:b w:val="false"/>
          <w:i w:val="false"/>
          <w:color w:val="000000"/>
          <w:sz w:val="28"/>
        </w:rPr>
        <w:t>
      7) ЖБК – жарғыштың, шебер жарғыштың бірыңғай кітабшасы;</w:t>
      </w:r>
    </w:p>
    <w:bookmarkEnd w:id="162"/>
    <w:bookmarkStart w:name="z261" w:id="163"/>
    <w:p>
      <w:pPr>
        <w:spacing w:after="0"/>
        <w:ind w:left="0"/>
        <w:jc w:val="both"/>
      </w:pPr>
      <w:r>
        <w:rPr>
          <w:rFonts w:ascii="Times New Roman"/>
          <w:b w:val="false"/>
          <w:i w:val="false"/>
          <w:color w:val="000000"/>
          <w:sz w:val="28"/>
        </w:rPr>
        <w:t>
      8) ББ – бұзбайтын бақылау;</w:t>
      </w:r>
    </w:p>
    <w:bookmarkEnd w:id="163"/>
    <w:bookmarkStart w:name="z262" w:id="164"/>
    <w:p>
      <w:pPr>
        <w:spacing w:after="0"/>
        <w:ind w:left="0"/>
        <w:jc w:val="both"/>
      </w:pPr>
      <w:r>
        <w:rPr>
          <w:rFonts w:ascii="Times New Roman"/>
          <w:b w:val="false"/>
          <w:i w:val="false"/>
          <w:color w:val="000000"/>
          <w:sz w:val="28"/>
        </w:rPr>
        <w:t>
      9) ТжКБ – техникалық және кәсіптік білім.</w:t>
      </w:r>
    </w:p>
    <w:bookmarkEnd w:id="164"/>
    <w:bookmarkStart w:name="z263" w:id="165"/>
    <w:p>
      <w:pPr>
        <w:spacing w:after="0"/>
        <w:ind w:left="0"/>
        <w:jc w:val="left"/>
      </w:pPr>
      <w:r>
        <w:rPr>
          <w:rFonts w:ascii="Times New Roman"/>
          <w:b/>
          <w:i w:val="false"/>
          <w:color w:val="000000"/>
        </w:rPr>
        <w:t xml:space="preserve"> 2-ші тарау. Кәсіптік стандарттың паспорты</w:t>
      </w:r>
    </w:p>
    <w:bookmarkEnd w:id="165"/>
    <w:bookmarkStart w:name="z264" w:id="166"/>
    <w:p>
      <w:pPr>
        <w:spacing w:after="0"/>
        <w:ind w:left="0"/>
        <w:jc w:val="both"/>
      </w:pPr>
      <w:r>
        <w:rPr>
          <w:rFonts w:ascii="Times New Roman"/>
          <w:b w:val="false"/>
          <w:i w:val="false"/>
          <w:color w:val="000000"/>
          <w:sz w:val="28"/>
        </w:rPr>
        <w:t>
      4. Кәсіптік стандарттың атауы: "Жарылыс жұмыстарын жүргізетін объектілер үшін өнеркәсіптік қауіпсіздік бойынша сараптама"</w:t>
      </w:r>
    </w:p>
    <w:bookmarkEnd w:id="166"/>
    <w:bookmarkStart w:name="z265" w:id="167"/>
    <w:p>
      <w:pPr>
        <w:spacing w:after="0"/>
        <w:ind w:left="0"/>
        <w:jc w:val="both"/>
      </w:pPr>
      <w:r>
        <w:rPr>
          <w:rFonts w:ascii="Times New Roman"/>
          <w:b w:val="false"/>
          <w:i w:val="false"/>
          <w:color w:val="000000"/>
          <w:sz w:val="28"/>
        </w:rPr>
        <w:t>
      5. Кәсіптік стандарттың коды: M077</w:t>
      </w:r>
    </w:p>
    <w:bookmarkEnd w:id="167"/>
    <w:bookmarkStart w:name="z266" w:id="16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68"/>
    <w:bookmarkStart w:name="z267" w:id="169"/>
    <w:p>
      <w:pPr>
        <w:spacing w:after="0"/>
        <w:ind w:left="0"/>
        <w:jc w:val="both"/>
      </w:pPr>
      <w:r>
        <w:rPr>
          <w:rFonts w:ascii="Times New Roman"/>
          <w:b w:val="false"/>
          <w:i w:val="false"/>
          <w:color w:val="000000"/>
          <w:sz w:val="28"/>
        </w:rPr>
        <w:t>
      M Кәсіби, ғылыми және техникалық қызмет</w:t>
      </w:r>
    </w:p>
    <w:bookmarkEnd w:id="169"/>
    <w:bookmarkStart w:name="z268" w:id="170"/>
    <w:p>
      <w:pPr>
        <w:spacing w:after="0"/>
        <w:ind w:left="0"/>
        <w:jc w:val="both"/>
      </w:pPr>
      <w:r>
        <w:rPr>
          <w:rFonts w:ascii="Times New Roman"/>
          <w:b w:val="false"/>
          <w:i w:val="false"/>
          <w:color w:val="000000"/>
          <w:sz w:val="28"/>
        </w:rPr>
        <w:t>
      74 Өзге де кәсіби, ғылыми және техникалық қызмет</w:t>
      </w:r>
    </w:p>
    <w:bookmarkEnd w:id="170"/>
    <w:bookmarkStart w:name="z269" w:id="171"/>
    <w:p>
      <w:pPr>
        <w:spacing w:after="0"/>
        <w:ind w:left="0"/>
        <w:jc w:val="both"/>
      </w:pPr>
      <w:r>
        <w:rPr>
          <w:rFonts w:ascii="Times New Roman"/>
          <w:b w:val="false"/>
          <w:i w:val="false"/>
          <w:color w:val="000000"/>
          <w:sz w:val="28"/>
        </w:rPr>
        <w:t>
      74.9 Басқа топтамаларға енгізілмеген кәсіби, ғылыми және техникалық қызмет</w:t>
      </w:r>
    </w:p>
    <w:bookmarkEnd w:id="171"/>
    <w:bookmarkStart w:name="z270" w:id="172"/>
    <w:p>
      <w:pPr>
        <w:spacing w:after="0"/>
        <w:ind w:left="0"/>
        <w:jc w:val="both"/>
      </w:pPr>
      <w:r>
        <w:rPr>
          <w:rFonts w:ascii="Times New Roman"/>
          <w:b w:val="false"/>
          <w:i w:val="false"/>
          <w:color w:val="000000"/>
          <w:sz w:val="28"/>
        </w:rPr>
        <w:t>
      74.90 Басқа топтамаларға енгізілмеген кәсіби, ғылыми және техникалық қызмет</w:t>
      </w:r>
    </w:p>
    <w:bookmarkEnd w:id="172"/>
    <w:bookmarkStart w:name="z271" w:id="173"/>
    <w:p>
      <w:pPr>
        <w:spacing w:after="0"/>
        <w:ind w:left="0"/>
        <w:jc w:val="both"/>
      </w:pPr>
      <w:r>
        <w:rPr>
          <w:rFonts w:ascii="Times New Roman"/>
          <w:b w:val="false"/>
          <w:i w:val="false"/>
          <w:color w:val="000000"/>
          <w:sz w:val="28"/>
        </w:rPr>
        <w:t>
      74.90.9 Басқа топтамаларға енгізілмеген өзге де кәсіби, ғылыми және техникалық қызмет</w:t>
      </w:r>
    </w:p>
    <w:bookmarkEnd w:id="173"/>
    <w:bookmarkStart w:name="z272" w:id="174"/>
    <w:p>
      <w:pPr>
        <w:spacing w:after="0"/>
        <w:ind w:left="0"/>
        <w:jc w:val="both"/>
      </w:pPr>
      <w:r>
        <w:rPr>
          <w:rFonts w:ascii="Times New Roman"/>
          <w:b w:val="false"/>
          <w:i w:val="false"/>
          <w:color w:val="000000"/>
          <w:sz w:val="28"/>
        </w:rPr>
        <w:t>
      7. Кәсіптік стандарттың қысқаша сипаттамасы: кәсіби стандарт жарылыс жұмыстарын жүргізетін объектілер үшін өнеркәсіптік қауіпсіздікке сараптама жүргізу кезінде өнеркәсіптік қауіпсіздік саласында кәсіби қызметтер көрсету жөніндегі мамандар мен сарапшылардың кәсіби құзыреті саласындағы талаптарды белгілейді, оның ішінде: тексерулер, техникалық куәландырулар жүргізу; жабдықтың қызмет ету мерзімін ұзарту; қауіпті өндірістік объектілерде, қауіпті техникалық құрылғыларда қолданылатын технологияларды қолдануға рұқсат алу; жарылғыш заттар мен олардың негізіндегі бұйымдарды тұрақты қолдануға рұқсат алу.</w:t>
      </w:r>
    </w:p>
    <w:bookmarkEnd w:id="174"/>
    <w:bookmarkStart w:name="z273" w:id="175"/>
    <w:p>
      <w:pPr>
        <w:spacing w:after="0"/>
        <w:ind w:left="0"/>
        <w:jc w:val="both"/>
      </w:pPr>
      <w:r>
        <w:rPr>
          <w:rFonts w:ascii="Times New Roman"/>
          <w:b w:val="false"/>
          <w:i w:val="false"/>
          <w:color w:val="000000"/>
          <w:sz w:val="28"/>
        </w:rPr>
        <w:t>
      8. Кәсіптер карточкаларының тізімі:</w:t>
      </w:r>
    </w:p>
    <w:bookmarkEnd w:id="175"/>
    <w:bookmarkStart w:name="z274" w:id="176"/>
    <w:p>
      <w:pPr>
        <w:spacing w:after="0"/>
        <w:ind w:left="0"/>
        <w:jc w:val="both"/>
      </w:pPr>
      <w:r>
        <w:rPr>
          <w:rFonts w:ascii="Times New Roman"/>
          <w:b w:val="false"/>
          <w:i w:val="false"/>
          <w:color w:val="000000"/>
          <w:sz w:val="28"/>
        </w:rPr>
        <w:t>
      1) "Жарылыс жұмыстарын жүргізетін объектілерді тексеру жөніндегі маман" - 5 СБШ-нің деңгейі</w:t>
      </w:r>
    </w:p>
    <w:bookmarkEnd w:id="176"/>
    <w:bookmarkStart w:name="z275" w:id="177"/>
    <w:p>
      <w:pPr>
        <w:spacing w:after="0"/>
        <w:ind w:left="0"/>
        <w:jc w:val="both"/>
      </w:pPr>
      <w:r>
        <w:rPr>
          <w:rFonts w:ascii="Times New Roman"/>
          <w:b w:val="false"/>
          <w:i w:val="false"/>
          <w:color w:val="000000"/>
          <w:sz w:val="28"/>
        </w:rPr>
        <w:t>
      2) Жарылыс жұмыстарын жүргізетін объектілер үшін куәландыру жөніндегі маман - 6 СБШ-нің деңгейі</w:t>
      </w:r>
    </w:p>
    <w:bookmarkEnd w:id="177"/>
    <w:bookmarkStart w:name="z276" w:id="178"/>
    <w:p>
      <w:pPr>
        <w:spacing w:after="0"/>
        <w:ind w:left="0"/>
        <w:jc w:val="both"/>
      </w:pPr>
      <w:r>
        <w:rPr>
          <w:rFonts w:ascii="Times New Roman"/>
          <w:b w:val="false"/>
          <w:i w:val="false"/>
          <w:color w:val="000000"/>
          <w:sz w:val="28"/>
        </w:rPr>
        <w:t>
      3) "Жарылыс жұмыстарын жүргізетін объектілер үшін өнеркәсіптік қауіпсіздік саласындағы сарапшы" - 7 СБШ-нің деңгейі</w:t>
      </w:r>
    </w:p>
    <w:bookmarkEnd w:id="178"/>
    <w:bookmarkStart w:name="z277" w:id="179"/>
    <w:p>
      <w:pPr>
        <w:spacing w:after="0"/>
        <w:ind w:left="0"/>
        <w:jc w:val="left"/>
      </w:pPr>
      <w:r>
        <w:rPr>
          <w:rFonts w:ascii="Times New Roman"/>
          <w:b/>
          <w:i w:val="false"/>
          <w:color w:val="000000"/>
        </w:rPr>
        <w:t xml:space="preserve"> 3-ші тарау. Кәсіптер карточкалары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""Жарылыс жұмыстарын жүргізетін объектілерді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объектілерді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180"/>
          <w:p>
            <w:pPr>
              <w:spacing w:after="20"/>
              <w:ind w:left="20"/>
              <w:jc w:val="both"/>
            </w:pPr>
            <w:r>
              <w:rPr>
                <w:rFonts w:ascii="Times New Roman"/>
                <w:b w:val="false"/>
                <w:i w:val="false"/>
                <w:color w:val="000000"/>
                <w:sz w:val="20"/>
              </w:rPr>
              <w:t xml:space="preserve">
Баптау және сынақтар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181"/>
          <w:p>
            <w:pPr>
              <w:spacing w:after="20"/>
              <w:ind w:left="20"/>
              <w:jc w:val="both"/>
            </w:pPr>
            <w:r>
              <w:rPr>
                <w:rFonts w:ascii="Times New Roman"/>
                <w:b w:val="false"/>
                <w:i w:val="false"/>
                <w:color w:val="000000"/>
                <w:sz w:val="20"/>
              </w:rPr>
              <w:t xml:space="preserve">
Техник-зертханашы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2"/>
          <w:p>
            <w:pPr>
              <w:spacing w:after="20"/>
              <w:ind w:left="20"/>
              <w:jc w:val="both"/>
            </w:pPr>
            <w:r>
              <w:rPr>
                <w:rFonts w:ascii="Times New Roman"/>
                <w:b w:val="false"/>
                <w:i w:val="false"/>
                <w:color w:val="000000"/>
                <w:sz w:val="20"/>
              </w:rPr>
              <w:t>
Білім деңгейі:</w:t>
            </w:r>
          </w:p>
          <w:bookmarkEnd w:id="18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3"/>
          <w:p>
            <w:pPr>
              <w:spacing w:after="20"/>
              <w:ind w:left="20"/>
              <w:jc w:val="both"/>
            </w:pPr>
            <w:r>
              <w:rPr>
                <w:rFonts w:ascii="Times New Roman"/>
                <w:b w:val="false"/>
                <w:i w:val="false"/>
                <w:color w:val="000000"/>
                <w:sz w:val="20"/>
              </w:rPr>
              <w:t>
Мамандық:</w:t>
            </w:r>
          </w:p>
          <w:bookmarkEnd w:id="183"/>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4"/>
          <w:p>
            <w:pPr>
              <w:spacing w:after="20"/>
              <w:ind w:left="20"/>
              <w:jc w:val="both"/>
            </w:pPr>
            <w:r>
              <w:rPr>
                <w:rFonts w:ascii="Times New Roman"/>
                <w:b w:val="false"/>
                <w:i w:val="false"/>
                <w:color w:val="000000"/>
                <w:sz w:val="20"/>
              </w:rPr>
              <w:t>
Білім деңгейі:</w:t>
            </w:r>
          </w:p>
          <w:bookmarkEnd w:id="18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5"/>
          <w:p>
            <w:pPr>
              <w:spacing w:after="20"/>
              <w:ind w:left="20"/>
              <w:jc w:val="both"/>
            </w:pPr>
            <w:r>
              <w:rPr>
                <w:rFonts w:ascii="Times New Roman"/>
                <w:b w:val="false"/>
                <w:i w:val="false"/>
                <w:color w:val="000000"/>
                <w:sz w:val="20"/>
              </w:rPr>
              <w:t>
Мамандық:</w:t>
            </w:r>
          </w:p>
          <w:bookmarkEnd w:id="185"/>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6"/>
          <w:p>
            <w:pPr>
              <w:spacing w:after="20"/>
              <w:ind w:left="20"/>
              <w:jc w:val="both"/>
            </w:pPr>
            <w:r>
              <w:rPr>
                <w:rFonts w:ascii="Times New Roman"/>
                <w:b w:val="false"/>
                <w:i w:val="false"/>
                <w:color w:val="000000"/>
                <w:sz w:val="20"/>
              </w:rPr>
              <w:t>
Білім деңгейі:</w:t>
            </w:r>
          </w:p>
          <w:bookmarkEnd w:id="18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7"/>
          <w:p>
            <w:pPr>
              <w:spacing w:after="20"/>
              <w:ind w:left="20"/>
              <w:jc w:val="both"/>
            </w:pPr>
            <w:r>
              <w:rPr>
                <w:rFonts w:ascii="Times New Roman"/>
                <w:b w:val="false"/>
                <w:i w:val="false"/>
                <w:color w:val="000000"/>
                <w:sz w:val="20"/>
              </w:rPr>
              <w:t>
Мамандық:</w:t>
            </w:r>
          </w:p>
          <w:bookmarkEnd w:id="187"/>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8"/>
          <w:p>
            <w:pPr>
              <w:spacing w:after="20"/>
              <w:ind w:left="20"/>
              <w:jc w:val="both"/>
            </w:pPr>
            <w:r>
              <w:rPr>
                <w:rFonts w:ascii="Times New Roman"/>
                <w:b w:val="false"/>
                <w:i w:val="false"/>
                <w:color w:val="000000"/>
                <w:sz w:val="20"/>
              </w:rPr>
              <w:t>
Білім деңгейі:</w:t>
            </w:r>
          </w:p>
          <w:bookmarkEnd w:id="18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9"/>
          <w:p>
            <w:pPr>
              <w:spacing w:after="20"/>
              <w:ind w:left="20"/>
              <w:jc w:val="both"/>
            </w:pPr>
            <w:r>
              <w:rPr>
                <w:rFonts w:ascii="Times New Roman"/>
                <w:b w:val="false"/>
                <w:i w:val="false"/>
                <w:color w:val="000000"/>
                <w:sz w:val="20"/>
              </w:rPr>
              <w:t>
Мамандық:</w:t>
            </w:r>
          </w:p>
          <w:bookmarkEnd w:id="189"/>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0"/>
          <w:p>
            <w:pPr>
              <w:spacing w:after="20"/>
              <w:ind w:left="20"/>
              <w:jc w:val="both"/>
            </w:pPr>
            <w:r>
              <w:rPr>
                <w:rFonts w:ascii="Times New Roman"/>
                <w:b w:val="false"/>
                <w:i w:val="false"/>
                <w:color w:val="000000"/>
                <w:sz w:val="20"/>
              </w:rPr>
              <w:t>
Білім деңгейі:</w:t>
            </w:r>
          </w:p>
          <w:bookmarkEnd w:id="19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1"/>
          <w:p>
            <w:pPr>
              <w:spacing w:after="20"/>
              <w:ind w:left="20"/>
              <w:jc w:val="both"/>
            </w:pPr>
            <w:r>
              <w:rPr>
                <w:rFonts w:ascii="Times New Roman"/>
                <w:b w:val="false"/>
                <w:i w:val="false"/>
                <w:color w:val="000000"/>
                <w:sz w:val="20"/>
              </w:rPr>
              <w:t>
Мамандық:</w:t>
            </w:r>
          </w:p>
          <w:bookmarkEnd w:id="191"/>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2"/>
          <w:p>
            <w:pPr>
              <w:spacing w:after="20"/>
              <w:ind w:left="20"/>
              <w:jc w:val="both"/>
            </w:pPr>
            <w:r>
              <w:rPr>
                <w:rFonts w:ascii="Times New Roman"/>
                <w:b w:val="false"/>
                <w:i w:val="false"/>
                <w:color w:val="000000"/>
                <w:sz w:val="20"/>
              </w:rPr>
              <w:t>
Білім деңгейі:</w:t>
            </w:r>
          </w:p>
          <w:bookmarkEnd w:id="1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3"/>
          <w:p>
            <w:pPr>
              <w:spacing w:after="20"/>
              <w:ind w:left="20"/>
              <w:jc w:val="both"/>
            </w:pPr>
            <w:r>
              <w:rPr>
                <w:rFonts w:ascii="Times New Roman"/>
                <w:b w:val="false"/>
                <w:i w:val="false"/>
                <w:color w:val="000000"/>
                <w:sz w:val="20"/>
              </w:rPr>
              <w:t>
Мамандық:</w:t>
            </w:r>
          </w:p>
          <w:bookmarkEnd w:id="193"/>
          <w:p>
            <w:pPr>
              <w:spacing w:after="20"/>
              <w:ind w:left="20"/>
              <w:jc w:val="both"/>
            </w:pPr>
            <w:r>
              <w:rPr>
                <w:rFonts w:ascii="Times New Roman"/>
                <w:b w:val="false"/>
                <w:i w:val="false"/>
                <w:color w:val="000000"/>
                <w:sz w:val="20"/>
              </w:rPr>
              <w:t xml:space="preserve">
Пайдалы қазбалар кен орындарын ашық қазу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саласы кәсіпорындарында жалпы техникалық жұмыс өтілі кемінде 6 (алты)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"Азаматтық қорғау туралы" Заңының 79-бабына сәйкес қауiптi өндiрiстiк объектiлердің және өнеркәсіптік қауіпсіздік мәселелері жөніндегі өзге де ұйымдардың мамандарын, жұмыскерлерін даярлау, қайта даярлау. 2.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қағидаларына сәйкес ЖБК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объектілерге Қазақстан Республикасының өнеркәсіптік қауіпсіздік саласындағы заңнамасын сақтау мәніне тексеру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4"/>
          <w:p>
            <w:pPr>
              <w:spacing w:after="20"/>
              <w:ind w:left="20"/>
              <w:jc w:val="both"/>
            </w:pPr>
            <w:r>
              <w:rPr>
                <w:rFonts w:ascii="Times New Roman"/>
                <w:b w:val="false"/>
                <w:i w:val="false"/>
                <w:color w:val="000000"/>
                <w:sz w:val="20"/>
              </w:rPr>
              <w:t>
1. Жарылыс жұмыстарын жүргізетін объектілерде қолданылатын технологиялардың, материалдар мен техникалық құрылғылардың техникалық жай-күйін тексеру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техникалық құрылғыларға, материалдармен мен техникалық құрылғыларға сараптама жүргізу</w:t>
            </w:r>
          </w:p>
          <w:p>
            <w:pPr>
              <w:spacing w:after="20"/>
              <w:ind w:left="20"/>
              <w:jc w:val="both"/>
            </w:pPr>
            <w:r>
              <w:rPr>
                <w:rFonts w:ascii="Times New Roman"/>
                <w:b w:val="false"/>
                <w:i w:val="false"/>
                <w:color w:val="000000"/>
                <w:sz w:val="20"/>
              </w:rPr>
              <w:t>
3. Сынақ нәтижелері бойынша техникалық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техникасының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5"/>
          <w:p>
            <w:pPr>
              <w:spacing w:after="20"/>
              <w:ind w:left="20"/>
              <w:jc w:val="both"/>
            </w:pPr>
            <w:r>
              <w:rPr>
                <w:rFonts w:ascii="Times New Roman"/>
                <w:b w:val="false"/>
                <w:i w:val="false"/>
                <w:color w:val="000000"/>
                <w:sz w:val="20"/>
              </w:rPr>
              <w:t>
Еңбек функциясы 1:</w:t>
            </w:r>
          </w:p>
          <w:bookmarkEnd w:id="195"/>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технологиялардың, материалдар мен техникалық құрылғылардың техникалық жай-күйін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6"/>
          <w:p>
            <w:pPr>
              <w:spacing w:after="20"/>
              <w:ind w:left="20"/>
              <w:jc w:val="both"/>
            </w:pPr>
            <w:r>
              <w:rPr>
                <w:rFonts w:ascii="Times New Roman"/>
                <w:b w:val="false"/>
                <w:i w:val="false"/>
                <w:color w:val="000000"/>
                <w:sz w:val="20"/>
              </w:rPr>
              <w:t>
Дағды 1:</w:t>
            </w:r>
          </w:p>
          <w:bookmarkEnd w:id="196"/>
          <w:p>
            <w:pPr>
              <w:spacing w:after="20"/>
              <w:ind w:left="20"/>
              <w:jc w:val="both"/>
            </w:pPr>
            <w:r>
              <w:rPr>
                <w:rFonts w:ascii="Times New Roman"/>
                <w:b w:val="false"/>
                <w:i w:val="false"/>
                <w:color w:val="000000"/>
                <w:sz w:val="20"/>
              </w:rPr>
              <w:t>
Технологиялар, материалдар мен техникалық құрылғылардың элементтеріне сыртқы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технологиялардың, материалдар мен техникалық құрылғылардың техникалық жай-күйін визуалды шолып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технологиялардың, материалдар мен техникалық құрылғылардың дайындаушы зауыттың құжаттамасына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құжаттаманың көрсеткіштеріне сәйкес сақтау және қолдану кезінде қауіпсіздікті айқындау мақсатында сынақтар жүргізу.</w:t>
            </w:r>
          </w:p>
          <w:p>
            <w:pPr>
              <w:spacing w:after="20"/>
              <w:ind w:left="20"/>
              <w:jc w:val="both"/>
            </w:pPr>
            <w:r>
              <w:rPr>
                <w:rFonts w:ascii="Times New Roman"/>
                <w:b w:val="false"/>
                <w:i w:val="false"/>
                <w:color w:val="000000"/>
                <w:sz w:val="20"/>
              </w:rPr>
              <w:t>
4. Жарылыс жұмыстарын жүргізетін объектілерде қолданылатын технологияларды, материалдар мен техникалық құрылғыларды тексеру кезінде материалдарды, құралдарды, бақылау-өлшеу аспаптарын, механикаландыру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8"/>
          <w:p>
            <w:pPr>
              <w:spacing w:after="20"/>
              <w:ind w:left="20"/>
              <w:jc w:val="both"/>
            </w:pPr>
            <w:r>
              <w:rPr>
                <w:rFonts w:ascii="Times New Roman"/>
                <w:b w:val="false"/>
                <w:i w:val="false"/>
                <w:color w:val="000000"/>
                <w:sz w:val="20"/>
              </w:rPr>
              <w:t>
Білімдер: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Дайындаушы зауыттың техникалық құжаттамасы.</w:t>
            </w:r>
          </w:p>
          <w:p>
            <w:pPr>
              <w:spacing w:after="20"/>
              <w:ind w:left="20"/>
              <w:jc w:val="both"/>
            </w:pPr>
            <w:r>
              <w:rPr>
                <w:rFonts w:ascii="Times New Roman"/>
                <w:b w:val="false"/>
                <w:i w:val="false"/>
                <w:color w:val="000000"/>
                <w:sz w:val="20"/>
              </w:rPr>
              <w:t>
3. Жарылыс жұмыстарын жүргізетін объектілерге арналған технологиялардың, материалдар мен техникалық құрылғылардың конструктивті және технологиялық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9"/>
          <w:p>
            <w:pPr>
              <w:spacing w:after="20"/>
              <w:ind w:left="20"/>
              <w:jc w:val="both"/>
            </w:pPr>
            <w:r>
              <w:rPr>
                <w:rFonts w:ascii="Times New Roman"/>
                <w:b w:val="false"/>
                <w:i w:val="false"/>
                <w:color w:val="000000"/>
                <w:sz w:val="20"/>
              </w:rPr>
              <w:t>
Дағды 2:</w:t>
            </w:r>
          </w:p>
          <w:bookmarkEnd w:id="199"/>
          <w:p>
            <w:pPr>
              <w:spacing w:after="20"/>
              <w:ind w:left="20"/>
              <w:jc w:val="both"/>
            </w:pPr>
            <w:r>
              <w:rPr>
                <w:rFonts w:ascii="Times New Roman"/>
                <w:b w:val="false"/>
                <w:i w:val="false"/>
                <w:color w:val="000000"/>
                <w:sz w:val="20"/>
              </w:rPr>
              <w:t>
Деректерді өнеркәсіптік қауіпсіздік талаптарына сәйкестігін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0"/>
          <w:p>
            <w:pPr>
              <w:spacing w:after="20"/>
              <w:ind w:left="20"/>
              <w:jc w:val="both"/>
            </w:pPr>
            <w:r>
              <w:rPr>
                <w:rFonts w:ascii="Times New Roman"/>
                <w:b w:val="false"/>
                <w:i w:val="false"/>
                <w:color w:val="000000"/>
                <w:sz w:val="20"/>
              </w:rPr>
              <w:t>
Машықтар: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талаптарына сәйкестігі үшін бастапқы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тексеру кезінде материалдарды, құралдарды, бақылау-өлшеу аспаптарын, механикаландыру құралдарын пайдалану.</w:t>
            </w:r>
          </w:p>
          <w:p>
            <w:pPr>
              <w:spacing w:after="20"/>
              <w:ind w:left="20"/>
              <w:jc w:val="both"/>
            </w:pPr>
            <w:r>
              <w:rPr>
                <w:rFonts w:ascii="Times New Roman"/>
                <w:b w:val="false"/>
                <w:i w:val="false"/>
                <w:color w:val="000000"/>
                <w:sz w:val="20"/>
              </w:rPr>
              <w:t xml:space="preserve">
3. Диагностикалық тексеруді жүргізу үшін эталондық үлгілерде жұмыс параметрлерін орнату және диагностикалық жабдықты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1"/>
          <w:p>
            <w:pPr>
              <w:spacing w:after="20"/>
              <w:ind w:left="20"/>
              <w:jc w:val="both"/>
            </w:pPr>
            <w:r>
              <w:rPr>
                <w:rFonts w:ascii="Times New Roman"/>
                <w:b w:val="false"/>
                <w:i w:val="false"/>
                <w:color w:val="000000"/>
                <w:sz w:val="20"/>
              </w:rPr>
              <w:t>
Білімдер: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 үшін жарылғыш заттар мен олардың негізіндегі бұйымдардың, технологиялардың, материалдар мен техникалық құрылғылардың түрлері, мақсаты, схемалары, конструктивтік ерекшеліктері, техникалық және технологиялық сипаттамалары.</w:t>
            </w:r>
          </w:p>
          <w:p>
            <w:pPr>
              <w:spacing w:after="20"/>
              <w:ind w:left="20"/>
              <w:jc w:val="both"/>
            </w:pPr>
            <w:r>
              <w:rPr>
                <w:rFonts w:ascii="Times New Roman"/>
                <w:b w:val="false"/>
                <w:i w:val="false"/>
                <w:color w:val="000000"/>
                <w:sz w:val="20"/>
              </w:rPr>
              <w:t>
3. Жарылыс жұмыстарын жүргізетін объектілер үшін технологияларда және техникалық құрылғыларда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02"/>
          <w:p>
            <w:pPr>
              <w:spacing w:after="20"/>
              <w:ind w:left="20"/>
              <w:jc w:val="both"/>
            </w:pPr>
            <w:r>
              <w:rPr>
                <w:rFonts w:ascii="Times New Roman"/>
                <w:b w:val="false"/>
                <w:i w:val="false"/>
                <w:color w:val="000000"/>
                <w:sz w:val="20"/>
              </w:rPr>
              <w:t>
Дағды 3:</w:t>
            </w:r>
          </w:p>
          <w:bookmarkEnd w:id="202"/>
          <w:p>
            <w:pPr>
              <w:spacing w:after="20"/>
              <w:ind w:left="20"/>
              <w:jc w:val="both"/>
            </w:pPr>
            <w:r>
              <w:rPr>
                <w:rFonts w:ascii="Times New Roman"/>
                <w:b w:val="false"/>
                <w:i w:val="false"/>
                <w:color w:val="000000"/>
                <w:sz w:val="20"/>
              </w:rPr>
              <w:t>
Тексеру нәтижелері бойынша есепті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3"/>
          <w:p>
            <w:pPr>
              <w:spacing w:after="20"/>
              <w:ind w:left="20"/>
              <w:jc w:val="both"/>
            </w:pPr>
            <w:r>
              <w:rPr>
                <w:rFonts w:ascii="Times New Roman"/>
                <w:b w:val="false"/>
                <w:i w:val="false"/>
                <w:color w:val="000000"/>
                <w:sz w:val="20"/>
              </w:rPr>
              <w:t>
Машықтар: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нәтижелері бойынша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бағдарламаларды, соның ішінде жарылыс жұмыстары мен ЖМ сақтау кезінде қауіпсіз қашықтықты есептеу бағдарламаларын пайдалану.</w:t>
            </w:r>
          </w:p>
          <w:p>
            <w:pPr>
              <w:spacing w:after="20"/>
              <w:ind w:left="20"/>
              <w:jc w:val="both"/>
            </w:pPr>
            <w:r>
              <w:rPr>
                <w:rFonts w:ascii="Times New Roman"/>
                <w:b w:val="false"/>
                <w:i w:val="false"/>
                <w:color w:val="000000"/>
                <w:sz w:val="20"/>
              </w:rPr>
              <w:t>
3. Тексеру нәтижелері бойынша есеп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4"/>
          <w:p>
            <w:pPr>
              <w:spacing w:after="20"/>
              <w:ind w:left="20"/>
              <w:jc w:val="both"/>
            </w:pPr>
            <w:r>
              <w:rPr>
                <w:rFonts w:ascii="Times New Roman"/>
                <w:b w:val="false"/>
                <w:i w:val="false"/>
                <w:color w:val="000000"/>
                <w:sz w:val="20"/>
              </w:rPr>
              <w:t>
Білімдер: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Өнеркәсіптік қауіпсіздікке сараптама жүргізу бойынша әдістемелік ұсынымдар.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бағдарламалар, соның ішінде жарылыс жұмыстары мен ЖМ сақтау кезінде қауіпсіз қашықтықты есептеу бағдарламалары.</w:t>
            </w:r>
          </w:p>
          <w:p>
            <w:pPr>
              <w:spacing w:after="20"/>
              <w:ind w:left="20"/>
              <w:jc w:val="both"/>
            </w:pPr>
            <w:r>
              <w:rPr>
                <w:rFonts w:ascii="Times New Roman"/>
                <w:b w:val="false"/>
                <w:i w:val="false"/>
                <w:color w:val="000000"/>
                <w:sz w:val="20"/>
              </w:rPr>
              <w:t>
3. Жарылғыш заттар мен олардың негізіндегі бұйымдарға, сондай-ақ олармен байланысты дайындау, қолдану, сақтау, тасымалдау процесстеріне қойылатын қажетті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5"/>
          <w:p>
            <w:pPr>
              <w:spacing w:after="20"/>
              <w:ind w:left="20"/>
              <w:jc w:val="both"/>
            </w:pPr>
            <w:r>
              <w:rPr>
                <w:rFonts w:ascii="Times New Roman"/>
                <w:b w:val="false"/>
                <w:i w:val="false"/>
                <w:color w:val="000000"/>
                <w:sz w:val="20"/>
              </w:rPr>
              <w:t>
Еңбек функциясы 2:</w:t>
            </w:r>
          </w:p>
          <w:bookmarkEnd w:id="205"/>
          <w:p>
            <w:pPr>
              <w:spacing w:after="20"/>
              <w:ind w:left="20"/>
              <w:jc w:val="both"/>
            </w:pPr>
            <w:r>
              <w:rPr>
                <w:rFonts w:ascii="Times New Roman"/>
                <w:b w:val="false"/>
                <w:i w:val="false"/>
                <w:color w:val="000000"/>
                <w:sz w:val="20"/>
              </w:rPr>
              <w:t>
Жарылыс жұмыстарын жүргізетін объектілерде қолданылатын техникалық құрылғыларға, материалдармен мен техникалық құрылғыларға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6"/>
          <w:p>
            <w:pPr>
              <w:spacing w:after="20"/>
              <w:ind w:left="20"/>
              <w:jc w:val="both"/>
            </w:pPr>
            <w:r>
              <w:rPr>
                <w:rFonts w:ascii="Times New Roman"/>
                <w:b w:val="false"/>
                <w:i w:val="false"/>
                <w:color w:val="000000"/>
                <w:sz w:val="20"/>
              </w:rPr>
              <w:t>
Дағды 1:</w:t>
            </w:r>
          </w:p>
          <w:bookmarkEnd w:id="206"/>
          <w:p>
            <w:pPr>
              <w:spacing w:after="20"/>
              <w:ind w:left="20"/>
              <w:jc w:val="both"/>
            </w:pPr>
            <w:r>
              <w:rPr>
                <w:rFonts w:ascii="Times New Roman"/>
                <w:b w:val="false"/>
                <w:i w:val="false"/>
                <w:color w:val="000000"/>
                <w:sz w:val="20"/>
              </w:rPr>
              <w:t>
Жарылыс жұмыстарын жүргізетін объектілерде қолданылатын техникалық құрылғылардың конструктивтік элементтеріне бақылау жүргізу кезінде пайдаланылатын жабдықты дайындау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07"/>
          <w:p>
            <w:pPr>
              <w:spacing w:after="20"/>
              <w:ind w:left="20"/>
              <w:jc w:val="both"/>
            </w:pPr>
            <w:r>
              <w:rPr>
                <w:rFonts w:ascii="Times New Roman"/>
                <w:b w:val="false"/>
                <w:i w:val="false"/>
                <w:color w:val="000000"/>
                <w:sz w:val="20"/>
              </w:rPr>
              <w:t>
Машықтар: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техникалық құрылғылардың конструктивтік элементтеріне бақылау жүргізу кезінде пайдаланылатын жабдықты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техникалық құрылғылардың конструктивтік элементтеріне бақылау жүргізу кезінде пайдаланылатын жабдықтың жарамдылығын тексеру.</w:t>
            </w:r>
          </w:p>
          <w:p>
            <w:pPr>
              <w:spacing w:after="20"/>
              <w:ind w:left="20"/>
              <w:jc w:val="both"/>
            </w:pPr>
            <w:r>
              <w:rPr>
                <w:rFonts w:ascii="Times New Roman"/>
                <w:b w:val="false"/>
                <w:i w:val="false"/>
                <w:color w:val="000000"/>
                <w:sz w:val="20"/>
              </w:rPr>
              <w:t>
3. Жарылыс жұмыстарын жүргізетін объектілерде қолданылатын техникалық құрылғылардың конструктивтік элементтеріне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8"/>
          <w:p>
            <w:pPr>
              <w:spacing w:after="20"/>
              <w:ind w:left="20"/>
              <w:jc w:val="both"/>
            </w:pPr>
            <w:r>
              <w:rPr>
                <w:rFonts w:ascii="Times New Roman"/>
                <w:b w:val="false"/>
                <w:i w:val="false"/>
                <w:color w:val="000000"/>
                <w:sz w:val="20"/>
              </w:rPr>
              <w:t>
Білімдер: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Жарылғыш заттар мен олардың негізінде жасалған бұйымдарды дайындау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бақылау, сынау кезінде пайдаланылатын жабдықтардың құжаттамасы.</w:t>
            </w:r>
          </w:p>
          <w:p>
            <w:pPr>
              <w:spacing w:after="20"/>
              <w:ind w:left="20"/>
              <w:jc w:val="both"/>
            </w:pPr>
            <w:r>
              <w:rPr>
                <w:rFonts w:ascii="Times New Roman"/>
                <w:b w:val="false"/>
                <w:i w:val="false"/>
                <w:color w:val="000000"/>
                <w:sz w:val="20"/>
              </w:rPr>
              <w:t xml:space="preserve">
3. Жарылыс жұмыстарын жүргізетін объектілерде қолданылатын бақылау, сынау, технология, материалдар мен техникалық құрылғыларда қолданылатын негізгі жабдық.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09"/>
          <w:p>
            <w:pPr>
              <w:spacing w:after="20"/>
              <w:ind w:left="20"/>
              <w:jc w:val="both"/>
            </w:pPr>
            <w:r>
              <w:rPr>
                <w:rFonts w:ascii="Times New Roman"/>
                <w:b w:val="false"/>
                <w:i w:val="false"/>
                <w:color w:val="000000"/>
                <w:sz w:val="20"/>
              </w:rPr>
              <w:t>
Дағды 2:</w:t>
            </w:r>
          </w:p>
          <w:bookmarkEnd w:id="209"/>
          <w:p>
            <w:pPr>
              <w:spacing w:after="20"/>
              <w:ind w:left="20"/>
              <w:jc w:val="both"/>
            </w:pPr>
            <w:r>
              <w:rPr>
                <w:rFonts w:ascii="Times New Roman"/>
                <w:b w:val="false"/>
                <w:i w:val="false"/>
                <w:color w:val="000000"/>
                <w:sz w:val="20"/>
              </w:rPr>
              <w:t>
Бақылау нәтижелері бойынша есеп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0"/>
          <w:p>
            <w:pPr>
              <w:spacing w:after="20"/>
              <w:ind w:left="20"/>
              <w:jc w:val="both"/>
            </w:pPr>
            <w:r>
              <w:rPr>
                <w:rFonts w:ascii="Times New Roman"/>
                <w:b w:val="false"/>
                <w:i w:val="false"/>
                <w:color w:val="000000"/>
                <w:sz w:val="20"/>
              </w:rPr>
              <w:t>
Машықтар: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Бақылау нәтижелері бойынша техникалық құжаттаманы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құралдарын қолдану.</w:t>
            </w:r>
          </w:p>
          <w:p>
            <w:pPr>
              <w:spacing w:after="20"/>
              <w:ind w:left="20"/>
              <w:jc w:val="both"/>
            </w:pPr>
            <w:r>
              <w:rPr>
                <w:rFonts w:ascii="Times New Roman"/>
                <w:b w:val="false"/>
                <w:i w:val="false"/>
                <w:color w:val="000000"/>
                <w:sz w:val="20"/>
              </w:rPr>
              <w:t>
3. Бақылау нәтижелері бойынша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1"/>
          <w:p>
            <w:pPr>
              <w:spacing w:after="20"/>
              <w:ind w:left="20"/>
              <w:jc w:val="both"/>
            </w:pPr>
            <w:r>
              <w:rPr>
                <w:rFonts w:ascii="Times New Roman"/>
                <w:b w:val="false"/>
                <w:i w:val="false"/>
                <w:color w:val="000000"/>
                <w:sz w:val="20"/>
              </w:rPr>
              <w:t>
Білімдер: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технологиялардың, материалдар мен техникалық құрылғылардың схемалары,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және геологиялық барлау жұмыстарын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3. Автомобиль көлігімен қауіпті жүктерді тасымалдау қағидалары және Қазақстан Республикасының аумағында автокөлік құралдарымен тасымалдауға жол берілетін қауіпті жүктердің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2"/>
          <w:p>
            <w:pPr>
              <w:spacing w:after="20"/>
              <w:ind w:left="20"/>
              <w:jc w:val="both"/>
            </w:pPr>
            <w:r>
              <w:rPr>
                <w:rFonts w:ascii="Times New Roman"/>
                <w:b w:val="false"/>
                <w:i w:val="false"/>
                <w:color w:val="000000"/>
                <w:sz w:val="20"/>
              </w:rPr>
              <w:t>
Дағды 3:</w:t>
            </w:r>
          </w:p>
          <w:bookmarkEnd w:id="212"/>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 материалдар мен техникалық құрылғыларды сынауға бақылау жүргізу. Машықтар: 1. Жарылыс жұмыстарын жүргізетін объектілерде қолданылатын техникалық құрылғыларды сынауды бақылау үшін жабдықты қолдану. 2. Жарылыс жұмыстарын жүргізетін объектілерде қолданылатын технологиялардың, материалдар мен техникалық құрылғылардың конструктивтік элементтеріне бақылау жүргізу. 3. Сынақтарға бақылау жүргізу кезінде жарылыс жұмыстарын жүргізетін объектілерде қолданылатын материалдар мен техникалық құрылғылардың қасиеттерін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3"/>
          <w:p>
            <w:pPr>
              <w:spacing w:after="20"/>
              <w:ind w:left="20"/>
              <w:jc w:val="both"/>
            </w:pPr>
            <w:r>
              <w:rPr>
                <w:rFonts w:ascii="Times New Roman"/>
                <w:b w:val="false"/>
                <w:i w:val="false"/>
                <w:color w:val="000000"/>
                <w:sz w:val="20"/>
              </w:rPr>
              <w:t>
Машықтар: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техникалық құрылғыларды сынауды бақылау үшін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технологиялардың, материалдар мен техникалық құрылғылардың конструктивтік элементтеріне бақылау жүргізу.</w:t>
            </w:r>
          </w:p>
          <w:p>
            <w:pPr>
              <w:spacing w:after="20"/>
              <w:ind w:left="20"/>
              <w:jc w:val="both"/>
            </w:pPr>
            <w:r>
              <w:rPr>
                <w:rFonts w:ascii="Times New Roman"/>
                <w:b w:val="false"/>
                <w:i w:val="false"/>
                <w:color w:val="000000"/>
                <w:sz w:val="20"/>
              </w:rPr>
              <w:t>
3. Сынақтарға бақылау жүргізу кезінде жарылыс жұмыстарын жүргізетін объектілерде қолданылатын материалдар мен техникалық құрылғылардың қасиеттерін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4"/>
          <w:p>
            <w:pPr>
              <w:spacing w:after="20"/>
              <w:ind w:left="20"/>
              <w:jc w:val="both"/>
            </w:pPr>
            <w:r>
              <w:rPr>
                <w:rFonts w:ascii="Times New Roman"/>
                <w:b w:val="false"/>
                <w:i w:val="false"/>
                <w:color w:val="000000"/>
                <w:sz w:val="20"/>
              </w:rPr>
              <w:t>
Білімдер: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сынауды бақылау кезінде қолданылатын әдістердің физикалық негіздері.</w:t>
            </w:r>
          </w:p>
          <w:p>
            <w:pPr>
              <w:spacing w:after="20"/>
              <w:ind w:left="20"/>
              <w:jc w:val="both"/>
            </w:pPr>
            <w:r>
              <w:rPr>
                <w:rFonts w:ascii="Times New Roman"/>
                <w:b w:val="false"/>
                <w:i w:val="false"/>
                <w:color w:val="000000"/>
                <w:sz w:val="20"/>
              </w:rPr>
              <w:t>
3. Жарылыс жұмыстарын жүргізетін объектілерде қолданылатын технологиялардың, материалдар мен техникалық құрылғылардың конструктивтік элементтерін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5"/>
          <w:p>
            <w:pPr>
              <w:spacing w:after="20"/>
              <w:ind w:left="20"/>
              <w:jc w:val="both"/>
            </w:pPr>
            <w:r>
              <w:rPr>
                <w:rFonts w:ascii="Times New Roman"/>
                <w:b w:val="false"/>
                <w:i w:val="false"/>
                <w:color w:val="000000"/>
                <w:sz w:val="20"/>
              </w:rPr>
              <w:t>
Еңбек функциясы 3:</w:t>
            </w:r>
          </w:p>
          <w:bookmarkEnd w:id="215"/>
          <w:p>
            <w:pPr>
              <w:spacing w:after="20"/>
              <w:ind w:left="20"/>
              <w:jc w:val="both"/>
            </w:pPr>
            <w:r>
              <w:rPr>
                <w:rFonts w:ascii="Times New Roman"/>
                <w:b w:val="false"/>
                <w:i w:val="false"/>
                <w:color w:val="000000"/>
                <w:sz w:val="20"/>
              </w:rPr>
              <w:t>
Сынақ нәтижелері бойынша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16"/>
          <w:p>
            <w:pPr>
              <w:spacing w:after="20"/>
              <w:ind w:left="20"/>
              <w:jc w:val="both"/>
            </w:pPr>
            <w:r>
              <w:rPr>
                <w:rFonts w:ascii="Times New Roman"/>
                <w:b w:val="false"/>
                <w:i w:val="false"/>
                <w:color w:val="000000"/>
                <w:sz w:val="20"/>
              </w:rPr>
              <w:t>
Дағды 1:</w:t>
            </w:r>
          </w:p>
          <w:bookmarkEnd w:id="216"/>
          <w:p>
            <w:pPr>
              <w:spacing w:after="20"/>
              <w:ind w:left="20"/>
              <w:jc w:val="both"/>
            </w:pPr>
            <w:r>
              <w:rPr>
                <w:rFonts w:ascii="Times New Roman"/>
                <w:b w:val="false"/>
                <w:i w:val="false"/>
                <w:color w:val="000000"/>
                <w:sz w:val="20"/>
              </w:rPr>
              <w:t>
Ақаулар ведомостін және/немесе тексеру актісін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17"/>
          <w:p>
            <w:pPr>
              <w:spacing w:after="20"/>
              <w:ind w:left="20"/>
              <w:jc w:val="both"/>
            </w:pPr>
            <w:r>
              <w:rPr>
                <w:rFonts w:ascii="Times New Roman"/>
                <w:b w:val="false"/>
                <w:i w:val="false"/>
                <w:color w:val="000000"/>
                <w:sz w:val="20"/>
              </w:rPr>
              <w:t>
Машықтар: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1. Сынақ нәтижелері бойынша техникалық құжаттаманы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2. Жұмыс сызбаларың және технологиялық нұсқауларды (технологиялық карталар) оқу. </w:t>
            </w:r>
          </w:p>
          <w:p>
            <w:pPr>
              <w:spacing w:after="20"/>
              <w:ind w:left="20"/>
              <w:jc w:val="both"/>
            </w:pPr>
            <w:r>
              <w:rPr>
                <w:rFonts w:ascii="Times New Roman"/>
                <w:b w:val="false"/>
                <w:i w:val="false"/>
                <w:color w:val="000000"/>
                <w:sz w:val="20"/>
              </w:rPr>
              <w:t xml:space="preserve">
3. 3. Ақаулар ведомостін және/немесе тексеру актісін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18"/>
          <w:p>
            <w:pPr>
              <w:spacing w:after="20"/>
              <w:ind w:left="20"/>
              <w:jc w:val="both"/>
            </w:pPr>
            <w:r>
              <w:rPr>
                <w:rFonts w:ascii="Times New Roman"/>
                <w:b w:val="false"/>
                <w:i w:val="false"/>
                <w:color w:val="000000"/>
                <w:sz w:val="20"/>
              </w:rPr>
              <w:t>
Білімдер: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Сынақ жүргізу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Қорғаныс жүйелерінің, аспаптар мен қауіпсіздік құрылғыларының құрылысы және жұмыс істеуі. </w:t>
            </w:r>
          </w:p>
          <w:p>
            <w:pPr>
              <w:spacing w:after="20"/>
              <w:ind w:left="20"/>
              <w:jc w:val="both"/>
            </w:pPr>
            <w:r>
              <w:rPr>
                <w:rFonts w:ascii="Times New Roman"/>
                <w:b w:val="false"/>
                <w:i w:val="false"/>
                <w:color w:val="000000"/>
                <w:sz w:val="20"/>
              </w:rPr>
              <w:t>
3. Қауіпсіздік, басқару және коммутация электр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9"/>
          <w:p>
            <w:pPr>
              <w:spacing w:after="20"/>
              <w:ind w:left="20"/>
              <w:jc w:val="both"/>
            </w:pPr>
            <w:r>
              <w:rPr>
                <w:rFonts w:ascii="Times New Roman"/>
                <w:b w:val="false"/>
                <w:i w:val="false"/>
                <w:color w:val="000000"/>
                <w:sz w:val="20"/>
              </w:rPr>
              <w:t>
Қосымша еңбек функциясы 1:</w:t>
            </w:r>
          </w:p>
          <w:bookmarkEnd w:id="219"/>
          <w:p>
            <w:pPr>
              <w:spacing w:after="20"/>
              <w:ind w:left="20"/>
              <w:jc w:val="both"/>
            </w:pPr>
            <w:r>
              <w:rPr>
                <w:rFonts w:ascii="Times New Roman"/>
                <w:b w:val="false"/>
                <w:i w:val="false"/>
                <w:color w:val="000000"/>
                <w:sz w:val="20"/>
              </w:rPr>
              <w:t>
Қауіпсіздік техникасының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0"/>
          <w:p>
            <w:pPr>
              <w:spacing w:after="20"/>
              <w:ind w:left="20"/>
              <w:jc w:val="both"/>
            </w:pPr>
            <w:r>
              <w:rPr>
                <w:rFonts w:ascii="Times New Roman"/>
                <w:b w:val="false"/>
                <w:i w:val="false"/>
                <w:color w:val="000000"/>
                <w:sz w:val="20"/>
              </w:rPr>
              <w:t>
Дағды 1:</w:t>
            </w:r>
          </w:p>
          <w:bookmarkEnd w:id="220"/>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1"/>
          <w:p>
            <w:pPr>
              <w:spacing w:after="20"/>
              <w:ind w:left="20"/>
              <w:jc w:val="both"/>
            </w:pPr>
            <w:r>
              <w:rPr>
                <w:rFonts w:ascii="Times New Roman"/>
                <w:b w:val="false"/>
                <w:i w:val="false"/>
                <w:color w:val="000000"/>
                <w:sz w:val="20"/>
              </w:rPr>
              <w:t>
Машықтар: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ережелерінің талаптарын іс жүзінде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жағдайларда зардап шеккендерге алғашқы көмек көрсету. </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2"/>
          <w:p>
            <w:pPr>
              <w:spacing w:after="20"/>
              <w:ind w:left="20"/>
              <w:jc w:val="both"/>
            </w:pPr>
            <w:r>
              <w:rPr>
                <w:rFonts w:ascii="Times New Roman"/>
                <w:b w:val="false"/>
                <w:i w:val="false"/>
                <w:color w:val="000000"/>
                <w:sz w:val="20"/>
              </w:rPr>
              <w:t>
Білімдер: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xml:space="preserve">
3. Кәсіпорынның ішкі регламентімен бекітілген кәсіпорында белгіленген қауіпсіздікті қамтамасыз ету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3"/>
          <w:p>
            <w:pPr>
              <w:spacing w:after="20"/>
              <w:ind w:left="20"/>
              <w:jc w:val="both"/>
            </w:pPr>
            <w:r>
              <w:rPr>
                <w:rFonts w:ascii="Times New Roman"/>
                <w:b w:val="false"/>
                <w:i w:val="false"/>
                <w:color w:val="000000"/>
                <w:sz w:val="20"/>
              </w:rPr>
              <w:t>
Жауапкершілік</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 "Жарылғыш заттар мен олардың негізіндегі бұйымдардың қауіпсіздігі туралы" (КО ТР 028/2012), "Машиналар мен жабдықтардың қауіпсіздігі туралы" техникалық регламенттері (КО ТР 010/2011); МемСТ 15.109-97 "Өнімді әзірлеу және өндіріске қою жүйесі (ӨБК). Жарылғыш өнеркәсіптік материалдар"; МемСТ 57704-2017 "Тау-кен ісі. Көмір өндіретін кәсіпорындардағы жарылыс жұмыстары. Терминдер мен анықтамалар"; МемСТ 32162-2013 "Өнеркәсіптік жарылғыш заттар. Жіктеу"; МемСТ 26184-84 "Өнеркәсіптік жарылғыш заттар. Терминдер мен анықтамалар"; ҚР СТ 2096-3-2011 "Жарылыстан қорғалған электр жабдығы. 3 бөлім. Электр тізбектерін ұшқын қауіпсіздігіне сынауға арналған ұшқын түзуші механизмдер"; ҚР СТ МЭК 60079-0-2010 "Жарылғыш орта. Жабдық. Жалпы талаптар"; МемСТ 32421-2013 "Қауіптілігі физика-химиялық қасиеттерге байланысты химиялық өнімнің жиктелуі. Жарылғыш химиялық өнімді сынау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объектілер үшін куәландыру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"Жарылыс жұмыстарын жүргізетін объектілер үшін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объектілер үшін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2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224"/>
          <w:p>
            <w:pPr>
              <w:spacing w:after="20"/>
              <w:ind w:left="20"/>
              <w:jc w:val="both"/>
            </w:pPr>
            <w:r>
              <w:rPr>
                <w:rFonts w:ascii="Times New Roman"/>
                <w:b w:val="false"/>
                <w:i w:val="false"/>
                <w:color w:val="000000"/>
                <w:sz w:val="20"/>
              </w:rPr>
              <w:t xml:space="preserve">
Баптау және сынақтар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5"/>
          <w:p>
            <w:pPr>
              <w:spacing w:after="20"/>
              <w:ind w:left="20"/>
              <w:jc w:val="both"/>
            </w:pPr>
            <w:r>
              <w:rPr>
                <w:rFonts w:ascii="Times New Roman"/>
                <w:b w:val="false"/>
                <w:i w:val="false"/>
                <w:color w:val="000000"/>
                <w:sz w:val="20"/>
              </w:rPr>
              <w:t>
Білім деңгейі:</w:t>
            </w:r>
          </w:p>
          <w:bookmarkEnd w:id="22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6"/>
          <w:p>
            <w:pPr>
              <w:spacing w:after="20"/>
              <w:ind w:left="20"/>
              <w:jc w:val="both"/>
            </w:pPr>
            <w:r>
              <w:rPr>
                <w:rFonts w:ascii="Times New Roman"/>
                <w:b w:val="false"/>
                <w:i w:val="false"/>
                <w:color w:val="000000"/>
                <w:sz w:val="20"/>
              </w:rPr>
              <w:t>
Мамандық:</w:t>
            </w:r>
          </w:p>
          <w:bookmarkEnd w:id="226"/>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7"/>
          <w:p>
            <w:pPr>
              <w:spacing w:after="20"/>
              <w:ind w:left="20"/>
              <w:jc w:val="both"/>
            </w:pPr>
            <w:r>
              <w:rPr>
                <w:rFonts w:ascii="Times New Roman"/>
                <w:b w:val="false"/>
                <w:i w:val="false"/>
                <w:color w:val="000000"/>
                <w:sz w:val="20"/>
              </w:rPr>
              <w:t>
Біліктілік:</w:t>
            </w:r>
          </w:p>
          <w:bookmarkEnd w:id="2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саласындағы кәсіпорындарда жалпы техникалық жұмыс өтілі 3 (үш)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"Азаматтық қорғау туралы Заңының 79-бабына сәйкес қауiптi өндiрiстiк объектiлердің және өнеркәсіптік қауіпсіздік мәселелері жөніндегі өзге де ұйымдардың мамандарын, жұмыскерлерін даярлау, қайта даярлау. 2.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қағидаларына сәйкес ЖБК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объектілер үшін Қазақстан Республикасының өнеркәсіптік қауіпсіздік саласындағы заңнамасының талаптарын сақтау мәніне техникалық куәландыру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8"/>
          <w:p>
            <w:pPr>
              <w:spacing w:after="20"/>
              <w:ind w:left="20"/>
              <w:jc w:val="both"/>
            </w:pPr>
            <w:r>
              <w:rPr>
                <w:rFonts w:ascii="Times New Roman"/>
                <w:b w:val="false"/>
                <w:i w:val="false"/>
                <w:color w:val="000000"/>
                <w:sz w:val="20"/>
              </w:rPr>
              <w:t>
1. Жарылыс жұмыстарын жүргізетін объектілерде қолданылатын технологиялардың, материалдар мен техникалық құрылғылардың техникалық жай-күйін анықтау.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сынаудың жүргізілген әдістерін талдау.</w:t>
            </w:r>
          </w:p>
          <w:p>
            <w:pPr>
              <w:spacing w:after="20"/>
              <w:ind w:left="20"/>
              <w:jc w:val="both"/>
            </w:pPr>
            <w:r>
              <w:rPr>
                <w:rFonts w:ascii="Times New Roman"/>
                <w:b w:val="false"/>
                <w:i w:val="false"/>
                <w:color w:val="000000"/>
                <w:sz w:val="20"/>
              </w:rPr>
              <w:t>
3. НТҚ-да көрсетілген әдістермен жарылыс жұмыстарын жүргізетін объектілерде қолданылатын технологияларды, материалдар мен техникалық құрылғыларды диагностикалау мен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техникасының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9"/>
          <w:p>
            <w:pPr>
              <w:spacing w:after="20"/>
              <w:ind w:left="20"/>
              <w:jc w:val="both"/>
            </w:pPr>
            <w:r>
              <w:rPr>
                <w:rFonts w:ascii="Times New Roman"/>
                <w:b w:val="false"/>
                <w:i w:val="false"/>
                <w:color w:val="000000"/>
                <w:sz w:val="20"/>
              </w:rPr>
              <w:t>
Еңбек функциясы 1:</w:t>
            </w:r>
          </w:p>
          <w:bookmarkEnd w:id="229"/>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технологиялардың, материалдар мен техникалық құрылғылардың техникалық жай-күйін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0"/>
          <w:p>
            <w:pPr>
              <w:spacing w:after="20"/>
              <w:ind w:left="20"/>
              <w:jc w:val="both"/>
            </w:pPr>
            <w:r>
              <w:rPr>
                <w:rFonts w:ascii="Times New Roman"/>
                <w:b w:val="false"/>
                <w:i w:val="false"/>
                <w:color w:val="000000"/>
                <w:sz w:val="20"/>
              </w:rPr>
              <w:t>
Дағды 1:</w:t>
            </w:r>
          </w:p>
          <w:bookmarkEnd w:id="230"/>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технологиялардың, материалдар мен техникалық құрылғылардың техникалық құжаттамасымен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1"/>
          <w:p>
            <w:pPr>
              <w:spacing w:after="20"/>
              <w:ind w:left="20"/>
              <w:jc w:val="both"/>
            </w:pPr>
            <w:r>
              <w:rPr>
                <w:rFonts w:ascii="Times New Roman"/>
                <w:b w:val="false"/>
                <w:i w:val="false"/>
                <w:color w:val="000000"/>
                <w:sz w:val="20"/>
              </w:rPr>
              <w:t>
Машықтар: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технологияларға, материалдар мен техникалық құрылғыларға сызбаларды, техникалық және конструкторлық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технологияларға, материалдар мен техникалық құрылғыларға техникалық және конструкторлық құжаттаманы талдау.</w:t>
            </w:r>
          </w:p>
          <w:p>
            <w:pPr>
              <w:spacing w:after="20"/>
              <w:ind w:left="20"/>
              <w:jc w:val="both"/>
            </w:pPr>
            <w:r>
              <w:rPr>
                <w:rFonts w:ascii="Times New Roman"/>
                <w:b w:val="false"/>
                <w:i w:val="false"/>
                <w:color w:val="000000"/>
                <w:sz w:val="20"/>
              </w:rPr>
              <w:t>
3. Жарылыс жұмыстарын жүргізетін объектілерде қолданылатын технологияларға, материалдар мен техникалық құрылғыларға НТҚ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2"/>
          <w:p>
            <w:pPr>
              <w:spacing w:after="20"/>
              <w:ind w:left="20"/>
              <w:jc w:val="both"/>
            </w:pPr>
            <w:r>
              <w:rPr>
                <w:rFonts w:ascii="Times New Roman"/>
                <w:b w:val="false"/>
                <w:i w:val="false"/>
                <w:color w:val="000000"/>
                <w:sz w:val="20"/>
              </w:rPr>
              <w:t>
Білімдер: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 материалдар мен техникалық құрылғылардың техникалық құжаттамасы.</w:t>
            </w:r>
          </w:p>
          <w:p>
            <w:pPr>
              <w:spacing w:after="20"/>
              <w:ind w:left="20"/>
              <w:jc w:val="both"/>
            </w:pPr>
            <w:r>
              <w:rPr>
                <w:rFonts w:ascii="Times New Roman"/>
                <w:b w:val="false"/>
                <w:i w:val="false"/>
                <w:color w:val="000000"/>
                <w:sz w:val="20"/>
              </w:rPr>
              <w:t>
3. Жарылыс жұмыстарын жүргізетін объектілер үшін жарылғыш заттар мен олардың негізіндегі бұйымдардың, технологиялардың, материалдар мен техникалық құрылғылардың түрлері, мақсаты, схемалары, конструктивтік ерекшеліктері, техникалық және технологиялық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33"/>
          <w:p>
            <w:pPr>
              <w:spacing w:after="20"/>
              <w:ind w:left="20"/>
              <w:jc w:val="both"/>
            </w:pPr>
            <w:r>
              <w:rPr>
                <w:rFonts w:ascii="Times New Roman"/>
                <w:b w:val="false"/>
                <w:i w:val="false"/>
                <w:color w:val="000000"/>
                <w:sz w:val="20"/>
              </w:rPr>
              <w:t>
Дағды 2:</w:t>
            </w:r>
          </w:p>
          <w:bookmarkEnd w:id="233"/>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технологиялардың, материалдар мен техникалық құрылғылардың техникалық жай-күйін бағалау критерийлерін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34"/>
          <w:p>
            <w:pPr>
              <w:spacing w:after="20"/>
              <w:ind w:left="20"/>
              <w:jc w:val="both"/>
            </w:pPr>
            <w:r>
              <w:rPr>
                <w:rFonts w:ascii="Times New Roman"/>
                <w:b w:val="false"/>
                <w:i w:val="false"/>
                <w:color w:val="000000"/>
                <w:sz w:val="20"/>
              </w:rPr>
              <w:t>
Машықтар: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технологиялардың, материалдар мен техникалық құрылғылардың техникалық жай-күйін бағалау критерийлерін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материалдарды және техникалық құрылғыларды тексеру бағдарламаларын/технологиялық карталарын әзірлеу.</w:t>
            </w:r>
          </w:p>
          <w:p>
            <w:pPr>
              <w:spacing w:after="20"/>
              <w:ind w:left="20"/>
              <w:jc w:val="both"/>
            </w:pPr>
            <w:r>
              <w:rPr>
                <w:rFonts w:ascii="Times New Roman"/>
                <w:b w:val="false"/>
                <w:i w:val="false"/>
                <w:color w:val="000000"/>
                <w:sz w:val="20"/>
              </w:rPr>
              <w:t>
3. Жарылыс жұмыстарын жүргізетін объектілерде қолданылатын технологияларға, материалдар мен техникалық құрылғыларға жобалау, атқару және пайдалану құжаттамасын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35"/>
          <w:p>
            <w:pPr>
              <w:spacing w:after="20"/>
              <w:ind w:left="20"/>
              <w:jc w:val="both"/>
            </w:pPr>
            <w:r>
              <w:rPr>
                <w:rFonts w:ascii="Times New Roman"/>
                <w:b w:val="false"/>
                <w:i w:val="false"/>
                <w:color w:val="000000"/>
                <w:sz w:val="20"/>
              </w:rPr>
              <w:t>
Білімдер: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Жарылыс жұмыстарын жүргізетін объектілер үшін технологияларда және техникалық құрылғыларда орнатылған және қолданылатын аспаптардың техникалық құжаттамасы.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Жарылыс жұмыстарын жүргізетін объектілер үшін технологияларда және техникалық құрылғыларда орнатылған және қолданылатын аспаптардың сипаттамалары. </w:t>
            </w:r>
          </w:p>
          <w:p>
            <w:pPr>
              <w:spacing w:after="20"/>
              <w:ind w:left="20"/>
              <w:jc w:val="both"/>
            </w:pPr>
            <w:r>
              <w:rPr>
                <w:rFonts w:ascii="Times New Roman"/>
                <w:b w:val="false"/>
                <w:i w:val="false"/>
                <w:color w:val="000000"/>
                <w:sz w:val="20"/>
              </w:rPr>
              <w:t>
3. Жарылыс жұмыстарын жүргізетін объектілер үшін технологияларда және техникалық құрылғыларда орнатылған және қолданылатын аспаптардың жұмыс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36"/>
          <w:p>
            <w:pPr>
              <w:spacing w:after="20"/>
              <w:ind w:left="20"/>
              <w:jc w:val="both"/>
            </w:pPr>
            <w:r>
              <w:rPr>
                <w:rFonts w:ascii="Times New Roman"/>
                <w:b w:val="false"/>
                <w:i w:val="false"/>
                <w:color w:val="000000"/>
                <w:sz w:val="20"/>
              </w:rPr>
              <w:t>
Дағды 3:</w:t>
            </w:r>
          </w:p>
          <w:bookmarkEnd w:id="236"/>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 материалдар мен техникалық құрылғыларды тексеру нәтижелері бойынша НТҚ талаптарының бұзылуын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37"/>
          <w:p>
            <w:pPr>
              <w:spacing w:after="20"/>
              <w:ind w:left="20"/>
              <w:jc w:val="both"/>
            </w:pPr>
            <w:r>
              <w:rPr>
                <w:rFonts w:ascii="Times New Roman"/>
                <w:b w:val="false"/>
                <w:i w:val="false"/>
                <w:color w:val="000000"/>
                <w:sz w:val="20"/>
              </w:rPr>
              <w:t>
Машықтар: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технологияларға, материалдар мен техникалық құрылғыларға НТҚ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тексеру нәтижелері бойынша НТҚ талаптарының бұзылуын анықтау және жіктеу.</w:t>
            </w:r>
          </w:p>
          <w:p>
            <w:pPr>
              <w:spacing w:after="20"/>
              <w:ind w:left="20"/>
              <w:jc w:val="both"/>
            </w:pPr>
            <w:r>
              <w:rPr>
                <w:rFonts w:ascii="Times New Roman"/>
                <w:b w:val="false"/>
                <w:i w:val="false"/>
                <w:color w:val="000000"/>
                <w:sz w:val="20"/>
              </w:rPr>
              <w:t>
3. Жарылыс жұмыстарын жүргізетін объектілерде қолданылатын технологияларға, материалдар мен техникалық құрылғыларға сызбаларды, конструкторлық және техникалық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38"/>
          <w:p>
            <w:pPr>
              <w:spacing w:after="20"/>
              <w:ind w:left="20"/>
              <w:jc w:val="both"/>
            </w:pPr>
            <w:r>
              <w:rPr>
                <w:rFonts w:ascii="Times New Roman"/>
                <w:b w:val="false"/>
                <w:i w:val="false"/>
                <w:color w:val="000000"/>
                <w:sz w:val="20"/>
              </w:rPr>
              <w:t>
Білімдер: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 материалдар және техникалық құрылғылар үшін НТҚ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 кезіндегі қауіпті факторлардың түрлері, сондай-ақ олармен байланысты дайындау, қолдану, сақтау, тасымалдау процестері.</w:t>
            </w:r>
          </w:p>
          <w:p>
            <w:pPr>
              <w:spacing w:after="20"/>
              <w:ind w:left="20"/>
              <w:jc w:val="both"/>
            </w:pPr>
            <w:r>
              <w:rPr>
                <w:rFonts w:ascii="Times New Roman"/>
                <w:b w:val="false"/>
                <w:i w:val="false"/>
                <w:color w:val="000000"/>
                <w:sz w:val="20"/>
              </w:rPr>
              <w:t>
3. Арнайы бағдарламалар, соның ішінде жарылыс және ЖМ сақтау кезінде қауіпсіз қашықтықты есептеу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39"/>
          <w:p>
            <w:pPr>
              <w:spacing w:after="20"/>
              <w:ind w:left="20"/>
              <w:jc w:val="both"/>
            </w:pPr>
            <w:r>
              <w:rPr>
                <w:rFonts w:ascii="Times New Roman"/>
                <w:b w:val="false"/>
                <w:i w:val="false"/>
                <w:color w:val="000000"/>
                <w:sz w:val="20"/>
              </w:rPr>
              <w:t>
Дағды 4:</w:t>
            </w:r>
          </w:p>
          <w:bookmarkEnd w:id="239"/>
          <w:p>
            <w:pPr>
              <w:spacing w:after="20"/>
              <w:ind w:left="20"/>
              <w:jc w:val="both"/>
            </w:pPr>
            <w:r>
              <w:rPr>
                <w:rFonts w:ascii="Times New Roman"/>
                <w:b w:val="false"/>
                <w:i w:val="false"/>
                <w:color w:val="000000"/>
                <w:sz w:val="20"/>
              </w:rPr>
              <w:t>
Техникалық жай-күйі туралы есепті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40"/>
          <w:p>
            <w:pPr>
              <w:spacing w:after="20"/>
              <w:ind w:left="20"/>
              <w:jc w:val="both"/>
            </w:pPr>
            <w:r>
              <w:rPr>
                <w:rFonts w:ascii="Times New Roman"/>
                <w:b w:val="false"/>
                <w:i w:val="false"/>
                <w:color w:val="000000"/>
                <w:sz w:val="20"/>
              </w:rPr>
              <w:t>
Машықтар: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Тексерулерді белгіленген тәртіппен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 бойынша техникалық жай-күйі туралы есеп ресімдеу.</w:t>
            </w:r>
          </w:p>
          <w:p>
            <w:pPr>
              <w:spacing w:after="20"/>
              <w:ind w:left="20"/>
              <w:jc w:val="both"/>
            </w:pPr>
            <w:r>
              <w:rPr>
                <w:rFonts w:ascii="Times New Roman"/>
                <w:b w:val="false"/>
                <w:i w:val="false"/>
                <w:color w:val="000000"/>
                <w:sz w:val="20"/>
              </w:rPr>
              <w:t xml:space="preserve">
3. Арнайы бағдарламаларды, соның ішінде жарылыс жұмыстары мен ЖМ сақтау кезінде қауіпсіз қашықтықты есептеу бағдарламаларын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41"/>
          <w:p>
            <w:pPr>
              <w:spacing w:after="20"/>
              <w:ind w:left="20"/>
              <w:jc w:val="both"/>
            </w:pPr>
            <w:r>
              <w:rPr>
                <w:rFonts w:ascii="Times New Roman"/>
                <w:b w:val="false"/>
                <w:i w:val="false"/>
                <w:color w:val="000000"/>
                <w:sz w:val="20"/>
              </w:rPr>
              <w:t>
Білімдер: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 кезіндегі қауіпті факторлардың түрлері, сондай-ақ олармен байланысты дайындау, қолдану, сақтау,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 үшін технологияларда және техникалық құрылғыларда қолданылатын аспаптардың сипаттамалары.</w:t>
            </w:r>
          </w:p>
          <w:p>
            <w:pPr>
              <w:spacing w:after="20"/>
              <w:ind w:left="20"/>
              <w:jc w:val="both"/>
            </w:pPr>
            <w:r>
              <w:rPr>
                <w:rFonts w:ascii="Times New Roman"/>
                <w:b w:val="false"/>
                <w:i w:val="false"/>
                <w:color w:val="000000"/>
                <w:sz w:val="20"/>
              </w:rPr>
              <w:t xml:space="preserve">
3. Арнайы бағдарламалар, соның ішінде жарылыс жұмыстары мен ЖМ сақтау кезінде қауіпсіз қашықтықты есептеу бағдарламалары.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42"/>
          <w:p>
            <w:pPr>
              <w:spacing w:after="20"/>
              <w:ind w:left="20"/>
              <w:jc w:val="both"/>
            </w:pPr>
            <w:r>
              <w:rPr>
                <w:rFonts w:ascii="Times New Roman"/>
                <w:b w:val="false"/>
                <w:i w:val="false"/>
                <w:color w:val="000000"/>
                <w:sz w:val="20"/>
              </w:rPr>
              <w:t>
Еңбек функциясы 2:</w:t>
            </w:r>
          </w:p>
          <w:bookmarkEnd w:id="242"/>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 материалдар мен техникалық құрылғыларды сынаудың жүргізілген әдістерін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43"/>
          <w:p>
            <w:pPr>
              <w:spacing w:after="20"/>
              <w:ind w:left="20"/>
              <w:jc w:val="both"/>
            </w:pPr>
            <w:r>
              <w:rPr>
                <w:rFonts w:ascii="Times New Roman"/>
                <w:b w:val="false"/>
                <w:i w:val="false"/>
                <w:color w:val="000000"/>
                <w:sz w:val="20"/>
              </w:rPr>
              <w:t>
Дағды 1:</w:t>
            </w:r>
          </w:p>
          <w:bookmarkEnd w:id="243"/>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 материалдар мен техникалық құрылғылардың сынақ нәтіжелелері бойынша есептік құжаттаманы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44"/>
          <w:p>
            <w:pPr>
              <w:spacing w:after="20"/>
              <w:ind w:left="20"/>
              <w:jc w:val="both"/>
            </w:pPr>
            <w:r>
              <w:rPr>
                <w:rFonts w:ascii="Times New Roman"/>
                <w:b w:val="false"/>
                <w:i w:val="false"/>
                <w:color w:val="000000"/>
                <w:sz w:val="20"/>
              </w:rPr>
              <w:t>
Машықтар: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 материалдар мен техникалық құрылғыларды сынау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бағдарламаларды, соның ішінде жарылыс жұмыстары мен ЖМ сақтау кезінде қауіпсіз қашықтықты есептеу бағдарламаларын пайдалану.</w:t>
            </w:r>
          </w:p>
          <w:p>
            <w:pPr>
              <w:spacing w:after="20"/>
              <w:ind w:left="20"/>
              <w:jc w:val="both"/>
            </w:pPr>
            <w:r>
              <w:rPr>
                <w:rFonts w:ascii="Times New Roman"/>
                <w:b w:val="false"/>
                <w:i w:val="false"/>
                <w:color w:val="000000"/>
                <w:sz w:val="20"/>
              </w:rPr>
              <w:t>
3. Жарылыс жұмыстарын жүргізетін объектілерде қолданылатын технологияларды, материалдар мен техникалық құрылғыларды сынау нәтижелері бойынша қорытындымен есептерді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5"/>
          <w:p>
            <w:pPr>
              <w:spacing w:after="20"/>
              <w:ind w:left="20"/>
              <w:jc w:val="both"/>
            </w:pPr>
            <w:r>
              <w:rPr>
                <w:rFonts w:ascii="Times New Roman"/>
                <w:b w:val="false"/>
                <w:i w:val="false"/>
                <w:color w:val="000000"/>
                <w:sz w:val="20"/>
              </w:rPr>
              <w:t>
Білімдер: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 материалдар мен техникалық құрылғыларды сынау кезіндегі НТҚ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бақылау және сынау әдістерінің физикалық негіздері.</w:t>
            </w:r>
          </w:p>
          <w:p>
            <w:pPr>
              <w:spacing w:after="20"/>
              <w:ind w:left="20"/>
              <w:jc w:val="both"/>
            </w:pPr>
            <w:r>
              <w:rPr>
                <w:rFonts w:ascii="Times New Roman"/>
                <w:b w:val="false"/>
                <w:i w:val="false"/>
                <w:color w:val="000000"/>
                <w:sz w:val="20"/>
              </w:rPr>
              <w:t>
3. Арнайы бағдарламалар, соның ішінде жарылыс жұмыстары мен ЖМ сақтау кезінде қауіпсіз қашықтықты есептеу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6"/>
          <w:p>
            <w:pPr>
              <w:spacing w:after="20"/>
              <w:ind w:left="20"/>
              <w:jc w:val="both"/>
            </w:pPr>
            <w:r>
              <w:rPr>
                <w:rFonts w:ascii="Times New Roman"/>
                <w:b w:val="false"/>
                <w:i w:val="false"/>
                <w:color w:val="000000"/>
                <w:sz w:val="20"/>
              </w:rPr>
              <w:t>
Дағды 2:</w:t>
            </w:r>
          </w:p>
          <w:bookmarkEnd w:id="246"/>
          <w:p>
            <w:pPr>
              <w:spacing w:after="20"/>
              <w:ind w:left="20"/>
              <w:jc w:val="both"/>
            </w:pPr>
            <w:r>
              <w:rPr>
                <w:rFonts w:ascii="Times New Roman"/>
                <w:b w:val="false"/>
                <w:i w:val="false"/>
                <w:color w:val="000000"/>
                <w:sz w:val="20"/>
              </w:rPr>
              <w:t>
Жобалау, атқару және пайдалану құжаттамасымен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47"/>
          <w:p>
            <w:pPr>
              <w:spacing w:after="20"/>
              <w:ind w:left="20"/>
              <w:jc w:val="both"/>
            </w:pPr>
            <w:r>
              <w:rPr>
                <w:rFonts w:ascii="Times New Roman"/>
                <w:b w:val="false"/>
                <w:i w:val="false"/>
                <w:color w:val="000000"/>
                <w:sz w:val="20"/>
              </w:rPr>
              <w:t>
Машықтар: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технологияларға, материалдар мен техникалық құрылғыларға жобалау, атқару және пайдалану құжаттамасын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технологияларға, материалдар мен техникалық құрылғыларға жобалау, атқару және пайдалану құжаттамасын қолдану.</w:t>
            </w:r>
          </w:p>
          <w:p>
            <w:pPr>
              <w:spacing w:after="20"/>
              <w:ind w:left="20"/>
              <w:jc w:val="both"/>
            </w:pPr>
            <w:r>
              <w:rPr>
                <w:rFonts w:ascii="Times New Roman"/>
                <w:b w:val="false"/>
                <w:i w:val="false"/>
                <w:color w:val="000000"/>
                <w:sz w:val="20"/>
              </w:rPr>
              <w:t>
3. Арнайы бағдарламаларды, соның ішінде жарылыс жұмыстары мен ЖМ сақтау кезінде қауіпсіз қашықтықты есептеу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48"/>
          <w:p>
            <w:pPr>
              <w:spacing w:after="20"/>
              <w:ind w:left="20"/>
              <w:jc w:val="both"/>
            </w:pPr>
            <w:r>
              <w:rPr>
                <w:rFonts w:ascii="Times New Roman"/>
                <w:b w:val="false"/>
                <w:i w:val="false"/>
                <w:color w:val="000000"/>
                <w:sz w:val="20"/>
              </w:rPr>
              <w:t>
Білімдер: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 материалдар мен техникалық құрылғыларды сынау кезіндегі НТҚ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 </w:t>
            </w:r>
          </w:p>
          <w:p>
            <w:pPr>
              <w:spacing w:after="20"/>
              <w:ind w:left="20"/>
              <w:jc w:val="both"/>
            </w:pPr>
            <w:r>
              <w:rPr>
                <w:rFonts w:ascii="Times New Roman"/>
                <w:b w:val="false"/>
                <w:i w:val="false"/>
                <w:color w:val="000000"/>
                <w:sz w:val="20"/>
              </w:rPr>
              <w:t>
3. Арнайы бағдарламалар, соның ішінде жарылыс жұмыстары мен ЖМ сақтау кезінде қауіпсіз қашықтықты есептеу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49"/>
          <w:p>
            <w:pPr>
              <w:spacing w:after="20"/>
              <w:ind w:left="20"/>
              <w:jc w:val="both"/>
            </w:pPr>
            <w:r>
              <w:rPr>
                <w:rFonts w:ascii="Times New Roman"/>
                <w:b w:val="false"/>
                <w:i w:val="false"/>
                <w:color w:val="000000"/>
                <w:sz w:val="20"/>
              </w:rPr>
              <w:t>
Дағды 3:</w:t>
            </w:r>
          </w:p>
          <w:bookmarkEnd w:id="249"/>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технологиялардың, материалдар және техникалық құрылғылардың сынақ нәтижелері бойынша бағалау критерийлерін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50"/>
          <w:p>
            <w:pPr>
              <w:spacing w:after="20"/>
              <w:ind w:left="20"/>
              <w:jc w:val="both"/>
            </w:pPr>
            <w:r>
              <w:rPr>
                <w:rFonts w:ascii="Times New Roman"/>
                <w:b w:val="false"/>
                <w:i w:val="false"/>
                <w:color w:val="000000"/>
                <w:sz w:val="20"/>
              </w:rPr>
              <w:t>
Машықтар: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 материалдар мен техникалық құрылғыларды сынау нәтижелері бойынша бағалау критерийлерін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технологиялардың, материалдар мен техникалық құрылғылардың жұмыс қабілеттілігін реттеу және анықтау.</w:t>
            </w:r>
          </w:p>
          <w:p>
            <w:pPr>
              <w:spacing w:after="20"/>
              <w:ind w:left="20"/>
              <w:jc w:val="both"/>
            </w:pPr>
            <w:r>
              <w:rPr>
                <w:rFonts w:ascii="Times New Roman"/>
                <w:b w:val="false"/>
                <w:i w:val="false"/>
                <w:color w:val="000000"/>
                <w:sz w:val="20"/>
              </w:rPr>
              <w:t>
3. Жарылыс жұмыстарын жүргізетін объектілер үшін техникалық құрылғыларды сынақтардан өткізудің әдістемелік бағдарламаларын/технологиялық карталарын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51"/>
          <w:p>
            <w:pPr>
              <w:spacing w:after="20"/>
              <w:ind w:left="20"/>
              <w:jc w:val="both"/>
            </w:pPr>
            <w:r>
              <w:rPr>
                <w:rFonts w:ascii="Times New Roman"/>
                <w:b w:val="false"/>
                <w:i w:val="false"/>
                <w:color w:val="000000"/>
                <w:sz w:val="20"/>
              </w:rPr>
              <w:t>
Білімдер: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әдістердің, технологиялардың, материалдар мен техникалық құрылғылардың физикалық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 </w:t>
            </w:r>
          </w:p>
          <w:p>
            <w:pPr>
              <w:spacing w:after="20"/>
              <w:ind w:left="20"/>
              <w:jc w:val="both"/>
            </w:pPr>
            <w:r>
              <w:rPr>
                <w:rFonts w:ascii="Times New Roman"/>
                <w:b w:val="false"/>
                <w:i w:val="false"/>
                <w:color w:val="000000"/>
                <w:sz w:val="20"/>
              </w:rPr>
              <w:t>
3. Жарылыс жұмыстарын жүргізетін объектілер үшін техникалық құрылғыларды сынауды жүргізудің әдістемелері мен технологиялық карталары.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52"/>
          <w:p>
            <w:pPr>
              <w:spacing w:after="20"/>
              <w:ind w:left="20"/>
              <w:jc w:val="both"/>
            </w:pPr>
            <w:r>
              <w:rPr>
                <w:rFonts w:ascii="Times New Roman"/>
                <w:b w:val="false"/>
                <w:i w:val="false"/>
                <w:color w:val="000000"/>
                <w:sz w:val="20"/>
              </w:rPr>
              <w:t>
Дағды 4:</w:t>
            </w:r>
          </w:p>
          <w:bookmarkEnd w:id="252"/>
          <w:p>
            <w:pPr>
              <w:spacing w:after="20"/>
              <w:ind w:left="20"/>
              <w:jc w:val="both"/>
            </w:pPr>
            <w:r>
              <w:rPr>
                <w:rFonts w:ascii="Times New Roman"/>
                <w:b w:val="false"/>
                <w:i w:val="false"/>
                <w:color w:val="000000"/>
                <w:sz w:val="20"/>
              </w:rPr>
              <w:t>
Сынақ бойынша жазылған деректердің сапасы мен көлемін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53"/>
          <w:p>
            <w:pPr>
              <w:spacing w:after="20"/>
              <w:ind w:left="20"/>
              <w:jc w:val="both"/>
            </w:pPr>
            <w:r>
              <w:rPr>
                <w:rFonts w:ascii="Times New Roman"/>
                <w:b w:val="false"/>
                <w:i w:val="false"/>
                <w:color w:val="000000"/>
                <w:sz w:val="20"/>
              </w:rPr>
              <w:t>
Машықтар: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ББ үшін құрылғылардың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ББ бойынша деректердің саны мен сапасын анықтау.</w:t>
            </w:r>
          </w:p>
          <w:p>
            <w:pPr>
              <w:spacing w:after="20"/>
              <w:ind w:left="20"/>
              <w:jc w:val="both"/>
            </w:pPr>
            <w:r>
              <w:rPr>
                <w:rFonts w:ascii="Times New Roman"/>
                <w:b w:val="false"/>
                <w:i w:val="false"/>
                <w:color w:val="000000"/>
                <w:sz w:val="20"/>
              </w:rPr>
              <w:t>
3. Арнайы бағдарламаларды, соның ішінде жарылыс жұмыстары мен ЖМ сақтау кезінде қауіпсіз қашықтықты есептеу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4"/>
          <w:p>
            <w:pPr>
              <w:spacing w:after="20"/>
              <w:ind w:left="20"/>
              <w:jc w:val="both"/>
            </w:pPr>
            <w:r>
              <w:rPr>
                <w:rFonts w:ascii="Times New Roman"/>
                <w:b w:val="false"/>
                <w:i w:val="false"/>
                <w:color w:val="000000"/>
                <w:sz w:val="20"/>
              </w:rPr>
              <w:t>
Білімдер: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 материалдар мен техникалық құрылғыларды сынау кезіндегі НТҚ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бағдарламалар, соның ішінде жарылыс жұмыстары мен ЖМ сақтау кезінде қауіпсіз қашықтықты есептеу бағдарламалары.</w:t>
            </w:r>
          </w:p>
          <w:p>
            <w:pPr>
              <w:spacing w:after="20"/>
              <w:ind w:left="20"/>
              <w:jc w:val="both"/>
            </w:pPr>
            <w:r>
              <w:rPr>
                <w:rFonts w:ascii="Times New Roman"/>
                <w:b w:val="false"/>
                <w:i w:val="false"/>
                <w:color w:val="000000"/>
                <w:sz w:val="20"/>
              </w:rPr>
              <w:t>
3. ББ үшін аспаптардың әрекет ету принциптері мен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55"/>
          <w:p>
            <w:pPr>
              <w:spacing w:after="20"/>
              <w:ind w:left="20"/>
              <w:jc w:val="both"/>
            </w:pPr>
            <w:r>
              <w:rPr>
                <w:rFonts w:ascii="Times New Roman"/>
                <w:b w:val="false"/>
                <w:i w:val="false"/>
                <w:color w:val="000000"/>
                <w:sz w:val="20"/>
              </w:rPr>
              <w:t>
Еңбек функциясы 3:</w:t>
            </w:r>
          </w:p>
          <w:bookmarkEnd w:id="255"/>
          <w:p>
            <w:pPr>
              <w:spacing w:after="20"/>
              <w:ind w:left="20"/>
              <w:jc w:val="both"/>
            </w:pPr>
            <w:r>
              <w:rPr>
                <w:rFonts w:ascii="Times New Roman"/>
                <w:b w:val="false"/>
                <w:i w:val="false"/>
                <w:color w:val="000000"/>
                <w:sz w:val="20"/>
              </w:rPr>
              <w:t>
НТҚ-да көрсетілген әдістермен жарылыс жұмыстарын жүргізетін объектілерде қолданылатын технологияларды, материалдар мен техникалық құрылғыларды диагностикалау мен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56"/>
          <w:p>
            <w:pPr>
              <w:spacing w:after="20"/>
              <w:ind w:left="20"/>
              <w:jc w:val="both"/>
            </w:pPr>
            <w:r>
              <w:rPr>
                <w:rFonts w:ascii="Times New Roman"/>
                <w:b w:val="false"/>
                <w:i w:val="false"/>
                <w:color w:val="000000"/>
                <w:sz w:val="20"/>
              </w:rPr>
              <w:t>
Дағды 1:</w:t>
            </w:r>
          </w:p>
          <w:bookmarkEnd w:id="256"/>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 материалдар мен техникалық құрылғылардың жобалау, атқару және пайдалану құжаттамасымен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57"/>
          <w:p>
            <w:pPr>
              <w:spacing w:after="20"/>
              <w:ind w:left="20"/>
              <w:jc w:val="both"/>
            </w:pPr>
            <w:r>
              <w:rPr>
                <w:rFonts w:ascii="Times New Roman"/>
                <w:b w:val="false"/>
                <w:i w:val="false"/>
                <w:color w:val="000000"/>
                <w:sz w:val="20"/>
              </w:rPr>
              <w:t>
Машықтар: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технологияларға, материалдар мен техникалық құрылғыларға жобалау, атқару және пайдалану құжаттамаларын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бағдарламаларды, соның ішінде жарылыс жұмыстары мен ЖМ сақтау кезінде қауіпсіз қашықтықты есептеу бағдарламаларын пайдалану.</w:t>
            </w:r>
          </w:p>
          <w:p>
            <w:pPr>
              <w:spacing w:after="20"/>
              <w:ind w:left="20"/>
              <w:jc w:val="both"/>
            </w:pPr>
            <w:r>
              <w:rPr>
                <w:rFonts w:ascii="Times New Roman"/>
                <w:b w:val="false"/>
                <w:i w:val="false"/>
                <w:color w:val="000000"/>
                <w:sz w:val="20"/>
              </w:rPr>
              <w:t>
3. Технологияларды, материалдар мен техникалық құрылғыларды диагностикалау мен сынау кезінде НТҚ-да көрсетілген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58"/>
          <w:p>
            <w:pPr>
              <w:spacing w:after="20"/>
              <w:ind w:left="20"/>
              <w:jc w:val="both"/>
            </w:pPr>
            <w:r>
              <w:rPr>
                <w:rFonts w:ascii="Times New Roman"/>
                <w:b w:val="false"/>
                <w:i w:val="false"/>
                <w:color w:val="000000"/>
                <w:sz w:val="20"/>
              </w:rPr>
              <w:t>
Білімдер:</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және геологиялық барлау жұмыстарын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3. Автомобиль көлігімен қауіпті жүктерді тасымалдау қағидалары және Қазақстан Республикасының аумағында автокөлік құралдарымен тасымалдауға жол берілетін қауіпті жүктердің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59"/>
          <w:p>
            <w:pPr>
              <w:spacing w:after="20"/>
              <w:ind w:left="20"/>
              <w:jc w:val="both"/>
            </w:pPr>
            <w:r>
              <w:rPr>
                <w:rFonts w:ascii="Times New Roman"/>
                <w:b w:val="false"/>
                <w:i w:val="false"/>
                <w:color w:val="000000"/>
                <w:sz w:val="20"/>
              </w:rPr>
              <w:t>
Дағды 2:</w:t>
            </w:r>
          </w:p>
          <w:bookmarkEnd w:id="259"/>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 материалдар мен техникалық құрылғылардың сынақ әдістерін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0"/>
          <w:p>
            <w:pPr>
              <w:spacing w:after="20"/>
              <w:ind w:left="20"/>
              <w:jc w:val="both"/>
            </w:pPr>
            <w:r>
              <w:rPr>
                <w:rFonts w:ascii="Times New Roman"/>
                <w:b w:val="false"/>
                <w:i w:val="false"/>
                <w:color w:val="000000"/>
                <w:sz w:val="20"/>
              </w:rPr>
              <w:t>
Машықтар: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 материалдар мен техникалық құрылғыларды сынау әдістерін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бақылау әдістерін анықтау.</w:t>
            </w:r>
          </w:p>
          <w:p>
            <w:pPr>
              <w:spacing w:after="20"/>
              <w:ind w:left="20"/>
              <w:jc w:val="both"/>
            </w:pPr>
            <w:r>
              <w:rPr>
                <w:rFonts w:ascii="Times New Roman"/>
                <w:b w:val="false"/>
                <w:i w:val="false"/>
                <w:color w:val="000000"/>
                <w:sz w:val="20"/>
              </w:rPr>
              <w:t>
3. Жарылыс жұмыстарын жүргізетін объектілерде қолданылатын технологияларды, материалдар мен техникалық құрылғыларды сынау үшін жабдықты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1"/>
          <w:p>
            <w:pPr>
              <w:spacing w:after="20"/>
              <w:ind w:left="20"/>
              <w:jc w:val="both"/>
            </w:pPr>
            <w:r>
              <w:rPr>
                <w:rFonts w:ascii="Times New Roman"/>
                <w:b w:val="false"/>
                <w:i w:val="false"/>
                <w:color w:val="000000"/>
                <w:sz w:val="20"/>
              </w:rPr>
              <w:t>
Білімдер: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 материалдар мен техникалық құрылғыларды бақылау кезінде нәтижелерді жүргізу және бағалау кезіндегі НТҚ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Жарылыс жұмыстарын жүргізетін объектілерде қолданылатын технологияларды, материалдар мен техникалық құрылғыларды бақылау кезінде қолданылатын сынақ әдістерінің физикалық негіздері. </w:t>
            </w:r>
          </w:p>
          <w:p>
            <w:pPr>
              <w:spacing w:after="20"/>
              <w:ind w:left="20"/>
              <w:jc w:val="both"/>
            </w:pPr>
            <w:r>
              <w:rPr>
                <w:rFonts w:ascii="Times New Roman"/>
                <w:b w:val="false"/>
                <w:i w:val="false"/>
                <w:color w:val="000000"/>
                <w:sz w:val="20"/>
              </w:rPr>
              <w:t>
3. Қауіпті өндірістік факторлардың түрлері мен типтері, жарылыс жұмыстары кезінде олардың пайда болу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62"/>
          <w:p>
            <w:pPr>
              <w:spacing w:after="20"/>
              <w:ind w:left="20"/>
              <w:jc w:val="both"/>
            </w:pPr>
            <w:r>
              <w:rPr>
                <w:rFonts w:ascii="Times New Roman"/>
                <w:b w:val="false"/>
                <w:i w:val="false"/>
                <w:color w:val="000000"/>
                <w:sz w:val="20"/>
              </w:rPr>
              <w:t>
Дағды 3:</w:t>
            </w:r>
          </w:p>
          <w:bookmarkEnd w:id="262"/>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 материалдар мен техникалық құрылғыларды техникалық тексеру/сынау жүргізудің бағдарламаларын, әдістемелерін/технологиялық картасын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63"/>
          <w:p>
            <w:pPr>
              <w:spacing w:after="20"/>
              <w:ind w:left="20"/>
              <w:jc w:val="both"/>
            </w:pPr>
            <w:r>
              <w:rPr>
                <w:rFonts w:ascii="Times New Roman"/>
                <w:b w:val="false"/>
                <w:i w:val="false"/>
                <w:color w:val="000000"/>
                <w:sz w:val="20"/>
              </w:rPr>
              <w:t>
Машықтар: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тексеру/ сынақтар жүргізудің бағдарламаларын, әдістемелерін/ технологиялық карталарын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бағдарламаларды, соның ішінде жарылыс жұмыстары мен ЖМ сақтау кезінде қауіпсіз қашықтықты есептеу бағдарламаларын пайдалану.</w:t>
            </w:r>
          </w:p>
          <w:p>
            <w:pPr>
              <w:spacing w:after="20"/>
              <w:ind w:left="20"/>
              <w:jc w:val="both"/>
            </w:pPr>
            <w:r>
              <w:rPr>
                <w:rFonts w:ascii="Times New Roman"/>
                <w:b w:val="false"/>
                <w:i w:val="false"/>
                <w:color w:val="000000"/>
                <w:sz w:val="20"/>
              </w:rPr>
              <w:t>
3. Ақаулардың түрлері мен типтері, олардың пайда болу себептерін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64"/>
          <w:p>
            <w:pPr>
              <w:spacing w:after="20"/>
              <w:ind w:left="20"/>
              <w:jc w:val="both"/>
            </w:pPr>
            <w:r>
              <w:rPr>
                <w:rFonts w:ascii="Times New Roman"/>
                <w:b w:val="false"/>
                <w:i w:val="false"/>
                <w:color w:val="000000"/>
                <w:sz w:val="20"/>
              </w:rPr>
              <w:t>
Білімдер: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тексеру/ сынақтар жүргізудің бағдарламаларын, әдістемелерін/ технологиялық карталарын әзірлеу бойынша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бақылау кезінде қолданылатын әдістердің физикалық негіздері.</w:t>
            </w:r>
          </w:p>
          <w:p>
            <w:pPr>
              <w:spacing w:after="20"/>
              <w:ind w:left="20"/>
              <w:jc w:val="both"/>
            </w:pPr>
            <w:r>
              <w:rPr>
                <w:rFonts w:ascii="Times New Roman"/>
                <w:b w:val="false"/>
                <w:i w:val="false"/>
                <w:color w:val="000000"/>
                <w:sz w:val="20"/>
              </w:rPr>
              <w:t>
3. Ақаулардың түрлері мен типтері, олардың пайда болу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65"/>
          <w:p>
            <w:pPr>
              <w:spacing w:after="20"/>
              <w:ind w:left="20"/>
              <w:jc w:val="both"/>
            </w:pPr>
            <w:r>
              <w:rPr>
                <w:rFonts w:ascii="Times New Roman"/>
                <w:b w:val="false"/>
                <w:i w:val="false"/>
                <w:color w:val="000000"/>
                <w:sz w:val="20"/>
              </w:rPr>
              <w:t>
Дағды 4:</w:t>
            </w:r>
          </w:p>
          <w:bookmarkEnd w:id="265"/>
          <w:p>
            <w:pPr>
              <w:spacing w:after="20"/>
              <w:ind w:left="20"/>
              <w:jc w:val="both"/>
            </w:pPr>
            <w:r>
              <w:rPr>
                <w:rFonts w:ascii="Times New Roman"/>
                <w:b w:val="false"/>
                <w:i w:val="false"/>
                <w:color w:val="000000"/>
                <w:sz w:val="20"/>
              </w:rPr>
              <w:t>
Диагностика және сынақ нәтижелері бойынша есептерді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66"/>
          <w:p>
            <w:pPr>
              <w:spacing w:after="20"/>
              <w:ind w:left="20"/>
              <w:jc w:val="both"/>
            </w:pPr>
            <w:r>
              <w:rPr>
                <w:rFonts w:ascii="Times New Roman"/>
                <w:b w:val="false"/>
                <w:i w:val="false"/>
                <w:color w:val="000000"/>
                <w:sz w:val="20"/>
              </w:rPr>
              <w:t>
Машықтар: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 үшін техникалық құрылғыларды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ақаулардың қауіптілік дәрежесін жіктеу және анықтау.</w:t>
            </w:r>
          </w:p>
          <w:p>
            <w:pPr>
              <w:spacing w:after="20"/>
              <w:ind w:left="20"/>
              <w:jc w:val="both"/>
            </w:pPr>
            <w:r>
              <w:rPr>
                <w:rFonts w:ascii="Times New Roman"/>
                <w:b w:val="false"/>
                <w:i w:val="false"/>
                <w:color w:val="000000"/>
                <w:sz w:val="20"/>
              </w:rPr>
              <w:t>
3. Диагностика мен сынақтардың нәтижелері бойынша есептерді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67"/>
          <w:p>
            <w:pPr>
              <w:spacing w:after="20"/>
              <w:ind w:left="20"/>
              <w:jc w:val="both"/>
            </w:pPr>
            <w:r>
              <w:rPr>
                <w:rFonts w:ascii="Times New Roman"/>
                <w:b w:val="false"/>
                <w:i w:val="false"/>
                <w:color w:val="000000"/>
                <w:sz w:val="20"/>
              </w:rPr>
              <w:t>
Білімдер: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 материалдар мен техникалық құрылғыларды бақылау кезінде нәтижелерді жүргізу және бағалау кезіндегі НТҚ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бақылау кезінде қолданылатын әдістердің физикалық негіздері.</w:t>
            </w:r>
          </w:p>
          <w:p>
            <w:pPr>
              <w:spacing w:after="20"/>
              <w:ind w:left="20"/>
              <w:jc w:val="both"/>
            </w:pPr>
            <w:r>
              <w:rPr>
                <w:rFonts w:ascii="Times New Roman"/>
                <w:b w:val="false"/>
                <w:i w:val="false"/>
                <w:color w:val="000000"/>
                <w:sz w:val="20"/>
              </w:rPr>
              <w:t>
3. Техникалық тексерулер/сынақтар жүргізудің бағдарламалар, әдістемелер/технологиялық карталар.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68"/>
          <w:p>
            <w:pPr>
              <w:spacing w:after="20"/>
              <w:ind w:left="20"/>
              <w:jc w:val="both"/>
            </w:pPr>
            <w:r>
              <w:rPr>
                <w:rFonts w:ascii="Times New Roman"/>
                <w:b w:val="false"/>
                <w:i w:val="false"/>
                <w:color w:val="000000"/>
                <w:sz w:val="20"/>
              </w:rPr>
              <w:t>
Дағды 5:</w:t>
            </w:r>
          </w:p>
          <w:bookmarkEnd w:id="268"/>
          <w:p>
            <w:pPr>
              <w:spacing w:after="20"/>
              <w:ind w:left="20"/>
              <w:jc w:val="both"/>
            </w:pPr>
            <w:r>
              <w:rPr>
                <w:rFonts w:ascii="Times New Roman"/>
                <w:b w:val="false"/>
                <w:i w:val="false"/>
                <w:color w:val="000000"/>
                <w:sz w:val="20"/>
              </w:rPr>
              <w:t>
Анықталған сәйкессіздіктерді жою бойынша ұсынымдарды әзірлеу. Машықтар: 1. Жарылыс жұмыстарын жүргізетін объектілер үшін техникалық құрылғыларды зерттеу нәтижелерін талдау. 2. Анықталған ақаулардың қауіптілік дәрежесін жіктеу және анықтау. 3. Зерттеу нәтижелері бойынша анықталған сәйкессіздіктерді жою бойынша ұсынымдарды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69"/>
          <w:p>
            <w:pPr>
              <w:spacing w:after="20"/>
              <w:ind w:left="20"/>
              <w:jc w:val="both"/>
            </w:pPr>
            <w:r>
              <w:rPr>
                <w:rFonts w:ascii="Times New Roman"/>
                <w:b w:val="false"/>
                <w:i w:val="false"/>
                <w:color w:val="000000"/>
                <w:sz w:val="20"/>
              </w:rPr>
              <w:t>
Машықтар: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 үшін техникалық құрылғыларды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ақаулардың қауіптілік дәрежесін жіктеу және анықтау.</w:t>
            </w:r>
          </w:p>
          <w:p>
            <w:pPr>
              <w:spacing w:after="20"/>
              <w:ind w:left="20"/>
              <w:jc w:val="both"/>
            </w:pPr>
            <w:r>
              <w:rPr>
                <w:rFonts w:ascii="Times New Roman"/>
                <w:b w:val="false"/>
                <w:i w:val="false"/>
                <w:color w:val="000000"/>
                <w:sz w:val="20"/>
              </w:rPr>
              <w:t>
3. Зерттеу нәтижелері бойынша анықталған сәйкессіздіктерді жою бойынша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70"/>
          <w:p>
            <w:pPr>
              <w:spacing w:after="20"/>
              <w:ind w:left="20"/>
              <w:jc w:val="both"/>
            </w:pPr>
            <w:r>
              <w:rPr>
                <w:rFonts w:ascii="Times New Roman"/>
                <w:b w:val="false"/>
                <w:i w:val="false"/>
                <w:color w:val="000000"/>
                <w:sz w:val="20"/>
              </w:rPr>
              <w:t>
Білімдер: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бақылау кезінде сынақтар жүргізу және нәтижелерді бағалау кезіндегі НТҚ талаптары.</w:t>
            </w:r>
          </w:p>
          <w:p>
            <w:pPr>
              <w:spacing w:after="20"/>
              <w:ind w:left="20"/>
              <w:jc w:val="both"/>
            </w:pPr>
            <w:r>
              <w:rPr>
                <w:rFonts w:ascii="Times New Roman"/>
                <w:b w:val="false"/>
                <w:i w:val="false"/>
                <w:color w:val="000000"/>
                <w:sz w:val="20"/>
              </w:rPr>
              <w:t>
3. Жарылыс жұмыстарын жүргізетін объектілерде қолданылатын технологиялардың, материалдар мен техникалық құрылғылардың конструктивті және технологиялық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1"/>
          <w:p>
            <w:pPr>
              <w:spacing w:after="20"/>
              <w:ind w:left="20"/>
              <w:jc w:val="both"/>
            </w:pPr>
            <w:r>
              <w:rPr>
                <w:rFonts w:ascii="Times New Roman"/>
                <w:b w:val="false"/>
                <w:i w:val="false"/>
                <w:color w:val="000000"/>
                <w:sz w:val="20"/>
              </w:rPr>
              <w:t>
Қосымша еңбек функциясы 1:</w:t>
            </w:r>
          </w:p>
          <w:bookmarkEnd w:id="271"/>
          <w:p>
            <w:pPr>
              <w:spacing w:after="20"/>
              <w:ind w:left="20"/>
              <w:jc w:val="both"/>
            </w:pPr>
            <w:r>
              <w:rPr>
                <w:rFonts w:ascii="Times New Roman"/>
                <w:b w:val="false"/>
                <w:i w:val="false"/>
                <w:color w:val="000000"/>
                <w:sz w:val="20"/>
              </w:rPr>
              <w:t>
Қауіпсіздік техникасының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72"/>
          <w:p>
            <w:pPr>
              <w:spacing w:after="20"/>
              <w:ind w:left="20"/>
              <w:jc w:val="both"/>
            </w:pPr>
            <w:r>
              <w:rPr>
                <w:rFonts w:ascii="Times New Roman"/>
                <w:b w:val="false"/>
                <w:i w:val="false"/>
                <w:color w:val="000000"/>
                <w:sz w:val="20"/>
              </w:rPr>
              <w:t>
Дағды 1:</w:t>
            </w:r>
          </w:p>
          <w:bookmarkEnd w:id="272"/>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73"/>
          <w:p>
            <w:pPr>
              <w:spacing w:after="20"/>
              <w:ind w:left="20"/>
              <w:jc w:val="both"/>
            </w:pPr>
            <w:r>
              <w:rPr>
                <w:rFonts w:ascii="Times New Roman"/>
                <w:b w:val="false"/>
                <w:i w:val="false"/>
                <w:color w:val="000000"/>
                <w:sz w:val="20"/>
              </w:rPr>
              <w:t>
Машықтар: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ережелерінің талаптарын іс жүзінде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жағдайларда зардап шеккендерге алғашқы көмек көрсету. </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74"/>
          <w:p>
            <w:pPr>
              <w:spacing w:after="20"/>
              <w:ind w:left="20"/>
              <w:jc w:val="both"/>
            </w:pPr>
            <w:r>
              <w:rPr>
                <w:rFonts w:ascii="Times New Roman"/>
                <w:b w:val="false"/>
                <w:i w:val="false"/>
                <w:color w:val="000000"/>
                <w:sz w:val="20"/>
              </w:rPr>
              <w:t>
Білімдер: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xml:space="preserve">
3. Кәсіпорынның ішкі регламентімен бекітілген кәсіпорында белгіленген қауіпсіздікті қамтамасыз ету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75"/>
          <w:p>
            <w:pPr>
              <w:spacing w:after="20"/>
              <w:ind w:left="20"/>
              <w:jc w:val="both"/>
            </w:pPr>
            <w:r>
              <w:rPr>
                <w:rFonts w:ascii="Times New Roman"/>
                <w:b w:val="false"/>
                <w:i w:val="false"/>
                <w:color w:val="000000"/>
                <w:sz w:val="20"/>
              </w:rPr>
              <w:t>
Жауапкершілік</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техникалық регламенттері: "Жарылғыш заттар мен олардың негізіндегі бұйымдардың қауіпсіздігі туралы" (КО ТР 028/2012), "Машиналар мен жабдықтардың қауіпсіздігі туралы" техникалық регламенттері (КО ТР 010/2011); МемСТ 15.109-97 "Өнімді әзірлеу және өндіріске қою жүйесі (ӨБК). Жарылғыш өнеркәсіптік материалдар"; МемСТ 57704-2017 "Тау-кен ісі. Көмір өндіретін кәсіпорындардағы жарылыс жұмыстары. Терминдер мен анықтамалар"; МемСТ 32162-2013 "Өнеркәсіптік жарылғыш заттар. Жіктеу"; МемСТ 26184-84 "Өнеркәсіптік жарылғыш заттар. Терминдер мен анықтамалар"; ҚР СТ 2096-3-2011 "Жарылыстан қорғалған электр жабдығы. 3 бөлім. Электр тізбектерін ұшқын қауіпсіздігіне сынауға арналған ұшқын түзуші механизмдер"; ҚР СТ МЭК 60079-0-2010 "Жарылғыш орта. Жабдық. Жалпы талаптар"; МемСТ 32421-2013 "Қауіптілігі физика-химиялық қасиеттерге байланысты химиялық өнімнің жиктелуі. Жарылғыш химиялық өнімді сынау әдістері".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объектілерді тексеру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объектілер үшін өнеркәсіптік қауіпсіздік саласындағы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""Жарылыс жұмыстарын жүргізетін объектілер үшін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объектілер үшін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7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276"/>
          <w:p>
            <w:pPr>
              <w:spacing w:after="20"/>
              <w:ind w:left="20"/>
              <w:jc w:val="both"/>
            </w:pPr>
            <w:r>
              <w:rPr>
                <w:rFonts w:ascii="Times New Roman"/>
                <w:b w:val="false"/>
                <w:i w:val="false"/>
                <w:color w:val="000000"/>
                <w:sz w:val="20"/>
              </w:rPr>
              <w:t xml:space="preserve">
Баптау және сынақтар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77"/>
          <w:p>
            <w:pPr>
              <w:spacing w:after="20"/>
              <w:ind w:left="20"/>
              <w:jc w:val="both"/>
            </w:pPr>
            <w:r>
              <w:rPr>
                <w:rFonts w:ascii="Times New Roman"/>
                <w:b w:val="false"/>
                <w:i w:val="false"/>
                <w:color w:val="000000"/>
                <w:sz w:val="20"/>
              </w:rPr>
              <w:t>
Білім деңгейі:</w:t>
            </w:r>
          </w:p>
          <w:bookmarkEnd w:id="27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78"/>
          <w:p>
            <w:pPr>
              <w:spacing w:after="20"/>
              <w:ind w:left="20"/>
              <w:jc w:val="both"/>
            </w:pPr>
            <w:r>
              <w:rPr>
                <w:rFonts w:ascii="Times New Roman"/>
                <w:b w:val="false"/>
                <w:i w:val="false"/>
                <w:color w:val="000000"/>
                <w:sz w:val="20"/>
              </w:rPr>
              <w:t>
Мамандық:</w:t>
            </w:r>
          </w:p>
          <w:bookmarkEnd w:id="278"/>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79"/>
          <w:p>
            <w:pPr>
              <w:spacing w:after="20"/>
              <w:ind w:left="20"/>
              <w:jc w:val="both"/>
            </w:pPr>
            <w:r>
              <w:rPr>
                <w:rFonts w:ascii="Times New Roman"/>
                <w:b w:val="false"/>
                <w:i w:val="false"/>
                <w:color w:val="000000"/>
                <w:sz w:val="20"/>
              </w:rPr>
              <w:t>
Біліктілік:</w:t>
            </w:r>
          </w:p>
          <w:bookmarkEnd w:id="2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80"/>
          <w:p>
            <w:pPr>
              <w:spacing w:after="20"/>
              <w:ind w:left="20"/>
              <w:jc w:val="both"/>
            </w:pPr>
            <w:r>
              <w:rPr>
                <w:rFonts w:ascii="Times New Roman"/>
                <w:b w:val="false"/>
                <w:i w:val="false"/>
                <w:color w:val="000000"/>
                <w:sz w:val="20"/>
              </w:rPr>
              <w:t>
Білім деңгейі:</w:t>
            </w:r>
          </w:p>
          <w:bookmarkEnd w:id="28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81"/>
          <w:p>
            <w:pPr>
              <w:spacing w:after="20"/>
              <w:ind w:left="20"/>
              <w:jc w:val="both"/>
            </w:pPr>
            <w:r>
              <w:rPr>
                <w:rFonts w:ascii="Times New Roman"/>
                <w:b w:val="false"/>
                <w:i w:val="false"/>
                <w:color w:val="000000"/>
                <w:sz w:val="20"/>
              </w:rPr>
              <w:t>
Мамандық:</w:t>
            </w:r>
          </w:p>
          <w:bookmarkEnd w:id="281"/>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82"/>
          <w:p>
            <w:pPr>
              <w:spacing w:after="20"/>
              <w:ind w:left="20"/>
              <w:jc w:val="both"/>
            </w:pPr>
            <w:r>
              <w:rPr>
                <w:rFonts w:ascii="Times New Roman"/>
                <w:b w:val="false"/>
                <w:i w:val="false"/>
                <w:color w:val="000000"/>
                <w:sz w:val="20"/>
              </w:rPr>
              <w:t>
Біліктілік:</w:t>
            </w:r>
          </w:p>
          <w:bookmarkEnd w:id="2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саласындағы кәсіпорындарда жалпы техникалық жұмыс өтілі 5 (бес)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"Азаматтық қорғау туралы Заңының 79-бабына сәйкес қауiптi өндiрiстiк объектiлердің және өнеркәсіптік қауіпсіздік мәселелері жөніндегі өзге де ұйымдардың мамандарын, жұмыскерлерін даярлау, қайта даярлау. 2. Салалық сертификаттау (аттестаттау). 3.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қағидаларына сәйкес ЖБК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өнеркәсіптік қауіпсіздік саласындағы заңнамасының талаптарына сәйкестігін тексеру бойынша сараптама қызметін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83"/>
          <w:p>
            <w:pPr>
              <w:spacing w:after="20"/>
              <w:ind w:left="20"/>
              <w:jc w:val="both"/>
            </w:pPr>
            <w:r>
              <w:rPr>
                <w:rFonts w:ascii="Times New Roman"/>
                <w:b w:val="false"/>
                <w:i w:val="false"/>
                <w:color w:val="000000"/>
                <w:sz w:val="20"/>
              </w:rPr>
              <w:t>
1. Өнеркәсіптік қауіпсіздік саласындағы нормалар мен талаптарға сәйкестігіне сараптама жүргізу және/немесе жарылыс жұмыстарын жүргізетін объектілерде қолданылатын технологиялардың, материалдар мен техникалық құрылғылардың қызмет ету мерзімін ұзарту.</w:t>
            </w:r>
          </w:p>
          <w:bookmarkEnd w:id="283"/>
          <w:p>
            <w:pPr>
              <w:spacing w:after="20"/>
              <w:ind w:left="20"/>
              <w:jc w:val="both"/>
            </w:pPr>
            <w:r>
              <w:rPr>
                <w:rFonts w:ascii="Times New Roman"/>
                <w:b w:val="false"/>
                <w:i w:val="false"/>
                <w:color w:val="000000"/>
                <w:sz w:val="20"/>
              </w:rPr>
              <w:t>
2. Жарылыс жұмыстарын жүргізетін объектілерде қолданылатын технологияларды, материалдар мен техникалық құрылғыларды қолдануға рұқсат алу үшін өнеркәсіптік қауіпсіздік саласындағы нормалар мен талаптарға сәйкестігіне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требований техники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84"/>
          <w:p>
            <w:pPr>
              <w:spacing w:after="20"/>
              <w:ind w:left="20"/>
              <w:jc w:val="both"/>
            </w:pPr>
            <w:r>
              <w:rPr>
                <w:rFonts w:ascii="Times New Roman"/>
                <w:b w:val="false"/>
                <w:i w:val="false"/>
                <w:color w:val="000000"/>
                <w:sz w:val="20"/>
              </w:rPr>
              <w:t>
Еңбек функциясы 1:</w:t>
            </w:r>
          </w:p>
          <w:bookmarkEnd w:id="284"/>
          <w:p>
            <w:pPr>
              <w:spacing w:after="20"/>
              <w:ind w:left="20"/>
              <w:jc w:val="both"/>
            </w:pPr>
            <w:r>
              <w:rPr>
                <w:rFonts w:ascii="Times New Roman"/>
                <w:b w:val="false"/>
                <w:i w:val="false"/>
                <w:color w:val="000000"/>
                <w:sz w:val="20"/>
              </w:rPr>
              <w:t>
Өнеркәсіптік қауіпсіздік саласындағы нормалар мен талаптарға сәйкестігіне сараптама жүргізу және/немесе жарылыс жұмыстарын жүргізетін объектілерде қолданылатын технологиялардың, материалдар мен техникалық құрылғылардың қызмет ету мерзімін ұзарту.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85"/>
          <w:p>
            <w:pPr>
              <w:spacing w:after="20"/>
              <w:ind w:left="20"/>
              <w:jc w:val="both"/>
            </w:pPr>
            <w:r>
              <w:rPr>
                <w:rFonts w:ascii="Times New Roman"/>
                <w:b w:val="false"/>
                <w:i w:val="false"/>
                <w:color w:val="000000"/>
                <w:sz w:val="20"/>
              </w:rPr>
              <w:t>
Дағды 1:</w:t>
            </w:r>
          </w:p>
          <w:bookmarkEnd w:id="285"/>
          <w:p>
            <w:pPr>
              <w:spacing w:after="20"/>
              <w:ind w:left="20"/>
              <w:jc w:val="both"/>
            </w:pPr>
            <w:r>
              <w:rPr>
                <w:rFonts w:ascii="Times New Roman"/>
                <w:b w:val="false"/>
                <w:i w:val="false"/>
                <w:color w:val="000000"/>
                <w:sz w:val="20"/>
              </w:rPr>
              <w:t>
Жобалау, атқару, пайдалану, конструкторлық және жөндеу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86"/>
          <w:p>
            <w:pPr>
              <w:spacing w:after="20"/>
              <w:ind w:left="20"/>
              <w:jc w:val="both"/>
            </w:pPr>
            <w:r>
              <w:rPr>
                <w:rFonts w:ascii="Times New Roman"/>
                <w:b w:val="false"/>
                <w:i w:val="false"/>
                <w:color w:val="000000"/>
                <w:sz w:val="20"/>
              </w:rPr>
              <w:t>
Машықтар: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Жобалау, атқару, пайдалану, конструкторлық және жөндеу құжаттамасының материалдарын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атқару, пайдалану, конструкторлық және жөндеу құжаттамасының материалдарын қолдану.</w:t>
            </w:r>
          </w:p>
          <w:p>
            <w:pPr>
              <w:spacing w:after="20"/>
              <w:ind w:left="20"/>
              <w:jc w:val="both"/>
            </w:pPr>
            <w:r>
              <w:rPr>
                <w:rFonts w:ascii="Times New Roman"/>
                <w:b w:val="false"/>
                <w:i w:val="false"/>
                <w:color w:val="000000"/>
                <w:sz w:val="20"/>
              </w:rPr>
              <w:t>
3. Әдістемелік, нормативтік және өзге де басшылық материалдарға сәйкес жабдықтардың барлық түрлерін баптау және сынау жөніндегі жұмысты ұйымдастыру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87"/>
          <w:p>
            <w:pPr>
              <w:spacing w:after="20"/>
              <w:ind w:left="20"/>
              <w:jc w:val="both"/>
            </w:pPr>
            <w:r>
              <w:rPr>
                <w:rFonts w:ascii="Times New Roman"/>
                <w:b w:val="false"/>
                <w:i w:val="false"/>
                <w:color w:val="000000"/>
                <w:sz w:val="20"/>
              </w:rPr>
              <w:t>
Білімдер: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және геологиялық барлау жұмыстарын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көлігімен қауіпті жүктерді тасымалдау қағидалары және Қазақстан Республикасының аумағында автокөлік құралдарымен тасымалдауға жол берілетін қауіпті жүктердің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w:t>
            </w:r>
          </w:p>
          <w:p>
            <w:pPr>
              <w:spacing w:after="20"/>
              <w:ind w:left="20"/>
              <w:jc w:val="both"/>
            </w:pPr>
            <w:r>
              <w:rPr>
                <w:rFonts w:ascii="Times New Roman"/>
                <w:b w:val="false"/>
                <w:i w:val="false"/>
                <w:color w:val="000000"/>
                <w:sz w:val="20"/>
              </w:rPr>
              <w:t>
5. Техникалық сипаттамалары, жарылыс жұмыстарын жүргізетін объектілерде қолданылатын материалдар мен техникалық құрылғылардың конструктивтік ерекшеліктері және пайдалану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88"/>
          <w:p>
            <w:pPr>
              <w:spacing w:after="20"/>
              <w:ind w:left="20"/>
              <w:jc w:val="both"/>
            </w:pPr>
            <w:r>
              <w:rPr>
                <w:rFonts w:ascii="Times New Roman"/>
                <w:b w:val="false"/>
                <w:i w:val="false"/>
                <w:color w:val="000000"/>
                <w:sz w:val="20"/>
              </w:rPr>
              <w:t>
Дағды 2:</w:t>
            </w:r>
          </w:p>
          <w:bookmarkEnd w:id="288"/>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 материалдар мен техникалық құрылғыларды техникалық тексеру және куәландыру нәтижелері бойынша материалдарды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89"/>
          <w:p>
            <w:pPr>
              <w:spacing w:after="20"/>
              <w:ind w:left="20"/>
              <w:jc w:val="both"/>
            </w:pPr>
            <w:r>
              <w:rPr>
                <w:rFonts w:ascii="Times New Roman"/>
                <w:b w:val="false"/>
                <w:i w:val="false"/>
                <w:color w:val="000000"/>
                <w:sz w:val="20"/>
              </w:rPr>
              <w:t>
Машықтар: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 материалдар мен техникалық құрылғыларды тексеру және техникалық куәландыру кезінде анықталған ақаулардың қауіптілік дәрежесін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технологиялардың, материалдар мен техникалық құрылғылардың техникалық жай-күйін бағалау мен болжаудың есептеу-талдау рәсімдерін орындау.</w:t>
            </w:r>
          </w:p>
          <w:p>
            <w:pPr>
              <w:spacing w:after="20"/>
              <w:ind w:left="20"/>
              <w:jc w:val="both"/>
            </w:pPr>
            <w:r>
              <w:rPr>
                <w:rFonts w:ascii="Times New Roman"/>
                <w:b w:val="false"/>
                <w:i w:val="false"/>
                <w:color w:val="000000"/>
                <w:sz w:val="20"/>
              </w:rPr>
              <w:t>
3. Бақылау және қабылдау сынақтарын өткізудің бағдарламалары мен әдістемелерін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90"/>
          <w:p>
            <w:pPr>
              <w:spacing w:after="20"/>
              <w:ind w:left="20"/>
              <w:jc w:val="both"/>
            </w:pPr>
            <w:r>
              <w:rPr>
                <w:rFonts w:ascii="Times New Roman"/>
                <w:b w:val="false"/>
                <w:i w:val="false"/>
                <w:color w:val="000000"/>
                <w:sz w:val="20"/>
              </w:rPr>
              <w:t>
Білімдер: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Өнеркәсіптік қауіпсіздікке сараптама жүргізу бойынша әдістемелік ұсынымдар.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Жарылыс жұмыстарын жүргізетін объектілерде қолданылатын технологиялардың, материалдар мен техникалық құрылғылардың техникалық жай-күйін бағалау мен болжаудың есептеу-талдау рәсімдерінің физикалық негіздері мен принциптері. </w:t>
            </w:r>
          </w:p>
          <w:p>
            <w:pPr>
              <w:spacing w:after="20"/>
              <w:ind w:left="20"/>
              <w:jc w:val="both"/>
            </w:pPr>
            <w:r>
              <w:rPr>
                <w:rFonts w:ascii="Times New Roman"/>
                <w:b w:val="false"/>
                <w:i w:val="false"/>
                <w:color w:val="000000"/>
                <w:sz w:val="20"/>
              </w:rPr>
              <w:t>
3. Жарылыс жұмыстарын жүргізетін объектілер үшін авариялар мен инциденттердің туындау тәуекелдері.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91"/>
          <w:p>
            <w:pPr>
              <w:spacing w:after="20"/>
              <w:ind w:left="20"/>
              <w:jc w:val="both"/>
            </w:pPr>
            <w:r>
              <w:rPr>
                <w:rFonts w:ascii="Times New Roman"/>
                <w:b w:val="false"/>
                <w:i w:val="false"/>
                <w:color w:val="000000"/>
                <w:sz w:val="20"/>
              </w:rPr>
              <w:t>
Дағды 3:</w:t>
            </w:r>
          </w:p>
          <w:bookmarkEnd w:id="291"/>
          <w:p>
            <w:pPr>
              <w:spacing w:after="20"/>
              <w:ind w:left="20"/>
              <w:jc w:val="both"/>
            </w:pPr>
            <w:r>
              <w:rPr>
                <w:rFonts w:ascii="Times New Roman"/>
                <w:b w:val="false"/>
                <w:i w:val="false"/>
                <w:color w:val="000000"/>
                <w:sz w:val="20"/>
              </w:rPr>
              <w:t>
Мамандандырылған бағдарламаларды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92"/>
          <w:p>
            <w:pPr>
              <w:spacing w:after="20"/>
              <w:ind w:left="20"/>
              <w:jc w:val="both"/>
            </w:pPr>
            <w:r>
              <w:rPr>
                <w:rFonts w:ascii="Times New Roman"/>
                <w:b w:val="false"/>
                <w:i w:val="false"/>
                <w:color w:val="000000"/>
                <w:sz w:val="20"/>
              </w:rPr>
              <w:t>
Машықтар: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бағдарламаларды, соның ішінде жарылыс жұмыстары мен ЖМ сақтау кезінде қауіпсіз қашықтықты есептеу бағдарламаларын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объектілердегі өнеркәсіптік қауіпсіздік саласындағы заңнаманы білу.</w:t>
            </w:r>
          </w:p>
          <w:p>
            <w:pPr>
              <w:spacing w:after="20"/>
              <w:ind w:left="20"/>
              <w:jc w:val="both"/>
            </w:pPr>
            <w:r>
              <w:rPr>
                <w:rFonts w:ascii="Times New Roman"/>
                <w:b w:val="false"/>
                <w:i w:val="false"/>
                <w:color w:val="000000"/>
                <w:sz w:val="20"/>
              </w:rPr>
              <w:t>
3. Сараптамалық қорытынды жасау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93"/>
          <w:p>
            <w:pPr>
              <w:spacing w:after="20"/>
              <w:ind w:left="20"/>
              <w:jc w:val="both"/>
            </w:pPr>
            <w:r>
              <w:rPr>
                <w:rFonts w:ascii="Times New Roman"/>
                <w:b w:val="false"/>
                <w:i w:val="false"/>
                <w:color w:val="000000"/>
                <w:sz w:val="20"/>
              </w:rPr>
              <w:t>
Білімдер: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тексеру, баптау және сынау кезінде қолданылатын бақылау құралдары, аспаптар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саласындағы нормалар мен талаптарға сәйкестігіне сараптама жүргізудің озық әдістері.</w:t>
            </w:r>
          </w:p>
          <w:p>
            <w:pPr>
              <w:spacing w:after="20"/>
              <w:ind w:left="20"/>
              <w:jc w:val="both"/>
            </w:pPr>
            <w:r>
              <w:rPr>
                <w:rFonts w:ascii="Times New Roman"/>
                <w:b w:val="false"/>
                <w:i w:val="false"/>
                <w:color w:val="000000"/>
                <w:sz w:val="20"/>
              </w:rPr>
              <w:t>
3. Техникалық құжаттаманы әзірлеу және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94"/>
          <w:p>
            <w:pPr>
              <w:spacing w:after="20"/>
              <w:ind w:left="20"/>
              <w:jc w:val="both"/>
            </w:pPr>
            <w:r>
              <w:rPr>
                <w:rFonts w:ascii="Times New Roman"/>
                <w:b w:val="false"/>
                <w:i w:val="false"/>
                <w:color w:val="000000"/>
                <w:sz w:val="20"/>
              </w:rPr>
              <w:t>
Еңбек функциясы 2:</w:t>
            </w:r>
          </w:p>
          <w:bookmarkEnd w:id="294"/>
          <w:p>
            <w:pPr>
              <w:spacing w:after="20"/>
              <w:ind w:left="20"/>
              <w:jc w:val="both"/>
            </w:pPr>
            <w:r>
              <w:rPr>
                <w:rFonts w:ascii="Times New Roman"/>
                <w:b w:val="false"/>
                <w:i w:val="false"/>
                <w:color w:val="000000"/>
                <w:sz w:val="20"/>
              </w:rPr>
              <w:t>
Жарылыс жұмыстарын жүргізетін объектілерде қолданылатын технологияларды, материалдар мен техникалық құрылғыларды қолдануға рұқсат алу үшін өнеркәсіптік қауіпсіздік саласындағы нормалар мен талаптарға сәйкестігіне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95"/>
          <w:p>
            <w:pPr>
              <w:spacing w:after="20"/>
              <w:ind w:left="20"/>
              <w:jc w:val="both"/>
            </w:pPr>
            <w:r>
              <w:rPr>
                <w:rFonts w:ascii="Times New Roman"/>
                <w:b w:val="false"/>
                <w:i w:val="false"/>
                <w:color w:val="000000"/>
                <w:sz w:val="20"/>
              </w:rPr>
              <w:t>
Дағды 1:</w:t>
            </w:r>
          </w:p>
          <w:bookmarkEnd w:id="295"/>
          <w:p>
            <w:pPr>
              <w:spacing w:after="20"/>
              <w:ind w:left="20"/>
              <w:jc w:val="both"/>
            </w:pPr>
            <w:r>
              <w:rPr>
                <w:rFonts w:ascii="Times New Roman"/>
                <w:b w:val="false"/>
                <w:i w:val="false"/>
                <w:color w:val="000000"/>
                <w:sz w:val="20"/>
              </w:rPr>
              <w:t>
Жобалау, атқару, пайдалану, конструкторлық және жөндеу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96"/>
          <w:p>
            <w:pPr>
              <w:spacing w:after="20"/>
              <w:ind w:left="20"/>
              <w:jc w:val="both"/>
            </w:pPr>
            <w:r>
              <w:rPr>
                <w:rFonts w:ascii="Times New Roman"/>
                <w:b w:val="false"/>
                <w:i w:val="false"/>
                <w:color w:val="000000"/>
                <w:sz w:val="20"/>
              </w:rPr>
              <w:t>
Машықтар: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технологияларға, материалдар мен техникалық құрылғыларға жобалау, атқару, пайдалану, конструкторлық және жөндеу құжаттамасының материалдарын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атқару, пайдалану, конструкторлық және жөндеу құжаттамасы материалдарының қауіпті өндірістік объектілердегі өнеркәсіптік қауіпсіздік саласындағы заңнамаға сәйкестігін айқындау.</w:t>
            </w:r>
          </w:p>
          <w:p>
            <w:pPr>
              <w:spacing w:after="20"/>
              <w:ind w:left="20"/>
              <w:jc w:val="both"/>
            </w:pPr>
            <w:r>
              <w:rPr>
                <w:rFonts w:ascii="Times New Roman"/>
                <w:b w:val="false"/>
                <w:i w:val="false"/>
                <w:color w:val="000000"/>
                <w:sz w:val="20"/>
              </w:rPr>
              <w:t>
3. Арнайы бағдарламаларды, соның ішінде жарылыс жұмыстары мен ЖМ сақтау кезінде қауіпсіз қашықтықты есептеу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97"/>
          <w:p>
            <w:pPr>
              <w:spacing w:after="20"/>
              <w:ind w:left="20"/>
              <w:jc w:val="both"/>
            </w:pPr>
            <w:r>
              <w:rPr>
                <w:rFonts w:ascii="Times New Roman"/>
                <w:b w:val="false"/>
                <w:i w:val="false"/>
                <w:color w:val="000000"/>
                <w:sz w:val="20"/>
              </w:rPr>
              <w:t>
Білімдер: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мәселелері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3. Арнайы бағдарламалар, соның ішінде жарылыс жұмыстары мен ЖМ сақтау кезінде қауіпсіз қашықтықты есептеу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98"/>
          <w:p>
            <w:pPr>
              <w:spacing w:after="20"/>
              <w:ind w:left="20"/>
              <w:jc w:val="both"/>
            </w:pPr>
            <w:r>
              <w:rPr>
                <w:rFonts w:ascii="Times New Roman"/>
                <w:b w:val="false"/>
                <w:i w:val="false"/>
                <w:color w:val="000000"/>
                <w:sz w:val="20"/>
              </w:rPr>
              <w:t>
Дағды 2:</w:t>
            </w:r>
          </w:p>
          <w:bookmarkEnd w:id="298"/>
          <w:p>
            <w:pPr>
              <w:spacing w:after="20"/>
              <w:ind w:left="20"/>
              <w:jc w:val="both"/>
            </w:pPr>
            <w:r>
              <w:rPr>
                <w:rFonts w:ascii="Times New Roman"/>
                <w:b w:val="false"/>
                <w:i w:val="false"/>
                <w:color w:val="000000"/>
                <w:sz w:val="20"/>
              </w:rPr>
              <w:t>
Жарылыс жұмыстарын жүргізетін объектілер үшін техникалық құрылғыларды немесе технологияларды техникалық тексеру және куәландыру нәтижелері бойынша материалдарды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99"/>
          <w:p>
            <w:pPr>
              <w:spacing w:after="20"/>
              <w:ind w:left="20"/>
              <w:jc w:val="both"/>
            </w:pPr>
            <w:r>
              <w:rPr>
                <w:rFonts w:ascii="Times New Roman"/>
                <w:b w:val="false"/>
                <w:i w:val="false"/>
                <w:color w:val="000000"/>
                <w:sz w:val="20"/>
              </w:rPr>
              <w:t>
Машықтар: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 жұмыстарын жүргізетін объектілерде қолданылатын технологиялардың, материалдар мен техникалық құрылғылардың техникалық жай-күйін бағалау мен болжаудың есептеу-талдау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 материалдар мен техникалық құрылғыларды тексеру және техникалық куәландыру кезінде анықталған ақаулардың қауіптілік дәрежесін айқындау.</w:t>
            </w:r>
          </w:p>
          <w:p>
            <w:pPr>
              <w:spacing w:after="20"/>
              <w:ind w:left="20"/>
              <w:jc w:val="both"/>
            </w:pPr>
            <w:r>
              <w:rPr>
                <w:rFonts w:ascii="Times New Roman"/>
                <w:b w:val="false"/>
                <w:i w:val="false"/>
                <w:color w:val="000000"/>
                <w:sz w:val="20"/>
              </w:rPr>
              <w:t>
3. Арнайы бағдарламаларды, соның ішінде жарылыс жұмыстары мен ЖМ сақтау кезінде қауіпсіз қашықтықты есептеу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00"/>
          <w:p>
            <w:pPr>
              <w:spacing w:after="20"/>
              <w:ind w:left="20"/>
              <w:jc w:val="both"/>
            </w:pPr>
            <w:r>
              <w:rPr>
                <w:rFonts w:ascii="Times New Roman"/>
                <w:b w:val="false"/>
                <w:i w:val="false"/>
                <w:color w:val="000000"/>
                <w:sz w:val="20"/>
              </w:rPr>
              <w:t>
Білімдер: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Жарылыс жұмыстары кезіндегі қауіпті факторлардың түрлері, сондай-ақ олармен байланысты дайындау, қолдану, сақтау, тасымалдау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объектілерде қолданылатын технологиялардың, материалдар мен техникалық құрылғылардың техникалық жай-күйін бағалау мен болжаудың есептеу-талдау рәсімдерінің физикалық негіздері мен принциптері.</w:t>
            </w:r>
          </w:p>
          <w:p>
            <w:pPr>
              <w:spacing w:after="20"/>
              <w:ind w:left="20"/>
              <w:jc w:val="both"/>
            </w:pPr>
            <w:r>
              <w:rPr>
                <w:rFonts w:ascii="Times New Roman"/>
                <w:b w:val="false"/>
                <w:i w:val="false"/>
                <w:color w:val="000000"/>
                <w:sz w:val="20"/>
              </w:rPr>
              <w:t>
3. Жарылыс жұмыстарын жүргізетін объектілер үшін авариялар мен инциденттердің туындау тәуекелдері.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01"/>
          <w:p>
            <w:pPr>
              <w:spacing w:after="20"/>
              <w:ind w:left="20"/>
              <w:jc w:val="both"/>
            </w:pPr>
            <w:r>
              <w:rPr>
                <w:rFonts w:ascii="Times New Roman"/>
                <w:b w:val="false"/>
                <w:i w:val="false"/>
                <w:color w:val="000000"/>
                <w:sz w:val="20"/>
              </w:rPr>
              <w:t>
Дағды 3:</w:t>
            </w:r>
          </w:p>
          <w:bookmarkEnd w:id="301"/>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02"/>
          <w:p>
            <w:pPr>
              <w:spacing w:after="20"/>
              <w:ind w:left="20"/>
              <w:jc w:val="both"/>
            </w:pPr>
            <w:r>
              <w:rPr>
                <w:rFonts w:ascii="Times New Roman"/>
                <w:b w:val="false"/>
                <w:i w:val="false"/>
                <w:color w:val="000000"/>
                <w:sz w:val="20"/>
              </w:rPr>
              <w:t>
Машықтар: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қорытынды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объектілерде өнеркәсіптік қауіпсіздік саласында сараптама жүргізу нысандары мен әдістерін жетілдіру.</w:t>
            </w:r>
          </w:p>
          <w:p>
            <w:pPr>
              <w:spacing w:after="20"/>
              <w:ind w:left="20"/>
              <w:jc w:val="both"/>
            </w:pPr>
            <w:r>
              <w:rPr>
                <w:rFonts w:ascii="Times New Roman"/>
                <w:b w:val="false"/>
                <w:i w:val="false"/>
                <w:color w:val="000000"/>
                <w:sz w:val="20"/>
              </w:rPr>
              <w:t>
3. Сараптамалық қорытындыны тапсырыс берушімен келісуді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3"/>
          <w:p>
            <w:pPr>
              <w:spacing w:after="20"/>
              <w:ind w:left="20"/>
              <w:jc w:val="both"/>
            </w:pPr>
            <w:r>
              <w:rPr>
                <w:rFonts w:ascii="Times New Roman"/>
                <w:b w:val="false"/>
                <w:i w:val="false"/>
                <w:color w:val="000000"/>
                <w:sz w:val="20"/>
              </w:rPr>
              <w:t>
Білімдер: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жүргізетін объектілер үшін авариялар мен оқыс-оқиғалар туындау тәуекелдері.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 жұмыстарын жүргізетін объектілер үшін технологияларда және техникалық құрылғыларда қолданылатын аспаптардың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Жарылыс жұмыстарын жүргізетін объектілерде қолданылатын сынақтарды, технологияларды, материалдарды, техникалық құрылғыларды жүргізу кезіндегі НТҚ талаптары.</w:t>
            </w:r>
          </w:p>
          <w:p>
            <w:pPr>
              <w:spacing w:after="20"/>
              <w:ind w:left="20"/>
              <w:jc w:val="both"/>
            </w:pPr>
            <w:r>
              <w:rPr>
                <w:rFonts w:ascii="Times New Roman"/>
                <w:b w:val="false"/>
                <w:i w:val="false"/>
                <w:color w:val="000000"/>
                <w:sz w:val="20"/>
              </w:rPr>
              <w:t>
5. Бағдарламалар мен технологиялық карталарды әзірлеу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04"/>
          <w:p>
            <w:pPr>
              <w:spacing w:after="20"/>
              <w:ind w:left="20"/>
              <w:jc w:val="both"/>
            </w:pPr>
            <w:r>
              <w:rPr>
                <w:rFonts w:ascii="Times New Roman"/>
                <w:b w:val="false"/>
                <w:i w:val="false"/>
                <w:color w:val="000000"/>
                <w:sz w:val="20"/>
              </w:rPr>
              <w:t>
Қосымша еңбек функциясы 1:</w:t>
            </w:r>
          </w:p>
          <w:bookmarkEnd w:id="304"/>
          <w:p>
            <w:pPr>
              <w:spacing w:after="20"/>
              <w:ind w:left="20"/>
              <w:jc w:val="both"/>
            </w:pPr>
            <w:r>
              <w:rPr>
                <w:rFonts w:ascii="Times New Roman"/>
                <w:b w:val="false"/>
                <w:i w:val="false"/>
                <w:color w:val="000000"/>
                <w:sz w:val="20"/>
              </w:rPr>
              <w:t>
Соблюдение требований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05"/>
          <w:p>
            <w:pPr>
              <w:spacing w:after="20"/>
              <w:ind w:left="20"/>
              <w:jc w:val="both"/>
            </w:pPr>
            <w:r>
              <w:rPr>
                <w:rFonts w:ascii="Times New Roman"/>
                <w:b w:val="false"/>
                <w:i w:val="false"/>
                <w:color w:val="000000"/>
                <w:sz w:val="20"/>
              </w:rPr>
              <w:t>
Дағды 1:</w:t>
            </w:r>
          </w:p>
          <w:bookmarkEnd w:id="305"/>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6"/>
          <w:p>
            <w:pPr>
              <w:spacing w:after="20"/>
              <w:ind w:left="20"/>
              <w:jc w:val="both"/>
            </w:pPr>
            <w:r>
              <w:rPr>
                <w:rFonts w:ascii="Times New Roman"/>
                <w:b w:val="false"/>
                <w:i w:val="false"/>
                <w:color w:val="000000"/>
                <w:sz w:val="20"/>
              </w:rPr>
              <w:t>
Машықтар: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ережелерінің талаптарын іс жүзінде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заңнамасының талаптарына сәйкес жұмыстарды жүргізудің шығыс материалдары мен өнімдерін кәдеге жарату.</w:t>
            </w:r>
          </w:p>
          <w:p>
            <w:pPr>
              <w:spacing w:after="20"/>
              <w:ind w:left="20"/>
              <w:jc w:val="both"/>
            </w:pPr>
            <w:r>
              <w:rPr>
                <w:rFonts w:ascii="Times New Roman"/>
                <w:b w:val="false"/>
                <w:i w:val="false"/>
                <w:color w:val="000000"/>
                <w:sz w:val="20"/>
              </w:rPr>
              <w:t>
4. Жарылыс жұмыстарын жүргізетін объектілерде өнеркәсіптік қауіпсіздікке сараптама жүргізу кезінде объектіде белгіленген қауіпсіздікті қамтамасыз ету талаптарын бұзатын жағдайларға жол бермеу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07"/>
          <w:p>
            <w:pPr>
              <w:spacing w:after="20"/>
              <w:ind w:left="20"/>
              <w:jc w:val="both"/>
            </w:pPr>
            <w:r>
              <w:rPr>
                <w:rFonts w:ascii="Times New Roman"/>
                <w:b w:val="false"/>
                <w:i w:val="false"/>
                <w:color w:val="000000"/>
                <w:sz w:val="20"/>
              </w:rPr>
              <w:t>
Білімдер:</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xml:space="preserve">
3. Кәсіпорынның ішкі регламентімен бекітілген кәсіпорында белгіленген қауіпсіздікті қамтамасыз ету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08"/>
          <w:p>
            <w:pPr>
              <w:spacing w:after="20"/>
              <w:ind w:left="20"/>
              <w:jc w:val="both"/>
            </w:pPr>
            <w:r>
              <w:rPr>
                <w:rFonts w:ascii="Times New Roman"/>
                <w:b w:val="false"/>
                <w:i w:val="false"/>
                <w:color w:val="000000"/>
                <w:sz w:val="20"/>
              </w:rPr>
              <w:t>
Жауапкершілік</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 "Жарылғыш заттар мен олардың негізіндегі бұйымдардың қауіпсіздігі туралы" (КО ТР 028/2012), "Машиналар мен жабдықтардың қауіпсіздігі туралы" техникалық регламенттері (КО ТР 010/2011); МемСТ 15.109-97 "Өнімді әзірлеу және өндіріске қою жүйесі (ӨБК). Жарылғыш өнеркәсіптік материалдар"; МемСТ 57704-2017 "Тау-кен ісі. Көмір өндіретін кәсіпорындардағы жарылыс жұмыстары. Терминдер мен анықтамалар"; МемСТ 32162-2013 "Өнеркәсіптік жарылғыш заттар. Жіктеу"; МемСТ 26184-84 "Өнеркәсіптік жарылғыш заттар. Терминдер мен анықтамалар"; ҚР СТ 2096-3-2011 "Жарылыстан қорғалған электр жабдығы. 3 бөлім. Электр тізбектерін ұшқын қауіпсіздігіне сынауға арналған ұшқын түзуші механизмдер"; ҚР СТ МЭК 60079-0-2010 "Жарылғыш орта. Жабдық. Жалпы талаптар"; МемСТ 32421-2013 "Қауіптілігі физика-химиялық қасиеттерге байланысты химиялық өнімнің жиктелуі. Жарылғыш химиялық өнімді сынау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объектілер үшін куәландыру жөніндегі маман"</w:t>
            </w:r>
          </w:p>
        </w:tc>
      </w:tr>
    </w:tbl>
    <w:bookmarkStart w:name="z545" w:id="309"/>
    <w:p>
      <w:pPr>
        <w:spacing w:after="0"/>
        <w:ind w:left="0"/>
        <w:jc w:val="left"/>
      </w:pPr>
      <w:r>
        <w:rPr>
          <w:rFonts w:ascii="Times New Roman"/>
          <w:b/>
          <w:i w:val="false"/>
          <w:color w:val="000000"/>
        </w:rPr>
        <w:t xml:space="preserve"> 4-ші тарау. Кәсіптік стандарттың техникалық деректері</w:t>
      </w:r>
    </w:p>
    <w:bookmarkEnd w:id="309"/>
    <w:bookmarkStart w:name="z546" w:id="310"/>
    <w:p>
      <w:pPr>
        <w:spacing w:after="0"/>
        <w:ind w:left="0"/>
        <w:jc w:val="both"/>
      </w:pPr>
      <w:r>
        <w:rPr>
          <w:rFonts w:ascii="Times New Roman"/>
          <w:b w:val="false"/>
          <w:i w:val="false"/>
          <w:color w:val="000000"/>
          <w:sz w:val="28"/>
        </w:rPr>
        <w:t>
      12. Мемлекеттік органның атауы: Қазакстан Республикасының Төтенше жағдайлар министрлігі.</w:t>
      </w:r>
    </w:p>
    <w:bookmarkEnd w:id="310"/>
    <w:bookmarkStart w:name="z547" w:id="311"/>
    <w:p>
      <w:pPr>
        <w:spacing w:after="0"/>
        <w:ind w:left="0"/>
        <w:jc w:val="both"/>
      </w:pPr>
      <w:r>
        <w:rPr>
          <w:rFonts w:ascii="Times New Roman"/>
          <w:b w:val="false"/>
          <w:i w:val="false"/>
          <w:color w:val="000000"/>
          <w:sz w:val="28"/>
        </w:rPr>
        <w:t>
      Орындаушы: Б.Т. Нұрышев, +7 (717) 257 77 23, nurushev.b@kpb.emer.kz.</w:t>
      </w:r>
    </w:p>
    <w:bookmarkEnd w:id="311"/>
    <w:bookmarkStart w:name="z548" w:id="312"/>
    <w:p>
      <w:pPr>
        <w:spacing w:after="0"/>
        <w:ind w:left="0"/>
        <w:jc w:val="both"/>
      </w:pPr>
      <w:r>
        <w:rPr>
          <w:rFonts w:ascii="Times New Roman"/>
          <w:b w:val="false"/>
          <w:i w:val="false"/>
          <w:color w:val="000000"/>
          <w:sz w:val="28"/>
        </w:rPr>
        <w:t>
      13. Әзірлеуге қатысатын ұйымдар (кәсіпорындар):</w:t>
      </w:r>
    </w:p>
    <w:bookmarkEnd w:id="312"/>
    <w:bookmarkStart w:name="z549" w:id="313"/>
    <w:p>
      <w:pPr>
        <w:spacing w:after="0"/>
        <w:ind w:left="0"/>
        <w:jc w:val="both"/>
      </w:pPr>
      <w:r>
        <w:rPr>
          <w:rFonts w:ascii="Times New Roman"/>
          <w:b w:val="false"/>
          <w:i w:val="false"/>
          <w:color w:val="000000"/>
          <w:sz w:val="28"/>
        </w:rPr>
        <w:t>
      ҚР ТЖМ Өнеркәсіптік қауіпсіздік комитеті;</w:t>
      </w:r>
    </w:p>
    <w:bookmarkEnd w:id="313"/>
    <w:bookmarkStart w:name="z550" w:id="314"/>
    <w:p>
      <w:pPr>
        <w:spacing w:after="0"/>
        <w:ind w:left="0"/>
        <w:jc w:val="both"/>
      </w:pPr>
      <w:r>
        <w:rPr>
          <w:rFonts w:ascii="Times New Roman"/>
          <w:b w:val="false"/>
          <w:i w:val="false"/>
          <w:color w:val="000000"/>
          <w:sz w:val="28"/>
        </w:rPr>
        <w:t>
      "Тәуелсіз газ қауымдастығы" ЗТБ;</w:t>
      </w:r>
    </w:p>
    <w:bookmarkEnd w:id="314"/>
    <w:bookmarkStart w:name="z551" w:id="315"/>
    <w:p>
      <w:pPr>
        <w:spacing w:after="0"/>
        <w:ind w:left="0"/>
        <w:jc w:val="both"/>
      </w:pPr>
      <w:r>
        <w:rPr>
          <w:rFonts w:ascii="Times New Roman"/>
          <w:b w:val="false"/>
          <w:i w:val="false"/>
          <w:color w:val="000000"/>
          <w:sz w:val="28"/>
        </w:rPr>
        <w:t>
      "Қазақстанның инженер-жарғыштар қауымдастығы" ЗТБ;</w:t>
      </w:r>
    </w:p>
    <w:bookmarkEnd w:id="315"/>
    <w:bookmarkStart w:name="z552" w:id="316"/>
    <w:p>
      <w:pPr>
        <w:spacing w:after="0"/>
        <w:ind w:left="0"/>
        <w:jc w:val="both"/>
      </w:pPr>
      <w:r>
        <w:rPr>
          <w:rFonts w:ascii="Times New Roman"/>
          <w:b w:val="false"/>
          <w:i w:val="false"/>
          <w:color w:val="000000"/>
          <w:sz w:val="28"/>
        </w:rPr>
        <w:t>
      "Аттестационно-методический центр" ЖШС "Неразрушающий контроль, техническая диагностика и мониторинг состояния" ТК;</w:t>
      </w:r>
    </w:p>
    <w:bookmarkEnd w:id="316"/>
    <w:bookmarkStart w:name="z553" w:id="317"/>
    <w:p>
      <w:pPr>
        <w:spacing w:after="0"/>
        <w:ind w:left="0"/>
        <w:jc w:val="both"/>
      </w:pPr>
      <w:r>
        <w:rPr>
          <w:rFonts w:ascii="Times New Roman"/>
          <w:b w:val="false"/>
          <w:i w:val="false"/>
          <w:color w:val="000000"/>
          <w:sz w:val="28"/>
        </w:rPr>
        <w:t>
      ҚР ЭМ "Ядролық физика институты" РМК НМКИ ғылыми-техникалық орталығы;</w:t>
      </w:r>
    </w:p>
    <w:bookmarkEnd w:id="317"/>
    <w:bookmarkStart w:name="z554" w:id="318"/>
    <w:p>
      <w:pPr>
        <w:spacing w:after="0"/>
        <w:ind w:left="0"/>
        <w:jc w:val="both"/>
      </w:pPr>
      <w:r>
        <w:rPr>
          <w:rFonts w:ascii="Times New Roman"/>
          <w:b w:val="false"/>
          <w:i w:val="false"/>
          <w:color w:val="000000"/>
          <w:sz w:val="28"/>
        </w:rPr>
        <w:t>
      "Контроль и диагностика" ЖШҚ.</w:t>
      </w:r>
    </w:p>
    <w:bookmarkEnd w:id="318"/>
    <w:bookmarkStart w:name="z555" w:id="319"/>
    <w:p>
      <w:pPr>
        <w:spacing w:after="0"/>
        <w:ind w:left="0"/>
        <w:jc w:val="both"/>
      </w:pPr>
      <w:r>
        <w:rPr>
          <w:rFonts w:ascii="Times New Roman"/>
          <w:b w:val="false"/>
          <w:i w:val="false"/>
          <w:color w:val="000000"/>
          <w:sz w:val="28"/>
        </w:rPr>
        <w:t>
      Жоба жетекшісі: Исқақов Нұржан Қалдыбекұлы, +7 (701) 734 51 51, iskakov.n@kpb.emer.kz.</w:t>
      </w:r>
    </w:p>
    <w:bookmarkEnd w:id="319"/>
    <w:bookmarkStart w:name="z556" w:id="320"/>
    <w:p>
      <w:pPr>
        <w:spacing w:after="0"/>
        <w:ind w:left="0"/>
        <w:jc w:val="both"/>
      </w:pPr>
      <w:r>
        <w:rPr>
          <w:rFonts w:ascii="Times New Roman"/>
          <w:b w:val="false"/>
          <w:i w:val="false"/>
          <w:color w:val="000000"/>
          <w:sz w:val="28"/>
        </w:rPr>
        <w:t>
      14. Кәсіптік біліктілік жөніндегі салалық кеңес: № 8, 06.09.2024 ж.</w:t>
      </w:r>
    </w:p>
    <w:bookmarkEnd w:id="320"/>
    <w:bookmarkStart w:name="z557" w:id="321"/>
    <w:p>
      <w:pPr>
        <w:spacing w:after="0"/>
        <w:ind w:left="0"/>
        <w:jc w:val="both"/>
      </w:pPr>
      <w:r>
        <w:rPr>
          <w:rFonts w:ascii="Times New Roman"/>
          <w:b w:val="false"/>
          <w:i w:val="false"/>
          <w:color w:val="000000"/>
          <w:sz w:val="28"/>
        </w:rPr>
        <w:t>
      15. Кәсіптік біліктілік жөніндегі ұлттық орган: 28.07.2025 ж.</w:t>
      </w:r>
    </w:p>
    <w:bookmarkEnd w:id="321"/>
    <w:bookmarkStart w:name="z558" w:id="322"/>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19.12.2024 ж.</w:t>
      </w:r>
    </w:p>
    <w:bookmarkEnd w:id="322"/>
    <w:bookmarkStart w:name="z559" w:id="323"/>
    <w:p>
      <w:pPr>
        <w:spacing w:after="0"/>
        <w:ind w:left="0"/>
        <w:jc w:val="both"/>
      </w:pPr>
      <w:r>
        <w:rPr>
          <w:rFonts w:ascii="Times New Roman"/>
          <w:b w:val="false"/>
          <w:i w:val="false"/>
          <w:color w:val="000000"/>
          <w:sz w:val="28"/>
        </w:rPr>
        <w:t>
      17. Нұсқа нөмірі және шығарылған жылы: Нұсқа 2, 2025 ж.</w:t>
      </w:r>
    </w:p>
    <w:bookmarkEnd w:id="323"/>
    <w:bookmarkStart w:name="z560" w:id="324"/>
    <w:p>
      <w:pPr>
        <w:spacing w:after="0"/>
        <w:ind w:left="0"/>
        <w:jc w:val="both"/>
      </w:pPr>
      <w:r>
        <w:rPr>
          <w:rFonts w:ascii="Times New Roman"/>
          <w:b w:val="false"/>
          <w:i w:val="false"/>
          <w:color w:val="000000"/>
          <w:sz w:val="28"/>
        </w:rPr>
        <w:t>
      18. Болжамды қайта қарау күні: 01.03.2028 ж.</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3-қосымша</w:t>
            </w:r>
          </w:p>
        </w:tc>
      </w:tr>
    </w:tbl>
    <w:bookmarkStart w:name="z562" w:id="325"/>
    <w:p>
      <w:pPr>
        <w:spacing w:after="0"/>
        <w:ind w:left="0"/>
        <w:jc w:val="left"/>
      </w:pPr>
      <w:r>
        <w:rPr>
          <w:rFonts w:ascii="Times New Roman"/>
          <w:b/>
          <w:i w:val="false"/>
          <w:color w:val="000000"/>
        </w:rPr>
        <w:t xml:space="preserve"> Кәсіптік стандарт: "Қауіпті техникалық құрылғыларды: аспалы жолдар мен фуникулерларды техникалық куәландыру"</w:t>
      </w:r>
    </w:p>
    <w:bookmarkEnd w:id="325"/>
    <w:bookmarkStart w:name="z563" w:id="326"/>
    <w:p>
      <w:pPr>
        <w:spacing w:after="0"/>
        <w:ind w:left="0"/>
        <w:jc w:val="left"/>
      </w:pPr>
      <w:r>
        <w:rPr>
          <w:rFonts w:ascii="Times New Roman"/>
          <w:b/>
          <w:i w:val="false"/>
          <w:color w:val="000000"/>
        </w:rPr>
        <w:t xml:space="preserve"> 1 тарау. Жалпы ережелер</w:t>
      </w:r>
    </w:p>
    <w:bookmarkEnd w:id="326"/>
    <w:bookmarkStart w:name="z564" w:id="327"/>
    <w:p>
      <w:pPr>
        <w:spacing w:after="0"/>
        <w:ind w:left="0"/>
        <w:jc w:val="both"/>
      </w:pPr>
      <w:r>
        <w:rPr>
          <w:rFonts w:ascii="Times New Roman"/>
          <w:b w:val="false"/>
          <w:i w:val="false"/>
          <w:color w:val="000000"/>
          <w:sz w:val="28"/>
        </w:rPr>
        <w:t xml:space="preserve">
      1. Кәсіптік стандартты қолдану саласы: "Қауіпті техникалық құрылғыларды: аспалы жолдар мен фуникулерларды техникалық куәландыру" кәсіптік стандарты "Кәсіптік біліктілік туралы" ҚРЗ </w:t>
      </w:r>
      <w:r>
        <w:rPr>
          <w:rFonts w:ascii="Times New Roman"/>
          <w:b w:val="false"/>
          <w:i w:val="false"/>
          <w:color w:val="000000"/>
          <w:sz w:val="28"/>
        </w:rPr>
        <w:t>5-бабына</w:t>
      </w:r>
      <w:r>
        <w:rPr>
          <w:rFonts w:ascii="Times New Roman"/>
          <w:b w:val="false"/>
          <w:i w:val="false"/>
          <w:color w:val="000000"/>
          <w:sz w:val="28"/>
        </w:rPr>
        <w:t xml:space="preserve"> сәйкес әзірленіп, білім беру бағдарламаларын қалыптастыруға, оның ішінде кәсіпорындарда персоналды, білім беру ұйымдарының қызметкерлері мен түлектерін оқытуға және қауіпті техникалық құрылғыларды: аспалы жолдар мен фуникулерларды пайдалану кезінде өнеркәсіптік қауіпсіздік саласындағы кең ауқымды міндеттердің шешімдеріне қойылатын талаптарды белгілейді.</w:t>
      </w:r>
    </w:p>
    <w:bookmarkEnd w:id="327"/>
    <w:bookmarkStart w:name="z565" w:id="32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28"/>
    <w:bookmarkStart w:name="z566" w:id="329"/>
    <w:p>
      <w:pPr>
        <w:spacing w:after="0"/>
        <w:ind w:left="0"/>
        <w:jc w:val="both"/>
      </w:pPr>
      <w:r>
        <w:rPr>
          <w:rFonts w:ascii="Times New Roman"/>
          <w:b w:val="false"/>
          <w:i w:val="false"/>
          <w:color w:val="000000"/>
          <w:sz w:val="28"/>
        </w:rPr>
        <w:t>
      1) аспалы жол – жолаушылар мен жүктерді тасымалдауға арналған көлік түрі, онда вагондарды, вагонеткаларды, кабиналарды немесе креслоларды жылжыту үшін тіректер арасында созылған тартқыш немесе көтергіш тартқыш арқан (арқан) қызмет етеді;</w:t>
      </w:r>
    </w:p>
    <w:bookmarkEnd w:id="329"/>
    <w:bookmarkStart w:name="z567" w:id="330"/>
    <w:p>
      <w:pPr>
        <w:spacing w:after="0"/>
        <w:ind w:left="0"/>
        <w:jc w:val="both"/>
      </w:pPr>
      <w:r>
        <w:rPr>
          <w:rFonts w:ascii="Times New Roman"/>
          <w:b w:val="false"/>
          <w:i w:val="false"/>
          <w:color w:val="000000"/>
          <w:sz w:val="28"/>
        </w:rPr>
        <w:t>
      2) білім – кәсіптік тапсырма шеңберінде іс-әрекеттерді орындау үшін қажетті зерттелген және игерілген ақпарат;</w:t>
      </w:r>
    </w:p>
    <w:bookmarkEnd w:id="330"/>
    <w:bookmarkStart w:name="z568" w:id="331"/>
    <w:p>
      <w:pPr>
        <w:spacing w:after="0"/>
        <w:ind w:left="0"/>
        <w:jc w:val="both"/>
      </w:pPr>
      <w:r>
        <w:rPr>
          <w:rFonts w:ascii="Times New Roman"/>
          <w:b w:val="false"/>
          <w:i w:val="false"/>
          <w:color w:val="000000"/>
          <w:sz w:val="28"/>
        </w:rPr>
        <w:t>
      3) бұзбайтын бақылау – объектіні жұмыстан шығаруды не оны бөлшектеуді талап етпейтін объектінің немесе оның жекелеген элементтерінің/тораптарының негізгі жұмыс қасиеттері мен параметрлерінің сенімділігін бақылау;</w:t>
      </w:r>
    </w:p>
    <w:bookmarkEnd w:id="331"/>
    <w:bookmarkStart w:name="z569" w:id="332"/>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Біліктілікды қолдану қабілеті;</w:t>
      </w:r>
    </w:p>
    <w:bookmarkEnd w:id="332"/>
    <w:bookmarkStart w:name="z570" w:id="333"/>
    <w:p>
      <w:pPr>
        <w:spacing w:after="0"/>
        <w:ind w:left="0"/>
        <w:jc w:val="both"/>
      </w:pPr>
      <w:r>
        <w:rPr>
          <w:rFonts w:ascii="Times New Roman"/>
          <w:b w:val="false"/>
          <w:i w:val="false"/>
          <w:color w:val="000000"/>
          <w:sz w:val="28"/>
        </w:rPr>
        <w:t>
      5) зерттеп-қарау – белгілі бір кезеңге одан әрі пайдалану мүмкіндігі мен жағдайларын анықтау мақсатында нормативтік қызмет мерзімін өтеген жүк көтергіш машиналарды техникалық диагностикалау жөніндегі жұмыстар кешені;</w:t>
      </w:r>
    </w:p>
    <w:bookmarkEnd w:id="333"/>
    <w:bookmarkStart w:name="z571" w:id="334"/>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334"/>
    <w:bookmarkStart w:name="z572" w:id="335"/>
    <w:p>
      <w:pPr>
        <w:spacing w:after="0"/>
        <w:ind w:left="0"/>
        <w:jc w:val="both"/>
      </w:pPr>
      <w:r>
        <w:rPr>
          <w:rFonts w:ascii="Times New Roman"/>
          <w:b w:val="false"/>
          <w:i w:val="false"/>
          <w:color w:val="000000"/>
          <w:sz w:val="28"/>
        </w:rPr>
        <w:t>
      7)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біліктілікке, жұмыс тәжірибесіне қойылатын жалпы талаптарды белгілейтін жазбаша ресми құжат;</w:t>
      </w:r>
    </w:p>
    <w:bookmarkEnd w:id="335"/>
    <w:bookmarkStart w:name="z573" w:id="336"/>
    <w:p>
      <w:pPr>
        <w:spacing w:after="0"/>
        <w:ind w:left="0"/>
        <w:jc w:val="both"/>
      </w:pPr>
      <w:r>
        <w:rPr>
          <w:rFonts w:ascii="Times New Roman"/>
          <w:b w:val="false"/>
          <w:i w:val="false"/>
          <w:color w:val="000000"/>
          <w:sz w:val="28"/>
        </w:rPr>
        <w:t>
      8) құзыреттілік – еңбек функциясын құрайтын бір немесе бірнеше кәсіптік тапсырмаларды орындауға мүмкіндік беретін біліктілікды қолдану мүмкіндігі;</w:t>
      </w:r>
    </w:p>
    <w:bookmarkEnd w:id="336"/>
    <w:bookmarkStart w:name="z574" w:id="337"/>
    <w:p>
      <w:pPr>
        <w:spacing w:after="0"/>
        <w:ind w:left="0"/>
        <w:jc w:val="both"/>
      </w:pPr>
      <w:r>
        <w:rPr>
          <w:rFonts w:ascii="Times New Roman"/>
          <w:b w:val="false"/>
          <w:i w:val="false"/>
          <w:color w:val="000000"/>
          <w:sz w:val="28"/>
        </w:rPr>
        <w:t>
      9) машықтар – кәсіптік дағды шеңберінде жеке бірлік іс-әрекеттерді физикалық және (немесе) ақыл-оймен орындау қабілеті;</w:t>
      </w:r>
    </w:p>
    <w:bookmarkEnd w:id="337"/>
    <w:bookmarkStart w:name="z575" w:id="338"/>
    <w:p>
      <w:pPr>
        <w:spacing w:after="0"/>
        <w:ind w:left="0"/>
        <w:jc w:val="both"/>
      </w:pPr>
      <w:r>
        <w:rPr>
          <w:rFonts w:ascii="Times New Roman"/>
          <w:b w:val="false"/>
          <w:i w:val="false"/>
          <w:color w:val="000000"/>
          <w:sz w:val="28"/>
        </w:rPr>
        <w:t>
      10) мамандық – жеке тұлға жүзеге асыратын және оны орындау үшін белгілі бір біліктілікті талап ететін кәсіп түрі;</w:t>
      </w:r>
    </w:p>
    <w:bookmarkEnd w:id="338"/>
    <w:bookmarkStart w:name="z576" w:id="339"/>
    <w:p>
      <w:pPr>
        <w:spacing w:after="0"/>
        <w:ind w:left="0"/>
        <w:jc w:val="both"/>
      </w:pPr>
      <w:r>
        <w:rPr>
          <w:rFonts w:ascii="Times New Roman"/>
          <w:b w:val="false"/>
          <w:i w:val="false"/>
          <w:color w:val="000000"/>
          <w:sz w:val="28"/>
        </w:rPr>
        <w:t>
      11) нормативтік қызмет ету мерзімі – бұл құрылғының паспортында өндіруші көрсеткен уақыт, оның барысында жүк көтеру механизмі жұмыс қабілеттілігін сақтайды;</w:t>
      </w:r>
    </w:p>
    <w:bookmarkEnd w:id="339"/>
    <w:bookmarkStart w:name="z577" w:id="340"/>
    <w:p>
      <w:pPr>
        <w:spacing w:after="0"/>
        <w:ind w:left="0"/>
        <w:jc w:val="both"/>
      </w:pPr>
      <w:r>
        <w:rPr>
          <w:rFonts w:ascii="Times New Roman"/>
          <w:b w:val="false"/>
          <w:i w:val="false"/>
          <w:color w:val="000000"/>
          <w:sz w:val="28"/>
        </w:rPr>
        <w:t>
      12) пайдалану қауіпсіздігі – азаматтардың өміріне немесе денсаулығына, жеке немесе заңды тұлғалардың мүлкіне, мемлекеттік немесе муниципалдық мүлікке, қоршаған ортаға, жануарлар мен өсімдіктердің өміріне немесе денсаулығына зиян келтірумен байланысты жол берілмейтін тәуекел болмаған жағдай;</w:t>
      </w:r>
    </w:p>
    <w:bookmarkEnd w:id="340"/>
    <w:bookmarkStart w:name="z578" w:id="341"/>
    <w:p>
      <w:pPr>
        <w:spacing w:after="0"/>
        <w:ind w:left="0"/>
        <w:jc w:val="both"/>
      </w:pPr>
      <w:r>
        <w:rPr>
          <w:rFonts w:ascii="Times New Roman"/>
          <w:b w:val="false"/>
          <w:i w:val="false"/>
          <w:color w:val="000000"/>
          <w:sz w:val="28"/>
        </w:rPr>
        <w:t>
      13) сынақ актісі/хаттамасы – техникалық құжат, объектінің меншік иесі/Тапсырыс беруші құрамында куәландыру жүргізілетін және өткізілген сынақтардың нәтижелерін растайтын комиссия ресімдейді;</w:t>
      </w:r>
    </w:p>
    <w:bookmarkEnd w:id="341"/>
    <w:bookmarkStart w:name="z579" w:id="342"/>
    <w:p>
      <w:pPr>
        <w:spacing w:after="0"/>
        <w:ind w:left="0"/>
        <w:jc w:val="both"/>
      </w:pPr>
      <w:r>
        <w:rPr>
          <w:rFonts w:ascii="Times New Roman"/>
          <w:b w:val="false"/>
          <w:i w:val="false"/>
          <w:color w:val="000000"/>
          <w:sz w:val="28"/>
        </w:rPr>
        <w:t>
      14) талдау – белгіленген мақсаттарға қол жеткізу үшін қарастырылып отырған объектінің жарамдылығын, барабарлығын, нәтижелілігін анықтау үшін қабылданатын қызмет;</w:t>
      </w:r>
    </w:p>
    <w:bookmarkEnd w:id="342"/>
    <w:bookmarkStart w:name="z580" w:id="343"/>
    <w:p>
      <w:pPr>
        <w:spacing w:after="0"/>
        <w:ind w:left="0"/>
        <w:jc w:val="both"/>
      </w:pPr>
      <w:r>
        <w:rPr>
          <w:rFonts w:ascii="Times New Roman"/>
          <w:b w:val="false"/>
          <w:i w:val="false"/>
          <w:color w:val="000000"/>
          <w:sz w:val="28"/>
        </w:rPr>
        <w:t>
      15) техникалық куәландыру – бұл жабдықтың және оның құрамдас бөліктерінің техникалық жай-күйін (техникалық диагностикалауды) зертеп-қарау, сондай-ақ статикалық және динамикалық сынақтар жүргізу арқылы объектіні қауіпсіз пайдалану мүмкіндігі тұрғысынан бағалау;</w:t>
      </w:r>
    </w:p>
    <w:bookmarkEnd w:id="343"/>
    <w:bookmarkStart w:name="z581" w:id="344"/>
    <w:p>
      <w:pPr>
        <w:spacing w:after="0"/>
        <w:ind w:left="0"/>
        <w:jc w:val="both"/>
      </w:pPr>
      <w:r>
        <w:rPr>
          <w:rFonts w:ascii="Times New Roman"/>
          <w:b w:val="false"/>
          <w:i w:val="false"/>
          <w:color w:val="000000"/>
          <w:sz w:val="28"/>
        </w:rPr>
        <w:t>
      16)еңбекті қорғау – құқықтық, әлеуметтік-экономикалық, ұйымдастырушылық-техникалық, санитарлық-эпидемиологиялық, емдеу-профилактикалық, оңалту және өзге де іс-шаралар мен құралдарды қамтитын еңбек қызметі процесінде қызметкерлердің өмірі мен денсаулығының қауіпсіздігін қамтамасыз ету жүйесі;</w:t>
      </w:r>
    </w:p>
    <w:bookmarkEnd w:id="344"/>
    <w:bookmarkStart w:name="z582" w:id="345"/>
    <w:p>
      <w:pPr>
        <w:spacing w:after="0"/>
        <w:ind w:left="0"/>
        <w:jc w:val="both"/>
      </w:pPr>
      <w:r>
        <w:rPr>
          <w:rFonts w:ascii="Times New Roman"/>
          <w:b w:val="false"/>
          <w:i w:val="false"/>
          <w:color w:val="000000"/>
          <w:sz w:val="28"/>
        </w:rPr>
        <w:t>
      17) еңбек қауіпсіздігі – еңбек қызметі процесінде қызметкерлерге зиянды және (немесе) қауіпті өндірістік факторлардың әсерін болдырмайтын іс-шаралар кешенімен қамтамасыз етілген қызметкерлердің қорғалу жағдайы;</w:t>
      </w:r>
    </w:p>
    <w:bookmarkEnd w:id="345"/>
    <w:bookmarkStart w:name="z583" w:id="346"/>
    <w:p>
      <w:pPr>
        <w:spacing w:after="0"/>
        <w:ind w:left="0"/>
        <w:jc w:val="both"/>
      </w:pPr>
      <w:r>
        <w:rPr>
          <w:rFonts w:ascii="Times New Roman"/>
          <w:b w:val="false"/>
          <w:i w:val="false"/>
          <w:color w:val="000000"/>
          <w:sz w:val="28"/>
        </w:rPr>
        <w:t>
      18) фуникулер – адамдарды немесе жүктерді тік жол бойымен қысқа қашықтыққа вагондарда тасымалдауға арналған арқан тартқышы бар рельсті көлік құралы.</w:t>
      </w:r>
    </w:p>
    <w:bookmarkEnd w:id="346"/>
    <w:bookmarkStart w:name="z584" w:id="34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47"/>
    <w:bookmarkStart w:name="z585" w:id="348"/>
    <w:p>
      <w:pPr>
        <w:spacing w:after="0"/>
        <w:ind w:left="0"/>
        <w:jc w:val="both"/>
      </w:pPr>
      <w:r>
        <w:rPr>
          <w:rFonts w:ascii="Times New Roman"/>
          <w:b w:val="false"/>
          <w:i w:val="false"/>
          <w:color w:val="000000"/>
          <w:sz w:val="28"/>
        </w:rPr>
        <w:t>
      БА – Біліктілік анықтамалығы.</w:t>
      </w:r>
    </w:p>
    <w:bookmarkEnd w:id="348"/>
    <w:bookmarkStart w:name="z586" w:id="349"/>
    <w:p>
      <w:pPr>
        <w:spacing w:after="0"/>
        <w:ind w:left="0"/>
        <w:jc w:val="both"/>
      </w:pPr>
      <w:r>
        <w:rPr>
          <w:rFonts w:ascii="Times New Roman"/>
          <w:b w:val="false"/>
          <w:i w:val="false"/>
          <w:color w:val="000000"/>
          <w:sz w:val="28"/>
        </w:rPr>
        <w:t>
      ББ – Бұзбайтын бақылау.</w:t>
      </w:r>
    </w:p>
    <w:bookmarkEnd w:id="349"/>
    <w:bookmarkStart w:name="z587" w:id="350"/>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350"/>
    <w:bookmarkStart w:name="z588" w:id="351"/>
    <w:p>
      <w:pPr>
        <w:spacing w:after="0"/>
        <w:ind w:left="0"/>
        <w:jc w:val="both"/>
      </w:pPr>
      <w:r>
        <w:rPr>
          <w:rFonts w:ascii="Times New Roman"/>
          <w:b w:val="false"/>
          <w:i w:val="false"/>
          <w:color w:val="000000"/>
          <w:sz w:val="28"/>
        </w:rPr>
        <w:t>
      НҚА – Нормативтік құқықтық акті.</w:t>
      </w:r>
    </w:p>
    <w:bookmarkEnd w:id="351"/>
    <w:bookmarkStart w:name="z589" w:id="352"/>
    <w:p>
      <w:pPr>
        <w:spacing w:after="0"/>
        <w:ind w:left="0"/>
        <w:jc w:val="both"/>
      </w:pPr>
      <w:r>
        <w:rPr>
          <w:rFonts w:ascii="Times New Roman"/>
          <w:b w:val="false"/>
          <w:i w:val="false"/>
          <w:color w:val="000000"/>
          <w:sz w:val="28"/>
        </w:rPr>
        <w:t>
      СБШ – Салалық біліктілік шеңбері.</w:t>
      </w:r>
    </w:p>
    <w:bookmarkEnd w:id="352"/>
    <w:bookmarkStart w:name="z590" w:id="353"/>
    <w:p>
      <w:pPr>
        <w:spacing w:after="0"/>
        <w:ind w:left="0"/>
        <w:jc w:val="both"/>
      </w:pPr>
      <w:r>
        <w:rPr>
          <w:rFonts w:ascii="Times New Roman"/>
          <w:b w:val="false"/>
          <w:i w:val="false"/>
          <w:color w:val="000000"/>
          <w:sz w:val="28"/>
        </w:rPr>
        <w:t>
      ТжКБ – Техникалық және кәсіптік білім.</w:t>
      </w:r>
    </w:p>
    <w:bookmarkEnd w:id="353"/>
    <w:bookmarkStart w:name="z591" w:id="354"/>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354"/>
    <w:bookmarkStart w:name="z592" w:id="355"/>
    <w:p>
      <w:pPr>
        <w:spacing w:after="0"/>
        <w:ind w:left="0"/>
        <w:jc w:val="left"/>
      </w:pPr>
      <w:r>
        <w:rPr>
          <w:rFonts w:ascii="Times New Roman"/>
          <w:b/>
          <w:i w:val="false"/>
          <w:color w:val="000000"/>
        </w:rPr>
        <w:t xml:space="preserve"> 2 тарау. Кәсіптік стандарттың паспорты</w:t>
      </w:r>
    </w:p>
    <w:bookmarkEnd w:id="355"/>
    <w:bookmarkStart w:name="z593" w:id="356"/>
    <w:p>
      <w:pPr>
        <w:spacing w:after="0"/>
        <w:ind w:left="0"/>
        <w:jc w:val="both"/>
      </w:pPr>
      <w:r>
        <w:rPr>
          <w:rFonts w:ascii="Times New Roman"/>
          <w:b w:val="false"/>
          <w:i w:val="false"/>
          <w:color w:val="000000"/>
          <w:sz w:val="28"/>
        </w:rPr>
        <w:t>
      4. Кәсіптік стандарттың атауы: "Қауіпті техникалық құрылғыларды: аспалы жолдар мен фуникулярларды техникалық куәландыру"</w:t>
      </w:r>
    </w:p>
    <w:bookmarkEnd w:id="356"/>
    <w:bookmarkStart w:name="z594" w:id="357"/>
    <w:p>
      <w:pPr>
        <w:spacing w:after="0"/>
        <w:ind w:left="0"/>
        <w:jc w:val="both"/>
      </w:pPr>
      <w:r>
        <w:rPr>
          <w:rFonts w:ascii="Times New Roman"/>
          <w:b w:val="false"/>
          <w:i w:val="false"/>
          <w:color w:val="000000"/>
          <w:sz w:val="28"/>
        </w:rPr>
        <w:t>
      5. Кәсіптік стандарттың коды:</w:t>
      </w:r>
    </w:p>
    <w:bookmarkEnd w:id="357"/>
    <w:bookmarkStart w:name="z595" w:id="358"/>
    <w:p>
      <w:pPr>
        <w:spacing w:after="0"/>
        <w:ind w:left="0"/>
        <w:jc w:val="both"/>
      </w:pPr>
      <w:r>
        <w:rPr>
          <w:rFonts w:ascii="Times New Roman"/>
          <w:b w:val="false"/>
          <w:i w:val="false"/>
          <w:color w:val="000000"/>
          <w:sz w:val="28"/>
        </w:rPr>
        <w:t>
      6. ЭҚЖЖ-не сәйкес секция, бөлімді, топты, сыныпты және ішкі сыныпты көрсету:</w:t>
      </w:r>
    </w:p>
    <w:bookmarkEnd w:id="358"/>
    <w:bookmarkStart w:name="z596" w:id="359"/>
    <w:p>
      <w:pPr>
        <w:spacing w:after="0"/>
        <w:ind w:left="0"/>
        <w:jc w:val="both"/>
      </w:pPr>
      <w:r>
        <w:rPr>
          <w:rFonts w:ascii="Times New Roman"/>
          <w:b w:val="false"/>
          <w:i w:val="false"/>
          <w:color w:val="000000"/>
          <w:sz w:val="28"/>
        </w:rPr>
        <w:t>
      М. кәсіби, ғылыми және техникалық қызмет.</w:t>
      </w:r>
    </w:p>
    <w:bookmarkEnd w:id="359"/>
    <w:bookmarkStart w:name="z597" w:id="360"/>
    <w:p>
      <w:pPr>
        <w:spacing w:after="0"/>
        <w:ind w:left="0"/>
        <w:jc w:val="both"/>
      </w:pPr>
      <w:r>
        <w:rPr>
          <w:rFonts w:ascii="Times New Roman"/>
          <w:b w:val="false"/>
          <w:i w:val="false"/>
          <w:color w:val="000000"/>
          <w:sz w:val="28"/>
        </w:rPr>
        <w:t>
      74 – өзге де кәсіптік, ғылыми және техникалық қызмет.</w:t>
      </w:r>
    </w:p>
    <w:bookmarkEnd w:id="360"/>
    <w:bookmarkStart w:name="z598" w:id="361"/>
    <w:p>
      <w:pPr>
        <w:spacing w:after="0"/>
        <w:ind w:left="0"/>
        <w:jc w:val="both"/>
      </w:pPr>
      <w:r>
        <w:rPr>
          <w:rFonts w:ascii="Times New Roman"/>
          <w:b w:val="false"/>
          <w:i w:val="false"/>
          <w:color w:val="000000"/>
          <w:sz w:val="28"/>
        </w:rPr>
        <w:t>
      74.9 – басқа топтарға енгізілмеген өзге де кәсіби, ғылыми және техникалық қызмет.</w:t>
      </w:r>
    </w:p>
    <w:bookmarkEnd w:id="361"/>
    <w:bookmarkStart w:name="z599" w:id="362"/>
    <w:p>
      <w:pPr>
        <w:spacing w:after="0"/>
        <w:ind w:left="0"/>
        <w:jc w:val="both"/>
      </w:pPr>
      <w:r>
        <w:rPr>
          <w:rFonts w:ascii="Times New Roman"/>
          <w:b w:val="false"/>
          <w:i w:val="false"/>
          <w:color w:val="000000"/>
          <w:sz w:val="28"/>
        </w:rPr>
        <w:t>
      74.90 – басқа топтарға енгізілмеген өзге де кәсіби, ғылыми және техникалық қызмет.</w:t>
      </w:r>
    </w:p>
    <w:bookmarkEnd w:id="362"/>
    <w:bookmarkStart w:name="z600" w:id="363"/>
    <w:p>
      <w:pPr>
        <w:spacing w:after="0"/>
        <w:ind w:left="0"/>
        <w:jc w:val="both"/>
      </w:pPr>
      <w:r>
        <w:rPr>
          <w:rFonts w:ascii="Times New Roman"/>
          <w:b w:val="false"/>
          <w:i w:val="false"/>
          <w:color w:val="000000"/>
          <w:sz w:val="28"/>
        </w:rPr>
        <w:t>
      74.90.9 – басқа топтамаларға енгізілмеген өзге де кәсіби ғылыми және техникалық қызмет.</w:t>
      </w:r>
    </w:p>
    <w:bookmarkEnd w:id="363"/>
    <w:bookmarkStart w:name="z601" w:id="364"/>
    <w:p>
      <w:pPr>
        <w:spacing w:after="0"/>
        <w:ind w:left="0"/>
        <w:jc w:val="both"/>
      </w:pPr>
      <w:r>
        <w:rPr>
          <w:rFonts w:ascii="Times New Roman"/>
          <w:b w:val="false"/>
          <w:i w:val="false"/>
          <w:color w:val="000000"/>
          <w:sz w:val="28"/>
        </w:rPr>
        <w:t>
      7. Кәсіптік стандарттың қысқаша сипаттамасы: Кәсіптік стандарт мамандандырылған ұйымдардың қауіпті техникалық құрылғыларды: аспалы жолдар мен фуникулярларды техникалық куәландыру жүргізу кезінде өнеркәсіптік қауіпсіздік саласында кәсіптік қызметтер көрсету бойынша мамандардың кәсіптік құзыреттілігі саласындағы талаптарды белгілейді. Мамандардың біліктілік деңгейінің өсуімен әрбір келесі деңгей алдыңғы деңгейдің функцияларын орындауды және оларды жаңа құзыреттерге сәйкес кеңейтуді білдіреді.</w:t>
      </w:r>
    </w:p>
    <w:bookmarkEnd w:id="364"/>
    <w:bookmarkStart w:name="z602" w:id="365"/>
    <w:p>
      <w:pPr>
        <w:spacing w:after="0"/>
        <w:ind w:left="0"/>
        <w:jc w:val="both"/>
      </w:pPr>
      <w:r>
        <w:rPr>
          <w:rFonts w:ascii="Times New Roman"/>
          <w:b w:val="false"/>
          <w:i w:val="false"/>
          <w:color w:val="000000"/>
          <w:sz w:val="28"/>
        </w:rPr>
        <w:t>
      8. Кәсіптер карточкаларының тізімі:</w:t>
      </w:r>
    </w:p>
    <w:bookmarkEnd w:id="365"/>
    <w:bookmarkStart w:name="z603" w:id="366"/>
    <w:p>
      <w:pPr>
        <w:spacing w:after="0"/>
        <w:ind w:left="0"/>
        <w:jc w:val="both"/>
      </w:pPr>
      <w:r>
        <w:rPr>
          <w:rFonts w:ascii="Times New Roman"/>
          <w:b w:val="false"/>
          <w:i w:val="false"/>
          <w:color w:val="000000"/>
          <w:sz w:val="28"/>
        </w:rPr>
        <w:t>
      1) Қорытынды беру құқығынсыз аспалы жолдар мен фуникулерларды техникалық куәландыру жөніндегі маман - 5-ші СБШ деңгейі.</w:t>
      </w:r>
    </w:p>
    <w:bookmarkEnd w:id="366"/>
    <w:bookmarkStart w:name="z604" w:id="367"/>
    <w:p>
      <w:pPr>
        <w:spacing w:after="0"/>
        <w:ind w:left="0"/>
        <w:jc w:val="both"/>
      </w:pPr>
      <w:r>
        <w:rPr>
          <w:rFonts w:ascii="Times New Roman"/>
          <w:b w:val="false"/>
          <w:i w:val="false"/>
          <w:color w:val="000000"/>
          <w:sz w:val="28"/>
        </w:rPr>
        <w:t>
      2) Қорытынды беру құқығымен аспалы жолдар мен фуникулерларды техникалық куәландыру жөніндегі маман - 6-ші СБШ деңгейі.</w:t>
      </w:r>
    </w:p>
    <w:bookmarkEnd w:id="367"/>
    <w:bookmarkStart w:name="z605" w:id="368"/>
    <w:p>
      <w:pPr>
        <w:spacing w:after="0"/>
        <w:ind w:left="0"/>
        <w:jc w:val="left"/>
      </w:pPr>
      <w:r>
        <w:rPr>
          <w:rFonts w:ascii="Times New Roman"/>
          <w:b/>
          <w:i w:val="false"/>
          <w:color w:val="000000"/>
        </w:rPr>
        <w:t xml:space="preserve"> 3-тарау. Кәсіп карточкалары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 Қорытынды беру құқығынсыз аспалы жолдар мен фуникулерларды техникалық куәландыру жөніндегі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 құқығынсыз аспалы жолдар мен фуникулерларды техникалық куәландыру жөніндегі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9"/>
          <w:p>
            <w:pPr>
              <w:spacing w:after="20"/>
              <w:ind w:left="20"/>
              <w:jc w:val="both"/>
            </w:pPr>
            <w:r>
              <w:rPr>
                <w:rFonts w:ascii="Times New Roman"/>
                <w:b w:val="false"/>
                <w:i w:val="false"/>
                <w:color w:val="000000"/>
                <w:sz w:val="20"/>
              </w:rPr>
              <w:t>
Білім деңгейі:</w:t>
            </w:r>
          </w:p>
          <w:bookmarkEnd w:id="369"/>
          <w:p>
            <w:pPr>
              <w:spacing w:after="20"/>
              <w:ind w:left="20"/>
              <w:jc w:val="both"/>
            </w:pPr>
            <w:r>
              <w:rPr>
                <w:rFonts w:ascii="Times New Roman"/>
                <w:b w:val="false"/>
                <w:i w:val="false"/>
                <w:color w:val="000000"/>
                <w:sz w:val="20"/>
              </w:rPr>
              <w:t>
Техникалық және кәсіптік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70"/>
          <w:p>
            <w:pPr>
              <w:spacing w:after="20"/>
              <w:ind w:left="20"/>
              <w:jc w:val="both"/>
            </w:pPr>
            <w:r>
              <w:rPr>
                <w:rFonts w:ascii="Times New Roman"/>
                <w:b w:val="false"/>
                <w:i w:val="false"/>
                <w:color w:val="000000"/>
                <w:sz w:val="20"/>
              </w:rPr>
              <w:t>
Мамандығы:</w:t>
            </w:r>
          </w:p>
          <w:bookmarkEnd w:id="370"/>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71"/>
          <w:p>
            <w:pPr>
              <w:spacing w:after="20"/>
              <w:ind w:left="20"/>
              <w:jc w:val="both"/>
            </w:pPr>
            <w:r>
              <w:rPr>
                <w:rFonts w:ascii="Times New Roman"/>
                <w:b w:val="false"/>
                <w:i w:val="false"/>
                <w:color w:val="000000"/>
                <w:sz w:val="20"/>
              </w:rPr>
              <w:t>
Машықтар:</w:t>
            </w:r>
          </w:p>
          <w:bookmarkEnd w:id="371"/>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72"/>
          <w:p>
            <w:pPr>
              <w:spacing w:after="20"/>
              <w:ind w:left="20"/>
              <w:jc w:val="both"/>
            </w:pPr>
            <w:r>
              <w:rPr>
                <w:rFonts w:ascii="Times New Roman"/>
                <w:b w:val="false"/>
                <w:i w:val="false"/>
                <w:color w:val="000000"/>
                <w:sz w:val="20"/>
              </w:rPr>
              <w:t>
Қолданбалы бакалавриат үшін: жұмыс тәжірибесінсіз;</w:t>
            </w:r>
          </w:p>
          <w:bookmarkEnd w:id="372"/>
          <w:p>
            <w:pPr>
              <w:spacing w:after="20"/>
              <w:ind w:left="20"/>
              <w:jc w:val="both"/>
            </w:pPr>
            <w:r>
              <w:rPr>
                <w:rFonts w:ascii="Times New Roman"/>
                <w:b w:val="false"/>
                <w:i w:val="false"/>
                <w:color w:val="000000"/>
                <w:sz w:val="20"/>
              </w:rPr>
              <w:t>
Техникалық және кәсіптік білім үшін: Қызметі қауіпті техникалық құрылғыларды: аспалы жолдар мен фуникулерларды пайдаланумен (тікелей) байланысты кәсіпорындарда кемінде 3 жыл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мәселелері бойынша мамандарды даярлаудан, қайта даярлаудан және өнеркәсіптік қауіпсіздік туралы куәлік алудан өту.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талаптарына сәйкестігіне қауіпті техникалық құрылғыларға: аспалы жолдар мен фуникулерларға техникалық куәландыру жүргізу бойынша кәсіби қызметтер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73"/>
          <w:p>
            <w:pPr>
              <w:spacing w:after="20"/>
              <w:ind w:left="20"/>
              <w:jc w:val="both"/>
            </w:pPr>
            <w:r>
              <w:rPr>
                <w:rFonts w:ascii="Times New Roman"/>
                <w:b w:val="false"/>
                <w:i w:val="false"/>
                <w:color w:val="000000"/>
                <w:sz w:val="20"/>
              </w:rPr>
              <w:t>
1. Аспалы жолдардың, фуникулерлардың, болат арқандардың жай-күйін бұзбайтын бақылау әдісімен зерттеп-қарау.</w:t>
            </w:r>
          </w:p>
          <w:bookmarkEnd w:id="373"/>
          <w:p>
            <w:pPr>
              <w:spacing w:after="20"/>
              <w:ind w:left="20"/>
              <w:jc w:val="both"/>
            </w:pPr>
            <w:r>
              <w:rPr>
                <w:rFonts w:ascii="Times New Roman"/>
                <w:b w:val="false"/>
                <w:i w:val="false"/>
                <w:color w:val="000000"/>
                <w:sz w:val="20"/>
              </w:rPr>
              <w:t>
2. Зертте-қарау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74"/>
          <w:p>
            <w:pPr>
              <w:spacing w:after="20"/>
              <w:ind w:left="20"/>
              <w:jc w:val="both"/>
            </w:pPr>
            <w:r>
              <w:rPr>
                <w:rFonts w:ascii="Times New Roman"/>
                <w:b w:val="false"/>
                <w:i w:val="false"/>
                <w:color w:val="000000"/>
                <w:sz w:val="20"/>
              </w:rPr>
              <w:t xml:space="preserve">
Еңбек функциясы 1: </w:t>
            </w:r>
          </w:p>
          <w:bookmarkEnd w:id="374"/>
          <w:p>
            <w:pPr>
              <w:spacing w:after="20"/>
              <w:ind w:left="20"/>
              <w:jc w:val="both"/>
            </w:pPr>
            <w:r>
              <w:rPr>
                <w:rFonts w:ascii="Times New Roman"/>
                <w:b w:val="false"/>
                <w:i w:val="false"/>
                <w:color w:val="000000"/>
                <w:sz w:val="20"/>
              </w:rPr>
              <w:t>
Аспалы жолдар мен фуникулерлардың жай-күйін зерттеп-қарау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5"/>
          <w:p>
            <w:pPr>
              <w:spacing w:after="20"/>
              <w:ind w:left="20"/>
              <w:jc w:val="both"/>
            </w:pPr>
            <w:r>
              <w:rPr>
                <w:rFonts w:ascii="Times New Roman"/>
                <w:b w:val="false"/>
                <w:i w:val="false"/>
                <w:color w:val="000000"/>
                <w:sz w:val="20"/>
              </w:rPr>
              <w:t xml:space="preserve">
Дағды 1: </w:t>
            </w:r>
          </w:p>
          <w:bookmarkEnd w:id="375"/>
          <w:p>
            <w:pPr>
              <w:spacing w:after="20"/>
              <w:ind w:left="20"/>
              <w:jc w:val="both"/>
            </w:pPr>
            <w:r>
              <w:rPr>
                <w:rFonts w:ascii="Times New Roman"/>
                <w:b w:val="false"/>
                <w:i w:val="false"/>
                <w:color w:val="000000"/>
                <w:sz w:val="20"/>
              </w:rPr>
              <w:t>
Бастапқы деректерді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76"/>
          <w:p>
            <w:pPr>
              <w:spacing w:after="20"/>
              <w:ind w:left="20"/>
              <w:jc w:val="both"/>
            </w:pPr>
            <w:r>
              <w:rPr>
                <w:rFonts w:ascii="Times New Roman"/>
                <w:b w:val="false"/>
                <w:i w:val="false"/>
                <w:color w:val="000000"/>
                <w:sz w:val="20"/>
              </w:rPr>
              <w:t>
1. Пайдалану шарттарының НҚА талаптарына және пайдалану жөніндегі басшылыққа ауытқуын анықтау.</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2. Аварияға немесе жазатайым оқиғаға әкеп соғуы мүмкін пайдалану жағдайларының анықталған бұзушылықтары және/немесе ақаулары жойылғанға дейін жабдықтың жұмысын тоқтата тұру.</w:t>
            </w:r>
          </w:p>
          <w:p>
            <w:pPr>
              <w:spacing w:after="20"/>
              <w:ind w:left="20"/>
              <w:jc w:val="both"/>
            </w:pPr>
            <w:r>
              <w:rPr>
                <w:rFonts w:ascii="Times New Roman"/>
                <w:b w:val="false"/>
                <w:i w:val="false"/>
                <w:color w:val="000000"/>
                <w:sz w:val="20"/>
              </w:rPr>
              <w:t>
3. Қызметкерлердің жабдықты тексеру кезінде көзделген жұмыстардың тізбесі мен көлемін сақтауын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7"/>
          <w:p>
            <w:pPr>
              <w:spacing w:after="20"/>
              <w:ind w:left="20"/>
              <w:jc w:val="both"/>
            </w:pPr>
            <w:r>
              <w:rPr>
                <w:rFonts w:ascii="Times New Roman"/>
                <w:b w:val="false"/>
                <w:i w:val="false"/>
                <w:color w:val="000000"/>
                <w:sz w:val="20"/>
              </w:rPr>
              <w:t xml:space="preserve">
1. Қазақстан Республикасының аспалы жолдар мен фуникулерлардың қауіпсіздігін қамтамасыз ету саласындағы заңнамасы.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Көлбеу рельсті-арқанды көтергіштерді (фуникулерлерді)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НҚА және дайындаушы зауыттың нұсқаулықтарына сәйкес жұмыстарды жүргізу әдістері мен ережелері (тексеру, ағымдағы жөндеу, авариялық жөндеу).</w:t>
            </w:r>
          </w:p>
          <w:p>
            <w:pPr>
              <w:spacing w:after="20"/>
              <w:ind w:left="20"/>
              <w:jc w:val="both"/>
            </w:pPr>
            <w:r>
              <w:rPr>
                <w:rFonts w:ascii="Times New Roman"/>
                <w:b w:val="false"/>
                <w:i w:val="false"/>
                <w:color w:val="000000"/>
                <w:sz w:val="20"/>
              </w:rPr>
              <w:t>
6. Жабдықты пайдалану кезіндегі негізгі құрылымдық және технологиялық шешімдер.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8"/>
          <w:p>
            <w:pPr>
              <w:spacing w:after="20"/>
              <w:ind w:left="20"/>
              <w:jc w:val="both"/>
            </w:pPr>
            <w:r>
              <w:rPr>
                <w:rFonts w:ascii="Times New Roman"/>
                <w:b w:val="false"/>
                <w:i w:val="false"/>
                <w:color w:val="000000"/>
                <w:sz w:val="20"/>
              </w:rPr>
              <w:t>
Дағды 2:</w:t>
            </w:r>
          </w:p>
          <w:bookmarkEnd w:id="378"/>
          <w:p>
            <w:pPr>
              <w:spacing w:after="20"/>
              <w:ind w:left="20"/>
              <w:jc w:val="both"/>
            </w:pPr>
            <w:r>
              <w:rPr>
                <w:rFonts w:ascii="Times New Roman"/>
                <w:b w:val="false"/>
                <w:i w:val="false"/>
                <w:color w:val="000000"/>
                <w:sz w:val="20"/>
              </w:rPr>
              <w:t>
Куәландыруды дайындау және өткізу жөніндегі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9"/>
          <w:p>
            <w:pPr>
              <w:spacing w:after="20"/>
              <w:ind w:left="20"/>
              <w:jc w:val="both"/>
            </w:pPr>
            <w:r>
              <w:rPr>
                <w:rFonts w:ascii="Times New Roman"/>
                <w:b w:val="false"/>
                <w:i w:val="false"/>
                <w:color w:val="000000"/>
                <w:sz w:val="20"/>
              </w:rPr>
              <w:t>
1. Осы жұмыстарды жүргізу мерзімдерін ескере отырып, жабдықты куәландыруға дайындау бойынша жұмыс кестесін жасау.</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куәландыруды жүргізу кезінде көзделген жұмыстардың тізбесі мен көлемін, сондай-ақ куәландыру нәтижелері бойынша берілген ұсынымдарды сақтауын қадағалау.</w:t>
            </w:r>
          </w:p>
          <w:p>
            <w:pPr>
              <w:spacing w:after="20"/>
              <w:ind w:left="20"/>
              <w:jc w:val="both"/>
            </w:pPr>
            <w:r>
              <w:rPr>
                <w:rFonts w:ascii="Times New Roman"/>
                <w:b w:val="false"/>
                <w:i w:val="false"/>
                <w:color w:val="000000"/>
                <w:sz w:val="20"/>
              </w:rPr>
              <w:t>
3. Электрондық құжаттарға арналған бағдарламалық қамтамасыз етулермен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80"/>
          <w:p>
            <w:pPr>
              <w:spacing w:after="20"/>
              <w:ind w:left="20"/>
              <w:jc w:val="both"/>
            </w:pPr>
            <w:r>
              <w:rPr>
                <w:rFonts w:ascii="Times New Roman"/>
                <w:b w:val="false"/>
                <w:i w:val="false"/>
                <w:color w:val="000000"/>
                <w:sz w:val="20"/>
              </w:rPr>
              <w:t>
1. Жабдықты куәландыру кезіндегі іс-шаралар құрамы.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Өткізу тәртібі, куәландыруға қатысушылардың құрамы, олардың міндеттері мен өкілеттіктері.</w:t>
            </w:r>
          </w:p>
          <w:p>
            <w:pPr>
              <w:spacing w:after="20"/>
              <w:ind w:left="20"/>
              <w:jc w:val="both"/>
            </w:pPr>
            <w:r>
              <w:rPr>
                <w:rFonts w:ascii="Times New Roman"/>
                <w:b w:val="false"/>
                <w:i w:val="false"/>
                <w:color w:val="000000"/>
                <w:sz w:val="20"/>
              </w:rPr>
              <w:t>
3. Біліктіліктің I деңгейіндегі ББ әдістері.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81"/>
          <w:p>
            <w:pPr>
              <w:spacing w:after="20"/>
              <w:ind w:left="20"/>
              <w:jc w:val="both"/>
            </w:pPr>
            <w:r>
              <w:rPr>
                <w:rFonts w:ascii="Times New Roman"/>
                <w:b w:val="false"/>
                <w:i w:val="false"/>
                <w:color w:val="000000"/>
                <w:sz w:val="20"/>
              </w:rPr>
              <w:t>
Еңбек функциясы 2:</w:t>
            </w:r>
          </w:p>
          <w:bookmarkEnd w:id="381"/>
          <w:p>
            <w:pPr>
              <w:spacing w:after="20"/>
              <w:ind w:left="20"/>
              <w:jc w:val="both"/>
            </w:pPr>
            <w:r>
              <w:rPr>
                <w:rFonts w:ascii="Times New Roman"/>
                <w:b w:val="false"/>
                <w:i w:val="false"/>
                <w:color w:val="000000"/>
                <w:sz w:val="20"/>
              </w:rPr>
              <w:t>
Зерттеп-қарау нәтижелерін ресімдеу.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82"/>
          <w:p>
            <w:pPr>
              <w:spacing w:after="20"/>
              <w:ind w:left="20"/>
              <w:jc w:val="both"/>
            </w:pPr>
            <w:r>
              <w:rPr>
                <w:rFonts w:ascii="Times New Roman"/>
                <w:b w:val="false"/>
                <w:i w:val="false"/>
                <w:color w:val="000000"/>
                <w:sz w:val="20"/>
              </w:rPr>
              <w:t>
Дағды 1:</w:t>
            </w:r>
          </w:p>
          <w:bookmarkEnd w:id="382"/>
          <w:p>
            <w:pPr>
              <w:spacing w:after="20"/>
              <w:ind w:left="20"/>
              <w:jc w:val="both"/>
            </w:pPr>
            <w:r>
              <w:rPr>
                <w:rFonts w:ascii="Times New Roman"/>
                <w:b w:val="false"/>
                <w:i w:val="false"/>
                <w:color w:val="000000"/>
                <w:sz w:val="20"/>
              </w:rPr>
              <w:t>
Жабдықты жоспарлы куәландыру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3"/>
          <w:p>
            <w:pPr>
              <w:spacing w:after="20"/>
              <w:ind w:left="20"/>
              <w:jc w:val="both"/>
            </w:pPr>
            <w:r>
              <w:rPr>
                <w:rFonts w:ascii="Times New Roman"/>
                <w:b w:val="false"/>
                <w:i w:val="false"/>
                <w:color w:val="000000"/>
                <w:sz w:val="20"/>
              </w:rPr>
              <w:t>
1. Жабдықты тексеру нәтижелерін ресімдеу.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тексеру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Мониторингтік деректер базасына статистикалық көрсеткіштерді енгізу.</w:t>
            </w:r>
          </w:p>
          <w:p>
            <w:pPr>
              <w:spacing w:after="20"/>
              <w:ind w:left="20"/>
              <w:jc w:val="both"/>
            </w:pPr>
            <w:r>
              <w:rPr>
                <w:rFonts w:ascii="Times New Roman"/>
                <w:b w:val="false"/>
                <w:i w:val="false"/>
                <w:color w:val="000000"/>
                <w:sz w:val="20"/>
              </w:rPr>
              <w:t>
4. Электрондық құжаттарға арналған бағдарламалық жасақтамамен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4"/>
          <w:p>
            <w:pPr>
              <w:spacing w:after="20"/>
              <w:ind w:left="20"/>
              <w:jc w:val="both"/>
            </w:pPr>
            <w:r>
              <w:rPr>
                <w:rFonts w:ascii="Times New Roman"/>
                <w:b w:val="false"/>
                <w:i w:val="false"/>
                <w:color w:val="000000"/>
                <w:sz w:val="20"/>
              </w:rPr>
              <w:t xml:space="preserve">
1. Қазақстан Республикасының аспалы жолдар мен фуникулерлардың қауіпсіздігін қамтамасыз ету саласындағы заңнамасы. </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Көлбеу рельсті-арқанды көтергіштерді (фуникулерлерді)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4. Жүк аспалы арқан жолдарын орнату және қауіпсіз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85"/>
          <w:p>
            <w:pPr>
              <w:spacing w:after="20"/>
              <w:ind w:left="20"/>
              <w:jc w:val="both"/>
            </w:pPr>
            <w:r>
              <w:rPr>
                <w:rFonts w:ascii="Times New Roman"/>
                <w:b w:val="false"/>
                <w:i w:val="false"/>
                <w:color w:val="000000"/>
                <w:sz w:val="20"/>
              </w:rPr>
              <w:t>
Дағды 2:</w:t>
            </w:r>
          </w:p>
          <w:bookmarkEnd w:id="385"/>
          <w:p>
            <w:pPr>
              <w:spacing w:after="20"/>
              <w:ind w:left="20"/>
              <w:jc w:val="both"/>
            </w:pPr>
            <w:r>
              <w:rPr>
                <w:rFonts w:ascii="Times New Roman"/>
                <w:b w:val="false"/>
                <w:i w:val="false"/>
                <w:color w:val="000000"/>
                <w:sz w:val="20"/>
              </w:rPr>
              <w:t>
Жабдықты жоспардан тыс куәландыру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86"/>
          <w:p>
            <w:pPr>
              <w:spacing w:after="20"/>
              <w:ind w:left="20"/>
              <w:jc w:val="both"/>
            </w:pPr>
            <w:r>
              <w:rPr>
                <w:rFonts w:ascii="Times New Roman"/>
                <w:b w:val="false"/>
                <w:i w:val="false"/>
                <w:color w:val="000000"/>
                <w:sz w:val="20"/>
              </w:rPr>
              <w:t>
1. Жабдықтың пайдалану құжаттамасын оқып, түсіну.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Куәландыруға жататын тораптарды жөндеу немесе ауыстыру жөніндегі жұмыстар аяқталғаннан кейін техникалық куәландыруды жүргізу.</w:t>
            </w:r>
          </w:p>
          <w:p>
            <w:pPr>
              <w:spacing w:after="20"/>
              <w:ind w:left="20"/>
              <w:jc w:val="both"/>
            </w:pPr>
            <w:r>
              <w:rPr>
                <w:rFonts w:ascii="Times New Roman"/>
                <w:b w:val="false"/>
                <w:i w:val="false"/>
                <w:color w:val="000000"/>
                <w:sz w:val="20"/>
              </w:rPr>
              <w:t>
3. Электрондық құжаттарға арналған бағдарламалық қамтамасыз етулермен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87"/>
          <w:p>
            <w:pPr>
              <w:spacing w:after="20"/>
              <w:ind w:left="20"/>
              <w:jc w:val="both"/>
            </w:pPr>
            <w:r>
              <w:rPr>
                <w:rFonts w:ascii="Times New Roman"/>
                <w:b w:val="false"/>
                <w:i w:val="false"/>
                <w:color w:val="000000"/>
                <w:sz w:val="20"/>
              </w:rPr>
              <w:t xml:space="preserve">
1. Қазақстан Республикасының аспалы жолдар мен фуникулерлардың қауіпсіздігін қамтамасыз ету саласындағы заңнамасы.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Көлбеу рельсті-арқанды көтергіштерді (фуникулерлерді)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5. Жабдықты пайдалану кезіндегі негізгі құрылымдық және технологиялық шешімдер.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88"/>
          <w:p>
            <w:pPr>
              <w:spacing w:after="20"/>
              <w:ind w:left="20"/>
              <w:jc w:val="both"/>
            </w:pPr>
            <w:r>
              <w:rPr>
                <w:rFonts w:ascii="Times New Roman"/>
                <w:b w:val="false"/>
                <w:i w:val="false"/>
                <w:color w:val="000000"/>
                <w:sz w:val="20"/>
              </w:rPr>
              <w:t>
Қосымша еңбек функциясы:</w:t>
            </w:r>
          </w:p>
          <w:bookmarkEnd w:id="388"/>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89"/>
          <w:p>
            <w:pPr>
              <w:spacing w:after="20"/>
              <w:ind w:left="20"/>
              <w:jc w:val="both"/>
            </w:pPr>
            <w:r>
              <w:rPr>
                <w:rFonts w:ascii="Times New Roman"/>
                <w:b w:val="false"/>
                <w:i w:val="false"/>
                <w:color w:val="000000"/>
                <w:sz w:val="20"/>
              </w:rPr>
              <w:t>
Дағды 1:</w:t>
            </w:r>
          </w:p>
          <w:bookmarkEnd w:id="389"/>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0"/>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практикада қолдану.</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91"/>
          <w:p>
            <w:pPr>
              <w:spacing w:after="20"/>
              <w:ind w:left="20"/>
              <w:jc w:val="both"/>
            </w:pPr>
            <w:r>
              <w:rPr>
                <w:rFonts w:ascii="Times New Roman"/>
                <w:b w:val="false"/>
                <w:i w:val="false"/>
                <w:color w:val="000000"/>
                <w:sz w:val="20"/>
              </w:rPr>
              <w:t>
1. Жүк көтергіш механизмдерді пайдалану кезінде өнеркәсіптік қауіпсіздікті қамтамасыз ету қағидалары.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белгіленген қауіпсіздікті қамтамасыз ету талаптары.</w:t>
            </w:r>
          </w:p>
          <w:p>
            <w:pPr>
              <w:spacing w:after="20"/>
              <w:ind w:left="20"/>
              <w:jc w:val="both"/>
            </w:pPr>
            <w:r>
              <w:rPr>
                <w:rFonts w:ascii="Times New Roman"/>
                <w:b w:val="false"/>
                <w:i w:val="false"/>
                <w:color w:val="000000"/>
                <w:sz w:val="20"/>
              </w:rPr>
              <w:t>
4. Кәсіпорында, оның ішінде биіктікте жұмыс істеу кезінде еңбек қауіпсіздігі мен еңбекті қорғауды, өндірістік санитарияны және өрт қауіпсіздігі талаптарын қамтамасыз ету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ақпаратты іздеу және талдау, құрылымдық мәселелерді шешу, логикалық ойлау, қарым-қатынастық, зейінділік, ұйымшылдық, командада жұмыс істей білу. Үнемі жаңа технологиялар мен жаңа тәсілдерді үйрену.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92"/>
          <w:p>
            <w:pPr>
              <w:spacing w:after="20"/>
              <w:ind w:left="20"/>
              <w:jc w:val="both"/>
            </w:pPr>
            <w:r>
              <w:rPr>
                <w:rFonts w:ascii="Times New Roman"/>
                <w:b w:val="false"/>
                <w:i w:val="false"/>
                <w:color w:val="000000"/>
                <w:sz w:val="20"/>
              </w:rPr>
              <w:t xml:space="preserve">
1. СП РК 1.04 – 104 – 2013 "Аспалы жүк аспалы аспалы жолдарды орнату және қауіпсіз пайдалану қағидалары". </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СП РК 1.04 – 106 – 2014 "Көлбеу рельс – арқан көтергіштердің (фуникулярлардың)құрылғысы және қауіпсіз жұмысы"</w:t>
            </w:r>
          </w:p>
          <w:p>
            <w:pPr>
              <w:spacing w:after="20"/>
              <w:ind w:left="20"/>
              <w:jc w:val="both"/>
            </w:pPr>
            <w:r>
              <w:rPr>
                <w:rFonts w:ascii="Times New Roman"/>
                <w:b w:val="false"/>
                <w:i w:val="false"/>
                <w:color w:val="000000"/>
                <w:sz w:val="20"/>
              </w:rPr>
              <w:t>
3. СП РК 1.04 – 107 – 2014 "Аспалы аспалы жолаушыларды орнату және қауіпсіз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 құқығымен аспалы жолдар мен фуникулерларды техникалық куәландыру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 "Қорытынды беру құқығымен аспалы жолдар мен фуникулерларды техникалық куәландыру жөніндегі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 құқығымен аспалы жолдар мен фуникулерларды техникалық куәландыру жөніндегі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93"/>
          <w:p>
            <w:pPr>
              <w:spacing w:after="20"/>
              <w:ind w:left="20"/>
              <w:jc w:val="both"/>
            </w:pPr>
            <w:r>
              <w:rPr>
                <w:rFonts w:ascii="Times New Roman"/>
                <w:b w:val="false"/>
                <w:i w:val="false"/>
                <w:color w:val="000000"/>
                <w:sz w:val="20"/>
              </w:rPr>
              <w:t>
Білім деңгейі:</w:t>
            </w:r>
          </w:p>
          <w:bookmarkEnd w:id="393"/>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94"/>
          <w:p>
            <w:pPr>
              <w:spacing w:after="20"/>
              <w:ind w:left="20"/>
              <w:jc w:val="both"/>
            </w:pPr>
            <w:r>
              <w:rPr>
                <w:rFonts w:ascii="Times New Roman"/>
                <w:b w:val="false"/>
                <w:i w:val="false"/>
                <w:color w:val="000000"/>
                <w:sz w:val="20"/>
              </w:rPr>
              <w:t>
Мамандығы:</w:t>
            </w:r>
          </w:p>
          <w:bookmarkEnd w:id="394"/>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қауіпті техникалық құрылғыларды: аспалы жолдар мен фуникулерларды пайдаланумен (тікелей) байланысты кәсіпорындарда кемінде 3 жыл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мәселелері бойынша мамандарды даярлаудан, қайта даярлаудан және өнеркәсіптік қауіпсіздік туралы куәлік алудан өту.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талаптарына сәйкестігіне қызметі қауіпті техникалық құрылғыларды: аспалы жолдар мен фуникулерларды техникалық куәландыру жүргізу бойынша кәсіби қызметтер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95"/>
          <w:p>
            <w:pPr>
              <w:spacing w:after="20"/>
              <w:ind w:left="20"/>
              <w:jc w:val="both"/>
            </w:pPr>
            <w:r>
              <w:rPr>
                <w:rFonts w:ascii="Times New Roman"/>
                <w:b w:val="false"/>
                <w:i w:val="false"/>
                <w:color w:val="000000"/>
                <w:sz w:val="20"/>
              </w:rPr>
              <w:t>
1. Жабдықтың нормативтік қызмет ету мерзімі ішінде жабдықты техникалық куәландыру.</w:t>
            </w:r>
          </w:p>
          <w:bookmarkEnd w:id="395"/>
          <w:p>
            <w:pPr>
              <w:spacing w:after="20"/>
              <w:ind w:left="20"/>
              <w:jc w:val="both"/>
            </w:pPr>
            <w:r>
              <w:rPr>
                <w:rFonts w:ascii="Times New Roman"/>
                <w:b w:val="false"/>
                <w:i w:val="false"/>
                <w:color w:val="000000"/>
                <w:sz w:val="20"/>
              </w:rPr>
              <w:t>
2. Жаңадан құрастырылған немесе жаңғыртылған жабдықтарды, болат арқандарды техникалық куәландыру және бұзбайтын бақылау әдістерімен нормативтік қызмет мерзімін өтеген жабдықтарды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96"/>
          <w:p>
            <w:pPr>
              <w:spacing w:after="20"/>
              <w:ind w:left="20"/>
              <w:jc w:val="both"/>
            </w:pPr>
            <w:r>
              <w:rPr>
                <w:rFonts w:ascii="Times New Roman"/>
                <w:b w:val="false"/>
                <w:i w:val="false"/>
                <w:color w:val="000000"/>
                <w:sz w:val="20"/>
              </w:rPr>
              <w:t>
Еңбек функциясы 1:</w:t>
            </w:r>
          </w:p>
          <w:bookmarkEnd w:id="396"/>
          <w:p>
            <w:pPr>
              <w:spacing w:after="20"/>
              <w:ind w:left="20"/>
              <w:jc w:val="both"/>
            </w:pPr>
            <w:r>
              <w:rPr>
                <w:rFonts w:ascii="Times New Roman"/>
                <w:b w:val="false"/>
                <w:i w:val="false"/>
                <w:color w:val="000000"/>
                <w:sz w:val="20"/>
              </w:rPr>
              <w:t>
Жабдықтың нормативтік қызмет ету мерзімі ішінде жабдықты техникалық куәландыру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97"/>
          <w:p>
            <w:pPr>
              <w:spacing w:after="20"/>
              <w:ind w:left="20"/>
              <w:jc w:val="both"/>
            </w:pPr>
            <w:r>
              <w:rPr>
                <w:rFonts w:ascii="Times New Roman"/>
                <w:b w:val="false"/>
                <w:i w:val="false"/>
                <w:color w:val="000000"/>
                <w:sz w:val="20"/>
              </w:rPr>
              <w:t>
Дағды 1:</w:t>
            </w:r>
          </w:p>
          <w:bookmarkEnd w:id="397"/>
          <w:p>
            <w:pPr>
              <w:spacing w:after="20"/>
              <w:ind w:left="20"/>
              <w:jc w:val="both"/>
            </w:pPr>
            <w:r>
              <w:rPr>
                <w:rFonts w:ascii="Times New Roman"/>
                <w:b w:val="false"/>
                <w:i w:val="false"/>
                <w:color w:val="000000"/>
                <w:sz w:val="20"/>
              </w:rPr>
              <w:t>
Нормативтік қызмет мерзімі ішінде тексерулер, өлшеулер және сынақтар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98"/>
          <w:p>
            <w:pPr>
              <w:spacing w:after="20"/>
              <w:ind w:left="20"/>
              <w:jc w:val="both"/>
            </w:pPr>
            <w:r>
              <w:rPr>
                <w:rFonts w:ascii="Times New Roman"/>
                <w:b w:val="false"/>
                <w:i w:val="false"/>
                <w:color w:val="000000"/>
                <w:sz w:val="20"/>
              </w:rPr>
              <w:t>
1. Жабдықты орнатуды көзбен шолып, өлшеп бақылауды жүзеге асыру.</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 және НҚА талаптарында көзделген барлық жұмыс режимдерінде жабдықтың жұмыс істеуін тексеруді жүзеге асыру.</w:t>
            </w:r>
          </w:p>
          <w:p>
            <w:pPr>
              <w:spacing w:after="20"/>
              <w:ind w:left="20"/>
              <w:jc w:val="both"/>
            </w:pPr>
            <w:r>
              <w:rPr>
                <w:rFonts w:ascii="Times New Roman"/>
                <w:b w:val="false"/>
                <w:i w:val="false"/>
                <w:color w:val="000000"/>
                <w:sz w:val="20"/>
              </w:rPr>
              <w:t>
3. Электр желілері мен электр жабдықтарын оқшаулауды, жерге тұйықтауды (нөлдеуді) көзбен шолып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99"/>
          <w:p>
            <w:pPr>
              <w:spacing w:after="20"/>
              <w:ind w:left="20"/>
              <w:jc w:val="both"/>
            </w:pPr>
            <w:r>
              <w:rPr>
                <w:rFonts w:ascii="Times New Roman"/>
                <w:b w:val="false"/>
                <w:i w:val="false"/>
                <w:color w:val="000000"/>
                <w:sz w:val="20"/>
              </w:rPr>
              <w:t xml:space="preserve">
1. Қазақстан Республикасының аспалы жолдар мен фуникулерлардың қауіпсіздігін қамтамасыз ету саласындағы заңнамасы. </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Көлбеу рельсті-арқанды көтергіштерді (фуникулерлерді)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қызмет мерзімі ішінде техникалық куәландыру кезінде нормативтік құжаттардың талаптарын қолдану және орындау үшін қажетті стандарттар.</w:t>
            </w:r>
          </w:p>
          <w:p>
            <w:pPr>
              <w:spacing w:after="20"/>
              <w:ind w:left="20"/>
              <w:jc w:val="both"/>
            </w:pPr>
            <w:r>
              <w:rPr>
                <w:rFonts w:ascii="Times New Roman"/>
                <w:b w:val="false"/>
                <w:i w:val="false"/>
                <w:color w:val="000000"/>
                <w:sz w:val="20"/>
              </w:rPr>
              <w:t>
6. Құрылғы туралы мәліметтер және жабдықтың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00"/>
          <w:p>
            <w:pPr>
              <w:spacing w:after="20"/>
              <w:ind w:left="20"/>
              <w:jc w:val="both"/>
            </w:pPr>
            <w:r>
              <w:rPr>
                <w:rFonts w:ascii="Times New Roman"/>
                <w:b w:val="false"/>
                <w:i w:val="false"/>
                <w:color w:val="000000"/>
                <w:sz w:val="20"/>
              </w:rPr>
              <w:t>
Дағды 2:</w:t>
            </w:r>
          </w:p>
          <w:bookmarkEnd w:id="400"/>
          <w:p>
            <w:pPr>
              <w:spacing w:after="20"/>
              <w:ind w:left="20"/>
              <w:jc w:val="both"/>
            </w:pPr>
            <w:r>
              <w:rPr>
                <w:rFonts w:ascii="Times New Roman"/>
                <w:b w:val="false"/>
                <w:i w:val="false"/>
                <w:color w:val="000000"/>
                <w:sz w:val="20"/>
              </w:rPr>
              <w:t>
Нормативтік қызмет мерзімі ішінде техникалық куәландыру нәтижелерін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01"/>
          <w:p>
            <w:pPr>
              <w:spacing w:after="20"/>
              <w:ind w:left="20"/>
              <w:jc w:val="both"/>
            </w:pPr>
            <w:r>
              <w:rPr>
                <w:rFonts w:ascii="Times New Roman"/>
                <w:b w:val="false"/>
                <w:i w:val="false"/>
                <w:color w:val="000000"/>
                <w:sz w:val="20"/>
              </w:rPr>
              <w:t>
1. Тексеру, өлшеу және сынау нәтижелерін техникалық куәландыру актісімен және сынақтар хаттамасымен (хаттамаларымен) ресімдеу.</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паспортына техникалық куәландыру нәтижелері туралы жазбалар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тексеру, өлшеу және сынау нәтижелерін талдау.</w:t>
            </w:r>
          </w:p>
          <w:p>
            <w:pPr>
              <w:spacing w:after="20"/>
              <w:ind w:left="20"/>
              <w:jc w:val="both"/>
            </w:pPr>
            <w:r>
              <w:rPr>
                <w:rFonts w:ascii="Times New Roman"/>
                <w:b w:val="false"/>
                <w:i w:val="false"/>
                <w:color w:val="000000"/>
                <w:sz w:val="20"/>
              </w:rPr>
              <w:t>
4. Тексеру, өлшеу және сынау нәтижелерін ресімдеу бойынша жұмыста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02"/>
          <w:p>
            <w:pPr>
              <w:spacing w:after="20"/>
              <w:ind w:left="20"/>
              <w:jc w:val="both"/>
            </w:pPr>
            <w:r>
              <w:rPr>
                <w:rFonts w:ascii="Times New Roman"/>
                <w:b w:val="false"/>
                <w:i w:val="false"/>
                <w:color w:val="000000"/>
                <w:sz w:val="20"/>
              </w:rPr>
              <w:t xml:space="preserve">
1. Қазақстан Республикасының аспалы жолдар мен фуникулерлардың қауіпсіздігін қамтамасыз ету саласындағы заңнамасы. </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Көлбеу рельсті-арқанды көтергіштерді (фуникулерлерді)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қызмет мерзімі ішінде техникалық куәландыру кезінде нормативтік құжаттардың талаптарын қолдану және орындау үшін қажетті стандарттар.</w:t>
            </w:r>
          </w:p>
          <w:p>
            <w:pPr>
              <w:spacing w:after="20"/>
              <w:ind w:left="20"/>
              <w:jc w:val="both"/>
            </w:pPr>
            <w:r>
              <w:rPr>
                <w:rFonts w:ascii="Times New Roman"/>
                <w:b w:val="false"/>
                <w:i w:val="false"/>
                <w:color w:val="000000"/>
                <w:sz w:val="20"/>
              </w:rPr>
              <w:t>
6. Құрылғы туралы мәліметтер және жабдықтың жұмыс принципі.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03"/>
          <w:p>
            <w:pPr>
              <w:spacing w:after="20"/>
              <w:ind w:left="20"/>
              <w:jc w:val="both"/>
            </w:pPr>
            <w:r>
              <w:rPr>
                <w:rFonts w:ascii="Times New Roman"/>
                <w:b w:val="false"/>
                <w:i w:val="false"/>
                <w:color w:val="000000"/>
                <w:sz w:val="20"/>
              </w:rPr>
              <w:t xml:space="preserve">
Еңбек функциясы 2: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Қайтадан</w:t>
            </w:r>
          </w:p>
          <w:p>
            <w:pPr>
              <w:spacing w:after="20"/>
              <w:ind w:left="20"/>
              <w:jc w:val="both"/>
            </w:pPr>
            <w:r>
              <w:rPr>
                <w:rFonts w:ascii="Times New Roman"/>
                <w:b w:val="false"/>
                <w:i w:val="false"/>
                <w:color w:val="000000"/>
                <w:sz w:val="20"/>
              </w:rPr>
              <w:t>
монтаждалған немесе жаңғыртылған нормативтік мерзімін өтеген жабдықты техникалық куәландыру және зерттеп-қарау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04"/>
          <w:p>
            <w:pPr>
              <w:spacing w:after="20"/>
              <w:ind w:left="20"/>
              <w:jc w:val="both"/>
            </w:pPr>
            <w:r>
              <w:rPr>
                <w:rFonts w:ascii="Times New Roman"/>
                <w:b w:val="false"/>
                <w:i w:val="false"/>
                <w:color w:val="000000"/>
                <w:sz w:val="20"/>
              </w:rPr>
              <w:t xml:space="preserve">
Дағды 1: </w:t>
            </w:r>
          </w:p>
          <w:bookmarkEnd w:id="404"/>
          <w:p>
            <w:pPr>
              <w:spacing w:after="20"/>
              <w:ind w:left="20"/>
              <w:jc w:val="both"/>
            </w:pPr>
            <w:r>
              <w:rPr>
                <w:rFonts w:ascii="Times New Roman"/>
                <w:b w:val="false"/>
                <w:i w:val="false"/>
                <w:color w:val="000000"/>
                <w:sz w:val="20"/>
              </w:rPr>
              <w:t>
Жаңадан орнатылған немесе жаңғыртылған жабдықта және нормативтік қызмет мерзімі өткен жабдықта тексерулер, өлшеулер және сынақтар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05"/>
          <w:p>
            <w:pPr>
              <w:spacing w:after="20"/>
              <w:ind w:left="20"/>
              <w:jc w:val="both"/>
            </w:pPr>
            <w:r>
              <w:rPr>
                <w:rFonts w:ascii="Times New Roman"/>
                <w:b w:val="false"/>
                <w:i w:val="false"/>
                <w:color w:val="000000"/>
                <w:sz w:val="20"/>
              </w:rPr>
              <w:t>
1. Монтаждау және жобалау құжаттамасы бойынша жаңадан құрастырылған немесе жаңғыртылған жабдық қондырғысының сәйкестігіне тексеруді жүзеге асыру.</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 және НҚА талаптарында көзделген барлық жұмыс режимдерінде жабдықтың жұмыс істеуін тексеруді жүзеге асыру.</w:t>
            </w:r>
          </w:p>
          <w:p>
            <w:pPr>
              <w:spacing w:after="20"/>
              <w:ind w:left="20"/>
              <w:jc w:val="both"/>
            </w:pPr>
            <w:r>
              <w:rPr>
                <w:rFonts w:ascii="Times New Roman"/>
                <w:b w:val="false"/>
                <w:i w:val="false"/>
                <w:color w:val="000000"/>
                <w:sz w:val="20"/>
              </w:rPr>
              <w:t>
3. Жабдықтың қауіпсіздік құрылғыларының жұмыс істеуіне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06"/>
          <w:p>
            <w:pPr>
              <w:spacing w:after="20"/>
              <w:ind w:left="20"/>
              <w:jc w:val="both"/>
            </w:pPr>
            <w:r>
              <w:rPr>
                <w:rFonts w:ascii="Times New Roman"/>
                <w:b w:val="false"/>
                <w:i w:val="false"/>
                <w:color w:val="000000"/>
                <w:sz w:val="20"/>
              </w:rPr>
              <w:t>
1. Қазақстан Республикасының аспалы жолдар мен фуникулерлардың қауіпсіздігін қамтамасыз ету саласындағы заңнамасы.</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орнатылған немесе жаңғыртылған жабдықты техникалық куәландыру кезінде, нормативтік қызмет мерзімін өтеген жабдықты тексеру кезінде қолдану және орындау үшін қажетті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 туралы мәліметтер және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құрылғыларының жұмыс істеуін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Біліктіліктің II деңгейіндегі ББ әдістері. </w:t>
            </w:r>
          </w:p>
          <w:p>
            <w:pPr>
              <w:spacing w:after="20"/>
              <w:ind w:left="20"/>
              <w:jc w:val="both"/>
            </w:pPr>
            <w:r>
              <w:rPr>
                <w:rFonts w:ascii="Times New Roman"/>
                <w:b w:val="false"/>
                <w:i w:val="false"/>
                <w:color w:val="000000"/>
                <w:sz w:val="20"/>
              </w:rPr>
              <w:t>
6. Жаңадан құрастырылған немесе жаңғыртылған жабдықпен жеткізілетін техникалық құжаттама жиынтығының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07"/>
          <w:p>
            <w:pPr>
              <w:spacing w:after="20"/>
              <w:ind w:left="20"/>
              <w:jc w:val="both"/>
            </w:pPr>
            <w:r>
              <w:rPr>
                <w:rFonts w:ascii="Times New Roman"/>
                <w:b w:val="false"/>
                <w:i w:val="false"/>
                <w:color w:val="000000"/>
                <w:sz w:val="20"/>
              </w:rPr>
              <w:t xml:space="preserve">
Дағды 2: </w:t>
            </w:r>
          </w:p>
          <w:bookmarkEnd w:id="407"/>
          <w:p>
            <w:pPr>
              <w:spacing w:after="20"/>
              <w:ind w:left="20"/>
              <w:jc w:val="both"/>
            </w:pPr>
            <w:r>
              <w:rPr>
                <w:rFonts w:ascii="Times New Roman"/>
                <w:b w:val="false"/>
                <w:i w:val="false"/>
                <w:color w:val="000000"/>
                <w:sz w:val="20"/>
              </w:rPr>
              <w:t>
Нормативтік қызмет мерзімін өтеген жабдықтың техникалық жай-күйін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08"/>
          <w:p>
            <w:pPr>
              <w:spacing w:after="20"/>
              <w:ind w:left="20"/>
              <w:jc w:val="both"/>
            </w:pPr>
            <w:r>
              <w:rPr>
                <w:rFonts w:ascii="Times New Roman"/>
                <w:b w:val="false"/>
                <w:i w:val="false"/>
                <w:color w:val="000000"/>
                <w:sz w:val="20"/>
              </w:rPr>
              <w:t>
1. Нормативтік қызмет мерзімін өтеген жабдықтың техникалық жай-күйін анықтау.</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ақаулары мен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нәтижелерін рәсімдеу.</w:t>
            </w:r>
          </w:p>
          <w:p>
            <w:pPr>
              <w:spacing w:after="20"/>
              <w:ind w:left="20"/>
              <w:jc w:val="both"/>
            </w:pPr>
            <w:r>
              <w:rPr>
                <w:rFonts w:ascii="Times New Roman"/>
                <w:b w:val="false"/>
                <w:i w:val="false"/>
                <w:color w:val="000000"/>
                <w:sz w:val="20"/>
              </w:rPr>
              <w:t>
4. Тексерілетін жабдықтың техникалық жай-күйін техникалық құжаттаманың және НҚА белгіленген талаптарымен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09"/>
          <w:p>
            <w:pPr>
              <w:spacing w:after="20"/>
              <w:ind w:left="20"/>
              <w:jc w:val="both"/>
            </w:pPr>
            <w:r>
              <w:rPr>
                <w:rFonts w:ascii="Times New Roman"/>
                <w:b w:val="false"/>
                <w:i w:val="false"/>
                <w:color w:val="000000"/>
                <w:sz w:val="20"/>
              </w:rPr>
              <w:t xml:space="preserve">
1. Қазақстан Республикасының аспалы жолдар мен фуникулерлардың қауіпсіздігін қамтамасыз ету саласындағы заңнамасы.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2. Көлбеу рельсті-арқанды көтергіштерді (фуникулерлерді)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 туралы мәліметтер және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құрылғыларының жұмыс істеуін тексеру тәртібі.</w:t>
            </w:r>
          </w:p>
          <w:p>
            <w:pPr>
              <w:spacing w:after="20"/>
              <w:ind w:left="20"/>
              <w:jc w:val="both"/>
            </w:pPr>
            <w:r>
              <w:rPr>
                <w:rFonts w:ascii="Times New Roman"/>
                <w:b w:val="false"/>
                <w:i w:val="false"/>
                <w:color w:val="000000"/>
                <w:sz w:val="20"/>
              </w:rPr>
              <w:t>
7. Стандарттармен және нормативтік техникалық құжаттамамен регламенттелген, регламенттелген параметрлерден жол берілетін ауытқулар, талап етілетін параметрлерден ауытқулар анықталған кезде қажетті іс-әрекеттер.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10"/>
          <w:p>
            <w:pPr>
              <w:spacing w:after="20"/>
              <w:ind w:left="20"/>
              <w:jc w:val="both"/>
            </w:pPr>
            <w:r>
              <w:rPr>
                <w:rFonts w:ascii="Times New Roman"/>
                <w:b w:val="false"/>
                <w:i w:val="false"/>
                <w:color w:val="000000"/>
                <w:sz w:val="20"/>
              </w:rPr>
              <w:t xml:space="preserve">
3-дағды: </w:t>
            </w:r>
          </w:p>
          <w:bookmarkEnd w:id="410"/>
          <w:p>
            <w:pPr>
              <w:spacing w:after="20"/>
              <w:ind w:left="20"/>
              <w:jc w:val="both"/>
            </w:pPr>
            <w:r>
              <w:rPr>
                <w:rFonts w:ascii="Times New Roman"/>
                <w:b w:val="false"/>
                <w:i w:val="false"/>
                <w:color w:val="000000"/>
                <w:sz w:val="20"/>
              </w:rPr>
              <w:t>
Техникалық куәландыру нәтижелерін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11"/>
          <w:p>
            <w:pPr>
              <w:spacing w:after="20"/>
              <w:ind w:left="20"/>
              <w:jc w:val="both"/>
            </w:pPr>
            <w:r>
              <w:rPr>
                <w:rFonts w:ascii="Times New Roman"/>
                <w:b w:val="false"/>
                <w:i w:val="false"/>
                <w:color w:val="000000"/>
                <w:sz w:val="20"/>
              </w:rPr>
              <w:t>
1. Тексеру, өлшеу және сынау нәтижелерін техникалық куәландыру актісімен және сынау хаттамасымен (хаттамаларымен) ресімдеу.</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куәландыру нәтижелерін объектінің паспортына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өлшеу және сынақ нәтижелерін талдау.</w:t>
            </w:r>
          </w:p>
          <w:p>
            <w:pPr>
              <w:spacing w:after="20"/>
              <w:ind w:left="20"/>
              <w:jc w:val="both"/>
            </w:pPr>
            <w:r>
              <w:rPr>
                <w:rFonts w:ascii="Times New Roman"/>
                <w:b w:val="false"/>
                <w:i w:val="false"/>
                <w:color w:val="000000"/>
                <w:sz w:val="20"/>
              </w:rPr>
              <w:t>
4. Жабдықты пайдалану шарттарын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12"/>
          <w:p>
            <w:pPr>
              <w:spacing w:after="20"/>
              <w:ind w:left="20"/>
              <w:jc w:val="both"/>
            </w:pPr>
            <w:r>
              <w:rPr>
                <w:rFonts w:ascii="Times New Roman"/>
                <w:b w:val="false"/>
                <w:i w:val="false"/>
                <w:color w:val="000000"/>
                <w:sz w:val="20"/>
              </w:rPr>
              <w:t xml:space="preserve">
1. Қазақстан Республикасының аспалы жолдар мен фуникулерлардың қауіпсіздігін қамтамасыз ету саласындағы заңнамасы. </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Көлбеу рельсті-арқанды көтергіштерді (фуникулерлерді)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аспалы арқан жолдарын орнату және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куәландыру кезінде қолдану және орындау үшін қажетті стандарттар.</w:t>
            </w:r>
          </w:p>
          <w:p>
            <w:pPr>
              <w:spacing w:after="20"/>
              <w:ind w:left="20"/>
              <w:jc w:val="both"/>
            </w:pPr>
            <w:r>
              <w:rPr>
                <w:rFonts w:ascii="Times New Roman"/>
                <w:b w:val="false"/>
                <w:i w:val="false"/>
                <w:color w:val="000000"/>
                <w:sz w:val="20"/>
              </w:rPr>
              <w:t>
6. Тексерулер, өлшеулер, сынақтар нәтижелерінің хаттамаларын ресімдеуге және паспорттағы жазбаларға қойылатын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13"/>
          <w:p>
            <w:pPr>
              <w:spacing w:after="20"/>
              <w:ind w:left="20"/>
              <w:jc w:val="both"/>
            </w:pPr>
            <w:r>
              <w:rPr>
                <w:rFonts w:ascii="Times New Roman"/>
                <w:b w:val="false"/>
                <w:i w:val="false"/>
                <w:color w:val="000000"/>
                <w:sz w:val="20"/>
              </w:rPr>
              <w:t>
Қосымша еңбек функциялары:</w:t>
            </w:r>
          </w:p>
          <w:bookmarkEnd w:id="413"/>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14"/>
          <w:p>
            <w:pPr>
              <w:spacing w:after="20"/>
              <w:ind w:left="20"/>
              <w:jc w:val="both"/>
            </w:pPr>
            <w:r>
              <w:rPr>
                <w:rFonts w:ascii="Times New Roman"/>
                <w:b w:val="false"/>
                <w:i w:val="false"/>
                <w:color w:val="000000"/>
                <w:sz w:val="20"/>
              </w:rPr>
              <w:t>
1-дағды:</w:t>
            </w:r>
          </w:p>
          <w:bookmarkEnd w:id="414"/>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15"/>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практикада қолдану.</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16"/>
          <w:p>
            <w:pPr>
              <w:spacing w:after="20"/>
              <w:ind w:left="20"/>
              <w:jc w:val="both"/>
            </w:pPr>
            <w:r>
              <w:rPr>
                <w:rFonts w:ascii="Times New Roman"/>
                <w:b w:val="false"/>
                <w:i w:val="false"/>
                <w:color w:val="000000"/>
                <w:sz w:val="20"/>
              </w:rPr>
              <w:t>
1. Жүк көтергіш механизмдерді пайдалану кезінде өнеркәсіптік қауіпсіздікті қамтамасыз ету қағидалары.</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белгіленген қауіпсіздікті қамтамасыз ету талаптары.</w:t>
            </w:r>
          </w:p>
          <w:p>
            <w:pPr>
              <w:spacing w:after="20"/>
              <w:ind w:left="20"/>
              <w:jc w:val="both"/>
            </w:pPr>
            <w:r>
              <w:rPr>
                <w:rFonts w:ascii="Times New Roman"/>
                <w:b w:val="false"/>
                <w:i w:val="false"/>
                <w:color w:val="000000"/>
                <w:sz w:val="20"/>
              </w:rPr>
              <w:t>
4. Кәсіпорында, оның ішінде биіктікте жұмыс істеу кезінде еңбек қауіпсіздігі мен еңбекті қорғауды, өндірістік санитарияны және өрт қауіпсіздігі талаптарын қамтамасыз ету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ақпаратты іздеу және талдау, құрылымдық мәселелерді шешу, логикалық ойлау, қарым-қатынастық, зейінділік, ұйымшылдық, командада жұмыс істей білу. Үнемі жаңа технологиялар мен жаңа тәсілдерді үйрену.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17"/>
          <w:p>
            <w:pPr>
              <w:spacing w:after="20"/>
              <w:ind w:left="20"/>
              <w:jc w:val="both"/>
            </w:pPr>
            <w:r>
              <w:rPr>
                <w:rFonts w:ascii="Times New Roman"/>
                <w:b w:val="false"/>
                <w:i w:val="false"/>
                <w:color w:val="000000"/>
                <w:sz w:val="20"/>
              </w:rPr>
              <w:t xml:space="preserve">
1. СП РК 1.04 – 104 – 2013 "Аспалы жүк аспалы аспалы жолдарды орнату және қауіпсіз пайдалану қағидалары".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СП РК 1.04 – 106 – 2014 "Көлбеу рельс – арқан көтергіштердің (фуникулярлардың)құрылғысы және қауіпсіз жұмысы"</w:t>
            </w:r>
          </w:p>
          <w:p>
            <w:pPr>
              <w:spacing w:after="20"/>
              <w:ind w:left="20"/>
              <w:jc w:val="both"/>
            </w:pPr>
            <w:r>
              <w:rPr>
                <w:rFonts w:ascii="Times New Roman"/>
                <w:b w:val="false"/>
                <w:i w:val="false"/>
                <w:color w:val="000000"/>
                <w:sz w:val="20"/>
              </w:rPr>
              <w:t>
3. СП РК 1.04 – 107 – 2014 "Аспалы аспалы жолаушыларды орнату және қауіпсіз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 құқығынсыз аспалы жолдар мен фуникулерларды техникалық куәландыру жөніндегі маман</w:t>
            </w:r>
          </w:p>
        </w:tc>
      </w:tr>
    </w:tbl>
    <w:bookmarkStart w:name="z710" w:id="418"/>
    <w:p>
      <w:pPr>
        <w:spacing w:after="0"/>
        <w:ind w:left="0"/>
        <w:jc w:val="left"/>
      </w:pPr>
      <w:r>
        <w:rPr>
          <w:rFonts w:ascii="Times New Roman"/>
          <w:b/>
          <w:i w:val="false"/>
          <w:color w:val="000000"/>
        </w:rPr>
        <w:t xml:space="preserve"> 4-тарау. Кәсіптік стандарттың техникалық деректері</w:t>
      </w:r>
    </w:p>
    <w:bookmarkEnd w:id="418"/>
    <w:bookmarkStart w:name="z711" w:id="419"/>
    <w:p>
      <w:pPr>
        <w:spacing w:after="0"/>
        <w:ind w:left="0"/>
        <w:jc w:val="both"/>
      </w:pPr>
      <w:r>
        <w:rPr>
          <w:rFonts w:ascii="Times New Roman"/>
          <w:b w:val="false"/>
          <w:i w:val="false"/>
          <w:color w:val="000000"/>
          <w:sz w:val="28"/>
        </w:rPr>
        <w:t>
      9. Мемлекеттік органның атауы: Қазақстан Республикасы Төтенше жағдайлар министрлігі.</w:t>
      </w:r>
    </w:p>
    <w:bookmarkEnd w:id="419"/>
    <w:bookmarkStart w:name="z712" w:id="420"/>
    <w:p>
      <w:pPr>
        <w:spacing w:after="0"/>
        <w:ind w:left="0"/>
        <w:jc w:val="both"/>
      </w:pPr>
      <w:r>
        <w:rPr>
          <w:rFonts w:ascii="Times New Roman"/>
          <w:b w:val="false"/>
          <w:i w:val="false"/>
          <w:color w:val="000000"/>
          <w:sz w:val="28"/>
        </w:rPr>
        <w:t>
      Орындаушы: Дастанов А. Д. е-mail: dastanov.a@kpb.emer.kz, тел. 8 (7172) 24-87-28.</w:t>
      </w:r>
    </w:p>
    <w:bookmarkEnd w:id="420"/>
    <w:bookmarkStart w:name="z713" w:id="421"/>
    <w:p>
      <w:pPr>
        <w:spacing w:after="0"/>
        <w:ind w:left="0"/>
        <w:jc w:val="both"/>
      </w:pPr>
      <w:r>
        <w:rPr>
          <w:rFonts w:ascii="Times New Roman"/>
          <w:b w:val="false"/>
          <w:i w:val="false"/>
          <w:color w:val="000000"/>
          <w:sz w:val="28"/>
        </w:rPr>
        <w:t xml:space="preserve">
      10. Кәсіптік стандартты әзірлеуге және жаңартуға қатысқан ұйымдарының (кәсіпорындарының) атауы: </w:t>
      </w:r>
    </w:p>
    <w:bookmarkEnd w:id="421"/>
    <w:bookmarkStart w:name="z714" w:id="422"/>
    <w:p>
      <w:pPr>
        <w:spacing w:after="0"/>
        <w:ind w:left="0"/>
        <w:jc w:val="both"/>
      </w:pPr>
      <w:r>
        <w:rPr>
          <w:rFonts w:ascii="Times New Roman"/>
          <w:b w:val="false"/>
          <w:i w:val="false"/>
          <w:color w:val="000000"/>
          <w:sz w:val="28"/>
        </w:rPr>
        <w:t>
      ҚР ТЖМ Өнеркәсіптік қауіпсіздік комитеті;</w:t>
      </w:r>
    </w:p>
    <w:bookmarkEnd w:id="422"/>
    <w:bookmarkStart w:name="z715" w:id="423"/>
    <w:p>
      <w:pPr>
        <w:spacing w:after="0"/>
        <w:ind w:left="0"/>
        <w:jc w:val="both"/>
      </w:pPr>
      <w:r>
        <w:rPr>
          <w:rFonts w:ascii="Times New Roman"/>
          <w:b w:val="false"/>
          <w:i w:val="false"/>
          <w:color w:val="000000"/>
          <w:sz w:val="28"/>
        </w:rPr>
        <w:t>
      "Аттесттау-әдістемелік орталығы" ЖШС;</w:t>
      </w:r>
    </w:p>
    <w:bookmarkEnd w:id="423"/>
    <w:bookmarkStart w:name="z716" w:id="424"/>
    <w:p>
      <w:pPr>
        <w:spacing w:after="0"/>
        <w:ind w:left="0"/>
        <w:jc w:val="both"/>
      </w:pPr>
      <w:r>
        <w:rPr>
          <w:rFonts w:ascii="Times New Roman"/>
          <w:b w:val="false"/>
          <w:i w:val="false"/>
          <w:color w:val="000000"/>
          <w:sz w:val="28"/>
        </w:rPr>
        <w:t>
      "Бұзбайтын бақылау, техникалық диагностика және жағдайды бақылау" ТК 76;</w:t>
      </w:r>
    </w:p>
    <w:bookmarkEnd w:id="424"/>
    <w:bookmarkStart w:name="z717" w:id="425"/>
    <w:p>
      <w:pPr>
        <w:spacing w:after="0"/>
        <w:ind w:left="0"/>
        <w:jc w:val="both"/>
      </w:pPr>
      <w:r>
        <w:rPr>
          <w:rFonts w:ascii="Times New Roman"/>
          <w:b w:val="false"/>
          <w:i w:val="false"/>
          <w:color w:val="000000"/>
          <w:sz w:val="28"/>
        </w:rPr>
        <w:t>
      ҚР ЭМ "Ядролық физика институты" РММ;</w:t>
      </w:r>
    </w:p>
    <w:bookmarkEnd w:id="425"/>
    <w:bookmarkStart w:name="z718" w:id="426"/>
    <w:p>
      <w:pPr>
        <w:spacing w:after="0"/>
        <w:ind w:left="0"/>
        <w:jc w:val="both"/>
      </w:pPr>
      <w:r>
        <w:rPr>
          <w:rFonts w:ascii="Times New Roman"/>
          <w:b w:val="false"/>
          <w:i w:val="false"/>
          <w:color w:val="000000"/>
          <w:sz w:val="28"/>
        </w:rPr>
        <w:t>
      "ЛМС-НС" ЖШС;</w:t>
      </w:r>
    </w:p>
    <w:bookmarkEnd w:id="426"/>
    <w:bookmarkStart w:name="z719" w:id="427"/>
    <w:p>
      <w:pPr>
        <w:spacing w:after="0"/>
        <w:ind w:left="0"/>
        <w:jc w:val="both"/>
      </w:pPr>
      <w:r>
        <w:rPr>
          <w:rFonts w:ascii="Times New Roman"/>
          <w:b w:val="false"/>
          <w:i w:val="false"/>
          <w:color w:val="000000"/>
          <w:sz w:val="28"/>
        </w:rPr>
        <w:t>
      ООО "НИТРОН-ПЛЮС";</w:t>
      </w:r>
    </w:p>
    <w:bookmarkEnd w:id="427"/>
    <w:bookmarkStart w:name="z720" w:id="428"/>
    <w:p>
      <w:pPr>
        <w:spacing w:after="0"/>
        <w:ind w:left="0"/>
        <w:jc w:val="both"/>
      </w:pPr>
      <w:r>
        <w:rPr>
          <w:rFonts w:ascii="Times New Roman"/>
          <w:b w:val="false"/>
          <w:i w:val="false"/>
          <w:color w:val="000000"/>
          <w:sz w:val="28"/>
        </w:rPr>
        <w:t>
      "Өнеркәсіптік қауіпсіздік саласындағы кәсіпорындар одағы" ЗТБ.</w:t>
      </w:r>
    </w:p>
    <w:bookmarkEnd w:id="428"/>
    <w:bookmarkStart w:name="z721" w:id="429"/>
    <w:p>
      <w:pPr>
        <w:spacing w:after="0"/>
        <w:ind w:left="0"/>
        <w:jc w:val="both"/>
      </w:pPr>
      <w:r>
        <w:rPr>
          <w:rFonts w:ascii="Times New Roman"/>
          <w:b w:val="false"/>
          <w:i w:val="false"/>
          <w:color w:val="000000"/>
          <w:sz w:val="28"/>
        </w:rPr>
        <w:t>
      Жоба жетекшісі: Исқақов Нұржан Қалдыбекұлы, +7 (701) 734 51 51, iskakov.n@kpb.emer.kz.</w:t>
      </w:r>
    </w:p>
    <w:bookmarkEnd w:id="429"/>
    <w:bookmarkStart w:name="z722" w:id="430"/>
    <w:p>
      <w:pPr>
        <w:spacing w:after="0"/>
        <w:ind w:left="0"/>
        <w:jc w:val="both"/>
      </w:pPr>
      <w:r>
        <w:rPr>
          <w:rFonts w:ascii="Times New Roman"/>
          <w:b w:val="false"/>
          <w:i w:val="false"/>
          <w:color w:val="000000"/>
          <w:sz w:val="28"/>
        </w:rPr>
        <w:t>
      11. Кәсіптік біліктілік жөніндегі салалық кеңес: 06.09.2024 жылғы № 8 хаттама.</w:t>
      </w:r>
    </w:p>
    <w:bookmarkEnd w:id="430"/>
    <w:bookmarkStart w:name="z723" w:id="431"/>
    <w:p>
      <w:pPr>
        <w:spacing w:after="0"/>
        <w:ind w:left="0"/>
        <w:jc w:val="both"/>
      </w:pPr>
      <w:r>
        <w:rPr>
          <w:rFonts w:ascii="Times New Roman"/>
          <w:b w:val="false"/>
          <w:i w:val="false"/>
          <w:color w:val="000000"/>
          <w:sz w:val="28"/>
        </w:rPr>
        <w:t>
      12. Кәсіптік біліктілік жөніндегі ұлттық орган.</w:t>
      </w:r>
    </w:p>
    <w:bookmarkEnd w:id="431"/>
    <w:bookmarkStart w:name="z724" w:id="432"/>
    <w:p>
      <w:pPr>
        <w:spacing w:after="0"/>
        <w:ind w:left="0"/>
        <w:jc w:val="both"/>
      </w:pPr>
      <w:r>
        <w:rPr>
          <w:rFonts w:ascii="Times New Roman"/>
          <w:b w:val="false"/>
          <w:i w:val="false"/>
          <w:color w:val="000000"/>
          <w:sz w:val="28"/>
        </w:rPr>
        <w:t xml:space="preserve">
      13. Қазақстан Республикасының "Атамекен" Ұлттық Кәсіпкерлер Палатасы. </w:t>
      </w:r>
    </w:p>
    <w:bookmarkEnd w:id="432"/>
    <w:bookmarkStart w:name="z725" w:id="433"/>
    <w:p>
      <w:pPr>
        <w:spacing w:after="0"/>
        <w:ind w:left="0"/>
        <w:jc w:val="both"/>
      </w:pPr>
      <w:r>
        <w:rPr>
          <w:rFonts w:ascii="Times New Roman"/>
          <w:b w:val="false"/>
          <w:i w:val="false"/>
          <w:color w:val="000000"/>
          <w:sz w:val="28"/>
        </w:rPr>
        <w:t>
      14. Нұсқа нөмірі және шығарылған жылы: 2-нұсқа, 2024 жыл.</w:t>
      </w:r>
    </w:p>
    <w:bookmarkEnd w:id="433"/>
    <w:bookmarkStart w:name="z726" w:id="434"/>
    <w:p>
      <w:pPr>
        <w:spacing w:after="0"/>
        <w:ind w:left="0"/>
        <w:jc w:val="both"/>
      </w:pPr>
      <w:r>
        <w:rPr>
          <w:rFonts w:ascii="Times New Roman"/>
          <w:b w:val="false"/>
          <w:i w:val="false"/>
          <w:color w:val="000000"/>
          <w:sz w:val="28"/>
        </w:rPr>
        <w:t>
      15. Болжалды қайта қарау күні: 2028 жылғы 1 мамыр.</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4-қосымша</w:t>
            </w:r>
          </w:p>
        </w:tc>
      </w:tr>
    </w:tbl>
    <w:bookmarkStart w:name="z728" w:id="435"/>
    <w:p>
      <w:pPr>
        <w:spacing w:after="0"/>
        <w:ind w:left="0"/>
        <w:jc w:val="left"/>
      </w:pPr>
      <w:r>
        <w:rPr>
          <w:rFonts w:ascii="Times New Roman"/>
          <w:b/>
          <w:i w:val="false"/>
          <w:color w:val="000000"/>
        </w:rPr>
        <w:t xml:space="preserve"> Кәсіптік стандарт: "Қауіпті өндірістік объектілерге қызмет көрсету бойынша авариялық-құтқару қызметі"</w:t>
      </w:r>
    </w:p>
    <w:bookmarkEnd w:id="435"/>
    <w:bookmarkStart w:name="z729" w:id="436"/>
    <w:p>
      <w:pPr>
        <w:spacing w:after="0"/>
        <w:ind w:left="0"/>
        <w:jc w:val="left"/>
      </w:pPr>
      <w:r>
        <w:rPr>
          <w:rFonts w:ascii="Times New Roman"/>
          <w:b/>
          <w:i w:val="false"/>
          <w:color w:val="000000"/>
        </w:rPr>
        <w:t xml:space="preserve"> 1-ші тарау. Жалпы ережелер</w:t>
      </w:r>
    </w:p>
    <w:bookmarkEnd w:id="436"/>
    <w:bookmarkStart w:name="z730" w:id="437"/>
    <w:p>
      <w:pPr>
        <w:spacing w:after="0"/>
        <w:ind w:left="0"/>
        <w:jc w:val="both"/>
      </w:pPr>
      <w:r>
        <w:rPr>
          <w:rFonts w:ascii="Times New Roman"/>
          <w:b w:val="false"/>
          <w:i w:val="false"/>
          <w:color w:val="000000"/>
          <w:sz w:val="28"/>
        </w:rPr>
        <w:t>
      1. Кәсіптік стандарттың қолдану аясы: "Қауіпті өндірістік объектілерге қызмет көрсету бойынша авариялық-құтқару қызметі" кәсіби стандарты Қазақстан Республикасы "Кәсіптік біліктілік туралы" Заңының 5-бабы 5-тармағына сәйкес әзірленді және қауіпті өндірістік объектілерге авариялық-құтқару қызметі бойынша қызмет көрсету жөніндегі мамандардың біліктілігі мен құзыреттілік деңгейіне, ресми және (немесе) бейресми және (немесе) ақпараттық білімін ескере отырып, дағдыларға, машықтарға, білімге, жұмыс тәжірибесіне қойылатын талаптарды белгілейді.</w:t>
      </w:r>
    </w:p>
    <w:bookmarkEnd w:id="437"/>
    <w:bookmarkStart w:name="z731" w:id="43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38"/>
    <w:bookmarkStart w:name="z732" w:id="439"/>
    <w:p>
      <w:pPr>
        <w:spacing w:after="0"/>
        <w:ind w:left="0"/>
        <w:jc w:val="both"/>
      </w:pPr>
      <w:r>
        <w:rPr>
          <w:rFonts w:ascii="Times New Roman"/>
          <w:b w:val="false"/>
          <w:i w:val="false"/>
          <w:color w:val="000000"/>
          <w:sz w:val="28"/>
        </w:rPr>
        <w:t>
      1)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ұйымдық-біріккен басқару органдарының, авариялық-құтқару құралымдарының және азаматтық қорғау құралдарының жиынтығы;</w:t>
      </w:r>
    </w:p>
    <w:bookmarkEnd w:id="439"/>
    <w:bookmarkStart w:name="z733" w:id="440"/>
    <w:p>
      <w:pPr>
        <w:spacing w:after="0"/>
        <w:ind w:left="0"/>
        <w:jc w:val="both"/>
      </w:pPr>
      <w:r>
        <w:rPr>
          <w:rFonts w:ascii="Times New Roman"/>
          <w:b w:val="false"/>
          <w:i w:val="false"/>
          <w:color w:val="000000"/>
          <w:sz w:val="28"/>
        </w:rPr>
        <w:t>
      2) өнеркәсіптік қауіпсіздік саласындағы кәсіби авариялық-құтқару қызметі – қауіпті өндірістік объектілерде тау-кен, газдан құтқару, бұрқаққа қарсы жұмыстарды жүргізуге арналған авариялық-құтқару қызметі;</w:t>
      </w:r>
    </w:p>
    <w:bookmarkEnd w:id="440"/>
    <w:bookmarkStart w:name="z734" w:id="441"/>
    <w:p>
      <w:pPr>
        <w:spacing w:after="0"/>
        <w:ind w:left="0"/>
        <w:jc w:val="both"/>
      </w:pPr>
      <w:r>
        <w:rPr>
          <w:rFonts w:ascii="Times New Roman"/>
          <w:b w:val="false"/>
          <w:i w:val="false"/>
          <w:color w:val="000000"/>
          <w:sz w:val="28"/>
        </w:rPr>
        <w:t>
      3) бұрқаққа қарсы жұмыстары – апаттарды жоюға, адамдарды, материалдық құндылықтарды құтқаруға және ұңғыма сағасы арқылы (газ және мұнай бұрқақтары) қаттық сұйықтықтардың бақылаусыз шығуының қауіпті факторларының әсерін азайтуға бағытталған арнайы техниканы, аппаратуралар мен жабдықтарды қолдана отырып, мұнай және газ өндіру объектілерінде немесе грифонның пайда болуына байланысты жүргізілетін іс-қимылдар;</w:t>
      </w:r>
    </w:p>
    <w:bookmarkEnd w:id="441"/>
    <w:bookmarkStart w:name="z735" w:id="442"/>
    <w:p>
      <w:pPr>
        <w:spacing w:after="0"/>
        <w:ind w:left="0"/>
        <w:jc w:val="both"/>
      </w:pPr>
      <w:r>
        <w:rPr>
          <w:rFonts w:ascii="Times New Roman"/>
          <w:b w:val="false"/>
          <w:i w:val="false"/>
          <w:color w:val="000000"/>
          <w:sz w:val="28"/>
        </w:rPr>
        <w:t>
      4) газ-құтқару жұмыстары – арнайы техниканы, аппаратура мен жабдықты, оқшаулағыш жеке қорғаныс құралдарын қолдана отырып және газдалған ортада адамдарды іздеумен, зардап шеккендерге алғашқы көмек көрсетумен және оларды тасымалдаумен, аварияның орны мен себебін, оның шекараларын нақтылау мақсатында авария ошағына барлау жүргізумен байланысты қауіпті заттардың шекті рұқсат етілген шоғырлануынан асатын жағдайларда оларды орындау қажеттілігімен сипатталатын қауіпті өндірістік факторларды жою үшін қажетті қауіпті өндірістік объектілердегі аварияларды жою жөніндегі іс-қимылдар;</w:t>
      </w:r>
    </w:p>
    <w:bookmarkEnd w:id="442"/>
    <w:bookmarkStart w:name="z736" w:id="443"/>
    <w:p>
      <w:pPr>
        <w:spacing w:after="0"/>
        <w:ind w:left="0"/>
        <w:jc w:val="both"/>
      </w:pPr>
      <w:r>
        <w:rPr>
          <w:rFonts w:ascii="Times New Roman"/>
          <w:b w:val="false"/>
          <w:i w:val="false"/>
          <w:color w:val="000000"/>
          <w:sz w:val="28"/>
        </w:rPr>
        <w:t>
      5) тау-кен құтқару жұмыстары – адамдарды құтқаруға және аварияларды жоюға, зардап шеккендерге алғашқы көмек көрсетуге және оларды тасымалдауға, тау-кен бұру шегінде жер астында және жер бетінде өрттерді сөндіруге, жарылыс қаупі бар атмосфераны инерттеуге, үйінділерді бөлшектеуге, көпірлерді тұрғызуға бағытталған арнайы техниканы, аппаратуралар мен жабдықтарды қолдана отырып шахталарда, кеніштерде, карьерлер мен қималарда жүргізілетін іс-әрекеттер, бекіту құрылғысы, су тасқынын жою және қауіпті өндірістік факторларды жою үшін қажетті өзге де әрекеттер;</w:t>
      </w:r>
    </w:p>
    <w:bookmarkEnd w:id="443"/>
    <w:bookmarkStart w:name="z737" w:id="444"/>
    <w:p>
      <w:pPr>
        <w:spacing w:after="0"/>
        <w:ind w:left="0"/>
        <w:jc w:val="both"/>
      </w:pPr>
      <w:r>
        <w:rPr>
          <w:rFonts w:ascii="Times New Roman"/>
          <w:b w:val="false"/>
          <w:i w:val="false"/>
          <w:color w:val="000000"/>
          <w:sz w:val="28"/>
        </w:rPr>
        <w:t>
      6) авариялық-құтқару құралдары – техникалық, ғылыми-техникалық және зияткерлік өнім, оның ішінде байланыс пен басқарудың арнайы құралдары, құтқару жұмыстары мен шұғыл жұмыстар технологиясы бойынша техника, жабдықтар, жарақтар, мүлік пен материалдар, әдістемелік, бейне-кино-фотоматериалдар, сондай-ақ электронды есептеу машиналарына арналған бағдарламалық деректер базасы және құтқару жұмыстары мен шұғыл жұмыстарды жүргізуге арналған өзге де құралдар;</w:t>
      </w:r>
    </w:p>
    <w:bookmarkEnd w:id="444"/>
    <w:bookmarkStart w:name="z738" w:id="445"/>
    <w:p>
      <w:pPr>
        <w:spacing w:after="0"/>
        <w:ind w:left="0"/>
        <w:jc w:val="both"/>
      </w:pPr>
      <w:r>
        <w:rPr>
          <w:rFonts w:ascii="Times New Roman"/>
          <w:b w:val="false"/>
          <w:i w:val="false"/>
          <w:color w:val="000000"/>
          <w:sz w:val="28"/>
        </w:rPr>
        <w:t>
      7) төтенше жағдайларды жою кезіндегі шұғыл жұмыстар – құтқару жұмыстарын жан-жақты қамтамасыз ету, төтенше жағдайларда зардап шеккен халыққа медициналық және басқа да көмек түрлерін көрсету, адамдардың өмірі мен денсаулығын сақтау, олардың жұмысқа қабілеттілігін қолдау үшін қажетті жағдайлар жасау жөніндегі қызмет;</w:t>
      </w:r>
    </w:p>
    <w:bookmarkEnd w:id="445"/>
    <w:bookmarkStart w:name="z739" w:id="446"/>
    <w:p>
      <w:pPr>
        <w:spacing w:after="0"/>
        <w:ind w:left="0"/>
        <w:jc w:val="both"/>
      </w:pPr>
      <w:r>
        <w:rPr>
          <w:rFonts w:ascii="Times New Roman"/>
          <w:b w:val="false"/>
          <w:i w:val="false"/>
          <w:color w:val="000000"/>
          <w:sz w:val="28"/>
        </w:rPr>
        <w:t>
      8) төтенше жағдайды жою басшысы – қауіпті өндірістік объектідегі аварияларды жою кезіндегі авариялық-құтқару жұмыстарына басшылық ететін қауіпті өндірістік объектінің техникалық басшысы;</w:t>
      </w:r>
    </w:p>
    <w:bookmarkEnd w:id="446"/>
    <w:bookmarkStart w:name="z740" w:id="447"/>
    <w:p>
      <w:pPr>
        <w:spacing w:after="0"/>
        <w:ind w:left="0"/>
        <w:jc w:val="both"/>
      </w:pPr>
      <w:r>
        <w:rPr>
          <w:rFonts w:ascii="Times New Roman"/>
          <w:b w:val="false"/>
          <w:i w:val="false"/>
          <w:color w:val="000000"/>
          <w:sz w:val="28"/>
        </w:rPr>
        <w:t>
      9)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аймағындағы және соғыс қимылдарын жүргі уақытында қоршаған ортаны қорғау, оларға тән қауіпті факторлардың әсерін оқшаулау және басу немесе ең төменгі деңгейге дейін жеткізу жөніндегі іс-қимылдар;</w:t>
      </w:r>
    </w:p>
    <w:bookmarkEnd w:id="447"/>
    <w:bookmarkStart w:name="z741" w:id="448"/>
    <w:p>
      <w:pPr>
        <w:spacing w:after="0"/>
        <w:ind w:left="0"/>
        <w:jc w:val="both"/>
      </w:pPr>
      <w:r>
        <w:rPr>
          <w:rFonts w:ascii="Times New Roman"/>
          <w:b w:val="false"/>
          <w:i w:val="false"/>
          <w:color w:val="000000"/>
          <w:sz w:val="28"/>
        </w:rPr>
        <w:t>
      10) құтқарушы – авариялық-құтқару жұмыстарын жүргізуге арнайы даярлықтан өткен және аттестатталған (қайта аттестатталған) жеке тұлға;</w:t>
      </w:r>
    </w:p>
    <w:bookmarkEnd w:id="448"/>
    <w:bookmarkStart w:name="z742" w:id="449"/>
    <w:p>
      <w:pPr>
        <w:spacing w:after="0"/>
        <w:ind w:left="0"/>
        <w:jc w:val="both"/>
      </w:pPr>
      <w:r>
        <w:rPr>
          <w:rFonts w:ascii="Times New Roman"/>
          <w:b w:val="false"/>
          <w:i w:val="false"/>
          <w:color w:val="000000"/>
          <w:sz w:val="28"/>
        </w:rPr>
        <w:t>
      11) бұрқаққа қарсы жұмыстардың құтқарушысы – атқымаларды тұмшалау жұмыстарын жүзеге асыруға арнайы даярлықтан өткен және авариялық-құтқару жұмыстарын жүргізуге аттестатталған (қайта аттестатталған) жеке тұлға;</w:t>
      </w:r>
    </w:p>
    <w:bookmarkEnd w:id="449"/>
    <w:bookmarkStart w:name="z743" w:id="450"/>
    <w:p>
      <w:pPr>
        <w:spacing w:after="0"/>
        <w:ind w:left="0"/>
        <w:jc w:val="both"/>
      </w:pPr>
      <w:r>
        <w:rPr>
          <w:rFonts w:ascii="Times New Roman"/>
          <w:b w:val="false"/>
          <w:i w:val="false"/>
          <w:color w:val="000000"/>
          <w:sz w:val="28"/>
        </w:rPr>
        <w:t>
      12) газ-құтқару жұмыстарының құтқарушысы – газдан құтқару жұмыстарын жүзеге асыруға арнайы даярлықтан өткен және авариялық-құтқару жұмыстарын жүргізуге аттестатталған (қайта аттестатталған) жеке тұлға;</w:t>
      </w:r>
    </w:p>
    <w:bookmarkEnd w:id="450"/>
    <w:bookmarkStart w:name="z744" w:id="451"/>
    <w:p>
      <w:pPr>
        <w:spacing w:after="0"/>
        <w:ind w:left="0"/>
        <w:jc w:val="both"/>
      </w:pPr>
      <w:r>
        <w:rPr>
          <w:rFonts w:ascii="Times New Roman"/>
          <w:b w:val="false"/>
          <w:i w:val="false"/>
          <w:color w:val="000000"/>
          <w:sz w:val="28"/>
        </w:rPr>
        <w:t>
      13) тау-кен саласы және жерасты құрылысы объектілеріндегі тау-кен құтқару жұмыстарының құтқарушысы – тау-кен және жерасты құрылысы объектілерінде тау-кен құтқару жұмыстарын жүзеге асыруға арнайы даярлықтан өткен және авариялық-құтқару жұмыстарын жүргізуге аттестатталған (қайта аттестатталған) жеке тұлға;</w:t>
      </w:r>
    </w:p>
    <w:bookmarkEnd w:id="451"/>
    <w:bookmarkStart w:name="z745" w:id="452"/>
    <w:p>
      <w:pPr>
        <w:spacing w:after="0"/>
        <w:ind w:left="0"/>
        <w:jc w:val="both"/>
      </w:pPr>
      <w:r>
        <w:rPr>
          <w:rFonts w:ascii="Times New Roman"/>
          <w:b w:val="false"/>
          <w:i w:val="false"/>
          <w:color w:val="000000"/>
          <w:sz w:val="28"/>
        </w:rPr>
        <w:t>
      14) көмір саласы және жерасты құрылысы объектілеріндегі тау-кен құтқару жұмыстарының құтқарушысы – көмір саласы және жерасты құрылысы объектілерінде тау-кен құтқару жұмыстарын жүзеге асыруға арнайы даярлықтан өткен және авариялық-құтқару жұмыстарын жүргізуге аттестатталған (қайта аттестатталған) жеке тұлға;</w:t>
      </w:r>
    </w:p>
    <w:bookmarkEnd w:id="452"/>
    <w:bookmarkStart w:name="z746" w:id="453"/>
    <w:p>
      <w:pPr>
        <w:spacing w:after="0"/>
        <w:ind w:left="0"/>
        <w:jc w:val="both"/>
      </w:pPr>
      <w:r>
        <w:rPr>
          <w:rFonts w:ascii="Times New Roman"/>
          <w:b w:val="false"/>
          <w:i w:val="false"/>
          <w:color w:val="000000"/>
          <w:sz w:val="28"/>
        </w:rPr>
        <w:t>
      15) профилактикалық жұмыс инженері – қызмет түрі бойынша арнайы даярлықтан өткен және авариялық-құтқару жұмыстарын жүргізуге аттестатталған (қайта аттестатталған) жеке тұлға;</w:t>
      </w:r>
    </w:p>
    <w:bookmarkEnd w:id="453"/>
    <w:bookmarkStart w:name="z747" w:id="454"/>
    <w:p>
      <w:pPr>
        <w:spacing w:after="0"/>
        <w:ind w:left="0"/>
        <w:jc w:val="both"/>
      </w:pPr>
      <w:r>
        <w:rPr>
          <w:rFonts w:ascii="Times New Roman"/>
          <w:b w:val="false"/>
          <w:i w:val="false"/>
          <w:color w:val="000000"/>
          <w:sz w:val="28"/>
        </w:rPr>
        <w:t>
      16) аварияларды жою жоспары – қауіпті өндірістік объектілерді иеленетін және (немесе) пайдаланатын ұйым басшысы бекітетін және өнеркәсіптік қауіпсіздік саласындағы кәсіби авариялық-құтқару қызметтерімен келісілетін адамдарды құтқару жөніндегі іс-шараларды, басшылар мен қызметкерлердің, авариялық құтқару қызметтерінің іс-қимылдарын көздейтін құжат;</w:t>
      </w:r>
    </w:p>
    <w:bookmarkEnd w:id="454"/>
    <w:bookmarkStart w:name="z748" w:id="455"/>
    <w:p>
      <w:pPr>
        <w:spacing w:after="0"/>
        <w:ind w:left="0"/>
        <w:jc w:val="both"/>
      </w:pPr>
      <w:r>
        <w:rPr>
          <w:rFonts w:ascii="Times New Roman"/>
          <w:b w:val="false"/>
          <w:i w:val="false"/>
          <w:color w:val="000000"/>
          <w:sz w:val="28"/>
        </w:rPr>
        <w:t>
      17) білім – кәсіптік міндет шеңберінде іс-әрекеттерді орындау үшін қажетті зерделенген және меңгерілген ақпарат;</w:t>
      </w:r>
    </w:p>
    <w:bookmarkEnd w:id="455"/>
    <w:bookmarkStart w:name="z749" w:id="456"/>
    <w:p>
      <w:pPr>
        <w:spacing w:after="0"/>
        <w:ind w:left="0"/>
        <w:jc w:val="both"/>
      </w:pPr>
      <w:r>
        <w:rPr>
          <w:rFonts w:ascii="Times New Roman"/>
          <w:b w:val="false"/>
          <w:i w:val="false"/>
          <w:color w:val="000000"/>
          <w:sz w:val="28"/>
        </w:rPr>
        <w:t>
      18) дағды – кәсіптік міндетті толығымен орындауға мүмкіндік беретін білім мен машықты қолдану қабілеті;</w:t>
      </w:r>
    </w:p>
    <w:bookmarkEnd w:id="456"/>
    <w:bookmarkStart w:name="z750" w:id="457"/>
    <w:p>
      <w:pPr>
        <w:spacing w:after="0"/>
        <w:ind w:left="0"/>
        <w:jc w:val="both"/>
      </w:pPr>
      <w:r>
        <w:rPr>
          <w:rFonts w:ascii="Times New Roman"/>
          <w:b w:val="false"/>
          <w:i w:val="false"/>
          <w:color w:val="000000"/>
          <w:sz w:val="28"/>
        </w:rPr>
        <w:t>
      19) кәсіп – жеке адам жүзеге асыратын және орындалуы үшін белгілі бір біліктілікті талап ететін қызмет түрі;</w:t>
      </w:r>
    </w:p>
    <w:bookmarkEnd w:id="457"/>
    <w:bookmarkStart w:name="z751" w:id="458"/>
    <w:p>
      <w:pPr>
        <w:spacing w:after="0"/>
        <w:ind w:left="0"/>
        <w:jc w:val="both"/>
      </w:pPr>
      <w:r>
        <w:rPr>
          <w:rFonts w:ascii="Times New Roman"/>
          <w:b w:val="false"/>
          <w:i w:val="false"/>
          <w:color w:val="000000"/>
          <w:sz w:val="28"/>
        </w:rPr>
        <w:t>
      20)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458"/>
    <w:bookmarkStart w:name="z752" w:id="459"/>
    <w:p>
      <w:pPr>
        <w:spacing w:after="0"/>
        <w:ind w:left="0"/>
        <w:jc w:val="both"/>
      </w:pPr>
      <w:r>
        <w:rPr>
          <w:rFonts w:ascii="Times New Roman"/>
          <w:b w:val="false"/>
          <w:i w:val="false"/>
          <w:color w:val="000000"/>
          <w:sz w:val="28"/>
        </w:rPr>
        <w:t>
      21)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459"/>
    <w:bookmarkStart w:name="z753" w:id="460"/>
    <w:p>
      <w:pPr>
        <w:spacing w:after="0"/>
        <w:ind w:left="0"/>
        <w:jc w:val="both"/>
      </w:pPr>
      <w:r>
        <w:rPr>
          <w:rFonts w:ascii="Times New Roman"/>
          <w:b w:val="false"/>
          <w:i w:val="false"/>
          <w:color w:val="000000"/>
          <w:sz w:val="28"/>
        </w:rPr>
        <w:t>
      22) құзырет – еңбек функциясын құрайтын бір немесе бірнеше кәсіптік міндетті орындауға мүмкіндік беретін дағдыны қолдану қабілеті;</w:t>
      </w:r>
    </w:p>
    <w:bookmarkEnd w:id="460"/>
    <w:bookmarkStart w:name="z754" w:id="461"/>
    <w:p>
      <w:pPr>
        <w:spacing w:after="0"/>
        <w:ind w:left="0"/>
        <w:jc w:val="both"/>
      </w:pPr>
      <w:r>
        <w:rPr>
          <w:rFonts w:ascii="Times New Roman"/>
          <w:b w:val="false"/>
          <w:i w:val="false"/>
          <w:color w:val="000000"/>
          <w:sz w:val="28"/>
        </w:rPr>
        <w:t>
      23) машық – кәсіптік міндет шеңберінде жекелеген бірлі-жарым іс-әрекетті физикалық тұрғыдан және (немесе) ақыл-оймен орындау қабілеті.</w:t>
      </w:r>
    </w:p>
    <w:bookmarkEnd w:id="461"/>
    <w:bookmarkStart w:name="z755" w:id="46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62"/>
    <w:bookmarkStart w:name="z756" w:id="463"/>
    <w:p>
      <w:pPr>
        <w:spacing w:after="0"/>
        <w:ind w:left="0"/>
        <w:jc w:val="both"/>
      </w:pPr>
      <w:r>
        <w:rPr>
          <w:rFonts w:ascii="Times New Roman"/>
          <w:b w:val="false"/>
          <w:i w:val="false"/>
          <w:color w:val="000000"/>
          <w:sz w:val="28"/>
        </w:rPr>
        <w:t>
      1) БА – біліктілік анықтамалығы;</w:t>
      </w:r>
    </w:p>
    <w:bookmarkEnd w:id="463"/>
    <w:bookmarkStart w:name="z757" w:id="464"/>
    <w:p>
      <w:pPr>
        <w:spacing w:after="0"/>
        <w:ind w:left="0"/>
        <w:jc w:val="both"/>
      </w:pPr>
      <w:r>
        <w:rPr>
          <w:rFonts w:ascii="Times New Roman"/>
          <w:b w:val="false"/>
          <w:i w:val="false"/>
          <w:color w:val="000000"/>
          <w:sz w:val="28"/>
        </w:rPr>
        <w:t>
      2) БТБА – бірыңғай тарифтік-біліктілік анықтамалығы;</w:t>
      </w:r>
    </w:p>
    <w:bookmarkEnd w:id="464"/>
    <w:bookmarkStart w:name="z758" w:id="465"/>
    <w:p>
      <w:pPr>
        <w:spacing w:after="0"/>
        <w:ind w:left="0"/>
        <w:jc w:val="both"/>
      </w:pPr>
      <w:r>
        <w:rPr>
          <w:rFonts w:ascii="Times New Roman"/>
          <w:b w:val="false"/>
          <w:i w:val="false"/>
          <w:color w:val="000000"/>
          <w:sz w:val="28"/>
        </w:rPr>
        <w:t>
      3) СБШ – салалық біліктілік шеңбері;</w:t>
      </w:r>
    </w:p>
    <w:bookmarkEnd w:id="465"/>
    <w:bookmarkStart w:name="z759" w:id="466"/>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466"/>
    <w:bookmarkStart w:name="z760" w:id="467"/>
    <w:p>
      <w:pPr>
        <w:spacing w:after="0"/>
        <w:ind w:left="0"/>
        <w:jc w:val="left"/>
      </w:pPr>
      <w:r>
        <w:rPr>
          <w:rFonts w:ascii="Times New Roman"/>
          <w:b/>
          <w:i w:val="false"/>
          <w:color w:val="000000"/>
        </w:rPr>
        <w:t xml:space="preserve"> 2-ші тарау. Кәсіптік стандарттың паспорты</w:t>
      </w:r>
    </w:p>
    <w:bookmarkEnd w:id="467"/>
    <w:bookmarkStart w:name="z761" w:id="468"/>
    <w:p>
      <w:pPr>
        <w:spacing w:after="0"/>
        <w:ind w:left="0"/>
        <w:jc w:val="both"/>
      </w:pPr>
      <w:r>
        <w:rPr>
          <w:rFonts w:ascii="Times New Roman"/>
          <w:b w:val="false"/>
          <w:i w:val="false"/>
          <w:color w:val="000000"/>
          <w:sz w:val="28"/>
        </w:rPr>
        <w:t>
      4. Кәсіптік стандарттың атауы: Қауіпті өндірістік объектілерге қызмет көрсету бойынша авариялық-құтқару қызметі</w:t>
      </w:r>
    </w:p>
    <w:bookmarkEnd w:id="468"/>
    <w:bookmarkStart w:name="z762" w:id="469"/>
    <w:p>
      <w:pPr>
        <w:spacing w:after="0"/>
        <w:ind w:left="0"/>
        <w:jc w:val="both"/>
      </w:pPr>
      <w:r>
        <w:rPr>
          <w:rFonts w:ascii="Times New Roman"/>
          <w:b w:val="false"/>
          <w:i w:val="false"/>
          <w:color w:val="000000"/>
          <w:sz w:val="28"/>
        </w:rPr>
        <w:t>
      5. Кәсіптік стандарттың коды: M081</w:t>
      </w:r>
    </w:p>
    <w:bookmarkEnd w:id="469"/>
    <w:bookmarkStart w:name="z763" w:id="47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70"/>
    <w:bookmarkStart w:name="z764" w:id="471"/>
    <w:p>
      <w:pPr>
        <w:spacing w:after="0"/>
        <w:ind w:left="0"/>
        <w:jc w:val="both"/>
      </w:pPr>
      <w:r>
        <w:rPr>
          <w:rFonts w:ascii="Times New Roman"/>
          <w:b w:val="false"/>
          <w:i w:val="false"/>
          <w:color w:val="000000"/>
          <w:sz w:val="28"/>
        </w:rPr>
        <w:t>
      M Кәсіби, ғылыми және техникалық қызмет</w:t>
      </w:r>
    </w:p>
    <w:bookmarkEnd w:id="471"/>
    <w:bookmarkStart w:name="z765" w:id="472"/>
    <w:p>
      <w:pPr>
        <w:spacing w:after="0"/>
        <w:ind w:left="0"/>
        <w:jc w:val="both"/>
      </w:pPr>
      <w:r>
        <w:rPr>
          <w:rFonts w:ascii="Times New Roman"/>
          <w:b w:val="false"/>
          <w:i w:val="false"/>
          <w:color w:val="000000"/>
          <w:sz w:val="28"/>
        </w:rPr>
        <w:t>
      74 Өзге де кәсіби, ғылыми және техникалық қызмет</w:t>
      </w:r>
    </w:p>
    <w:bookmarkEnd w:id="472"/>
    <w:bookmarkStart w:name="z766" w:id="473"/>
    <w:p>
      <w:pPr>
        <w:spacing w:after="0"/>
        <w:ind w:left="0"/>
        <w:jc w:val="both"/>
      </w:pPr>
      <w:r>
        <w:rPr>
          <w:rFonts w:ascii="Times New Roman"/>
          <w:b w:val="false"/>
          <w:i w:val="false"/>
          <w:color w:val="000000"/>
          <w:sz w:val="28"/>
        </w:rPr>
        <w:t>
      74.9 Басқа топтамаларға енгізілмеген кәсіби, ғылыми және техникалық қызмет</w:t>
      </w:r>
    </w:p>
    <w:bookmarkEnd w:id="473"/>
    <w:bookmarkStart w:name="z767" w:id="474"/>
    <w:p>
      <w:pPr>
        <w:spacing w:after="0"/>
        <w:ind w:left="0"/>
        <w:jc w:val="both"/>
      </w:pPr>
      <w:r>
        <w:rPr>
          <w:rFonts w:ascii="Times New Roman"/>
          <w:b w:val="false"/>
          <w:i w:val="false"/>
          <w:color w:val="000000"/>
          <w:sz w:val="28"/>
        </w:rPr>
        <w:t>
      74.90 Басқа топтамаларға енгізілмеген кәсіби, ғылыми және техникалық қызмет</w:t>
      </w:r>
    </w:p>
    <w:bookmarkEnd w:id="474"/>
    <w:bookmarkStart w:name="z768" w:id="475"/>
    <w:p>
      <w:pPr>
        <w:spacing w:after="0"/>
        <w:ind w:left="0"/>
        <w:jc w:val="both"/>
      </w:pPr>
      <w:r>
        <w:rPr>
          <w:rFonts w:ascii="Times New Roman"/>
          <w:b w:val="false"/>
          <w:i w:val="false"/>
          <w:color w:val="000000"/>
          <w:sz w:val="28"/>
        </w:rPr>
        <w:t>
      74.90.9 Басқа топтамаларға енгізілмеген өзге де кәсіби, ғылыми және техникалық қызмет</w:t>
      </w:r>
    </w:p>
    <w:bookmarkEnd w:id="475"/>
    <w:bookmarkStart w:name="z769" w:id="476"/>
    <w:p>
      <w:pPr>
        <w:spacing w:after="0"/>
        <w:ind w:left="0"/>
        <w:jc w:val="both"/>
      </w:pPr>
      <w:r>
        <w:rPr>
          <w:rFonts w:ascii="Times New Roman"/>
          <w:b w:val="false"/>
          <w:i w:val="false"/>
          <w:color w:val="000000"/>
          <w:sz w:val="28"/>
        </w:rPr>
        <w:t>
      7. Кәсіптік стандарттың қысқаша сипаттамасы: Кәсіби стандарт құтқарушылар мен басшылардың қауіпті өндірістік объектілерге авариялық-құтқару қызметі бойынша өнеркәсіптік қауіпсіздік саласында кәсіби қызметтер көрсету жөніндегі кәсіби құзыреті саласындағы талаптарды белгілейді. Мамандардың біліктілік деңгейінің өсуімен әрбір келесі деңгей алдыңғы деңгейдің функцияларын орындауды және оларды жаңа құзыреттерге сәйкес кеңейтуді білдіреді.</w:t>
      </w:r>
    </w:p>
    <w:bookmarkEnd w:id="476"/>
    <w:bookmarkStart w:name="z770" w:id="477"/>
    <w:p>
      <w:pPr>
        <w:spacing w:after="0"/>
        <w:ind w:left="0"/>
        <w:jc w:val="both"/>
      </w:pPr>
      <w:r>
        <w:rPr>
          <w:rFonts w:ascii="Times New Roman"/>
          <w:b w:val="false"/>
          <w:i w:val="false"/>
          <w:color w:val="000000"/>
          <w:sz w:val="28"/>
        </w:rPr>
        <w:t>
      8. Кәсіптер карточкаларының тізімі:</w:t>
      </w:r>
    </w:p>
    <w:bookmarkEnd w:id="477"/>
    <w:bookmarkStart w:name="z771" w:id="478"/>
    <w:p>
      <w:pPr>
        <w:spacing w:after="0"/>
        <w:ind w:left="0"/>
        <w:jc w:val="both"/>
      </w:pPr>
      <w:r>
        <w:rPr>
          <w:rFonts w:ascii="Times New Roman"/>
          <w:b w:val="false"/>
          <w:i w:val="false"/>
          <w:color w:val="000000"/>
          <w:sz w:val="28"/>
        </w:rPr>
        <w:t>
      1) Қауіпті өндірістік объектілерге қызмет көрсету бойынша авариялық-құтқару қызметінің бұрқаққа қарсы құтқару жұмыстарының құтқарушысы - 3 СБШ-нің деңгейі</w:t>
      </w:r>
    </w:p>
    <w:bookmarkEnd w:id="478"/>
    <w:bookmarkStart w:name="z772" w:id="479"/>
    <w:p>
      <w:pPr>
        <w:spacing w:after="0"/>
        <w:ind w:left="0"/>
        <w:jc w:val="both"/>
      </w:pPr>
      <w:r>
        <w:rPr>
          <w:rFonts w:ascii="Times New Roman"/>
          <w:b w:val="false"/>
          <w:i w:val="false"/>
          <w:color w:val="000000"/>
          <w:sz w:val="28"/>
        </w:rPr>
        <w:t>
      2) Қауіпті өндірістік объектілерге қызмет көрсету бойынша авариялық-құтқару қызметінің тау-кен құтқару жұмыстарының құтқарушысы - 3 СБШ-нің деңгейі</w:t>
      </w:r>
    </w:p>
    <w:bookmarkEnd w:id="479"/>
    <w:bookmarkStart w:name="z773" w:id="480"/>
    <w:p>
      <w:pPr>
        <w:spacing w:after="0"/>
        <w:ind w:left="0"/>
        <w:jc w:val="both"/>
      </w:pPr>
      <w:r>
        <w:rPr>
          <w:rFonts w:ascii="Times New Roman"/>
          <w:b w:val="false"/>
          <w:i w:val="false"/>
          <w:color w:val="000000"/>
          <w:sz w:val="28"/>
        </w:rPr>
        <w:t>
      3) Қауіпті өндірістік объектілерге қызмет көрсету бойынша авариялық-құтқару қызметінің газ-құтқару жұмыстарының құтқарушысы - 3 СБШ-нің деңгейі</w:t>
      </w:r>
    </w:p>
    <w:bookmarkEnd w:id="480"/>
    <w:bookmarkStart w:name="z774" w:id="481"/>
    <w:p>
      <w:pPr>
        <w:spacing w:after="0"/>
        <w:ind w:left="0"/>
        <w:jc w:val="both"/>
      </w:pPr>
      <w:r>
        <w:rPr>
          <w:rFonts w:ascii="Times New Roman"/>
          <w:b w:val="false"/>
          <w:i w:val="false"/>
          <w:color w:val="000000"/>
          <w:sz w:val="28"/>
        </w:rPr>
        <w:t>
      4) Қауіпті өндірістік объектілерге қызмет көрсету жөніндегі авариялық-құтқару қызметі бөлімшесінің басшысы - 6 СБШ-нің деңгейі</w:t>
      </w:r>
    </w:p>
    <w:bookmarkEnd w:id="481"/>
    <w:bookmarkStart w:name="z775" w:id="482"/>
    <w:p>
      <w:pPr>
        <w:spacing w:after="0"/>
        <w:ind w:left="0"/>
        <w:jc w:val="both"/>
      </w:pPr>
      <w:r>
        <w:rPr>
          <w:rFonts w:ascii="Times New Roman"/>
          <w:b w:val="false"/>
          <w:i w:val="false"/>
          <w:color w:val="000000"/>
          <w:sz w:val="28"/>
        </w:rPr>
        <w:t>
      5) Қауіпті өндірістік объектілерге қызмет көрсету жөніндегі авариялық-құтқару қызметі взводының/жасағының басшысы - 6 СБШ-нің деңгейі</w:t>
      </w:r>
    </w:p>
    <w:bookmarkEnd w:id="482"/>
    <w:bookmarkStart w:name="z776" w:id="483"/>
    <w:p>
      <w:pPr>
        <w:spacing w:after="0"/>
        <w:ind w:left="0"/>
        <w:jc w:val="left"/>
      </w:pPr>
      <w:r>
        <w:rPr>
          <w:rFonts w:ascii="Times New Roman"/>
          <w:b/>
          <w:i w:val="false"/>
          <w:color w:val="000000"/>
        </w:rPr>
        <w:t xml:space="preserve"> 3-ші тарау. Кәсіптер карточкалары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"Қауіпті өндірістік объектілерге қызмет көрсету бойынша авариялық-құтқару қызметінің бұрқаққа қарсы құтқару жұмыстарының құтқарушысы":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бойынша авариялық-құтқару қызметінің бұрқаққа қарсы құтқару жұмыстарының құтқарушысы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84"/>
          <w:p>
            <w:pPr>
              <w:spacing w:after="20"/>
              <w:ind w:left="20"/>
              <w:jc w:val="both"/>
            </w:pPr>
            <w:r>
              <w:rPr>
                <w:rFonts w:ascii="Times New Roman"/>
                <w:b w:val="false"/>
                <w:i w:val="false"/>
                <w:color w:val="000000"/>
                <w:sz w:val="20"/>
              </w:rPr>
              <w:t>
Білім деңгейі:</w:t>
            </w:r>
          </w:p>
          <w:bookmarkEnd w:id="48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85"/>
          <w:p>
            <w:pPr>
              <w:spacing w:after="20"/>
              <w:ind w:left="20"/>
              <w:jc w:val="both"/>
            </w:pPr>
            <w:r>
              <w:rPr>
                <w:rFonts w:ascii="Times New Roman"/>
                <w:b w:val="false"/>
                <w:i w:val="false"/>
                <w:color w:val="000000"/>
                <w:sz w:val="20"/>
              </w:rPr>
              <w:t>
Мамандық:</w:t>
            </w:r>
          </w:p>
          <w:bookmarkEnd w:id="485"/>
          <w:p>
            <w:pPr>
              <w:spacing w:after="20"/>
              <w:ind w:left="20"/>
              <w:jc w:val="both"/>
            </w:pPr>
            <w:r>
              <w:rPr>
                <w:rFonts w:ascii="Times New Roman"/>
                <w:b w:val="false"/>
                <w:i w:val="false"/>
                <w:color w:val="000000"/>
                <w:sz w:val="20"/>
              </w:rPr>
              <w:t xml:space="preserve">
Төтенше жағдайда қорғау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86"/>
          <w:p>
            <w:pPr>
              <w:spacing w:after="20"/>
              <w:ind w:left="20"/>
              <w:jc w:val="both"/>
            </w:pPr>
            <w:r>
              <w:rPr>
                <w:rFonts w:ascii="Times New Roman"/>
                <w:b w:val="false"/>
                <w:i w:val="false"/>
                <w:color w:val="000000"/>
                <w:sz w:val="20"/>
              </w:rPr>
              <w:t>
Білім деңгейі:</w:t>
            </w:r>
          </w:p>
          <w:bookmarkEnd w:id="48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87"/>
          <w:p>
            <w:pPr>
              <w:spacing w:after="20"/>
              <w:ind w:left="20"/>
              <w:jc w:val="both"/>
            </w:pPr>
            <w:r>
              <w:rPr>
                <w:rFonts w:ascii="Times New Roman"/>
                <w:b w:val="false"/>
                <w:i w:val="false"/>
                <w:color w:val="000000"/>
                <w:sz w:val="20"/>
              </w:rPr>
              <w:t>
Мамандық:</w:t>
            </w:r>
          </w:p>
          <w:bookmarkEnd w:id="4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88"/>
          <w:p>
            <w:pPr>
              <w:spacing w:after="20"/>
              <w:ind w:left="20"/>
              <w:jc w:val="both"/>
            </w:pPr>
            <w:r>
              <w:rPr>
                <w:rFonts w:ascii="Times New Roman"/>
                <w:b w:val="false"/>
                <w:i w:val="false"/>
                <w:color w:val="000000"/>
                <w:sz w:val="20"/>
              </w:rPr>
              <w:t>
Біліктілік:</w:t>
            </w:r>
          </w:p>
          <w:bookmarkEnd w:id="48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89"/>
          <w:p>
            <w:pPr>
              <w:spacing w:after="20"/>
              <w:ind w:left="20"/>
              <w:jc w:val="both"/>
            </w:pPr>
            <w:r>
              <w:rPr>
                <w:rFonts w:ascii="Times New Roman"/>
                <w:b w:val="false"/>
                <w:i w:val="false"/>
                <w:color w:val="000000"/>
                <w:sz w:val="20"/>
              </w:rPr>
              <w:t>
Білім деңгейі:</w:t>
            </w:r>
          </w:p>
          <w:bookmarkEnd w:id="48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90"/>
          <w:p>
            <w:pPr>
              <w:spacing w:after="20"/>
              <w:ind w:left="20"/>
              <w:jc w:val="both"/>
            </w:pPr>
            <w:r>
              <w:rPr>
                <w:rFonts w:ascii="Times New Roman"/>
                <w:b w:val="false"/>
                <w:i w:val="false"/>
                <w:color w:val="000000"/>
                <w:sz w:val="20"/>
              </w:rPr>
              <w:t>
Мамандық:</w:t>
            </w:r>
          </w:p>
          <w:bookmarkEnd w:id="490"/>
          <w:p>
            <w:pPr>
              <w:spacing w:after="20"/>
              <w:ind w:left="20"/>
              <w:jc w:val="both"/>
            </w:pPr>
            <w:r>
              <w:rPr>
                <w:rFonts w:ascii="Times New Roman"/>
                <w:b w:val="false"/>
                <w:i w:val="false"/>
                <w:color w:val="000000"/>
                <w:sz w:val="20"/>
              </w:rPr>
              <w:t xml:space="preserve">
Төтенше жағдайда қорғау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Құтқарушыларды аттестаттау және қайта аттестаттау қағидаларына сәйкес өнеркәсіптік қауіпсіздік саласындағы кәсіби авариялық-құтқару қызметтерінің құтқарушысы мәртебесін алу үшін Қазақстан Республикасының азаматтарын аттестаттау (Қазақстан Республикасы Ішкі істер министрінің 2018 жылғы 11 шілдедегі № 507 бұйрығы)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қауіпті өндірістік объектілерде бұрқаққа қарсы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91"/>
          <w:p>
            <w:pPr>
              <w:spacing w:after="20"/>
              <w:ind w:left="20"/>
              <w:jc w:val="both"/>
            </w:pPr>
            <w:r>
              <w:rPr>
                <w:rFonts w:ascii="Times New Roman"/>
                <w:b w:val="false"/>
                <w:i w:val="false"/>
                <w:color w:val="000000"/>
                <w:sz w:val="20"/>
              </w:rPr>
              <w:t>
1. Мұнай және газ өндіру объектілерінде арнайы жабдықтар мен заттарды пайдалана отырып, профилактикалық, авариялық-құтқару, іздестіру-құтқару және басқа да шұғыл жұмыстарды орындау</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Бұрқаққа қарсы жұмыстарды орындау үшін авариялық-құтқару құралдарын, мүлікті және жабдықтарды пайдалану </w:t>
            </w:r>
          </w:p>
          <w:p>
            <w:pPr>
              <w:spacing w:after="20"/>
              <w:ind w:left="20"/>
              <w:jc w:val="both"/>
            </w:pPr>
            <w:r>
              <w:rPr>
                <w:rFonts w:ascii="Times New Roman"/>
                <w:b w:val="false"/>
                <w:i w:val="false"/>
                <w:color w:val="000000"/>
                <w:sz w:val="20"/>
              </w:rPr>
              <w:t>
3. Қауіпсіздік техникасын сақтай отырып, ауысымдағы кезекшілік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техникасының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92"/>
          <w:p>
            <w:pPr>
              <w:spacing w:after="20"/>
              <w:ind w:left="20"/>
              <w:jc w:val="both"/>
            </w:pPr>
            <w:r>
              <w:rPr>
                <w:rFonts w:ascii="Times New Roman"/>
                <w:b w:val="false"/>
                <w:i w:val="false"/>
                <w:color w:val="000000"/>
                <w:sz w:val="20"/>
              </w:rPr>
              <w:t>
Еңбек функциясы 1:</w:t>
            </w:r>
          </w:p>
          <w:bookmarkEnd w:id="492"/>
          <w:p>
            <w:pPr>
              <w:spacing w:after="20"/>
              <w:ind w:left="20"/>
              <w:jc w:val="both"/>
            </w:pPr>
            <w:r>
              <w:rPr>
                <w:rFonts w:ascii="Times New Roman"/>
                <w:b w:val="false"/>
                <w:i w:val="false"/>
                <w:color w:val="000000"/>
                <w:sz w:val="20"/>
              </w:rPr>
              <w:t>
Мұнай және газ өндіру объектілерінде арнайы жабдықтар мен заттарды пайдалана отырып, профилактикалық, авариялық-құтқару, іздестіру-құтқару және басқа да шұғыл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93"/>
          <w:p>
            <w:pPr>
              <w:spacing w:after="20"/>
              <w:ind w:left="20"/>
              <w:jc w:val="both"/>
            </w:pPr>
            <w:r>
              <w:rPr>
                <w:rFonts w:ascii="Times New Roman"/>
                <w:b w:val="false"/>
                <w:i w:val="false"/>
                <w:color w:val="000000"/>
                <w:sz w:val="20"/>
              </w:rPr>
              <w:t>
Дағды 1:</w:t>
            </w:r>
          </w:p>
          <w:bookmarkEnd w:id="493"/>
          <w:p>
            <w:pPr>
              <w:spacing w:after="20"/>
              <w:ind w:left="20"/>
              <w:jc w:val="both"/>
            </w:pPr>
            <w:r>
              <w:rPr>
                <w:rFonts w:ascii="Times New Roman"/>
                <w:b w:val="false"/>
                <w:i w:val="false"/>
                <w:color w:val="000000"/>
                <w:sz w:val="20"/>
              </w:rPr>
              <w:t>
Мұнай және газ өндіру объектілерінде аварияның (газ және мұнай бұрқақтарын) алдын алу, оқшаулау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Газ-мұнай-су көріністерінің және ашық бұрқақтардың пайда болуына жол бермеу мақсатында профилактикалық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Бұрқаққа қарсы жұмыстарын жүргізу шарттарын анықтау (улы және жанғыш газдардың концентрациясы, қоршаған ортаның температурасы, жұмыс орнының жарықтандырылуы).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аварияларын (газ және мұнай бұрқақтары) өндіру объектілеріндегі аварияларды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Газ-мұнай көріністерін жою кезінде ұңғыманы бақылау және басқару.</w:t>
            </w:r>
          </w:p>
          <w:p>
            <w:pPr>
              <w:spacing w:after="20"/>
              <w:ind w:left="20"/>
              <w:jc w:val="both"/>
            </w:pPr>
            <w:r>
              <w:rPr>
                <w:rFonts w:ascii="Times New Roman"/>
                <w:b w:val="false"/>
                <w:i w:val="false"/>
                <w:color w:val="000000"/>
                <w:sz w:val="20"/>
              </w:rPr>
              <w:t>
5. Оқу-жаттығу полигонындағы газ-мұнай көріністерін және ашық бұрқақтарды жою және жылу төзімділігіне арналған жаттығу кешенінен уақтылы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95"/>
          <w:p>
            <w:pPr>
              <w:spacing w:after="20"/>
              <w:ind w:left="20"/>
              <w:jc w:val="both"/>
            </w:pPr>
            <w:r>
              <w:rPr>
                <w:rFonts w:ascii="Times New Roman"/>
                <w:b w:val="false"/>
                <w:i w:val="false"/>
                <w:color w:val="000000"/>
                <w:sz w:val="20"/>
              </w:rPr>
              <w:t>
Білімдер: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өнеркәсібі салаларындағы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 технологиялық регламенттер, қызмет көрсетілетін кәсіпорындардың қауіпті өндірістік объектілерінің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қауіпті өндірістік объектілердегі аварияларды жою жоспары бойынша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Байланыс орнату және радио алмасуды жүргізу тәртібі. </w:t>
            </w:r>
          </w:p>
          <w:p>
            <w:pPr>
              <w:spacing w:after="20"/>
              <w:ind w:left="20"/>
              <w:jc w:val="both"/>
            </w:pPr>
            <w:r>
              <w:rPr>
                <w:rFonts w:ascii="Times New Roman"/>
                <w:b w:val="false"/>
                <w:i w:val="false"/>
                <w:color w:val="000000"/>
                <w:sz w:val="20"/>
              </w:rPr>
              <w:t>
5. Жер бедерінде бағдарлау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96"/>
          <w:p>
            <w:pPr>
              <w:spacing w:after="20"/>
              <w:ind w:left="20"/>
              <w:jc w:val="both"/>
            </w:pPr>
            <w:r>
              <w:rPr>
                <w:rFonts w:ascii="Times New Roman"/>
                <w:b w:val="false"/>
                <w:i w:val="false"/>
                <w:color w:val="000000"/>
                <w:sz w:val="20"/>
              </w:rPr>
              <w:t>
Дағды 2:</w:t>
            </w:r>
          </w:p>
          <w:bookmarkEnd w:id="496"/>
          <w:p>
            <w:pPr>
              <w:spacing w:after="20"/>
              <w:ind w:left="20"/>
              <w:jc w:val="both"/>
            </w:pPr>
            <w:r>
              <w:rPr>
                <w:rFonts w:ascii="Times New Roman"/>
                <w:b w:val="false"/>
                <w:i w:val="false"/>
                <w:color w:val="000000"/>
                <w:sz w:val="20"/>
              </w:rPr>
              <w:t>
Зардап шеккендерді құтқару жөнінде шаралар қабылдау, оларға алғашқы көмек және басқа да көмек түрлерін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97"/>
          <w:p>
            <w:pPr>
              <w:spacing w:after="20"/>
              <w:ind w:left="20"/>
              <w:jc w:val="both"/>
            </w:pPr>
            <w:r>
              <w:rPr>
                <w:rFonts w:ascii="Times New Roman"/>
                <w:b w:val="false"/>
                <w:i w:val="false"/>
                <w:color w:val="000000"/>
                <w:sz w:val="20"/>
              </w:rPr>
              <w:t>
Машықтар: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қорғаныс құралдарын, газ аналитикалық аспаптарды, ауа-тыныс алу аппараттарын, қорғаныш химиялық және жылу шағылыстыратын костюмдерді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3. Зардап шеккендерді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98"/>
          <w:p>
            <w:pPr>
              <w:spacing w:after="20"/>
              <w:ind w:left="20"/>
              <w:jc w:val="both"/>
            </w:pPr>
            <w:r>
              <w:rPr>
                <w:rFonts w:ascii="Times New Roman"/>
                <w:b w:val="false"/>
                <w:i w:val="false"/>
                <w:color w:val="000000"/>
                <w:sz w:val="20"/>
              </w:rPr>
              <w:t>
Білімдер: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және ұжымдық қорғаныс құралдарының негізгі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Төтенше жағдай аймағындағы зақымдаушы факторларды анықтау әдістері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жағдайларда өмір сүру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көмек көрсету әдістері.</w:t>
            </w:r>
          </w:p>
          <w:p>
            <w:pPr>
              <w:spacing w:after="20"/>
              <w:ind w:left="20"/>
              <w:jc w:val="both"/>
            </w:pPr>
            <w:r>
              <w:rPr>
                <w:rFonts w:ascii="Times New Roman"/>
                <w:b w:val="false"/>
                <w:i w:val="false"/>
                <w:color w:val="000000"/>
                <w:sz w:val="20"/>
              </w:rPr>
              <w:t xml:space="preserve">
5. Зардап шеккендерді блоктан шығару және тасымалдау әдістері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99"/>
          <w:p>
            <w:pPr>
              <w:spacing w:after="20"/>
              <w:ind w:left="20"/>
              <w:jc w:val="both"/>
            </w:pPr>
            <w:r>
              <w:rPr>
                <w:rFonts w:ascii="Times New Roman"/>
                <w:b w:val="false"/>
                <w:i w:val="false"/>
                <w:color w:val="000000"/>
                <w:sz w:val="20"/>
              </w:rPr>
              <w:t>
Еңбек функциясы 2:</w:t>
            </w:r>
          </w:p>
          <w:bookmarkEnd w:id="499"/>
          <w:p>
            <w:pPr>
              <w:spacing w:after="20"/>
              <w:ind w:left="20"/>
              <w:jc w:val="both"/>
            </w:pPr>
            <w:r>
              <w:rPr>
                <w:rFonts w:ascii="Times New Roman"/>
                <w:b w:val="false"/>
                <w:i w:val="false"/>
                <w:color w:val="000000"/>
                <w:sz w:val="20"/>
              </w:rPr>
              <w:t xml:space="preserve">
Бұрқаққа қарсы жұмыстарды орындау үшін авариялық-құтқару құралдарын, мүлікті және жабдықтарды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00"/>
          <w:p>
            <w:pPr>
              <w:spacing w:after="20"/>
              <w:ind w:left="20"/>
              <w:jc w:val="both"/>
            </w:pPr>
            <w:r>
              <w:rPr>
                <w:rFonts w:ascii="Times New Roman"/>
                <w:b w:val="false"/>
                <w:i w:val="false"/>
                <w:color w:val="000000"/>
                <w:sz w:val="20"/>
              </w:rPr>
              <w:t>
Дағды 1:</w:t>
            </w:r>
          </w:p>
          <w:bookmarkEnd w:id="500"/>
          <w:p>
            <w:pPr>
              <w:spacing w:after="20"/>
              <w:ind w:left="20"/>
              <w:jc w:val="both"/>
            </w:pPr>
            <w:r>
              <w:rPr>
                <w:rFonts w:ascii="Times New Roman"/>
                <w:b w:val="false"/>
                <w:i w:val="false"/>
                <w:color w:val="000000"/>
                <w:sz w:val="20"/>
              </w:rPr>
              <w:t>
Бұрқаққа қарсы жұмыстарын орындау үшін авариялық-құтқару құралдарын, мүлікті және жарақтарды тексеру . 2-дағды: Бұрқаққа қарсы жұмыстарын орындау үшін авариялық-құтқару құралдарын, мүлікті және жабдықтарды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01"/>
          <w:p>
            <w:pPr>
              <w:spacing w:after="20"/>
              <w:ind w:left="20"/>
              <w:jc w:val="both"/>
            </w:pPr>
            <w:r>
              <w:rPr>
                <w:rFonts w:ascii="Times New Roman"/>
                <w:b w:val="false"/>
                <w:i w:val="false"/>
                <w:color w:val="000000"/>
                <w:sz w:val="20"/>
              </w:rPr>
              <w:t>
Машықтар: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Сағалық және шығарындыларға қарсы жабдықтардың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Ауа-тыныс алу аппараттарының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аналитикалық құрылғылардың дайындығын тексеру.</w:t>
            </w:r>
          </w:p>
          <w:p>
            <w:pPr>
              <w:spacing w:after="20"/>
              <w:ind w:left="20"/>
              <w:jc w:val="both"/>
            </w:pPr>
            <w:r>
              <w:rPr>
                <w:rFonts w:ascii="Times New Roman"/>
                <w:b w:val="false"/>
                <w:i w:val="false"/>
                <w:color w:val="000000"/>
                <w:sz w:val="20"/>
              </w:rPr>
              <w:t>
4. Өкпені жасанды желдету аппаратының жұмысын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02"/>
          <w:p>
            <w:pPr>
              <w:spacing w:after="20"/>
              <w:ind w:left="20"/>
              <w:jc w:val="both"/>
            </w:pPr>
            <w:r>
              <w:rPr>
                <w:rFonts w:ascii="Times New Roman"/>
                <w:b w:val="false"/>
                <w:i w:val="false"/>
                <w:color w:val="000000"/>
                <w:sz w:val="20"/>
              </w:rPr>
              <w:t>
Білімдер: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Сағалық және шығарындыларға қарсы жабдықтардың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Ауа-тыныс алу аппараттарын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аналитикалық құрылғылардың жұмыс принциптері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Өкпені жасанды желдету аппаратының жұмыс принциптері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Бұрқаққа қарсы жұмыстарды орындауға арналған авариялық-құтқару құралдарды, мүлік және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Бұрқаққа қарсы жұмыстарды орындауға арналған авариялық-құтқару құралдардың, мүлік және жабдықтардың техникалық сипаттамаларын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Бұрқаққа қарсы жұмыстарды орындауға арналған стандартты емес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Альпинистік жабдықты қолдана отырып авариялық-құтқару жұмыстарын жүргізу негіздері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Байланыс орнату және радио алмасуды жүргізу тәртібі. </w:t>
            </w:r>
          </w:p>
          <w:p>
            <w:pPr>
              <w:spacing w:after="20"/>
              <w:ind w:left="20"/>
              <w:jc w:val="both"/>
            </w:pPr>
            <w:r>
              <w:rPr>
                <w:rFonts w:ascii="Times New Roman"/>
                <w:b w:val="false"/>
                <w:i w:val="false"/>
                <w:color w:val="000000"/>
                <w:sz w:val="20"/>
              </w:rPr>
              <w:t>
3. Тыныс алу органдары мен теріні жеке қорғау құралдарын қолдану тәсілдері мен құрылғысын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03"/>
          <w:p>
            <w:pPr>
              <w:spacing w:after="20"/>
              <w:ind w:left="20"/>
              <w:jc w:val="both"/>
            </w:pPr>
            <w:r>
              <w:rPr>
                <w:rFonts w:ascii="Times New Roman"/>
                <w:b w:val="false"/>
                <w:i w:val="false"/>
                <w:color w:val="000000"/>
                <w:sz w:val="20"/>
              </w:rPr>
              <w:t>
Дағды 2:</w:t>
            </w:r>
          </w:p>
          <w:bookmarkEnd w:id="503"/>
          <w:p>
            <w:pPr>
              <w:spacing w:after="20"/>
              <w:ind w:left="20"/>
              <w:jc w:val="both"/>
            </w:pPr>
            <w:r>
              <w:rPr>
                <w:rFonts w:ascii="Times New Roman"/>
                <w:b w:val="false"/>
                <w:i w:val="false"/>
                <w:color w:val="000000"/>
                <w:sz w:val="20"/>
              </w:rPr>
              <w:t>
Бұрқаққа қарсы жұмыстарын орындау үшін авариялық-құтқару құралдарын, мүлікті және жабдықтарды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04"/>
          <w:p>
            <w:pPr>
              <w:spacing w:after="20"/>
              <w:ind w:left="20"/>
              <w:jc w:val="both"/>
            </w:pPr>
            <w:r>
              <w:rPr>
                <w:rFonts w:ascii="Times New Roman"/>
                <w:b w:val="false"/>
                <w:i w:val="false"/>
                <w:color w:val="000000"/>
                <w:sz w:val="20"/>
              </w:rPr>
              <w:t>
Машықтар:</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Бұрқаққа қарсы жұмыстарды орындауға арналған авариялық-құтқару құралдарды, мүлік және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Бұрқаққа қарсы жұмыстарды орындауға арналған авариялық-құтқару құралдардың, мүлік және жабдықтардың техникалық сипаттамаларын білу.</w:t>
            </w:r>
          </w:p>
          <w:p>
            <w:pPr>
              <w:spacing w:after="20"/>
              <w:ind w:left="20"/>
              <w:jc w:val="both"/>
            </w:pPr>
            <w:r>
              <w:rPr>
                <w:rFonts w:ascii="Times New Roman"/>
                <w:b w:val="false"/>
                <w:i w:val="false"/>
                <w:color w:val="000000"/>
                <w:sz w:val="20"/>
              </w:rPr>
              <w:t>
3. Бұрқаққа қарсы жұмыстарды орындауға арналған стандартты емес жабдықтарды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05"/>
          <w:p>
            <w:pPr>
              <w:spacing w:after="20"/>
              <w:ind w:left="20"/>
              <w:jc w:val="both"/>
            </w:pPr>
            <w:r>
              <w:rPr>
                <w:rFonts w:ascii="Times New Roman"/>
                <w:b w:val="false"/>
                <w:i w:val="false"/>
                <w:color w:val="000000"/>
                <w:sz w:val="20"/>
              </w:rPr>
              <w:t>
Білімдер: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Альпинистік жабдықты қолдана отырып авариялық-құтқару жұмыстарын жүргізу негіздері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Байланыс орнату және радио алмасуды жүргізу тәртібі. </w:t>
            </w:r>
          </w:p>
          <w:p>
            <w:pPr>
              <w:spacing w:after="20"/>
              <w:ind w:left="20"/>
              <w:jc w:val="both"/>
            </w:pPr>
            <w:r>
              <w:rPr>
                <w:rFonts w:ascii="Times New Roman"/>
                <w:b w:val="false"/>
                <w:i w:val="false"/>
                <w:color w:val="000000"/>
                <w:sz w:val="20"/>
              </w:rPr>
              <w:t>
3. Тыныс алу органдары мен теріні жеке қорғау құралдарын қолдану тәсілдері мен құрылғысын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06"/>
          <w:p>
            <w:pPr>
              <w:spacing w:after="20"/>
              <w:ind w:left="20"/>
              <w:jc w:val="both"/>
            </w:pPr>
            <w:r>
              <w:rPr>
                <w:rFonts w:ascii="Times New Roman"/>
                <w:b w:val="false"/>
                <w:i w:val="false"/>
                <w:color w:val="000000"/>
                <w:sz w:val="20"/>
              </w:rPr>
              <w:t>
Еңбек функциясы 3:</w:t>
            </w:r>
          </w:p>
          <w:bookmarkEnd w:id="506"/>
          <w:p>
            <w:pPr>
              <w:spacing w:after="20"/>
              <w:ind w:left="20"/>
              <w:jc w:val="both"/>
            </w:pPr>
            <w:r>
              <w:rPr>
                <w:rFonts w:ascii="Times New Roman"/>
                <w:b w:val="false"/>
                <w:i w:val="false"/>
                <w:color w:val="000000"/>
                <w:sz w:val="20"/>
              </w:rPr>
              <w:t>
Қауіпсіздік техникасын сақтай отырып, ауысымдағы кезекшілік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07"/>
          <w:p>
            <w:pPr>
              <w:spacing w:after="20"/>
              <w:ind w:left="20"/>
              <w:jc w:val="both"/>
            </w:pPr>
            <w:r>
              <w:rPr>
                <w:rFonts w:ascii="Times New Roman"/>
                <w:b w:val="false"/>
                <w:i w:val="false"/>
                <w:color w:val="000000"/>
                <w:sz w:val="20"/>
              </w:rPr>
              <w:t>
Дағды 1:</w:t>
            </w:r>
          </w:p>
          <w:bookmarkEnd w:id="507"/>
          <w:p>
            <w:pPr>
              <w:spacing w:after="20"/>
              <w:ind w:left="20"/>
              <w:jc w:val="both"/>
            </w:pPr>
            <w:r>
              <w:rPr>
                <w:rFonts w:ascii="Times New Roman"/>
                <w:b w:val="false"/>
                <w:i w:val="false"/>
                <w:color w:val="000000"/>
                <w:sz w:val="20"/>
              </w:rPr>
              <w:t>
Іздестіру-құтқару жасағының кезекші ауысымының құрамында кезекшілікті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08"/>
          <w:p>
            <w:pPr>
              <w:spacing w:after="20"/>
              <w:ind w:left="20"/>
              <w:jc w:val="both"/>
            </w:pPr>
            <w:r>
              <w:rPr>
                <w:rFonts w:ascii="Times New Roman"/>
                <w:b w:val="false"/>
                <w:i w:val="false"/>
                <w:color w:val="000000"/>
                <w:sz w:val="20"/>
              </w:rPr>
              <w:t>
Машықтар:</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жүргізуге тұрақты дайындықты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Бұрқаққа қарсы жұмыстарды орындау үшін авариялық-құтқару құралдарын, мүлікті және жабдықтарды жарамды күйде ұстау.</w:t>
            </w:r>
          </w:p>
          <w:p>
            <w:pPr>
              <w:spacing w:after="20"/>
              <w:ind w:left="20"/>
              <w:jc w:val="both"/>
            </w:pPr>
            <w:r>
              <w:rPr>
                <w:rFonts w:ascii="Times New Roman"/>
                <w:b w:val="false"/>
                <w:i w:val="false"/>
                <w:color w:val="000000"/>
                <w:sz w:val="20"/>
              </w:rPr>
              <w:t>
3. Тыныс алу органдары мен теріні жеке қорғау құралдарының жұмысқа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09"/>
          <w:p>
            <w:pPr>
              <w:spacing w:after="20"/>
              <w:ind w:left="20"/>
              <w:jc w:val="both"/>
            </w:pPr>
            <w:r>
              <w:rPr>
                <w:rFonts w:ascii="Times New Roman"/>
                <w:b w:val="false"/>
                <w:i w:val="false"/>
                <w:color w:val="000000"/>
                <w:sz w:val="20"/>
              </w:rPr>
              <w:t>
Білімдер: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объектілерге қызмет көрсету бойынша авариялық-құтқару қызметінің бұрқаққа қарсы құтқару жұмыстарының құтқарушысының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қауіпті өндірістік объектілердегі аварияларды жою жоспары бойынша мәліметтер.</w:t>
            </w:r>
          </w:p>
          <w:p>
            <w:pPr>
              <w:spacing w:after="20"/>
              <w:ind w:left="20"/>
              <w:jc w:val="both"/>
            </w:pPr>
            <w:r>
              <w:rPr>
                <w:rFonts w:ascii="Times New Roman"/>
                <w:b w:val="false"/>
                <w:i w:val="false"/>
                <w:color w:val="000000"/>
                <w:sz w:val="20"/>
              </w:rPr>
              <w:t>
3. Байланыс орнату және радио алмасуды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10"/>
          <w:p>
            <w:pPr>
              <w:spacing w:after="20"/>
              <w:ind w:left="20"/>
              <w:jc w:val="both"/>
            </w:pPr>
            <w:r>
              <w:rPr>
                <w:rFonts w:ascii="Times New Roman"/>
                <w:b w:val="false"/>
                <w:i w:val="false"/>
                <w:color w:val="000000"/>
                <w:sz w:val="20"/>
              </w:rPr>
              <w:t>
Қосымша еңбек функциясы 1:</w:t>
            </w:r>
          </w:p>
          <w:bookmarkEnd w:id="510"/>
          <w:p>
            <w:pPr>
              <w:spacing w:after="20"/>
              <w:ind w:left="20"/>
              <w:jc w:val="both"/>
            </w:pPr>
            <w:r>
              <w:rPr>
                <w:rFonts w:ascii="Times New Roman"/>
                <w:b w:val="false"/>
                <w:i w:val="false"/>
                <w:color w:val="000000"/>
                <w:sz w:val="20"/>
              </w:rPr>
              <w:t>
Қауіпсіздік техникасының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11"/>
          <w:p>
            <w:pPr>
              <w:spacing w:after="20"/>
              <w:ind w:left="20"/>
              <w:jc w:val="both"/>
            </w:pPr>
            <w:r>
              <w:rPr>
                <w:rFonts w:ascii="Times New Roman"/>
                <w:b w:val="false"/>
                <w:i w:val="false"/>
                <w:color w:val="000000"/>
                <w:sz w:val="20"/>
              </w:rPr>
              <w:t>
Дағды 1:</w:t>
            </w:r>
          </w:p>
          <w:bookmarkEnd w:id="511"/>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12"/>
          <w:p>
            <w:pPr>
              <w:spacing w:after="20"/>
              <w:ind w:left="20"/>
              <w:jc w:val="both"/>
            </w:pPr>
            <w:r>
              <w:rPr>
                <w:rFonts w:ascii="Times New Roman"/>
                <w:b w:val="false"/>
                <w:i w:val="false"/>
                <w:color w:val="000000"/>
                <w:sz w:val="20"/>
              </w:rPr>
              <w:t>
Машықтар: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ережелерінің талаптарын іс жүзінде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жағдайларда зардап шеккендерге алғашқы көмек көрсету. </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13"/>
          <w:p>
            <w:pPr>
              <w:spacing w:after="20"/>
              <w:ind w:left="20"/>
              <w:jc w:val="both"/>
            </w:pPr>
            <w:r>
              <w:rPr>
                <w:rFonts w:ascii="Times New Roman"/>
                <w:b w:val="false"/>
                <w:i w:val="false"/>
                <w:color w:val="000000"/>
                <w:sz w:val="20"/>
              </w:rPr>
              <w:t>
Білімдер: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3. Кәсіпорынның ішкі регламентімен бекітілген кәсіпорында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14"/>
          <w:p>
            <w:pPr>
              <w:spacing w:after="20"/>
              <w:ind w:left="20"/>
              <w:jc w:val="both"/>
            </w:pPr>
            <w:r>
              <w:rPr>
                <w:rFonts w:ascii="Times New Roman"/>
                <w:b w:val="false"/>
                <w:i w:val="false"/>
                <w:color w:val="000000"/>
                <w:sz w:val="20"/>
              </w:rPr>
              <w:t>
Оқу және өзін-өзі оқыту қабілеті</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2111- 2011 "Өрт сөндіру техникасы. Авариялық-құтқару көліктері. Жалпы техникалық шарттар". ҚР СТ 2195-2012 "Әлеуметтік қауіпсіздік. Төтенше жағдайларды басқару. Оқиғаға ден қоюға қойылатын талаптар". ҚР СТ 2196-2012 "Әлеуметтік қауіпсіздік. Төтенше жағдайға дайындық бойынша нұсқаулық және тұрақты дайындық менеджменті". ҚР СТ 1863-2020 "Жедел және арнайы қызметтердің автомобильдері, автобустары мен мотоциклдері. Түсті графикалық схемалар, тану белгілері, жазулар, арнайы жарық және дыбыстық сигналдар".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жөніндегі авариялық-құтқару қызметі бөлімшесінің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"Қауіпті өндірістік объектілерге қызмет көрсету бойынша авариялық-құтқару қызметінің тау-кен құтқару жұмыстарының құтқарушысы":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бойынша авариялық-құтқару қызметінің тау-кен құтқару жұмыстарының құтқарушысы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15"/>
          <w:p>
            <w:pPr>
              <w:spacing w:after="20"/>
              <w:ind w:left="20"/>
              <w:jc w:val="both"/>
            </w:pPr>
            <w:r>
              <w:rPr>
                <w:rFonts w:ascii="Times New Roman"/>
                <w:b w:val="false"/>
                <w:i w:val="false"/>
                <w:color w:val="000000"/>
                <w:sz w:val="20"/>
              </w:rPr>
              <w:t>
Білім деңгейі:</w:t>
            </w:r>
          </w:p>
          <w:bookmarkEnd w:id="51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16"/>
          <w:p>
            <w:pPr>
              <w:spacing w:after="20"/>
              <w:ind w:left="20"/>
              <w:jc w:val="both"/>
            </w:pPr>
            <w:r>
              <w:rPr>
                <w:rFonts w:ascii="Times New Roman"/>
                <w:b w:val="false"/>
                <w:i w:val="false"/>
                <w:color w:val="000000"/>
                <w:sz w:val="20"/>
              </w:rPr>
              <w:t>
Мамандық:</w:t>
            </w:r>
          </w:p>
          <w:bookmarkEnd w:id="516"/>
          <w:p>
            <w:pPr>
              <w:spacing w:after="20"/>
              <w:ind w:left="20"/>
              <w:jc w:val="both"/>
            </w:pPr>
            <w:r>
              <w:rPr>
                <w:rFonts w:ascii="Times New Roman"/>
                <w:b w:val="false"/>
                <w:i w:val="false"/>
                <w:color w:val="000000"/>
                <w:sz w:val="20"/>
              </w:rPr>
              <w:t xml:space="preserve">
Төтенше жағдайда қорғау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17"/>
          <w:p>
            <w:pPr>
              <w:spacing w:after="20"/>
              <w:ind w:left="20"/>
              <w:jc w:val="both"/>
            </w:pPr>
            <w:r>
              <w:rPr>
                <w:rFonts w:ascii="Times New Roman"/>
                <w:b w:val="false"/>
                <w:i w:val="false"/>
                <w:color w:val="000000"/>
                <w:sz w:val="20"/>
              </w:rPr>
              <w:t>
Білім деңгейі:</w:t>
            </w:r>
          </w:p>
          <w:bookmarkEnd w:id="51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18"/>
          <w:p>
            <w:pPr>
              <w:spacing w:after="20"/>
              <w:ind w:left="20"/>
              <w:jc w:val="both"/>
            </w:pPr>
            <w:r>
              <w:rPr>
                <w:rFonts w:ascii="Times New Roman"/>
                <w:b w:val="false"/>
                <w:i w:val="false"/>
                <w:color w:val="000000"/>
                <w:sz w:val="20"/>
              </w:rPr>
              <w:t>
Мамандық:</w:t>
            </w:r>
          </w:p>
          <w:bookmarkEnd w:id="5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19"/>
          <w:p>
            <w:pPr>
              <w:spacing w:after="20"/>
              <w:ind w:left="20"/>
              <w:jc w:val="both"/>
            </w:pPr>
            <w:r>
              <w:rPr>
                <w:rFonts w:ascii="Times New Roman"/>
                <w:b w:val="false"/>
                <w:i w:val="false"/>
                <w:color w:val="000000"/>
                <w:sz w:val="20"/>
              </w:rPr>
              <w:t>
Біліктілік:</w:t>
            </w:r>
          </w:p>
          <w:bookmarkEnd w:id="51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20"/>
          <w:p>
            <w:pPr>
              <w:spacing w:after="20"/>
              <w:ind w:left="20"/>
              <w:jc w:val="both"/>
            </w:pPr>
            <w:r>
              <w:rPr>
                <w:rFonts w:ascii="Times New Roman"/>
                <w:b w:val="false"/>
                <w:i w:val="false"/>
                <w:color w:val="000000"/>
                <w:sz w:val="20"/>
              </w:rPr>
              <w:t>
Білім деңгейі:</w:t>
            </w:r>
          </w:p>
          <w:bookmarkEnd w:id="52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21"/>
          <w:p>
            <w:pPr>
              <w:spacing w:after="20"/>
              <w:ind w:left="20"/>
              <w:jc w:val="both"/>
            </w:pPr>
            <w:r>
              <w:rPr>
                <w:rFonts w:ascii="Times New Roman"/>
                <w:b w:val="false"/>
                <w:i w:val="false"/>
                <w:color w:val="000000"/>
                <w:sz w:val="20"/>
              </w:rPr>
              <w:t>
Мамандық:</w:t>
            </w:r>
          </w:p>
          <w:bookmarkEnd w:id="521"/>
          <w:p>
            <w:pPr>
              <w:spacing w:after="20"/>
              <w:ind w:left="20"/>
              <w:jc w:val="both"/>
            </w:pPr>
            <w:r>
              <w:rPr>
                <w:rFonts w:ascii="Times New Roman"/>
                <w:b w:val="false"/>
                <w:i w:val="false"/>
                <w:color w:val="000000"/>
                <w:sz w:val="20"/>
              </w:rPr>
              <w:t xml:space="preserve">
Төтенше жағдайда қорғау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Құтқарушыларды аттестаттау және қайта аттестаттау қағидаларына сәйкес өнеркәсіптік қауіпсіздік саласындағы кәсіби авариялық-құтқару қызметтерінің құтқарушысы мәртебесін алу үшін Қазақстан Республикасының азаматтарын аттестаттау (Қазақстан Республикасы Ішкі істер министрінің 2018 жылғы 11 шілдедегі № 507 бұйрығы)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қауіпті өндірістік объектілерде тау-кен құтқару жұмыстарын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22"/>
          <w:p>
            <w:pPr>
              <w:spacing w:after="20"/>
              <w:ind w:left="20"/>
              <w:jc w:val="both"/>
            </w:pPr>
            <w:r>
              <w:rPr>
                <w:rFonts w:ascii="Times New Roman"/>
                <w:b w:val="false"/>
                <w:i w:val="false"/>
                <w:color w:val="000000"/>
                <w:sz w:val="20"/>
              </w:rPr>
              <w:t>
1. Шахталарда, кеніштерде, карьерлерде және разрездерде арнайы құралдар мен жабдықтарды пайдалана отырып профилактикалық, авариялық-құтқару, іздестіру-құтқару және басқа да шұғыл жұмыстарды орындау</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құтқару жұмыстарын орындау үшін авариялық-құтқару құралдарын, мүлікті және жабдықтарды пайдалану</w:t>
            </w:r>
          </w:p>
          <w:p>
            <w:pPr>
              <w:spacing w:after="20"/>
              <w:ind w:left="20"/>
              <w:jc w:val="both"/>
            </w:pPr>
            <w:r>
              <w:rPr>
                <w:rFonts w:ascii="Times New Roman"/>
                <w:b w:val="false"/>
                <w:i w:val="false"/>
                <w:color w:val="000000"/>
                <w:sz w:val="20"/>
              </w:rPr>
              <w:t>
3. Қауіпсіздік техникасын сақтай отырып, ауысымдағы кезекшілік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техникасының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23"/>
          <w:p>
            <w:pPr>
              <w:spacing w:after="20"/>
              <w:ind w:left="20"/>
              <w:jc w:val="both"/>
            </w:pPr>
            <w:r>
              <w:rPr>
                <w:rFonts w:ascii="Times New Roman"/>
                <w:b w:val="false"/>
                <w:i w:val="false"/>
                <w:color w:val="000000"/>
                <w:sz w:val="20"/>
              </w:rPr>
              <w:t>
Еңбек функциясы 1:</w:t>
            </w:r>
          </w:p>
          <w:bookmarkEnd w:id="523"/>
          <w:p>
            <w:pPr>
              <w:spacing w:after="20"/>
              <w:ind w:left="20"/>
              <w:jc w:val="both"/>
            </w:pPr>
            <w:r>
              <w:rPr>
                <w:rFonts w:ascii="Times New Roman"/>
                <w:b w:val="false"/>
                <w:i w:val="false"/>
                <w:color w:val="000000"/>
                <w:sz w:val="20"/>
              </w:rPr>
              <w:t>
Шахталарда, кеніштерде, карьерлерде және разрездерде арнайы құралдар мен жабдықтарды пайдалана отырып профилактикалық, авариялық-құтқару, іздестіру-құтқару және басқа да шұғыл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24"/>
          <w:p>
            <w:pPr>
              <w:spacing w:after="20"/>
              <w:ind w:left="20"/>
              <w:jc w:val="both"/>
            </w:pPr>
            <w:r>
              <w:rPr>
                <w:rFonts w:ascii="Times New Roman"/>
                <w:b w:val="false"/>
                <w:i w:val="false"/>
                <w:color w:val="000000"/>
                <w:sz w:val="20"/>
              </w:rPr>
              <w:t>
Дағды 1:</w:t>
            </w:r>
          </w:p>
          <w:bookmarkEnd w:id="524"/>
          <w:p>
            <w:pPr>
              <w:spacing w:after="20"/>
              <w:ind w:left="20"/>
              <w:jc w:val="both"/>
            </w:pPr>
            <w:r>
              <w:rPr>
                <w:rFonts w:ascii="Times New Roman"/>
                <w:b w:val="false"/>
                <w:i w:val="false"/>
                <w:color w:val="000000"/>
                <w:sz w:val="20"/>
              </w:rPr>
              <w:t>
Шахталарда, кеніштерде, карьерлерде және разрездерде авариялардың алдын алу, оқшаулау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25"/>
          <w:p>
            <w:pPr>
              <w:spacing w:after="20"/>
              <w:ind w:left="20"/>
              <w:jc w:val="both"/>
            </w:pPr>
            <w:r>
              <w:rPr>
                <w:rFonts w:ascii="Times New Roman"/>
                <w:b w:val="false"/>
                <w:i w:val="false"/>
                <w:color w:val="000000"/>
                <w:sz w:val="20"/>
              </w:rPr>
              <w:t>
Машықтар:</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Шахталарда, кеніштерде, карьерлерде және разрездерде авариялардың туындауына жол бермеу мақсатында профилактикалық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құтқару жұмыстарын жүргізу шарттарын анықтау (жер астында және тау-кен бұру шегінде жер бетінде өрттерді сөндіру, жарылыс қаупі бар атмосфераны инерттеу).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Шахталарда, кеніштерде, карьерлерде және разрездерде аварияларды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Оқу-жаттығу полигонында, оқу шахтасында тау-кен құтқару жұмыстарын жүргізу бойынша сабақтарды жүзеге асыру, жылу төзімділігіне үйрету бойынша сабақтарды уақтылы өткізу.</w:t>
            </w:r>
          </w:p>
          <w:p>
            <w:pPr>
              <w:spacing w:after="20"/>
              <w:ind w:left="20"/>
              <w:jc w:val="both"/>
            </w:pPr>
            <w:r>
              <w:rPr>
                <w:rFonts w:ascii="Times New Roman"/>
                <w:b w:val="false"/>
                <w:i w:val="false"/>
                <w:color w:val="000000"/>
                <w:sz w:val="20"/>
              </w:rPr>
              <w:t xml:space="preserve">
5. Шахталарда, кеніштерде, карьерлерде және разрездерде бағдарлай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26"/>
          <w:p>
            <w:pPr>
              <w:spacing w:after="20"/>
              <w:ind w:left="20"/>
              <w:jc w:val="both"/>
            </w:pPr>
            <w:r>
              <w:rPr>
                <w:rFonts w:ascii="Times New Roman"/>
                <w:b w:val="false"/>
                <w:i w:val="false"/>
                <w:color w:val="000000"/>
                <w:sz w:val="20"/>
              </w:rPr>
              <w:t>
Білімдер:</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қауіпті өндірістік объектілер үшін өнеркәсіптік қауіпсіздікті қамтамасыз ету қағидалары және (немесе) Көмір шахталарының қауіпті өндірістік объектілері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 технологиялық регламенттер, қызмет көрсетілетін кәсіпорындардың қауіпті өндірістік объектілерінің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қауіпті өндірістік объектілердегі аварияларды жою жоспары бойынша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Байланыс орнату және радио алмасуды жүргізу тәртібі. </w:t>
            </w:r>
          </w:p>
          <w:p>
            <w:pPr>
              <w:spacing w:after="20"/>
              <w:ind w:left="20"/>
              <w:jc w:val="both"/>
            </w:pPr>
            <w:r>
              <w:rPr>
                <w:rFonts w:ascii="Times New Roman"/>
                <w:b w:val="false"/>
                <w:i w:val="false"/>
                <w:color w:val="000000"/>
                <w:sz w:val="20"/>
              </w:rPr>
              <w:t>
5. Жер бедерінде және (немесе) жер астында бағдарлау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27"/>
          <w:p>
            <w:pPr>
              <w:spacing w:after="20"/>
              <w:ind w:left="20"/>
              <w:jc w:val="both"/>
            </w:pPr>
            <w:r>
              <w:rPr>
                <w:rFonts w:ascii="Times New Roman"/>
                <w:b w:val="false"/>
                <w:i w:val="false"/>
                <w:color w:val="000000"/>
                <w:sz w:val="20"/>
              </w:rPr>
              <w:t>
Дағды 2:</w:t>
            </w:r>
          </w:p>
          <w:bookmarkEnd w:id="527"/>
          <w:p>
            <w:pPr>
              <w:spacing w:after="20"/>
              <w:ind w:left="20"/>
              <w:jc w:val="both"/>
            </w:pPr>
            <w:r>
              <w:rPr>
                <w:rFonts w:ascii="Times New Roman"/>
                <w:b w:val="false"/>
                <w:i w:val="false"/>
                <w:color w:val="000000"/>
                <w:sz w:val="20"/>
              </w:rPr>
              <w:t>
Зардап шеккендерді құтқару жөнінде шаралар қабылдау, оларға алғашқы көмек және басқа да көмек түрлерін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28"/>
          <w:p>
            <w:pPr>
              <w:spacing w:after="20"/>
              <w:ind w:left="20"/>
              <w:jc w:val="both"/>
            </w:pPr>
            <w:r>
              <w:rPr>
                <w:rFonts w:ascii="Times New Roman"/>
                <w:b w:val="false"/>
                <w:i w:val="false"/>
                <w:color w:val="000000"/>
                <w:sz w:val="20"/>
              </w:rPr>
              <w:t>
Машықтар: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Тау-кен-құтқару бөлімшесінің құрамында қауіпті ортадағы адамдарды іздеуге және оларды тау-кен-құтқару базасына эвакуациялауға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газ талдау аспаптарын, ауа-тыныс алу аппараттарын, қорғаныш химиялық және жылу шағылыстыратын костюмдерді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ортадан шыққан адамдарды медициналық тексеруге жіберу және қажет болған жағдайда оларға алғашқы көмек көрсету.</w:t>
            </w:r>
          </w:p>
          <w:p>
            <w:pPr>
              <w:spacing w:after="20"/>
              <w:ind w:left="20"/>
              <w:jc w:val="both"/>
            </w:pPr>
            <w:r>
              <w:rPr>
                <w:rFonts w:ascii="Times New Roman"/>
                <w:b w:val="false"/>
                <w:i w:val="false"/>
                <w:color w:val="000000"/>
                <w:sz w:val="20"/>
              </w:rPr>
              <w:t>
4. Зардап шеккендерді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29"/>
          <w:p>
            <w:pPr>
              <w:spacing w:after="20"/>
              <w:ind w:left="20"/>
              <w:jc w:val="both"/>
            </w:pPr>
            <w:r>
              <w:rPr>
                <w:rFonts w:ascii="Times New Roman"/>
                <w:b w:val="false"/>
                <w:i w:val="false"/>
                <w:color w:val="000000"/>
                <w:sz w:val="20"/>
              </w:rPr>
              <w:t>
Білімдер: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және ұжымдық қорғаныс құралдарының негізгі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Төтенше жағдай аймағындағы зақымдаушы факторларды анықтау әдістері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жағдайларда өмір сүру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көмек көрсету әдістері.</w:t>
            </w:r>
          </w:p>
          <w:p>
            <w:pPr>
              <w:spacing w:after="20"/>
              <w:ind w:left="20"/>
              <w:jc w:val="both"/>
            </w:pPr>
            <w:r>
              <w:rPr>
                <w:rFonts w:ascii="Times New Roman"/>
                <w:b w:val="false"/>
                <w:i w:val="false"/>
                <w:color w:val="000000"/>
                <w:sz w:val="20"/>
              </w:rPr>
              <w:t xml:space="preserve">
5. Зардап шеккендерді блоктан шығару және тасымалдау әдістері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30"/>
          <w:p>
            <w:pPr>
              <w:spacing w:after="20"/>
              <w:ind w:left="20"/>
              <w:jc w:val="both"/>
            </w:pPr>
            <w:r>
              <w:rPr>
                <w:rFonts w:ascii="Times New Roman"/>
                <w:b w:val="false"/>
                <w:i w:val="false"/>
                <w:color w:val="000000"/>
                <w:sz w:val="20"/>
              </w:rPr>
              <w:t>
Еңбек функциясы 2:</w:t>
            </w:r>
          </w:p>
          <w:bookmarkEnd w:id="530"/>
          <w:p>
            <w:pPr>
              <w:spacing w:after="20"/>
              <w:ind w:left="20"/>
              <w:jc w:val="both"/>
            </w:pPr>
            <w:r>
              <w:rPr>
                <w:rFonts w:ascii="Times New Roman"/>
                <w:b w:val="false"/>
                <w:i w:val="false"/>
                <w:color w:val="000000"/>
                <w:sz w:val="20"/>
              </w:rPr>
              <w:t>
Тау-кен құтқару жұмыстарын орындау үшін авариялық-құтқару құралдарын, мүлікті және жабдықтарды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31"/>
          <w:p>
            <w:pPr>
              <w:spacing w:after="20"/>
              <w:ind w:left="20"/>
              <w:jc w:val="both"/>
            </w:pPr>
            <w:r>
              <w:rPr>
                <w:rFonts w:ascii="Times New Roman"/>
                <w:b w:val="false"/>
                <w:i w:val="false"/>
                <w:color w:val="000000"/>
                <w:sz w:val="20"/>
              </w:rPr>
              <w:t>
Дағды 1:</w:t>
            </w:r>
          </w:p>
          <w:bookmarkEnd w:id="531"/>
          <w:p>
            <w:pPr>
              <w:spacing w:after="20"/>
              <w:ind w:left="20"/>
              <w:jc w:val="both"/>
            </w:pPr>
            <w:r>
              <w:rPr>
                <w:rFonts w:ascii="Times New Roman"/>
                <w:b w:val="false"/>
                <w:i w:val="false"/>
                <w:color w:val="000000"/>
                <w:sz w:val="20"/>
              </w:rPr>
              <w:t>
Тау-кен құтқару жұмыстарын орындау үшін авариялық-құтқару құралдарын, мүлікті және жарақтарды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32"/>
          <w:p>
            <w:pPr>
              <w:spacing w:after="20"/>
              <w:ind w:left="20"/>
              <w:jc w:val="both"/>
            </w:pPr>
            <w:r>
              <w:rPr>
                <w:rFonts w:ascii="Times New Roman"/>
                <w:b w:val="false"/>
                <w:i w:val="false"/>
                <w:color w:val="000000"/>
                <w:sz w:val="20"/>
              </w:rPr>
              <w:t>
Машықтар:</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құтқару жұмыстарын жүргізуге арналған жабдықтардың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Ауа-тыныс алу аппараттарын және өзін-өзі құтқарушылардың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талдау аспаптарының дайындығын тексеру.</w:t>
            </w:r>
          </w:p>
          <w:p>
            <w:pPr>
              <w:spacing w:after="20"/>
              <w:ind w:left="20"/>
              <w:jc w:val="both"/>
            </w:pPr>
            <w:r>
              <w:rPr>
                <w:rFonts w:ascii="Times New Roman"/>
                <w:b w:val="false"/>
                <w:i w:val="false"/>
                <w:color w:val="000000"/>
                <w:sz w:val="20"/>
              </w:rPr>
              <w:t>
4. Өкпені жасанды желдету аппаратының жұмысы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33"/>
          <w:p>
            <w:pPr>
              <w:spacing w:after="20"/>
              <w:ind w:left="20"/>
              <w:jc w:val="both"/>
            </w:pPr>
            <w:r>
              <w:rPr>
                <w:rFonts w:ascii="Times New Roman"/>
                <w:b w:val="false"/>
                <w:i w:val="false"/>
                <w:color w:val="000000"/>
                <w:sz w:val="20"/>
              </w:rPr>
              <w:t>
Білімдер:</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құтқару жұмыстарын жүргізуге арналған жабдықтардың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Ауа-тыныс алу аппараттарын және өзін-өзі құтқарушыларды қолданы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талдау аспаптарының жұмыс принциптері мен сипаттамалары.</w:t>
            </w:r>
          </w:p>
          <w:p>
            <w:pPr>
              <w:spacing w:after="20"/>
              <w:ind w:left="20"/>
              <w:jc w:val="both"/>
            </w:pPr>
            <w:r>
              <w:rPr>
                <w:rFonts w:ascii="Times New Roman"/>
                <w:b w:val="false"/>
                <w:i w:val="false"/>
                <w:color w:val="000000"/>
                <w:sz w:val="20"/>
              </w:rPr>
              <w:t xml:space="preserve">
4. Өкпені жасанды желдету аппаратының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34"/>
          <w:p>
            <w:pPr>
              <w:spacing w:after="20"/>
              <w:ind w:left="20"/>
              <w:jc w:val="both"/>
            </w:pPr>
            <w:r>
              <w:rPr>
                <w:rFonts w:ascii="Times New Roman"/>
                <w:b w:val="false"/>
                <w:i w:val="false"/>
                <w:color w:val="000000"/>
                <w:sz w:val="20"/>
              </w:rPr>
              <w:t>
Дағды 2:</w:t>
            </w:r>
          </w:p>
          <w:bookmarkEnd w:id="534"/>
          <w:p>
            <w:pPr>
              <w:spacing w:after="20"/>
              <w:ind w:left="20"/>
              <w:jc w:val="both"/>
            </w:pPr>
            <w:r>
              <w:rPr>
                <w:rFonts w:ascii="Times New Roman"/>
                <w:b w:val="false"/>
                <w:i w:val="false"/>
                <w:color w:val="000000"/>
                <w:sz w:val="20"/>
              </w:rPr>
              <w:t>
Тау-кен құтқару жұмыстарын орындау үшін авариялық-құтқару құралдарын, мүлікті және жабдықтарды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35"/>
          <w:p>
            <w:pPr>
              <w:spacing w:after="20"/>
              <w:ind w:left="20"/>
              <w:jc w:val="both"/>
            </w:pPr>
            <w:r>
              <w:rPr>
                <w:rFonts w:ascii="Times New Roman"/>
                <w:b w:val="false"/>
                <w:i w:val="false"/>
                <w:color w:val="000000"/>
                <w:sz w:val="20"/>
              </w:rPr>
              <w:t>
Машықтар: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құтқару жұмыстарды орындауға арналған авариялық-құтқару құралдарды, мүлік  және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құтқару жұмыстарды орындауға арналған авариялық-құтқару құралдардың, мүлік  және жабдықтардың техникалық сипаттамаларын білу.</w:t>
            </w:r>
          </w:p>
          <w:p>
            <w:pPr>
              <w:spacing w:after="20"/>
              <w:ind w:left="20"/>
              <w:jc w:val="both"/>
            </w:pPr>
            <w:r>
              <w:rPr>
                <w:rFonts w:ascii="Times New Roman"/>
                <w:b w:val="false"/>
                <w:i w:val="false"/>
                <w:color w:val="000000"/>
                <w:sz w:val="20"/>
              </w:rPr>
              <w:t>
3. Тау-кен құтқару жұмыстарды орындауға арналған стандартты емес жабдықтарды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36"/>
          <w:p>
            <w:pPr>
              <w:spacing w:after="20"/>
              <w:ind w:left="20"/>
              <w:jc w:val="both"/>
            </w:pPr>
            <w:r>
              <w:rPr>
                <w:rFonts w:ascii="Times New Roman"/>
                <w:b w:val="false"/>
                <w:i w:val="false"/>
                <w:color w:val="000000"/>
                <w:sz w:val="20"/>
              </w:rPr>
              <w:t>
Білімдер:</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Альпинистік жабдықты қолдана отырып авариялық-құтқару жұмыстарын жүргізу негіздері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Байланыс орнату және радио алмасуды жүргізу тәртібі. </w:t>
            </w:r>
          </w:p>
          <w:p>
            <w:pPr>
              <w:spacing w:after="20"/>
              <w:ind w:left="20"/>
              <w:jc w:val="both"/>
            </w:pPr>
            <w:r>
              <w:rPr>
                <w:rFonts w:ascii="Times New Roman"/>
                <w:b w:val="false"/>
                <w:i w:val="false"/>
                <w:color w:val="000000"/>
                <w:sz w:val="20"/>
              </w:rPr>
              <w:t>
3. Тыныс алу органдары мен теріні жеке қорғау құралдарын қолдану тәсілдері мен құрылғысын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37"/>
          <w:p>
            <w:pPr>
              <w:spacing w:after="20"/>
              <w:ind w:left="20"/>
              <w:jc w:val="both"/>
            </w:pPr>
            <w:r>
              <w:rPr>
                <w:rFonts w:ascii="Times New Roman"/>
                <w:b w:val="false"/>
                <w:i w:val="false"/>
                <w:color w:val="000000"/>
                <w:sz w:val="20"/>
              </w:rPr>
              <w:t>
Еңбек функциясы 3:</w:t>
            </w:r>
          </w:p>
          <w:bookmarkEnd w:id="537"/>
          <w:p>
            <w:pPr>
              <w:spacing w:after="20"/>
              <w:ind w:left="20"/>
              <w:jc w:val="both"/>
            </w:pPr>
            <w:r>
              <w:rPr>
                <w:rFonts w:ascii="Times New Roman"/>
                <w:b w:val="false"/>
                <w:i w:val="false"/>
                <w:color w:val="000000"/>
                <w:sz w:val="20"/>
              </w:rPr>
              <w:t>
Қауіпсіздік техникасын сақтай отырып, ауысымдағы кезекшілік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38"/>
          <w:p>
            <w:pPr>
              <w:spacing w:after="20"/>
              <w:ind w:left="20"/>
              <w:jc w:val="both"/>
            </w:pPr>
            <w:r>
              <w:rPr>
                <w:rFonts w:ascii="Times New Roman"/>
                <w:b w:val="false"/>
                <w:i w:val="false"/>
                <w:color w:val="000000"/>
                <w:sz w:val="20"/>
              </w:rPr>
              <w:t>
Дағды 1:</w:t>
            </w:r>
          </w:p>
          <w:bookmarkEnd w:id="538"/>
          <w:p>
            <w:pPr>
              <w:spacing w:after="20"/>
              <w:ind w:left="20"/>
              <w:jc w:val="both"/>
            </w:pPr>
            <w:r>
              <w:rPr>
                <w:rFonts w:ascii="Times New Roman"/>
                <w:b w:val="false"/>
                <w:i w:val="false"/>
                <w:color w:val="000000"/>
                <w:sz w:val="20"/>
              </w:rPr>
              <w:t>
Іздестіру-құтқару жасағының кезекші ауысымының құрамында кезекшілікті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39"/>
          <w:p>
            <w:pPr>
              <w:spacing w:after="20"/>
              <w:ind w:left="20"/>
              <w:jc w:val="both"/>
            </w:pPr>
            <w:r>
              <w:rPr>
                <w:rFonts w:ascii="Times New Roman"/>
                <w:b w:val="false"/>
                <w:i w:val="false"/>
                <w:color w:val="000000"/>
                <w:sz w:val="20"/>
              </w:rPr>
              <w:t>
Машықтар:</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жүргізуге тұрақты дайындықты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құтқару жұмыстарды орындау үшін авариялық-құтқару құралдарын, мүлікті және жабдықтарды жарамды күйде ұстау.</w:t>
            </w:r>
          </w:p>
          <w:p>
            <w:pPr>
              <w:spacing w:after="20"/>
              <w:ind w:left="20"/>
              <w:jc w:val="both"/>
            </w:pPr>
            <w:r>
              <w:rPr>
                <w:rFonts w:ascii="Times New Roman"/>
                <w:b w:val="false"/>
                <w:i w:val="false"/>
                <w:color w:val="000000"/>
                <w:sz w:val="20"/>
              </w:rPr>
              <w:t>
3. Тыныс алу органдары мен теріні жеке қорғау құралдарының жұмысқа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40"/>
          <w:p>
            <w:pPr>
              <w:spacing w:after="20"/>
              <w:ind w:left="20"/>
              <w:jc w:val="both"/>
            </w:pPr>
            <w:r>
              <w:rPr>
                <w:rFonts w:ascii="Times New Roman"/>
                <w:b w:val="false"/>
                <w:i w:val="false"/>
                <w:color w:val="000000"/>
                <w:sz w:val="20"/>
              </w:rPr>
              <w:t>
Білімдер:</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объектілерге қызмет көрсету бойынша авариялық-құтқару қызметінің тау-кен құтқару жұмыстарының құтқарушысының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қауіпті өндірістік объектілердегі аварияларды жою жоспары бойынша мәліметтер.</w:t>
            </w:r>
          </w:p>
          <w:p>
            <w:pPr>
              <w:spacing w:after="20"/>
              <w:ind w:left="20"/>
              <w:jc w:val="both"/>
            </w:pPr>
            <w:r>
              <w:rPr>
                <w:rFonts w:ascii="Times New Roman"/>
                <w:b w:val="false"/>
                <w:i w:val="false"/>
                <w:color w:val="000000"/>
                <w:sz w:val="20"/>
              </w:rPr>
              <w:t>
3. Байланыс орнату және радио алмасуды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41"/>
          <w:p>
            <w:pPr>
              <w:spacing w:after="20"/>
              <w:ind w:left="20"/>
              <w:jc w:val="both"/>
            </w:pPr>
            <w:r>
              <w:rPr>
                <w:rFonts w:ascii="Times New Roman"/>
                <w:b w:val="false"/>
                <w:i w:val="false"/>
                <w:color w:val="000000"/>
                <w:sz w:val="20"/>
              </w:rPr>
              <w:t>
Қосымша еңбек функциясы 1:</w:t>
            </w:r>
          </w:p>
          <w:bookmarkEnd w:id="541"/>
          <w:p>
            <w:pPr>
              <w:spacing w:after="20"/>
              <w:ind w:left="20"/>
              <w:jc w:val="both"/>
            </w:pPr>
            <w:r>
              <w:rPr>
                <w:rFonts w:ascii="Times New Roman"/>
                <w:b w:val="false"/>
                <w:i w:val="false"/>
                <w:color w:val="000000"/>
                <w:sz w:val="20"/>
              </w:rPr>
              <w:t>
Қауіпсіздік техникасының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42"/>
          <w:p>
            <w:pPr>
              <w:spacing w:after="20"/>
              <w:ind w:left="20"/>
              <w:jc w:val="both"/>
            </w:pPr>
            <w:r>
              <w:rPr>
                <w:rFonts w:ascii="Times New Roman"/>
                <w:b w:val="false"/>
                <w:i w:val="false"/>
                <w:color w:val="000000"/>
                <w:sz w:val="20"/>
              </w:rPr>
              <w:t>
Дағды 1:</w:t>
            </w:r>
          </w:p>
          <w:bookmarkEnd w:id="542"/>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43"/>
          <w:p>
            <w:pPr>
              <w:spacing w:after="20"/>
              <w:ind w:left="20"/>
              <w:jc w:val="both"/>
            </w:pPr>
            <w:r>
              <w:rPr>
                <w:rFonts w:ascii="Times New Roman"/>
                <w:b w:val="false"/>
                <w:i w:val="false"/>
                <w:color w:val="000000"/>
                <w:sz w:val="20"/>
              </w:rPr>
              <w:t>
Машықтар:</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ережелерінің талаптарын іс жүзінде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жағдайларда зардап шеккендерге алғашқы көмек көрсету. </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44"/>
          <w:p>
            <w:pPr>
              <w:spacing w:after="20"/>
              <w:ind w:left="20"/>
              <w:jc w:val="both"/>
            </w:pPr>
            <w:r>
              <w:rPr>
                <w:rFonts w:ascii="Times New Roman"/>
                <w:b w:val="false"/>
                <w:i w:val="false"/>
                <w:color w:val="000000"/>
                <w:sz w:val="20"/>
              </w:rPr>
              <w:t>
Білімдер: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3. Кәсіпорынның ішкі регламентімен бекітілген кәсіпорында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45"/>
          <w:p>
            <w:pPr>
              <w:spacing w:after="20"/>
              <w:ind w:left="20"/>
              <w:jc w:val="both"/>
            </w:pPr>
            <w:r>
              <w:rPr>
                <w:rFonts w:ascii="Times New Roman"/>
                <w:b w:val="false"/>
                <w:i w:val="false"/>
                <w:color w:val="000000"/>
                <w:sz w:val="20"/>
              </w:rPr>
              <w:t>
Дербестік және жауапкершілік</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2111- 2011 "Өрт сөндіру техникасы. Авариялық-құтқару көліктері. Жалпы техникалық шарттар". ҚР СТ 2195-2012 "Әлеуметтік қауіпсіздік. Төтенше жағдайларды басқару. Оқиғаға ден қоюға қойылатын талаптар". ҚР СТ 2196-2012 "Әлеуметтік қауіпсіздік. Төтенше жағдайға дайындық бойынша нұсқаулық және тұрақты дайындық менеджменті". ҚР СТ 1863-2020 "Жедел және арнайы қызметтердің автомобильдері, автобустары мен мотоциклдері. Түсті графикалық схемалар, тану белгілері, жазулар, арнайы жарық және дыбыстық сигналдар".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жөніндегі авариялық-құтқару қызметі бөлімшесінің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"Қауіпті өндірістік объектілерге қызмет көрсету бойынша авариялық-құтқару қызметінің газ-құтқару жұмыстарының құтқарушысы":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бойынша авариялық-құтқару қызметінің газ-құтқару жұмыстарының құтқарушысы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46"/>
          <w:p>
            <w:pPr>
              <w:spacing w:after="20"/>
              <w:ind w:left="20"/>
              <w:jc w:val="both"/>
            </w:pPr>
            <w:r>
              <w:rPr>
                <w:rFonts w:ascii="Times New Roman"/>
                <w:b w:val="false"/>
                <w:i w:val="false"/>
                <w:color w:val="000000"/>
                <w:sz w:val="20"/>
              </w:rPr>
              <w:t>
Білім деңгейі:</w:t>
            </w:r>
          </w:p>
          <w:bookmarkEnd w:id="54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47"/>
          <w:p>
            <w:pPr>
              <w:spacing w:after="20"/>
              <w:ind w:left="20"/>
              <w:jc w:val="both"/>
            </w:pPr>
            <w:r>
              <w:rPr>
                <w:rFonts w:ascii="Times New Roman"/>
                <w:b w:val="false"/>
                <w:i w:val="false"/>
                <w:color w:val="000000"/>
                <w:sz w:val="20"/>
              </w:rPr>
              <w:t>
Мамандық:</w:t>
            </w:r>
          </w:p>
          <w:bookmarkEnd w:id="547"/>
          <w:p>
            <w:pPr>
              <w:spacing w:after="20"/>
              <w:ind w:left="20"/>
              <w:jc w:val="both"/>
            </w:pPr>
            <w:r>
              <w:rPr>
                <w:rFonts w:ascii="Times New Roman"/>
                <w:b w:val="false"/>
                <w:i w:val="false"/>
                <w:color w:val="000000"/>
                <w:sz w:val="20"/>
              </w:rPr>
              <w:t xml:space="preserve">
Төтенше жағдайда қорғау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48"/>
          <w:p>
            <w:pPr>
              <w:spacing w:after="20"/>
              <w:ind w:left="20"/>
              <w:jc w:val="both"/>
            </w:pPr>
            <w:r>
              <w:rPr>
                <w:rFonts w:ascii="Times New Roman"/>
                <w:b w:val="false"/>
                <w:i w:val="false"/>
                <w:color w:val="000000"/>
                <w:sz w:val="20"/>
              </w:rPr>
              <w:t>
Білім деңгейі:</w:t>
            </w:r>
          </w:p>
          <w:bookmarkEnd w:id="54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49"/>
          <w:p>
            <w:pPr>
              <w:spacing w:after="20"/>
              <w:ind w:left="20"/>
              <w:jc w:val="both"/>
            </w:pPr>
            <w:r>
              <w:rPr>
                <w:rFonts w:ascii="Times New Roman"/>
                <w:b w:val="false"/>
                <w:i w:val="false"/>
                <w:color w:val="000000"/>
                <w:sz w:val="20"/>
              </w:rPr>
              <w:t>
Мамандық:</w:t>
            </w:r>
          </w:p>
          <w:bookmarkEnd w:id="5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50"/>
          <w:p>
            <w:pPr>
              <w:spacing w:after="20"/>
              <w:ind w:left="20"/>
              <w:jc w:val="both"/>
            </w:pPr>
            <w:r>
              <w:rPr>
                <w:rFonts w:ascii="Times New Roman"/>
                <w:b w:val="false"/>
                <w:i w:val="false"/>
                <w:color w:val="000000"/>
                <w:sz w:val="20"/>
              </w:rPr>
              <w:t>
Біліктілік:</w:t>
            </w:r>
          </w:p>
          <w:bookmarkEnd w:id="55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51"/>
          <w:p>
            <w:pPr>
              <w:spacing w:after="20"/>
              <w:ind w:left="20"/>
              <w:jc w:val="both"/>
            </w:pPr>
            <w:r>
              <w:rPr>
                <w:rFonts w:ascii="Times New Roman"/>
                <w:b w:val="false"/>
                <w:i w:val="false"/>
                <w:color w:val="000000"/>
                <w:sz w:val="20"/>
              </w:rPr>
              <w:t>
Білім деңгейі:</w:t>
            </w:r>
          </w:p>
          <w:bookmarkEnd w:id="55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52"/>
          <w:p>
            <w:pPr>
              <w:spacing w:after="20"/>
              <w:ind w:left="20"/>
              <w:jc w:val="both"/>
            </w:pPr>
            <w:r>
              <w:rPr>
                <w:rFonts w:ascii="Times New Roman"/>
                <w:b w:val="false"/>
                <w:i w:val="false"/>
                <w:color w:val="000000"/>
                <w:sz w:val="20"/>
              </w:rPr>
              <w:t>
Мамандық:</w:t>
            </w:r>
          </w:p>
          <w:bookmarkEnd w:id="552"/>
          <w:p>
            <w:pPr>
              <w:spacing w:after="20"/>
              <w:ind w:left="20"/>
              <w:jc w:val="both"/>
            </w:pPr>
            <w:r>
              <w:rPr>
                <w:rFonts w:ascii="Times New Roman"/>
                <w:b w:val="false"/>
                <w:i w:val="false"/>
                <w:color w:val="000000"/>
                <w:sz w:val="20"/>
              </w:rPr>
              <w:t xml:space="preserve">
Төтенше жағдайда қорғау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Құтқарушыларды аттестаттау және қайта аттестаттау қағидаларына сәйкес өнеркәсіптік қауіпсіздік саласындағы кәсіби авариялық-құтқару қызметтерінің құтқарушысы мәртебесін алу үшін Қазақстан Республикасының азаматтарын аттестаттау (Қазақстан Республикасы Ішкі істер министрінің 2018 жылғы 11 шілдедегі № 507 бұйрығы)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қауіпті өндірістік объектілерде газ-құтқару жұмыстарын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53"/>
          <w:p>
            <w:pPr>
              <w:spacing w:after="20"/>
              <w:ind w:left="20"/>
              <w:jc w:val="both"/>
            </w:pPr>
            <w:r>
              <w:rPr>
                <w:rFonts w:ascii="Times New Roman"/>
                <w:b w:val="false"/>
                <w:i w:val="false"/>
                <w:color w:val="000000"/>
                <w:sz w:val="20"/>
              </w:rPr>
              <w:t>
1. Қауіпті өндірістік объектілерде арнайы жабдықтар мен құралдарды пайдалана отырып, қауіпті өндірістік объектілерде профилактикалық, авариялық-құтқару (газ-құтқару), іздестіру-құтқару және басқа да шұғыл жұмыстарды орындау</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Газ-құтқару жұмыстарын орындау үшін авариялық-құтқару құралдарын, мүлікті және жабдықтарды пайдалану</w:t>
            </w:r>
          </w:p>
          <w:p>
            <w:pPr>
              <w:spacing w:after="20"/>
              <w:ind w:left="20"/>
              <w:jc w:val="both"/>
            </w:pPr>
            <w:r>
              <w:rPr>
                <w:rFonts w:ascii="Times New Roman"/>
                <w:b w:val="false"/>
                <w:i w:val="false"/>
                <w:color w:val="000000"/>
                <w:sz w:val="20"/>
              </w:rPr>
              <w:t>
3. Қауіпсіздік техникасын сақтай отырып, ауысымдағы кезекшілік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техникасының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54"/>
          <w:p>
            <w:pPr>
              <w:spacing w:after="20"/>
              <w:ind w:left="20"/>
              <w:jc w:val="both"/>
            </w:pPr>
            <w:r>
              <w:rPr>
                <w:rFonts w:ascii="Times New Roman"/>
                <w:b w:val="false"/>
                <w:i w:val="false"/>
                <w:color w:val="000000"/>
                <w:sz w:val="20"/>
              </w:rPr>
              <w:t>
Еңбек функциясы 1:</w:t>
            </w:r>
          </w:p>
          <w:bookmarkEnd w:id="554"/>
          <w:p>
            <w:pPr>
              <w:spacing w:after="20"/>
              <w:ind w:left="20"/>
              <w:jc w:val="both"/>
            </w:pPr>
            <w:r>
              <w:rPr>
                <w:rFonts w:ascii="Times New Roman"/>
                <w:b w:val="false"/>
                <w:i w:val="false"/>
                <w:color w:val="000000"/>
                <w:sz w:val="20"/>
              </w:rPr>
              <w:t>
Қауіпті өндірістік объектілерде арнайы жабдықтар мен құралдарды пайдалана отырып, қауіпті өндірістік объектілерде профилактикалық, авариялық-құтқару (газ-құтқару), іздестіру-құтқару және басқа да шұғыл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55"/>
          <w:p>
            <w:pPr>
              <w:spacing w:after="20"/>
              <w:ind w:left="20"/>
              <w:jc w:val="both"/>
            </w:pPr>
            <w:r>
              <w:rPr>
                <w:rFonts w:ascii="Times New Roman"/>
                <w:b w:val="false"/>
                <w:i w:val="false"/>
                <w:color w:val="000000"/>
                <w:sz w:val="20"/>
              </w:rPr>
              <w:t>
Дағды 1:</w:t>
            </w:r>
          </w:p>
          <w:bookmarkEnd w:id="555"/>
          <w:p>
            <w:pPr>
              <w:spacing w:after="20"/>
              <w:ind w:left="20"/>
              <w:jc w:val="both"/>
            </w:pPr>
            <w:r>
              <w:rPr>
                <w:rFonts w:ascii="Times New Roman"/>
                <w:b w:val="false"/>
                <w:i w:val="false"/>
                <w:color w:val="000000"/>
                <w:sz w:val="20"/>
              </w:rPr>
              <w:t>
Қауіпті өндірістік объектілерде газ-құтқару жұмыстарының алдын алу, оқшаулау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56"/>
          <w:p>
            <w:pPr>
              <w:spacing w:after="20"/>
              <w:ind w:left="20"/>
              <w:jc w:val="both"/>
            </w:pPr>
            <w:r>
              <w:rPr>
                <w:rFonts w:ascii="Times New Roman"/>
                <w:b w:val="false"/>
                <w:i w:val="false"/>
                <w:color w:val="000000"/>
                <w:sz w:val="20"/>
              </w:rPr>
              <w:t>
Машықтар: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Газдан құтқару жұмыстарын жүргізу шарттарын анықтау (улы және жанғыш газдардың концентрациясы, қоршаған ортаның температурасы, жұмыс орнының жарықтандырылуы).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Газдан құтқару жұмыстарының қауіпті өндірістік объектілеріндегі аварияларды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Оқу-жаттығу полигонында газдан құтқару жұмыстарын жүргізу және жылу төзімділігіне арналған жаттығу кешенінен уақтылы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Авариялардың туындауының алдын алу және газдан құтқару жұмыстарының қауіпті өндірістік объектілерінде алдын алу жұмыстарын жүргізу.</w:t>
            </w:r>
          </w:p>
          <w:p>
            <w:pPr>
              <w:spacing w:after="20"/>
              <w:ind w:left="20"/>
              <w:jc w:val="both"/>
            </w:pPr>
            <w:r>
              <w:rPr>
                <w:rFonts w:ascii="Times New Roman"/>
                <w:b w:val="false"/>
                <w:i w:val="false"/>
                <w:color w:val="000000"/>
                <w:sz w:val="20"/>
              </w:rPr>
              <w:t>
5. Газдан құтқару жұмыстарының қауіпті өндірістік объектілеріндегі аварияларды жою кезінде арнайы жабдықтар мен мүлікті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57"/>
          <w:p>
            <w:pPr>
              <w:spacing w:after="20"/>
              <w:ind w:left="20"/>
              <w:jc w:val="both"/>
            </w:pPr>
            <w:r>
              <w:rPr>
                <w:rFonts w:ascii="Times New Roman"/>
                <w:b w:val="false"/>
                <w:i w:val="false"/>
                <w:color w:val="000000"/>
                <w:sz w:val="20"/>
              </w:rPr>
              <w:t>
Білімдер:</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өнеркәсібі салаларындағы қауіпті өндірістік объектілер үшін өнеркәсіптік қауіпсіздікті қамтамасыз ету қағидалары және (немесе)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 технологиялық регламенттер, қызмет көрсетілетін кәсіпорындардың қауіпті өндірістік объектілерінің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қауіпті өндірістік объектілердегі аварияларды жою жоспары бойынша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Байланыс орнату және радио алмасуды жүргізу тәртібі. </w:t>
            </w:r>
          </w:p>
          <w:p>
            <w:pPr>
              <w:spacing w:after="20"/>
              <w:ind w:left="20"/>
              <w:jc w:val="both"/>
            </w:pPr>
            <w:r>
              <w:rPr>
                <w:rFonts w:ascii="Times New Roman"/>
                <w:b w:val="false"/>
                <w:i w:val="false"/>
                <w:color w:val="000000"/>
                <w:sz w:val="20"/>
              </w:rPr>
              <w:t>
5. Жер бедерінде бағдарлау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58"/>
          <w:p>
            <w:pPr>
              <w:spacing w:after="20"/>
              <w:ind w:left="20"/>
              <w:jc w:val="both"/>
            </w:pPr>
            <w:r>
              <w:rPr>
                <w:rFonts w:ascii="Times New Roman"/>
                <w:b w:val="false"/>
                <w:i w:val="false"/>
                <w:color w:val="000000"/>
                <w:sz w:val="20"/>
              </w:rPr>
              <w:t>
Дағды 2:</w:t>
            </w:r>
          </w:p>
          <w:bookmarkEnd w:id="558"/>
          <w:p>
            <w:pPr>
              <w:spacing w:after="20"/>
              <w:ind w:left="20"/>
              <w:jc w:val="both"/>
            </w:pPr>
            <w:r>
              <w:rPr>
                <w:rFonts w:ascii="Times New Roman"/>
                <w:b w:val="false"/>
                <w:i w:val="false"/>
                <w:color w:val="000000"/>
                <w:sz w:val="20"/>
              </w:rPr>
              <w:t>
Зардап шеккендерді құтқару бойынша шаралар қабылдау, оларға алғашқы көмек және басқа да көмек түрлерін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59"/>
          <w:p>
            <w:pPr>
              <w:spacing w:after="20"/>
              <w:ind w:left="20"/>
              <w:jc w:val="both"/>
            </w:pPr>
            <w:r>
              <w:rPr>
                <w:rFonts w:ascii="Times New Roman"/>
                <w:b w:val="false"/>
                <w:i w:val="false"/>
                <w:color w:val="000000"/>
                <w:sz w:val="20"/>
              </w:rPr>
              <w:t>
Машықтар:</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 Газ-құтқару бөлімшесінің құрамына газданған ортадағы адамдарды іздеуге және оларды газ-құтқару базасына эвакуациялауға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газ талдау аспаптарын, ауа-тыныс алу аппараттарын, қорғаныш химиялық және жылу шағылыстыратын костюмдерді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Газдалған ортадан шыққан адамдарды медициналық тексеруге жіберу және қажет болған жағдайда оларға алғашқы көмек көрсету.</w:t>
            </w:r>
          </w:p>
          <w:p>
            <w:pPr>
              <w:spacing w:after="20"/>
              <w:ind w:left="20"/>
              <w:jc w:val="both"/>
            </w:pPr>
            <w:r>
              <w:rPr>
                <w:rFonts w:ascii="Times New Roman"/>
                <w:b w:val="false"/>
                <w:i w:val="false"/>
                <w:color w:val="000000"/>
                <w:sz w:val="20"/>
              </w:rPr>
              <w:t>
3. Зардап шеккендерді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60"/>
          <w:p>
            <w:pPr>
              <w:spacing w:after="20"/>
              <w:ind w:left="20"/>
              <w:jc w:val="both"/>
            </w:pPr>
            <w:r>
              <w:rPr>
                <w:rFonts w:ascii="Times New Roman"/>
                <w:b w:val="false"/>
                <w:i w:val="false"/>
                <w:color w:val="000000"/>
                <w:sz w:val="20"/>
              </w:rPr>
              <w:t>
Білімдер:</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және ұжымдық қорғаныс құралдарының негізгі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Төтенше жағдай аймағындағы зақымдаушы факторларды анықтау әдістері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жағдайларда өмір сүру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көмек көрсету әдістері.</w:t>
            </w:r>
          </w:p>
          <w:p>
            <w:pPr>
              <w:spacing w:after="20"/>
              <w:ind w:left="20"/>
              <w:jc w:val="both"/>
            </w:pPr>
            <w:r>
              <w:rPr>
                <w:rFonts w:ascii="Times New Roman"/>
                <w:b w:val="false"/>
                <w:i w:val="false"/>
                <w:color w:val="000000"/>
                <w:sz w:val="20"/>
              </w:rPr>
              <w:t xml:space="preserve">
5. Зардап шеккендерді блоктан шығару және тасымалдау әдістері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61"/>
          <w:p>
            <w:pPr>
              <w:spacing w:after="20"/>
              <w:ind w:left="20"/>
              <w:jc w:val="both"/>
            </w:pPr>
            <w:r>
              <w:rPr>
                <w:rFonts w:ascii="Times New Roman"/>
                <w:b w:val="false"/>
                <w:i w:val="false"/>
                <w:color w:val="000000"/>
                <w:sz w:val="20"/>
              </w:rPr>
              <w:t>
Еңбек функциясы 2:</w:t>
            </w:r>
          </w:p>
          <w:bookmarkEnd w:id="561"/>
          <w:p>
            <w:pPr>
              <w:spacing w:after="20"/>
              <w:ind w:left="20"/>
              <w:jc w:val="both"/>
            </w:pPr>
            <w:r>
              <w:rPr>
                <w:rFonts w:ascii="Times New Roman"/>
                <w:b w:val="false"/>
                <w:i w:val="false"/>
                <w:color w:val="000000"/>
                <w:sz w:val="20"/>
              </w:rPr>
              <w:t>
Газ-құтқару жұмыстарын орындау үшін авариялық-құтқару құралдарын, мүлікті және жабдықтарды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62"/>
          <w:p>
            <w:pPr>
              <w:spacing w:after="20"/>
              <w:ind w:left="20"/>
              <w:jc w:val="both"/>
            </w:pPr>
            <w:r>
              <w:rPr>
                <w:rFonts w:ascii="Times New Roman"/>
                <w:b w:val="false"/>
                <w:i w:val="false"/>
                <w:color w:val="000000"/>
                <w:sz w:val="20"/>
              </w:rPr>
              <w:t>
Дағды 1:</w:t>
            </w:r>
          </w:p>
          <w:bookmarkEnd w:id="562"/>
          <w:p>
            <w:pPr>
              <w:spacing w:after="20"/>
              <w:ind w:left="20"/>
              <w:jc w:val="both"/>
            </w:pPr>
            <w:r>
              <w:rPr>
                <w:rFonts w:ascii="Times New Roman"/>
                <w:b w:val="false"/>
                <w:i w:val="false"/>
                <w:color w:val="000000"/>
                <w:sz w:val="20"/>
              </w:rPr>
              <w:t>
Газ-құтқару жұмыстарын орындау үшін авариялық-құтқару құралдарын, мүлікті және жарақтарды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63"/>
          <w:p>
            <w:pPr>
              <w:spacing w:after="20"/>
              <w:ind w:left="20"/>
              <w:jc w:val="both"/>
            </w:pPr>
            <w:r>
              <w:rPr>
                <w:rFonts w:ascii="Times New Roman"/>
                <w:b w:val="false"/>
                <w:i w:val="false"/>
                <w:color w:val="000000"/>
                <w:sz w:val="20"/>
              </w:rPr>
              <w:t>
Машықтар:</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1. Газдан құтқару жабдығының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Ауа-тыныс алу аппаратының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аналитикалық құрылғылардың дайындығын тексеру.</w:t>
            </w:r>
          </w:p>
          <w:p>
            <w:pPr>
              <w:spacing w:after="20"/>
              <w:ind w:left="20"/>
              <w:jc w:val="both"/>
            </w:pPr>
            <w:r>
              <w:rPr>
                <w:rFonts w:ascii="Times New Roman"/>
                <w:b w:val="false"/>
                <w:i w:val="false"/>
                <w:color w:val="000000"/>
                <w:sz w:val="20"/>
              </w:rPr>
              <w:t>
4. Өкпені жасанды желдету аппаратының жұмысын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64"/>
          <w:p>
            <w:pPr>
              <w:spacing w:after="20"/>
              <w:ind w:left="20"/>
              <w:jc w:val="both"/>
            </w:pPr>
            <w:r>
              <w:rPr>
                <w:rFonts w:ascii="Times New Roman"/>
                <w:b w:val="false"/>
                <w:i w:val="false"/>
                <w:color w:val="000000"/>
                <w:sz w:val="20"/>
              </w:rPr>
              <w:t>
Білімдер:</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1. Газдан құтқару жабдығының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Ауа-тыныс алу аппараттарын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аналитикалық құрылғылардың жұмыс принциптері мен сипаттамалары.</w:t>
            </w:r>
          </w:p>
          <w:p>
            <w:pPr>
              <w:spacing w:after="20"/>
              <w:ind w:left="20"/>
              <w:jc w:val="both"/>
            </w:pPr>
            <w:r>
              <w:rPr>
                <w:rFonts w:ascii="Times New Roman"/>
                <w:b w:val="false"/>
                <w:i w:val="false"/>
                <w:color w:val="000000"/>
                <w:sz w:val="20"/>
              </w:rPr>
              <w:t>
4. Өкпені жасанды желдету аппаратының жұмыс принциптері мен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65"/>
          <w:p>
            <w:pPr>
              <w:spacing w:after="20"/>
              <w:ind w:left="20"/>
              <w:jc w:val="both"/>
            </w:pPr>
            <w:r>
              <w:rPr>
                <w:rFonts w:ascii="Times New Roman"/>
                <w:b w:val="false"/>
                <w:i w:val="false"/>
                <w:color w:val="000000"/>
                <w:sz w:val="20"/>
              </w:rPr>
              <w:t>
Дағды 2:</w:t>
            </w:r>
          </w:p>
          <w:bookmarkEnd w:id="565"/>
          <w:p>
            <w:pPr>
              <w:spacing w:after="20"/>
              <w:ind w:left="20"/>
              <w:jc w:val="both"/>
            </w:pPr>
            <w:r>
              <w:rPr>
                <w:rFonts w:ascii="Times New Roman"/>
                <w:b w:val="false"/>
                <w:i w:val="false"/>
                <w:color w:val="000000"/>
                <w:sz w:val="20"/>
              </w:rPr>
              <w:t>
Газ-құтқару жұмыстарын орындау үшін авариялық-құтқару құралдарын, мүлікті және жабдықтарды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66"/>
          <w:p>
            <w:pPr>
              <w:spacing w:after="20"/>
              <w:ind w:left="20"/>
              <w:jc w:val="both"/>
            </w:pPr>
            <w:r>
              <w:rPr>
                <w:rFonts w:ascii="Times New Roman"/>
                <w:b w:val="false"/>
                <w:i w:val="false"/>
                <w:color w:val="000000"/>
                <w:sz w:val="20"/>
              </w:rPr>
              <w:t>
Машықтар:</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1. Газдан құтқару жұмыстарды орындауға арналған авариялық-құтқару құралдарды, мүлік және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Газдан құтқару жұмыстарды орындауға арналған авариялық-құтқару құралдардың, мүлік және жабдықтардың техникалық сипаттамаларын білу.</w:t>
            </w:r>
          </w:p>
          <w:p>
            <w:pPr>
              <w:spacing w:after="20"/>
              <w:ind w:left="20"/>
              <w:jc w:val="both"/>
            </w:pPr>
            <w:r>
              <w:rPr>
                <w:rFonts w:ascii="Times New Roman"/>
                <w:b w:val="false"/>
                <w:i w:val="false"/>
                <w:color w:val="000000"/>
                <w:sz w:val="20"/>
              </w:rPr>
              <w:t>
3. Газдан құтқару жұмыстарды орындауға арналған стандартты емес жабдықтарды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67"/>
          <w:p>
            <w:pPr>
              <w:spacing w:after="20"/>
              <w:ind w:left="20"/>
              <w:jc w:val="both"/>
            </w:pPr>
            <w:r>
              <w:rPr>
                <w:rFonts w:ascii="Times New Roman"/>
                <w:b w:val="false"/>
                <w:i w:val="false"/>
                <w:color w:val="000000"/>
                <w:sz w:val="20"/>
              </w:rPr>
              <w:t>
Білімдер:</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1. Альпинистік жабдықты қолдана отырып авариялық-құтқару жұмыстарын жүргізу негіздері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Байланыс орнату және радио алмасуды жүргізу тәртібі. </w:t>
            </w:r>
          </w:p>
          <w:p>
            <w:pPr>
              <w:spacing w:after="20"/>
              <w:ind w:left="20"/>
              <w:jc w:val="both"/>
            </w:pPr>
            <w:r>
              <w:rPr>
                <w:rFonts w:ascii="Times New Roman"/>
                <w:b w:val="false"/>
                <w:i w:val="false"/>
                <w:color w:val="000000"/>
                <w:sz w:val="20"/>
              </w:rPr>
              <w:t>
3. Тыныс алу органдары мен теріні жеке қорғау құралдарын қолдану тәсілдері мен құрылғысын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68"/>
          <w:p>
            <w:pPr>
              <w:spacing w:after="20"/>
              <w:ind w:left="20"/>
              <w:jc w:val="both"/>
            </w:pPr>
            <w:r>
              <w:rPr>
                <w:rFonts w:ascii="Times New Roman"/>
                <w:b w:val="false"/>
                <w:i w:val="false"/>
                <w:color w:val="000000"/>
                <w:sz w:val="20"/>
              </w:rPr>
              <w:t>
Еңбек функциясы 3:</w:t>
            </w:r>
          </w:p>
          <w:bookmarkEnd w:id="568"/>
          <w:p>
            <w:pPr>
              <w:spacing w:after="20"/>
              <w:ind w:left="20"/>
              <w:jc w:val="both"/>
            </w:pPr>
            <w:r>
              <w:rPr>
                <w:rFonts w:ascii="Times New Roman"/>
                <w:b w:val="false"/>
                <w:i w:val="false"/>
                <w:color w:val="000000"/>
                <w:sz w:val="20"/>
              </w:rPr>
              <w:t>
Қауіпсіздік техникасын сақтай отырып, ауысымдағы кезекшілік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69"/>
          <w:p>
            <w:pPr>
              <w:spacing w:after="20"/>
              <w:ind w:left="20"/>
              <w:jc w:val="both"/>
            </w:pPr>
            <w:r>
              <w:rPr>
                <w:rFonts w:ascii="Times New Roman"/>
                <w:b w:val="false"/>
                <w:i w:val="false"/>
                <w:color w:val="000000"/>
                <w:sz w:val="20"/>
              </w:rPr>
              <w:t>
Дағды 1:</w:t>
            </w:r>
          </w:p>
          <w:bookmarkEnd w:id="569"/>
          <w:p>
            <w:pPr>
              <w:spacing w:after="20"/>
              <w:ind w:left="20"/>
              <w:jc w:val="both"/>
            </w:pPr>
            <w:r>
              <w:rPr>
                <w:rFonts w:ascii="Times New Roman"/>
                <w:b w:val="false"/>
                <w:i w:val="false"/>
                <w:color w:val="000000"/>
                <w:sz w:val="20"/>
              </w:rPr>
              <w:t>
Іздестіру-құтқару жасағының кезекші ауысымының құрамында кезекшілікті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70"/>
          <w:p>
            <w:pPr>
              <w:spacing w:after="20"/>
              <w:ind w:left="20"/>
              <w:jc w:val="both"/>
            </w:pPr>
            <w:r>
              <w:rPr>
                <w:rFonts w:ascii="Times New Roman"/>
                <w:b w:val="false"/>
                <w:i w:val="false"/>
                <w:color w:val="000000"/>
                <w:sz w:val="20"/>
              </w:rPr>
              <w:t>
Машықтар: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жүргізуге тұрақты дайындықты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Газга қарсы жұмыстарды орындау үшін авариялық-құтқару құралдарын, мүлікті және жабдықтарды жарамды күйде ұстау.</w:t>
            </w:r>
          </w:p>
          <w:p>
            <w:pPr>
              <w:spacing w:after="20"/>
              <w:ind w:left="20"/>
              <w:jc w:val="both"/>
            </w:pPr>
            <w:r>
              <w:rPr>
                <w:rFonts w:ascii="Times New Roman"/>
                <w:b w:val="false"/>
                <w:i w:val="false"/>
                <w:color w:val="000000"/>
                <w:sz w:val="20"/>
              </w:rPr>
              <w:t>
3. Тыныс алу органдары мен теріні жеке қорғау құралдарының жұмысқа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71"/>
          <w:p>
            <w:pPr>
              <w:spacing w:after="20"/>
              <w:ind w:left="20"/>
              <w:jc w:val="both"/>
            </w:pPr>
            <w:r>
              <w:rPr>
                <w:rFonts w:ascii="Times New Roman"/>
                <w:b w:val="false"/>
                <w:i w:val="false"/>
                <w:color w:val="000000"/>
                <w:sz w:val="20"/>
              </w:rPr>
              <w:t>
Білімдер:</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объектілерге қызмет көрсету бойынша авариялық-құтқару қызметінің газ-құтқару жұмыстарының құтқарушысының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қауіпті өндірістік объектілердегі аварияларды жою жоспары бойынша мәліметтер.</w:t>
            </w:r>
          </w:p>
          <w:p>
            <w:pPr>
              <w:spacing w:after="20"/>
              <w:ind w:left="20"/>
              <w:jc w:val="both"/>
            </w:pPr>
            <w:r>
              <w:rPr>
                <w:rFonts w:ascii="Times New Roman"/>
                <w:b w:val="false"/>
                <w:i w:val="false"/>
                <w:color w:val="000000"/>
                <w:sz w:val="20"/>
              </w:rPr>
              <w:t>
3. Байланыс орнату және радио алмасуды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72"/>
          <w:p>
            <w:pPr>
              <w:spacing w:after="20"/>
              <w:ind w:left="20"/>
              <w:jc w:val="both"/>
            </w:pPr>
            <w:r>
              <w:rPr>
                <w:rFonts w:ascii="Times New Roman"/>
                <w:b w:val="false"/>
                <w:i w:val="false"/>
                <w:color w:val="000000"/>
                <w:sz w:val="20"/>
              </w:rPr>
              <w:t>
Қосымша еңбек функциясы 1:</w:t>
            </w:r>
          </w:p>
          <w:bookmarkEnd w:id="572"/>
          <w:p>
            <w:pPr>
              <w:spacing w:after="20"/>
              <w:ind w:left="20"/>
              <w:jc w:val="both"/>
            </w:pPr>
            <w:r>
              <w:rPr>
                <w:rFonts w:ascii="Times New Roman"/>
                <w:b w:val="false"/>
                <w:i w:val="false"/>
                <w:color w:val="000000"/>
                <w:sz w:val="20"/>
              </w:rPr>
              <w:t>
Қауіпсіздік техникасының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73"/>
          <w:p>
            <w:pPr>
              <w:spacing w:after="20"/>
              <w:ind w:left="20"/>
              <w:jc w:val="both"/>
            </w:pPr>
            <w:r>
              <w:rPr>
                <w:rFonts w:ascii="Times New Roman"/>
                <w:b w:val="false"/>
                <w:i w:val="false"/>
                <w:color w:val="000000"/>
                <w:sz w:val="20"/>
              </w:rPr>
              <w:t>
Дағды 1:</w:t>
            </w:r>
          </w:p>
          <w:bookmarkEnd w:id="573"/>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74"/>
          <w:p>
            <w:pPr>
              <w:spacing w:after="20"/>
              <w:ind w:left="20"/>
              <w:jc w:val="both"/>
            </w:pPr>
            <w:r>
              <w:rPr>
                <w:rFonts w:ascii="Times New Roman"/>
                <w:b w:val="false"/>
                <w:i w:val="false"/>
                <w:color w:val="000000"/>
                <w:sz w:val="20"/>
              </w:rPr>
              <w:t>
Машықтар: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ережелерінің талаптарын іс жүзінде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жағдайларда зардап шеккендерге алғашқы көмек көрсету. </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75"/>
          <w:p>
            <w:pPr>
              <w:spacing w:after="20"/>
              <w:ind w:left="20"/>
              <w:jc w:val="both"/>
            </w:pPr>
            <w:r>
              <w:rPr>
                <w:rFonts w:ascii="Times New Roman"/>
                <w:b w:val="false"/>
                <w:i w:val="false"/>
                <w:color w:val="000000"/>
                <w:sz w:val="20"/>
              </w:rPr>
              <w:t>
Білімдер:</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xml:space="preserve">
3. Кәсіпорынның ішкі регламентімен бекітілген кәсіпорында белгіленген қауіпсіздікті қамтамасыз ету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76"/>
          <w:p>
            <w:pPr>
              <w:spacing w:after="20"/>
              <w:ind w:left="20"/>
              <w:jc w:val="both"/>
            </w:pPr>
            <w:r>
              <w:rPr>
                <w:rFonts w:ascii="Times New Roman"/>
                <w:b w:val="false"/>
                <w:i w:val="false"/>
                <w:color w:val="000000"/>
                <w:sz w:val="20"/>
              </w:rPr>
              <w:t>
Дербестік және жауапкершілік</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2111- 2011 "Өрт сөндіру техникасы. Авариялық-құтқару көліктері. Жалпы техникалық шарттар". ҚР СТ 2195-2012 "Әлеуметтік қауіпсіздік. Төтенше жағдайларды басқару. Оқиғаға ден қоюға қойылатын талаптар". ҚР СТ 2196-2012 "Әлеуметтік қауіпсіздік. Төтенше жағдайға дайындық бойынша нұсқаулық және тұрақты дайындық менеджменті". ҚР СТ 1863-2020 "Жедел және арнайы қызметтердің автомобильдері, автобустары мен мотоциклдері. Түсті графикалық схемалар, тану белгілері, жазулар, арнайы жарық және дыбыстық сигналдар".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жөніндегі авариялық-құтқару қызметі бөлімшесінің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"Қауіпті өндірістік объектілерге қызмет көрсету жөніндегі авариялық-құтқару қызметі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жөніндегі авариялық-құтқару қызметі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7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 553 бұйрығы) </w:t>
            </w:r>
          </w:p>
          <w:bookmarkEnd w:id="577"/>
          <w:p>
            <w:pPr>
              <w:spacing w:after="20"/>
              <w:ind w:left="20"/>
              <w:jc w:val="both"/>
            </w:pPr>
            <w:r>
              <w:rPr>
                <w:rFonts w:ascii="Times New Roman"/>
                <w:b w:val="false"/>
                <w:i w:val="false"/>
                <w:color w:val="000000"/>
                <w:sz w:val="20"/>
              </w:rPr>
              <w:t xml:space="preserve">
29-параграф. Еңбек қауіпсіздігі және еңбекті қорғау жөніндегі бөлім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78"/>
          <w:p>
            <w:pPr>
              <w:spacing w:after="20"/>
              <w:ind w:left="20"/>
              <w:jc w:val="both"/>
            </w:pPr>
            <w:r>
              <w:rPr>
                <w:rFonts w:ascii="Times New Roman"/>
                <w:b w:val="false"/>
                <w:i w:val="false"/>
                <w:color w:val="000000"/>
                <w:sz w:val="20"/>
              </w:rPr>
              <w:t>
Білім деңгейі:</w:t>
            </w:r>
          </w:p>
          <w:bookmarkEnd w:id="57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79"/>
          <w:p>
            <w:pPr>
              <w:spacing w:after="20"/>
              <w:ind w:left="20"/>
              <w:jc w:val="both"/>
            </w:pPr>
            <w:r>
              <w:rPr>
                <w:rFonts w:ascii="Times New Roman"/>
                <w:b w:val="false"/>
                <w:i w:val="false"/>
                <w:color w:val="000000"/>
                <w:sz w:val="20"/>
              </w:rPr>
              <w:t>
Мамандық:</w:t>
            </w:r>
          </w:p>
          <w:bookmarkEnd w:id="579"/>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80"/>
          <w:p>
            <w:pPr>
              <w:spacing w:after="20"/>
              <w:ind w:left="20"/>
              <w:jc w:val="both"/>
            </w:pPr>
            <w:r>
              <w:rPr>
                <w:rFonts w:ascii="Times New Roman"/>
                <w:b w:val="false"/>
                <w:i w:val="false"/>
                <w:color w:val="000000"/>
                <w:sz w:val="20"/>
              </w:rPr>
              <w:t>
Біліктілік:</w:t>
            </w:r>
          </w:p>
          <w:bookmarkEnd w:id="5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81"/>
          <w:p>
            <w:pPr>
              <w:spacing w:after="20"/>
              <w:ind w:left="20"/>
              <w:jc w:val="both"/>
            </w:pPr>
            <w:r>
              <w:rPr>
                <w:rFonts w:ascii="Times New Roman"/>
                <w:b w:val="false"/>
                <w:i w:val="false"/>
                <w:color w:val="000000"/>
                <w:sz w:val="20"/>
              </w:rPr>
              <w:t>
Білім деңгейі:</w:t>
            </w:r>
          </w:p>
          <w:bookmarkEnd w:id="5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82"/>
          <w:p>
            <w:pPr>
              <w:spacing w:after="20"/>
              <w:ind w:left="20"/>
              <w:jc w:val="both"/>
            </w:pPr>
            <w:r>
              <w:rPr>
                <w:rFonts w:ascii="Times New Roman"/>
                <w:b w:val="false"/>
                <w:i w:val="false"/>
                <w:color w:val="000000"/>
                <w:sz w:val="20"/>
              </w:rPr>
              <w:t>
Мамандық:</w:t>
            </w:r>
          </w:p>
          <w:bookmarkEnd w:id="5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83"/>
          <w:p>
            <w:pPr>
              <w:spacing w:after="20"/>
              <w:ind w:left="20"/>
              <w:jc w:val="both"/>
            </w:pPr>
            <w:r>
              <w:rPr>
                <w:rFonts w:ascii="Times New Roman"/>
                <w:b w:val="false"/>
                <w:i w:val="false"/>
                <w:color w:val="000000"/>
                <w:sz w:val="20"/>
              </w:rPr>
              <w:t>
Біліктілік:</w:t>
            </w:r>
          </w:p>
          <w:bookmarkEnd w:id="5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Орындалатын авариялық-құтқару жұмыстарының ерекшелігі бойынша жалпы техникалық жұмыс өтілі кемінде 3 (үш)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Құтқарушыларды аттестаттау және қайта аттестаттау қағидаларына сәйкес өнеркәсіптік қауіпсіздік саласындағы кәсіби авариялық-құтқару қызметтерінің құтқарушысы мәртебесін алу үшін Қазақстан Республикасының азаматтарын аттестаттау (Қазақстан Республикасы Ішкі істер министрінің 2018 жылғы 11 шілдедегі № 507 бұйрығы). 2. "Азаматтық қорғау туралы" Қазақстан Республикасы Заңының 26-бабына сәйкес кәсіптік даярлық бойынша оқу-жаттығулар, сабақтар және арнайы жаттығу жиындарын өткізу арқылы біліктілікті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бойынша авариялық-құтқару жұмыстарын орындауға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84"/>
          <w:p>
            <w:pPr>
              <w:spacing w:after="20"/>
              <w:ind w:left="20"/>
              <w:jc w:val="both"/>
            </w:pPr>
            <w:r>
              <w:rPr>
                <w:rFonts w:ascii="Times New Roman"/>
                <w:b w:val="false"/>
                <w:i w:val="false"/>
                <w:color w:val="000000"/>
                <w:sz w:val="20"/>
              </w:rPr>
              <w:t>
1. Арнайы жабдықты пайдалана отырып, қауіпті өндірістік объектілерде авариялық-құтқару, іздестіру-құтқару және басқа да шұғыл жұмыстарды орындауға басшылық жасау</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жұмыстарын орындау кезінде авариялық-құтқару құралдарын, мүлікті және жарақтарды пайдалану</w:t>
            </w:r>
          </w:p>
          <w:p>
            <w:pPr>
              <w:spacing w:after="20"/>
              <w:ind w:left="20"/>
              <w:jc w:val="both"/>
            </w:pPr>
            <w:r>
              <w:rPr>
                <w:rFonts w:ascii="Times New Roman"/>
                <w:b w:val="false"/>
                <w:i w:val="false"/>
                <w:color w:val="000000"/>
                <w:sz w:val="20"/>
              </w:rPr>
              <w:t>
3. Қауіпсіз жүріс-тұрыс қағидалары және қауіпсіздік техникасын сақтау бойынша нұсқама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техникасының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85"/>
          <w:p>
            <w:pPr>
              <w:spacing w:after="20"/>
              <w:ind w:left="20"/>
              <w:jc w:val="both"/>
            </w:pPr>
            <w:r>
              <w:rPr>
                <w:rFonts w:ascii="Times New Roman"/>
                <w:b w:val="false"/>
                <w:i w:val="false"/>
                <w:color w:val="000000"/>
                <w:sz w:val="20"/>
              </w:rPr>
              <w:t>
Еңбек функциясы 1:</w:t>
            </w:r>
          </w:p>
          <w:bookmarkEnd w:id="585"/>
          <w:p>
            <w:pPr>
              <w:spacing w:after="20"/>
              <w:ind w:left="20"/>
              <w:jc w:val="both"/>
            </w:pPr>
            <w:r>
              <w:rPr>
                <w:rFonts w:ascii="Times New Roman"/>
                <w:b w:val="false"/>
                <w:i w:val="false"/>
                <w:color w:val="000000"/>
                <w:sz w:val="20"/>
              </w:rPr>
              <w:t>
Арнайы жабдықты пайдалана отырып, қауіпті өндірістік объектілерде авариялық-құтқару, іздестіру-құтқару және басқа да шұғыл жұмыстарды орындауға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86"/>
          <w:p>
            <w:pPr>
              <w:spacing w:after="20"/>
              <w:ind w:left="20"/>
              <w:jc w:val="both"/>
            </w:pPr>
            <w:r>
              <w:rPr>
                <w:rFonts w:ascii="Times New Roman"/>
                <w:b w:val="false"/>
                <w:i w:val="false"/>
                <w:color w:val="000000"/>
                <w:sz w:val="20"/>
              </w:rPr>
              <w:t>
Дағды 1:</w:t>
            </w:r>
          </w:p>
          <w:bookmarkEnd w:id="586"/>
          <w:p>
            <w:pPr>
              <w:spacing w:after="20"/>
              <w:ind w:left="20"/>
              <w:jc w:val="both"/>
            </w:pPr>
            <w:r>
              <w:rPr>
                <w:rFonts w:ascii="Times New Roman"/>
                <w:b w:val="false"/>
                <w:i w:val="false"/>
                <w:color w:val="000000"/>
                <w:sz w:val="20"/>
              </w:rPr>
              <w:t>
Авариялық-құтқару жұмыстарын жүргізу орнын алдын ала барлау жөніндегі басшылық. Зардап шеккендерді іздеу бойынша нұсқаулық, оның ішінде арнайы іздеу құралдарын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87"/>
          <w:p>
            <w:pPr>
              <w:spacing w:after="20"/>
              <w:ind w:left="20"/>
              <w:jc w:val="both"/>
            </w:pPr>
            <w:r>
              <w:rPr>
                <w:rFonts w:ascii="Times New Roman"/>
                <w:b w:val="false"/>
                <w:i w:val="false"/>
                <w:color w:val="000000"/>
                <w:sz w:val="20"/>
              </w:rPr>
              <w:t>
Машықтар: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объектілерге қызмет көрсету бойынша авариялық-құтқару қызметі мамандарының қызметіне басшылық жасау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жұмыстарын жүргізу орындарын талдау.</w:t>
            </w:r>
          </w:p>
          <w:p>
            <w:pPr>
              <w:spacing w:after="20"/>
              <w:ind w:left="20"/>
              <w:jc w:val="both"/>
            </w:pPr>
            <w:r>
              <w:rPr>
                <w:rFonts w:ascii="Times New Roman"/>
                <w:b w:val="false"/>
                <w:i w:val="false"/>
                <w:color w:val="000000"/>
                <w:sz w:val="20"/>
              </w:rPr>
              <w:t>
3. Авариялық-құтқару жұмыстарын жүргізу шарттарын анықтау (улы және жанғыш газдардың шоғырлануы, қоршаған ортаның температурасы, жұмыс орнының жарықтандырылуы).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88"/>
          <w:p>
            <w:pPr>
              <w:spacing w:after="20"/>
              <w:ind w:left="20"/>
              <w:jc w:val="both"/>
            </w:pPr>
            <w:r>
              <w:rPr>
                <w:rFonts w:ascii="Times New Roman"/>
                <w:b w:val="false"/>
                <w:i w:val="false"/>
                <w:color w:val="000000"/>
                <w:sz w:val="20"/>
              </w:rPr>
              <w:t>
Білімдер: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кәсіпорындардың, тиісті біліктілік көлемінде, өндірістік процестері, технологиялық регламенттері, қауіпті өндірістік объектілерінің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Авариялық-құтқару және іздестіру-құтқару жұмыстарын ұйымдастыруға және жүргізуге қатысты әдістемелік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Іздеу-құтқару жұмыстарын орындау қағидалары, тәсілдері, технологиясы және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Шұғыл психологиялық көмекті ұйымдастыру кезеңдері. </w:t>
            </w:r>
          </w:p>
          <w:p>
            <w:pPr>
              <w:spacing w:after="20"/>
              <w:ind w:left="20"/>
              <w:jc w:val="both"/>
            </w:pPr>
            <w:r>
              <w:rPr>
                <w:rFonts w:ascii="Times New Roman"/>
                <w:b w:val="false"/>
                <w:i w:val="false"/>
                <w:color w:val="000000"/>
                <w:sz w:val="20"/>
              </w:rPr>
              <w:t>
6. Сүңгуірлік құтқару жұмыстарын жүргізу негіздері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89"/>
          <w:p>
            <w:pPr>
              <w:spacing w:after="20"/>
              <w:ind w:left="20"/>
              <w:jc w:val="both"/>
            </w:pPr>
            <w:r>
              <w:rPr>
                <w:rFonts w:ascii="Times New Roman"/>
                <w:b w:val="false"/>
                <w:i w:val="false"/>
                <w:color w:val="000000"/>
                <w:sz w:val="20"/>
              </w:rPr>
              <w:t>
Дағды 2:</w:t>
            </w:r>
          </w:p>
          <w:bookmarkEnd w:id="589"/>
          <w:p>
            <w:pPr>
              <w:spacing w:after="20"/>
              <w:ind w:left="20"/>
              <w:jc w:val="both"/>
            </w:pPr>
            <w:r>
              <w:rPr>
                <w:rFonts w:ascii="Times New Roman"/>
                <w:b w:val="false"/>
                <w:i w:val="false"/>
                <w:color w:val="000000"/>
                <w:sz w:val="20"/>
              </w:rPr>
              <w:t>
Авариялар мен олардың салдарын оқшаулау және жою жөнінде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90"/>
          <w:p>
            <w:pPr>
              <w:spacing w:after="20"/>
              <w:ind w:left="20"/>
              <w:jc w:val="both"/>
            </w:pPr>
            <w:r>
              <w:rPr>
                <w:rFonts w:ascii="Times New Roman"/>
                <w:b w:val="false"/>
                <w:i w:val="false"/>
                <w:color w:val="000000"/>
                <w:sz w:val="20"/>
              </w:rPr>
              <w:t>
Машықтар: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объектілерге қызмет көрсету бойынша авариялық-құтқару қызметі мамандарының қызметіне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жұмыстарын жүргізу бойынша шешім қабылдау.</w:t>
            </w:r>
          </w:p>
          <w:p>
            <w:pPr>
              <w:spacing w:after="20"/>
              <w:ind w:left="20"/>
              <w:jc w:val="both"/>
            </w:pPr>
            <w:r>
              <w:rPr>
                <w:rFonts w:ascii="Times New Roman"/>
                <w:b w:val="false"/>
                <w:i w:val="false"/>
                <w:color w:val="000000"/>
                <w:sz w:val="20"/>
              </w:rPr>
              <w:t>
3. Басқа авариялық-құтқару қызметтер мен жасақтармен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91"/>
          <w:p>
            <w:pPr>
              <w:spacing w:after="20"/>
              <w:ind w:left="20"/>
              <w:jc w:val="both"/>
            </w:pPr>
            <w:r>
              <w:rPr>
                <w:rFonts w:ascii="Times New Roman"/>
                <w:b w:val="false"/>
                <w:i w:val="false"/>
                <w:color w:val="000000"/>
                <w:sz w:val="20"/>
              </w:rPr>
              <w:t>
Білімдер: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қауіпті өндірістік объектілердегі аварияларды жою жоспары бойынша мәліметтер.</w:t>
            </w:r>
          </w:p>
          <w:p>
            <w:pPr>
              <w:spacing w:after="20"/>
              <w:ind w:left="20"/>
              <w:jc w:val="both"/>
            </w:pPr>
            <w:r>
              <w:rPr>
                <w:rFonts w:ascii="Times New Roman"/>
                <w:b w:val="false"/>
                <w:i w:val="false"/>
                <w:color w:val="000000"/>
                <w:sz w:val="20"/>
              </w:rPr>
              <w:t>
3. Авариялық-құтқару жұмыстарын жүргізетін кезде пайдаланатын механизмдер, машиналар және аспаптардың негізгі техникалық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92"/>
          <w:p>
            <w:pPr>
              <w:spacing w:after="20"/>
              <w:ind w:left="20"/>
              <w:jc w:val="both"/>
            </w:pPr>
            <w:r>
              <w:rPr>
                <w:rFonts w:ascii="Times New Roman"/>
                <w:b w:val="false"/>
                <w:i w:val="false"/>
                <w:color w:val="000000"/>
                <w:sz w:val="20"/>
              </w:rPr>
              <w:t>
Еңбек функциясы 2:</w:t>
            </w:r>
          </w:p>
          <w:bookmarkEnd w:id="592"/>
          <w:p>
            <w:pPr>
              <w:spacing w:after="20"/>
              <w:ind w:left="20"/>
              <w:jc w:val="both"/>
            </w:pPr>
            <w:r>
              <w:rPr>
                <w:rFonts w:ascii="Times New Roman"/>
                <w:b w:val="false"/>
                <w:i w:val="false"/>
                <w:color w:val="000000"/>
                <w:sz w:val="20"/>
              </w:rPr>
              <w:t>
Авариялық-құтқару жұмыстарын орындау кезінде авариялық-құтқару құралдарын, мүлікті және жарақтарды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93"/>
          <w:p>
            <w:pPr>
              <w:spacing w:after="20"/>
              <w:ind w:left="20"/>
              <w:jc w:val="both"/>
            </w:pPr>
            <w:r>
              <w:rPr>
                <w:rFonts w:ascii="Times New Roman"/>
                <w:b w:val="false"/>
                <w:i w:val="false"/>
                <w:color w:val="000000"/>
                <w:sz w:val="20"/>
              </w:rPr>
              <w:t>
Дағды 1:</w:t>
            </w:r>
          </w:p>
          <w:bookmarkEnd w:id="593"/>
          <w:p>
            <w:pPr>
              <w:spacing w:after="20"/>
              <w:ind w:left="20"/>
              <w:jc w:val="both"/>
            </w:pPr>
            <w:r>
              <w:rPr>
                <w:rFonts w:ascii="Times New Roman"/>
                <w:b w:val="false"/>
                <w:i w:val="false"/>
                <w:color w:val="000000"/>
                <w:sz w:val="20"/>
              </w:rPr>
              <w:t>
Авариялық-құтқару жұмыстарын орындау үшін авариялық-құтқару құралдарын, мүлікті және жарақтарды жұмысқа дайындау кезіндегі бақылау. 2-дағды: Авариялық-құтқару құралдарын, мүлікті және жабдықтарды орындау үшін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94"/>
          <w:p>
            <w:pPr>
              <w:spacing w:after="20"/>
              <w:ind w:left="20"/>
              <w:jc w:val="both"/>
            </w:pPr>
            <w:r>
              <w:rPr>
                <w:rFonts w:ascii="Times New Roman"/>
                <w:b w:val="false"/>
                <w:i w:val="false"/>
                <w:color w:val="000000"/>
                <w:sz w:val="20"/>
              </w:rPr>
              <w:t>
Машықтар:</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объектілерге қызмет көрсету бойынша авариялық-құтқару қызметінің мамандарын техникалық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Зардап шеккендерді іздеу үшін мамандардың арнайы құралдарды пайдалануына басшылық жасау.</w:t>
            </w:r>
          </w:p>
          <w:p>
            <w:pPr>
              <w:spacing w:after="20"/>
              <w:ind w:left="20"/>
              <w:jc w:val="both"/>
            </w:pPr>
            <w:r>
              <w:rPr>
                <w:rFonts w:ascii="Times New Roman"/>
                <w:b w:val="false"/>
                <w:i w:val="false"/>
                <w:color w:val="000000"/>
                <w:sz w:val="20"/>
              </w:rPr>
              <w:t>
3. Авариялық-құтқару қызметтері мамандарының зардап шеккендерге алғашқы көмек көрсету бойынша жұмысты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95"/>
          <w:p>
            <w:pPr>
              <w:spacing w:after="20"/>
              <w:ind w:left="20"/>
              <w:jc w:val="both"/>
            </w:pPr>
            <w:r>
              <w:rPr>
                <w:rFonts w:ascii="Times New Roman"/>
                <w:b w:val="false"/>
                <w:i w:val="false"/>
                <w:color w:val="000000"/>
                <w:sz w:val="20"/>
              </w:rPr>
              <w:t>
Білімдер: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Өртке қарсы жабдықпен жұмыс істеу тәсілдері мен тәсілдері (авариялық-құтқару жұмыстарының түріне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жабдықтарын жұмысқа дайындау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Зардап шеккендерге алғашқы көмек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Альпинистік жабдықты қолдана отырып авариялық-құтқару жұмыстарын жүргізу негіздері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жүргізуге  арналған жабдықтардың жарамдылығын тексеру  бойынша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автокөлігінің жабдығының  жарамдығын тексеру бойынша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Ауа-тыныс алу аппараты және өзін-өзі құтқарушылардың дайындығы бойынша  жұмысты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аналитикалық аспаптардың дайындығын тексеру бойынша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Өкпені жасанды желдету аппаратының  жұмысын тексеру бойынша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жүргізуге арналған жабдықтардың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Ауа-тыныс алу аппараттары мен өзін-өзі құтқарушылардың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аналитикалық құрылғылардың жұмыс принциптері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Өкпені жасанды желдету аппаратының жұмыс принциптері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Альпинистік жабдықты қолдана отырып авариялық-құтқару жұмыстарын жүргізу негіздері (қажет болған жағдайда).</w:t>
            </w:r>
          </w:p>
          <w:p>
            <w:pPr>
              <w:spacing w:after="20"/>
              <w:ind w:left="20"/>
              <w:jc w:val="both"/>
            </w:pPr>
            <w:r>
              <w:rPr>
                <w:rFonts w:ascii="Times New Roman"/>
                <w:b w:val="false"/>
                <w:i w:val="false"/>
                <w:color w:val="000000"/>
                <w:sz w:val="20"/>
              </w:rPr>
              <w:t>
6. Байланыс орнату және радио алмасуды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96"/>
          <w:p>
            <w:pPr>
              <w:spacing w:after="20"/>
              <w:ind w:left="20"/>
              <w:jc w:val="both"/>
            </w:pPr>
            <w:r>
              <w:rPr>
                <w:rFonts w:ascii="Times New Roman"/>
                <w:b w:val="false"/>
                <w:i w:val="false"/>
                <w:color w:val="000000"/>
                <w:sz w:val="20"/>
              </w:rPr>
              <w:t>
Дағды 2:</w:t>
            </w:r>
          </w:p>
          <w:bookmarkEnd w:id="596"/>
          <w:p>
            <w:pPr>
              <w:spacing w:after="20"/>
              <w:ind w:left="20"/>
              <w:jc w:val="both"/>
            </w:pPr>
            <w:r>
              <w:rPr>
                <w:rFonts w:ascii="Times New Roman"/>
                <w:b w:val="false"/>
                <w:i w:val="false"/>
                <w:color w:val="000000"/>
                <w:sz w:val="20"/>
              </w:rPr>
              <w:t>
Авариялық-құтқару құралдарын, мүлікті және жабдықтарды орындау үшін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97"/>
          <w:p>
            <w:pPr>
              <w:spacing w:after="20"/>
              <w:ind w:left="20"/>
              <w:jc w:val="both"/>
            </w:pPr>
            <w:r>
              <w:rPr>
                <w:rFonts w:ascii="Times New Roman"/>
                <w:b w:val="false"/>
                <w:i w:val="false"/>
                <w:color w:val="000000"/>
                <w:sz w:val="20"/>
              </w:rPr>
              <w:t>
Машықтар:</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жүргізуге арналған жабдықтардың жарамдылығын тексеру  бойынша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автокөлігінің жабдығының жарамдығын тексеру бойынша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Ауа-тыныс алу аппараты және өзін-өзі құтқарушылардың дайындығы бойынша жұмысты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аналитикалық аспаптардың дайындығын тексеру бойынша жұмысты бақылау.</w:t>
            </w:r>
          </w:p>
          <w:p>
            <w:pPr>
              <w:spacing w:after="20"/>
              <w:ind w:left="20"/>
              <w:jc w:val="both"/>
            </w:pPr>
            <w:r>
              <w:rPr>
                <w:rFonts w:ascii="Times New Roman"/>
                <w:b w:val="false"/>
                <w:i w:val="false"/>
                <w:color w:val="000000"/>
                <w:sz w:val="20"/>
              </w:rPr>
              <w:t>
5. Өкпені жасанды желдету аппаратының жұмысын тексеру бойынша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98"/>
          <w:p>
            <w:pPr>
              <w:spacing w:after="20"/>
              <w:ind w:left="20"/>
              <w:jc w:val="both"/>
            </w:pPr>
            <w:r>
              <w:rPr>
                <w:rFonts w:ascii="Times New Roman"/>
                <w:b w:val="false"/>
                <w:i w:val="false"/>
                <w:color w:val="000000"/>
                <w:sz w:val="20"/>
              </w:rPr>
              <w:t>
Білімдер:</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жүргізуге арналған жабдықтардың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Ауа-тыныс алу аппараттары мен өзін-өзі құтқарушылардың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аналитикалық құрылғылардың жұмыс принциптері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Өкпені жасанды желдету аппаратының жұмыс принциптері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Альпинистік жабдықты қолдана отырып авариялық-құтқару жұмыстарын жүргізу негіздері (қажет болған жағдайда).</w:t>
            </w:r>
          </w:p>
          <w:p>
            <w:pPr>
              <w:spacing w:after="20"/>
              <w:ind w:left="20"/>
              <w:jc w:val="both"/>
            </w:pPr>
            <w:r>
              <w:rPr>
                <w:rFonts w:ascii="Times New Roman"/>
                <w:b w:val="false"/>
                <w:i w:val="false"/>
                <w:color w:val="000000"/>
                <w:sz w:val="20"/>
              </w:rPr>
              <w:t>
6. Байланыс орнату және радио алмасуды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99"/>
          <w:p>
            <w:pPr>
              <w:spacing w:after="20"/>
              <w:ind w:left="20"/>
              <w:jc w:val="both"/>
            </w:pPr>
            <w:r>
              <w:rPr>
                <w:rFonts w:ascii="Times New Roman"/>
                <w:b w:val="false"/>
                <w:i w:val="false"/>
                <w:color w:val="000000"/>
                <w:sz w:val="20"/>
              </w:rPr>
              <w:t>
Еңбек функциясы 3:</w:t>
            </w:r>
          </w:p>
          <w:bookmarkEnd w:id="599"/>
          <w:p>
            <w:pPr>
              <w:spacing w:after="20"/>
              <w:ind w:left="20"/>
              <w:jc w:val="both"/>
            </w:pPr>
            <w:r>
              <w:rPr>
                <w:rFonts w:ascii="Times New Roman"/>
                <w:b w:val="false"/>
                <w:i w:val="false"/>
                <w:color w:val="000000"/>
                <w:sz w:val="20"/>
              </w:rPr>
              <w:t>
Қауіпсіз жүріс-тұрыс қағидалары және қауіпсіздік техникасын сақтау бойынша нұсқама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00"/>
          <w:p>
            <w:pPr>
              <w:spacing w:after="20"/>
              <w:ind w:left="20"/>
              <w:jc w:val="both"/>
            </w:pPr>
            <w:r>
              <w:rPr>
                <w:rFonts w:ascii="Times New Roman"/>
                <w:b w:val="false"/>
                <w:i w:val="false"/>
                <w:color w:val="000000"/>
                <w:sz w:val="20"/>
              </w:rPr>
              <w:t>
Дағды 1:</w:t>
            </w:r>
          </w:p>
          <w:bookmarkEnd w:id="600"/>
          <w:p>
            <w:pPr>
              <w:spacing w:after="20"/>
              <w:ind w:left="20"/>
              <w:jc w:val="both"/>
            </w:pPr>
            <w:r>
              <w:rPr>
                <w:rFonts w:ascii="Times New Roman"/>
                <w:b w:val="false"/>
                <w:i w:val="false"/>
                <w:color w:val="000000"/>
                <w:sz w:val="20"/>
              </w:rPr>
              <w:t>
Қызмет көрсетілетін кәсіпорындар персоналына аварияларды, оқыс оқиғаларды болдырмау мақсатында қауіпсіз жүріс-тұрыс қағидаларын және олар туындаған жағдайда іс-қимыл тәртібін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01"/>
          <w:p>
            <w:pPr>
              <w:spacing w:after="20"/>
              <w:ind w:left="20"/>
              <w:jc w:val="both"/>
            </w:pPr>
            <w:r>
              <w:rPr>
                <w:rFonts w:ascii="Times New Roman"/>
                <w:b w:val="false"/>
                <w:i w:val="false"/>
                <w:color w:val="000000"/>
                <w:sz w:val="20"/>
              </w:rPr>
              <w:t>
Машықтар: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кәсіпорындардың қызметкерлеріне төтенше жағдайларға жол бермеу мақсатында қауіпсіз жүріс-тұрыс қағидаларын және олар туындаған жағдайда іс-қимыл тәртібін тиімді және дәйекті түсіндіре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Аварияларды, оқыс оқиғаларды болдырмау мәселелері және олар туындаған жағдайда іс-қимыл тәртібі бойынша қызмет көрсетілетін кәсіпорындардың персоналымен өзара іс-қимылды жүзеге асыру.</w:t>
            </w:r>
          </w:p>
          <w:p>
            <w:pPr>
              <w:spacing w:after="20"/>
              <w:ind w:left="20"/>
              <w:jc w:val="both"/>
            </w:pPr>
            <w:r>
              <w:rPr>
                <w:rFonts w:ascii="Times New Roman"/>
                <w:b w:val="false"/>
                <w:i w:val="false"/>
                <w:color w:val="000000"/>
                <w:sz w:val="20"/>
              </w:rPr>
              <w:t>
3. Басқа авариялық-құтқару қызметтерімен және құралымдарымен өзара іс-қимылды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02"/>
          <w:p>
            <w:pPr>
              <w:spacing w:after="20"/>
              <w:ind w:left="20"/>
              <w:jc w:val="both"/>
            </w:pPr>
            <w:r>
              <w:rPr>
                <w:rFonts w:ascii="Times New Roman"/>
                <w:b w:val="false"/>
                <w:i w:val="false"/>
                <w:color w:val="000000"/>
                <w:sz w:val="20"/>
              </w:rPr>
              <w:t>
Білімдер:</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қауіпті өндірістік объектілердегі аварияларды жою жоспары бойынша мәліметтер.</w:t>
            </w:r>
          </w:p>
          <w:p>
            <w:pPr>
              <w:spacing w:after="20"/>
              <w:ind w:left="20"/>
              <w:jc w:val="both"/>
            </w:pPr>
            <w:r>
              <w:rPr>
                <w:rFonts w:ascii="Times New Roman"/>
                <w:b w:val="false"/>
                <w:i w:val="false"/>
                <w:color w:val="000000"/>
                <w:sz w:val="20"/>
              </w:rPr>
              <w:t xml:space="preserve">
3. Іздестіру-құтқару жұмыстарын жүргізу кезінде пайдаланылатын механизмдердің, машиналар мен аспаптардың негізгі техникалық сипаттамалары.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03"/>
          <w:p>
            <w:pPr>
              <w:spacing w:after="20"/>
              <w:ind w:left="20"/>
              <w:jc w:val="both"/>
            </w:pPr>
            <w:r>
              <w:rPr>
                <w:rFonts w:ascii="Times New Roman"/>
                <w:b w:val="false"/>
                <w:i w:val="false"/>
                <w:color w:val="000000"/>
                <w:sz w:val="20"/>
              </w:rPr>
              <w:t>
Қосымша еңбек функциясы 1:</w:t>
            </w:r>
          </w:p>
          <w:bookmarkEnd w:id="603"/>
          <w:p>
            <w:pPr>
              <w:spacing w:after="20"/>
              <w:ind w:left="20"/>
              <w:jc w:val="both"/>
            </w:pPr>
            <w:r>
              <w:rPr>
                <w:rFonts w:ascii="Times New Roman"/>
                <w:b w:val="false"/>
                <w:i w:val="false"/>
                <w:color w:val="000000"/>
                <w:sz w:val="20"/>
              </w:rPr>
              <w:t>
Қауіпсіздік техникасының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04"/>
          <w:p>
            <w:pPr>
              <w:spacing w:after="20"/>
              <w:ind w:left="20"/>
              <w:jc w:val="both"/>
            </w:pPr>
            <w:r>
              <w:rPr>
                <w:rFonts w:ascii="Times New Roman"/>
                <w:b w:val="false"/>
                <w:i w:val="false"/>
                <w:color w:val="000000"/>
                <w:sz w:val="20"/>
              </w:rPr>
              <w:t>
Дағды 1:</w:t>
            </w:r>
          </w:p>
          <w:bookmarkEnd w:id="604"/>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05"/>
          <w:p>
            <w:pPr>
              <w:spacing w:after="20"/>
              <w:ind w:left="20"/>
              <w:jc w:val="both"/>
            </w:pPr>
            <w:r>
              <w:rPr>
                <w:rFonts w:ascii="Times New Roman"/>
                <w:b w:val="false"/>
                <w:i w:val="false"/>
                <w:color w:val="000000"/>
                <w:sz w:val="20"/>
              </w:rPr>
              <w:t>
Машықтар:</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ережелерінің талаптарын іс жүзінде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жағдайларда зардап шеккендерге алғашқы көмек көрсету. </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606"/>
          <w:p>
            <w:pPr>
              <w:spacing w:after="20"/>
              <w:ind w:left="20"/>
              <w:jc w:val="both"/>
            </w:pPr>
            <w:r>
              <w:rPr>
                <w:rFonts w:ascii="Times New Roman"/>
                <w:b w:val="false"/>
                <w:i w:val="false"/>
                <w:color w:val="000000"/>
                <w:sz w:val="20"/>
              </w:rPr>
              <w:t>
Білімдер: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3. Кәсіпорынның ішкі регламентімен бекітілген кәсіпорында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07"/>
          <w:p>
            <w:pPr>
              <w:spacing w:after="20"/>
              <w:ind w:left="20"/>
              <w:jc w:val="both"/>
            </w:pPr>
            <w:r>
              <w:rPr>
                <w:rFonts w:ascii="Times New Roman"/>
                <w:b w:val="false"/>
                <w:i w:val="false"/>
                <w:color w:val="000000"/>
                <w:sz w:val="20"/>
              </w:rPr>
              <w:t>
Дербестік және жауапкершілік</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2111- 2011 "Өрт сөндіру техникасы. Авариялық-құтқару көліктері. Жалпы техникалық шарттар". ҚР СТ 2195-2012 "Әлеуметтік қауіпсіздік. Төтенше жағдайларды басқару. Оқиғаға ден қоюға қойылатын талаптар". ҚР СТ 2196-2012 "Әлеуметтік қауіпсіздік. Төтенше жағдайға дайындық бойынша нұсқаулық және тұрақты дайындық менеджменті". ҚР СТ 1863-2020 "Жедел және арнайы қызметтердің автомобильдері, автобустары мен мотоциклдері. Түсті графикалық схемалар, тану белгілері, жазулар, арнайы жарық және дыбыстық сигналдар".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 аварийно-спасательной службы по обслуживанию опасных производственных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жөніндегі авариялық-құтқару қызметінің взводының/жасағының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"Қауіпті өндірістік объектілерге қызмет көрсету жөніндегі авариялық-құтқару қызметі взводының/жасағының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қызмет көрсету жөніндегі авариялық-құтқару қызметі взводының/жасағының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0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 553 бұйрығы) </w:t>
            </w:r>
          </w:p>
          <w:bookmarkEnd w:id="608"/>
          <w:p>
            <w:pPr>
              <w:spacing w:after="20"/>
              <w:ind w:left="20"/>
              <w:jc w:val="both"/>
            </w:pPr>
            <w:r>
              <w:rPr>
                <w:rFonts w:ascii="Times New Roman"/>
                <w:b w:val="false"/>
                <w:i w:val="false"/>
                <w:color w:val="000000"/>
                <w:sz w:val="20"/>
              </w:rPr>
              <w:t xml:space="preserve">
74-параграф. Өндірістік бөлім (өндірістік-техникалық бөлім)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09"/>
          <w:p>
            <w:pPr>
              <w:spacing w:after="20"/>
              <w:ind w:left="20"/>
              <w:jc w:val="both"/>
            </w:pPr>
            <w:r>
              <w:rPr>
                <w:rFonts w:ascii="Times New Roman"/>
                <w:b w:val="false"/>
                <w:i w:val="false"/>
                <w:color w:val="000000"/>
                <w:sz w:val="20"/>
              </w:rPr>
              <w:t>
Білім деңгейі:</w:t>
            </w:r>
          </w:p>
          <w:bookmarkEnd w:id="6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10"/>
          <w:p>
            <w:pPr>
              <w:spacing w:after="20"/>
              <w:ind w:left="20"/>
              <w:jc w:val="both"/>
            </w:pPr>
            <w:r>
              <w:rPr>
                <w:rFonts w:ascii="Times New Roman"/>
                <w:b w:val="false"/>
                <w:i w:val="false"/>
                <w:color w:val="000000"/>
                <w:sz w:val="20"/>
              </w:rPr>
              <w:t>
Мамандық:</w:t>
            </w:r>
          </w:p>
          <w:bookmarkEnd w:id="6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11"/>
          <w:p>
            <w:pPr>
              <w:spacing w:after="20"/>
              <w:ind w:left="20"/>
              <w:jc w:val="both"/>
            </w:pPr>
            <w:r>
              <w:rPr>
                <w:rFonts w:ascii="Times New Roman"/>
                <w:b w:val="false"/>
                <w:i w:val="false"/>
                <w:color w:val="000000"/>
                <w:sz w:val="20"/>
              </w:rPr>
              <w:t>
Біліктілік:</w:t>
            </w:r>
          </w:p>
          <w:bookmarkEnd w:id="6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12"/>
          <w:p>
            <w:pPr>
              <w:spacing w:after="20"/>
              <w:ind w:left="20"/>
              <w:jc w:val="both"/>
            </w:pPr>
            <w:r>
              <w:rPr>
                <w:rFonts w:ascii="Times New Roman"/>
                <w:b w:val="false"/>
                <w:i w:val="false"/>
                <w:color w:val="000000"/>
                <w:sz w:val="20"/>
              </w:rPr>
              <w:t>
Білім деңгейі:</w:t>
            </w:r>
          </w:p>
          <w:bookmarkEnd w:id="6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13"/>
          <w:p>
            <w:pPr>
              <w:spacing w:after="20"/>
              <w:ind w:left="20"/>
              <w:jc w:val="both"/>
            </w:pPr>
            <w:r>
              <w:rPr>
                <w:rFonts w:ascii="Times New Roman"/>
                <w:b w:val="false"/>
                <w:i w:val="false"/>
                <w:color w:val="000000"/>
                <w:sz w:val="20"/>
              </w:rPr>
              <w:t>
Мамандық:</w:t>
            </w:r>
          </w:p>
          <w:bookmarkEnd w:id="613"/>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14"/>
          <w:p>
            <w:pPr>
              <w:spacing w:after="20"/>
              <w:ind w:left="20"/>
              <w:jc w:val="both"/>
            </w:pPr>
            <w:r>
              <w:rPr>
                <w:rFonts w:ascii="Times New Roman"/>
                <w:b w:val="false"/>
                <w:i w:val="false"/>
                <w:color w:val="000000"/>
                <w:sz w:val="20"/>
              </w:rPr>
              <w:t>
Біліктілік:</w:t>
            </w:r>
          </w:p>
          <w:bookmarkEnd w:id="6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Орындалатын авариялық-құтқару жұмыстарының ерекшелігі бойынша жалпы техникалық жұмыс өтілі кемінде 5 (бес)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Құтқарушыларды аттестаттау және қайта аттестаттау қағидаларына сәйкес өнеркәсіптік қауіпсіздік саласындағы кәсіби авариялық-құтқару қызметтерінің құтқарушысы мәртебесін алу үшін Қазақстан Республикасының азаматтарын аттестаттау (Қазақстан Республикасы Ішкі істер министрінің 2018 жылғы 11 шілдедегі № 507 бұйрығы). 2. "Азаматтық қорғау туралы" Қазақстан Республикасы Заңының 26-бабына сәйкес кәсіптік даярлық бойынша оқу-жаттығулар, сабақтар және арнайы жаттығу жиындарын өткізу арқылы біліктілікті арттыру. 3. Салалық сертификаттау (аттестаттау)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жұмыстарын жүргізуді ұйымдастыру, аварияларды жою жоспарын келісу және аварияға қарсы оқу жаттығуларына қатысу, аварияны жою жоспарында көзделген шаралардың орындалуын бақылауды жүзеге асыру, авариялар мен оқыс оқиғаларды тергеуге қатысу.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15"/>
          <w:p>
            <w:pPr>
              <w:spacing w:after="20"/>
              <w:ind w:left="20"/>
              <w:jc w:val="both"/>
            </w:pPr>
            <w:r>
              <w:rPr>
                <w:rFonts w:ascii="Times New Roman"/>
                <w:b w:val="false"/>
                <w:i w:val="false"/>
                <w:color w:val="000000"/>
                <w:sz w:val="20"/>
              </w:rPr>
              <w:t>
1. Авариялық-құтқару жұмыстарын жүргізуге қатысуға тұрақты дайындықта болу</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Аварияларды жою жоспарын келісу, аварияға қарсы оқу жаттығуларына қатысу және аварияны жою жоспарында көзделген шаралардың орындалуын бақылауды жүзеге асыру</w:t>
            </w:r>
          </w:p>
          <w:p>
            <w:pPr>
              <w:spacing w:after="20"/>
              <w:ind w:left="20"/>
              <w:jc w:val="both"/>
            </w:pPr>
            <w:r>
              <w:rPr>
                <w:rFonts w:ascii="Times New Roman"/>
                <w:b w:val="false"/>
                <w:i w:val="false"/>
                <w:color w:val="000000"/>
                <w:sz w:val="20"/>
              </w:rPr>
              <w:t>
3. Төтенше жағдайды жою және оқшаулау кезінде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техникасының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16"/>
          <w:p>
            <w:pPr>
              <w:spacing w:after="20"/>
              <w:ind w:left="20"/>
              <w:jc w:val="both"/>
            </w:pPr>
            <w:r>
              <w:rPr>
                <w:rFonts w:ascii="Times New Roman"/>
                <w:b w:val="false"/>
                <w:i w:val="false"/>
                <w:color w:val="000000"/>
                <w:sz w:val="20"/>
              </w:rPr>
              <w:t>
Еңбек функциясы 1:</w:t>
            </w:r>
          </w:p>
          <w:bookmarkEnd w:id="616"/>
          <w:p>
            <w:pPr>
              <w:spacing w:after="20"/>
              <w:ind w:left="20"/>
              <w:jc w:val="both"/>
            </w:pPr>
            <w:r>
              <w:rPr>
                <w:rFonts w:ascii="Times New Roman"/>
                <w:b w:val="false"/>
                <w:i w:val="false"/>
                <w:color w:val="000000"/>
                <w:sz w:val="20"/>
              </w:rPr>
              <w:t>
Авариялық-құтқару жұмыстарын жүргізуге қатысуға тұрақты дайындықта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17"/>
          <w:p>
            <w:pPr>
              <w:spacing w:after="20"/>
              <w:ind w:left="20"/>
              <w:jc w:val="both"/>
            </w:pPr>
            <w:r>
              <w:rPr>
                <w:rFonts w:ascii="Times New Roman"/>
                <w:b w:val="false"/>
                <w:i w:val="false"/>
                <w:color w:val="000000"/>
                <w:sz w:val="20"/>
              </w:rPr>
              <w:t>
Дағды 1:</w:t>
            </w:r>
          </w:p>
          <w:bookmarkEnd w:id="617"/>
          <w:p>
            <w:pPr>
              <w:spacing w:after="20"/>
              <w:ind w:left="20"/>
              <w:jc w:val="both"/>
            </w:pPr>
            <w:r>
              <w:rPr>
                <w:rFonts w:ascii="Times New Roman"/>
                <w:b w:val="false"/>
                <w:i w:val="false"/>
                <w:color w:val="000000"/>
                <w:sz w:val="20"/>
              </w:rPr>
              <w:t>
Авариялық-құтқару қызметтерімен материалдардың, жабдықтардың және коммуникациялардың пайдаланылуын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18"/>
          <w:p>
            <w:pPr>
              <w:spacing w:after="20"/>
              <w:ind w:left="20"/>
              <w:jc w:val="both"/>
            </w:pPr>
            <w:r>
              <w:rPr>
                <w:rFonts w:ascii="Times New Roman"/>
                <w:b w:val="false"/>
                <w:i w:val="false"/>
                <w:color w:val="000000"/>
                <w:sz w:val="20"/>
              </w:rPr>
              <w:t>
Машықтар: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Зардап шеккендерге алғашқы көмек көрсету үшін авариялық-құтқару мамандардың жабдықтарды пайдалануын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жұмыстарын жүргізуге арналған материалдар мен жабдықтардың болуын қамтамасыз ету.</w:t>
            </w:r>
          </w:p>
          <w:p>
            <w:pPr>
              <w:spacing w:after="20"/>
              <w:ind w:left="20"/>
              <w:jc w:val="both"/>
            </w:pPr>
            <w:r>
              <w:rPr>
                <w:rFonts w:ascii="Times New Roman"/>
                <w:b w:val="false"/>
                <w:i w:val="false"/>
                <w:color w:val="000000"/>
                <w:sz w:val="20"/>
              </w:rPr>
              <w:t>
3. Авариялық-құтқару жұмыстарын жүргізу кезінде өзге де авариялық-құтқару қызметтерімен өзара іс-қимылды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19"/>
          <w:p>
            <w:pPr>
              <w:spacing w:after="20"/>
              <w:ind w:left="20"/>
              <w:jc w:val="both"/>
            </w:pPr>
            <w:r>
              <w:rPr>
                <w:rFonts w:ascii="Times New Roman"/>
                <w:b w:val="false"/>
                <w:i w:val="false"/>
                <w:color w:val="000000"/>
                <w:sz w:val="20"/>
              </w:rPr>
              <w:t>
Білімдер:</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еңбекті қорғау, өрт қауіпсіздігі және экологиялық қауіпсіздік саласындағы нормативтік құқықтық актілер.</w:t>
            </w:r>
          </w:p>
          <w:p>
            <w:pPr>
              <w:spacing w:after="20"/>
              <w:ind w:left="20"/>
              <w:jc w:val="both"/>
            </w:pPr>
            <w:r>
              <w:rPr>
                <w:rFonts w:ascii="Times New Roman"/>
                <w:b w:val="false"/>
                <w:i w:val="false"/>
                <w:color w:val="000000"/>
                <w:sz w:val="20"/>
              </w:rPr>
              <w:t>
4. Іздестіру-құтқару жұмыстарын жүргізу кезінде пайдаланылатын материалдар мен жабдықтардың техникалық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20"/>
          <w:p>
            <w:pPr>
              <w:spacing w:after="20"/>
              <w:ind w:left="20"/>
              <w:jc w:val="both"/>
            </w:pPr>
            <w:r>
              <w:rPr>
                <w:rFonts w:ascii="Times New Roman"/>
                <w:b w:val="false"/>
                <w:i w:val="false"/>
                <w:color w:val="000000"/>
                <w:sz w:val="20"/>
              </w:rPr>
              <w:t>
Дағды 2:</w:t>
            </w:r>
          </w:p>
          <w:bookmarkEnd w:id="620"/>
          <w:p>
            <w:pPr>
              <w:spacing w:after="20"/>
              <w:ind w:left="20"/>
              <w:jc w:val="both"/>
            </w:pPr>
            <w:r>
              <w:rPr>
                <w:rFonts w:ascii="Times New Roman"/>
                <w:b w:val="false"/>
                <w:i w:val="false"/>
                <w:color w:val="000000"/>
                <w:sz w:val="20"/>
              </w:rPr>
              <w:t>
Авариялық-құтқару жұмыстарын жүргізуге күштер мен құралдар резервін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21"/>
          <w:p>
            <w:pPr>
              <w:spacing w:after="20"/>
              <w:ind w:left="20"/>
              <w:jc w:val="both"/>
            </w:pPr>
            <w:r>
              <w:rPr>
                <w:rFonts w:ascii="Times New Roman"/>
                <w:b w:val="false"/>
                <w:i w:val="false"/>
                <w:color w:val="000000"/>
                <w:sz w:val="20"/>
              </w:rPr>
              <w:t>
Машықтар: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 үшін қажетті күштер мен құралдар резервін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жұмыстарын жүргізу орындарын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Авариялық-құтқару жұмыстарын жүргізу шарттарын анықтау (улы және жанғыш газдардың шоғырлануы, қоршаған ортаның температурасы, жұмыс орнының жарықтандырылуы).</w:t>
            </w:r>
          </w:p>
          <w:p>
            <w:pPr>
              <w:spacing w:after="20"/>
              <w:ind w:left="20"/>
              <w:jc w:val="both"/>
            </w:pPr>
            <w:r>
              <w:rPr>
                <w:rFonts w:ascii="Times New Roman"/>
                <w:b w:val="false"/>
                <w:i w:val="false"/>
                <w:color w:val="000000"/>
                <w:sz w:val="20"/>
              </w:rPr>
              <w:t>
4. Авариялық-құтқару жұмыстарын жүргізу орнына техникалық құралдар мен материалдарды жеткізудің қауіпсіз жолдары мен 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22"/>
          <w:p>
            <w:pPr>
              <w:spacing w:after="20"/>
              <w:ind w:left="20"/>
              <w:jc w:val="both"/>
            </w:pPr>
            <w:r>
              <w:rPr>
                <w:rFonts w:ascii="Times New Roman"/>
                <w:b w:val="false"/>
                <w:i w:val="false"/>
                <w:color w:val="000000"/>
                <w:sz w:val="20"/>
              </w:rPr>
              <w:t>
Білімдер: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және іздестіру-құтқару жұмыстарын ұйымдастыруға және жүргізуге қатысты әдістемелік және нормативтік құжаттар.</w:t>
            </w:r>
          </w:p>
          <w:p>
            <w:pPr>
              <w:spacing w:after="20"/>
              <w:ind w:left="20"/>
              <w:jc w:val="both"/>
            </w:pPr>
            <w:r>
              <w:rPr>
                <w:rFonts w:ascii="Times New Roman"/>
                <w:b w:val="false"/>
                <w:i w:val="false"/>
                <w:color w:val="000000"/>
                <w:sz w:val="20"/>
              </w:rPr>
              <w:t>
3. Іздеу-құтқару жұмыстарын орындау ережелері, тәсілдері, технологиясы және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23"/>
          <w:p>
            <w:pPr>
              <w:spacing w:after="20"/>
              <w:ind w:left="20"/>
              <w:jc w:val="both"/>
            </w:pPr>
            <w:r>
              <w:rPr>
                <w:rFonts w:ascii="Times New Roman"/>
                <w:b w:val="false"/>
                <w:i w:val="false"/>
                <w:color w:val="000000"/>
                <w:sz w:val="20"/>
              </w:rPr>
              <w:t>
Еңбек функциясы 2:</w:t>
            </w:r>
          </w:p>
          <w:bookmarkEnd w:id="623"/>
          <w:p>
            <w:pPr>
              <w:spacing w:after="20"/>
              <w:ind w:left="20"/>
              <w:jc w:val="both"/>
            </w:pPr>
            <w:r>
              <w:rPr>
                <w:rFonts w:ascii="Times New Roman"/>
                <w:b w:val="false"/>
                <w:i w:val="false"/>
                <w:color w:val="000000"/>
                <w:sz w:val="20"/>
              </w:rPr>
              <w:t>
Аварияларды жою жоспарын келісу, аварияға қарсы оқу жаттығуларына қатысу және аварияны жою жоспарында көзделген шаралардың орындалуын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24"/>
          <w:p>
            <w:pPr>
              <w:spacing w:after="20"/>
              <w:ind w:left="20"/>
              <w:jc w:val="both"/>
            </w:pPr>
            <w:r>
              <w:rPr>
                <w:rFonts w:ascii="Times New Roman"/>
                <w:b w:val="false"/>
                <w:i w:val="false"/>
                <w:color w:val="000000"/>
                <w:sz w:val="20"/>
              </w:rPr>
              <w:t>
Дағды 1:</w:t>
            </w:r>
          </w:p>
          <w:bookmarkEnd w:id="624"/>
          <w:p>
            <w:pPr>
              <w:spacing w:after="20"/>
              <w:ind w:left="20"/>
              <w:jc w:val="both"/>
            </w:pPr>
            <w:r>
              <w:rPr>
                <w:rFonts w:ascii="Times New Roman"/>
                <w:b w:val="false"/>
                <w:i w:val="false"/>
                <w:color w:val="000000"/>
                <w:sz w:val="20"/>
              </w:rPr>
              <w:t>
Қауіпті өндірістік объектілердің материалдарын талдау және төтенше жағдайлар туындау факторларын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25"/>
          <w:p>
            <w:pPr>
              <w:spacing w:after="20"/>
              <w:ind w:left="20"/>
              <w:jc w:val="both"/>
            </w:pPr>
            <w:r>
              <w:rPr>
                <w:rFonts w:ascii="Times New Roman"/>
                <w:b w:val="false"/>
                <w:i w:val="false"/>
                <w:color w:val="000000"/>
                <w:sz w:val="20"/>
              </w:rPr>
              <w:t>
Машықтар: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объектілерге нормативтік, техникалық және пайдалану құжаттамасымен танысу кезінде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объектідегі аварияларды жою жоспарын келісу.</w:t>
            </w:r>
          </w:p>
          <w:p>
            <w:pPr>
              <w:spacing w:after="20"/>
              <w:ind w:left="20"/>
              <w:jc w:val="both"/>
            </w:pPr>
            <w:r>
              <w:rPr>
                <w:rFonts w:ascii="Times New Roman"/>
                <w:b w:val="false"/>
                <w:i w:val="false"/>
                <w:color w:val="000000"/>
                <w:sz w:val="20"/>
              </w:rPr>
              <w:t>
3. Аварияға қарсы оқу жаттығуларына қатысу және аварияны жою жоспарында көзделген шаралардың орындалуын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26"/>
          <w:p>
            <w:pPr>
              <w:spacing w:after="20"/>
              <w:ind w:left="20"/>
              <w:jc w:val="both"/>
            </w:pPr>
            <w:r>
              <w:rPr>
                <w:rFonts w:ascii="Times New Roman"/>
                <w:b w:val="false"/>
                <w:i w:val="false"/>
                <w:color w:val="000000"/>
                <w:sz w:val="20"/>
              </w:rPr>
              <w:t>
Білімдер: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объектілердің жобалау (конструкторлық) және пайдалану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еңбекті қорғау, өрт қауіпсіздігі және экологиялық қауіпсіздік саласындағы нормативтік құқықтық актілер.</w:t>
            </w:r>
          </w:p>
          <w:p>
            <w:pPr>
              <w:spacing w:after="20"/>
              <w:ind w:left="20"/>
              <w:jc w:val="both"/>
            </w:pPr>
            <w:r>
              <w:rPr>
                <w:rFonts w:ascii="Times New Roman"/>
                <w:b w:val="false"/>
                <w:i w:val="false"/>
                <w:color w:val="000000"/>
                <w:sz w:val="20"/>
              </w:rPr>
              <w:t>
3. Техногендік сипаттағы төтенше жағдайлар туындау факторлары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27"/>
          <w:p>
            <w:pPr>
              <w:spacing w:after="20"/>
              <w:ind w:left="20"/>
              <w:jc w:val="both"/>
            </w:pPr>
            <w:r>
              <w:rPr>
                <w:rFonts w:ascii="Times New Roman"/>
                <w:b w:val="false"/>
                <w:i w:val="false"/>
                <w:color w:val="000000"/>
                <w:sz w:val="20"/>
              </w:rPr>
              <w:t>
Дағды 2:</w:t>
            </w:r>
          </w:p>
          <w:bookmarkEnd w:id="627"/>
          <w:p>
            <w:pPr>
              <w:spacing w:after="20"/>
              <w:ind w:left="20"/>
              <w:jc w:val="both"/>
            </w:pPr>
            <w:r>
              <w:rPr>
                <w:rFonts w:ascii="Times New Roman"/>
                <w:b w:val="false"/>
                <w:i w:val="false"/>
                <w:color w:val="000000"/>
                <w:sz w:val="20"/>
              </w:rPr>
              <w:t>
Авариялық-құтқару жұмыстарын жүргізуді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28"/>
          <w:p>
            <w:pPr>
              <w:spacing w:after="20"/>
              <w:ind w:left="20"/>
              <w:jc w:val="both"/>
            </w:pPr>
            <w:r>
              <w:rPr>
                <w:rFonts w:ascii="Times New Roman"/>
                <w:b w:val="false"/>
                <w:i w:val="false"/>
                <w:color w:val="000000"/>
                <w:sz w:val="20"/>
              </w:rPr>
              <w:t>
Машықтар: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 орындарын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жұмыстарын жүргізу шарттарын анықтау (улы және жанғыш газдардың шоғырлануы, қоршаған ортаның температурасы, жұмыс орнының жарықтандырылуы және т. б.).</w:t>
            </w:r>
          </w:p>
          <w:p>
            <w:pPr>
              <w:spacing w:after="20"/>
              <w:ind w:left="20"/>
              <w:jc w:val="both"/>
            </w:pPr>
            <w:r>
              <w:rPr>
                <w:rFonts w:ascii="Times New Roman"/>
                <w:b w:val="false"/>
                <w:i w:val="false"/>
                <w:color w:val="000000"/>
                <w:sz w:val="20"/>
              </w:rPr>
              <w:t>
3. Авариялық-құтқару жұмыстарын жүргізу орнына техникалық құралдар мен материалдарды жеткізудің қауіпсіз жолдары мен 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29"/>
          <w:p>
            <w:pPr>
              <w:spacing w:after="20"/>
              <w:ind w:left="20"/>
              <w:jc w:val="both"/>
            </w:pPr>
            <w:r>
              <w:rPr>
                <w:rFonts w:ascii="Times New Roman"/>
                <w:b w:val="false"/>
                <w:i w:val="false"/>
                <w:color w:val="000000"/>
                <w:sz w:val="20"/>
              </w:rPr>
              <w:t>
Білімдер: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кәсіпорындардың қауіпті өндірістік объектілерінің өндірістік процестері, технологиялық регламенттері,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Авариялық-құтқару және іздестіру-құтқару жұмыстарын ұйымдастыруға және жүргізуге қатысты әдістемелік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Іздеу-құтқару жұмыстарын орындау қағидалары, тәсілдері, технологиясы және реттілігі. </w:t>
            </w:r>
          </w:p>
          <w:p>
            <w:pPr>
              <w:spacing w:after="20"/>
              <w:ind w:left="20"/>
              <w:jc w:val="both"/>
            </w:pPr>
            <w:r>
              <w:rPr>
                <w:rFonts w:ascii="Times New Roman"/>
                <w:b w:val="false"/>
                <w:i w:val="false"/>
                <w:color w:val="000000"/>
                <w:sz w:val="20"/>
              </w:rPr>
              <w:t>
5. Зардап шеккендерді блоктан шығару және тасымалдау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30"/>
          <w:p>
            <w:pPr>
              <w:spacing w:after="20"/>
              <w:ind w:left="20"/>
              <w:jc w:val="both"/>
            </w:pPr>
            <w:r>
              <w:rPr>
                <w:rFonts w:ascii="Times New Roman"/>
                <w:b w:val="false"/>
                <w:i w:val="false"/>
                <w:color w:val="000000"/>
                <w:sz w:val="20"/>
              </w:rPr>
              <w:t>
Еңбек функциясы 3:</w:t>
            </w:r>
          </w:p>
          <w:bookmarkEnd w:id="630"/>
          <w:p>
            <w:pPr>
              <w:spacing w:after="20"/>
              <w:ind w:left="20"/>
              <w:jc w:val="both"/>
            </w:pPr>
            <w:r>
              <w:rPr>
                <w:rFonts w:ascii="Times New Roman"/>
                <w:b w:val="false"/>
                <w:i w:val="false"/>
                <w:color w:val="000000"/>
                <w:sz w:val="20"/>
              </w:rPr>
              <w:t>
Төтенше жағдайды жою және оқшаулау кезінде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31"/>
          <w:p>
            <w:pPr>
              <w:spacing w:after="20"/>
              <w:ind w:left="20"/>
              <w:jc w:val="both"/>
            </w:pPr>
            <w:r>
              <w:rPr>
                <w:rFonts w:ascii="Times New Roman"/>
                <w:b w:val="false"/>
                <w:i w:val="false"/>
                <w:color w:val="000000"/>
                <w:sz w:val="20"/>
              </w:rPr>
              <w:t>
Дағды 1:</w:t>
            </w:r>
          </w:p>
          <w:bookmarkEnd w:id="631"/>
          <w:p>
            <w:pPr>
              <w:spacing w:after="20"/>
              <w:ind w:left="20"/>
              <w:jc w:val="both"/>
            </w:pPr>
            <w:r>
              <w:rPr>
                <w:rFonts w:ascii="Times New Roman"/>
                <w:b w:val="false"/>
                <w:i w:val="false"/>
                <w:color w:val="000000"/>
                <w:sz w:val="20"/>
              </w:rPr>
              <w:t>
Төтенше жағдай орнынан күштер мен құралдардың кету тәртібін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32"/>
          <w:p>
            <w:pPr>
              <w:spacing w:after="20"/>
              <w:ind w:left="20"/>
              <w:jc w:val="both"/>
            </w:pPr>
            <w:r>
              <w:rPr>
                <w:rFonts w:ascii="Times New Roman"/>
                <w:b w:val="false"/>
                <w:i w:val="false"/>
                <w:color w:val="000000"/>
                <w:sz w:val="20"/>
              </w:rPr>
              <w:t>
Машықтар: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 орнынан күштер мен құралдардың кету тәртібін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авариялық-құтқару қызметтерімен және азаматтық қорғаныс құралымдарымен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Авариялық-құтқару жұмыстарын жүргізу орындарын талдау.</w:t>
            </w:r>
          </w:p>
          <w:p>
            <w:pPr>
              <w:spacing w:after="20"/>
              <w:ind w:left="20"/>
              <w:jc w:val="both"/>
            </w:pPr>
            <w:r>
              <w:rPr>
                <w:rFonts w:ascii="Times New Roman"/>
                <w:b w:val="false"/>
                <w:i w:val="false"/>
                <w:color w:val="000000"/>
                <w:sz w:val="20"/>
              </w:rPr>
              <w:t>
4. Авариялық-құтқару жұмыстарын жүргізу шарттарын анықтау (улы және жанғыш газдардың шоғырлануы, қоршаған ортаның температурасы, жұмыс орнының жарықтандырылуы).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33"/>
          <w:p>
            <w:pPr>
              <w:spacing w:after="20"/>
              <w:ind w:left="20"/>
              <w:jc w:val="both"/>
            </w:pPr>
            <w:r>
              <w:rPr>
                <w:rFonts w:ascii="Times New Roman"/>
                <w:b w:val="false"/>
                <w:i w:val="false"/>
                <w:color w:val="000000"/>
                <w:sz w:val="20"/>
              </w:rPr>
              <w:t>
Білімдер:</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технологиялық регламенттер, қызмет көрсетілетін кәсіпорындардың қауіпті өндірістік объектілерінің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және іздестіру-құтқару жұмыстарын ұйымдастыруға және жүргізуге қатысты әдістемелік және нормативтік құжаттар.</w:t>
            </w:r>
          </w:p>
          <w:p>
            <w:pPr>
              <w:spacing w:after="20"/>
              <w:ind w:left="20"/>
              <w:jc w:val="both"/>
            </w:pPr>
            <w:r>
              <w:rPr>
                <w:rFonts w:ascii="Times New Roman"/>
                <w:b w:val="false"/>
                <w:i w:val="false"/>
                <w:color w:val="000000"/>
                <w:sz w:val="20"/>
              </w:rPr>
              <w:t>
3. Іздеу-құтқару жұмыстарын орындау ережелері, тәсілдері, технологиясы және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34"/>
          <w:p>
            <w:pPr>
              <w:spacing w:after="20"/>
              <w:ind w:left="20"/>
              <w:jc w:val="both"/>
            </w:pPr>
            <w:r>
              <w:rPr>
                <w:rFonts w:ascii="Times New Roman"/>
                <w:b w:val="false"/>
                <w:i w:val="false"/>
                <w:color w:val="000000"/>
                <w:sz w:val="20"/>
              </w:rPr>
              <w:t>
Дағды 2:</w:t>
            </w:r>
          </w:p>
          <w:bookmarkEnd w:id="634"/>
          <w:p>
            <w:pPr>
              <w:spacing w:after="20"/>
              <w:ind w:left="20"/>
              <w:jc w:val="both"/>
            </w:pPr>
            <w:r>
              <w:rPr>
                <w:rFonts w:ascii="Times New Roman"/>
                <w:b w:val="false"/>
                <w:i w:val="false"/>
                <w:color w:val="000000"/>
                <w:sz w:val="20"/>
              </w:rPr>
              <w:t>
Төтенше жағдай аймағына адамдар мен көліктің кіруін шектеу. Төтенше жағдай аймағындағы ұйымдардың қызметін тоқтата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35"/>
          <w:p>
            <w:pPr>
              <w:spacing w:after="20"/>
              <w:ind w:left="20"/>
              <w:jc w:val="both"/>
            </w:pPr>
            <w:r>
              <w:rPr>
                <w:rFonts w:ascii="Times New Roman"/>
                <w:b w:val="false"/>
                <w:i w:val="false"/>
                <w:color w:val="000000"/>
                <w:sz w:val="20"/>
              </w:rPr>
              <w:t>
Машықтар: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 орындарын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 аймағына адамдар мен көліктің кіруін шектеу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 аймағындағы ұйымдардың қызметін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Авариялық-құтқару жұмыстарын жүргізу шарттарын анықтау (улы және жанғыш газдардың шоғырлануы, қоршаған ортаның температурасы, жұмыс орнының жарықтандырылуы).</w:t>
            </w:r>
          </w:p>
          <w:p>
            <w:pPr>
              <w:spacing w:after="20"/>
              <w:ind w:left="20"/>
              <w:jc w:val="both"/>
            </w:pPr>
            <w:r>
              <w:rPr>
                <w:rFonts w:ascii="Times New Roman"/>
                <w:b w:val="false"/>
                <w:i w:val="false"/>
                <w:color w:val="000000"/>
                <w:sz w:val="20"/>
              </w:rPr>
              <w:t>
5. Авариялық-құтқару жұмыстарын жүргізу орнына техникалық құралдар мен материалдарды жеткізудің қауіпсіз жолдары мен 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36"/>
          <w:p>
            <w:pPr>
              <w:spacing w:after="20"/>
              <w:ind w:left="20"/>
              <w:jc w:val="both"/>
            </w:pPr>
            <w:r>
              <w:rPr>
                <w:rFonts w:ascii="Times New Roman"/>
                <w:b w:val="false"/>
                <w:i w:val="false"/>
                <w:color w:val="000000"/>
                <w:sz w:val="20"/>
              </w:rPr>
              <w:t>
Білімдер:</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 технологиялық регламенттер, қызмет көрсетілетін кәсіпорындардың қауіпті өндірістік объектілерінің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еңбекті қорғау, өрт және экологиялық қауіпсіздік және техникалық реттеу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Авариялық-құтқару және іздестіру-құтқару жұмыстарын ұйымдастыруға және жүргізуге қатысты әдістемелік және нормативтік құжаттар.</w:t>
            </w:r>
          </w:p>
          <w:p>
            <w:pPr>
              <w:spacing w:after="20"/>
              <w:ind w:left="20"/>
              <w:jc w:val="both"/>
            </w:pPr>
            <w:r>
              <w:rPr>
                <w:rFonts w:ascii="Times New Roman"/>
                <w:b w:val="false"/>
                <w:i w:val="false"/>
                <w:color w:val="000000"/>
                <w:sz w:val="20"/>
              </w:rPr>
              <w:t>
5. Іздеу-құтқару жұмыстарын орындау ережелері, тәсілдері, технологиясы және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637"/>
          <w:p>
            <w:pPr>
              <w:spacing w:after="20"/>
              <w:ind w:left="20"/>
              <w:jc w:val="both"/>
            </w:pPr>
            <w:r>
              <w:rPr>
                <w:rFonts w:ascii="Times New Roman"/>
                <w:b w:val="false"/>
                <w:i w:val="false"/>
                <w:color w:val="000000"/>
                <w:sz w:val="20"/>
              </w:rPr>
              <w:t>
Дағды 3:</w:t>
            </w:r>
          </w:p>
          <w:bookmarkEnd w:id="637"/>
          <w:p>
            <w:pPr>
              <w:spacing w:after="20"/>
              <w:ind w:left="20"/>
              <w:jc w:val="both"/>
            </w:pPr>
            <w:r>
              <w:rPr>
                <w:rFonts w:ascii="Times New Roman"/>
                <w:b w:val="false"/>
                <w:i w:val="false"/>
                <w:color w:val="000000"/>
                <w:sz w:val="20"/>
              </w:rPr>
              <w:t>
Ерікті негізде халықты шұғыл жұмыстарды жүргізуге, сондай-ақ құтқарушы болып табылмайтын жекелеген азаматтарды олардың келісімімен құтқару жұмыстарын жүргізуге тарту. Төтенше жағдай аймағында эвакуациялық іс-шаралар өткізуді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38"/>
          <w:p>
            <w:pPr>
              <w:spacing w:after="20"/>
              <w:ind w:left="20"/>
              <w:jc w:val="both"/>
            </w:pPr>
            <w:r>
              <w:rPr>
                <w:rFonts w:ascii="Times New Roman"/>
                <w:b w:val="false"/>
                <w:i w:val="false"/>
                <w:color w:val="000000"/>
                <w:sz w:val="20"/>
              </w:rPr>
              <w:t>
Машықтар: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Ерікті негізде халықты шұғыл жұмыстарды жүргізуге, сондай-ақ құтқарушы болып табылмайтын жекелеген азаматтарды олардың келісімімен құтқару жұмыстарын жүргізуге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 аймағында эвакуациялық іс-шаралар өткізуді ұйымдастыру.</w:t>
            </w:r>
          </w:p>
          <w:p>
            <w:pPr>
              <w:spacing w:after="20"/>
              <w:ind w:left="20"/>
              <w:jc w:val="both"/>
            </w:pPr>
            <w:r>
              <w:rPr>
                <w:rFonts w:ascii="Times New Roman"/>
                <w:b w:val="false"/>
                <w:i w:val="false"/>
                <w:color w:val="000000"/>
                <w:sz w:val="20"/>
              </w:rPr>
              <w:t>
3. Авариялық-құтқару жұмыстарын жүргізу орындарын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39"/>
          <w:p>
            <w:pPr>
              <w:spacing w:after="20"/>
              <w:ind w:left="20"/>
              <w:jc w:val="both"/>
            </w:pPr>
            <w:r>
              <w:rPr>
                <w:rFonts w:ascii="Times New Roman"/>
                <w:b w:val="false"/>
                <w:i w:val="false"/>
                <w:color w:val="000000"/>
                <w:sz w:val="20"/>
              </w:rPr>
              <w:t>
Білімдер: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еңбекті қорғау, өрт және экологиялық қауіпсіздік және техникалық реттеу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қауіпсіздігін басқару және өндірістік бақылау жүйелерін қамтамасыз ету жөніндегі құжаттамаға қойылатын талаптар.</w:t>
            </w:r>
          </w:p>
          <w:p>
            <w:pPr>
              <w:spacing w:after="20"/>
              <w:ind w:left="20"/>
              <w:jc w:val="both"/>
            </w:pPr>
            <w:r>
              <w:rPr>
                <w:rFonts w:ascii="Times New Roman"/>
                <w:b w:val="false"/>
                <w:i w:val="false"/>
                <w:color w:val="000000"/>
                <w:sz w:val="20"/>
              </w:rPr>
              <w:t>
4. Авариялық-құтқару және іздестіру-құтқару жұмыстарын ұйымдастыруға және жүргізуге қатысты әдістемелік және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40"/>
          <w:p>
            <w:pPr>
              <w:spacing w:after="20"/>
              <w:ind w:left="20"/>
              <w:jc w:val="both"/>
            </w:pPr>
            <w:r>
              <w:rPr>
                <w:rFonts w:ascii="Times New Roman"/>
                <w:b w:val="false"/>
                <w:i w:val="false"/>
                <w:color w:val="000000"/>
                <w:sz w:val="20"/>
              </w:rPr>
              <w:t>
Дағды 4:</w:t>
            </w:r>
          </w:p>
          <w:bookmarkEnd w:id="640"/>
          <w:p>
            <w:pPr>
              <w:spacing w:after="20"/>
              <w:ind w:left="20"/>
              <w:jc w:val="both"/>
            </w:pPr>
            <w:r>
              <w:rPr>
                <w:rFonts w:ascii="Times New Roman"/>
                <w:b w:val="false"/>
                <w:i w:val="false"/>
                <w:color w:val="000000"/>
                <w:sz w:val="20"/>
              </w:rPr>
              <w:t>
Төтенше жағдай аймағындағы жағдайды барлау мен бағалауды ұйымдастыру, қолда бар күштер мен құралдарды пайдалана отырып, адамдарды құтқару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41"/>
          <w:p>
            <w:pPr>
              <w:spacing w:after="20"/>
              <w:ind w:left="20"/>
              <w:jc w:val="both"/>
            </w:pPr>
            <w:r>
              <w:rPr>
                <w:rFonts w:ascii="Times New Roman"/>
                <w:b w:val="false"/>
                <w:i w:val="false"/>
                <w:color w:val="000000"/>
                <w:sz w:val="20"/>
              </w:rPr>
              <w:t>
Машықтар: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Мамандарды авариялық-құтқару құралдарымен, авариялық-құтқару жұмыстарын жүргізуге арналған жабдықтармен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авариялық-құтқару қызметтерімен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Авариялық-құтқару жұмыстарын жүргізу орындарын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Авариялық-құтқару жұмыстарын жүргізу шарттарын анықтау (улы және жанғыш газдардың шоғырлануы, қоршаған ортаның температурасы, жұмыс орнының жарықтандырылуы).</w:t>
            </w:r>
          </w:p>
          <w:p>
            <w:pPr>
              <w:spacing w:after="20"/>
              <w:ind w:left="20"/>
              <w:jc w:val="both"/>
            </w:pPr>
            <w:r>
              <w:rPr>
                <w:rFonts w:ascii="Times New Roman"/>
                <w:b w:val="false"/>
                <w:i w:val="false"/>
                <w:color w:val="000000"/>
                <w:sz w:val="20"/>
              </w:rPr>
              <w:t>
5. Авариялық-құтқару жұмыстарын жүргізу орнына техникалық құралдар мен материалдарды жеткізудің қауіпсіз жолдары мен 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642"/>
          <w:p>
            <w:pPr>
              <w:spacing w:after="20"/>
              <w:ind w:left="20"/>
              <w:jc w:val="both"/>
            </w:pPr>
            <w:r>
              <w:rPr>
                <w:rFonts w:ascii="Times New Roman"/>
                <w:b w:val="false"/>
                <w:i w:val="false"/>
                <w:color w:val="000000"/>
                <w:sz w:val="20"/>
              </w:rPr>
              <w:t>
Білімдер: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объектілердегі жобалау (конструкторлық) және пайдалану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ақаулардың (ауытқулардың, сәйкессіздіктер мен зақымданулардың) конструктивтік ерекшеліктері мен түрлері, олардың жіктелуі, пайдалану және техногендік әсерлерді ескере отырып, ақаулардың (зақымданулар мен сәйкессіздіктердің) пайда болу қаупі мен ықтимал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еңбекті қорғау, өрт және экологиялық қауіпсіздік және техникалық реттеу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қауіпсіздігін басқару және өндірістік бақылау жүйелерін қамтамасыз ету жөніндегі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Қызметі үшінші тұлғаларға зиян келтіру қаупімен байланысты объектілер иелерінің азаматтық-құқықтық жауапкершілігін міндетті сақтандыру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Авариялық-құтқару және іздестіру-құтқару жұмыстарын ұйымдастыруға және жүргізуге қатысты әдістемелік және нормативтік құжаттар.</w:t>
            </w:r>
          </w:p>
          <w:p>
            <w:pPr>
              <w:spacing w:after="20"/>
              <w:ind w:left="20"/>
              <w:jc w:val="both"/>
            </w:pPr>
            <w:r>
              <w:rPr>
                <w:rFonts w:ascii="Times New Roman"/>
                <w:b w:val="false"/>
                <w:i w:val="false"/>
                <w:color w:val="000000"/>
                <w:sz w:val="20"/>
              </w:rPr>
              <w:t>
9. Іздеу-құтқару жұмыстарын орындау ережелері, тәсілдері, технологиясы және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643"/>
          <w:p>
            <w:pPr>
              <w:spacing w:after="20"/>
              <w:ind w:left="20"/>
              <w:jc w:val="both"/>
            </w:pPr>
            <w:r>
              <w:rPr>
                <w:rFonts w:ascii="Times New Roman"/>
                <w:b w:val="false"/>
                <w:i w:val="false"/>
                <w:color w:val="000000"/>
                <w:sz w:val="20"/>
              </w:rPr>
              <w:t>
Дағды 5:</w:t>
            </w:r>
          </w:p>
          <w:bookmarkEnd w:id="643"/>
          <w:p>
            <w:pPr>
              <w:spacing w:after="20"/>
              <w:ind w:left="20"/>
              <w:jc w:val="both"/>
            </w:pPr>
            <w:r>
              <w:rPr>
                <w:rFonts w:ascii="Times New Roman"/>
                <w:b w:val="false"/>
                <w:i w:val="false"/>
                <w:color w:val="000000"/>
                <w:sz w:val="20"/>
              </w:rPr>
              <w:t>
Төтенше жағдайлар аймақтарындағы ұйымдардың төтенше жағдайларды жою үшін материалдық ресурстар резервтерін броньнан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644"/>
          <w:p>
            <w:pPr>
              <w:spacing w:after="20"/>
              <w:ind w:left="20"/>
              <w:jc w:val="both"/>
            </w:pPr>
            <w:r>
              <w:rPr>
                <w:rFonts w:ascii="Times New Roman"/>
                <w:b w:val="false"/>
                <w:i w:val="false"/>
                <w:color w:val="000000"/>
                <w:sz w:val="20"/>
              </w:rPr>
              <w:t>
Машықтар: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 аймақтарындағы ұйымдардың төтенше жағдайларды жою үшін материалдық ресурстардың резервтерін броньсыздандыруға арналған құжаттарды қалыптастыру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авариялық-құтқару қызметтерімен және азаматтық қорғаныс құралымдарымен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Авариялық-құтқару жұмыстарын жүргізу орындарын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Авариялық-құтқару жұмыстарын жүргізу шарттарын анықтау (улы және жанғыш газдардың шоғырлануы, қоршаған ортаның температурасы, жұмыс орнының жарықтандырылуы).</w:t>
            </w:r>
          </w:p>
          <w:p>
            <w:pPr>
              <w:spacing w:after="20"/>
              <w:ind w:left="20"/>
              <w:jc w:val="both"/>
            </w:pPr>
            <w:r>
              <w:rPr>
                <w:rFonts w:ascii="Times New Roman"/>
                <w:b w:val="false"/>
                <w:i w:val="false"/>
                <w:color w:val="000000"/>
                <w:sz w:val="20"/>
              </w:rPr>
              <w:t>
5. Төтенше жағдайларды жою үшін материалдық ресурстарды жеткізудің қауіпсіз жолдары мен 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45"/>
          <w:p>
            <w:pPr>
              <w:spacing w:after="20"/>
              <w:ind w:left="20"/>
              <w:jc w:val="both"/>
            </w:pPr>
            <w:r>
              <w:rPr>
                <w:rFonts w:ascii="Times New Roman"/>
                <w:b w:val="false"/>
                <w:i w:val="false"/>
                <w:color w:val="000000"/>
                <w:sz w:val="20"/>
              </w:rPr>
              <w:t>
Білімдер:</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еңбекті қорғау, өрт және экологиялық қауіпсіздік және техникалық реттеу саласындағы нормативтік құқықтық актілер.</w:t>
            </w:r>
          </w:p>
          <w:p>
            <w:pPr>
              <w:spacing w:after="20"/>
              <w:ind w:left="20"/>
              <w:jc w:val="both"/>
            </w:pPr>
            <w:r>
              <w:rPr>
                <w:rFonts w:ascii="Times New Roman"/>
                <w:b w:val="false"/>
                <w:i w:val="false"/>
                <w:color w:val="000000"/>
                <w:sz w:val="20"/>
              </w:rPr>
              <w:t>
3. Авариялық-құтқару және іздестіру-құтқару жұмыстарын ұйымдастыруға және жүргізуге қатысты әдістемелік және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46"/>
          <w:p>
            <w:pPr>
              <w:spacing w:after="20"/>
              <w:ind w:left="20"/>
              <w:jc w:val="both"/>
            </w:pPr>
            <w:r>
              <w:rPr>
                <w:rFonts w:ascii="Times New Roman"/>
                <w:b w:val="false"/>
                <w:i w:val="false"/>
                <w:color w:val="000000"/>
                <w:sz w:val="20"/>
              </w:rPr>
              <w:t>
Дағды 6:</w:t>
            </w:r>
          </w:p>
          <w:bookmarkEnd w:id="646"/>
          <w:p>
            <w:pPr>
              <w:spacing w:after="20"/>
              <w:ind w:left="20"/>
              <w:jc w:val="both"/>
            </w:pPr>
            <w:r>
              <w:rPr>
                <w:rFonts w:ascii="Times New Roman"/>
                <w:b w:val="false"/>
                <w:i w:val="false"/>
                <w:color w:val="000000"/>
                <w:sz w:val="20"/>
              </w:rPr>
              <w:t>
Төтенше жағдайлар аймақтарындағы ұйымдардың объектілері мен аумақтарында құтқару және шұғыл жұмыстарды жүргізу туралы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647"/>
          <w:p>
            <w:pPr>
              <w:spacing w:after="20"/>
              <w:ind w:left="20"/>
              <w:jc w:val="both"/>
            </w:pPr>
            <w:r>
              <w:rPr>
                <w:rFonts w:ascii="Times New Roman"/>
                <w:b w:val="false"/>
                <w:i w:val="false"/>
                <w:color w:val="000000"/>
                <w:sz w:val="20"/>
              </w:rPr>
              <w:t>
Машықтар: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 аймақтарындағы ұйымдардың объектілері мен аумақтарында құтқару және шұғыл жұмыстарды жүргізу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Мамандарды авариялық-құтқару құралдарымен, авариялық-құтқару жұмыстарын жүргізуге арналған жабдықтармен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авариялық-құтқару қызметтерімен өзара іс-қимыл жасау.</w:t>
            </w:r>
          </w:p>
          <w:p>
            <w:pPr>
              <w:spacing w:after="20"/>
              <w:ind w:left="20"/>
              <w:jc w:val="both"/>
            </w:pPr>
            <w:r>
              <w:rPr>
                <w:rFonts w:ascii="Times New Roman"/>
                <w:b w:val="false"/>
                <w:i w:val="false"/>
                <w:color w:val="000000"/>
                <w:sz w:val="20"/>
              </w:rPr>
              <w:t>
4. Авариялық-құтқару жұмыстарын жүргізу орындарын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48"/>
          <w:p>
            <w:pPr>
              <w:spacing w:after="20"/>
              <w:ind w:left="20"/>
              <w:jc w:val="both"/>
            </w:pPr>
            <w:r>
              <w:rPr>
                <w:rFonts w:ascii="Times New Roman"/>
                <w:b w:val="false"/>
                <w:i w:val="false"/>
                <w:color w:val="000000"/>
                <w:sz w:val="20"/>
              </w:rPr>
              <w:t>
Білімдер: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объектілерге жобалау (конструкторлық) және пайдалану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ақаулардың (ауытқулардың, сәйкессіздіктер мен зақымданулардың) конструктивтік ерекшеліктері мен түрлері, олардың жіктелуі, пайдалану және техногендік әсерлерді ескере отырып, ақаулардың (зақымданулар мен сәйкессіздіктердің) пайда болу қаупі мен ықтимал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еңбекті қорғау, өрт және экологиялық қауіпсіздік және техникалық реттеу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қауіпсіздігін басқару және өндірістік бақылау жүйелерін қамтамасыз ету жөніндегі құжаттамаға қойылатын талаптар.</w:t>
            </w:r>
          </w:p>
          <w:p>
            <w:pPr>
              <w:spacing w:after="20"/>
              <w:ind w:left="20"/>
              <w:jc w:val="both"/>
            </w:pPr>
            <w:r>
              <w:rPr>
                <w:rFonts w:ascii="Times New Roman"/>
                <w:b w:val="false"/>
                <w:i w:val="false"/>
                <w:color w:val="000000"/>
                <w:sz w:val="20"/>
              </w:rPr>
              <w:t>
5. Авариялық-құтқару және іздестіру-құтқару жұмыстарын ұйымдастыруға және жүргізуге қатысты әдістемелік және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649"/>
          <w:p>
            <w:pPr>
              <w:spacing w:after="20"/>
              <w:ind w:left="20"/>
              <w:jc w:val="both"/>
            </w:pPr>
            <w:r>
              <w:rPr>
                <w:rFonts w:ascii="Times New Roman"/>
                <w:b w:val="false"/>
                <w:i w:val="false"/>
                <w:color w:val="000000"/>
                <w:sz w:val="20"/>
              </w:rPr>
              <w:t>
Дағды 7:</w:t>
            </w:r>
          </w:p>
          <w:bookmarkEnd w:id="649"/>
          <w:p>
            <w:pPr>
              <w:spacing w:after="20"/>
              <w:ind w:left="20"/>
              <w:jc w:val="both"/>
            </w:pPr>
            <w:r>
              <w:rPr>
                <w:rFonts w:ascii="Times New Roman"/>
                <w:b w:val="false"/>
                <w:i w:val="false"/>
                <w:color w:val="000000"/>
                <w:sz w:val="20"/>
              </w:rPr>
              <w:t>
Төтенше жағдай аймағындағы жағдайдың өзгеруіне бақылауды жүзеге асыру және тиісті шешімдер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50"/>
          <w:p>
            <w:pPr>
              <w:spacing w:after="20"/>
              <w:ind w:left="20"/>
              <w:jc w:val="both"/>
            </w:pPr>
            <w:r>
              <w:rPr>
                <w:rFonts w:ascii="Times New Roman"/>
                <w:b w:val="false"/>
                <w:i w:val="false"/>
                <w:color w:val="000000"/>
                <w:sz w:val="20"/>
              </w:rPr>
              <w:t>
Машықтар:</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 орындарын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жұмыстарын жүргізу шарттарын анықтау (улы және жанғыш газдардың шоғырлануы, қоршаған ортаның температурасы, жұмыс орнының жарықтандырылуы).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Авариялық-құтқару жұмыстарын жүргізу бойынша нақты шешімдер қабылдау.</w:t>
            </w:r>
          </w:p>
          <w:p>
            <w:pPr>
              <w:spacing w:after="20"/>
              <w:ind w:left="20"/>
              <w:jc w:val="both"/>
            </w:pPr>
            <w:r>
              <w:rPr>
                <w:rFonts w:ascii="Times New Roman"/>
                <w:b w:val="false"/>
                <w:i w:val="false"/>
                <w:color w:val="000000"/>
                <w:sz w:val="20"/>
              </w:rPr>
              <w:t>
4. Авариялық-құтқару жұмыстарын жүргізу орнына техникалық құралдар мен материалдарды жеткізудің қауіпсіз жолдары мен 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51"/>
          <w:p>
            <w:pPr>
              <w:spacing w:after="20"/>
              <w:ind w:left="20"/>
              <w:jc w:val="both"/>
            </w:pPr>
            <w:r>
              <w:rPr>
                <w:rFonts w:ascii="Times New Roman"/>
                <w:b w:val="false"/>
                <w:i w:val="false"/>
                <w:color w:val="000000"/>
                <w:sz w:val="20"/>
              </w:rPr>
              <w:t>
Білімдер: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 технологиялық регламенттер, қызмет көрсетілетін кәсіпорындардың қауіпті өндірістік объектілерінің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еңбекті қорғау, өрт және экологиялық қауіпсіздік және техникалық реттеу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қауіпсіздігін басқару және өндірістік бақылау жүйелерін қамтамасыз ету жөніндегі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Авариялық-құтқару және іздестіру-құтқару жұмыстарын ұйымдастыруға және жүргізуге қатысты әдістемелік және нормативтік құжаттар.</w:t>
            </w:r>
          </w:p>
          <w:p>
            <w:pPr>
              <w:spacing w:after="20"/>
              <w:ind w:left="20"/>
              <w:jc w:val="both"/>
            </w:pPr>
            <w:r>
              <w:rPr>
                <w:rFonts w:ascii="Times New Roman"/>
                <w:b w:val="false"/>
                <w:i w:val="false"/>
                <w:color w:val="000000"/>
                <w:sz w:val="20"/>
              </w:rPr>
              <w:t>
6. Іздеу-құтқару жұмыстарын орындау ережелері, тәсілдері, технологиясы және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52"/>
          <w:p>
            <w:pPr>
              <w:spacing w:after="20"/>
              <w:ind w:left="20"/>
              <w:jc w:val="both"/>
            </w:pPr>
            <w:r>
              <w:rPr>
                <w:rFonts w:ascii="Times New Roman"/>
                <w:b w:val="false"/>
                <w:i w:val="false"/>
                <w:color w:val="000000"/>
                <w:sz w:val="20"/>
              </w:rPr>
              <w:t>
Дағды 8:</w:t>
            </w:r>
          </w:p>
          <w:bookmarkEnd w:id="652"/>
          <w:p>
            <w:pPr>
              <w:spacing w:after="20"/>
              <w:ind w:left="20"/>
              <w:jc w:val="both"/>
            </w:pPr>
            <w:r>
              <w:rPr>
                <w:rFonts w:ascii="Times New Roman"/>
                <w:b w:val="false"/>
                <w:i w:val="false"/>
                <w:color w:val="000000"/>
                <w:sz w:val="20"/>
              </w:rPr>
              <w:t xml:space="preserve">
Авариялық-құтқару қызметтері мен азаматтық қорғаныс құралымдарының күштері мен құралдарын авариялық-құтқару жұмыстарын жүргізуге тарту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53"/>
          <w:p>
            <w:pPr>
              <w:spacing w:after="20"/>
              <w:ind w:left="20"/>
              <w:jc w:val="both"/>
            </w:pPr>
            <w:r>
              <w:rPr>
                <w:rFonts w:ascii="Times New Roman"/>
                <w:b w:val="false"/>
                <w:i w:val="false"/>
                <w:color w:val="000000"/>
                <w:sz w:val="20"/>
              </w:rPr>
              <w:t>
Машықтар:</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Авариялық-құтқару жұмыстарын жүргізуге авариялық-құтқару қызметтері мен азаматтық қорғаныс құралымдарының күштері мен құралдарын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авариялық-құтқару қызметтерімен және азаматтық қорғаныс құралымдарымен өзара іс-қимыл жасау.</w:t>
            </w:r>
          </w:p>
          <w:p>
            <w:pPr>
              <w:spacing w:after="20"/>
              <w:ind w:left="20"/>
              <w:jc w:val="both"/>
            </w:pPr>
            <w:r>
              <w:rPr>
                <w:rFonts w:ascii="Times New Roman"/>
                <w:b w:val="false"/>
                <w:i w:val="false"/>
                <w:color w:val="000000"/>
                <w:sz w:val="20"/>
              </w:rPr>
              <w:t>
3. Авариялық-құтқару жұмыстарын жүргізу орындарын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54"/>
          <w:p>
            <w:pPr>
              <w:spacing w:after="20"/>
              <w:ind w:left="20"/>
              <w:jc w:val="both"/>
            </w:pPr>
            <w:r>
              <w:rPr>
                <w:rFonts w:ascii="Times New Roman"/>
                <w:b w:val="false"/>
                <w:i w:val="false"/>
                <w:color w:val="000000"/>
                <w:sz w:val="20"/>
              </w:rPr>
              <w:t>
Білімдер:</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еңбекті қорғау, өрт және экологиялық қауіпсіздік және техникалық реттеу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 технологиялық регламенттер, қызмет көрсетілетін кәсіпорындардың қауіпті өндірістік объектілерінің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қауіпсіздігін басқару және өндірістік бақылау жүйелерін қамтамасыз ету жөніндегі құжаттамаға қойылатын талаптар.</w:t>
            </w:r>
          </w:p>
          <w:p>
            <w:pPr>
              <w:spacing w:after="20"/>
              <w:ind w:left="20"/>
              <w:jc w:val="both"/>
            </w:pPr>
            <w:r>
              <w:rPr>
                <w:rFonts w:ascii="Times New Roman"/>
                <w:b w:val="false"/>
                <w:i w:val="false"/>
                <w:color w:val="000000"/>
                <w:sz w:val="20"/>
              </w:rPr>
              <w:t>
4. Авариялық-құтқару және іздестіру-құтқару жұмыстарын ұйымдастыруға және жүргізуге қатысты әдістемелік және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55"/>
          <w:p>
            <w:pPr>
              <w:spacing w:after="20"/>
              <w:ind w:left="20"/>
              <w:jc w:val="both"/>
            </w:pPr>
            <w:r>
              <w:rPr>
                <w:rFonts w:ascii="Times New Roman"/>
                <w:b w:val="false"/>
                <w:i w:val="false"/>
                <w:color w:val="000000"/>
                <w:sz w:val="20"/>
              </w:rPr>
              <w:t>
Дағды 9:</w:t>
            </w:r>
          </w:p>
          <w:bookmarkEnd w:id="655"/>
          <w:p>
            <w:pPr>
              <w:spacing w:after="20"/>
              <w:ind w:left="20"/>
              <w:jc w:val="both"/>
            </w:pPr>
            <w:r>
              <w:rPr>
                <w:rFonts w:ascii="Times New Roman"/>
                <w:b w:val="false"/>
                <w:i w:val="false"/>
                <w:color w:val="000000"/>
                <w:sz w:val="20"/>
              </w:rPr>
              <w:t>
Қазақстан Республикасының қолданыстағы заңнамасына сәйкес шығыстарды кейіннен өтей отырып, байланыс құралдарын, көлік құралдарын және ұйымдардың өзге де мүлкін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56"/>
          <w:p>
            <w:pPr>
              <w:spacing w:after="20"/>
              <w:ind w:left="20"/>
              <w:jc w:val="both"/>
            </w:pPr>
            <w:r>
              <w:rPr>
                <w:rFonts w:ascii="Times New Roman"/>
                <w:b w:val="false"/>
                <w:i w:val="false"/>
                <w:color w:val="000000"/>
                <w:sz w:val="20"/>
              </w:rPr>
              <w:t>
Машықтар: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қолданыстағы заңнамасына сәйкес шығыстарды кейіннен өтей отырып, ұйымдардың байланыс құралдарын, көлік құралдарын және өзге де мүлкін тарту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байланыс құралдарын, көлік құралдарын және ұйымдардың өзге де мүлкін авариялық-құтқару жұмыстарын жүргізу қажеттілігі бойынша бөлу.</w:t>
            </w:r>
          </w:p>
          <w:p>
            <w:pPr>
              <w:spacing w:after="20"/>
              <w:ind w:left="20"/>
              <w:jc w:val="both"/>
            </w:pPr>
            <w:r>
              <w:rPr>
                <w:rFonts w:ascii="Times New Roman"/>
                <w:b w:val="false"/>
                <w:i w:val="false"/>
                <w:color w:val="000000"/>
                <w:sz w:val="20"/>
              </w:rPr>
              <w:t>
3. Басқа авариялық-құтқару қызметтерімен және азаматтық қорғаныс құралымдарымен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57"/>
          <w:p>
            <w:pPr>
              <w:spacing w:after="20"/>
              <w:ind w:left="20"/>
              <w:jc w:val="both"/>
            </w:pPr>
            <w:r>
              <w:rPr>
                <w:rFonts w:ascii="Times New Roman"/>
                <w:b w:val="false"/>
                <w:i w:val="false"/>
                <w:color w:val="000000"/>
                <w:sz w:val="20"/>
              </w:rPr>
              <w:t>
Білімдер: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қорғау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еңбекті қорғау, өрт және экологиялық қауіпсіздік және техникалық реттеу саласындағы нормативтік құқықтық актілер.</w:t>
            </w:r>
          </w:p>
          <w:p>
            <w:pPr>
              <w:spacing w:after="20"/>
              <w:ind w:left="20"/>
              <w:jc w:val="both"/>
            </w:pPr>
            <w:r>
              <w:rPr>
                <w:rFonts w:ascii="Times New Roman"/>
                <w:b w:val="false"/>
                <w:i w:val="false"/>
                <w:color w:val="000000"/>
                <w:sz w:val="20"/>
              </w:rPr>
              <w:t>
3. Авариялық-құтқару және іздестіру-құтқару жұмыстарын ұйымдастыруға және жүргізуге қатысты әдістемелік және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58"/>
          <w:p>
            <w:pPr>
              <w:spacing w:after="20"/>
              <w:ind w:left="20"/>
              <w:jc w:val="both"/>
            </w:pPr>
            <w:r>
              <w:rPr>
                <w:rFonts w:ascii="Times New Roman"/>
                <w:b w:val="false"/>
                <w:i w:val="false"/>
                <w:color w:val="000000"/>
                <w:sz w:val="20"/>
              </w:rPr>
              <w:t>
Қосымша еңбек функциясы 1:</w:t>
            </w:r>
          </w:p>
          <w:bookmarkEnd w:id="658"/>
          <w:p>
            <w:pPr>
              <w:spacing w:after="20"/>
              <w:ind w:left="20"/>
              <w:jc w:val="both"/>
            </w:pPr>
            <w:r>
              <w:rPr>
                <w:rFonts w:ascii="Times New Roman"/>
                <w:b w:val="false"/>
                <w:i w:val="false"/>
                <w:color w:val="000000"/>
                <w:sz w:val="20"/>
              </w:rPr>
              <w:t>
Қауіпсіздік техникасының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59"/>
          <w:p>
            <w:pPr>
              <w:spacing w:after="20"/>
              <w:ind w:left="20"/>
              <w:jc w:val="both"/>
            </w:pPr>
            <w:r>
              <w:rPr>
                <w:rFonts w:ascii="Times New Roman"/>
                <w:b w:val="false"/>
                <w:i w:val="false"/>
                <w:color w:val="000000"/>
                <w:sz w:val="20"/>
              </w:rPr>
              <w:t>
Дағды 1:</w:t>
            </w:r>
          </w:p>
          <w:bookmarkEnd w:id="659"/>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660"/>
          <w:p>
            <w:pPr>
              <w:spacing w:after="20"/>
              <w:ind w:left="20"/>
              <w:jc w:val="both"/>
            </w:pPr>
            <w:r>
              <w:rPr>
                <w:rFonts w:ascii="Times New Roman"/>
                <w:b w:val="false"/>
                <w:i w:val="false"/>
                <w:color w:val="000000"/>
                <w:sz w:val="20"/>
              </w:rPr>
              <w:t>
Машықтар: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ережелерінің талаптарын іс жүзінде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жағдайларда зардап шеккендерге алғашқы көмек көрсету. </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661"/>
          <w:p>
            <w:pPr>
              <w:spacing w:after="20"/>
              <w:ind w:left="20"/>
              <w:jc w:val="both"/>
            </w:pPr>
            <w:r>
              <w:rPr>
                <w:rFonts w:ascii="Times New Roman"/>
                <w:b w:val="false"/>
                <w:i w:val="false"/>
                <w:color w:val="000000"/>
                <w:sz w:val="20"/>
              </w:rPr>
              <w:t>
Білімдер:</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3. Кәсіпорынның ішкі регламентімен бекітілген кәсіпорында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62"/>
          <w:p>
            <w:pPr>
              <w:spacing w:after="20"/>
              <w:ind w:left="20"/>
              <w:jc w:val="both"/>
            </w:pPr>
            <w:r>
              <w:rPr>
                <w:rFonts w:ascii="Times New Roman"/>
                <w:b w:val="false"/>
                <w:i w:val="false"/>
                <w:color w:val="000000"/>
                <w:sz w:val="20"/>
              </w:rPr>
              <w:t>
Дербестік және жауапкершілік</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2111- 2011 "Өрт сөндіру техникасы. Авариялық-құтқару көліктері. Жалпы техникалық шарттар". ҚР СТ 2195-2012 "Әлеуметтік қауіпсіздік. Төтенше жағдайларды басқару. Оқиғаға ден қоюға қойылатын талаптар". ҚР СТ 2196-2012 "Әлеуметтік қауіпсіздік. Төтенше жағдайға дайындық бойынша нұсқаулық және тұрақты дайындық менеджменті". ҚР СТ 1863-2020 "Жедел және арнайы қызметтердің автомобильдері, автобустары мен мотоциклдері. Түсті графикалық схемалар, тану белгілері, жазулар, арнайы жарық және дыбыстық сигналдар".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объектілерге қызмет көрсету жөніндегі авариялық-құтқару қызметі бөлімшесінің басшысы </w:t>
            </w:r>
          </w:p>
        </w:tc>
      </w:tr>
    </w:tbl>
    <w:bookmarkStart w:name="z1225" w:id="663"/>
    <w:p>
      <w:pPr>
        <w:spacing w:after="0"/>
        <w:ind w:left="0"/>
        <w:jc w:val="left"/>
      </w:pPr>
      <w:r>
        <w:rPr>
          <w:rFonts w:ascii="Times New Roman"/>
          <w:b/>
          <w:i w:val="false"/>
          <w:color w:val="000000"/>
        </w:rPr>
        <w:t xml:space="preserve"> 4-ші тарау. Кәсіптік стандарттың техникалық деректері</w:t>
      </w:r>
    </w:p>
    <w:bookmarkEnd w:id="663"/>
    <w:bookmarkStart w:name="z1226" w:id="664"/>
    <w:p>
      <w:pPr>
        <w:spacing w:after="0"/>
        <w:ind w:left="0"/>
        <w:jc w:val="both"/>
      </w:pPr>
      <w:r>
        <w:rPr>
          <w:rFonts w:ascii="Times New Roman"/>
          <w:b w:val="false"/>
          <w:i w:val="false"/>
          <w:color w:val="000000"/>
          <w:sz w:val="28"/>
        </w:rPr>
        <w:t>
      14. Мемлекеттік органның атауы: Қазакстан Республикасының Төтенше жағдайлар министрлігі.</w:t>
      </w:r>
    </w:p>
    <w:bookmarkEnd w:id="664"/>
    <w:bookmarkStart w:name="z1227" w:id="665"/>
    <w:p>
      <w:pPr>
        <w:spacing w:after="0"/>
        <w:ind w:left="0"/>
        <w:jc w:val="both"/>
      </w:pPr>
      <w:r>
        <w:rPr>
          <w:rFonts w:ascii="Times New Roman"/>
          <w:b w:val="false"/>
          <w:i w:val="false"/>
          <w:color w:val="000000"/>
          <w:sz w:val="28"/>
        </w:rPr>
        <w:t>
      Орындаушы: Нурушев Бекторе Темуринович, +7 (717) 257 77 23, nurushev.b@kpb.emer.kz.</w:t>
      </w:r>
    </w:p>
    <w:bookmarkEnd w:id="665"/>
    <w:bookmarkStart w:name="z1228" w:id="666"/>
    <w:p>
      <w:pPr>
        <w:spacing w:after="0"/>
        <w:ind w:left="0"/>
        <w:jc w:val="both"/>
      </w:pPr>
      <w:r>
        <w:rPr>
          <w:rFonts w:ascii="Times New Roman"/>
          <w:b w:val="false"/>
          <w:i w:val="false"/>
          <w:color w:val="000000"/>
          <w:sz w:val="28"/>
        </w:rPr>
        <w:t>
      15. Әзірлеуге қатысатын ұйымдар (кәсіпорындар):</w:t>
      </w:r>
    </w:p>
    <w:bookmarkEnd w:id="666"/>
    <w:bookmarkStart w:name="z1229" w:id="667"/>
    <w:p>
      <w:pPr>
        <w:spacing w:after="0"/>
        <w:ind w:left="0"/>
        <w:jc w:val="both"/>
      </w:pPr>
      <w:r>
        <w:rPr>
          <w:rFonts w:ascii="Times New Roman"/>
          <w:b w:val="false"/>
          <w:i w:val="false"/>
          <w:color w:val="000000"/>
          <w:sz w:val="28"/>
        </w:rPr>
        <w:t>
      ҚР ТЖМ Өнеркәсіптік қауіпсіздік комитеті;</w:t>
      </w:r>
    </w:p>
    <w:bookmarkEnd w:id="667"/>
    <w:bookmarkStart w:name="z1230" w:id="668"/>
    <w:p>
      <w:pPr>
        <w:spacing w:after="0"/>
        <w:ind w:left="0"/>
        <w:jc w:val="both"/>
      </w:pPr>
      <w:r>
        <w:rPr>
          <w:rFonts w:ascii="Times New Roman"/>
          <w:b w:val="false"/>
          <w:i w:val="false"/>
          <w:color w:val="000000"/>
          <w:sz w:val="28"/>
        </w:rPr>
        <w:t>
      "Кәсіби әскерилендірілген авариялық-құтқару қызметтерінің республикалық орталық штабы" ЖШС Шығыс Қазақстан филиалының Оқу орталығы;</w:t>
      </w:r>
    </w:p>
    <w:bookmarkEnd w:id="668"/>
    <w:bookmarkStart w:name="z1231" w:id="669"/>
    <w:p>
      <w:pPr>
        <w:spacing w:after="0"/>
        <w:ind w:left="0"/>
        <w:jc w:val="both"/>
      </w:pPr>
      <w:r>
        <w:rPr>
          <w:rFonts w:ascii="Times New Roman"/>
          <w:b w:val="false"/>
          <w:i w:val="false"/>
          <w:color w:val="000000"/>
          <w:sz w:val="28"/>
        </w:rPr>
        <w:t>
      "Қазақстан Республикасының кәсіби авариялық-құтқару қызметтерінің қауымдастығы" заңды тұлғалар бірлестігі.</w:t>
      </w:r>
    </w:p>
    <w:bookmarkEnd w:id="669"/>
    <w:bookmarkStart w:name="z1232" w:id="670"/>
    <w:p>
      <w:pPr>
        <w:spacing w:after="0"/>
        <w:ind w:left="0"/>
        <w:jc w:val="both"/>
      </w:pPr>
      <w:r>
        <w:rPr>
          <w:rFonts w:ascii="Times New Roman"/>
          <w:b w:val="false"/>
          <w:i w:val="false"/>
          <w:color w:val="000000"/>
          <w:sz w:val="28"/>
        </w:rPr>
        <w:t>
      Жоба жетекшісі: Исқақов Нұржан Қалдыбекұлы, +7 (701) 734 51 51, iskakov.n@kpb.emer.kz.</w:t>
      </w:r>
    </w:p>
    <w:bookmarkEnd w:id="670"/>
    <w:bookmarkStart w:name="z1233" w:id="671"/>
    <w:p>
      <w:pPr>
        <w:spacing w:after="0"/>
        <w:ind w:left="0"/>
        <w:jc w:val="both"/>
      </w:pPr>
      <w:r>
        <w:rPr>
          <w:rFonts w:ascii="Times New Roman"/>
          <w:b w:val="false"/>
          <w:i w:val="false"/>
          <w:color w:val="000000"/>
          <w:sz w:val="28"/>
        </w:rPr>
        <w:t>
      16. Кәсіптік біліктілік жөніндегі салалық кеңес: 8, 06.09.2024 ж.</w:t>
      </w:r>
    </w:p>
    <w:bookmarkEnd w:id="671"/>
    <w:bookmarkStart w:name="z1234" w:id="672"/>
    <w:p>
      <w:pPr>
        <w:spacing w:after="0"/>
        <w:ind w:left="0"/>
        <w:jc w:val="both"/>
      </w:pPr>
      <w:r>
        <w:rPr>
          <w:rFonts w:ascii="Times New Roman"/>
          <w:b w:val="false"/>
          <w:i w:val="false"/>
          <w:color w:val="000000"/>
          <w:sz w:val="28"/>
        </w:rPr>
        <w:t>
      17. Кәсіптік біліктілік жөніндегі ұлттық орган: 19.08.2025 ж.</w:t>
      </w:r>
    </w:p>
    <w:bookmarkEnd w:id="672"/>
    <w:bookmarkStart w:name="z1235" w:id="673"/>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19.12.2024 ж.</w:t>
      </w:r>
    </w:p>
    <w:bookmarkEnd w:id="673"/>
    <w:bookmarkStart w:name="z1236" w:id="674"/>
    <w:p>
      <w:pPr>
        <w:spacing w:after="0"/>
        <w:ind w:left="0"/>
        <w:jc w:val="both"/>
      </w:pPr>
      <w:r>
        <w:rPr>
          <w:rFonts w:ascii="Times New Roman"/>
          <w:b w:val="false"/>
          <w:i w:val="false"/>
          <w:color w:val="000000"/>
          <w:sz w:val="28"/>
        </w:rPr>
        <w:t>
      19. Нұсқа нөмірі және шығарылған жылы: Нұсқа 2, 2025 ж.</w:t>
      </w:r>
    </w:p>
    <w:bookmarkEnd w:id="674"/>
    <w:bookmarkStart w:name="z1237" w:id="675"/>
    <w:p>
      <w:pPr>
        <w:spacing w:after="0"/>
        <w:ind w:left="0"/>
        <w:jc w:val="both"/>
      </w:pPr>
      <w:r>
        <w:rPr>
          <w:rFonts w:ascii="Times New Roman"/>
          <w:b w:val="false"/>
          <w:i w:val="false"/>
          <w:color w:val="000000"/>
          <w:sz w:val="28"/>
        </w:rPr>
        <w:t>
      20. Болжамды қайта қарау күні: 01.07.2028 ж.</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5-қосымша</w:t>
            </w:r>
          </w:p>
        </w:tc>
      </w:tr>
    </w:tbl>
    <w:bookmarkStart w:name="z1239" w:id="676"/>
    <w:p>
      <w:pPr>
        <w:spacing w:after="0"/>
        <w:ind w:left="0"/>
        <w:jc w:val="left"/>
      </w:pPr>
      <w:r>
        <w:rPr>
          <w:rFonts w:ascii="Times New Roman"/>
          <w:b/>
          <w:i w:val="false"/>
          <w:color w:val="000000"/>
        </w:rPr>
        <w:t xml:space="preserve"> Кәсіптік стандарт: "Тау кен және геологиялық барлау жұмыстарын жүргізетін объектілер үшін өнеркәсіптік қауіпсіздік сараптамасы"</w:t>
      </w:r>
    </w:p>
    <w:bookmarkEnd w:id="676"/>
    <w:bookmarkStart w:name="z1240" w:id="677"/>
    <w:p>
      <w:pPr>
        <w:spacing w:after="0"/>
        <w:ind w:left="0"/>
        <w:jc w:val="left"/>
      </w:pPr>
      <w:r>
        <w:rPr>
          <w:rFonts w:ascii="Times New Roman"/>
          <w:b/>
          <w:i w:val="false"/>
          <w:color w:val="000000"/>
        </w:rPr>
        <w:t xml:space="preserve"> 1-ші тарау. Жалпы ережелер</w:t>
      </w:r>
    </w:p>
    <w:bookmarkEnd w:id="677"/>
    <w:bookmarkStart w:name="z1241" w:id="678"/>
    <w:p>
      <w:pPr>
        <w:spacing w:after="0"/>
        <w:ind w:left="0"/>
        <w:jc w:val="both"/>
      </w:pPr>
      <w:r>
        <w:rPr>
          <w:rFonts w:ascii="Times New Roman"/>
          <w:b w:val="false"/>
          <w:i w:val="false"/>
          <w:color w:val="000000"/>
          <w:sz w:val="28"/>
        </w:rPr>
        <w:t>
      1. Кәсіптік стандарттың қолдану аясы: Қазақстан Республикасы Кәсіптік стандарт "Кәсіптік біліктілік туралы" Заңының 5-бабына сәйкес және Қазақстан Республикасы Азаматтық қорғау жүйесінің оқу орындары мамандарының; өнеркәсіптік қауіпсіздік саласындағы мамандарды, қызметкерлерді даярлау, қайта даярлау, тау-кен және геологиялық барлау жұмыстары саласында сараптама жүргізу құқығына аттестатталған заңды тұлғалардың оқу және біліктілік бағдарламаларын; жарылыс жұмыстары саласындағы мамандардың біліктілігін әзірлеу үшін қолданылады</w:t>
      </w:r>
    </w:p>
    <w:bookmarkEnd w:id="678"/>
    <w:bookmarkStart w:name="z1242" w:id="67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79"/>
    <w:bookmarkStart w:name="z1243" w:id="680"/>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680"/>
    <w:bookmarkStart w:name="z1244" w:id="681"/>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мүмкіндігі</w:t>
      </w:r>
    </w:p>
    <w:bookmarkEnd w:id="681"/>
    <w:bookmarkStart w:name="z1245" w:id="682"/>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682"/>
    <w:bookmarkStart w:name="z1246" w:id="683"/>
    <w:p>
      <w:pPr>
        <w:spacing w:after="0"/>
        <w:ind w:left="0"/>
        <w:jc w:val="both"/>
      </w:pPr>
      <w:r>
        <w:rPr>
          <w:rFonts w:ascii="Times New Roman"/>
          <w:b w:val="false"/>
          <w:i w:val="false"/>
          <w:color w:val="000000"/>
          <w:sz w:val="28"/>
        </w:rPr>
        <w:t>
      4) кәсіби біліктілік – кәсіп бойынша еңбек функцияларын орындау үшін талап етілетін құзыреттерді меңгеруді сипаттайтын кәсіптік даярлық дәрежесі</w:t>
      </w:r>
    </w:p>
    <w:bookmarkEnd w:id="683"/>
    <w:bookmarkStart w:name="z1247" w:id="684"/>
    <w:p>
      <w:pPr>
        <w:spacing w:after="0"/>
        <w:ind w:left="0"/>
        <w:jc w:val="both"/>
      </w:pPr>
      <w:r>
        <w:rPr>
          <w:rFonts w:ascii="Times New Roman"/>
          <w:b w:val="false"/>
          <w:i w:val="false"/>
          <w:color w:val="000000"/>
          <w:sz w:val="28"/>
        </w:rPr>
        <w:t>
      5) кәсіби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684"/>
    <w:bookmarkStart w:name="z1248" w:id="685"/>
    <w:p>
      <w:pPr>
        <w:spacing w:after="0"/>
        <w:ind w:left="0"/>
        <w:jc w:val="both"/>
      </w:pPr>
      <w:r>
        <w:rPr>
          <w:rFonts w:ascii="Times New Roman"/>
          <w:b w:val="false"/>
          <w:i w:val="false"/>
          <w:color w:val="000000"/>
          <w:sz w:val="28"/>
        </w:rPr>
        <w:t>
      6) құзырет – еңбек функциясын құрайтын бір немесе бірнеше кәсіби тапсырмаларды орындауға мүмкіндік беретін дағдыларды қолдану мүмкіндігі</w:t>
      </w:r>
    </w:p>
    <w:bookmarkEnd w:id="685"/>
    <w:bookmarkStart w:name="z1249" w:id="686"/>
    <w:p>
      <w:pPr>
        <w:spacing w:after="0"/>
        <w:ind w:left="0"/>
        <w:jc w:val="both"/>
      </w:pPr>
      <w:r>
        <w:rPr>
          <w:rFonts w:ascii="Times New Roman"/>
          <w:b w:val="false"/>
          <w:i w:val="false"/>
          <w:color w:val="000000"/>
          <w:sz w:val="28"/>
        </w:rPr>
        <w:t>
      7) қауіпті өндірістік объектінің өнеркәсіптік қауіпсіздік декларациясы – қауіпті өндірістік объект қауіптілігінің сипаты мен ауқымы, қауіпті өндірістік объектіні пайдалануға беру, оның жұмыс істеуі және пайдаланудан шығару кезеңдерінде өнеркәсіптік қауіпсіздікті қамтамасыз ету және халықты қауіпті өндірістік факторлардың зиянды әсерінен қорғау жөніндегі іс-шаралар көрсетілген құжат</w:t>
      </w:r>
    </w:p>
    <w:bookmarkEnd w:id="686"/>
    <w:bookmarkStart w:name="z1250" w:id="687"/>
    <w:p>
      <w:pPr>
        <w:spacing w:after="0"/>
        <w:ind w:left="0"/>
        <w:jc w:val="both"/>
      </w:pPr>
      <w:r>
        <w:rPr>
          <w:rFonts w:ascii="Times New Roman"/>
          <w:b w:val="false"/>
          <w:i w:val="false"/>
          <w:color w:val="000000"/>
          <w:sz w:val="28"/>
        </w:rPr>
        <w:t>
      8) сынақ зертханасы (СЗ) – белгіленген тәртіпте: деструктивті, деструктивті емес, аналитикалық бақылау әдістері негізінде өлшеу аспаптарын пайдалана отырып жұмыстар жүргізу үшін танылған ұйым</w:t>
      </w:r>
    </w:p>
    <w:bookmarkEnd w:id="687"/>
    <w:bookmarkStart w:name="z1251" w:id="688"/>
    <w:p>
      <w:pPr>
        <w:spacing w:after="0"/>
        <w:ind w:left="0"/>
        <w:jc w:val="both"/>
      </w:pPr>
      <w:r>
        <w:rPr>
          <w:rFonts w:ascii="Times New Roman"/>
          <w:b w:val="false"/>
          <w:i w:val="false"/>
          <w:color w:val="000000"/>
          <w:sz w:val="28"/>
        </w:rPr>
        <w:t>
      9) жер бетіне шығатын жойылатын тау-кен қазбалары – диаметрі 200 миллиметр және одан жоғары тік шахта оқпандары, шурфтар, ұңғымалар</w:t>
      </w:r>
    </w:p>
    <w:bookmarkEnd w:id="688"/>
    <w:bookmarkStart w:name="z1252" w:id="689"/>
    <w:p>
      <w:pPr>
        <w:spacing w:after="0"/>
        <w:ind w:left="0"/>
        <w:jc w:val="both"/>
      </w:pPr>
      <w:r>
        <w:rPr>
          <w:rFonts w:ascii="Times New Roman"/>
          <w:b w:val="false"/>
          <w:i w:val="false"/>
          <w:color w:val="000000"/>
          <w:sz w:val="28"/>
        </w:rPr>
        <w:t>
      10) киім-тапсырма – наряд-тапсырмалар кітабында (журналында) ресімделген және жұмыс мазмұнын, жұмыс орнын, басталу және аяқталу уақытын, қауіпсіз орындау шарттарын, қажетті қауіпсіздік шараларын, Жұмыстың қауіпсіз орындалуына жауапты бригада мен қызметкерлердің құрамын және наряд-тапсырманың орындалғаны немесе орындалмағаны туралы белгіні айқындайтын Жұмыстың қауіпсіз жүргізілуіне тапсырма</w:t>
      </w:r>
    </w:p>
    <w:bookmarkEnd w:id="689"/>
    <w:bookmarkStart w:name="z1253" w:id="690"/>
    <w:p>
      <w:pPr>
        <w:spacing w:after="0"/>
        <w:ind w:left="0"/>
        <w:jc w:val="both"/>
      </w:pPr>
      <w:r>
        <w:rPr>
          <w:rFonts w:ascii="Times New Roman"/>
          <w:b w:val="false"/>
          <w:i w:val="false"/>
          <w:color w:val="000000"/>
          <w:sz w:val="28"/>
        </w:rPr>
        <w:t>
      11) бұзбайтын бақылау (ББ) – объектіні жұмыстан шығаруды не оны бөлшектеуді талап етпейтін объектінің немесе оның жекелеген элементтерінің/тораптарының негізгі жұмыс қасиеттері мен параметрлерінің сенімділігін бақылау</w:t>
      </w:r>
    </w:p>
    <w:bookmarkEnd w:id="690"/>
    <w:bookmarkStart w:name="z1254" w:id="691"/>
    <w:p>
      <w:pPr>
        <w:spacing w:after="0"/>
        <w:ind w:left="0"/>
        <w:jc w:val="both"/>
      </w:pPr>
      <w:r>
        <w:rPr>
          <w:rFonts w:ascii="Times New Roman"/>
          <w:b w:val="false"/>
          <w:i w:val="false"/>
          <w:color w:val="000000"/>
          <w:sz w:val="28"/>
        </w:rPr>
        <w:t>
      12) іскерлік айналым әдет-ғұрыптары – кәсіпкерлік қызметтің белгілі бір саласында қалыптасқан және кеңінен қолданылатын, құжаттарда бекітілуіне қарамастан, заңнамада көзделмеген мінез-құлық қағидалары (тәртібі)</w:t>
      </w:r>
    </w:p>
    <w:bookmarkEnd w:id="691"/>
    <w:bookmarkStart w:name="z1255" w:id="692"/>
    <w:p>
      <w:pPr>
        <w:spacing w:after="0"/>
        <w:ind w:left="0"/>
        <w:jc w:val="both"/>
      </w:pPr>
      <w:r>
        <w:rPr>
          <w:rFonts w:ascii="Times New Roman"/>
          <w:b w:val="false"/>
          <w:i w:val="false"/>
          <w:color w:val="000000"/>
          <w:sz w:val="28"/>
        </w:rPr>
        <w:t>
      13) техникалық құрылғы – технологиялық жабдықтар, агрегаттар, техникалық жүйелер (кешендер), аппаратура, аспаптар, олардың тораптары мен құрамдас бөліктері</w:t>
      </w:r>
    </w:p>
    <w:bookmarkEnd w:id="692"/>
    <w:bookmarkStart w:name="z1256" w:id="693"/>
    <w:p>
      <w:pPr>
        <w:spacing w:after="0"/>
        <w:ind w:left="0"/>
        <w:jc w:val="both"/>
      </w:pPr>
      <w:r>
        <w:rPr>
          <w:rFonts w:ascii="Times New Roman"/>
          <w:b w:val="false"/>
          <w:i w:val="false"/>
          <w:color w:val="000000"/>
          <w:sz w:val="28"/>
        </w:rPr>
        <w:t>
      14) қауіпті техникалық құрылғы – қауіпті өндірістік объектіде қолданылатын техникалық құрылғылар, машиналар, технологиялық жабдықтар, машиналар және (немесе) жабдықтар жүйелері, агрегаттар, аппаратура, қауіпті өндірістік объектіні пайдалану кезінде қолданылатын механизмдер</w:t>
      </w:r>
    </w:p>
    <w:bookmarkEnd w:id="693"/>
    <w:bookmarkStart w:name="z1257" w:id="694"/>
    <w:p>
      <w:pPr>
        <w:spacing w:after="0"/>
        <w:ind w:left="0"/>
        <w:jc w:val="both"/>
      </w:pPr>
      <w:r>
        <w:rPr>
          <w:rFonts w:ascii="Times New Roman"/>
          <w:b w:val="false"/>
          <w:i w:val="false"/>
          <w:color w:val="000000"/>
          <w:sz w:val="28"/>
        </w:rPr>
        <w:t>
      15) тау-кен және геологиялық барлау жұмыстарын жүргізетін объектілердегі техникалық құрылғылар – 1) өздігінен жүретін және жылжымалы (қалқымалы) геологиялық барлау қондырғылары (бұрғылау, геофизикалық, тау-кен қазу, гидрогеологиялық және т. б.); 2) өндірістік құрылыстар (стационарлық компрессорлық станциялар, автогараждар, механикалық цехтар және т. б.); 3) Тау-кен-шахта жабдықтары (тау-кен өндірісінің немесе технологиялық өндірістің жұмыс істеуі үшін қажетті белгілі бір нысаналы мақсаттағы құрылғылар, аспаптар процесс); 4) жерасты тау-кен қазбалары желісі бойынша ауаны талап етілетін бөлуді жүзеге асыратын және олардың тиісті желдетілуін және желдету жолдарының қажетті герметикалығын қамтамасыз ететін желдету жабдығы</w:t>
      </w:r>
    </w:p>
    <w:bookmarkEnd w:id="694"/>
    <w:bookmarkStart w:name="z1258" w:id="695"/>
    <w:p>
      <w:pPr>
        <w:spacing w:after="0"/>
        <w:ind w:left="0"/>
        <w:jc w:val="both"/>
      </w:pPr>
      <w:r>
        <w:rPr>
          <w:rFonts w:ascii="Times New Roman"/>
          <w:b w:val="false"/>
          <w:i w:val="false"/>
          <w:color w:val="000000"/>
          <w:sz w:val="28"/>
        </w:rPr>
        <w:t>
      16) Технологиялық карта – Өндірістік жабдықты жөндеумен немесе қызмет көрсетумен айналысатын кәсіпорын қызметкерлеріне арналған бірыңғай құжат. Картада қажетті жабдықтардың, жеке қорғаныс құралдарының құралдары мен жиынтықтарының тізімі, еңбекті қорғау жөніндегі нұсқаулықтардың тізімі бар. Онда операциялардың реттілігі, кезеңділігі мен ережелері, шығын материалдарының түрлері мен саны, уақыт нормалары, материалдық шығындар, сондай-ақ жұмыс сапасын бағалау кезінде қолданылатын нормативтік құжаттар көрсетілген</w:t>
      </w:r>
    </w:p>
    <w:bookmarkEnd w:id="695"/>
    <w:bookmarkStart w:name="z1259" w:id="696"/>
    <w:p>
      <w:pPr>
        <w:spacing w:after="0"/>
        <w:ind w:left="0"/>
        <w:jc w:val="both"/>
      </w:pPr>
      <w:r>
        <w:rPr>
          <w:rFonts w:ascii="Times New Roman"/>
          <w:b w:val="false"/>
          <w:i w:val="false"/>
          <w:color w:val="000000"/>
          <w:sz w:val="28"/>
        </w:rPr>
        <w:t>
      17) техникалық диагностика – техникалық құрылғыларды одан әрі қауіпсіз пайдалану мүмкіндігін айқындау мақсатында олардың техникалық жай-күйін айқындауға арналған ұйымдастырушылық және инженерлік-техникалық іс-шаралар кешені</w:t>
      </w:r>
    </w:p>
    <w:bookmarkEnd w:id="696"/>
    <w:bookmarkStart w:name="z1260" w:id="697"/>
    <w:p>
      <w:pPr>
        <w:spacing w:after="0"/>
        <w:ind w:left="0"/>
        <w:jc w:val="both"/>
      </w:pPr>
      <w:r>
        <w:rPr>
          <w:rFonts w:ascii="Times New Roman"/>
          <w:b w:val="false"/>
          <w:i w:val="false"/>
          <w:color w:val="000000"/>
          <w:sz w:val="28"/>
        </w:rPr>
        <w:t>
      18) технологиялық регламент – операцияларды орындау бойынша жалпы талаптарды, қауіпсіздік шараларын, Орындалатын жұмыстардың сапасын тексеру әдістері мен көлемін қамтитын құжат</w:t>
      </w:r>
    </w:p>
    <w:bookmarkEnd w:id="697"/>
    <w:bookmarkStart w:name="z1261" w:id="698"/>
    <w:p>
      <w:pPr>
        <w:spacing w:after="0"/>
        <w:ind w:left="0"/>
        <w:jc w:val="both"/>
      </w:pPr>
      <w:r>
        <w:rPr>
          <w:rFonts w:ascii="Times New Roman"/>
          <w:b w:val="false"/>
          <w:i w:val="false"/>
          <w:color w:val="000000"/>
          <w:sz w:val="28"/>
        </w:rPr>
        <w:t>
      19) техникалық куәландыру – объектілердің нақты техникалық жай-күйін айқындау мақсатында бақылаудың бұзбайтын әдістерін пайдалана отырып, өнеркәсіптік қауіпті объектілерді диагностикалық тексеру рәсімі</w:t>
      </w:r>
    </w:p>
    <w:bookmarkEnd w:id="698"/>
    <w:bookmarkStart w:name="z1262" w:id="699"/>
    <w:p>
      <w:pPr>
        <w:spacing w:after="0"/>
        <w:ind w:left="0"/>
        <w:jc w:val="both"/>
      </w:pPr>
      <w:r>
        <w:rPr>
          <w:rFonts w:ascii="Times New Roman"/>
          <w:b w:val="false"/>
          <w:i w:val="false"/>
          <w:color w:val="000000"/>
          <w:sz w:val="28"/>
        </w:rPr>
        <w:t>
      20) тау жыныстарының соққы қаупі – тау-кен жұмыстарын жүргізу кезінде тау-кен массивтерінің сынғыш жарылыс тәрізді бұзылуға бейімділігін сипаттайтын тау-кен технологиялық қасиеті</w:t>
      </w:r>
    </w:p>
    <w:bookmarkEnd w:id="699"/>
    <w:bookmarkStart w:name="z1263" w:id="700"/>
    <w:p>
      <w:pPr>
        <w:spacing w:after="0"/>
        <w:ind w:left="0"/>
        <w:jc w:val="both"/>
      </w:pPr>
      <w:r>
        <w:rPr>
          <w:rFonts w:ascii="Times New Roman"/>
          <w:b w:val="false"/>
          <w:i w:val="false"/>
          <w:color w:val="000000"/>
          <w:sz w:val="28"/>
        </w:rPr>
        <w:t>
      21) целик – құрылыс кезінде алынбайтын және қазбалардың тұрақтылығы мен герметикалығын қамтамасыз етуге және олардағы жер асты суларының жарылуын болдырмауға арналған тау жыныстары массивінің бөлігі</w:t>
      </w:r>
    </w:p>
    <w:bookmarkEnd w:id="700"/>
    <w:bookmarkStart w:name="z1264" w:id="701"/>
    <w:p>
      <w:pPr>
        <w:spacing w:after="0"/>
        <w:ind w:left="0"/>
        <w:jc w:val="both"/>
      </w:pPr>
      <w:r>
        <w:rPr>
          <w:rFonts w:ascii="Times New Roman"/>
          <w:b w:val="false"/>
          <w:i w:val="false"/>
          <w:color w:val="000000"/>
          <w:sz w:val="28"/>
        </w:rPr>
        <w:t>
      22) барьер целикі – көршілес тау-кен кәсіпорнының қазбалары-сақтау сыйымдылықтары мен қазбаларын орналастыру учаскелерін бөлетін целик</w:t>
      </w:r>
    </w:p>
    <w:bookmarkEnd w:id="701"/>
    <w:bookmarkStart w:name="z1265" w:id="702"/>
    <w:p>
      <w:pPr>
        <w:spacing w:after="0"/>
        <w:ind w:left="0"/>
        <w:jc w:val="both"/>
      </w:pPr>
      <w:r>
        <w:rPr>
          <w:rFonts w:ascii="Times New Roman"/>
          <w:b w:val="false"/>
          <w:i w:val="false"/>
          <w:color w:val="000000"/>
          <w:sz w:val="28"/>
        </w:rPr>
        <w:t>
      23) пайдалану паспорты – негізгі техникалық сипаттамаларды, сондай-ақ техникалық құрылғыға жүргізілген жөндеулер туралы деректерді қамтитын құжат</w:t>
      </w:r>
    </w:p>
    <w:bookmarkEnd w:id="702"/>
    <w:bookmarkStart w:name="z1266" w:id="703"/>
    <w:p>
      <w:pPr>
        <w:spacing w:after="0"/>
        <w:ind w:left="0"/>
        <w:jc w:val="both"/>
      </w:pPr>
      <w:r>
        <w:rPr>
          <w:rFonts w:ascii="Times New Roman"/>
          <w:b w:val="false"/>
          <w:i w:val="false"/>
          <w:color w:val="000000"/>
          <w:sz w:val="28"/>
        </w:rPr>
        <w:t>
      24) өнеркәсіптік қауіпсіздік сараптамасы – сараптама объектісінің оған қойылатын өнеркәсіптік қауіпсіздік талаптарына және нәтижесі қорытынды болып табылатын қолданыстағы нормативтік-техникалық құжаттамаға сәйкестігін (немесе сәйкессіздігін) бағалау</w:t>
      </w:r>
    </w:p>
    <w:bookmarkEnd w:id="703"/>
    <w:bookmarkStart w:name="z1267" w:id="704"/>
    <w:p>
      <w:pPr>
        <w:spacing w:after="0"/>
        <w:ind w:left="0"/>
        <w:jc w:val="both"/>
      </w:pPr>
      <w:r>
        <w:rPr>
          <w:rFonts w:ascii="Times New Roman"/>
          <w:b w:val="false"/>
          <w:i w:val="false"/>
          <w:color w:val="000000"/>
          <w:sz w:val="28"/>
        </w:rPr>
        <w:t>
      25) сараптама ұйымы – тау-кен және геологиялық барлау жұмыстарын жүргізетін объектілердің техникалық құрылғыларының өнеркәсіптік қауіпсіздігіне сараптама жүргізуге өнеркәсіптік қауіпсіздік саласындағы мемлекеттік уәкілетті орган аттестаттаған</w:t>
      </w:r>
    </w:p>
    <w:bookmarkEnd w:id="704"/>
    <w:bookmarkStart w:name="z1268" w:id="705"/>
    <w:p>
      <w:pPr>
        <w:spacing w:after="0"/>
        <w:ind w:left="0"/>
        <w:jc w:val="both"/>
      </w:pPr>
      <w:r>
        <w:rPr>
          <w:rFonts w:ascii="Times New Roman"/>
          <w:b w:val="false"/>
          <w:i w:val="false"/>
          <w:color w:val="000000"/>
          <w:sz w:val="28"/>
        </w:rPr>
        <w:t>
      26) сараптамалық қорытынды – Қазақстан Республикасы "Азаматтық қорғау туралы" Заңының талаптарына сәйкес өнеркәсіптік қауіпсіздік талаптарына сәйкестігі туралы аттестатталған сараптама ұйымының қорытындысы</w:t>
      </w:r>
    </w:p>
    <w:bookmarkEnd w:id="705"/>
    <w:bookmarkStart w:name="z1269" w:id="70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06"/>
    <w:bookmarkStart w:name="z1270" w:id="707"/>
    <w:p>
      <w:pPr>
        <w:spacing w:after="0"/>
        <w:ind w:left="0"/>
        <w:jc w:val="both"/>
      </w:pPr>
      <w:r>
        <w:rPr>
          <w:rFonts w:ascii="Times New Roman"/>
          <w:b w:val="false"/>
          <w:i w:val="false"/>
          <w:color w:val="000000"/>
          <w:sz w:val="28"/>
        </w:rPr>
        <w:t>
      1) БА – біліктілік анықтамасы</w:t>
      </w:r>
    </w:p>
    <w:bookmarkEnd w:id="707"/>
    <w:bookmarkStart w:name="z1271" w:id="708"/>
    <w:p>
      <w:pPr>
        <w:spacing w:after="0"/>
        <w:ind w:left="0"/>
        <w:jc w:val="both"/>
      </w:pPr>
      <w:r>
        <w:rPr>
          <w:rFonts w:ascii="Times New Roman"/>
          <w:b w:val="false"/>
          <w:i w:val="false"/>
          <w:color w:val="000000"/>
          <w:sz w:val="28"/>
        </w:rPr>
        <w:t>
      2) ББ – бұзбайтын бақылау</w:t>
      </w:r>
    </w:p>
    <w:bookmarkEnd w:id="708"/>
    <w:bookmarkStart w:name="z1272" w:id="709"/>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709"/>
    <w:bookmarkStart w:name="z1273" w:id="710"/>
    <w:p>
      <w:pPr>
        <w:spacing w:after="0"/>
        <w:ind w:left="0"/>
        <w:jc w:val="both"/>
      </w:pPr>
      <w:r>
        <w:rPr>
          <w:rFonts w:ascii="Times New Roman"/>
          <w:b w:val="false"/>
          <w:i w:val="false"/>
          <w:color w:val="000000"/>
          <w:sz w:val="28"/>
        </w:rPr>
        <w:t>
      4) БТБА – Бірыңғай тарифтік-біліктілік анықтамалығы</w:t>
      </w:r>
    </w:p>
    <w:bookmarkEnd w:id="710"/>
    <w:bookmarkStart w:name="z1274" w:id="711"/>
    <w:p>
      <w:pPr>
        <w:spacing w:after="0"/>
        <w:ind w:left="0"/>
        <w:jc w:val="both"/>
      </w:pPr>
      <w:r>
        <w:rPr>
          <w:rFonts w:ascii="Times New Roman"/>
          <w:b w:val="false"/>
          <w:i w:val="false"/>
          <w:color w:val="000000"/>
          <w:sz w:val="28"/>
        </w:rPr>
        <w:t>
      5) НТҚ – нормативтік-техникалық құжаттама</w:t>
      </w:r>
    </w:p>
    <w:bookmarkEnd w:id="711"/>
    <w:bookmarkStart w:name="z1275" w:id="712"/>
    <w:p>
      <w:pPr>
        <w:spacing w:after="0"/>
        <w:ind w:left="0"/>
        <w:jc w:val="both"/>
      </w:pPr>
      <w:r>
        <w:rPr>
          <w:rFonts w:ascii="Times New Roman"/>
          <w:b w:val="false"/>
          <w:i w:val="false"/>
          <w:color w:val="000000"/>
          <w:sz w:val="28"/>
        </w:rPr>
        <w:t>
      6) СБШ – салалық біліктілік шеңбері</w:t>
      </w:r>
    </w:p>
    <w:bookmarkEnd w:id="712"/>
    <w:bookmarkStart w:name="z1276" w:id="713"/>
    <w:p>
      <w:pPr>
        <w:spacing w:after="0"/>
        <w:ind w:left="0"/>
        <w:jc w:val="both"/>
      </w:pPr>
      <w:r>
        <w:rPr>
          <w:rFonts w:ascii="Times New Roman"/>
          <w:b w:val="false"/>
          <w:i w:val="false"/>
          <w:color w:val="000000"/>
          <w:sz w:val="28"/>
        </w:rPr>
        <w:t>
      7) СЗ – сынақ зертханасы.</w:t>
      </w:r>
    </w:p>
    <w:bookmarkEnd w:id="713"/>
    <w:bookmarkStart w:name="z1277" w:id="714"/>
    <w:p>
      <w:pPr>
        <w:spacing w:after="0"/>
        <w:ind w:left="0"/>
        <w:jc w:val="left"/>
      </w:pPr>
      <w:r>
        <w:rPr>
          <w:rFonts w:ascii="Times New Roman"/>
          <w:b/>
          <w:i w:val="false"/>
          <w:color w:val="000000"/>
        </w:rPr>
        <w:t xml:space="preserve"> 2-ші тарау. Кәсіптік стандарттың паспорты</w:t>
      </w:r>
    </w:p>
    <w:bookmarkEnd w:id="714"/>
    <w:bookmarkStart w:name="z1278" w:id="715"/>
    <w:p>
      <w:pPr>
        <w:spacing w:after="0"/>
        <w:ind w:left="0"/>
        <w:jc w:val="both"/>
      </w:pPr>
      <w:r>
        <w:rPr>
          <w:rFonts w:ascii="Times New Roman"/>
          <w:b w:val="false"/>
          <w:i w:val="false"/>
          <w:color w:val="000000"/>
          <w:sz w:val="28"/>
        </w:rPr>
        <w:t>
      4. Кәсіптік стандарттың атауы: Тау кен және геологиялық барлау жұмыстарын жүргізетін объектілер үшін өнеркәсіптік қауіпсіздік сараптамасы</w:t>
      </w:r>
    </w:p>
    <w:bookmarkEnd w:id="715"/>
    <w:bookmarkStart w:name="z1279" w:id="716"/>
    <w:p>
      <w:pPr>
        <w:spacing w:after="0"/>
        <w:ind w:left="0"/>
        <w:jc w:val="both"/>
      </w:pPr>
      <w:r>
        <w:rPr>
          <w:rFonts w:ascii="Times New Roman"/>
          <w:b w:val="false"/>
          <w:i w:val="false"/>
          <w:color w:val="000000"/>
          <w:sz w:val="28"/>
        </w:rPr>
        <w:t>
      5. Кәсіптік стандарттың коды: M082</w:t>
      </w:r>
    </w:p>
    <w:bookmarkEnd w:id="716"/>
    <w:bookmarkStart w:name="z1280" w:id="71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717"/>
    <w:bookmarkStart w:name="z1281" w:id="718"/>
    <w:p>
      <w:pPr>
        <w:spacing w:after="0"/>
        <w:ind w:left="0"/>
        <w:jc w:val="both"/>
      </w:pPr>
      <w:r>
        <w:rPr>
          <w:rFonts w:ascii="Times New Roman"/>
          <w:b w:val="false"/>
          <w:i w:val="false"/>
          <w:color w:val="000000"/>
          <w:sz w:val="28"/>
        </w:rPr>
        <w:t>
      M Кәсіби, ғылыми және техникалық қызмет</w:t>
      </w:r>
    </w:p>
    <w:bookmarkEnd w:id="718"/>
    <w:bookmarkStart w:name="z1282" w:id="719"/>
    <w:p>
      <w:pPr>
        <w:spacing w:after="0"/>
        <w:ind w:left="0"/>
        <w:jc w:val="both"/>
      </w:pPr>
      <w:r>
        <w:rPr>
          <w:rFonts w:ascii="Times New Roman"/>
          <w:b w:val="false"/>
          <w:i w:val="false"/>
          <w:color w:val="000000"/>
          <w:sz w:val="28"/>
        </w:rPr>
        <w:t>
      74 Өзге де кәсіби, ғылыми және техникалық қызмет</w:t>
      </w:r>
    </w:p>
    <w:bookmarkEnd w:id="719"/>
    <w:bookmarkStart w:name="z1283" w:id="720"/>
    <w:p>
      <w:pPr>
        <w:spacing w:after="0"/>
        <w:ind w:left="0"/>
        <w:jc w:val="both"/>
      </w:pPr>
      <w:r>
        <w:rPr>
          <w:rFonts w:ascii="Times New Roman"/>
          <w:b w:val="false"/>
          <w:i w:val="false"/>
          <w:color w:val="000000"/>
          <w:sz w:val="28"/>
        </w:rPr>
        <w:t>
      74.9 Басқа топтамаларға енгізілмеген кәсіби, ғылыми және техникалық қызмет</w:t>
      </w:r>
    </w:p>
    <w:bookmarkEnd w:id="720"/>
    <w:bookmarkStart w:name="z1284" w:id="721"/>
    <w:p>
      <w:pPr>
        <w:spacing w:after="0"/>
        <w:ind w:left="0"/>
        <w:jc w:val="both"/>
      </w:pPr>
      <w:r>
        <w:rPr>
          <w:rFonts w:ascii="Times New Roman"/>
          <w:b w:val="false"/>
          <w:i w:val="false"/>
          <w:color w:val="000000"/>
          <w:sz w:val="28"/>
        </w:rPr>
        <w:t>
      74.90 Басқа топтамаларға енгізілмеген кәсіби, ғылыми және техникалық қызмет</w:t>
      </w:r>
    </w:p>
    <w:bookmarkEnd w:id="721"/>
    <w:bookmarkStart w:name="z1285" w:id="722"/>
    <w:p>
      <w:pPr>
        <w:spacing w:after="0"/>
        <w:ind w:left="0"/>
        <w:jc w:val="both"/>
      </w:pPr>
      <w:r>
        <w:rPr>
          <w:rFonts w:ascii="Times New Roman"/>
          <w:b w:val="false"/>
          <w:i w:val="false"/>
          <w:color w:val="000000"/>
          <w:sz w:val="28"/>
        </w:rPr>
        <w:t>
      74.90.9 Басқа топтамаларға енгізілмеген өзге де кәсіби, ғылыми және техникалық қызмет</w:t>
      </w:r>
    </w:p>
    <w:bookmarkEnd w:id="722"/>
    <w:bookmarkStart w:name="z1286" w:id="723"/>
    <w:p>
      <w:pPr>
        <w:spacing w:after="0"/>
        <w:ind w:left="0"/>
        <w:jc w:val="both"/>
      </w:pPr>
      <w:r>
        <w:rPr>
          <w:rFonts w:ascii="Times New Roman"/>
          <w:b w:val="false"/>
          <w:i w:val="false"/>
          <w:color w:val="000000"/>
          <w:sz w:val="28"/>
        </w:rPr>
        <w:t>
      7. Кәсіптік стандарттың қысқаша сипаттамасы: тау-кен және геологиялық барлау жұмыстарын жүргізетін объектілер үшін өнеркәсіптік қауіпсіздікке сараптама жүргізу кезінде өнеркәсіптік қауіпсіздік саласында кәсіби қызметтер көрсету бойынша мамандар мен сарапшылардың кәсіби құзыреті саласындағы талаптарды белгілейді. Мамандардың біліктілік деңгейінің өсуімен әрбір келесі деңгей алдыңғы деңгейдің функцияларын орындауды және оларды жаңа құзыреттерге сәйкес кеңейтуді білдіреді</w:t>
      </w:r>
    </w:p>
    <w:bookmarkEnd w:id="723"/>
    <w:bookmarkStart w:name="z1287" w:id="724"/>
    <w:p>
      <w:pPr>
        <w:spacing w:after="0"/>
        <w:ind w:left="0"/>
        <w:jc w:val="both"/>
      </w:pPr>
      <w:r>
        <w:rPr>
          <w:rFonts w:ascii="Times New Roman"/>
          <w:b w:val="false"/>
          <w:i w:val="false"/>
          <w:color w:val="000000"/>
          <w:sz w:val="28"/>
        </w:rPr>
        <w:t>
      8. Кәсіптер карточкаларының тізімі:</w:t>
      </w:r>
    </w:p>
    <w:bookmarkEnd w:id="724"/>
    <w:bookmarkStart w:name="z1288" w:id="725"/>
    <w:p>
      <w:pPr>
        <w:spacing w:after="0"/>
        <w:ind w:left="0"/>
        <w:jc w:val="both"/>
      </w:pPr>
      <w:r>
        <w:rPr>
          <w:rFonts w:ascii="Times New Roman"/>
          <w:b w:val="false"/>
          <w:i w:val="false"/>
          <w:color w:val="000000"/>
          <w:sz w:val="28"/>
        </w:rPr>
        <w:t>
      1) Тау-кен және геологиялық барлау жұмыстарын жүргізетін объектілердегі техникалық құрылғыларды тексеру жөніндегі маман - 5 СБШ-нің деңгейі</w:t>
      </w:r>
    </w:p>
    <w:bookmarkEnd w:id="725"/>
    <w:bookmarkStart w:name="z1289" w:id="726"/>
    <w:p>
      <w:pPr>
        <w:spacing w:after="0"/>
        <w:ind w:left="0"/>
        <w:jc w:val="both"/>
      </w:pPr>
      <w:r>
        <w:rPr>
          <w:rFonts w:ascii="Times New Roman"/>
          <w:b w:val="false"/>
          <w:i w:val="false"/>
          <w:color w:val="000000"/>
          <w:sz w:val="28"/>
        </w:rPr>
        <w:t>
      2) Тау кен және геологиялық барлау жұмыстарын жүргізетін объектілердің техникалық құрылғыларын куәландыру жөніндегі маман - 6 СБШ-нің деңгейі</w:t>
      </w:r>
    </w:p>
    <w:bookmarkEnd w:id="726"/>
    <w:bookmarkStart w:name="z1290" w:id="727"/>
    <w:p>
      <w:pPr>
        <w:spacing w:after="0"/>
        <w:ind w:left="0"/>
        <w:jc w:val="both"/>
      </w:pPr>
      <w:r>
        <w:rPr>
          <w:rFonts w:ascii="Times New Roman"/>
          <w:b w:val="false"/>
          <w:i w:val="false"/>
          <w:color w:val="000000"/>
          <w:sz w:val="28"/>
        </w:rPr>
        <w:t>
      3) Тау кен және геологиялық барлау жұмыстарын жүргізетін объектілердің өнеркәсіптік қауіпсіздігі саласындағы сарапшы - 7 СБШ-нің деңгейі.</w:t>
      </w:r>
    </w:p>
    <w:bookmarkEnd w:id="727"/>
    <w:bookmarkStart w:name="z1291" w:id="728"/>
    <w:p>
      <w:pPr>
        <w:spacing w:after="0"/>
        <w:ind w:left="0"/>
        <w:jc w:val="left"/>
      </w:pPr>
      <w:r>
        <w:rPr>
          <w:rFonts w:ascii="Times New Roman"/>
          <w:b/>
          <w:i w:val="false"/>
          <w:color w:val="000000"/>
        </w:rPr>
        <w:t xml:space="preserve"> 3-ші тарау. Кәсіптер карточкалары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"Тау-кен және геологиялық барлау жұмыстарын жүргізетін объектілердегі техникалық құрылғыларды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объектілердегі техникалық құрылғыларды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729"/>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 Басшылар, мамандар және басқа да қызметшілер лауазымдарының біліктілік анықтамалығын бекіту туралы </w:t>
            </w:r>
          </w:p>
          <w:bookmarkEnd w:id="729"/>
          <w:p>
            <w:pPr>
              <w:spacing w:after="20"/>
              <w:ind w:left="20"/>
              <w:jc w:val="both"/>
            </w:pPr>
            <w:r>
              <w:rPr>
                <w:rFonts w:ascii="Times New Roman"/>
                <w:b w:val="false"/>
                <w:i w:val="false"/>
                <w:color w:val="000000"/>
                <w:sz w:val="20"/>
              </w:rPr>
              <w:t xml:space="preserve">
Параграф 107. Техник-зертханашы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73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15-параграф, 107-параграф баптау және сынау жөніндегі Техник, техник-зертханашы </w:t>
            </w:r>
          </w:p>
          <w:bookmarkEnd w:id="730"/>
          <w:p>
            <w:pPr>
              <w:spacing w:after="20"/>
              <w:ind w:left="20"/>
              <w:jc w:val="both"/>
            </w:pPr>
            <w:r>
              <w:rPr>
                <w:rFonts w:ascii="Times New Roman"/>
                <w:b w:val="false"/>
                <w:i w:val="false"/>
                <w:color w:val="000000"/>
                <w:sz w:val="20"/>
              </w:rPr>
              <w:t xml:space="preserve">
Параграф 15. Баптау және сынау жөніндегі Техник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731"/>
          <w:p>
            <w:pPr>
              <w:spacing w:after="20"/>
              <w:ind w:left="20"/>
              <w:jc w:val="both"/>
            </w:pPr>
            <w:r>
              <w:rPr>
                <w:rFonts w:ascii="Times New Roman"/>
                <w:b w:val="false"/>
                <w:i w:val="false"/>
                <w:color w:val="000000"/>
                <w:sz w:val="20"/>
              </w:rPr>
              <w:t>
Білім деңгейі:</w:t>
            </w:r>
          </w:p>
          <w:bookmarkEnd w:id="73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732"/>
          <w:p>
            <w:pPr>
              <w:spacing w:after="20"/>
              <w:ind w:left="20"/>
              <w:jc w:val="both"/>
            </w:pPr>
            <w:r>
              <w:rPr>
                <w:rFonts w:ascii="Times New Roman"/>
                <w:b w:val="false"/>
                <w:i w:val="false"/>
                <w:color w:val="000000"/>
                <w:sz w:val="20"/>
              </w:rPr>
              <w:t>
Мамандық:</w:t>
            </w:r>
          </w:p>
          <w:bookmarkEnd w:id="732"/>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733"/>
          <w:p>
            <w:pPr>
              <w:spacing w:after="20"/>
              <w:ind w:left="20"/>
              <w:jc w:val="both"/>
            </w:pPr>
            <w:r>
              <w:rPr>
                <w:rFonts w:ascii="Times New Roman"/>
                <w:b w:val="false"/>
                <w:i w:val="false"/>
                <w:color w:val="000000"/>
                <w:sz w:val="20"/>
              </w:rPr>
              <w:t>
Білім деңгейі:</w:t>
            </w:r>
          </w:p>
          <w:bookmarkEnd w:id="73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734"/>
          <w:p>
            <w:pPr>
              <w:spacing w:after="20"/>
              <w:ind w:left="20"/>
              <w:jc w:val="both"/>
            </w:pPr>
            <w:r>
              <w:rPr>
                <w:rFonts w:ascii="Times New Roman"/>
                <w:b w:val="false"/>
                <w:i w:val="false"/>
                <w:color w:val="000000"/>
                <w:sz w:val="20"/>
              </w:rPr>
              <w:t>
Мамандық:</w:t>
            </w:r>
          </w:p>
          <w:bookmarkEnd w:id="734"/>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қорғау туралы" Заңының 79-бабына сәйкес қауіпті өндірістік объектілерде өнеркәсіптік қауіпсіздік саласындағы қызметті жүзеге асыруға байланысты бейіні бойынша біліктілікті арттыру бағдарламасы, қосымша кәсіптік білім туралы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объектілер үшін объектілер мен техникалық құрылғылардың өнеркәсіптік қауіпсіздігіне сараптама жүргізу кезінде өнеркәсіптік қауіпсіздік саласында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735"/>
          <w:p>
            <w:pPr>
              <w:spacing w:after="20"/>
              <w:ind w:left="20"/>
              <w:jc w:val="both"/>
            </w:pPr>
            <w:r>
              <w:rPr>
                <w:rFonts w:ascii="Times New Roman"/>
                <w:b w:val="false"/>
                <w:i w:val="false"/>
                <w:color w:val="000000"/>
                <w:sz w:val="20"/>
              </w:rPr>
              <w:t>
1. Объектінің технологиялық регламентіне қабылдау актісін және тексерілетін техникалық құрылғылардың пайдалану паспорттарын ресімдеу.</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Объектілерде қолданылатын технологияларға, материалдар мен техникалық құрылғыларға сараптама жүргізу, жетекші тау-кен және геологиялық барлау жұмыстары</w:t>
            </w:r>
          </w:p>
          <w:p>
            <w:pPr>
              <w:spacing w:after="20"/>
              <w:ind w:left="20"/>
              <w:jc w:val="both"/>
            </w:pPr>
            <w:r>
              <w:rPr>
                <w:rFonts w:ascii="Times New Roman"/>
                <w:b w:val="false"/>
                <w:i w:val="false"/>
                <w:color w:val="000000"/>
                <w:sz w:val="20"/>
              </w:rPr>
              <w:t>
3. Сынақ нәтижелері бойынша техникалық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736"/>
          <w:p>
            <w:pPr>
              <w:spacing w:after="20"/>
              <w:ind w:left="20"/>
              <w:jc w:val="both"/>
            </w:pPr>
            <w:r>
              <w:rPr>
                <w:rFonts w:ascii="Times New Roman"/>
                <w:b w:val="false"/>
                <w:i w:val="false"/>
                <w:color w:val="000000"/>
                <w:sz w:val="20"/>
              </w:rPr>
              <w:t>
Еңбек функциясы 1:</w:t>
            </w:r>
          </w:p>
          <w:bookmarkEnd w:id="736"/>
          <w:p>
            <w:pPr>
              <w:spacing w:after="20"/>
              <w:ind w:left="20"/>
              <w:jc w:val="both"/>
            </w:pPr>
            <w:r>
              <w:rPr>
                <w:rFonts w:ascii="Times New Roman"/>
                <w:b w:val="false"/>
                <w:i w:val="false"/>
                <w:color w:val="000000"/>
                <w:sz w:val="20"/>
              </w:rPr>
              <w:t>
Объектінің технологиялық регламентіне қабылдау актісін және тексерілетін техникалық құрылғылардың пайдалану паспорттарын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737"/>
          <w:p>
            <w:pPr>
              <w:spacing w:after="20"/>
              <w:ind w:left="20"/>
              <w:jc w:val="both"/>
            </w:pPr>
            <w:r>
              <w:rPr>
                <w:rFonts w:ascii="Times New Roman"/>
                <w:b w:val="false"/>
                <w:i w:val="false"/>
                <w:color w:val="000000"/>
                <w:sz w:val="20"/>
              </w:rPr>
              <w:t>
Дағды 1:</w:t>
            </w:r>
          </w:p>
          <w:bookmarkEnd w:id="737"/>
          <w:p>
            <w:pPr>
              <w:spacing w:after="20"/>
              <w:ind w:left="20"/>
              <w:jc w:val="both"/>
            </w:pPr>
            <w:r>
              <w:rPr>
                <w:rFonts w:ascii="Times New Roman"/>
                <w:b w:val="false"/>
                <w:i w:val="false"/>
                <w:color w:val="000000"/>
                <w:sz w:val="20"/>
              </w:rPr>
              <w:t>
Кәсіпорында өнеркәсіптік қауіпсіздікті қамтамасыз етуге жауапты тұлғамен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738"/>
          <w:p>
            <w:pPr>
              <w:spacing w:after="20"/>
              <w:ind w:left="20"/>
              <w:jc w:val="both"/>
            </w:pPr>
            <w:r>
              <w:rPr>
                <w:rFonts w:ascii="Times New Roman"/>
                <w:b w:val="false"/>
                <w:i w:val="false"/>
                <w:color w:val="000000"/>
                <w:sz w:val="20"/>
              </w:rPr>
              <w:t>
Машықтар:</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Жедел құжаттарға сәйкес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технологиялық регламентін сақтау.</w:t>
            </w:r>
          </w:p>
          <w:p>
            <w:pPr>
              <w:spacing w:after="20"/>
              <w:ind w:left="20"/>
              <w:jc w:val="both"/>
            </w:pPr>
            <w:r>
              <w:rPr>
                <w:rFonts w:ascii="Times New Roman"/>
                <w:b w:val="false"/>
                <w:i w:val="false"/>
                <w:color w:val="000000"/>
                <w:sz w:val="20"/>
              </w:rPr>
              <w:t>
3. Тау-кен және геологиялық барлау жұмыстарын жүргізетін объектілерде Қазақстан Республикасының өнеркәсіптік қауіпсіздік саласындағы заңнамасының талаптарын сақтауға.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739"/>
          <w:p>
            <w:pPr>
              <w:spacing w:after="20"/>
              <w:ind w:left="20"/>
              <w:jc w:val="both"/>
            </w:pPr>
            <w:r>
              <w:rPr>
                <w:rFonts w:ascii="Times New Roman"/>
                <w:b w:val="false"/>
                <w:i w:val="false"/>
                <w:color w:val="000000"/>
                <w:sz w:val="20"/>
              </w:rPr>
              <w:t>
Білімдер: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Тау-кен-геологиялық барлау жұмыстарын жүргізетін объектілердің негізгі жобалық және технологиялық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Сақтандырғыш құрылғылардың түрлері, мақсаты, құрылымы, пайдалану ережелері, техникалық, негізгі конструктивтік белгілері мен сипаттамалары.</w:t>
            </w:r>
          </w:p>
          <w:p>
            <w:pPr>
              <w:spacing w:after="20"/>
              <w:ind w:left="20"/>
              <w:jc w:val="both"/>
            </w:pPr>
            <w:r>
              <w:rPr>
                <w:rFonts w:ascii="Times New Roman"/>
                <w:b w:val="false"/>
                <w:i w:val="false"/>
                <w:color w:val="000000"/>
                <w:sz w:val="20"/>
              </w:rPr>
              <w:t>
3. Объектіде белгіленген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740"/>
          <w:p>
            <w:pPr>
              <w:spacing w:after="20"/>
              <w:ind w:left="20"/>
              <w:jc w:val="both"/>
            </w:pPr>
            <w:r>
              <w:rPr>
                <w:rFonts w:ascii="Times New Roman"/>
                <w:b w:val="false"/>
                <w:i w:val="false"/>
                <w:color w:val="000000"/>
                <w:sz w:val="20"/>
              </w:rPr>
              <w:t>
Дағды 2:</w:t>
            </w:r>
          </w:p>
          <w:bookmarkEnd w:id="740"/>
          <w:p>
            <w:pPr>
              <w:spacing w:after="20"/>
              <w:ind w:left="20"/>
              <w:jc w:val="both"/>
            </w:pPr>
            <w:r>
              <w:rPr>
                <w:rFonts w:ascii="Times New Roman"/>
                <w:b w:val="false"/>
                <w:i w:val="false"/>
                <w:color w:val="000000"/>
                <w:sz w:val="20"/>
              </w:rPr>
              <w:t>
Кәсіпорында өнеркәсіптік қауіпсіздікті қамтамасыз етуге жауапты тұлғамен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741"/>
          <w:p>
            <w:pPr>
              <w:spacing w:after="20"/>
              <w:ind w:left="20"/>
              <w:jc w:val="both"/>
            </w:pPr>
            <w:r>
              <w:rPr>
                <w:rFonts w:ascii="Times New Roman"/>
                <w:b w:val="false"/>
                <w:i w:val="false"/>
                <w:color w:val="000000"/>
                <w:sz w:val="20"/>
              </w:rPr>
              <w:t>
Машықтар: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талаптарына сәйкестігі үшін бастапқы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және геологиялық барлау жұмыстарын жүргізетін объектілерде қолданылатын технологияларды, материалдар мен техникалық құрылғыларды тексеру кезінде материалдарды, құралдарды, бақылау-өлшеу аспаптарын, механикаландыру құралдарын пайдалану.</w:t>
            </w:r>
          </w:p>
          <w:p>
            <w:pPr>
              <w:spacing w:after="20"/>
              <w:ind w:left="20"/>
              <w:jc w:val="both"/>
            </w:pPr>
            <w:r>
              <w:rPr>
                <w:rFonts w:ascii="Times New Roman"/>
                <w:b w:val="false"/>
                <w:i w:val="false"/>
                <w:color w:val="000000"/>
                <w:sz w:val="20"/>
              </w:rPr>
              <w:t>
3. Диагностикалық тексеруді жүргізу үшін эталондық үлгілерде жұмыс параметрлерін орнатыңыз және диагностикалық жабдықты реттеңіз.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742"/>
          <w:p>
            <w:pPr>
              <w:spacing w:after="20"/>
              <w:ind w:left="20"/>
              <w:jc w:val="both"/>
            </w:pPr>
            <w:r>
              <w:rPr>
                <w:rFonts w:ascii="Times New Roman"/>
                <w:b w:val="false"/>
                <w:i w:val="false"/>
                <w:color w:val="000000"/>
                <w:sz w:val="20"/>
              </w:rPr>
              <w:t>
Білімдер: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және геологиялық барлау жұмыстарын жүргізетін объектілер үшін түрлері, мақсаты, схемалары, конструктивтік ерекшеліктері, техникалық және технологиялық сипаттамалары, технологиялары, материалдары мен техникалық құрылғылары.</w:t>
            </w:r>
          </w:p>
          <w:p>
            <w:pPr>
              <w:spacing w:after="20"/>
              <w:ind w:left="20"/>
              <w:jc w:val="both"/>
            </w:pPr>
            <w:r>
              <w:rPr>
                <w:rFonts w:ascii="Times New Roman"/>
                <w:b w:val="false"/>
                <w:i w:val="false"/>
                <w:color w:val="000000"/>
                <w:sz w:val="20"/>
              </w:rPr>
              <w:t>
3. Тау-кен және геологиялық барлау жұмыстарын жүргізетін объектілер үшін технологияларда және техникалық құрылғыларда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743"/>
          <w:p>
            <w:pPr>
              <w:spacing w:after="20"/>
              <w:ind w:left="20"/>
              <w:jc w:val="both"/>
            </w:pPr>
            <w:r>
              <w:rPr>
                <w:rFonts w:ascii="Times New Roman"/>
                <w:b w:val="false"/>
                <w:i w:val="false"/>
                <w:color w:val="000000"/>
                <w:sz w:val="20"/>
              </w:rPr>
              <w:t>
Дағды 3:</w:t>
            </w:r>
          </w:p>
          <w:bookmarkEnd w:id="743"/>
          <w:p>
            <w:pPr>
              <w:spacing w:after="20"/>
              <w:ind w:left="20"/>
              <w:jc w:val="both"/>
            </w:pPr>
            <w:r>
              <w:rPr>
                <w:rFonts w:ascii="Times New Roman"/>
                <w:b w:val="false"/>
                <w:i w:val="false"/>
                <w:color w:val="000000"/>
                <w:sz w:val="20"/>
              </w:rPr>
              <w:t>
Тексеру нәтижелері бойынша есепті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744"/>
          <w:p>
            <w:pPr>
              <w:spacing w:after="20"/>
              <w:ind w:left="20"/>
              <w:jc w:val="both"/>
            </w:pPr>
            <w:r>
              <w:rPr>
                <w:rFonts w:ascii="Times New Roman"/>
                <w:b w:val="false"/>
                <w:i w:val="false"/>
                <w:color w:val="000000"/>
                <w:sz w:val="20"/>
              </w:rPr>
              <w:t>
Машықтар: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нәтижелері бойынша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және геологиялық барлау жұмыстарын жүргізу үшін мамандандырылған бағдарламаларды пайдалану.</w:t>
            </w:r>
          </w:p>
          <w:p>
            <w:pPr>
              <w:spacing w:after="20"/>
              <w:ind w:left="20"/>
              <w:jc w:val="both"/>
            </w:pPr>
            <w:r>
              <w:rPr>
                <w:rFonts w:ascii="Times New Roman"/>
                <w:b w:val="false"/>
                <w:i w:val="false"/>
                <w:color w:val="000000"/>
                <w:sz w:val="20"/>
              </w:rPr>
              <w:t>
3. Тексеру нәтижелері бойынша есептерді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745"/>
          <w:p>
            <w:pPr>
              <w:spacing w:after="20"/>
              <w:ind w:left="20"/>
              <w:jc w:val="both"/>
            </w:pPr>
            <w:r>
              <w:rPr>
                <w:rFonts w:ascii="Times New Roman"/>
                <w:b w:val="false"/>
                <w:i w:val="false"/>
                <w:color w:val="000000"/>
                <w:sz w:val="20"/>
              </w:rPr>
              <w:t>
Білімдер:</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сараптамасын жүргізу бойынша әдістемелік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және геологиялық барлау жұмыстарын жүргізу үшін арнайы бағдарламалар және Тау-кен және геологиялық барлау жұмыстарын жүргізу.</w:t>
            </w:r>
          </w:p>
          <w:p>
            <w:pPr>
              <w:spacing w:after="20"/>
              <w:ind w:left="20"/>
              <w:jc w:val="both"/>
            </w:pPr>
            <w:r>
              <w:rPr>
                <w:rFonts w:ascii="Times New Roman"/>
                <w:b w:val="false"/>
                <w:i w:val="false"/>
                <w:color w:val="000000"/>
                <w:sz w:val="20"/>
              </w:rPr>
              <w:t>
3. Тау-кен және геологиялық барлау жұмыстарын жүргізу кезінде кездесетін қауіпті факторлардың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746"/>
          <w:p>
            <w:pPr>
              <w:spacing w:after="20"/>
              <w:ind w:left="20"/>
              <w:jc w:val="both"/>
            </w:pPr>
            <w:r>
              <w:rPr>
                <w:rFonts w:ascii="Times New Roman"/>
                <w:b w:val="false"/>
                <w:i w:val="false"/>
                <w:color w:val="000000"/>
                <w:sz w:val="20"/>
              </w:rPr>
              <w:t>
Еңбек функциясы 2:</w:t>
            </w:r>
          </w:p>
          <w:bookmarkEnd w:id="746"/>
          <w:p>
            <w:pPr>
              <w:spacing w:after="20"/>
              <w:ind w:left="20"/>
              <w:jc w:val="both"/>
            </w:pPr>
            <w:r>
              <w:rPr>
                <w:rFonts w:ascii="Times New Roman"/>
                <w:b w:val="false"/>
                <w:i w:val="false"/>
                <w:color w:val="000000"/>
                <w:sz w:val="20"/>
              </w:rPr>
              <w:t>
Объектілерде қолданылатын технологияларға, материалдар мен техникалық құрылғыларға сараптама жүргізу, жетекші тау-кен және геологиялық барлау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747"/>
          <w:p>
            <w:pPr>
              <w:spacing w:after="20"/>
              <w:ind w:left="20"/>
              <w:jc w:val="both"/>
            </w:pPr>
            <w:r>
              <w:rPr>
                <w:rFonts w:ascii="Times New Roman"/>
                <w:b w:val="false"/>
                <w:i w:val="false"/>
                <w:color w:val="000000"/>
                <w:sz w:val="20"/>
              </w:rPr>
              <w:t>
Дағды 1:</w:t>
            </w:r>
          </w:p>
          <w:bookmarkEnd w:id="747"/>
          <w:p>
            <w:pPr>
              <w:spacing w:after="20"/>
              <w:ind w:left="20"/>
              <w:jc w:val="both"/>
            </w:pPr>
            <w:r>
              <w:rPr>
                <w:rFonts w:ascii="Times New Roman"/>
                <w:b w:val="false"/>
                <w:i w:val="false"/>
                <w:color w:val="000000"/>
                <w:sz w:val="20"/>
              </w:rPr>
              <w:t>
Объектілерде қолданылатын техникалық құрылғылардың конструктивтік элементтеріне бақылау жүргізу кезінде пайдаланылатын жабдықтарды дайындау және тексеру, жетекші тау-кен және геологиялық барлау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748"/>
          <w:p>
            <w:pPr>
              <w:spacing w:after="20"/>
              <w:ind w:left="20"/>
              <w:jc w:val="both"/>
            </w:pPr>
            <w:r>
              <w:rPr>
                <w:rFonts w:ascii="Times New Roman"/>
                <w:b w:val="false"/>
                <w:i w:val="false"/>
                <w:color w:val="000000"/>
                <w:sz w:val="20"/>
              </w:rPr>
              <w:t>
Машықтар:</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Объектілерде қолданылатын техникалық құрылғылардың конструктивтік элементтеріне бақылау жүргізу кезінде пайдаланылатын жабдықтарды дайындау, жетекші тау-кен және геологиялық барлау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Объектілерде қолданылатын техникалық құрылғылардың конструктивтік элементтеріне бақылау жүргізу кезінде пайдаланылатын жабдықтың жарамдылығын тексеру, жетекші тау-кен және геологиялық барлау жұмыстары.</w:t>
            </w:r>
          </w:p>
          <w:p>
            <w:pPr>
              <w:spacing w:after="20"/>
              <w:ind w:left="20"/>
              <w:jc w:val="both"/>
            </w:pPr>
            <w:r>
              <w:rPr>
                <w:rFonts w:ascii="Times New Roman"/>
                <w:b w:val="false"/>
                <w:i w:val="false"/>
                <w:color w:val="000000"/>
                <w:sz w:val="20"/>
              </w:rPr>
              <w:t>
3. Объектілерде қолданылатын техникалық құрылғылардың конструктивтік элементтеріне, жетекші тау-кен және геологиялық барлау жұмыстарына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749"/>
          <w:p>
            <w:pPr>
              <w:spacing w:after="20"/>
              <w:ind w:left="20"/>
              <w:jc w:val="both"/>
            </w:pPr>
            <w:r>
              <w:rPr>
                <w:rFonts w:ascii="Times New Roman"/>
                <w:b w:val="false"/>
                <w:i w:val="false"/>
                <w:color w:val="000000"/>
                <w:sz w:val="20"/>
              </w:rPr>
              <w:t>
Білімдер:</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жүйелерінің, аспаптар мен қауіпсіздік құрылғыларының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Объектілерде қолданылатын технологияларды, материалдар мен техникалық құрылғыларды бақылау, сынау кезінде пайдаланылатын жабдықтардың құжаттамасы, жетекші тау-кен және геологиялық барлау жұмыстары.</w:t>
            </w:r>
          </w:p>
          <w:p>
            <w:pPr>
              <w:spacing w:after="20"/>
              <w:ind w:left="20"/>
              <w:jc w:val="both"/>
            </w:pPr>
            <w:r>
              <w:rPr>
                <w:rFonts w:ascii="Times New Roman"/>
                <w:b w:val="false"/>
                <w:i w:val="false"/>
                <w:color w:val="000000"/>
                <w:sz w:val="20"/>
              </w:rPr>
              <w:t>
3. Объектілерде қолданылатын бақылау, сынау, технология, материалдар мен техникалық құрылғыларда пайдаланылатын негізгі жабдық, жетекші тау-кен және геологиялық барлау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750"/>
          <w:p>
            <w:pPr>
              <w:spacing w:after="20"/>
              <w:ind w:left="20"/>
              <w:jc w:val="both"/>
            </w:pPr>
            <w:r>
              <w:rPr>
                <w:rFonts w:ascii="Times New Roman"/>
                <w:b w:val="false"/>
                <w:i w:val="false"/>
                <w:color w:val="000000"/>
                <w:sz w:val="20"/>
              </w:rPr>
              <w:t>
Дағды 2:</w:t>
            </w:r>
          </w:p>
          <w:bookmarkEnd w:id="750"/>
          <w:p>
            <w:pPr>
              <w:spacing w:after="20"/>
              <w:ind w:left="20"/>
              <w:jc w:val="both"/>
            </w:pPr>
            <w:r>
              <w:rPr>
                <w:rFonts w:ascii="Times New Roman"/>
                <w:b w:val="false"/>
                <w:i w:val="false"/>
                <w:color w:val="000000"/>
                <w:sz w:val="20"/>
              </w:rPr>
              <w:t>
Объектілерде қолданылатын технологияларды, материалдар мен техникалық құрылғыларды сынауға бақылау жүргізу, жетекші тау-кен және геологиялық барлау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751"/>
          <w:p>
            <w:pPr>
              <w:spacing w:after="20"/>
              <w:ind w:left="20"/>
              <w:jc w:val="both"/>
            </w:pPr>
            <w:r>
              <w:rPr>
                <w:rFonts w:ascii="Times New Roman"/>
                <w:b w:val="false"/>
                <w:i w:val="false"/>
                <w:color w:val="000000"/>
                <w:sz w:val="20"/>
              </w:rPr>
              <w:t>
Машықтар: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Объектілерде қолданылатын техникалық құрылғылардың сынақтарын, жетекші тау-кен және геологиялық барлау жұмыстарын бақылау үшін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Объектілерде қолданылатын технологиялардың, материалдар мен техникалық құрылғылардың конструктивтік элементтеріне, жетекші тау-кен және геологиялық барлау жұмыстарына бақылау жүргізу.</w:t>
            </w:r>
          </w:p>
          <w:p>
            <w:pPr>
              <w:spacing w:after="20"/>
              <w:ind w:left="20"/>
              <w:jc w:val="both"/>
            </w:pPr>
            <w:r>
              <w:rPr>
                <w:rFonts w:ascii="Times New Roman"/>
                <w:b w:val="false"/>
                <w:i w:val="false"/>
                <w:color w:val="000000"/>
                <w:sz w:val="20"/>
              </w:rPr>
              <w:t>
3. Объектілерде қолданылатын материалдар мен техникалық құрылғылардың қасиеттерін бағалау, жетекші тау-кен және геологиялық барлау жұмыстары., сынақтарға бақылау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752"/>
          <w:p>
            <w:pPr>
              <w:spacing w:after="20"/>
              <w:ind w:left="20"/>
              <w:jc w:val="both"/>
            </w:pPr>
            <w:r>
              <w:rPr>
                <w:rFonts w:ascii="Times New Roman"/>
                <w:b w:val="false"/>
                <w:i w:val="false"/>
                <w:color w:val="000000"/>
                <w:sz w:val="20"/>
              </w:rPr>
              <w:t>
Білімдер: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және геологиялық барлау жұмыстарын жүргізетін объектілерде қолданылатын технологияларды, материалдар мен техникалық құрылғыларды сынауды бақылау кезінде қолданылатын әдістердің физикалық негіздері.</w:t>
            </w:r>
          </w:p>
          <w:p>
            <w:pPr>
              <w:spacing w:after="20"/>
              <w:ind w:left="20"/>
              <w:jc w:val="both"/>
            </w:pPr>
            <w:r>
              <w:rPr>
                <w:rFonts w:ascii="Times New Roman"/>
                <w:b w:val="false"/>
                <w:i w:val="false"/>
                <w:color w:val="000000"/>
                <w:sz w:val="20"/>
              </w:rPr>
              <w:t>
3. Тау-кен және геологиялық барлау жұмыстарын жүргізетін объектілерде қолданылатын технологиялардың, материалдар мен техникалық құрылғылардың конструктивтік элементтерін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53"/>
          <w:p>
            <w:pPr>
              <w:spacing w:after="20"/>
              <w:ind w:left="20"/>
              <w:jc w:val="both"/>
            </w:pPr>
            <w:r>
              <w:rPr>
                <w:rFonts w:ascii="Times New Roman"/>
                <w:b w:val="false"/>
                <w:i w:val="false"/>
                <w:color w:val="000000"/>
                <w:sz w:val="20"/>
              </w:rPr>
              <w:t>
Еңбек функциясы 3:</w:t>
            </w:r>
          </w:p>
          <w:bookmarkEnd w:id="753"/>
          <w:p>
            <w:pPr>
              <w:spacing w:after="20"/>
              <w:ind w:left="20"/>
              <w:jc w:val="both"/>
            </w:pPr>
            <w:r>
              <w:rPr>
                <w:rFonts w:ascii="Times New Roman"/>
                <w:b w:val="false"/>
                <w:i w:val="false"/>
                <w:color w:val="000000"/>
                <w:sz w:val="20"/>
              </w:rPr>
              <w:t>
Сынақ нәтижелері бойынша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754"/>
          <w:p>
            <w:pPr>
              <w:spacing w:after="20"/>
              <w:ind w:left="20"/>
              <w:jc w:val="both"/>
            </w:pPr>
            <w:r>
              <w:rPr>
                <w:rFonts w:ascii="Times New Roman"/>
                <w:b w:val="false"/>
                <w:i w:val="false"/>
                <w:color w:val="000000"/>
                <w:sz w:val="20"/>
              </w:rPr>
              <w:t>
Дағды 1:</w:t>
            </w:r>
          </w:p>
          <w:bookmarkEnd w:id="754"/>
          <w:p>
            <w:pPr>
              <w:spacing w:after="20"/>
              <w:ind w:left="20"/>
              <w:jc w:val="both"/>
            </w:pPr>
            <w:r>
              <w:rPr>
                <w:rFonts w:ascii="Times New Roman"/>
                <w:b w:val="false"/>
                <w:i w:val="false"/>
                <w:color w:val="000000"/>
                <w:sz w:val="20"/>
              </w:rPr>
              <w:t>
Сынақ нәтижелері бойынша техникалық құжаттаманы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Сынақ нәтижелері бойынша техникалық құжаттаманы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жұмыс сызбалары және Технологиялық нұсқаулар (технологиялық карталар).</w:t>
            </w:r>
          </w:p>
          <w:p>
            <w:pPr>
              <w:spacing w:after="20"/>
              <w:ind w:left="20"/>
              <w:jc w:val="both"/>
            </w:pPr>
            <w:r>
              <w:rPr>
                <w:rFonts w:ascii="Times New Roman"/>
                <w:b w:val="false"/>
                <w:i w:val="false"/>
                <w:color w:val="000000"/>
                <w:sz w:val="20"/>
              </w:rPr>
              <w:t>
3. Ақаулар тізімдемесін және/немесе тексеру актісін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756"/>
          <w:p>
            <w:pPr>
              <w:spacing w:after="20"/>
              <w:ind w:left="20"/>
              <w:jc w:val="both"/>
            </w:pPr>
            <w:r>
              <w:rPr>
                <w:rFonts w:ascii="Times New Roman"/>
                <w:b w:val="false"/>
                <w:i w:val="false"/>
                <w:color w:val="000000"/>
                <w:sz w:val="20"/>
              </w:rPr>
              <w:t>
Білімдер: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Сынақ жүргізу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Қорғаныс жүйелерінің, аспаптар мен қауіпсіздік құрылғыларының құрылысы және жұмыс істеуі.</w:t>
            </w:r>
          </w:p>
          <w:p>
            <w:pPr>
              <w:spacing w:after="20"/>
              <w:ind w:left="20"/>
              <w:jc w:val="both"/>
            </w:pPr>
            <w:r>
              <w:rPr>
                <w:rFonts w:ascii="Times New Roman"/>
                <w:b w:val="false"/>
                <w:i w:val="false"/>
                <w:color w:val="000000"/>
                <w:sz w:val="20"/>
              </w:rPr>
              <w:t>
3. Электр қауіпсіздік, басқару және коммутация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757"/>
          <w:p>
            <w:pPr>
              <w:spacing w:after="20"/>
              <w:ind w:left="20"/>
              <w:jc w:val="both"/>
            </w:pPr>
            <w:r>
              <w:rPr>
                <w:rFonts w:ascii="Times New Roman"/>
                <w:b w:val="false"/>
                <w:i w:val="false"/>
                <w:color w:val="000000"/>
                <w:sz w:val="20"/>
              </w:rPr>
              <w:t>
Дағды 2:</w:t>
            </w:r>
          </w:p>
          <w:bookmarkEnd w:id="757"/>
          <w:p>
            <w:pPr>
              <w:spacing w:after="20"/>
              <w:ind w:left="20"/>
              <w:jc w:val="both"/>
            </w:pPr>
            <w:r>
              <w:rPr>
                <w:rFonts w:ascii="Times New Roman"/>
                <w:b w:val="false"/>
                <w:i w:val="false"/>
                <w:color w:val="000000"/>
                <w:sz w:val="20"/>
              </w:rPr>
              <w:t>
Тестілеу нәтижелерін талдау және оларды есептік құжаттарда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758"/>
          <w:p>
            <w:pPr>
              <w:spacing w:after="20"/>
              <w:ind w:left="20"/>
              <w:jc w:val="both"/>
            </w:pPr>
            <w:r>
              <w:rPr>
                <w:rFonts w:ascii="Times New Roman"/>
                <w:b w:val="false"/>
                <w:i w:val="false"/>
                <w:color w:val="000000"/>
                <w:sz w:val="20"/>
              </w:rPr>
              <w:t>
Машықтар: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Тестілеу барысында алынған деректерді жүйелеу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нәтижелер мен тұжырымдарды көрсетіп, есептік құжаттарды рәсімдеу және құрылымдау.</w:t>
            </w:r>
          </w:p>
          <w:p>
            <w:pPr>
              <w:spacing w:after="20"/>
              <w:ind w:left="20"/>
              <w:jc w:val="both"/>
            </w:pPr>
            <w:r>
              <w:rPr>
                <w:rFonts w:ascii="Times New Roman"/>
                <w:b w:val="false"/>
                <w:i w:val="false"/>
                <w:color w:val="000000"/>
                <w:sz w:val="20"/>
              </w:rPr>
              <w:t>
3. Есептерді дайындау және рәсімдеу үшін арнайы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759"/>
          <w:p>
            <w:pPr>
              <w:spacing w:after="20"/>
              <w:ind w:left="20"/>
              <w:jc w:val="both"/>
            </w:pPr>
            <w:r>
              <w:rPr>
                <w:rFonts w:ascii="Times New Roman"/>
                <w:b w:val="false"/>
                <w:i w:val="false"/>
                <w:color w:val="000000"/>
                <w:sz w:val="20"/>
              </w:rPr>
              <w:t>
Білімдер: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Тестілеу нәтижелерін талдау әдістері және олардың статистикалық өңделуі.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нәтижелері бойынша есептік құжаттарды рәсімдеу үшін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терминологияның негіздері және техникалық құжаттарды рәсімдеу ережелері.</w:t>
            </w:r>
          </w:p>
          <w:p>
            <w:pPr>
              <w:spacing w:after="20"/>
              <w:ind w:left="20"/>
              <w:jc w:val="both"/>
            </w:pPr>
            <w:r>
              <w:rPr>
                <w:rFonts w:ascii="Times New Roman"/>
                <w:b w:val="false"/>
                <w:i w:val="false"/>
                <w:color w:val="000000"/>
                <w:sz w:val="20"/>
              </w:rPr>
              <w:t>
4. Зерттелетін объектілер немесе материалдардың сипаттамалары мен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760"/>
          <w:p>
            <w:pPr>
              <w:spacing w:after="20"/>
              <w:ind w:left="20"/>
              <w:jc w:val="both"/>
            </w:pPr>
            <w:r>
              <w:rPr>
                <w:rFonts w:ascii="Times New Roman"/>
                <w:b w:val="false"/>
                <w:i w:val="false"/>
                <w:color w:val="000000"/>
                <w:sz w:val="20"/>
              </w:rPr>
              <w:t>
Қосымша еңбек функциясы 1:</w:t>
            </w:r>
          </w:p>
          <w:bookmarkEnd w:id="760"/>
          <w:p>
            <w:pPr>
              <w:spacing w:after="20"/>
              <w:ind w:left="20"/>
              <w:jc w:val="both"/>
            </w:pPr>
            <w:r>
              <w:rPr>
                <w:rFonts w:ascii="Times New Roman"/>
                <w:b w:val="false"/>
                <w:i w:val="false"/>
                <w:color w:val="000000"/>
                <w:sz w:val="20"/>
              </w:rPr>
              <w:t>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761"/>
          <w:p>
            <w:pPr>
              <w:spacing w:after="20"/>
              <w:ind w:left="20"/>
              <w:jc w:val="both"/>
            </w:pPr>
            <w:r>
              <w:rPr>
                <w:rFonts w:ascii="Times New Roman"/>
                <w:b w:val="false"/>
                <w:i w:val="false"/>
                <w:color w:val="000000"/>
                <w:sz w:val="20"/>
              </w:rPr>
              <w:t>
Дағды 1:</w:t>
            </w:r>
          </w:p>
          <w:bookmarkEnd w:id="761"/>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762"/>
          <w:p>
            <w:pPr>
              <w:spacing w:after="20"/>
              <w:ind w:left="20"/>
              <w:jc w:val="both"/>
            </w:pPr>
            <w:r>
              <w:rPr>
                <w:rFonts w:ascii="Times New Roman"/>
                <w:b w:val="false"/>
                <w:i w:val="false"/>
                <w:color w:val="000000"/>
                <w:sz w:val="20"/>
              </w:rPr>
              <w:t>
Машықтар: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талаптарын іс жүзінде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жағдайларда зардап шеккендерге алғашқы көмек көрсету.</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763"/>
          <w:p>
            <w:pPr>
              <w:spacing w:after="20"/>
              <w:ind w:left="20"/>
              <w:jc w:val="both"/>
            </w:pPr>
            <w:r>
              <w:rPr>
                <w:rFonts w:ascii="Times New Roman"/>
                <w:b w:val="false"/>
                <w:i w:val="false"/>
                <w:color w:val="000000"/>
                <w:sz w:val="20"/>
              </w:rPr>
              <w:t>
Білімдер: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3. Кәсіпорынның ішкі регламентімен бекітілген кәсіпорында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764"/>
          <w:p>
            <w:pPr>
              <w:spacing w:after="20"/>
              <w:ind w:left="20"/>
              <w:jc w:val="both"/>
            </w:pPr>
            <w:r>
              <w:rPr>
                <w:rFonts w:ascii="Times New Roman"/>
                <w:b w:val="false"/>
                <w:i w:val="false"/>
                <w:color w:val="000000"/>
                <w:sz w:val="20"/>
              </w:rPr>
              <w:t>
Дербестік және жауапкершілік</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зейін, ұйымшылдық. Үнемі жаңа технологиялар мен жаңа тәсілдерді үйреніңіз.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Республикасының 2014 жылғы 11 сәуірдегі № 188-V Заңы. 2004 жылғы 9 қарашадағы" Техникалық реттеу туралы " Қазақстан Республикасының Заңы. 2000 жылғы 7 маусымдағы" өлшем бірлігін қамтамасыз ету туралы " Қазақстан Республикасының Заңы "Машиналар мен жабдықтардың қауіпсіздігі туралы" 2007 жылғы 21 шілдедегі Қазақстан Республикасының Заңы. "Тау-кен және геологиялық барлау жұмыстарын жүргізетін қауіпті өндірістік объектілер үшін өнеркәсіптік қауіпсіздікті қамтамасыз ету қағидалары" КО ТР 010/2011 "машиналар мен жабдықтардың қауіпсіздігі туралы" 2011 жылғы 18 қазандағы № 823. КО ТР 032/2013" артық қысыммен жұмыс істейтін жабдықтың қауіпсіздігі туралы " 2013 жылғы 2 шілдедегі № 41. ГОСТ IEC 61557-8-2015 кернеуі 1000 В айнымалы және 1500 В тұрақты токқа дейінгі төмен вольтты электр тарату желілері. Электр қауіпсіздігі. Қорғау құралдарын сынауға, өлшеуге немесе бақылауға арналған Аппаратура. 8 бөлім. It жүйелеріндегі оқшаулауды бақылау құрылғылары МЕМСТ 27307-2013 1140 В дейінгі төмен вольтты кеніш жарылыстан қорғалған жиынтық басқару құрылғылары, техникалық талаптар және сынау әдістері ГОСТ 30852.20-2002 кеніш электр жабдықтары. Оқшаулау, ағып кету жолдары және электр саңылаулары. Техникалық талаптар және сынақ әдістері ГОСТ 24754-2013 электр жабдықтары қалыпты. Жалпы техникалық талаптар және сынақ әдістері МЕМСТ 27863-88 көмір шахталарының жерасты электр желілерінің коммутациялық асқын кернеулерінен қорғау құрылғылары ГОСТ 28298-89 шахталық электр жабдықтарын жерге қосу. Техникалық талаптар және бақылау әдістері МЕМСТ 31612-2012 кернеуі 1200 В дейінгі желілер үшін рудничные ағып кету Токтарынан қорғау құрылғылары. МЕМСТ 31614-2012 1140 в дейін жарылыстан қорғалған электромагниттік Кеніштік стартерлер, техникалық талаптар және сынау әдістері ГОСТ 33164.3-2014 (EN 1804-3:2006+A1:2011 тау-кен жабдықтары. Механикаландырылған бекітпелер. Басқару жүйелері гидравликалық болып табылады. Қауіпсіздік талаптары және сынақ әдістері ГОСТ 26699-98 бұрғылау шахтасының қондырғылары. Жалпы техникалық талаптар және сынақ әдістері ГОСТ 7828-80 ұңғымалық лебедкалар. Техникалық шарттар ГОСТ 27038-86 механикаландырылған кенжар кешендері. Жалпы қауіпсіздік талаптары ГОСТ 31559-2012 якорь бекіткіштері. Жалпы техникалық шарттар МЕМСТ 31560-2012 иілгіш рамалы Металл бекіткіштер. Бекіткіш доғалы. Жалпы техникалық шарттар ГОСТ 6625-85 жергілікті желдетудің шахталық желдеткіштері. Техникалық шарттар ГОСТ 11004-84 негізгі желдетудің шахталық желдеткіштері. Техникалық шарттар ГОСТ 31561-2012 лаваларға арналған механикаландырылған бекіткіштер. Негізгі параметрлер. Жалпы техникалық талаптар. Сынақ әдістері ГОСТ 31562-2012 пневматикалық Бағаналы перфораторлар. Жалпы техникалық талаптар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объектілердің техникалық құрылғыларын куәландыру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"Тау кен және геологиялық барлау жұмыстарын жүргізетін объектілердің техникалық құрылғыларын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және геологиялық барлау жұмыстарын жүргізетін объектілердің техникалық құрылғыларын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765"/>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Басшылар, мамандар және басқа да қызметшілер лауазымдарының біліктілік анықтамалығын бекіту туралы </w:t>
            </w:r>
          </w:p>
          <w:bookmarkEnd w:id="765"/>
          <w:p>
            <w:pPr>
              <w:spacing w:after="20"/>
              <w:ind w:left="20"/>
              <w:jc w:val="both"/>
            </w:pPr>
            <w:r>
              <w:rPr>
                <w:rFonts w:ascii="Times New Roman"/>
                <w:b w:val="false"/>
                <w:i w:val="false"/>
                <w:color w:val="000000"/>
                <w:sz w:val="20"/>
              </w:rPr>
              <w:t xml:space="preserve">
Параграф 58. Көтергіш құрылыстардың өнеркәсіптік қауіпсіздігі жөніндегі маман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766"/>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Басшылар, мамандар және басқа да қызметшілер лауазымдарының біліктілік анықтамалығын бекіту туралы </w:t>
            </w:r>
          </w:p>
          <w:bookmarkEnd w:id="766"/>
          <w:p>
            <w:pPr>
              <w:spacing w:after="20"/>
              <w:ind w:left="20"/>
              <w:jc w:val="both"/>
            </w:pPr>
            <w:r>
              <w:rPr>
                <w:rFonts w:ascii="Times New Roman"/>
                <w:b w:val="false"/>
                <w:i w:val="false"/>
                <w:color w:val="000000"/>
                <w:sz w:val="20"/>
              </w:rPr>
              <w:t xml:space="preserve">
Параграф 91. Баптау және сынау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767"/>
          <w:p>
            <w:pPr>
              <w:spacing w:after="20"/>
              <w:ind w:left="20"/>
              <w:jc w:val="both"/>
            </w:pPr>
            <w:r>
              <w:rPr>
                <w:rFonts w:ascii="Times New Roman"/>
                <w:b w:val="false"/>
                <w:i w:val="false"/>
                <w:color w:val="000000"/>
                <w:sz w:val="20"/>
              </w:rPr>
              <w:t>
Білім деңгейі:</w:t>
            </w:r>
          </w:p>
          <w:bookmarkEnd w:id="76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768"/>
          <w:p>
            <w:pPr>
              <w:spacing w:after="20"/>
              <w:ind w:left="20"/>
              <w:jc w:val="both"/>
            </w:pPr>
            <w:r>
              <w:rPr>
                <w:rFonts w:ascii="Times New Roman"/>
                <w:b w:val="false"/>
                <w:i w:val="false"/>
                <w:color w:val="000000"/>
                <w:sz w:val="20"/>
              </w:rPr>
              <w:t>
Мамандық:</w:t>
            </w:r>
          </w:p>
          <w:bookmarkEnd w:id="768"/>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769"/>
          <w:p>
            <w:pPr>
              <w:spacing w:after="20"/>
              <w:ind w:left="20"/>
              <w:jc w:val="both"/>
            </w:pPr>
            <w:r>
              <w:rPr>
                <w:rFonts w:ascii="Times New Roman"/>
                <w:b w:val="false"/>
                <w:i w:val="false"/>
                <w:color w:val="000000"/>
                <w:sz w:val="20"/>
              </w:rPr>
              <w:t>
Біліктілік:</w:t>
            </w:r>
          </w:p>
          <w:bookmarkEnd w:id="7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саласы кәсіпорындарында жалпы техникалық жұмыс өтілі кемінде 6 (алты)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"Азаматтық қорғау туралы"заңының 79-бабына сәйкес қауіпті өндірістік объектілерде өнеркәсіптік қауіпсіздік саласындағы қызметті жүзеге асыруға байланысты бейіні бойынша біліктілікті арттыру бағдарламасы, қосымша кәсіптік білім туралы куәлік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 бойынша тау кен және геологиялық барлау жұмыстарын жүргізетін объектілердің техникалық құрылғыларына техникалық куәландыру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70"/>
          <w:p>
            <w:pPr>
              <w:spacing w:after="20"/>
              <w:ind w:left="20"/>
              <w:jc w:val="both"/>
            </w:pPr>
            <w:r>
              <w:rPr>
                <w:rFonts w:ascii="Times New Roman"/>
                <w:b w:val="false"/>
                <w:i w:val="false"/>
                <w:color w:val="000000"/>
                <w:sz w:val="20"/>
              </w:rPr>
              <w:t>
1. Объектілерде қолданылатын технологиялардың, материалдар мен техникалық құрылғылардың техникалық жай-күйін анықтау, жетекші тау-кен және геологиялық барлау жұмыстары</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Объектілерде қолданылатын технологияларды, материалдар мен техникалық құрылғыларды сынаудың жүргізілген әдістерін талдау, жетекші тау-кен және геологиялық барлау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СЗ ББ тексерулерін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диагностиканы жүргізуге басшылық жасау.</w:t>
            </w:r>
          </w:p>
          <w:p>
            <w:pPr>
              <w:spacing w:after="20"/>
              <w:ind w:left="20"/>
              <w:jc w:val="both"/>
            </w:pPr>
            <w:r>
              <w:rPr>
                <w:rFonts w:ascii="Times New Roman"/>
                <w:b w:val="false"/>
                <w:i w:val="false"/>
                <w:color w:val="000000"/>
                <w:sz w:val="20"/>
              </w:rPr>
              <w:t>
5. Зерттеу нәтижесі бойынша статистикалық деректерді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мен еңбекті қорғауды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771"/>
          <w:p>
            <w:pPr>
              <w:spacing w:after="20"/>
              <w:ind w:left="20"/>
              <w:jc w:val="both"/>
            </w:pPr>
            <w:r>
              <w:rPr>
                <w:rFonts w:ascii="Times New Roman"/>
                <w:b w:val="false"/>
                <w:i w:val="false"/>
                <w:color w:val="000000"/>
                <w:sz w:val="20"/>
              </w:rPr>
              <w:t>
Еңбек функциясы 1:</w:t>
            </w:r>
          </w:p>
          <w:bookmarkEnd w:id="771"/>
          <w:p>
            <w:pPr>
              <w:spacing w:after="20"/>
              <w:ind w:left="20"/>
              <w:jc w:val="both"/>
            </w:pPr>
            <w:r>
              <w:rPr>
                <w:rFonts w:ascii="Times New Roman"/>
                <w:b w:val="false"/>
                <w:i w:val="false"/>
                <w:color w:val="000000"/>
                <w:sz w:val="20"/>
              </w:rPr>
              <w:t>
Объектілерде қолданылатын технологиялардың, материалдар мен техникалық құрылғылардың техникалық жай-күйін анықтау, жетекші тау-кен және геологиялық барлау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772"/>
          <w:p>
            <w:pPr>
              <w:spacing w:after="20"/>
              <w:ind w:left="20"/>
              <w:jc w:val="both"/>
            </w:pPr>
            <w:r>
              <w:rPr>
                <w:rFonts w:ascii="Times New Roman"/>
                <w:b w:val="false"/>
                <w:i w:val="false"/>
                <w:color w:val="000000"/>
                <w:sz w:val="20"/>
              </w:rPr>
              <w:t>
Дағды 1:</w:t>
            </w:r>
          </w:p>
          <w:bookmarkEnd w:id="772"/>
          <w:p>
            <w:pPr>
              <w:spacing w:after="20"/>
              <w:ind w:left="20"/>
              <w:jc w:val="both"/>
            </w:pPr>
            <w:r>
              <w:rPr>
                <w:rFonts w:ascii="Times New Roman"/>
                <w:b w:val="false"/>
                <w:i w:val="false"/>
                <w:color w:val="000000"/>
                <w:sz w:val="20"/>
              </w:rPr>
              <w:t>
Техникалық жағдайды тексеру актілерінің нәтижелерін объектінің технологиялық регламентімен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773"/>
          <w:p>
            <w:pPr>
              <w:spacing w:after="20"/>
              <w:ind w:left="20"/>
              <w:jc w:val="both"/>
            </w:pPr>
            <w:r>
              <w:rPr>
                <w:rFonts w:ascii="Times New Roman"/>
                <w:b w:val="false"/>
                <w:i w:val="false"/>
                <w:color w:val="000000"/>
                <w:sz w:val="20"/>
              </w:rPr>
              <w:t>
Машықтар:</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объектінің нормативтік-техникалық және жобалық құжаттамасына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құрылғыларды пайдалануға байланысты құжаттамаларға, оның ішінде пайдалану режимдеріне, дайындаушы зауыттарды пайдалану жөніндегі нұсқаулықтарға, авариялар мен инциденттерді тексеру актілеріне, жүргізілген жөндеу жұмыстары туралы мәліметтерге талдау жүргізу.</w:t>
            </w:r>
          </w:p>
          <w:p>
            <w:pPr>
              <w:spacing w:after="20"/>
              <w:ind w:left="20"/>
              <w:jc w:val="both"/>
            </w:pPr>
            <w:r>
              <w:rPr>
                <w:rFonts w:ascii="Times New Roman"/>
                <w:b w:val="false"/>
                <w:i w:val="false"/>
                <w:color w:val="000000"/>
                <w:sz w:val="20"/>
              </w:rPr>
              <w:t>
3. Жабдықтың нақты орналасуын жобалау құжаттамасының сәйкестігін, сондай-ақ олардың паспорттар мен дайындаушы зауыттарды пайдалану жөніндегі нұсқаулықтарға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774"/>
          <w:p>
            <w:pPr>
              <w:spacing w:after="20"/>
              <w:ind w:left="20"/>
              <w:jc w:val="both"/>
            </w:pPr>
            <w:r>
              <w:rPr>
                <w:rFonts w:ascii="Times New Roman"/>
                <w:b w:val="false"/>
                <w:i w:val="false"/>
                <w:color w:val="000000"/>
                <w:sz w:val="20"/>
              </w:rPr>
              <w:t>
Білімдер: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объектілерге арналған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жүйелерін бағдарламалық қамтамасыз ету.</w:t>
            </w:r>
          </w:p>
          <w:p>
            <w:pPr>
              <w:spacing w:after="20"/>
              <w:ind w:left="20"/>
              <w:jc w:val="both"/>
            </w:pPr>
            <w:r>
              <w:rPr>
                <w:rFonts w:ascii="Times New Roman"/>
                <w:b w:val="false"/>
                <w:i w:val="false"/>
                <w:color w:val="000000"/>
                <w:sz w:val="20"/>
              </w:rPr>
              <w:t>
3. Тау-кен және геологиялық барлау жұмыстарын жүргізетін қауіпті өндірістік объектілер үшін өнеркәсіптік қауіпсіздікті қамтамасыз 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775"/>
          <w:p>
            <w:pPr>
              <w:spacing w:after="20"/>
              <w:ind w:left="20"/>
              <w:jc w:val="both"/>
            </w:pPr>
            <w:r>
              <w:rPr>
                <w:rFonts w:ascii="Times New Roman"/>
                <w:b w:val="false"/>
                <w:i w:val="false"/>
                <w:color w:val="000000"/>
                <w:sz w:val="20"/>
              </w:rPr>
              <w:t>
Дағды 2:</w:t>
            </w:r>
          </w:p>
          <w:bookmarkEnd w:id="775"/>
          <w:p>
            <w:pPr>
              <w:spacing w:after="20"/>
              <w:ind w:left="20"/>
              <w:jc w:val="both"/>
            </w:pPr>
            <w:r>
              <w:rPr>
                <w:rFonts w:ascii="Times New Roman"/>
                <w:b w:val="false"/>
                <w:i w:val="false"/>
                <w:color w:val="000000"/>
                <w:sz w:val="20"/>
              </w:rPr>
              <w:t>
Техникалық байқауды өткізу кезеңділігінің және оның нәтижелерінің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76"/>
          <w:p>
            <w:pPr>
              <w:spacing w:after="20"/>
              <w:ind w:left="20"/>
              <w:jc w:val="both"/>
            </w:pPr>
            <w:r>
              <w:rPr>
                <w:rFonts w:ascii="Times New Roman"/>
                <w:b w:val="false"/>
                <w:i w:val="false"/>
                <w:color w:val="000000"/>
                <w:sz w:val="20"/>
              </w:rPr>
              <w:t>
Машықтар:</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механизмдер мен жабдықтар жұмысының параметрлерін (режимдерін) ауытқу аспаптарын пайдалана отырып көзбен және (немесе)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2.Техникалық байқау журналдарында тіркелген нәтижелердің дұрыстығын талдау.</w:t>
            </w:r>
          </w:p>
          <w:p>
            <w:pPr>
              <w:spacing w:after="20"/>
              <w:ind w:left="20"/>
              <w:jc w:val="both"/>
            </w:pPr>
            <w:r>
              <w:rPr>
                <w:rFonts w:ascii="Times New Roman"/>
                <w:b w:val="false"/>
                <w:i w:val="false"/>
                <w:color w:val="000000"/>
                <w:sz w:val="20"/>
              </w:rPr>
              <w:t>
3. Техникалық құрылғыларды пайдалануға байланысты құжаттамаларға, оның ішінде пайдалану режимдеріне, дайындаушы зауыттарды пайдалану жөніндегі нұсқаулықтарға, авариялар мен инциденттерді тексеру актілеріне, жүргізілген жөндеу жұмыстары туралы мәліметтерге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77"/>
          <w:p>
            <w:pPr>
              <w:spacing w:after="20"/>
              <w:ind w:left="20"/>
              <w:jc w:val="both"/>
            </w:pPr>
            <w:r>
              <w:rPr>
                <w:rFonts w:ascii="Times New Roman"/>
                <w:b w:val="false"/>
                <w:i w:val="false"/>
                <w:color w:val="000000"/>
                <w:sz w:val="20"/>
              </w:rPr>
              <w:t>
Білімдер:</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w:t>
            </w:r>
          </w:p>
          <w:p>
            <w:pPr>
              <w:spacing w:after="20"/>
              <w:ind w:left="20"/>
              <w:jc w:val="both"/>
            </w:pPr>
            <w:r>
              <w:rPr>
                <w:rFonts w:ascii="Times New Roman"/>
                <w:b w:val="false"/>
                <w:i w:val="false"/>
                <w:color w:val="000000"/>
                <w:sz w:val="20"/>
              </w:rPr>
              <w:t>
3. Осы салада қолданылатын тау-кен қазбалары мен техникалық құрылғылардың жай-күйіне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778"/>
          <w:p>
            <w:pPr>
              <w:spacing w:after="20"/>
              <w:ind w:left="20"/>
              <w:jc w:val="both"/>
            </w:pPr>
            <w:r>
              <w:rPr>
                <w:rFonts w:ascii="Times New Roman"/>
                <w:b w:val="false"/>
                <w:i w:val="false"/>
                <w:color w:val="000000"/>
                <w:sz w:val="20"/>
              </w:rPr>
              <w:t>
Еңбек функциясы 2:</w:t>
            </w:r>
          </w:p>
          <w:bookmarkEnd w:id="778"/>
          <w:p>
            <w:pPr>
              <w:spacing w:after="20"/>
              <w:ind w:left="20"/>
              <w:jc w:val="both"/>
            </w:pPr>
            <w:r>
              <w:rPr>
                <w:rFonts w:ascii="Times New Roman"/>
                <w:b w:val="false"/>
                <w:i w:val="false"/>
                <w:color w:val="000000"/>
                <w:sz w:val="20"/>
              </w:rPr>
              <w:t>
Объектілерде қолданылатын технологияларды, материалдар мен техникалық құрылғыларды сынаудың жүргізілген әдістерін талдау, жетекші тау-кен және геологиялық барлау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79"/>
          <w:p>
            <w:pPr>
              <w:spacing w:after="20"/>
              <w:ind w:left="20"/>
              <w:jc w:val="both"/>
            </w:pPr>
            <w:r>
              <w:rPr>
                <w:rFonts w:ascii="Times New Roman"/>
                <w:b w:val="false"/>
                <w:i w:val="false"/>
                <w:color w:val="000000"/>
                <w:sz w:val="20"/>
              </w:rPr>
              <w:t>
Дағды 1:</w:t>
            </w:r>
          </w:p>
          <w:bookmarkEnd w:id="779"/>
          <w:p>
            <w:pPr>
              <w:spacing w:after="20"/>
              <w:ind w:left="20"/>
              <w:jc w:val="both"/>
            </w:pPr>
            <w:r>
              <w:rPr>
                <w:rFonts w:ascii="Times New Roman"/>
                <w:b w:val="false"/>
                <w:i w:val="false"/>
                <w:color w:val="000000"/>
                <w:sz w:val="20"/>
              </w:rPr>
              <w:t>
Сынақ бойынша жазылған деректердің сапасы мен көлемін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780"/>
          <w:p>
            <w:pPr>
              <w:spacing w:after="20"/>
              <w:ind w:left="20"/>
              <w:jc w:val="both"/>
            </w:pPr>
            <w:r>
              <w:rPr>
                <w:rFonts w:ascii="Times New Roman"/>
                <w:b w:val="false"/>
                <w:i w:val="false"/>
                <w:color w:val="000000"/>
                <w:sz w:val="20"/>
              </w:rPr>
              <w:t>
Машықтар:</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ҰК үшін аспаптармен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ҰК бойынша деректердің саны мен сапасын анықтау.</w:t>
            </w:r>
          </w:p>
          <w:p>
            <w:pPr>
              <w:spacing w:after="20"/>
              <w:ind w:left="20"/>
              <w:jc w:val="both"/>
            </w:pPr>
            <w:r>
              <w:rPr>
                <w:rFonts w:ascii="Times New Roman"/>
                <w:b w:val="false"/>
                <w:i w:val="false"/>
                <w:color w:val="000000"/>
                <w:sz w:val="20"/>
              </w:rPr>
              <w:t>
3. Тау-кен және геологиялық барлау жұмыстарын жүргізуге арналған мамандандырылған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781"/>
          <w:p>
            <w:pPr>
              <w:spacing w:after="20"/>
              <w:ind w:left="20"/>
              <w:jc w:val="both"/>
            </w:pPr>
            <w:r>
              <w:rPr>
                <w:rFonts w:ascii="Times New Roman"/>
                <w:b w:val="false"/>
                <w:i w:val="false"/>
                <w:color w:val="000000"/>
                <w:sz w:val="20"/>
              </w:rPr>
              <w:t>
Білімдер: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Объектілерде қолданылатын технологияларды, материалдар мен техникалық құрылғыларды сынау кезіндегі ҒТҚ талаптары, жетекші тау-кен және геологиялық барлау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Тау-кен және геологиялық барлау жұмыстарын жүргізуге арналған мамандандырылған бағдарламалар. </w:t>
            </w:r>
          </w:p>
          <w:p>
            <w:pPr>
              <w:spacing w:after="20"/>
              <w:ind w:left="20"/>
              <w:jc w:val="both"/>
            </w:pPr>
            <w:r>
              <w:rPr>
                <w:rFonts w:ascii="Times New Roman"/>
                <w:b w:val="false"/>
                <w:i w:val="false"/>
                <w:color w:val="000000"/>
                <w:sz w:val="20"/>
              </w:rPr>
              <w:t>
3. НК үшін аспаптардың әрекет ету принциптері мен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782"/>
          <w:p>
            <w:pPr>
              <w:spacing w:after="20"/>
              <w:ind w:left="20"/>
              <w:jc w:val="both"/>
            </w:pPr>
            <w:r>
              <w:rPr>
                <w:rFonts w:ascii="Times New Roman"/>
                <w:b w:val="false"/>
                <w:i w:val="false"/>
                <w:color w:val="000000"/>
                <w:sz w:val="20"/>
              </w:rPr>
              <w:t>
Дағды 2:</w:t>
            </w:r>
          </w:p>
          <w:bookmarkEnd w:id="782"/>
          <w:p>
            <w:pPr>
              <w:spacing w:after="20"/>
              <w:ind w:left="20"/>
              <w:jc w:val="both"/>
            </w:pPr>
            <w:r>
              <w:rPr>
                <w:rFonts w:ascii="Times New Roman"/>
                <w:b w:val="false"/>
                <w:i w:val="false"/>
                <w:color w:val="000000"/>
                <w:sz w:val="20"/>
              </w:rPr>
              <w:t>
Объектілерде қолданылатын технологияларды, материалдар мен техникалық құрылғыларды сынау нәтижелері бойынша есепті құжаттаманы қалыптастыру, жетекші тау-кен және геологиялық барлау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783"/>
          <w:p>
            <w:pPr>
              <w:spacing w:after="20"/>
              <w:ind w:left="20"/>
              <w:jc w:val="both"/>
            </w:pPr>
            <w:r>
              <w:rPr>
                <w:rFonts w:ascii="Times New Roman"/>
                <w:b w:val="false"/>
                <w:i w:val="false"/>
                <w:color w:val="000000"/>
                <w:sz w:val="20"/>
              </w:rPr>
              <w:t>
Машықтар:</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объектілерде қолданылатын технологияларды, материалдар мен техникалық құрылғыларды сынау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және геологиялық барлау жұмыстарын жүргізу үшін мамандандырылған бағдарламаларды пайдалану.</w:t>
            </w:r>
          </w:p>
          <w:p>
            <w:pPr>
              <w:spacing w:after="20"/>
              <w:ind w:left="20"/>
              <w:jc w:val="both"/>
            </w:pPr>
            <w:r>
              <w:rPr>
                <w:rFonts w:ascii="Times New Roman"/>
                <w:b w:val="false"/>
                <w:i w:val="false"/>
                <w:color w:val="000000"/>
                <w:sz w:val="20"/>
              </w:rPr>
              <w:t>
2. Тау-кен және геологиялық барлау жұмыстарын жүргізетін объектілерде қолданылатын технологияларды, материалдар мен техникалық құрылғыларды сынау нәтижелері бойынша қорытындымен есептерді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784"/>
          <w:p>
            <w:pPr>
              <w:spacing w:after="20"/>
              <w:ind w:left="20"/>
              <w:jc w:val="both"/>
            </w:pPr>
            <w:r>
              <w:rPr>
                <w:rFonts w:ascii="Times New Roman"/>
                <w:b w:val="false"/>
                <w:i w:val="false"/>
                <w:color w:val="000000"/>
                <w:sz w:val="20"/>
              </w:rPr>
              <w:t>
Білімдер:</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1.Тау-кен және геологиялық барлау жұмыстарын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2.Біліктіліктің II деңгейіндегі ҰК әдістері.</w:t>
            </w:r>
          </w:p>
          <w:p>
            <w:pPr>
              <w:spacing w:after="20"/>
              <w:ind w:left="20"/>
              <w:jc w:val="both"/>
            </w:pPr>
            <w:r>
              <w:rPr>
                <w:rFonts w:ascii="Times New Roman"/>
                <w:b w:val="false"/>
                <w:i w:val="false"/>
                <w:color w:val="000000"/>
                <w:sz w:val="20"/>
              </w:rPr>
              <w:t>
3. Балласттау және жобалық жағдайда бекіту әдістері мен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785"/>
          <w:p>
            <w:pPr>
              <w:spacing w:after="20"/>
              <w:ind w:left="20"/>
              <w:jc w:val="both"/>
            </w:pPr>
            <w:r>
              <w:rPr>
                <w:rFonts w:ascii="Times New Roman"/>
                <w:b w:val="false"/>
                <w:i w:val="false"/>
                <w:color w:val="000000"/>
                <w:sz w:val="20"/>
              </w:rPr>
              <w:t>
Дағды 3:</w:t>
            </w:r>
          </w:p>
          <w:bookmarkEnd w:id="785"/>
          <w:p>
            <w:pPr>
              <w:spacing w:after="20"/>
              <w:ind w:left="20"/>
              <w:jc w:val="both"/>
            </w:pPr>
            <w:r>
              <w:rPr>
                <w:rFonts w:ascii="Times New Roman"/>
                <w:b w:val="false"/>
                <w:i w:val="false"/>
                <w:color w:val="000000"/>
                <w:sz w:val="20"/>
              </w:rPr>
              <w:t>
Жобалау, атқару және пайдалану құжаттамасымен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786"/>
          <w:p>
            <w:pPr>
              <w:spacing w:after="20"/>
              <w:ind w:left="20"/>
              <w:jc w:val="both"/>
            </w:pPr>
            <w:r>
              <w:rPr>
                <w:rFonts w:ascii="Times New Roman"/>
                <w:b w:val="false"/>
                <w:i w:val="false"/>
                <w:color w:val="000000"/>
                <w:sz w:val="20"/>
              </w:rPr>
              <w:t>
Машықтар:</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Объектілерде қолданылатын технологияларға, материалдар мен техникалық құрылғыларға, жетекші тау-кен және геологиялық барлау жұмыстарына жобалау, атқару және пайдалану құжаттамасын оқыңыз. </w:t>
            </w:r>
          </w:p>
          <w:p>
            <w:pPr>
              <w:spacing w:after="20"/>
              <w:ind w:left="20"/>
              <w:jc w:val="both"/>
            </w:pPr>
            <w:r>
              <w:rPr>
                <w:rFonts w:ascii="Times New Roman"/>
                <w:b w:val="false"/>
                <w:i w:val="false"/>
                <w:color w:val="000000"/>
                <w:sz w:val="20"/>
              </w:rPr>
              <w:t>
2. Объектілерде қолданылатын технологияларға, материалдар мен техникалық құрылғыларға, жетекші тау-кен және геологиялық барлау жұмыстарына жобалау, атқару және пайдалану құжаттамасын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787"/>
          <w:p>
            <w:pPr>
              <w:spacing w:after="20"/>
              <w:ind w:left="20"/>
              <w:jc w:val="both"/>
            </w:pPr>
            <w:r>
              <w:rPr>
                <w:rFonts w:ascii="Times New Roman"/>
                <w:b w:val="false"/>
                <w:i w:val="false"/>
                <w:color w:val="000000"/>
                <w:sz w:val="20"/>
              </w:rPr>
              <w:t>
Білімдер: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1.Технологиялық регламент негізінде техникалық құрылғыны зерттеудің технологиялық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2.Заңнамалық метрология.</w:t>
            </w:r>
          </w:p>
          <w:p>
            <w:pPr>
              <w:spacing w:after="20"/>
              <w:ind w:left="20"/>
              <w:jc w:val="both"/>
            </w:pPr>
            <w:r>
              <w:rPr>
                <w:rFonts w:ascii="Times New Roman"/>
                <w:b w:val="false"/>
                <w:i w:val="false"/>
                <w:color w:val="000000"/>
                <w:sz w:val="20"/>
              </w:rPr>
              <w:t>
3. Тау-кен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88"/>
          <w:p>
            <w:pPr>
              <w:spacing w:after="20"/>
              <w:ind w:left="20"/>
              <w:jc w:val="both"/>
            </w:pPr>
            <w:r>
              <w:rPr>
                <w:rFonts w:ascii="Times New Roman"/>
                <w:b w:val="false"/>
                <w:i w:val="false"/>
                <w:color w:val="000000"/>
                <w:sz w:val="20"/>
              </w:rPr>
              <w:t>
Еңбек функциясы 3:</w:t>
            </w:r>
          </w:p>
          <w:bookmarkEnd w:id="788"/>
          <w:p>
            <w:pPr>
              <w:spacing w:after="20"/>
              <w:ind w:left="20"/>
              <w:jc w:val="both"/>
            </w:pPr>
            <w:r>
              <w:rPr>
                <w:rFonts w:ascii="Times New Roman"/>
                <w:b w:val="false"/>
                <w:i w:val="false"/>
                <w:color w:val="000000"/>
                <w:sz w:val="20"/>
              </w:rPr>
              <w:t>
СЗ ББ тексерулерін жүргізуге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89"/>
          <w:p>
            <w:pPr>
              <w:spacing w:after="20"/>
              <w:ind w:left="20"/>
              <w:jc w:val="both"/>
            </w:pPr>
            <w:r>
              <w:rPr>
                <w:rFonts w:ascii="Times New Roman"/>
                <w:b w:val="false"/>
                <w:i w:val="false"/>
                <w:color w:val="000000"/>
                <w:sz w:val="20"/>
              </w:rPr>
              <w:t>
Дағды 1:</w:t>
            </w:r>
          </w:p>
          <w:bookmarkEnd w:id="789"/>
          <w:p>
            <w:pPr>
              <w:spacing w:after="20"/>
              <w:ind w:left="20"/>
              <w:jc w:val="both"/>
            </w:pPr>
            <w:r>
              <w:rPr>
                <w:rFonts w:ascii="Times New Roman"/>
                <w:b w:val="false"/>
                <w:i w:val="false"/>
                <w:color w:val="000000"/>
                <w:sz w:val="20"/>
              </w:rPr>
              <w:t>
ББ жабдықтары мен шығыс материалдарын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790"/>
          <w:p>
            <w:pPr>
              <w:spacing w:after="20"/>
              <w:ind w:left="20"/>
              <w:jc w:val="both"/>
            </w:pPr>
            <w:r>
              <w:rPr>
                <w:rFonts w:ascii="Times New Roman"/>
                <w:b w:val="false"/>
                <w:i w:val="false"/>
                <w:color w:val="000000"/>
                <w:sz w:val="20"/>
              </w:rPr>
              <w:t>
Машықтар:</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1.ҰК жабдықтары мен шығын материалдарын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конструктивті және технологиялық сипаттамаларға сәйкес қолданыңыз.</w:t>
            </w:r>
          </w:p>
          <w:p>
            <w:pPr>
              <w:spacing w:after="20"/>
              <w:ind w:left="20"/>
              <w:jc w:val="both"/>
            </w:pPr>
            <w:r>
              <w:rPr>
                <w:rFonts w:ascii="Times New Roman"/>
                <w:b w:val="false"/>
                <w:i w:val="false"/>
                <w:color w:val="000000"/>
                <w:sz w:val="20"/>
              </w:rPr>
              <w:t>
3. ҰК жабдықтары мен шығыс материалдарын кәсіпорынның жауапты өкілімен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791"/>
          <w:p>
            <w:pPr>
              <w:spacing w:after="20"/>
              <w:ind w:left="20"/>
              <w:jc w:val="both"/>
            </w:pPr>
            <w:r>
              <w:rPr>
                <w:rFonts w:ascii="Times New Roman"/>
                <w:b w:val="false"/>
                <w:i w:val="false"/>
                <w:color w:val="000000"/>
                <w:sz w:val="20"/>
              </w:rPr>
              <w:t>
Білімдер: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1.Заңнамалық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2.ҰК жабдықтары мен шығын материалдары нарығы.</w:t>
            </w:r>
          </w:p>
          <w:p>
            <w:pPr>
              <w:spacing w:after="20"/>
              <w:ind w:left="20"/>
              <w:jc w:val="both"/>
            </w:pPr>
            <w:r>
              <w:rPr>
                <w:rFonts w:ascii="Times New Roman"/>
                <w:b w:val="false"/>
                <w:i w:val="false"/>
                <w:color w:val="000000"/>
                <w:sz w:val="20"/>
              </w:rPr>
              <w:t>
3.Тау-кен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792"/>
          <w:p>
            <w:pPr>
              <w:spacing w:after="20"/>
              <w:ind w:left="20"/>
              <w:jc w:val="both"/>
            </w:pPr>
            <w:r>
              <w:rPr>
                <w:rFonts w:ascii="Times New Roman"/>
                <w:b w:val="false"/>
                <w:i w:val="false"/>
                <w:color w:val="000000"/>
                <w:sz w:val="20"/>
              </w:rPr>
              <w:t>
Дағды 2:</w:t>
            </w:r>
          </w:p>
          <w:bookmarkEnd w:id="792"/>
          <w:p>
            <w:pPr>
              <w:spacing w:after="20"/>
              <w:ind w:left="20"/>
              <w:jc w:val="both"/>
            </w:pPr>
            <w:r>
              <w:rPr>
                <w:rFonts w:ascii="Times New Roman"/>
                <w:b w:val="false"/>
                <w:i w:val="false"/>
                <w:color w:val="000000"/>
                <w:sz w:val="20"/>
              </w:rPr>
              <w:t>
СЗ ББ мүмкіндіктерін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793"/>
          <w:p>
            <w:pPr>
              <w:spacing w:after="20"/>
              <w:ind w:left="20"/>
              <w:jc w:val="both"/>
            </w:pPr>
            <w:r>
              <w:rPr>
                <w:rFonts w:ascii="Times New Roman"/>
                <w:b w:val="false"/>
                <w:i w:val="false"/>
                <w:color w:val="000000"/>
                <w:sz w:val="20"/>
              </w:rPr>
              <w:t>
Машықтар:</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1. СЗ жабдықтары мен шығын материалдарын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конструктивті және технологиялық сипаттамаларын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СЗ ББ жұмысы үшін қауіпсіздік шараларын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диагностика жүргізуге арналған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Il ББ жабдығын пайдаланыңыз.</w:t>
            </w:r>
          </w:p>
          <w:p>
            <w:pPr>
              <w:spacing w:after="20"/>
              <w:ind w:left="20"/>
              <w:jc w:val="both"/>
            </w:pPr>
            <w:r>
              <w:rPr>
                <w:rFonts w:ascii="Times New Roman"/>
                <w:b w:val="false"/>
                <w:i w:val="false"/>
                <w:color w:val="000000"/>
                <w:sz w:val="20"/>
              </w:rPr>
              <w:t>
6. Өлшеу құралдарының жарамдылығын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794"/>
          <w:p>
            <w:pPr>
              <w:spacing w:after="20"/>
              <w:ind w:left="20"/>
              <w:jc w:val="both"/>
            </w:pPr>
            <w:r>
              <w:rPr>
                <w:rFonts w:ascii="Times New Roman"/>
                <w:b w:val="false"/>
                <w:i w:val="false"/>
                <w:color w:val="000000"/>
                <w:sz w:val="20"/>
              </w:rPr>
              <w:t>
Білімдер: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1.Технологиялық карта бағдарламасын әзірлеу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 деңгейінде ББ әдістерін білу.</w:t>
            </w:r>
          </w:p>
          <w:p>
            <w:pPr>
              <w:spacing w:after="20"/>
              <w:ind w:left="20"/>
              <w:jc w:val="both"/>
            </w:pPr>
            <w:r>
              <w:rPr>
                <w:rFonts w:ascii="Times New Roman"/>
                <w:b w:val="false"/>
                <w:i w:val="false"/>
                <w:color w:val="000000"/>
                <w:sz w:val="20"/>
              </w:rPr>
              <w:t>
3. Тау-кен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795"/>
          <w:p>
            <w:pPr>
              <w:spacing w:after="20"/>
              <w:ind w:left="20"/>
              <w:jc w:val="both"/>
            </w:pPr>
            <w:r>
              <w:rPr>
                <w:rFonts w:ascii="Times New Roman"/>
                <w:b w:val="false"/>
                <w:i w:val="false"/>
                <w:color w:val="000000"/>
                <w:sz w:val="20"/>
              </w:rPr>
              <w:t>
Дағды 3:</w:t>
            </w:r>
          </w:p>
          <w:bookmarkEnd w:id="795"/>
          <w:p>
            <w:pPr>
              <w:spacing w:after="20"/>
              <w:ind w:left="20"/>
              <w:jc w:val="both"/>
            </w:pPr>
            <w:r>
              <w:rPr>
                <w:rFonts w:ascii="Times New Roman"/>
                <w:b w:val="false"/>
                <w:i w:val="false"/>
                <w:color w:val="000000"/>
                <w:sz w:val="20"/>
              </w:rPr>
              <w:t>
СЗ ББ қызметін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796"/>
          <w:p>
            <w:pPr>
              <w:spacing w:after="20"/>
              <w:ind w:left="20"/>
              <w:jc w:val="both"/>
            </w:pPr>
            <w:r>
              <w:rPr>
                <w:rFonts w:ascii="Times New Roman"/>
                <w:b w:val="false"/>
                <w:i w:val="false"/>
                <w:color w:val="000000"/>
                <w:sz w:val="20"/>
              </w:rPr>
              <w:t>
Машықтар:</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диагностика жүргізуге арналған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Il ББ жабдығын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талаптарын іс жүзінде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жағдайларда алғашқы медициналық көмек көрсету.</w:t>
            </w:r>
          </w:p>
          <w:p>
            <w:pPr>
              <w:spacing w:after="20"/>
              <w:ind w:left="20"/>
              <w:jc w:val="both"/>
            </w:pPr>
            <w:r>
              <w:rPr>
                <w:rFonts w:ascii="Times New Roman"/>
                <w:b w:val="false"/>
                <w:i w:val="false"/>
                <w:color w:val="000000"/>
                <w:sz w:val="20"/>
              </w:rPr>
              <w:t>
5. Қазақстан Республикасының экологиялық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797"/>
          <w:p>
            <w:pPr>
              <w:spacing w:after="20"/>
              <w:ind w:left="20"/>
              <w:jc w:val="both"/>
            </w:pPr>
            <w:r>
              <w:rPr>
                <w:rFonts w:ascii="Times New Roman"/>
                <w:b w:val="false"/>
                <w:i w:val="false"/>
                <w:color w:val="000000"/>
                <w:sz w:val="20"/>
              </w:rPr>
              <w:t>
Білімдер: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 деңгейіндегі ҰК әдістері.</w:t>
            </w:r>
          </w:p>
          <w:p>
            <w:pPr>
              <w:spacing w:after="20"/>
              <w:ind w:left="20"/>
              <w:jc w:val="both"/>
            </w:pPr>
            <w:r>
              <w:rPr>
                <w:rFonts w:ascii="Times New Roman"/>
                <w:b w:val="false"/>
                <w:i w:val="false"/>
                <w:color w:val="000000"/>
                <w:sz w:val="20"/>
              </w:rPr>
              <w:t>
3. Тау-кен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798"/>
          <w:p>
            <w:pPr>
              <w:spacing w:after="20"/>
              <w:ind w:left="20"/>
              <w:jc w:val="both"/>
            </w:pPr>
            <w:r>
              <w:rPr>
                <w:rFonts w:ascii="Times New Roman"/>
                <w:b w:val="false"/>
                <w:i w:val="false"/>
                <w:color w:val="000000"/>
                <w:sz w:val="20"/>
              </w:rPr>
              <w:t>
Еңбек функциясы 4:</w:t>
            </w:r>
          </w:p>
          <w:bookmarkEnd w:id="798"/>
          <w:p>
            <w:pPr>
              <w:spacing w:after="20"/>
              <w:ind w:left="20"/>
              <w:jc w:val="both"/>
            </w:pPr>
            <w:r>
              <w:rPr>
                <w:rFonts w:ascii="Times New Roman"/>
                <w:b w:val="false"/>
                <w:i w:val="false"/>
                <w:color w:val="000000"/>
                <w:sz w:val="20"/>
              </w:rPr>
              <w:t>
Техникалық диагностиканы жүргізуге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99"/>
          <w:p>
            <w:pPr>
              <w:spacing w:after="20"/>
              <w:ind w:left="20"/>
              <w:jc w:val="both"/>
            </w:pPr>
            <w:r>
              <w:rPr>
                <w:rFonts w:ascii="Times New Roman"/>
                <w:b w:val="false"/>
                <w:i w:val="false"/>
                <w:color w:val="000000"/>
                <w:sz w:val="20"/>
              </w:rPr>
              <w:t>
Дағды 1:</w:t>
            </w:r>
          </w:p>
          <w:bookmarkEnd w:id="799"/>
          <w:p>
            <w:pPr>
              <w:spacing w:after="20"/>
              <w:ind w:left="20"/>
              <w:jc w:val="both"/>
            </w:pPr>
            <w:r>
              <w:rPr>
                <w:rFonts w:ascii="Times New Roman"/>
                <w:b w:val="false"/>
                <w:i w:val="false"/>
                <w:color w:val="000000"/>
                <w:sz w:val="20"/>
              </w:rPr>
              <w:t>
Техникалық диагностикалау әдістерін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800"/>
          <w:p>
            <w:pPr>
              <w:spacing w:after="20"/>
              <w:ind w:left="20"/>
              <w:jc w:val="both"/>
            </w:pPr>
            <w:r>
              <w:rPr>
                <w:rFonts w:ascii="Times New Roman"/>
                <w:b w:val="false"/>
                <w:i w:val="false"/>
                <w:color w:val="000000"/>
                <w:sz w:val="20"/>
              </w:rPr>
              <w:t>
Машықтар:</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объектілерге жобалау, атқару және пайдалану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2.Құжаттамамен танысу нәтижелері бойынша сынақтар жүргізудің негізгі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талаптарын іс жүзінде қолданыңыз.</w:t>
            </w:r>
          </w:p>
          <w:p>
            <w:pPr>
              <w:spacing w:after="20"/>
              <w:ind w:left="20"/>
              <w:jc w:val="both"/>
            </w:pPr>
            <w:r>
              <w:rPr>
                <w:rFonts w:ascii="Times New Roman"/>
                <w:b w:val="false"/>
                <w:i w:val="false"/>
                <w:color w:val="000000"/>
                <w:sz w:val="20"/>
              </w:rPr>
              <w:t>
4. Әр түрлі жағдайларда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801"/>
          <w:p>
            <w:pPr>
              <w:spacing w:after="20"/>
              <w:ind w:left="20"/>
              <w:jc w:val="both"/>
            </w:pPr>
            <w:r>
              <w:rPr>
                <w:rFonts w:ascii="Times New Roman"/>
                <w:b w:val="false"/>
                <w:i w:val="false"/>
                <w:color w:val="000000"/>
                <w:sz w:val="20"/>
              </w:rPr>
              <w:t>
Білімдер: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қауіпті өндірістік объектілер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Сынақтар жүргізу саласындағы нормативтік техникалық құжаттама.</w:t>
            </w:r>
          </w:p>
          <w:p>
            <w:pPr>
              <w:spacing w:after="20"/>
              <w:ind w:left="20"/>
              <w:jc w:val="both"/>
            </w:pPr>
            <w:r>
              <w:rPr>
                <w:rFonts w:ascii="Times New Roman"/>
                <w:b w:val="false"/>
                <w:i w:val="false"/>
                <w:color w:val="000000"/>
                <w:sz w:val="20"/>
              </w:rPr>
              <w:t>
3.Тау-кен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802"/>
          <w:p>
            <w:pPr>
              <w:spacing w:after="20"/>
              <w:ind w:left="20"/>
              <w:jc w:val="both"/>
            </w:pPr>
            <w:r>
              <w:rPr>
                <w:rFonts w:ascii="Times New Roman"/>
                <w:b w:val="false"/>
                <w:i w:val="false"/>
                <w:color w:val="000000"/>
                <w:sz w:val="20"/>
              </w:rPr>
              <w:t>
Дағды 2:</w:t>
            </w:r>
          </w:p>
          <w:bookmarkEnd w:id="802"/>
          <w:p>
            <w:pPr>
              <w:spacing w:after="20"/>
              <w:ind w:left="20"/>
              <w:jc w:val="both"/>
            </w:pPr>
            <w:r>
              <w:rPr>
                <w:rFonts w:ascii="Times New Roman"/>
                <w:b w:val="false"/>
                <w:i w:val="false"/>
                <w:color w:val="000000"/>
                <w:sz w:val="20"/>
              </w:rPr>
              <w:t>
Техникалық диагностикалау рәсімінің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803"/>
          <w:p>
            <w:pPr>
              <w:spacing w:after="20"/>
              <w:ind w:left="20"/>
              <w:jc w:val="both"/>
            </w:pPr>
            <w:r>
              <w:rPr>
                <w:rFonts w:ascii="Times New Roman"/>
                <w:b w:val="false"/>
                <w:i w:val="false"/>
                <w:color w:val="000000"/>
                <w:sz w:val="20"/>
              </w:rPr>
              <w:t>
Машықтар:</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1.Объектіні техникалық диагностикалауға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2.Техникалық диагностикалау жүргізу кезінде объектіде жұмыстар жүргізудің қауіпсіздік техникасын қамтамасыз ету.</w:t>
            </w:r>
          </w:p>
          <w:p>
            <w:pPr>
              <w:spacing w:after="20"/>
              <w:ind w:left="20"/>
              <w:jc w:val="both"/>
            </w:pPr>
            <w:r>
              <w:rPr>
                <w:rFonts w:ascii="Times New Roman"/>
                <w:b w:val="false"/>
                <w:i w:val="false"/>
                <w:color w:val="000000"/>
                <w:sz w:val="20"/>
              </w:rPr>
              <w:t>
3.Диагностикалық жүйелерді орнату мен жүргізудің дұрыстығын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804"/>
          <w:p>
            <w:pPr>
              <w:spacing w:after="20"/>
              <w:ind w:left="20"/>
              <w:jc w:val="both"/>
            </w:pPr>
            <w:r>
              <w:rPr>
                <w:rFonts w:ascii="Times New Roman"/>
                <w:b w:val="false"/>
                <w:i w:val="false"/>
                <w:color w:val="000000"/>
                <w:sz w:val="20"/>
              </w:rPr>
              <w:t>
Білімдер: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1.Зерттелетін объектінің технологиялық құрылымы мен физикалық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2.Техникалық диагностика жүргізу әдістері.</w:t>
            </w:r>
          </w:p>
          <w:p>
            <w:pPr>
              <w:spacing w:after="20"/>
              <w:ind w:left="20"/>
              <w:jc w:val="both"/>
            </w:pPr>
            <w:r>
              <w:rPr>
                <w:rFonts w:ascii="Times New Roman"/>
                <w:b w:val="false"/>
                <w:i w:val="false"/>
                <w:color w:val="000000"/>
                <w:sz w:val="20"/>
              </w:rPr>
              <w:t>
3.Тау-кен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805"/>
          <w:p>
            <w:pPr>
              <w:spacing w:after="20"/>
              <w:ind w:left="20"/>
              <w:jc w:val="both"/>
            </w:pPr>
            <w:r>
              <w:rPr>
                <w:rFonts w:ascii="Times New Roman"/>
                <w:b w:val="false"/>
                <w:i w:val="false"/>
                <w:color w:val="000000"/>
                <w:sz w:val="20"/>
              </w:rPr>
              <w:t>
Еңбек функциясы 5:</w:t>
            </w:r>
          </w:p>
          <w:bookmarkEnd w:id="805"/>
          <w:p>
            <w:pPr>
              <w:spacing w:after="20"/>
              <w:ind w:left="20"/>
              <w:jc w:val="both"/>
            </w:pPr>
            <w:r>
              <w:rPr>
                <w:rFonts w:ascii="Times New Roman"/>
                <w:b w:val="false"/>
                <w:i w:val="false"/>
                <w:color w:val="000000"/>
                <w:sz w:val="20"/>
              </w:rPr>
              <w:t>
Зерттеу нәтижесі бойынша статистикалық деректерді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806"/>
          <w:p>
            <w:pPr>
              <w:spacing w:after="20"/>
              <w:ind w:left="20"/>
              <w:jc w:val="both"/>
            </w:pPr>
            <w:r>
              <w:rPr>
                <w:rFonts w:ascii="Times New Roman"/>
                <w:b w:val="false"/>
                <w:i w:val="false"/>
                <w:color w:val="000000"/>
                <w:sz w:val="20"/>
              </w:rPr>
              <w:t>
Дағды 1:</w:t>
            </w:r>
          </w:p>
          <w:bookmarkEnd w:id="806"/>
          <w:p>
            <w:pPr>
              <w:spacing w:after="20"/>
              <w:ind w:left="20"/>
              <w:jc w:val="both"/>
            </w:pPr>
            <w:r>
              <w:rPr>
                <w:rFonts w:ascii="Times New Roman"/>
                <w:b w:val="false"/>
                <w:i w:val="false"/>
                <w:color w:val="000000"/>
                <w:sz w:val="20"/>
              </w:rPr>
              <w:t>
Қалдық ресурсты бағалауды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807"/>
          <w:p>
            <w:pPr>
              <w:spacing w:after="20"/>
              <w:ind w:left="20"/>
              <w:jc w:val="both"/>
            </w:pPr>
            <w:r>
              <w:rPr>
                <w:rFonts w:ascii="Times New Roman"/>
                <w:b w:val="false"/>
                <w:i w:val="false"/>
                <w:color w:val="000000"/>
                <w:sz w:val="20"/>
              </w:rPr>
              <w:t>
Машықтар: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ЛИРА, Mathcad, Autodesk, AutoCad және басқа CAD бағдарламаларымен жұмыс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техникалық құрылғының қалдық ресурсын бағалауды анықтау үшін алынған статистикалық деректерді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жағдайларда алғашқы медициналық көмек көрсету.</w:t>
            </w:r>
          </w:p>
          <w:p>
            <w:pPr>
              <w:spacing w:after="20"/>
              <w:ind w:left="20"/>
              <w:jc w:val="both"/>
            </w:pPr>
            <w:r>
              <w:rPr>
                <w:rFonts w:ascii="Times New Roman"/>
                <w:b w:val="false"/>
                <w:i w:val="false"/>
                <w:color w:val="000000"/>
                <w:sz w:val="20"/>
              </w:rPr>
              <w:t>
4. Тау-кен және геологиялық барлау жұмыстарын жүргізетін объектілерде Жобалау құжаттамасының талаптарын және Қазақстан Республикасының өнеркәсіптік қауіпсіздік саласындағы заңнамасының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808"/>
          <w:p>
            <w:pPr>
              <w:spacing w:after="20"/>
              <w:ind w:left="20"/>
              <w:jc w:val="both"/>
            </w:pPr>
            <w:r>
              <w:rPr>
                <w:rFonts w:ascii="Times New Roman"/>
                <w:b w:val="false"/>
                <w:i w:val="false"/>
                <w:color w:val="000000"/>
                <w:sz w:val="20"/>
              </w:rPr>
              <w:t>
Білімдер: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бағдарламалары, Mathcad, Autodesk, AutoCad және басқа CAD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қазбалары мен құрылымдық элементтердің жай-күйін, бекітілуін анықтау.</w:t>
            </w:r>
          </w:p>
          <w:p>
            <w:pPr>
              <w:spacing w:after="20"/>
              <w:ind w:left="20"/>
              <w:jc w:val="both"/>
            </w:pPr>
            <w:r>
              <w:rPr>
                <w:rFonts w:ascii="Times New Roman"/>
                <w:b w:val="false"/>
                <w:i w:val="false"/>
                <w:color w:val="000000"/>
                <w:sz w:val="20"/>
              </w:rPr>
              <w:t>
3. Тау-кен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809"/>
          <w:p>
            <w:pPr>
              <w:spacing w:after="20"/>
              <w:ind w:left="20"/>
              <w:jc w:val="both"/>
            </w:pPr>
            <w:r>
              <w:rPr>
                <w:rFonts w:ascii="Times New Roman"/>
                <w:b w:val="false"/>
                <w:i w:val="false"/>
                <w:color w:val="000000"/>
                <w:sz w:val="20"/>
              </w:rPr>
              <w:t>
Дағды 2:</w:t>
            </w:r>
          </w:p>
          <w:bookmarkEnd w:id="809"/>
          <w:p>
            <w:pPr>
              <w:spacing w:after="20"/>
              <w:ind w:left="20"/>
              <w:jc w:val="both"/>
            </w:pPr>
            <w:r>
              <w:rPr>
                <w:rFonts w:ascii="Times New Roman"/>
                <w:b w:val="false"/>
                <w:i w:val="false"/>
                <w:color w:val="000000"/>
                <w:sz w:val="20"/>
              </w:rPr>
              <w:t>
Тексеру актісін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810"/>
          <w:p>
            <w:pPr>
              <w:spacing w:after="20"/>
              <w:ind w:left="20"/>
              <w:jc w:val="both"/>
            </w:pPr>
            <w:r>
              <w:rPr>
                <w:rFonts w:ascii="Times New Roman"/>
                <w:b w:val="false"/>
                <w:i w:val="false"/>
                <w:color w:val="000000"/>
                <w:sz w:val="20"/>
              </w:rPr>
              <w:t>
Машықтар:</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актісінің есепті кестелерін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актісінің есепті кестелерін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актісін кәсіпорынның жауапты өкілімен келісу.</w:t>
            </w:r>
          </w:p>
          <w:p>
            <w:pPr>
              <w:spacing w:after="20"/>
              <w:ind w:left="20"/>
              <w:jc w:val="both"/>
            </w:pPr>
            <w:r>
              <w:rPr>
                <w:rFonts w:ascii="Times New Roman"/>
                <w:b w:val="false"/>
                <w:i w:val="false"/>
                <w:color w:val="000000"/>
                <w:sz w:val="20"/>
              </w:rPr>
              <w:t>
4. Тау-кен қазбалары мен құрылымдық элементтердің жай-күйін, бекітілуін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811"/>
          <w:p>
            <w:pPr>
              <w:spacing w:after="20"/>
              <w:ind w:left="20"/>
              <w:jc w:val="both"/>
            </w:pPr>
            <w:r>
              <w:rPr>
                <w:rFonts w:ascii="Times New Roman"/>
                <w:b w:val="false"/>
                <w:i w:val="false"/>
                <w:color w:val="000000"/>
                <w:sz w:val="20"/>
              </w:rPr>
              <w:t>
Білімдер: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Схемалар, мақсаттар және құрылғылар.</w:t>
            </w:r>
          </w:p>
          <w:p>
            <w:pPr>
              <w:spacing w:after="20"/>
              <w:ind w:left="20"/>
              <w:jc w:val="both"/>
            </w:pPr>
            <w:r>
              <w:rPr>
                <w:rFonts w:ascii="Times New Roman"/>
                <w:b w:val="false"/>
                <w:i w:val="false"/>
                <w:color w:val="000000"/>
                <w:sz w:val="20"/>
              </w:rPr>
              <w:t>
3. Сипаттамаларды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812"/>
          <w:p>
            <w:pPr>
              <w:spacing w:after="20"/>
              <w:ind w:left="20"/>
              <w:jc w:val="both"/>
            </w:pPr>
            <w:r>
              <w:rPr>
                <w:rFonts w:ascii="Times New Roman"/>
                <w:b w:val="false"/>
                <w:i w:val="false"/>
                <w:color w:val="000000"/>
                <w:sz w:val="20"/>
              </w:rPr>
              <w:t>
Қосымша еңбек функциясы 1:</w:t>
            </w:r>
          </w:p>
          <w:bookmarkEnd w:id="812"/>
          <w:p>
            <w:pPr>
              <w:spacing w:after="20"/>
              <w:ind w:left="20"/>
              <w:jc w:val="both"/>
            </w:pPr>
            <w:r>
              <w:rPr>
                <w:rFonts w:ascii="Times New Roman"/>
                <w:b w:val="false"/>
                <w:i w:val="false"/>
                <w:color w:val="000000"/>
                <w:sz w:val="20"/>
              </w:rPr>
              <w:t>
Еңбек қауіпсіздігі мен еңбекті қорғауды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813"/>
          <w:p>
            <w:pPr>
              <w:spacing w:after="20"/>
              <w:ind w:left="20"/>
              <w:jc w:val="both"/>
            </w:pPr>
            <w:r>
              <w:rPr>
                <w:rFonts w:ascii="Times New Roman"/>
                <w:b w:val="false"/>
                <w:i w:val="false"/>
                <w:color w:val="000000"/>
                <w:sz w:val="20"/>
              </w:rPr>
              <w:t>
Дағды 1:</w:t>
            </w:r>
          </w:p>
          <w:bookmarkEnd w:id="813"/>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814"/>
          <w:p>
            <w:pPr>
              <w:spacing w:after="20"/>
              <w:ind w:left="20"/>
              <w:jc w:val="both"/>
            </w:pPr>
            <w:r>
              <w:rPr>
                <w:rFonts w:ascii="Times New Roman"/>
                <w:b w:val="false"/>
                <w:i w:val="false"/>
                <w:color w:val="000000"/>
                <w:sz w:val="20"/>
              </w:rPr>
              <w:t>
Машықтар:</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талаптарын іс жүзінде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жағдайларда зардап шеккендерге алғашқы көмек көрсету.</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815"/>
          <w:p>
            <w:pPr>
              <w:spacing w:after="20"/>
              <w:ind w:left="20"/>
              <w:jc w:val="both"/>
            </w:pPr>
            <w:r>
              <w:rPr>
                <w:rFonts w:ascii="Times New Roman"/>
                <w:b w:val="false"/>
                <w:i w:val="false"/>
                <w:color w:val="000000"/>
                <w:sz w:val="20"/>
              </w:rPr>
              <w:t>
Білімдер: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3. Кәсіпорынның ішкі регламентімен бекітілген кәсіпорында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816"/>
          <w:p>
            <w:pPr>
              <w:spacing w:after="20"/>
              <w:ind w:left="20"/>
              <w:jc w:val="both"/>
            </w:pPr>
            <w:r>
              <w:rPr>
                <w:rFonts w:ascii="Times New Roman"/>
                <w:b w:val="false"/>
                <w:i w:val="false"/>
                <w:color w:val="000000"/>
                <w:sz w:val="20"/>
              </w:rPr>
              <w:t>
Дербестік және жауапкершілік</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Шешім қабылдау. Қарым-қатынас, зейін, ұйымшылдық. Үнемі жаңа технологиялар мен жаңа тәсілдерді үйреніңіз.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Қазақстан Республикасының 2014 жылғы 11 сәуірдегі № 188-V Заңы. 2004 жылғы 9 қарашадағы" Техникалық реттеу туралы " Қазақстан Республикасының Заңы. 2000 жылғы 7 маусымдағы" өлшем бірлігін қамтамасыз ету туралы " Қазақстан Республикасының Заңы "Машиналар мен жабдықтардың қауіпсіздігі туралы" 2007 жылғы 21 шілдедегі Қазақстан Республикасының Заңы. "Тау-кен және геологиялық барлау жұмыстарын жүргізетін қауіпті өндірістік объектілер үшін өнеркәсіптік қауіпсіздікті қамтамасыз ету қағидалары". КО ТР 010/2011 "машиналар мен жабдықтардың қауіпсіздігі туралы" 2011 жылғы 18 қазандағы № 823. КО ТР 032/2013" артық қысыммен жұмыс істейтін жабдықтың қауіпсіздігі туралы " 2013 жылғы 2 шілдедегі № 41. ГОСТ IEC 61557-8-2015 кернеуі 1000 В айнымалы және 1500 В тұрақты токқа дейінгі төмен вольтты электр тарату желілері. Электр қауіпсіздігі. Қорғау құралдарын сынауға, өлшеуге немесе бақылауға арналған Аппаратура. 8 бөлім. It жүйелеріндегі оқшаулауды бақылау құрылғылары МЕМСТ 27307-2013 1140 В дейінгі төмен вольтты кеніш жарылыстан қорғалған жиынтық басқару құрылғылары, техникалық талаптар және сынау әдістері ГОСТ 30852.20-2002 кеніш электр жабдықтары. Оқшаулау, ағып кету жолдары және электр саңылаулары. Техникалық талаптар және сынақ әдістері ГОСТ 24754-2013 электр жабдықтары қалыпты. Жалпы техникалық талаптар және сынақ әдістері МЕМСТ 27863-88 көмір шахталарының жерасты электр желілерінің коммутациялық асқын кернеулерінен қорғау құрылғылары ГОСТ 28298-89 шахталық электр жабдықтарын жерге қосу. Техникалық талаптар және бақылау әдістері МЕМСТ 31612-2012 кернеуі 1200 В дейінгі желілер үшін рудничные ағып кету Токтарынан қорғау құрылғылары. МЕМСТ 31614-2012 1140 в дейін жарылыстан қорғалған электромагниттік Кеніштік стартерлер, техникалық талаптар және сынау әдістері ГОСТ 33164.3-2014 (EN 1804-3:2006+A1:2011 тау-кен жабдықтары. Механикаландырылған бекітпелер. Басқару жүйелері гидравликалық болып табылады. Қауіпсіздік талаптары және сынақ әдістері ГОСТ 26699-98 бұрғылау шахтасының қондырғылары. Жалпы техникалық талаптар және сынақ әдістері ГОСТ 7828-80 ұңғымалық лебедкалар. Техникалық шарттар ГОСТ 27038-86 механикаландырылған кенжар кешендері. Жалпы қауіпсіздік талаптары ГОСТ 31559-2012 якорь бекіткіштері. Жалпы техникалық шарттар МЕМСТ 31560-2012 иілгіш рамалы Металл бекіткіштер. Бекіткіш доғалы. Жалпы техникалық шарттар ГОСТ 6625-85 жергілікті желдетудің шахталық желдеткіштері. Техникалық шарттар ГОСТ 11004-84 негізгі желдетудің шахталық желдеткіштері. Техникалық шарттар ГОСТ 31561-2012 лавалар үшін механикаландырылған бекіткіштер. Негізгі параметрлер. Жалпы техникалық талаптар. Сынақ әдістері ГОСТ 31562-2012 пневматикалық Бағаналы перфораторлар. Жалпы техникалық талаптар ГОСТ 31564-2012 пневматикалық телескопиялық перфораторлар. Жалпы техникалық талаптар ГОСТ 33164.1-2014 тау-кен жабдықтары. Механикаландырылған бекітпелер. Бекіту бөлімдері. Жалпы техникалық шарттар МЕМСТ 27039-86 жылжымалы шахталық қырғыш конвейерлер. Жалпы қауіпсіздік талаптары МЕМСТ 28598-90 жылжымалы шахталық қырғыш конвейерлер. Негізгі параметрлер мен өлшемдер МЕМСТ 28600-90 тазартқыш комбайндар. Негізгі параметрлер мен өлшемдер. Жалпы техникалық талаптар ГОСТ 31558-2012 шахталық таспалы конвейерлер. Жалпы техникалық шарттар ГОСТ 15850-84 торға арналған шахта Парашюттері. Техникалық шарттар ГОСТ 15851-84 шахта торларына арналған аспалы құрылғылар. Техникалық шарттар ГОСТ 12.2.112-86 еңбек қауіпсіздігі стандарттарының жүйесі. Электровозды Кеніш көлігі. Жылжымалы құрамға қойылатын жалпы қауіпсіздік талаптары ГОСТ 31945-2012 жерасты және ашық тау-кен жұмыстарына арналған икемді кабельдер мен сымдар. Жалпы техникалық шарттар ГОСТ 12.2.022-80 еңбек қауіпсіздігі стандарттарының жүйесі. Құбырлар. Жалпы қауіпсіздік талаптары ГОСТ 12.2.085-2017 құбыр арматурасы. Қауіпсіздік клапандары. Өткізу қабілетін таңдау және есептеу ГОСТ ISO 5802-2012 өнеркәсіптік желдеткіштер. Орнында пайдалану сынақтары ҚР СТ ASTM E797 / E797M-2016 ультрадыбыстық байланыс сынау әдісінің көмегімен қалыңдығын өлшеудің стандартты технологиялық процесі. ҚР СТ ASTM E 213-2016 металл құбырлар мен құбыр бұйымдарын ультрадыбыстық зерттеудің стандартты тәжірибесі. ҚР СТ 1442-2005 бақылау бұзбайды. Стандартты үлгілер. Ультрадыбыстық әдістер. ҚР СТ EN 1779-2016 бақылау бұзбайды. Тығыздық сынақтары. Сынақ әдісін таңдау критерийлері. ҚР СТ ISO 3059-2014 бақылау бұзбайды. Енетін сұйықтықтар әдісімен және магнитті ұнтақ әдісімен бақылау. Бақылау шарттары. ҚР СТ ISO 3452-1-2017 бақылау бұзбайды. Енетін заттар әдісімен бақылау. 1 бөлім. Жалпы принциптер. ҚР СТ EN 13018-2016 бақылау бұзбайды. Көрнекі бақылау. Жалпы принциптер. ҚР СТ ISO 16809-2019 бақылау бұзбайды. Ультрадыбыстық қалыңдықты бақылау. ГОСТ 14019-2003 (ИСО 7438:1985) металл материалдар. Иілу сынағы әдісі. ҚР СТ ISO 11484-2015 болат бұйымдар. Бұзбайтын бақылау персоналы үшін жұмыс берушінің біліктілік жүйесі. ҚР СТ ISO/TR 25901-3-2016 дәнекерлеу және онымен байланысты процестер. Терминдер мен анықтамалар. 3 бөлім. Металды дәнекерлеу процестері. ҚР СТ ISO 19285-2019 дәнекерленген қосылыстарды бұзбайтын бақылау. Фазалық торлармен ультрадыбыстық бақылау. Қабылдау деңгейлері. ҚР СТ EN 13480-5-2016 өнеркәсіптік металл құбырлар. 5 бөлім. Бақылау және сынау. ҚР СТ ИСО 8930-2011 құрылымдардың сенімділігінің жалпы қағидаттары. Баламалы терминдердің тізімі. ҚР СТ ISO 3864-1-2015 графикалық символдар. Түстер мен қауіпсіздік белгілері. 1 бөлім. Қауіпсіздік белгілері мен таңбалауға арналған дизайн принциптері. ҚР СТ ИСО 16069-2008 графикалық рәміздер. Қауіпсіздік белгілері. Қауіпсіз жолға бағыттау жүйелері. ҚР СТ ИСО 17398-2008 түстер мен қауіпсіздік белгілері. Қауіпсіздік белгілерінің жіктелуі, өнімділігі және беріктігі. ҚР СТ EN 13460-2011 техникалық қызмет көрсету. Құжаттама. ҚР СТ ISO 11484-2015 болат бұйымдар. Бұзбайтын бақылау персоналы үшін жұмыс берушінің біліктілік жүйесі. ГОСТ 9.311 - 87 коррозиядан және қартаюдан қорғаудың бірыңғай жүйесі. Металл және металл емес Бейорганикалық жабындар. Коррозиялық зақымдануды бағалау әдісі ГОСТ 3272-2015 машиналар мен жабдықтардың қауіпсіздігі. "Тағайындалған ресурсты, қызмет ету мерзімін және сақтау мерзімін белгілеу және ұзарту тәртібі. Негізгі ережелер".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объектілердің техникалық құрылғыларын тексеру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объектілердің өнеркәсіптік қауіпсіздігі саласындағы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"Тау кен және геологиялық барлау жұмыстарын жүргізетін объектілердің өнеркәсіптік қауіпсіздігі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және геологиялық барлау жұмыстарын жүргізетін объектілердің өнеркәсіптік қауіпсіздігі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817"/>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Басшылар, мамандар және басқа да қызметшілер лауазымдарының біліктілік анықтамалығын бекіту туралы </w:t>
            </w:r>
          </w:p>
          <w:bookmarkEnd w:id="817"/>
          <w:p>
            <w:pPr>
              <w:spacing w:after="20"/>
              <w:ind w:left="20"/>
              <w:jc w:val="both"/>
            </w:pPr>
            <w:r>
              <w:rPr>
                <w:rFonts w:ascii="Times New Roman"/>
                <w:b w:val="false"/>
                <w:i w:val="false"/>
                <w:color w:val="000000"/>
                <w:sz w:val="20"/>
              </w:rPr>
              <w:t xml:space="preserve">
91-Параграф. Баптау және сынау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818"/>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Басшылар, мамандар және басқа да қызметшілер лауазымдарының біліктілік анықтамалығын бекіту туралы </w:t>
            </w:r>
          </w:p>
          <w:bookmarkEnd w:id="818"/>
          <w:p>
            <w:pPr>
              <w:spacing w:after="20"/>
              <w:ind w:left="20"/>
              <w:jc w:val="both"/>
            </w:pPr>
            <w:r>
              <w:rPr>
                <w:rFonts w:ascii="Times New Roman"/>
                <w:b w:val="false"/>
                <w:i w:val="false"/>
                <w:color w:val="000000"/>
                <w:sz w:val="20"/>
              </w:rPr>
              <w:t xml:space="preserve">
Параграф 59. Көтергіш құрылыстардың өнеркәсіптік қауіпсіздігі жөніндегі сарапшы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819"/>
          <w:p>
            <w:pPr>
              <w:spacing w:after="20"/>
              <w:ind w:left="20"/>
              <w:jc w:val="both"/>
            </w:pPr>
            <w:r>
              <w:rPr>
                <w:rFonts w:ascii="Times New Roman"/>
                <w:b w:val="false"/>
                <w:i w:val="false"/>
                <w:color w:val="000000"/>
                <w:sz w:val="20"/>
              </w:rPr>
              <w:t>
Білім деңгейі:</w:t>
            </w:r>
          </w:p>
          <w:bookmarkEnd w:id="81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820"/>
          <w:p>
            <w:pPr>
              <w:spacing w:after="20"/>
              <w:ind w:left="20"/>
              <w:jc w:val="both"/>
            </w:pPr>
            <w:r>
              <w:rPr>
                <w:rFonts w:ascii="Times New Roman"/>
                <w:b w:val="false"/>
                <w:i w:val="false"/>
                <w:color w:val="000000"/>
                <w:sz w:val="20"/>
              </w:rPr>
              <w:t>
Мамандық:</w:t>
            </w:r>
          </w:p>
          <w:bookmarkEnd w:id="820"/>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821"/>
          <w:p>
            <w:pPr>
              <w:spacing w:after="20"/>
              <w:ind w:left="20"/>
              <w:jc w:val="both"/>
            </w:pPr>
            <w:r>
              <w:rPr>
                <w:rFonts w:ascii="Times New Roman"/>
                <w:b w:val="false"/>
                <w:i w:val="false"/>
                <w:color w:val="000000"/>
                <w:sz w:val="20"/>
              </w:rPr>
              <w:t>
Біліктілік:</w:t>
            </w:r>
          </w:p>
          <w:bookmarkEnd w:id="8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"Азаматтық қорғау туралы" Заңының 79-бабына сәйкес қауіпті өндірістік объектілерде өнеркәсіптік қауіпсіздік саласындағы қызметті жүзеге асыруға байланысты бейіні бойынша біліктілікті арттыру бағдарламасы, қосымша кәсіптік білім туралы куәлік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 бойынша тау-кен және геологиялық барлау жұмыстарын жүргізетін объектілерде техникалық құрылғылар мен процестердің қауіпсіздігін қамтамасыз ету бойынша сараптаманың кәсіби қызметтерін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822"/>
          <w:p>
            <w:pPr>
              <w:spacing w:after="20"/>
              <w:ind w:left="20"/>
              <w:jc w:val="both"/>
            </w:pPr>
            <w:r>
              <w:rPr>
                <w:rFonts w:ascii="Times New Roman"/>
                <w:b w:val="false"/>
                <w:i w:val="false"/>
                <w:color w:val="000000"/>
                <w:sz w:val="20"/>
              </w:rPr>
              <w:t>
1. Тау-кен және геологиялық барлау жұмыстарын жүргізетін объектілер үшін өнеркәсіптік қауіпсіздік декларациясына сараптама жүргізу.</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тексеру және қызмет мерзімін ұзарту мақсатында тау-кен және геологиялық барлау жұмыстарын жүргізетін объектілердің техникалық құрылғыларына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және геологиялық барлау жұмыстарын жүргізетін объектілерде технологиялар мен қауіпті техникалық құрылғыларды қолдануға рұқсат алу үшін сараптама жүргізу.</w:t>
            </w:r>
          </w:p>
          <w:p>
            <w:pPr>
              <w:spacing w:after="20"/>
              <w:ind w:left="20"/>
              <w:jc w:val="both"/>
            </w:pPr>
            <w:r>
              <w:rPr>
                <w:rFonts w:ascii="Times New Roman"/>
                <w:b w:val="false"/>
                <w:i w:val="false"/>
                <w:color w:val="000000"/>
                <w:sz w:val="20"/>
              </w:rPr>
              <w:t>
4. "Тау-кен және геологиялық барлау жұмыстарын жүргізетін қауіпті өндірістік объектілер үшін өнеркәсіптік қауіпсіздікті қамтамасыз ету қағидаларына"сәйкес кешенді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мен еңбекті қорғауды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823"/>
          <w:p>
            <w:pPr>
              <w:spacing w:after="20"/>
              <w:ind w:left="20"/>
              <w:jc w:val="both"/>
            </w:pPr>
            <w:r>
              <w:rPr>
                <w:rFonts w:ascii="Times New Roman"/>
                <w:b w:val="false"/>
                <w:i w:val="false"/>
                <w:color w:val="000000"/>
                <w:sz w:val="20"/>
              </w:rPr>
              <w:t>
Еңбек функциясы 1:</w:t>
            </w:r>
          </w:p>
          <w:bookmarkEnd w:id="823"/>
          <w:p>
            <w:pPr>
              <w:spacing w:after="20"/>
              <w:ind w:left="20"/>
              <w:jc w:val="both"/>
            </w:pPr>
            <w:r>
              <w:rPr>
                <w:rFonts w:ascii="Times New Roman"/>
                <w:b w:val="false"/>
                <w:i w:val="false"/>
                <w:color w:val="000000"/>
                <w:sz w:val="20"/>
              </w:rPr>
              <w:t>
Тау-кен және геологиялық барлау жұмыстарын жүргізетін объектілер үшін өнеркәсіптік қауіпсіздік декларациясына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824"/>
          <w:p>
            <w:pPr>
              <w:spacing w:after="20"/>
              <w:ind w:left="20"/>
              <w:jc w:val="both"/>
            </w:pPr>
            <w:r>
              <w:rPr>
                <w:rFonts w:ascii="Times New Roman"/>
                <w:b w:val="false"/>
                <w:i w:val="false"/>
                <w:color w:val="000000"/>
                <w:sz w:val="20"/>
              </w:rPr>
              <w:t>
Дағды 1:</w:t>
            </w:r>
          </w:p>
          <w:bookmarkEnd w:id="824"/>
          <w:p>
            <w:pPr>
              <w:spacing w:after="20"/>
              <w:ind w:left="20"/>
              <w:jc w:val="both"/>
            </w:pPr>
            <w:r>
              <w:rPr>
                <w:rFonts w:ascii="Times New Roman"/>
                <w:b w:val="false"/>
                <w:i w:val="false"/>
                <w:color w:val="000000"/>
                <w:sz w:val="20"/>
              </w:rPr>
              <w:t>
Декларацияның өнеркәсіптік қауіпсіздіктің жалпы талаптарына сәйкестігін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825"/>
          <w:p>
            <w:pPr>
              <w:spacing w:after="20"/>
              <w:ind w:left="20"/>
              <w:jc w:val="both"/>
            </w:pPr>
            <w:r>
              <w:rPr>
                <w:rFonts w:ascii="Times New Roman"/>
                <w:b w:val="false"/>
                <w:i w:val="false"/>
                <w:color w:val="000000"/>
                <w:sz w:val="20"/>
              </w:rPr>
              <w:t>
Машықтар:</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Декларацияны Қазақстан Республикасы заңнамасының талаптарына сәйкес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талаптарына сәйкес конструктивті және технологиялық шешімдерді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3.Кәсіпорынның технологиялық регламенттерін және кәсіпорынның ерекшеліктерін талдау.</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826"/>
          <w:p>
            <w:pPr>
              <w:spacing w:after="20"/>
              <w:ind w:left="20"/>
              <w:jc w:val="both"/>
            </w:pPr>
            <w:r>
              <w:rPr>
                <w:rFonts w:ascii="Times New Roman"/>
                <w:b w:val="false"/>
                <w:i w:val="false"/>
                <w:color w:val="000000"/>
                <w:sz w:val="20"/>
              </w:rPr>
              <w:t>
Білімдер:</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3.Объектілердегі негізгі құрылымдық ерекшеліктер жетекші тау-кен және геологиялық барлау жұмыстары болып табылады.</w:t>
            </w:r>
          </w:p>
          <w:p>
            <w:pPr>
              <w:spacing w:after="20"/>
              <w:ind w:left="20"/>
              <w:jc w:val="both"/>
            </w:pPr>
            <w:r>
              <w:rPr>
                <w:rFonts w:ascii="Times New Roman"/>
                <w:b w:val="false"/>
                <w:i w:val="false"/>
                <w:color w:val="000000"/>
                <w:sz w:val="20"/>
              </w:rPr>
              <w:t>
2.Өнеркәсіптік қауіпсіздікке сараптама жүргізу бойынша әдістемелік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827"/>
          <w:p>
            <w:pPr>
              <w:spacing w:after="20"/>
              <w:ind w:left="20"/>
              <w:jc w:val="both"/>
            </w:pPr>
            <w:r>
              <w:rPr>
                <w:rFonts w:ascii="Times New Roman"/>
                <w:b w:val="false"/>
                <w:i w:val="false"/>
                <w:color w:val="000000"/>
                <w:sz w:val="20"/>
              </w:rPr>
              <w:t>
Дағды 2:</w:t>
            </w:r>
          </w:p>
          <w:bookmarkEnd w:id="827"/>
          <w:p>
            <w:pPr>
              <w:spacing w:after="20"/>
              <w:ind w:left="20"/>
              <w:jc w:val="both"/>
            </w:pPr>
            <w:r>
              <w:rPr>
                <w:rFonts w:ascii="Times New Roman"/>
                <w:b w:val="false"/>
                <w:i w:val="false"/>
                <w:color w:val="000000"/>
                <w:sz w:val="20"/>
              </w:rPr>
              <w:t>
Тәуекелді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828"/>
          <w:p>
            <w:pPr>
              <w:spacing w:after="20"/>
              <w:ind w:left="20"/>
              <w:jc w:val="both"/>
            </w:pPr>
            <w:r>
              <w:rPr>
                <w:rFonts w:ascii="Times New Roman"/>
                <w:b w:val="false"/>
                <w:i w:val="false"/>
                <w:color w:val="000000"/>
                <w:sz w:val="20"/>
              </w:rPr>
              <w:t>
Машықтар:</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Туындауы мүмкін тәуекелдерді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талаптарына сәйкес конструктивті және технологиялық шешімдерді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талаптарына сәйкес аварияларды жою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техникалық құрылғылардың және/немесе технологиялардың техникалық жай-күйін талдау, бағалау және болжау рәсімін орындау.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829"/>
          <w:p>
            <w:pPr>
              <w:spacing w:after="20"/>
              <w:ind w:left="20"/>
              <w:jc w:val="both"/>
            </w:pPr>
            <w:r>
              <w:rPr>
                <w:rFonts w:ascii="Times New Roman"/>
                <w:b w:val="false"/>
                <w:i w:val="false"/>
                <w:color w:val="000000"/>
                <w:sz w:val="20"/>
              </w:rPr>
              <w:t>
Білімдер:</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 Авариялар мен инциденттердің туындау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830"/>
          <w:p>
            <w:pPr>
              <w:spacing w:after="20"/>
              <w:ind w:left="20"/>
              <w:jc w:val="both"/>
            </w:pPr>
            <w:r>
              <w:rPr>
                <w:rFonts w:ascii="Times New Roman"/>
                <w:b w:val="false"/>
                <w:i w:val="false"/>
                <w:color w:val="000000"/>
                <w:sz w:val="20"/>
              </w:rPr>
              <w:t>
Дағды 3:</w:t>
            </w:r>
          </w:p>
          <w:bookmarkEnd w:id="830"/>
          <w:p>
            <w:pPr>
              <w:spacing w:after="20"/>
              <w:ind w:left="20"/>
              <w:jc w:val="both"/>
            </w:pPr>
            <w:r>
              <w:rPr>
                <w:rFonts w:ascii="Times New Roman"/>
                <w:b w:val="false"/>
                <w:i w:val="false"/>
                <w:color w:val="000000"/>
                <w:sz w:val="20"/>
              </w:rPr>
              <w:t>
Өнеркәсіптік қауіпсіздік талаптарын қамтамасыз ету бойынша әзірленген және / немесе іске асырылған шаралардың жеткіліктілігін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831"/>
          <w:p>
            <w:pPr>
              <w:spacing w:after="20"/>
              <w:ind w:left="20"/>
              <w:jc w:val="both"/>
            </w:pPr>
            <w:r>
              <w:rPr>
                <w:rFonts w:ascii="Times New Roman"/>
                <w:b w:val="false"/>
                <w:i w:val="false"/>
                <w:color w:val="000000"/>
                <w:sz w:val="20"/>
              </w:rPr>
              <w:t>
Машықтар:</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объектілерде Қазақстан Республикасының өнеркәсіптік қауіпсіздік саласындағы заңнамасының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және қауіпті өндірістік факторлардың мәндерін рұқсат етілген параметрлерге, олардың сенімділік деңгейіне жеткізуді қамтамасыз ететін техникалық шараларды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қолданылатын нормативтік мәндерге сәйкес зиянды және қауіпті өндірістік факторлардың шекті мәндері айқындалсын.</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832"/>
          <w:p>
            <w:pPr>
              <w:spacing w:after="20"/>
              <w:ind w:left="20"/>
              <w:jc w:val="both"/>
            </w:pPr>
            <w:r>
              <w:rPr>
                <w:rFonts w:ascii="Times New Roman"/>
                <w:b w:val="false"/>
                <w:i w:val="false"/>
                <w:color w:val="000000"/>
                <w:sz w:val="20"/>
              </w:rPr>
              <w:t>
Білімдер:</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объектілер объектілері үшін негізгі конструктивтік және технологиялық шешімдер.</w:t>
            </w:r>
          </w:p>
          <w:p>
            <w:pPr>
              <w:spacing w:after="20"/>
              <w:ind w:left="20"/>
              <w:jc w:val="both"/>
            </w:pPr>
            <w:r>
              <w:rPr>
                <w:rFonts w:ascii="Times New Roman"/>
                <w:b w:val="false"/>
                <w:i w:val="false"/>
                <w:color w:val="000000"/>
                <w:sz w:val="20"/>
              </w:rPr>
              <w:t>
3.Қауіпсіздік құрылғыларының түрлері, мақсаттары, құрылғылары, пайдалану ережелері, Техникалық, негізгі құрылымдық ерекшеліктері мен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833"/>
          <w:p>
            <w:pPr>
              <w:spacing w:after="20"/>
              <w:ind w:left="20"/>
              <w:jc w:val="both"/>
            </w:pPr>
            <w:r>
              <w:rPr>
                <w:rFonts w:ascii="Times New Roman"/>
                <w:b w:val="false"/>
                <w:i w:val="false"/>
                <w:color w:val="000000"/>
                <w:sz w:val="20"/>
              </w:rPr>
              <w:t>
Дағды 4:</w:t>
            </w:r>
          </w:p>
          <w:bookmarkEnd w:id="833"/>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834"/>
          <w:p>
            <w:pPr>
              <w:spacing w:after="20"/>
              <w:ind w:left="20"/>
              <w:jc w:val="both"/>
            </w:pPr>
            <w:r>
              <w:rPr>
                <w:rFonts w:ascii="Times New Roman"/>
                <w:b w:val="false"/>
                <w:i w:val="false"/>
                <w:color w:val="000000"/>
                <w:sz w:val="20"/>
              </w:rPr>
              <w:t>
Машықтар:</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қорытындыны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қорытындыны Тапсырыс берушімен келісуді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қауіпсіздікке сараптама жүргізу бойынша әдістемелік ұсынымдарды қолдану.</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835"/>
          <w:p>
            <w:pPr>
              <w:spacing w:after="20"/>
              <w:ind w:left="20"/>
              <w:jc w:val="both"/>
            </w:pPr>
            <w:r>
              <w:rPr>
                <w:rFonts w:ascii="Times New Roman"/>
                <w:b w:val="false"/>
                <w:i w:val="false"/>
                <w:color w:val="000000"/>
                <w:sz w:val="20"/>
              </w:rPr>
              <w:t>
Білімдер: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3.Іскерлік айналым әдет-ғұрыптары.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836"/>
          <w:p>
            <w:pPr>
              <w:spacing w:after="20"/>
              <w:ind w:left="20"/>
              <w:jc w:val="both"/>
            </w:pPr>
            <w:r>
              <w:rPr>
                <w:rFonts w:ascii="Times New Roman"/>
                <w:b w:val="false"/>
                <w:i w:val="false"/>
                <w:color w:val="000000"/>
                <w:sz w:val="20"/>
              </w:rPr>
              <w:t>
Еңбек функциясы 2:</w:t>
            </w:r>
          </w:p>
          <w:bookmarkEnd w:id="836"/>
          <w:p>
            <w:pPr>
              <w:spacing w:after="20"/>
              <w:ind w:left="20"/>
              <w:jc w:val="both"/>
            </w:pPr>
            <w:r>
              <w:rPr>
                <w:rFonts w:ascii="Times New Roman"/>
                <w:b w:val="false"/>
                <w:i w:val="false"/>
                <w:color w:val="000000"/>
                <w:sz w:val="20"/>
              </w:rPr>
              <w:t>
Жоспарлы тексеру және қызмет мерзімін ұзарту мақсатында тау-кен және геологиялық барлау жұмыстарын жүргізетін объектілердің техникалық құрылғыларына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837"/>
          <w:p>
            <w:pPr>
              <w:spacing w:after="20"/>
              <w:ind w:left="20"/>
              <w:jc w:val="both"/>
            </w:pPr>
            <w:r>
              <w:rPr>
                <w:rFonts w:ascii="Times New Roman"/>
                <w:b w:val="false"/>
                <w:i w:val="false"/>
                <w:color w:val="000000"/>
                <w:sz w:val="20"/>
              </w:rPr>
              <w:t>
Дағды 1:</w:t>
            </w:r>
          </w:p>
          <w:bookmarkEnd w:id="837"/>
          <w:p>
            <w:pPr>
              <w:spacing w:after="20"/>
              <w:ind w:left="20"/>
              <w:jc w:val="both"/>
            </w:pPr>
            <w:r>
              <w:rPr>
                <w:rFonts w:ascii="Times New Roman"/>
                <w:b w:val="false"/>
                <w:i w:val="false"/>
                <w:color w:val="000000"/>
                <w:sz w:val="20"/>
              </w:rPr>
              <w:t>
Зерттелетін объектінің пайдалану, жобалау және жөндеу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838"/>
          <w:p>
            <w:pPr>
              <w:spacing w:after="20"/>
              <w:ind w:left="20"/>
              <w:jc w:val="both"/>
            </w:pPr>
            <w:r>
              <w:rPr>
                <w:rFonts w:ascii="Times New Roman"/>
                <w:b w:val="false"/>
                <w:i w:val="false"/>
                <w:color w:val="000000"/>
                <w:sz w:val="20"/>
              </w:rPr>
              <w:t>
Машықтар: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құрылғылардың пайдалану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технологиялық құжаттамасын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заңнамасының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Дайындаушы зауыттың құжаттарында және кәсіпорынның нұсқаулықтарында көзделген шешімдерді орындау.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839"/>
          <w:p>
            <w:pPr>
              <w:spacing w:after="20"/>
              <w:ind w:left="20"/>
              <w:jc w:val="both"/>
            </w:pPr>
            <w:r>
              <w:rPr>
                <w:rFonts w:ascii="Times New Roman"/>
                <w:b w:val="false"/>
                <w:i w:val="false"/>
                <w:color w:val="000000"/>
                <w:sz w:val="20"/>
              </w:rPr>
              <w:t>
Білімдер:</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3.Жүктерді және адамдарды түзу сызықты және қисық учаскелік және магистральдық тау-кен қазбалары арқылы тасымалдау үшін қолданылатын жолдарды салу және пайдалану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840"/>
          <w:p>
            <w:pPr>
              <w:spacing w:after="20"/>
              <w:ind w:left="20"/>
              <w:jc w:val="both"/>
            </w:pPr>
            <w:r>
              <w:rPr>
                <w:rFonts w:ascii="Times New Roman"/>
                <w:b w:val="false"/>
                <w:i w:val="false"/>
                <w:color w:val="000000"/>
                <w:sz w:val="20"/>
              </w:rPr>
              <w:t>
Дағды 2:</w:t>
            </w:r>
          </w:p>
          <w:bookmarkEnd w:id="840"/>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841"/>
          <w:p>
            <w:pPr>
              <w:spacing w:after="20"/>
              <w:ind w:left="20"/>
              <w:jc w:val="both"/>
            </w:pPr>
            <w:r>
              <w:rPr>
                <w:rFonts w:ascii="Times New Roman"/>
                <w:b w:val="false"/>
                <w:i w:val="false"/>
                <w:color w:val="000000"/>
                <w:sz w:val="20"/>
              </w:rPr>
              <w:t>
Машықтар: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қорытындыны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2.Сараптамалық қорытындыны кәсіпорынның жауапты өкілімен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4.Тексеру және куәландыру жүргізу жөніндегі жұмыстарға басшылық жасау.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842"/>
          <w:p>
            <w:pPr>
              <w:spacing w:after="20"/>
              <w:ind w:left="20"/>
              <w:jc w:val="both"/>
            </w:pPr>
            <w:r>
              <w:rPr>
                <w:rFonts w:ascii="Times New Roman"/>
                <w:b w:val="false"/>
                <w:i w:val="false"/>
                <w:color w:val="000000"/>
                <w:sz w:val="20"/>
              </w:rPr>
              <w:t>
Білімдер:</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 Өнеркәсіптік қауіпсіздік тұрғысынан тау-кен және геологиялық барлау жұмыстарын жүргізетін объектілердегі техникалық құрылғыларға зерттеу жүргізудің заманауи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843"/>
          <w:p>
            <w:pPr>
              <w:spacing w:after="20"/>
              <w:ind w:left="20"/>
              <w:jc w:val="both"/>
            </w:pPr>
            <w:r>
              <w:rPr>
                <w:rFonts w:ascii="Times New Roman"/>
                <w:b w:val="false"/>
                <w:i w:val="false"/>
                <w:color w:val="000000"/>
                <w:sz w:val="20"/>
              </w:rPr>
              <w:t>
Дағды 3:</w:t>
            </w:r>
          </w:p>
          <w:bookmarkEnd w:id="843"/>
          <w:p>
            <w:pPr>
              <w:spacing w:after="20"/>
              <w:ind w:left="20"/>
              <w:jc w:val="both"/>
            </w:pPr>
            <w:r>
              <w:rPr>
                <w:rFonts w:ascii="Times New Roman"/>
                <w:b w:val="false"/>
                <w:i w:val="false"/>
                <w:color w:val="000000"/>
                <w:sz w:val="20"/>
              </w:rPr>
              <w:t>
Тексеру және техникалық куәландыру нәтижелері бойынша материалдарды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844"/>
          <w:p>
            <w:pPr>
              <w:spacing w:after="20"/>
              <w:ind w:left="20"/>
              <w:jc w:val="both"/>
            </w:pPr>
            <w:r>
              <w:rPr>
                <w:rFonts w:ascii="Times New Roman"/>
                <w:b w:val="false"/>
                <w:i w:val="false"/>
                <w:color w:val="000000"/>
                <w:sz w:val="20"/>
              </w:rPr>
              <w:t>
Машықтар:</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1.Техникалық құрылғыларды тексеру және техникалық куәландыру кезінде анықталған ақаулардың қауіптілік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2.Техникалық құрылғылардың техникалық жай-күйін бағалау мен болжаудың есептеу-талдау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4.Тексеру және куәландыру жүргізу жөніндегі жұмыстарға басшылық жасау.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845"/>
          <w:p>
            <w:pPr>
              <w:spacing w:after="20"/>
              <w:ind w:left="20"/>
              <w:jc w:val="both"/>
            </w:pPr>
            <w:r>
              <w:rPr>
                <w:rFonts w:ascii="Times New Roman"/>
                <w:b w:val="false"/>
                <w:i w:val="false"/>
                <w:color w:val="000000"/>
                <w:sz w:val="20"/>
              </w:rPr>
              <w:t>
Білімдер:</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Біліктіліктің III деңгейіндегі ҰК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4.Техникалық құрылғылардың техникалық жай-күйін бағалау мен болжаудың есептеу-талдау рәсімдерінің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5.Өнеркәсіптік қауіпсіздік тұрғысынан объектілерді тексерудің заманауи технологиялары.</w:t>
            </w:r>
          </w:p>
          <w:p>
            <w:pPr>
              <w:spacing w:after="20"/>
              <w:ind w:left="20"/>
              <w:jc w:val="both"/>
            </w:pPr>
            <w:r>
              <w:rPr>
                <w:rFonts w:ascii="Times New Roman"/>
                <w:b w:val="false"/>
                <w:i w:val="false"/>
                <w:color w:val="000000"/>
                <w:sz w:val="20"/>
              </w:rPr>
              <w:t>
6. Лир, Mathcad, Autodesk, AutoCad және басқа CAD бағдарламаларын есептеуге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846"/>
          <w:p>
            <w:pPr>
              <w:spacing w:after="20"/>
              <w:ind w:left="20"/>
              <w:jc w:val="both"/>
            </w:pPr>
            <w:r>
              <w:rPr>
                <w:rFonts w:ascii="Times New Roman"/>
                <w:b w:val="false"/>
                <w:i w:val="false"/>
                <w:color w:val="000000"/>
                <w:sz w:val="20"/>
              </w:rPr>
              <w:t>
Еңбек функциясы 3:</w:t>
            </w:r>
          </w:p>
          <w:bookmarkEnd w:id="846"/>
          <w:p>
            <w:pPr>
              <w:spacing w:after="20"/>
              <w:ind w:left="20"/>
              <w:jc w:val="both"/>
            </w:pPr>
            <w:r>
              <w:rPr>
                <w:rFonts w:ascii="Times New Roman"/>
                <w:b w:val="false"/>
                <w:i w:val="false"/>
                <w:color w:val="000000"/>
                <w:sz w:val="20"/>
              </w:rPr>
              <w:t>
Тау-кен және геологиялық барлау жұмыстарын жүргізетін объектілерде технологиялар мен қауіпті техникалық құрылғыларды қолдануға рұқсат алу үшін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847"/>
          <w:p>
            <w:pPr>
              <w:spacing w:after="20"/>
              <w:ind w:left="20"/>
              <w:jc w:val="both"/>
            </w:pPr>
            <w:r>
              <w:rPr>
                <w:rFonts w:ascii="Times New Roman"/>
                <w:b w:val="false"/>
                <w:i w:val="false"/>
                <w:color w:val="000000"/>
                <w:sz w:val="20"/>
              </w:rPr>
              <w:t>
Дағды 1:</w:t>
            </w:r>
          </w:p>
          <w:bookmarkEnd w:id="847"/>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848"/>
          <w:p>
            <w:pPr>
              <w:spacing w:after="20"/>
              <w:ind w:left="20"/>
              <w:jc w:val="both"/>
            </w:pPr>
            <w:r>
              <w:rPr>
                <w:rFonts w:ascii="Times New Roman"/>
                <w:b w:val="false"/>
                <w:i w:val="false"/>
                <w:color w:val="000000"/>
                <w:sz w:val="20"/>
              </w:rPr>
              <w:t>
Машықтар:</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1.Сараптамалық қорытындыны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қорытындыны кәсіпорынның жауапты өкілімен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 дайындау бойынша жұмыстарға басшылық жасау.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849"/>
          <w:p>
            <w:pPr>
              <w:spacing w:after="20"/>
              <w:ind w:left="20"/>
              <w:jc w:val="both"/>
            </w:pPr>
            <w:r>
              <w:rPr>
                <w:rFonts w:ascii="Times New Roman"/>
                <w:b w:val="false"/>
                <w:i w:val="false"/>
                <w:color w:val="000000"/>
                <w:sz w:val="20"/>
              </w:rPr>
              <w:t>
Білімдер:</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техникалық сипаттамалары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қорытындыны әзірлеу рәсімі.</w:t>
            </w:r>
          </w:p>
          <w:p>
            <w:pPr>
              <w:spacing w:after="20"/>
              <w:ind w:left="20"/>
              <w:jc w:val="both"/>
            </w:pPr>
            <w:r>
              <w:rPr>
                <w:rFonts w:ascii="Times New Roman"/>
                <w:b w:val="false"/>
                <w:i w:val="false"/>
                <w:color w:val="000000"/>
                <w:sz w:val="20"/>
              </w:rPr>
              <w:t>
4. Жабдықты қолдану бойынша техникалық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850"/>
          <w:p>
            <w:pPr>
              <w:spacing w:after="20"/>
              <w:ind w:left="20"/>
              <w:jc w:val="both"/>
            </w:pPr>
            <w:r>
              <w:rPr>
                <w:rFonts w:ascii="Times New Roman"/>
                <w:b w:val="false"/>
                <w:i w:val="false"/>
                <w:color w:val="000000"/>
                <w:sz w:val="20"/>
              </w:rPr>
              <w:t>
Дағды 2:</w:t>
            </w:r>
          </w:p>
          <w:bookmarkEnd w:id="850"/>
          <w:p>
            <w:pPr>
              <w:spacing w:after="20"/>
              <w:ind w:left="20"/>
              <w:jc w:val="both"/>
            </w:pPr>
            <w:r>
              <w:rPr>
                <w:rFonts w:ascii="Times New Roman"/>
                <w:b w:val="false"/>
                <w:i w:val="false"/>
                <w:color w:val="000000"/>
                <w:sz w:val="20"/>
              </w:rPr>
              <w:t>
Технологияны немесе қауіпті техникалық құрылғыны қолдану бойынша техникалық сипаттамаларды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851"/>
          <w:p>
            <w:pPr>
              <w:spacing w:after="20"/>
              <w:ind w:left="20"/>
              <w:jc w:val="both"/>
            </w:pPr>
            <w:r>
              <w:rPr>
                <w:rFonts w:ascii="Times New Roman"/>
                <w:b w:val="false"/>
                <w:i w:val="false"/>
                <w:color w:val="000000"/>
                <w:sz w:val="20"/>
              </w:rPr>
              <w:t>
Машықтар:</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1.Бұрын тау-кен және геологиялық барлау жұмыстарын жүргізетін объектілерде қолдануға рұқсат алған технологиялар мен қауіпті техникалық құрылғылардың аналогтарын талдау және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Ресми дереккөздер арқылы сараптамаға қажетті ақпаратты сұрау және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және куәландыру жүргізу жөніндегі жұмыстарға басшылық жасау.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852"/>
          <w:p>
            <w:pPr>
              <w:spacing w:after="20"/>
              <w:ind w:left="20"/>
              <w:jc w:val="both"/>
            </w:pPr>
            <w:r>
              <w:rPr>
                <w:rFonts w:ascii="Times New Roman"/>
                <w:b w:val="false"/>
                <w:i w:val="false"/>
                <w:color w:val="000000"/>
                <w:sz w:val="20"/>
              </w:rPr>
              <w:t>
Білімдер:</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3.Қауіпті техникалық құрылғылардың негізгі техникалық сипаттамалары.</w:t>
            </w:r>
          </w:p>
          <w:p>
            <w:pPr>
              <w:spacing w:after="20"/>
              <w:ind w:left="20"/>
              <w:jc w:val="both"/>
            </w:pPr>
            <w:r>
              <w:rPr>
                <w:rFonts w:ascii="Times New Roman"/>
                <w:b w:val="false"/>
                <w:i w:val="false"/>
                <w:color w:val="000000"/>
                <w:sz w:val="20"/>
              </w:rPr>
              <w:t>
4.Техникалық құрылғыларды пайдалану кезінде қолданылатын негізгі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853"/>
          <w:p>
            <w:pPr>
              <w:spacing w:after="20"/>
              <w:ind w:left="20"/>
              <w:jc w:val="both"/>
            </w:pPr>
            <w:r>
              <w:rPr>
                <w:rFonts w:ascii="Times New Roman"/>
                <w:b w:val="false"/>
                <w:i w:val="false"/>
                <w:color w:val="000000"/>
                <w:sz w:val="20"/>
              </w:rPr>
              <w:t>
Дағды 3:</w:t>
            </w:r>
          </w:p>
          <w:bookmarkEnd w:id="853"/>
          <w:p>
            <w:pPr>
              <w:spacing w:after="20"/>
              <w:ind w:left="20"/>
              <w:jc w:val="both"/>
            </w:pPr>
            <w:r>
              <w:rPr>
                <w:rFonts w:ascii="Times New Roman"/>
                <w:b w:val="false"/>
                <w:i w:val="false"/>
                <w:color w:val="000000"/>
                <w:sz w:val="20"/>
              </w:rPr>
              <w:t>
Технологиямен немесе қауіпті техникалық құрылғымен нақты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854"/>
          <w:p>
            <w:pPr>
              <w:spacing w:after="20"/>
              <w:ind w:left="20"/>
              <w:jc w:val="both"/>
            </w:pPr>
            <w:r>
              <w:rPr>
                <w:rFonts w:ascii="Times New Roman"/>
                <w:b w:val="false"/>
                <w:i w:val="false"/>
                <w:color w:val="000000"/>
                <w:sz w:val="20"/>
              </w:rPr>
              <w:t>
Машықтар:</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Осы технология бойынша технологиялық процесті жүзеге асыру кезінде туындайтын зиянды қауіпті өндірістік факторларды, олардың шекті мәндерін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және қауіпті өндірістік факторлардың шекті мәндерін Қазақстан Республикасында қолданылатын нормативтік мәндерге айқындау.</w:t>
            </w:r>
          </w:p>
          <w:p>
            <w:pPr>
              <w:spacing w:after="20"/>
              <w:ind w:left="20"/>
              <w:jc w:val="both"/>
            </w:pPr>
            <w:r>
              <w:rPr>
                <w:rFonts w:ascii="Times New Roman"/>
                <w:b w:val="false"/>
                <w:i w:val="false"/>
                <w:color w:val="000000"/>
                <w:sz w:val="20"/>
              </w:rPr>
              <w:t>
3. Зиянды және қауіпті өндірістік факторлардың мәндерін рұқсат етілген параметрлерге, олардың сенімділік деңгейіне жеткізуді қамтамасыз ететін техникалық шараларды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855"/>
          <w:p>
            <w:pPr>
              <w:spacing w:after="20"/>
              <w:ind w:left="20"/>
              <w:jc w:val="both"/>
            </w:pPr>
            <w:r>
              <w:rPr>
                <w:rFonts w:ascii="Times New Roman"/>
                <w:b w:val="false"/>
                <w:i w:val="false"/>
                <w:color w:val="000000"/>
                <w:sz w:val="20"/>
              </w:rPr>
              <w:t>
Білімдер:</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3.Қауіпті техникалық құрылғылардың және/немесе технологиялардың техникалық жай-күйін талдау, бағалау және болжау рәсімдері.</w:t>
            </w:r>
          </w:p>
          <w:p>
            <w:pPr>
              <w:spacing w:after="20"/>
              <w:ind w:left="20"/>
              <w:jc w:val="both"/>
            </w:pPr>
            <w:r>
              <w:rPr>
                <w:rFonts w:ascii="Times New Roman"/>
                <w:b w:val="false"/>
                <w:i w:val="false"/>
                <w:color w:val="000000"/>
                <w:sz w:val="20"/>
              </w:rPr>
              <w:t>
4.Лир, Mathcad, Autodesk, AutoCad және басқа CAD бағдарламаларын есептеуге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856"/>
          <w:p>
            <w:pPr>
              <w:spacing w:after="20"/>
              <w:ind w:left="20"/>
              <w:jc w:val="both"/>
            </w:pPr>
            <w:r>
              <w:rPr>
                <w:rFonts w:ascii="Times New Roman"/>
                <w:b w:val="false"/>
                <w:i w:val="false"/>
                <w:color w:val="000000"/>
                <w:sz w:val="20"/>
              </w:rPr>
              <w:t>
Еңбек функциясы 4:</w:t>
            </w:r>
          </w:p>
          <w:bookmarkEnd w:id="856"/>
          <w:p>
            <w:pPr>
              <w:spacing w:after="20"/>
              <w:ind w:left="20"/>
              <w:jc w:val="both"/>
            </w:pPr>
            <w:r>
              <w:rPr>
                <w:rFonts w:ascii="Times New Roman"/>
                <w:b w:val="false"/>
                <w:i w:val="false"/>
                <w:color w:val="000000"/>
                <w:sz w:val="20"/>
              </w:rPr>
              <w:t>
"Тау-кен және геологиялық барлау жұмыстарын жүргізетін қауіпті өндірістік объектілер үшін өнеркәсіптік қауіпсіздікті қамтамасыз ету қағидаларына"сәйкес кешенді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857"/>
          <w:p>
            <w:pPr>
              <w:spacing w:after="20"/>
              <w:ind w:left="20"/>
              <w:jc w:val="both"/>
            </w:pPr>
            <w:r>
              <w:rPr>
                <w:rFonts w:ascii="Times New Roman"/>
                <w:b w:val="false"/>
                <w:i w:val="false"/>
                <w:color w:val="000000"/>
                <w:sz w:val="20"/>
              </w:rPr>
              <w:t>
Дағды 1:</w:t>
            </w:r>
          </w:p>
          <w:bookmarkEnd w:id="857"/>
          <w:p>
            <w:pPr>
              <w:spacing w:after="20"/>
              <w:ind w:left="20"/>
              <w:jc w:val="both"/>
            </w:pPr>
            <w:r>
              <w:rPr>
                <w:rFonts w:ascii="Times New Roman"/>
                <w:b w:val="false"/>
                <w:i w:val="false"/>
                <w:color w:val="000000"/>
                <w:sz w:val="20"/>
              </w:rPr>
              <w:t>
Тау-кен қазбасын жою кезіндегі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858"/>
          <w:p>
            <w:pPr>
              <w:spacing w:after="20"/>
              <w:ind w:left="20"/>
              <w:jc w:val="both"/>
            </w:pPr>
            <w:r>
              <w:rPr>
                <w:rFonts w:ascii="Times New Roman"/>
                <w:b w:val="false"/>
                <w:i w:val="false"/>
                <w:color w:val="000000"/>
                <w:sz w:val="20"/>
              </w:rPr>
              <w:t>
Машықтар:</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істеп тұрған тау-кен қазбаларына судың, газдың жарылуын немесе жерасты өрттерінің таралуын болдырмау үшін оқшаулағыш көпірлер орнатуды қоса алғанда, тау-кен жұмыстарының қауіпсіздігін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2.Тау-кен және геологиялық барлау жұмыстарын жүргізетін объектілерде Қазақстан Республикасының өнеркәсіптік қауіпсіздік саласындағы заңнамасының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859"/>
          <w:p>
            <w:pPr>
              <w:spacing w:after="20"/>
              <w:ind w:left="20"/>
              <w:jc w:val="both"/>
            </w:pPr>
            <w:r>
              <w:rPr>
                <w:rFonts w:ascii="Times New Roman"/>
                <w:b w:val="false"/>
                <w:i w:val="false"/>
                <w:color w:val="000000"/>
                <w:sz w:val="20"/>
              </w:rPr>
              <w:t>
Білімдер:</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Тік оқпандар мен шурфтарды (тұрақты және сусыз жыныстарда өткен) темірбетон сөрелермен жабудың рұқсат етілген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3. Объектіде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860"/>
          <w:p>
            <w:pPr>
              <w:spacing w:after="20"/>
              <w:ind w:left="20"/>
              <w:jc w:val="both"/>
            </w:pPr>
            <w:r>
              <w:rPr>
                <w:rFonts w:ascii="Times New Roman"/>
                <w:b w:val="false"/>
                <w:i w:val="false"/>
                <w:color w:val="000000"/>
                <w:sz w:val="20"/>
              </w:rPr>
              <w:t>
Дағды 2:</w:t>
            </w:r>
          </w:p>
          <w:bookmarkEnd w:id="860"/>
          <w:p>
            <w:pPr>
              <w:spacing w:after="20"/>
              <w:ind w:left="20"/>
              <w:jc w:val="both"/>
            </w:pPr>
            <w:r>
              <w:rPr>
                <w:rFonts w:ascii="Times New Roman"/>
                <w:b w:val="false"/>
                <w:i w:val="false"/>
                <w:color w:val="000000"/>
                <w:sz w:val="20"/>
              </w:rPr>
              <w:t>
Соққыға қарсы іс-шаралардың параметрлері өзгерген кездегі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861"/>
          <w:p>
            <w:pPr>
              <w:spacing w:after="20"/>
              <w:ind w:left="20"/>
              <w:jc w:val="both"/>
            </w:pPr>
            <w:r>
              <w:rPr>
                <w:rFonts w:ascii="Times New Roman"/>
                <w:b w:val="false"/>
                <w:i w:val="false"/>
                <w:color w:val="000000"/>
                <w:sz w:val="20"/>
              </w:rPr>
              <w:t>
Машықтар: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Соққыға қарсы іс-шаралардың рұқсат етілген нормаларын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жағдайларда зардап шеккендерге алғашқы медициналық көмек көрсету.</w:t>
            </w:r>
          </w:p>
          <w:p>
            <w:pPr>
              <w:spacing w:after="20"/>
              <w:ind w:left="20"/>
              <w:jc w:val="both"/>
            </w:pPr>
            <w:r>
              <w:rPr>
                <w:rFonts w:ascii="Times New Roman"/>
                <w:b w:val="false"/>
                <w:i w:val="false"/>
                <w:color w:val="000000"/>
                <w:sz w:val="20"/>
              </w:rPr>
              <w:t>
4. Кәсіпорын қызметкерлері мен үшінші тұлғалардың жұмыстарын жүргізу туралы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862"/>
          <w:p>
            <w:pPr>
              <w:spacing w:after="20"/>
              <w:ind w:left="20"/>
              <w:jc w:val="both"/>
            </w:pPr>
            <w:r>
              <w:rPr>
                <w:rFonts w:ascii="Times New Roman"/>
                <w:b w:val="false"/>
                <w:i w:val="false"/>
                <w:color w:val="000000"/>
                <w:sz w:val="20"/>
              </w:rPr>
              <w:t>
Білімдер:</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Соққыға қарсы іс-шаралар параметрлерінің жобалық талаптары және соққы қаупі дәрежесін болжау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3. Объектіде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863"/>
          <w:p>
            <w:pPr>
              <w:spacing w:after="20"/>
              <w:ind w:left="20"/>
              <w:jc w:val="both"/>
            </w:pPr>
            <w:r>
              <w:rPr>
                <w:rFonts w:ascii="Times New Roman"/>
                <w:b w:val="false"/>
                <w:i w:val="false"/>
                <w:color w:val="000000"/>
                <w:sz w:val="20"/>
              </w:rPr>
              <w:t>
Дағды 3:</w:t>
            </w:r>
          </w:p>
          <w:bookmarkEnd w:id="863"/>
          <w:p>
            <w:pPr>
              <w:spacing w:after="20"/>
              <w:ind w:left="20"/>
              <w:jc w:val="both"/>
            </w:pPr>
            <w:r>
              <w:rPr>
                <w:rFonts w:ascii="Times New Roman"/>
                <w:b w:val="false"/>
                <w:i w:val="false"/>
                <w:color w:val="000000"/>
                <w:sz w:val="20"/>
              </w:rPr>
              <w:t>
Парашюттің қызмет ету мерзімін ұзарту кезіндегі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864"/>
          <w:p>
            <w:pPr>
              <w:spacing w:after="20"/>
              <w:ind w:left="20"/>
              <w:jc w:val="both"/>
            </w:pPr>
            <w:r>
              <w:rPr>
                <w:rFonts w:ascii="Times New Roman"/>
                <w:b w:val="false"/>
                <w:i w:val="false"/>
                <w:color w:val="000000"/>
                <w:sz w:val="20"/>
              </w:rPr>
              <w:t>
Машықтар: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Дефектоскопия нәтижелерін, парашютті пайдалану жөніндегі нұсқаулықта көрсетілген рұқсат етілген шамалардан аспайтын топсалы қосылыстардың тозуын және парашюттерді сынаудың қанағаттанарлық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жағдайларда зардап шеккендерге алғашқы медициналық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қызметкерлері мен үшінші тұлғалардың жұмыстарын жүргізу туралы хабардар ету.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865"/>
          <w:p>
            <w:pPr>
              <w:spacing w:after="20"/>
              <w:ind w:left="20"/>
              <w:jc w:val="both"/>
            </w:pPr>
            <w:r>
              <w:rPr>
                <w:rFonts w:ascii="Times New Roman"/>
                <w:b w:val="false"/>
                <w:i w:val="false"/>
                <w:color w:val="000000"/>
                <w:sz w:val="20"/>
              </w:rPr>
              <w:t>
Білімдер: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Құрылғылармен (парашюттермен) жабдықталған адамдарды түсіруге және көтеруге арналған тордың конструкциялары, техникалық ерекшеліктері және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3. Объектіде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866"/>
          <w:p>
            <w:pPr>
              <w:spacing w:after="20"/>
              <w:ind w:left="20"/>
              <w:jc w:val="both"/>
            </w:pPr>
            <w:r>
              <w:rPr>
                <w:rFonts w:ascii="Times New Roman"/>
                <w:b w:val="false"/>
                <w:i w:val="false"/>
                <w:color w:val="000000"/>
                <w:sz w:val="20"/>
              </w:rPr>
              <w:t>
Дағды 4:</w:t>
            </w:r>
          </w:p>
          <w:bookmarkEnd w:id="866"/>
          <w:p>
            <w:pPr>
              <w:spacing w:after="20"/>
              <w:ind w:left="20"/>
              <w:jc w:val="both"/>
            </w:pPr>
            <w:r>
              <w:rPr>
                <w:rFonts w:ascii="Times New Roman"/>
                <w:b w:val="false"/>
                <w:i w:val="false"/>
                <w:color w:val="000000"/>
                <w:sz w:val="20"/>
              </w:rPr>
              <w:t>
Тосқауыл немесе сақтандырғыш целиктерді ішінара пысықтау кезіндегі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867"/>
          <w:p>
            <w:pPr>
              <w:spacing w:after="20"/>
              <w:ind w:left="20"/>
              <w:jc w:val="both"/>
            </w:pPr>
            <w:r>
              <w:rPr>
                <w:rFonts w:ascii="Times New Roman"/>
                <w:b w:val="false"/>
                <w:i w:val="false"/>
                <w:color w:val="000000"/>
                <w:sz w:val="20"/>
              </w:rPr>
              <w:t>
Машықтар: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Су басқан қазбалардан суды ағызғаннан немесе жер бетінде орналасқан су айдындарынан судың жерасты қазбаларына енуін болдырмау үшін кәсіпорынның бүкіл объектісінің өнеркәсіптік қауіпсіздігі мәніне бұрғаннан кейін тосқауыл тұтастығы немесе су айдынының астындағы сақтандырғыш тұтастығы шегінде жүргізілетін тау-кен жұмыстарының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 заңнамасының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шешімде көзделген шараларды қолдану.</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868"/>
          <w:p>
            <w:pPr>
              <w:spacing w:after="20"/>
              <w:ind w:left="20"/>
              <w:jc w:val="both"/>
            </w:pPr>
            <w:r>
              <w:rPr>
                <w:rFonts w:ascii="Times New Roman"/>
                <w:b w:val="false"/>
                <w:i w:val="false"/>
                <w:color w:val="000000"/>
                <w:sz w:val="20"/>
              </w:rPr>
              <w:t>
Білімдер: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Сулы және суланған кен орындарын игеруге қойылатын жобалық талаптар (жүзгіштер, Сулы карсттар).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3. Объектіде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869"/>
          <w:p>
            <w:pPr>
              <w:spacing w:after="20"/>
              <w:ind w:left="20"/>
              <w:jc w:val="both"/>
            </w:pPr>
            <w:r>
              <w:rPr>
                <w:rFonts w:ascii="Times New Roman"/>
                <w:b w:val="false"/>
                <w:i w:val="false"/>
                <w:color w:val="000000"/>
                <w:sz w:val="20"/>
              </w:rPr>
              <w:t>
Қосымша еңбек функциясы 1:</w:t>
            </w:r>
          </w:p>
          <w:bookmarkEnd w:id="869"/>
          <w:p>
            <w:pPr>
              <w:spacing w:after="20"/>
              <w:ind w:left="20"/>
              <w:jc w:val="both"/>
            </w:pPr>
            <w:r>
              <w:rPr>
                <w:rFonts w:ascii="Times New Roman"/>
                <w:b w:val="false"/>
                <w:i w:val="false"/>
                <w:color w:val="000000"/>
                <w:sz w:val="20"/>
              </w:rPr>
              <w:t>
Еңбек қауіпсіздігі мен еңбекті қорғауды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870"/>
          <w:p>
            <w:pPr>
              <w:spacing w:after="20"/>
              <w:ind w:left="20"/>
              <w:jc w:val="both"/>
            </w:pPr>
            <w:r>
              <w:rPr>
                <w:rFonts w:ascii="Times New Roman"/>
                <w:b w:val="false"/>
                <w:i w:val="false"/>
                <w:color w:val="000000"/>
                <w:sz w:val="20"/>
              </w:rPr>
              <w:t>
Дағды 1:</w:t>
            </w:r>
          </w:p>
          <w:bookmarkEnd w:id="870"/>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871"/>
          <w:p>
            <w:pPr>
              <w:spacing w:after="20"/>
              <w:ind w:left="20"/>
              <w:jc w:val="both"/>
            </w:pPr>
            <w:r>
              <w:rPr>
                <w:rFonts w:ascii="Times New Roman"/>
                <w:b w:val="false"/>
                <w:i w:val="false"/>
                <w:color w:val="000000"/>
                <w:sz w:val="20"/>
              </w:rPr>
              <w:t>
Машықтар:</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1.Еңбек қауіпсіздігі және еңбекті қорғау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3.Кәсіпорын қызметкерлері мен үшінші тұлғалардың жұмыстарын жүргізу туралы хабарлау. </w:t>
            </w:r>
          </w:p>
          <w:p>
            <w:pPr>
              <w:spacing w:after="20"/>
              <w:ind w:left="20"/>
              <w:jc w:val="both"/>
            </w:pPr>
            <w:r>
              <w:rPr>
                <w:rFonts w:ascii="Times New Roman"/>
                <w:b w:val="false"/>
                <w:i w:val="false"/>
                <w:color w:val="000000"/>
                <w:sz w:val="20"/>
              </w:rPr>
              <w:t>
4.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872"/>
          <w:p>
            <w:pPr>
              <w:spacing w:after="20"/>
              <w:ind w:left="20"/>
              <w:jc w:val="both"/>
            </w:pPr>
            <w:r>
              <w:rPr>
                <w:rFonts w:ascii="Times New Roman"/>
                <w:b w:val="false"/>
                <w:i w:val="false"/>
                <w:color w:val="000000"/>
                <w:sz w:val="20"/>
              </w:rPr>
              <w:t>
Білімдер: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Сертификаттау деңгейінде тау-кен және геологиялық барлау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2.Далада зардап шеккендерге шұғыл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3.Кәсіпорында белгіленген қауіпсіздік талаптары.</w:t>
            </w:r>
          </w:p>
          <w:p>
            <w:pPr>
              <w:spacing w:after="20"/>
              <w:ind w:left="20"/>
              <w:jc w:val="both"/>
            </w:pPr>
            <w:r>
              <w:rPr>
                <w:rFonts w:ascii="Times New Roman"/>
                <w:b w:val="false"/>
                <w:i w:val="false"/>
                <w:color w:val="000000"/>
                <w:sz w:val="20"/>
              </w:rPr>
              <w:t>
4.Сертификаттау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873"/>
          <w:p>
            <w:pPr>
              <w:spacing w:after="20"/>
              <w:ind w:left="20"/>
              <w:jc w:val="both"/>
            </w:pPr>
            <w:r>
              <w:rPr>
                <w:rFonts w:ascii="Times New Roman"/>
                <w:b w:val="false"/>
                <w:i w:val="false"/>
                <w:color w:val="000000"/>
                <w:sz w:val="20"/>
              </w:rPr>
              <w:t>
Дербестік және жауапкершілік</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Шешім қабылдау. Қарым-қатынас, зейін, ұйымшылдық. Үнемі жаңа технологиялар мен жаңа тәсілдерді үйреніңіз.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Қазақстан Республикасының 2014 жылғы 11 сәуірдегі № 188-V Заңы. 2004 жылғы 9 қарашадағы" Техникалық реттеу туралы " Қазақстан Республикасының Заңы. 2000 жылғы 7 маусымдағы" өлшем бірлігін қамтамасыз ету туралы " Қазақстан Республикасының Заңы "Машиналар мен жабдықтардың қауіпсіздігі туралы" 2007 жылғы 21 шілдедегі Қазақстан Республикасының Заңы. "Тау-кен және геологиялық барлау жұмыстарын жүргізетін қауіпті өндірістік объектілер үшін өнеркәсіптік қауіпсіздікті қамтамасыз ету қағидалары". КО ТР 010/2011 "машиналар мен жабдықтардың қауіпсіздігі туралы" 2011 жылғы 18 қазандағы № 823. КО ТР 032/2013" артық қысыммен жұмыс істейтін жабдықтың қауіпсіздігі туралы " 2013 жылғы 2 шілдедегі № 41. ГОСТ IEC 61557-8-2015 кернеуі 1000 В айнымалы және 1500 В тұрақты токқа дейінгі төмен вольтты электр тарату желілері. Электр қауіпсіздігі. Қорғау құралдарын сынауға, өлшеуге немесе бақылауға арналған Аппаратура. 8 бөлім. It жүйелеріндегі оқшаулауды бақылау құрылғылары МЕМСТ 27307-2013 1140 В дейінгі төмен вольтты кеніш жарылыстан қорғалған жиынтық басқару құрылғылары, техникалық талаптар және сынау әдістері ГОСТ 30852.20-2002 кеніш электр жабдықтары. Оқшаулау, ағып кету жолдары және электр саңылаулары. Техникалық талаптар және сынақ әдістері ГОСТ 24754-2013 электр жабдықтары қалыпты. Жалпы техникалық талаптар және сынақ әдістері МЕМСТ 27863-88 көмір шахталарының жерасты электр желілерінің коммутациялық асқын кернеулерінен қорғау құрылғылары ГОСТ 28298-89 шахталық электр жабдықтарын жерге қосу. Техникалық талаптар және бақылау әдістері МЕМСТ 31612-2012 кернеуі 1200 В дейінгі желілер үшін рудничные ағып кету Токтарынан қорғау құрылғылары. МЕМСТ 31614-2012 1140 в дейін жарылыстан қорғалған электромагниттік Кеніштік стартерлер, техникалық талаптар және сынау әдістері ГОСТ 33164.3-2014 (EN 1804-3:2006+A1:2011 тау-кен жабдықтары. Механикаландырылған бекітпелер. Басқару жүйелері гидравликалық болып табылады. Қауіпсіздік талаптары және сынақ әдістері ГОСТ 26699-98 бұрғылау шахтасының қондырғылары. Жалпы техникалық талаптар және сынақ әдістері ГОСТ 7828-80 ұңғымалық лебедкалар. Техникалық шарттар ГОСТ 27038-86 механикаландырылған кенжар кешендері. Жалпы қауіпсіздік талаптары ГОСТ 31559-2012 якорь бекіткіштері. Жалпы техникалық шарттар МЕМСТ 31560-2012 иілгіш рамалы Металл бекіткіштер. Бекіткіш доғалы. Жалпы техникалық шарттар ГОСТ 6625-85 жергілікті желдетудің шахталық желдеткіштері. Техникалық шарттар ГОСТ 11004-84 негізгі желдетудің шахталық желдеткіштері. Техникалық шарттар ГОСТ 31561-2012 лавалар үшін механикаландырылған бекіткіштер. Негізгі параметрлер. Жалпы техникалық талаптар. Сынақ әдістері ГОСТ 31562-2012 пневматикалық Бағаналы перфораторлар. Жалпы техникалық талаптар ГОСТ 31564-2012 пневматикалық телескопиялық перфораторлар. Жалпы техникалық талаптар ГОСТ 33164.1-2014 тау-кен жабдықтары. Механикаландырылған бекітпелер. Бекіту бөлімдері. Жалпы техникалық шарттар МЕМСТ 27039-86 жылжымалы шахталық қырғыш конвейерлер. Жалпы қауіпсіздік талаптары МЕМСТ 28598-90 жылжымалы шахталық қырғыш конвейерлер. Негізгі параметрлер мен өлшемдер МЕМСТ 28600-90 тазартқыш комбайндар. Негізгі параметрлер мен өлшемдер. Жалпы техникалық талаптар ГОСТ 31558-2012 шахталық таспалы конвейерлер. Жалпы техникалық шарттар ГОСТ 15850-84 торға арналған шахта Парашюттері. Техникалық шарттар ГОСТ 15851-84 шахта торларына арналған аспалы құрылғылар. Техникалық шарттар ГОСТ 12.2.112-86 еңбек қауіпсіздігі стандарттарының жүйесі. Электровозды Кеніш көлігі. Жылжымалы құрамға қойылатын жалпы қауіпсіздік талаптары ГОСТ 31945-2012 жерасты және ашық тау-кен жұмыстарына арналған икемді кабельдер мен сымдар. Жалпы техникалық шарттар ГОСТ 12.2.022-80 еңбек қауіпсіздігі стандарттарының жүйесі. Құбырлар. Жалпы қауіпсіздік талаптары ГОСТ 12.2.085-2017 құбыр арматурасы. Қауіпсіздік клапандары. Өткізу қабілетін таңдау және есептеу ГОСТ ISO 5802-2012 өнеркәсіптік желдеткіштер. Орнында пайдалану сынақтары ҚР СТ ASTM E797 / E797M-2016 ультрадыбыстық байланыс сынау әдісінің көмегімен қалыңдығын өлшеудің стандартты технологиялық процесі. ҚР СТ ASTM E 213-2016 металл құбырлар мен құбыр бұйымдарын ультрадыбыстық зерттеудің стандартты тәжірибесі. ҚР СТ 1442-2005 бақылау бұзбайды. Стандартты үлгілер. Ультрадыбыстық әдістер. ҚР СТ EN 1779-2016 бақылау бұзбайды. Тығыздық сынақтары. Сынақ әдісін таңдау критерийлері. ҚР СТ ISO 3059-2014 бақылау бұзбайды. Енетін сұйықтықтар әдісімен және магнитті ұнтақ әдісімен бақылау. Бақылау шарттары. ҚР СТ ISO 3452-1-2017 бақылау бұзбайды. Енетін заттар әдісімен бақылау. 1 бөлім. Жалпы принциптер. ҚР СТ EN 13018-2016 бақылау бұзбайды. Көрнекі бақылау. Жалпы принциптер. ҚР СТ ISO 16809-2019 бақылау бұзбайды. Ультрадыбыстық қалыңдықты бақылау. ГОСТ 14019-2003 (ИСО 7438:1985) металл материалдар. Иілу сынағы әдісі. ҚР СТ ISO 11484-2015 болат бұйымдар. Бұзбайтын бақылау персоналы үшін жұмыс берушінің біліктілік жүйесі. ҚР СТ ISO/TR 25901-3-2016 дәнекерлеу және онымен байланысты процестер. Терминдер мен анықтамалар. 3 бөлім. Металды дәнекерлеу процестері. ҚР СТ ISO 19285-2019 дәнекерленген қосылыстарды бұзбайтын бақылау. Фазалық торлармен ультрадыбыстық бақылау. Қабылдау деңгейлері. ҚР СТ EN 13480-5-2016 өнеркәсіптік металл құбырлар. 5 бөлім. Бақылау және сынау. ҚР СТ ИСО 8930-2011 құрылымдардың сенімділігінің жалпы қағидаттары. Баламалы терминдердің тізімі. ҚР СТ ISO 3864-1-2015 графикалық символдар. Түстер мен қауіпсіздік белгілері. 1 бөлім. Қауіпсіздік белгілері мен таңбалауға арналған дизайн принциптері. ҚР СТ ИСО 16069-2008 графикалық рәміздер. Қауіпсіздік белгілері. Қауіпсіз жолға бағыттау жүйелері. ҚР СТ ИСО 17398-2008 түстер мен қауіпсіздік белгілері. Қауіпсіздік белгілерінің жіктелуі, өнімділігі және беріктігі. ҚР СТ EN 13460-2011 техникалық қызмет көрсету. Құжаттама. ҚР СТ ISO 11484-2015 болат бұйымдар. Бұзбайтын бақылау персоналы үшін жұмыс берушінің біліктілік жүйесі. ГОСТ 9.311 - 87 коррозиядан және қартаюдан қорғаудың бірыңғай жүйесі. Металл және металл емес Бейорганикалық жабындар. Коррозиялық зақымдануды бағалау әдісі ГОСТ 33272-2015 машиналар мен жабдықтардың қауіпсіздігі. "Тағайындалған ресурсты, қызмет ету мерзімін және сақтау мерзімін белгілеу және ұзарту тәртібі. Негізгі ережелер".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және геологиялық барлау жұмыстарын жүргізетін объектілердің техникалық құрылғыларын куәландыру жөніндегі маман</w:t>
            </w:r>
          </w:p>
        </w:tc>
      </w:tr>
    </w:tbl>
    <w:bookmarkStart w:name="z1634" w:id="874"/>
    <w:p>
      <w:pPr>
        <w:spacing w:after="0"/>
        <w:ind w:left="0"/>
        <w:jc w:val="left"/>
      </w:pPr>
      <w:r>
        <w:rPr>
          <w:rFonts w:ascii="Times New Roman"/>
          <w:b/>
          <w:i w:val="false"/>
          <w:color w:val="000000"/>
        </w:rPr>
        <w:t xml:space="preserve"> 4-ші тарау. Кәсіптік стандарттың техникалық деректері</w:t>
      </w:r>
    </w:p>
    <w:bookmarkEnd w:id="874"/>
    <w:bookmarkStart w:name="z1635" w:id="875"/>
    <w:p>
      <w:pPr>
        <w:spacing w:after="0"/>
        <w:ind w:left="0"/>
        <w:jc w:val="both"/>
      </w:pPr>
      <w:r>
        <w:rPr>
          <w:rFonts w:ascii="Times New Roman"/>
          <w:b w:val="false"/>
          <w:i w:val="false"/>
          <w:color w:val="000000"/>
          <w:sz w:val="28"/>
        </w:rPr>
        <w:t>
      12. Мемлекеттік органның атауы: Қазакстан Республикасының Төтенше жағдайлар министрлігі.</w:t>
      </w:r>
    </w:p>
    <w:bookmarkEnd w:id="875"/>
    <w:bookmarkStart w:name="z1636" w:id="876"/>
    <w:p>
      <w:pPr>
        <w:spacing w:after="0"/>
        <w:ind w:left="0"/>
        <w:jc w:val="both"/>
      </w:pPr>
      <w:r>
        <w:rPr>
          <w:rFonts w:ascii="Times New Roman"/>
          <w:b w:val="false"/>
          <w:i w:val="false"/>
          <w:color w:val="000000"/>
          <w:sz w:val="28"/>
        </w:rPr>
        <w:t>
      Орындаушы: Абраимов І.Н., +7 (717) 257 77 26, abraimov.in@kpb.emer.kz.</w:t>
      </w:r>
    </w:p>
    <w:bookmarkEnd w:id="876"/>
    <w:bookmarkStart w:name="z1637" w:id="877"/>
    <w:p>
      <w:pPr>
        <w:spacing w:after="0"/>
        <w:ind w:left="0"/>
        <w:jc w:val="both"/>
      </w:pPr>
      <w:r>
        <w:rPr>
          <w:rFonts w:ascii="Times New Roman"/>
          <w:b w:val="false"/>
          <w:i w:val="false"/>
          <w:color w:val="000000"/>
          <w:sz w:val="28"/>
        </w:rPr>
        <w:t>
      13. Әзірлеуге қатысатын ұйымдар (кәсіпорындар):</w:t>
      </w:r>
    </w:p>
    <w:bookmarkEnd w:id="877"/>
    <w:bookmarkStart w:name="z1638" w:id="878"/>
    <w:p>
      <w:pPr>
        <w:spacing w:after="0"/>
        <w:ind w:left="0"/>
        <w:jc w:val="both"/>
      </w:pPr>
      <w:r>
        <w:rPr>
          <w:rFonts w:ascii="Times New Roman"/>
          <w:b w:val="false"/>
          <w:i w:val="false"/>
          <w:color w:val="000000"/>
          <w:sz w:val="28"/>
        </w:rPr>
        <w:t>
      ҚР ТЖМ Өнеркәсіптік қауіпсіздік комитеті;</w:t>
      </w:r>
    </w:p>
    <w:bookmarkEnd w:id="878"/>
    <w:bookmarkStart w:name="z1639" w:id="879"/>
    <w:p>
      <w:pPr>
        <w:spacing w:after="0"/>
        <w:ind w:left="0"/>
        <w:jc w:val="both"/>
      </w:pPr>
      <w:r>
        <w:rPr>
          <w:rFonts w:ascii="Times New Roman"/>
          <w:b w:val="false"/>
          <w:i w:val="false"/>
          <w:color w:val="000000"/>
          <w:sz w:val="28"/>
        </w:rPr>
        <w:t>
      "Независимая газовая ассоциация" ЗТБ;</w:t>
      </w:r>
    </w:p>
    <w:bookmarkEnd w:id="879"/>
    <w:bookmarkStart w:name="z1640" w:id="880"/>
    <w:p>
      <w:pPr>
        <w:spacing w:after="0"/>
        <w:ind w:left="0"/>
        <w:jc w:val="both"/>
      </w:pPr>
      <w:r>
        <w:rPr>
          <w:rFonts w:ascii="Times New Roman"/>
          <w:b w:val="false"/>
          <w:i w:val="false"/>
          <w:color w:val="000000"/>
          <w:sz w:val="28"/>
        </w:rPr>
        <w:t>
      Жоба жетекшісі: Мордвинкин Ф.Л;</w:t>
      </w:r>
    </w:p>
    <w:bookmarkEnd w:id="880"/>
    <w:bookmarkStart w:name="z1641" w:id="881"/>
    <w:p>
      <w:pPr>
        <w:spacing w:after="0"/>
        <w:ind w:left="0"/>
        <w:jc w:val="both"/>
      </w:pPr>
      <w:r>
        <w:rPr>
          <w:rFonts w:ascii="Times New Roman"/>
          <w:b w:val="false"/>
          <w:i w:val="false"/>
          <w:color w:val="000000"/>
          <w:sz w:val="28"/>
        </w:rPr>
        <w:t>
      ASME "Бюро Веритас Казахстан" ЖШС;</w:t>
      </w:r>
    </w:p>
    <w:bookmarkEnd w:id="881"/>
    <w:bookmarkStart w:name="z1642" w:id="882"/>
    <w:p>
      <w:pPr>
        <w:spacing w:after="0"/>
        <w:ind w:left="0"/>
        <w:jc w:val="both"/>
      </w:pPr>
      <w:r>
        <w:rPr>
          <w:rFonts w:ascii="Times New Roman"/>
          <w:b w:val="false"/>
          <w:i w:val="false"/>
          <w:color w:val="000000"/>
          <w:sz w:val="28"/>
        </w:rPr>
        <w:t>
      "Ассоциация независимых экспертных организаций" ЗТБ;</w:t>
      </w:r>
    </w:p>
    <w:bookmarkEnd w:id="882"/>
    <w:bookmarkStart w:name="z1643" w:id="883"/>
    <w:p>
      <w:pPr>
        <w:spacing w:after="0"/>
        <w:ind w:left="0"/>
        <w:jc w:val="both"/>
      </w:pPr>
      <w:r>
        <w:rPr>
          <w:rFonts w:ascii="Times New Roman"/>
          <w:b w:val="false"/>
          <w:i w:val="false"/>
          <w:color w:val="000000"/>
          <w:sz w:val="28"/>
        </w:rPr>
        <w:t>
      "BK Engineering Service" ЖШС;</w:t>
      </w:r>
    </w:p>
    <w:bookmarkEnd w:id="883"/>
    <w:bookmarkStart w:name="z1644" w:id="884"/>
    <w:p>
      <w:pPr>
        <w:spacing w:after="0"/>
        <w:ind w:left="0"/>
        <w:jc w:val="both"/>
      </w:pPr>
      <w:r>
        <w:rPr>
          <w:rFonts w:ascii="Times New Roman"/>
          <w:b w:val="false"/>
          <w:i w:val="false"/>
          <w:color w:val="000000"/>
          <w:sz w:val="28"/>
        </w:rPr>
        <w:t>
      "Қазақстандық стандарттау және метрология институты" РМК.</w:t>
      </w:r>
    </w:p>
    <w:bookmarkEnd w:id="884"/>
    <w:bookmarkStart w:name="z1645" w:id="885"/>
    <w:p>
      <w:pPr>
        <w:spacing w:after="0"/>
        <w:ind w:left="0"/>
        <w:jc w:val="both"/>
      </w:pPr>
      <w:r>
        <w:rPr>
          <w:rFonts w:ascii="Times New Roman"/>
          <w:b w:val="false"/>
          <w:i w:val="false"/>
          <w:color w:val="000000"/>
          <w:sz w:val="28"/>
        </w:rPr>
        <w:t>
      Жоба жетекшісі: Исқақов Нұржан Қалдыбекұлы, +7 (701) 734 51 51, iskakov.n@kpb.emer.kz.</w:t>
      </w:r>
    </w:p>
    <w:bookmarkEnd w:id="885"/>
    <w:bookmarkStart w:name="z1646" w:id="886"/>
    <w:p>
      <w:pPr>
        <w:spacing w:after="0"/>
        <w:ind w:left="0"/>
        <w:jc w:val="both"/>
      </w:pPr>
      <w:r>
        <w:rPr>
          <w:rFonts w:ascii="Times New Roman"/>
          <w:b w:val="false"/>
          <w:i w:val="false"/>
          <w:color w:val="000000"/>
          <w:sz w:val="28"/>
        </w:rPr>
        <w:t>
      14. Кәсіптік біліктілік жөніндегі салалық кеңес: 8, 06.09.2024 ж.</w:t>
      </w:r>
    </w:p>
    <w:bookmarkEnd w:id="886"/>
    <w:bookmarkStart w:name="z1647" w:id="887"/>
    <w:p>
      <w:pPr>
        <w:spacing w:after="0"/>
        <w:ind w:left="0"/>
        <w:jc w:val="both"/>
      </w:pPr>
      <w:r>
        <w:rPr>
          <w:rFonts w:ascii="Times New Roman"/>
          <w:b w:val="false"/>
          <w:i w:val="false"/>
          <w:color w:val="000000"/>
          <w:sz w:val="28"/>
        </w:rPr>
        <w:t>
      15. Кәсіптік біліктілік жөніндегі ұлттық орган: 13.09.2025 ж.</w:t>
      </w:r>
    </w:p>
    <w:bookmarkEnd w:id="887"/>
    <w:bookmarkStart w:name="z1648" w:id="888"/>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888"/>
    <w:bookmarkStart w:name="z1649" w:id="889"/>
    <w:p>
      <w:pPr>
        <w:spacing w:after="0"/>
        <w:ind w:left="0"/>
        <w:jc w:val="both"/>
      </w:pPr>
      <w:r>
        <w:rPr>
          <w:rFonts w:ascii="Times New Roman"/>
          <w:b w:val="false"/>
          <w:i w:val="false"/>
          <w:color w:val="000000"/>
          <w:sz w:val="28"/>
        </w:rPr>
        <w:t>
      17. Нұсқа нөмірі және шығарылған жылы: Нұсқа 2, 2025 ж.</w:t>
      </w:r>
    </w:p>
    <w:bookmarkEnd w:id="889"/>
    <w:bookmarkStart w:name="z1650" w:id="890"/>
    <w:p>
      <w:pPr>
        <w:spacing w:after="0"/>
        <w:ind w:left="0"/>
        <w:jc w:val="both"/>
      </w:pPr>
      <w:r>
        <w:rPr>
          <w:rFonts w:ascii="Times New Roman"/>
          <w:b w:val="false"/>
          <w:i w:val="false"/>
          <w:color w:val="000000"/>
          <w:sz w:val="28"/>
        </w:rPr>
        <w:t>
      18. Болжамды қайта қарау күні: 01.03.2028 ж.</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6-қосымша</w:t>
            </w:r>
          </w:p>
        </w:tc>
      </w:tr>
    </w:tbl>
    <w:bookmarkStart w:name="z1652" w:id="891"/>
    <w:p>
      <w:pPr>
        <w:spacing w:after="0"/>
        <w:ind w:left="0"/>
        <w:jc w:val="left"/>
      </w:pPr>
      <w:r>
        <w:rPr>
          <w:rFonts w:ascii="Times New Roman"/>
          <w:b/>
          <w:i w:val="false"/>
          <w:color w:val="000000"/>
        </w:rPr>
        <w:t xml:space="preserve"> Кәсіптік стандарт: "Көмір шахталары объектілері үшін өнеркәсіптік қауіпсіздік сараптамасы"</w:t>
      </w:r>
    </w:p>
    <w:bookmarkEnd w:id="891"/>
    <w:bookmarkStart w:name="z1653" w:id="892"/>
    <w:p>
      <w:pPr>
        <w:spacing w:after="0"/>
        <w:ind w:left="0"/>
        <w:jc w:val="left"/>
      </w:pPr>
      <w:r>
        <w:rPr>
          <w:rFonts w:ascii="Times New Roman"/>
          <w:b/>
          <w:i w:val="false"/>
          <w:color w:val="000000"/>
        </w:rPr>
        <w:t xml:space="preserve"> 1-ші тарау. Жалпы ережелер</w:t>
      </w:r>
    </w:p>
    <w:bookmarkEnd w:id="892"/>
    <w:bookmarkStart w:name="z1654" w:id="893"/>
    <w:p>
      <w:pPr>
        <w:spacing w:after="0"/>
        <w:ind w:left="0"/>
        <w:jc w:val="both"/>
      </w:pPr>
      <w:r>
        <w:rPr>
          <w:rFonts w:ascii="Times New Roman"/>
          <w:b w:val="false"/>
          <w:i w:val="false"/>
          <w:color w:val="000000"/>
          <w:sz w:val="28"/>
        </w:rPr>
        <w:t>
      1. Кәсіптік стандарттың қолдану аясы: Қазақстан Республикасы "Кәсіптік біліктілік туралы" Заңының 5-бабына сәйкес Кәсіптік стандарт бағалау, аттестаттау, сертификаттау және біліктілікті растау, мамандар даярлау үшін негіз ретінде қолданылады және көмір шахталары объектілерін пайдаланушылардың кең ауқымында пайдалануға арналғаны әзірленді</w:t>
      </w:r>
    </w:p>
    <w:bookmarkEnd w:id="893"/>
    <w:bookmarkStart w:name="z1655" w:id="89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894"/>
    <w:bookmarkStart w:name="z1656" w:id="895"/>
    <w:p>
      <w:pPr>
        <w:spacing w:after="0"/>
        <w:ind w:left="0"/>
        <w:jc w:val="both"/>
      </w:pPr>
      <w:r>
        <w:rPr>
          <w:rFonts w:ascii="Times New Roman"/>
          <w:b w:val="false"/>
          <w:i w:val="false"/>
          <w:color w:val="000000"/>
          <w:sz w:val="28"/>
        </w:rPr>
        <w:t>
      1) қауіпті техникалық құрылғы – қауіпті өндірістік объектіде қолданылатын техникалық құрылғылар, машиналар, технологиялық жабдықтар, машиналар және (немесе) жабдықтар жүйелері, агрегаттар, аппаратура, қауіпті өндірістік объектіні пайдалану кезінде қолданылатын механизмдер</w:t>
      </w:r>
    </w:p>
    <w:bookmarkEnd w:id="895"/>
    <w:bookmarkStart w:name="z1657" w:id="896"/>
    <w:p>
      <w:pPr>
        <w:spacing w:after="0"/>
        <w:ind w:left="0"/>
        <w:jc w:val="both"/>
      </w:pPr>
      <w:r>
        <w:rPr>
          <w:rFonts w:ascii="Times New Roman"/>
          <w:b w:val="false"/>
          <w:i w:val="false"/>
          <w:color w:val="000000"/>
          <w:sz w:val="28"/>
        </w:rPr>
        <w:t>
      2) көмір шахталарының объектілеріндегі техникалық құрылғылар – 1) су айдауды жүзеге асыратын сумен жабдықтау құбырлары; 2) стационарлық компрессорлық станциялар; 3) Тау-кен-шахта жабдығы (тау-кен өндірісінің немесе технологиялық процестің жұмыс істеуі үшін қажетті белгілі бір нысаналы мақсаттағы құрылғылар, аспаптар); 4) персоналды түсіруді және көтеруді жүзеге асыратын көтергіш тетіктер; 5) тау-кен өндірісі бойынша ауаны талап етілетін бөлуді жүзеге асыратын желдету жабдығы; жерасты тау-кен қазбаларының желілері және олардың тиісті желдетілуін және желдету жолдарының қажетті герметикалығын қамтамасыз етеді. Технологиялық карта-Өндірістік жабдықты жөндеумен немесе қызмет көрсетумен айналысатын кәсіпорын қызметкерлеріне арналған бірыңғай құжат. Картада қажетті жабдықтардың, жеке қорғаныс құралдарының құралдары мен жиынтықтарының тізімі, еңбекті қорғау жөніндегі нұсқаулықтардың тізімі бар. Онда операциялардың реттілігі, кезеңділігі мен ережелері, шығын материалдарының түрлері мен саны, уақыт нормалары, материалдық шығындар, сондай-ақ жұмыс сапасын бағалау кезінде қолданылатын нормативтік құжаттар көрсетілген</w:t>
      </w:r>
    </w:p>
    <w:bookmarkEnd w:id="896"/>
    <w:bookmarkStart w:name="z1658" w:id="897"/>
    <w:p>
      <w:pPr>
        <w:spacing w:after="0"/>
        <w:ind w:left="0"/>
        <w:jc w:val="both"/>
      </w:pPr>
      <w:r>
        <w:rPr>
          <w:rFonts w:ascii="Times New Roman"/>
          <w:b w:val="false"/>
          <w:i w:val="false"/>
          <w:color w:val="000000"/>
          <w:sz w:val="28"/>
        </w:rPr>
        <w:t>
      3) техникалық диагностика – техникалық құрылғыларды одан әрі қауіпсіз пайдалану мүмкіндігін айқындау мақсатында олардың техникалық жай-күйін айқындауға арналған ұйымдастырушылық және инженерлік-техникалық іс-шаралар кешені</w:t>
      </w:r>
    </w:p>
    <w:bookmarkEnd w:id="897"/>
    <w:bookmarkStart w:name="z1659" w:id="898"/>
    <w:p>
      <w:pPr>
        <w:spacing w:after="0"/>
        <w:ind w:left="0"/>
        <w:jc w:val="both"/>
      </w:pPr>
      <w:r>
        <w:rPr>
          <w:rFonts w:ascii="Times New Roman"/>
          <w:b w:val="false"/>
          <w:i w:val="false"/>
          <w:color w:val="000000"/>
          <w:sz w:val="28"/>
        </w:rPr>
        <w:t>
      4) технологиялық регламент – операцияларды орындау бойынша жалпы талаптарды, қауіпсіздік шараларын, орындалатын жұмыстардың сапасын тексеру әдістері мен көлемін қамтитын құжат</w:t>
      </w:r>
    </w:p>
    <w:bookmarkEnd w:id="898"/>
    <w:bookmarkStart w:name="z1660" w:id="899"/>
    <w:p>
      <w:pPr>
        <w:spacing w:after="0"/>
        <w:ind w:left="0"/>
        <w:jc w:val="both"/>
      </w:pPr>
      <w:r>
        <w:rPr>
          <w:rFonts w:ascii="Times New Roman"/>
          <w:b w:val="false"/>
          <w:i w:val="false"/>
          <w:color w:val="000000"/>
          <w:sz w:val="28"/>
        </w:rPr>
        <w:t>
      5) техникалық куәландыру – объектілердің нақты техникалық жай-күйін айқындау мақсатында бақылаудың бұзбайтын әдістерін пайдалана отырып, өнеркәсіптік қауіпті объектілерді диагностикалық тексеру рәсімі</w:t>
      </w:r>
    </w:p>
    <w:bookmarkEnd w:id="899"/>
    <w:bookmarkStart w:name="z1661" w:id="900"/>
    <w:p>
      <w:pPr>
        <w:spacing w:after="0"/>
        <w:ind w:left="0"/>
        <w:jc w:val="both"/>
      </w:pPr>
      <w:r>
        <w:rPr>
          <w:rFonts w:ascii="Times New Roman"/>
          <w:b w:val="false"/>
          <w:i w:val="false"/>
          <w:color w:val="000000"/>
          <w:sz w:val="28"/>
        </w:rPr>
        <w:t>
      6) ша́хта – бірыңғай жүйеге қосылған жерасты тау-кен қазбаларында пайдалы қазбаларды өндіру жүзеге асырылатын өндірістік объект</w:t>
      </w:r>
    </w:p>
    <w:bookmarkEnd w:id="900"/>
    <w:bookmarkStart w:name="z1662" w:id="901"/>
    <w:p>
      <w:pPr>
        <w:spacing w:after="0"/>
        <w:ind w:left="0"/>
        <w:jc w:val="both"/>
      </w:pPr>
      <w:r>
        <w:rPr>
          <w:rFonts w:ascii="Times New Roman"/>
          <w:b w:val="false"/>
          <w:i w:val="false"/>
          <w:color w:val="000000"/>
          <w:sz w:val="28"/>
        </w:rPr>
        <w:t>
      7) пайдалану паспорты – негізгі техникалық сипаттамаларды, сондай-ақ техникалық құрылғыға жүргізілген жөндеулер туралы деректерді қамтитын құжат</w:t>
      </w:r>
    </w:p>
    <w:bookmarkEnd w:id="901"/>
    <w:bookmarkStart w:name="z1663" w:id="902"/>
    <w:p>
      <w:pPr>
        <w:spacing w:after="0"/>
        <w:ind w:left="0"/>
        <w:jc w:val="both"/>
      </w:pPr>
      <w:r>
        <w:rPr>
          <w:rFonts w:ascii="Times New Roman"/>
          <w:b w:val="false"/>
          <w:i w:val="false"/>
          <w:color w:val="000000"/>
          <w:sz w:val="28"/>
        </w:rPr>
        <w:t>
      8) парашю́т – көтергіш арқанның кернеуі үзілген немесе азайған кезде шахта торын автоматты түрде ұстайтын (ұстайтын) және біртіндеп тоқтататын құрылғы</w:t>
      </w:r>
    </w:p>
    <w:bookmarkEnd w:id="902"/>
    <w:bookmarkStart w:name="z1664" w:id="903"/>
    <w:p>
      <w:pPr>
        <w:spacing w:after="0"/>
        <w:ind w:left="0"/>
        <w:jc w:val="both"/>
      </w:pPr>
      <w:r>
        <w:rPr>
          <w:rFonts w:ascii="Times New Roman"/>
          <w:b w:val="false"/>
          <w:i w:val="false"/>
          <w:color w:val="000000"/>
          <w:sz w:val="28"/>
        </w:rPr>
        <w:t>
      9) өнеркәсіптік қауіпсіздік сараптамасы – сараптама объектісінің оған қойылатын өнеркәсіптік қауіпсіздік талаптарына және нәтижесі қорытынды болып табылатын қолданыстағы нормативтік-техникалық құжаттамаға сәйкестігін (немесе сәйкессіздігін) бағалау</w:t>
      </w:r>
    </w:p>
    <w:bookmarkEnd w:id="903"/>
    <w:bookmarkStart w:name="z1665" w:id="904"/>
    <w:p>
      <w:pPr>
        <w:spacing w:after="0"/>
        <w:ind w:left="0"/>
        <w:jc w:val="both"/>
      </w:pPr>
      <w:r>
        <w:rPr>
          <w:rFonts w:ascii="Times New Roman"/>
          <w:b w:val="false"/>
          <w:i w:val="false"/>
          <w:color w:val="000000"/>
          <w:sz w:val="28"/>
        </w:rPr>
        <w:t>
      10) сараптама ұйымы – өнеркәсіптік қауіпсіздік саласындағы мемлекеттік уәкілетті орган көмір шахталары объектілерінің техникалық құрылғыларының өнеркәсіптік қауіпсіздігіне сараптама жүргізуге аттестаттаған</w:t>
      </w:r>
    </w:p>
    <w:bookmarkEnd w:id="904"/>
    <w:bookmarkStart w:name="z1666" w:id="905"/>
    <w:p>
      <w:pPr>
        <w:spacing w:after="0"/>
        <w:ind w:left="0"/>
        <w:jc w:val="both"/>
      </w:pPr>
      <w:r>
        <w:rPr>
          <w:rFonts w:ascii="Times New Roman"/>
          <w:b w:val="false"/>
          <w:i w:val="false"/>
          <w:color w:val="000000"/>
          <w:sz w:val="28"/>
        </w:rPr>
        <w:t>
      11) сараптамалық қорытынды – Қазақстан Республикасы "Азаматтық қорғау туралы" Заңының талаптарына сәйкес өнеркәсіптік қауіпсіздік талаптарына сәйкестігі туралы аттестатталған сараптама ұйымының қорытындысы</w:t>
      </w:r>
    </w:p>
    <w:bookmarkEnd w:id="905"/>
    <w:bookmarkStart w:name="z1667" w:id="906"/>
    <w:p>
      <w:pPr>
        <w:spacing w:after="0"/>
        <w:ind w:left="0"/>
        <w:jc w:val="both"/>
      </w:pPr>
      <w:r>
        <w:rPr>
          <w:rFonts w:ascii="Times New Roman"/>
          <w:b w:val="false"/>
          <w:i w:val="false"/>
          <w:color w:val="000000"/>
          <w:sz w:val="28"/>
        </w:rPr>
        <w:t>
      12) іскерлік айналым әдет-ғұрыптары – кәсіпкерлік қызметтің белгілі бір саласында қалыптасқан және кеңінен қолданылатын, құжаттарда бекітілуіне қарамастан, заңнамада көзделмеген мінез-құлық қағидалары (тәртібі)</w:t>
      </w:r>
    </w:p>
    <w:bookmarkEnd w:id="906"/>
    <w:bookmarkStart w:name="z1668" w:id="907"/>
    <w:p>
      <w:pPr>
        <w:spacing w:after="0"/>
        <w:ind w:left="0"/>
        <w:jc w:val="both"/>
      </w:pPr>
      <w:r>
        <w:rPr>
          <w:rFonts w:ascii="Times New Roman"/>
          <w:b w:val="false"/>
          <w:i w:val="false"/>
          <w:color w:val="000000"/>
          <w:sz w:val="28"/>
        </w:rPr>
        <w:t>
      13) білім – кәсіби тапсырма шеңберінде іс-әрекеттерді орындау үшін қажетті зерттелген және игерілген ақпарат</w:t>
      </w:r>
    </w:p>
    <w:bookmarkEnd w:id="907"/>
    <w:bookmarkStart w:name="z1669" w:id="908"/>
    <w:p>
      <w:pPr>
        <w:spacing w:after="0"/>
        <w:ind w:left="0"/>
        <w:jc w:val="both"/>
      </w:pPr>
      <w:r>
        <w:rPr>
          <w:rFonts w:ascii="Times New Roman"/>
          <w:b w:val="false"/>
          <w:i w:val="false"/>
          <w:color w:val="000000"/>
          <w:sz w:val="28"/>
        </w:rPr>
        <w:t>
      14) дағды – кәсіби тапсырманы толығымен орындауға мүмкіндік беретін білім мен дағдыларды қолдану мүмкіндігі</w:t>
      </w:r>
    </w:p>
    <w:bookmarkEnd w:id="908"/>
    <w:bookmarkStart w:name="z1670" w:id="909"/>
    <w:p>
      <w:pPr>
        <w:spacing w:after="0"/>
        <w:ind w:left="0"/>
        <w:jc w:val="both"/>
      </w:pPr>
      <w:r>
        <w:rPr>
          <w:rFonts w:ascii="Times New Roman"/>
          <w:b w:val="false"/>
          <w:i w:val="false"/>
          <w:color w:val="000000"/>
          <w:sz w:val="28"/>
        </w:rPr>
        <w:t>
      15) мамандық – жеке тұлға жүзеге асыратын және оны орындау үшін белгілі бір біліктілікті талап ететін кәсіп түрі</w:t>
      </w:r>
    </w:p>
    <w:bookmarkEnd w:id="909"/>
    <w:bookmarkStart w:name="z1671" w:id="910"/>
    <w:p>
      <w:pPr>
        <w:spacing w:after="0"/>
        <w:ind w:left="0"/>
        <w:jc w:val="both"/>
      </w:pPr>
      <w:r>
        <w:rPr>
          <w:rFonts w:ascii="Times New Roman"/>
          <w:b w:val="false"/>
          <w:i w:val="false"/>
          <w:color w:val="000000"/>
          <w:sz w:val="28"/>
        </w:rPr>
        <w:t>
      16) кәсіби біліктілік – кәсіп бойынша еңбек функцияларын орындау үшін талап етілетін құзыреттерді меңгеруді сипаттайтын кәсіптік даярлық дәрежесі</w:t>
      </w:r>
    </w:p>
    <w:bookmarkEnd w:id="910"/>
    <w:bookmarkStart w:name="z1672" w:id="911"/>
    <w:p>
      <w:pPr>
        <w:spacing w:after="0"/>
        <w:ind w:left="0"/>
        <w:jc w:val="both"/>
      </w:pPr>
      <w:r>
        <w:rPr>
          <w:rFonts w:ascii="Times New Roman"/>
          <w:b w:val="false"/>
          <w:i w:val="false"/>
          <w:color w:val="000000"/>
          <w:sz w:val="28"/>
        </w:rPr>
        <w:t>
      17) кәсіби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911"/>
    <w:bookmarkStart w:name="z1673" w:id="912"/>
    <w:p>
      <w:pPr>
        <w:spacing w:after="0"/>
        <w:ind w:left="0"/>
        <w:jc w:val="both"/>
      </w:pPr>
      <w:r>
        <w:rPr>
          <w:rFonts w:ascii="Times New Roman"/>
          <w:b w:val="false"/>
          <w:i w:val="false"/>
          <w:color w:val="000000"/>
          <w:sz w:val="28"/>
        </w:rPr>
        <w:t>
      18) құзыреті – еңбек функциясын құрайтын бір немесе бірнеше кәсіби тапсырмаларды орындауға мүмкіндік беретін дағдыларды қолдану мүмкіндігі</w:t>
      </w:r>
    </w:p>
    <w:bookmarkEnd w:id="912"/>
    <w:bookmarkStart w:name="z1674" w:id="913"/>
    <w:p>
      <w:pPr>
        <w:spacing w:after="0"/>
        <w:ind w:left="0"/>
        <w:jc w:val="both"/>
      </w:pPr>
      <w:r>
        <w:rPr>
          <w:rFonts w:ascii="Times New Roman"/>
          <w:b w:val="false"/>
          <w:i w:val="false"/>
          <w:color w:val="000000"/>
          <w:sz w:val="28"/>
        </w:rPr>
        <w:t>
      19) қауіпті өндірістік объектінің өнеркәсіптік қауіпсіздік декларациясы – авария, инцидент тәуекелін жан-жақты бағалау, авариялардың алдын алу бойынша және ұйымның өнеркәсіптік қауіпсіздік нормалары мен қағидаларының талаптарына сәйкес қауіпті өндірістік объектіні пайдалануға, қауіпті өндірістік объектідегі аварияның салдарын оқшаулауға және жоюға дайындығын қамтамасыз ету жөнінде қабылданған шаралардың жеткіліктілігін талдау нәтижелері ұсынылған құжат</w:t>
      </w:r>
    </w:p>
    <w:bookmarkEnd w:id="913"/>
    <w:bookmarkStart w:name="z1675" w:id="914"/>
    <w:p>
      <w:pPr>
        <w:spacing w:after="0"/>
        <w:ind w:left="0"/>
        <w:jc w:val="both"/>
      </w:pPr>
      <w:r>
        <w:rPr>
          <w:rFonts w:ascii="Times New Roman"/>
          <w:b w:val="false"/>
          <w:i w:val="false"/>
          <w:color w:val="000000"/>
          <w:sz w:val="28"/>
        </w:rPr>
        <w:t>
      20) заңнамалық метрология – өзара байланысты және өзара шартталған Жалпы ережелер, талаптар мен нормалар: мемлекет тарапынан регламенттеуге және бақылауға жататын кешендерді қамтитын метрология бөлімі</w:t>
      </w:r>
    </w:p>
    <w:bookmarkEnd w:id="914"/>
    <w:bookmarkStart w:name="z1676" w:id="915"/>
    <w:p>
      <w:pPr>
        <w:spacing w:after="0"/>
        <w:ind w:left="0"/>
        <w:jc w:val="both"/>
      </w:pPr>
      <w:r>
        <w:rPr>
          <w:rFonts w:ascii="Times New Roman"/>
          <w:b w:val="false"/>
          <w:i w:val="false"/>
          <w:color w:val="000000"/>
          <w:sz w:val="28"/>
        </w:rPr>
        <w:t>
      21) сынақ зертханасы (СЗ) – белгіленген түрде танылған ұйым өлшеу аспаптарын пайдалана отырып, мыналар негізінде жұмыстар жүргізу үшін: бұзатын, бұзбайтын, аналитикалық бақылау әдістері жер үсті жолдары-жүктер мен адамдарды түзу сызықты және қисық учаскелік және магистральдық тау-кен қазбалары арқылы тасымалдау үшін қолданылатын жолдар</w:t>
      </w:r>
    </w:p>
    <w:bookmarkEnd w:id="915"/>
    <w:bookmarkStart w:name="z1677" w:id="916"/>
    <w:p>
      <w:pPr>
        <w:spacing w:after="0"/>
        <w:ind w:left="0"/>
        <w:jc w:val="both"/>
      </w:pPr>
      <w:r>
        <w:rPr>
          <w:rFonts w:ascii="Times New Roman"/>
          <w:b w:val="false"/>
          <w:i w:val="false"/>
          <w:color w:val="000000"/>
          <w:sz w:val="28"/>
        </w:rPr>
        <w:t>
      22) бұзбайтын бақылау (ББ) – объектіні жұмыстан шығаруды не оны бөлшектеуді талап етпейтін объектінің немесе оның жекелеген элементтерінің/тораптарының негізгі жұмыс қасиеттері мен параметрлерінің сенімділігін бақылау</w:t>
      </w:r>
    </w:p>
    <w:bookmarkEnd w:id="916"/>
    <w:bookmarkStart w:name="z1678" w:id="917"/>
    <w:p>
      <w:pPr>
        <w:spacing w:after="0"/>
        <w:ind w:left="0"/>
        <w:jc w:val="both"/>
      </w:pPr>
      <w:r>
        <w:rPr>
          <w:rFonts w:ascii="Times New Roman"/>
          <w:b w:val="false"/>
          <w:i w:val="false"/>
          <w:color w:val="000000"/>
          <w:sz w:val="28"/>
        </w:rPr>
        <w:t>
      23) Нарядтар тапсырма – наряд-тапсырмалар кітабында (журналында) ресімделген және жұмыс мазмұнын, жұмыс орнын, басталу және аяқталу уақытын, қауіпсіз орындау шарттарын, қажетті қауіпсіздік шараларын, Жұмыстың қауіпсіз орындалуына жауапты бригада мен қызметкерлердің құрамын және наряд-тапсырманың орындалғаны немесе орындалмағаны туралы белгіні айқындайтын Жұмыстың қауіпсіз жүргізілуіне тапсырма</w:t>
      </w:r>
    </w:p>
    <w:bookmarkEnd w:id="917"/>
    <w:bookmarkStart w:name="z1679" w:id="918"/>
    <w:p>
      <w:pPr>
        <w:spacing w:after="0"/>
        <w:ind w:left="0"/>
        <w:jc w:val="both"/>
      </w:pPr>
      <w:r>
        <w:rPr>
          <w:rFonts w:ascii="Times New Roman"/>
          <w:b w:val="false"/>
          <w:i w:val="false"/>
          <w:color w:val="000000"/>
          <w:sz w:val="28"/>
        </w:rPr>
        <w:t>
      24) техникалық құрылғы – технологиялық жабдықтар, агрегаттар, техникалық жүйелер (кешендер), аппаратура, аспаптар, олардың тораптары мен құрамдас бөліктері</w:t>
      </w:r>
    </w:p>
    <w:bookmarkEnd w:id="918"/>
    <w:bookmarkStart w:name="z1680" w:id="91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19"/>
    <w:bookmarkStart w:name="z1681" w:id="920"/>
    <w:p>
      <w:pPr>
        <w:spacing w:after="0"/>
        <w:ind w:left="0"/>
        <w:jc w:val="both"/>
      </w:pPr>
      <w:r>
        <w:rPr>
          <w:rFonts w:ascii="Times New Roman"/>
          <w:b w:val="false"/>
          <w:i w:val="false"/>
          <w:color w:val="000000"/>
          <w:sz w:val="28"/>
        </w:rPr>
        <w:t>
      1) БА – біліктілік анықтамасы</w:t>
      </w:r>
    </w:p>
    <w:bookmarkEnd w:id="920"/>
    <w:bookmarkStart w:name="z1682" w:id="921"/>
    <w:p>
      <w:pPr>
        <w:spacing w:after="0"/>
        <w:ind w:left="0"/>
        <w:jc w:val="both"/>
      </w:pPr>
      <w:r>
        <w:rPr>
          <w:rFonts w:ascii="Times New Roman"/>
          <w:b w:val="false"/>
          <w:i w:val="false"/>
          <w:color w:val="000000"/>
          <w:sz w:val="28"/>
        </w:rPr>
        <w:t>
      2) ЭҚТЖ – Экономикалық қызмет түрлерінің жалпы жіктеуіші</w:t>
      </w:r>
    </w:p>
    <w:bookmarkEnd w:id="921"/>
    <w:bookmarkStart w:name="z1683" w:id="922"/>
    <w:p>
      <w:pPr>
        <w:spacing w:after="0"/>
        <w:ind w:left="0"/>
        <w:jc w:val="both"/>
      </w:pPr>
      <w:r>
        <w:rPr>
          <w:rFonts w:ascii="Times New Roman"/>
          <w:b w:val="false"/>
          <w:i w:val="false"/>
          <w:color w:val="000000"/>
          <w:sz w:val="28"/>
        </w:rPr>
        <w:t>
      3) БТБА – Бірыңғай тарифтік-біліктілік анықтамалығы</w:t>
      </w:r>
    </w:p>
    <w:bookmarkEnd w:id="922"/>
    <w:bookmarkStart w:name="z1684" w:id="923"/>
    <w:p>
      <w:pPr>
        <w:spacing w:after="0"/>
        <w:ind w:left="0"/>
        <w:jc w:val="both"/>
      </w:pPr>
      <w:r>
        <w:rPr>
          <w:rFonts w:ascii="Times New Roman"/>
          <w:b w:val="false"/>
          <w:i w:val="false"/>
          <w:color w:val="000000"/>
          <w:sz w:val="28"/>
        </w:rPr>
        <w:t>
      4) СБШ – салалық біліктілік шеңбері</w:t>
      </w:r>
    </w:p>
    <w:bookmarkEnd w:id="923"/>
    <w:bookmarkStart w:name="z1685" w:id="924"/>
    <w:p>
      <w:pPr>
        <w:spacing w:after="0"/>
        <w:ind w:left="0"/>
        <w:jc w:val="both"/>
      </w:pPr>
      <w:r>
        <w:rPr>
          <w:rFonts w:ascii="Times New Roman"/>
          <w:b w:val="false"/>
          <w:i w:val="false"/>
          <w:color w:val="000000"/>
          <w:sz w:val="28"/>
        </w:rPr>
        <w:t>
      5) НТҚ – нормативтік-техникалық құжаттама</w:t>
      </w:r>
    </w:p>
    <w:bookmarkEnd w:id="924"/>
    <w:bookmarkStart w:name="z1686" w:id="925"/>
    <w:p>
      <w:pPr>
        <w:spacing w:after="0"/>
        <w:ind w:left="0"/>
        <w:jc w:val="both"/>
      </w:pPr>
      <w:r>
        <w:rPr>
          <w:rFonts w:ascii="Times New Roman"/>
          <w:b w:val="false"/>
          <w:i w:val="false"/>
          <w:color w:val="000000"/>
          <w:sz w:val="28"/>
        </w:rPr>
        <w:t>
      6) ББ – бұзбайтын бақылау</w:t>
      </w:r>
    </w:p>
    <w:bookmarkEnd w:id="925"/>
    <w:bookmarkStart w:name="z1687" w:id="926"/>
    <w:p>
      <w:pPr>
        <w:spacing w:after="0"/>
        <w:ind w:left="0"/>
        <w:jc w:val="both"/>
      </w:pPr>
      <w:r>
        <w:rPr>
          <w:rFonts w:ascii="Times New Roman"/>
          <w:b w:val="false"/>
          <w:i w:val="false"/>
          <w:color w:val="000000"/>
          <w:sz w:val="28"/>
        </w:rPr>
        <w:t>
      7) СЗ – сынақ зертханасы.</w:t>
      </w:r>
    </w:p>
    <w:bookmarkEnd w:id="926"/>
    <w:bookmarkStart w:name="z1688" w:id="927"/>
    <w:p>
      <w:pPr>
        <w:spacing w:after="0"/>
        <w:ind w:left="0"/>
        <w:jc w:val="left"/>
      </w:pPr>
      <w:r>
        <w:rPr>
          <w:rFonts w:ascii="Times New Roman"/>
          <w:b/>
          <w:i w:val="false"/>
          <w:color w:val="000000"/>
        </w:rPr>
        <w:t xml:space="preserve"> 2-ші тарау. Кәсіптік стандарттың паспорты</w:t>
      </w:r>
    </w:p>
    <w:bookmarkEnd w:id="927"/>
    <w:bookmarkStart w:name="z1689" w:id="928"/>
    <w:p>
      <w:pPr>
        <w:spacing w:after="0"/>
        <w:ind w:left="0"/>
        <w:jc w:val="both"/>
      </w:pPr>
      <w:r>
        <w:rPr>
          <w:rFonts w:ascii="Times New Roman"/>
          <w:b w:val="false"/>
          <w:i w:val="false"/>
          <w:color w:val="000000"/>
          <w:sz w:val="28"/>
        </w:rPr>
        <w:t>
      4. Кәсіптік стандарттың атауы: Көмір шахталары объектілері үшін өнеркәсіптік қауіпсіздік сараптамасы</w:t>
      </w:r>
    </w:p>
    <w:bookmarkEnd w:id="928"/>
    <w:bookmarkStart w:name="z1690" w:id="929"/>
    <w:p>
      <w:pPr>
        <w:spacing w:after="0"/>
        <w:ind w:left="0"/>
        <w:jc w:val="both"/>
      </w:pPr>
      <w:r>
        <w:rPr>
          <w:rFonts w:ascii="Times New Roman"/>
          <w:b w:val="false"/>
          <w:i w:val="false"/>
          <w:color w:val="000000"/>
          <w:sz w:val="28"/>
        </w:rPr>
        <w:t>
      5. Кәсіптік стандарттың коды: M083</w:t>
      </w:r>
    </w:p>
    <w:bookmarkEnd w:id="929"/>
    <w:bookmarkStart w:name="z1691" w:id="93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930"/>
    <w:bookmarkStart w:name="z1692" w:id="931"/>
    <w:p>
      <w:pPr>
        <w:spacing w:after="0"/>
        <w:ind w:left="0"/>
        <w:jc w:val="both"/>
      </w:pPr>
      <w:r>
        <w:rPr>
          <w:rFonts w:ascii="Times New Roman"/>
          <w:b w:val="false"/>
          <w:i w:val="false"/>
          <w:color w:val="000000"/>
          <w:sz w:val="28"/>
        </w:rPr>
        <w:t>
      M Кәсіби, ғылыми және техникалық қызмет</w:t>
      </w:r>
    </w:p>
    <w:bookmarkEnd w:id="931"/>
    <w:bookmarkStart w:name="z1693" w:id="932"/>
    <w:p>
      <w:pPr>
        <w:spacing w:after="0"/>
        <w:ind w:left="0"/>
        <w:jc w:val="both"/>
      </w:pPr>
      <w:r>
        <w:rPr>
          <w:rFonts w:ascii="Times New Roman"/>
          <w:b w:val="false"/>
          <w:i w:val="false"/>
          <w:color w:val="000000"/>
          <w:sz w:val="28"/>
        </w:rPr>
        <w:t>
      74 Өзге де кәсіби, ғылыми және техникалық қызмет</w:t>
      </w:r>
    </w:p>
    <w:bookmarkEnd w:id="932"/>
    <w:bookmarkStart w:name="z1694" w:id="933"/>
    <w:p>
      <w:pPr>
        <w:spacing w:after="0"/>
        <w:ind w:left="0"/>
        <w:jc w:val="both"/>
      </w:pPr>
      <w:r>
        <w:rPr>
          <w:rFonts w:ascii="Times New Roman"/>
          <w:b w:val="false"/>
          <w:i w:val="false"/>
          <w:color w:val="000000"/>
          <w:sz w:val="28"/>
        </w:rPr>
        <w:t>
      74.9 Басқа топтамаларға енгізілмеген кәсіби, ғылыми және техникалық қызмет</w:t>
      </w:r>
    </w:p>
    <w:bookmarkEnd w:id="933"/>
    <w:bookmarkStart w:name="z1695" w:id="934"/>
    <w:p>
      <w:pPr>
        <w:spacing w:after="0"/>
        <w:ind w:left="0"/>
        <w:jc w:val="both"/>
      </w:pPr>
      <w:r>
        <w:rPr>
          <w:rFonts w:ascii="Times New Roman"/>
          <w:b w:val="false"/>
          <w:i w:val="false"/>
          <w:color w:val="000000"/>
          <w:sz w:val="28"/>
        </w:rPr>
        <w:t>
      74.90 Басқа топтамаларға енгізілмеген кәсіби, ғылыми және техникалық қызмет</w:t>
      </w:r>
    </w:p>
    <w:bookmarkEnd w:id="934"/>
    <w:bookmarkStart w:name="z1696" w:id="935"/>
    <w:p>
      <w:pPr>
        <w:spacing w:after="0"/>
        <w:ind w:left="0"/>
        <w:jc w:val="both"/>
      </w:pPr>
      <w:r>
        <w:rPr>
          <w:rFonts w:ascii="Times New Roman"/>
          <w:b w:val="false"/>
          <w:i w:val="false"/>
          <w:color w:val="000000"/>
          <w:sz w:val="28"/>
        </w:rPr>
        <w:t>
      74.90.9 Басқа топтамаларға енгізілмеген өзге де кәсіби, ғылыми және техникалық қызмет</w:t>
      </w:r>
    </w:p>
    <w:bookmarkEnd w:id="935"/>
    <w:bookmarkStart w:name="z1697" w:id="936"/>
    <w:p>
      <w:pPr>
        <w:spacing w:after="0"/>
        <w:ind w:left="0"/>
        <w:jc w:val="both"/>
      </w:pPr>
      <w:r>
        <w:rPr>
          <w:rFonts w:ascii="Times New Roman"/>
          <w:b w:val="false"/>
          <w:i w:val="false"/>
          <w:color w:val="000000"/>
          <w:sz w:val="28"/>
        </w:rPr>
        <w:t>
      7. Кәсіптік стандарттың қысқаша сипаттамасы: кәсіби стандарт сараптама ұйымдарының объектілерге, көмір шахталарына арналған объектілер мен техникалық құрылғылардың өнеркәсіптік қауіпсіздігіне сараптама жүргізу кезінде өнеркәсіптік қауіпсіздік саласында кәсіби қызметтер көрсету жөніндегі мамандар мен сарапшылардың кәсіби құзыреті саласындағы талаптарды белгілейді. Мамандардың біліктілік деңгейінің өсуімен әрбір келесі деңгей алдыңғы деңгейдің функцияларын орындауды және оларды жаңа құзыреттерге сәйкес кеңейтуді білдіреді</w:t>
      </w:r>
    </w:p>
    <w:bookmarkEnd w:id="936"/>
    <w:bookmarkStart w:name="z1698" w:id="937"/>
    <w:p>
      <w:pPr>
        <w:spacing w:after="0"/>
        <w:ind w:left="0"/>
        <w:jc w:val="both"/>
      </w:pPr>
      <w:r>
        <w:rPr>
          <w:rFonts w:ascii="Times New Roman"/>
          <w:b w:val="false"/>
          <w:i w:val="false"/>
          <w:color w:val="000000"/>
          <w:sz w:val="28"/>
        </w:rPr>
        <w:t>
      8. Кәсіптер карточкаларының тізімі:</w:t>
      </w:r>
    </w:p>
    <w:bookmarkEnd w:id="937"/>
    <w:bookmarkStart w:name="z1699" w:id="938"/>
    <w:p>
      <w:pPr>
        <w:spacing w:after="0"/>
        <w:ind w:left="0"/>
        <w:jc w:val="both"/>
      </w:pPr>
      <w:r>
        <w:rPr>
          <w:rFonts w:ascii="Times New Roman"/>
          <w:b w:val="false"/>
          <w:i w:val="false"/>
          <w:color w:val="000000"/>
          <w:sz w:val="28"/>
        </w:rPr>
        <w:t>
      1) Көмір шахталары объектілерінің техникалық құрылғыларын куәландыру жөніндегі маман - 6 СБШ-нің деңгейі</w:t>
      </w:r>
    </w:p>
    <w:bookmarkEnd w:id="938"/>
    <w:bookmarkStart w:name="z1700" w:id="939"/>
    <w:p>
      <w:pPr>
        <w:spacing w:after="0"/>
        <w:ind w:left="0"/>
        <w:jc w:val="both"/>
      </w:pPr>
      <w:r>
        <w:rPr>
          <w:rFonts w:ascii="Times New Roman"/>
          <w:b w:val="false"/>
          <w:i w:val="false"/>
          <w:color w:val="000000"/>
          <w:sz w:val="28"/>
        </w:rPr>
        <w:t>
      2) Көмір шахталары объектілерінің техникалық құрылғыларын тексеру жөніндегі маман - 5 СБШ-нің деңгейі</w:t>
      </w:r>
    </w:p>
    <w:bookmarkEnd w:id="939"/>
    <w:bookmarkStart w:name="z1701" w:id="940"/>
    <w:p>
      <w:pPr>
        <w:spacing w:after="0"/>
        <w:ind w:left="0"/>
        <w:jc w:val="both"/>
      </w:pPr>
      <w:r>
        <w:rPr>
          <w:rFonts w:ascii="Times New Roman"/>
          <w:b w:val="false"/>
          <w:i w:val="false"/>
          <w:color w:val="000000"/>
          <w:sz w:val="28"/>
        </w:rPr>
        <w:t>
      3) Көмір шахталары объектілерінің өнеркәсіптік қауіпсіздігі саласындағы сарапшы - 7 СБШ-нің деңгейі.</w:t>
      </w:r>
    </w:p>
    <w:bookmarkEnd w:id="940"/>
    <w:bookmarkStart w:name="z1702" w:id="941"/>
    <w:p>
      <w:pPr>
        <w:spacing w:after="0"/>
        <w:ind w:left="0"/>
        <w:jc w:val="left"/>
      </w:pPr>
      <w:r>
        <w:rPr>
          <w:rFonts w:ascii="Times New Roman"/>
          <w:b/>
          <w:i w:val="false"/>
          <w:color w:val="000000"/>
        </w:rPr>
        <w:t xml:space="preserve"> 3-ші тарау. Кәсіптер карточкалары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"Көмір шахталары объектілерінің техникалық құрылғыларын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 объектілерінің техникалық құрылғыларын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94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942"/>
          <w:p>
            <w:pPr>
              <w:spacing w:after="20"/>
              <w:ind w:left="20"/>
              <w:jc w:val="both"/>
            </w:pPr>
            <w:r>
              <w:rPr>
                <w:rFonts w:ascii="Times New Roman"/>
                <w:b w:val="false"/>
                <w:i w:val="false"/>
                <w:color w:val="000000"/>
                <w:sz w:val="20"/>
              </w:rPr>
              <w:t xml:space="preserve">
91-Параграф. Баптау және сынау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94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943"/>
          <w:p>
            <w:pPr>
              <w:spacing w:after="20"/>
              <w:ind w:left="20"/>
              <w:jc w:val="both"/>
            </w:pPr>
            <w:r>
              <w:rPr>
                <w:rFonts w:ascii="Times New Roman"/>
                <w:b w:val="false"/>
                <w:i w:val="false"/>
                <w:color w:val="000000"/>
                <w:sz w:val="20"/>
              </w:rPr>
              <w:t xml:space="preserve">
Параграф 59. Көтергіш құрылыстардың өнеркәсіптік қауіпсіздігі жөніндегі сарапшы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944"/>
          <w:p>
            <w:pPr>
              <w:spacing w:after="20"/>
              <w:ind w:left="20"/>
              <w:jc w:val="both"/>
            </w:pPr>
            <w:r>
              <w:rPr>
                <w:rFonts w:ascii="Times New Roman"/>
                <w:b w:val="false"/>
                <w:i w:val="false"/>
                <w:color w:val="000000"/>
                <w:sz w:val="20"/>
              </w:rPr>
              <w:t>
Білім деңгейі:</w:t>
            </w:r>
          </w:p>
          <w:bookmarkEnd w:id="9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945"/>
          <w:p>
            <w:pPr>
              <w:spacing w:after="20"/>
              <w:ind w:left="20"/>
              <w:jc w:val="both"/>
            </w:pPr>
            <w:r>
              <w:rPr>
                <w:rFonts w:ascii="Times New Roman"/>
                <w:b w:val="false"/>
                <w:i w:val="false"/>
                <w:color w:val="000000"/>
                <w:sz w:val="20"/>
              </w:rPr>
              <w:t>
Мамандық:</w:t>
            </w:r>
          </w:p>
          <w:bookmarkEnd w:id="945"/>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946"/>
          <w:p>
            <w:pPr>
              <w:spacing w:after="20"/>
              <w:ind w:left="20"/>
              <w:jc w:val="both"/>
            </w:pPr>
            <w:r>
              <w:rPr>
                <w:rFonts w:ascii="Times New Roman"/>
                <w:b w:val="false"/>
                <w:i w:val="false"/>
                <w:color w:val="000000"/>
                <w:sz w:val="20"/>
              </w:rPr>
              <w:t>
Біліктілік:</w:t>
            </w:r>
          </w:p>
          <w:bookmarkEnd w:id="9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жұмыс өтілі 3 (үш)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ҚРЗ "Азаматтық қорғау туралы" 79-бабына сәйкес өнеркәсіптік қауіпсіздік және азаматтық қорғау саласында оқытудан және аттестаттаудан өту 11.04.2014 жылғы № 188-V-ҚРЗ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 бойынша көмір шахталары объектілерінің техникалық құрылғыларына техникалық куәландыру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947"/>
          <w:p>
            <w:pPr>
              <w:spacing w:after="20"/>
              <w:ind w:left="20"/>
              <w:jc w:val="both"/>
            </w:pPr>
            <w:r>
              <w:rPr>
                <w:rFonts w:ascii="Times New Roman"/>
                <w:b w:val="false"/>
                <w:i w:val="false"/>
                <w:color w:val="000000"/>
                <w:sz w:val="20"/>
              </w:rPr>
              <w:t>
1. Көмір шахталарында тау-кен жұмыстарын жүргізетін объектілерде қолданылатын технологиялардың, материалдар мен техникалық құрылғылардың техникалық жай-күйін анықтау.</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шахталарында тау-кен жұмыстарын жүргізетін объектілерде қолданылатын технологияларды, материалдар мен техникалық құрылғыларды сынаудың жүргізілген әдістерін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СЗ ББ тексеру жүргізу басшылығы.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диагностиканы жүргізуге басшылық жасау.</w:t>
            </w:r>
          </w:p>
          <w:p>
            <w:pPr>
              <w:spacing w:after="20"/>
              <w:ind w:left="20"/>
              <w:jc w:val="both"/>
            </w:pPr>
            <w:r>
              <w:rPr>
                <w:rFonts w:ascii="Times New Roman"/>
                <w:b w:val="false"/>
                <w:i w:val="false"/>
                <w:color w:val="000000"/>
                <w:sz w:val="20"/>
              </w:rPr>
              <w:t>
5. Зерттеу нәтижесі бойынша статистикалық деректерді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мен еңбекті қорғауды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948"/>
          <w:p>
            <w:pPr>
              <w:spacing w:after="20"/>
              <w:ind w:left="20"/>
              <w:jc w:val="both"/>
            </w:pPr>
            <w:r>
              <w:rPr>
                <w:rFonts w:ascii="Times New Roman"/>
                <w:b w:val="false"/>
                <w:i w:val="false"/>
                <w:color w:val="000000"/>
                <w:sz w:val="20"/>
              </w:rPr>
              <w:t>
Еңбек функциясы 1:</w:t>
            </w:r>
          </w:p>
          <w:bookmarkEnd w:id="948"/>
          <w:p>
            <w:pPr>
              <w:spacing w:after="20"/>
              <w:ind w:left="20"/>
              <w:jc w:val="both"/>
            </w:pPr>
            <w:r>
              <w:rPr>
                <w:rFonts w:ascii="Times New Roman"/>
                <w:b w:val="false"/>
                <w:i w:val="false"/>
                <w:color w:val="000000"/>
                <w:sz w:val="20"/>
              </w:rPr>
              <w:t>
Көмір шахталарында тау-кен жұмыстарын жүргізетін объектілерде қолданылатын технологиялардың, материалдар мен техникалық құрылғылардың техникалық жай-күйін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949"/>
          <w:p>
            <w:pPr>
              <w:spacing w:after="20"/>
              <w:ind w:left="20"/>
              <w:jc w:val="both"/>
            </w:pPr>
            <w:r>
              <w:rPr>
                <w:rFonts w:ascii="Times New Roman"/>
                <w:b w:val="false"/>
                <w:i w:val="false"/>
                <w:color w:val="000000"/>
                <w:sz w:val="20"/>
              </w:rPr>
              <w:t>
Дағды 1:</w:t>
            </w:r>
          </w:p>
          <w:bookmarkEnd w:id="949"/>
          <w:p>
            <w:pPr>
              <w:spacing w:after="20"/>
              <w:ind w:left="20"/>
              <w:jc w:val="both"/>
            </w:pPr>
            <w:r>
              <w:rPr>
                <w:rFonts w:ascii="Times New Roman"/>
                <w:b w:val="false"/>
                <w:i w:val="false"/>
                <w:color w:val="000000"/>
                <w:sz w:val="20"/>
              </w:rPr>
              <w:t>
Көмір шахталарында тау-кен жұмыстарын жүргізетін объектілерде қолданылатын технологиялардың, материалдар мен техникалық құрылғылардың техникалық жай-күйін бағалау өлшемшарттарын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950"/>
          <w:p>
            <w:pPr>
              <w:spacing w:after="20"/>
              <w:ind w:left="20"/>
              <w:jc w:val="both"/>
            </w:pPr>
            <w:r>
              <w:rPr>
                <w:rFonts w:ascii="Times New Roman"/>
                <w:b w:val="false"/>
                <w:i w:val="false"/>
                <w:color w:val="000000"/>
                <w:sz w:val="20"/>
              </w:rPr>
              <w:t>
Машықтар:</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өндірістік объектінің нормативтік-техникалық және жобалық құжаттамасына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құрылғыларды пайдалануға байланысты құжаттамаларға, оның ішінде пайдалану режимдеріне, дайындаушы зауыттарды пайдалану жөніндегі нұсқаулықтарға, авариялар мен инциденттерді тексеру актілеріне, жүргізілген жөндеу жұмыстары туралы мәліметтерге талдау жүргізу.</w:t>
            </w:r>
          </w:p>
          <w:p>
            <w:pPr>
              <w:spacing w:after="20"/>
              <w:ind w:left="20"/>
              <w:jc w:val="both"/>
            </w:pPr>
            <w:r>
              <w:rPr>
                <w:rFonts w:ascii="Times New Roman"/>
                <w:b w:val="false"/>
                <w:i w:val="false"/>
                <w:color w:val="000000"/>
                <w:sz w:val="20"/>
              </w:rPr>
              <w:t>
3. Жабдықтың нақты орналасуын жобалау құжаттамасының сәйкестігін, сондай-ақ олардың паспорттар мен дайындаушы зауыттарды пайдалану жөніндегі нұсқаулықтарға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951"/>
          <w:p>
            <w:pPr>
              <w:spacing w:after="20"/>
              <w:ind w:left="20"/>
              <w:jc w:val="both"/>
            </w:pPr>
            <w:r>
              <w:rPr>
                <w:rFonts w:ascii="Times New Roman"/>
                <w:b w:val="false"/>
                <w:i w:val="false"/>
                <w:color w:val="000000"/>
                <w:sz w:val="20"/>
              </w:rPr>
              <w:t>
Білімдер: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шахталарында тау-кен жұмыстарын жүргізетін объектілерге арналған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жүйелерін бағдарламалық қамтамасыз ету.</w:t>
            </w:r>
          </w:p>
          <w:p>
            <w:pPr>
              <w:spacing w:after="20"/>
              <w:ind w:left="20"/>
              <w:jc w:val="both"/>
            </w:pPr>
            <w:r>
              <w:rPr>
                <w:rFonts w:ascii="Times New Roman"/>
                <w:b w:val="false"/>
                <w:i w:val="false"/>
                <w:color w:val="000000"/>
                <w:sz w:val="20"/>
              </w:rPr>
              <w:t>
3. Көмір шахталарының қауіпті өндірістік объектілері үшін өнеркәсіптік қауіпсіздікті қамтамасыз 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952"/>
          <w:p>
            <w:pPr>
              <w:spacing w:after="20"/>
              <w:ind w:left="20"/>
              <w:jc w:val="both"/>
            </w:pPr>
            <w:r>
              <w:rPr>
                <w:rFonts w:ascii="Times New Roman"/>
                <w:b w:val="false"/>
                <w:i w:val="false"/>
                <w:color w:val="000000"/>
                <w:sz w:val="20"/>
              </w:rPr>
              <w:t>
Дағды 2:</w:t>
            </w:r>
          </w:p>
          <w:bookmarkEnd w:id="952"/>
          <w:p>
            <w:pPr>
              <w:spacing w:after="20"/>
              <w:ind w:left="20"/>
              <w:jc w:val="both"/>
            </w:pPr>
            <w:r>
              <w:rPr>
                <w:rFonts w:ascii="Times New Roman"/>
                <w:b w:val="false"/>
                <w:i w:val="false"/>
                <w:color w:val="000000"/>
                <w:sz w:val="20"/>
              </w:rPr>
              <w:t>
Техникалық байқауды өткізу кезеңділігінің және оның нәтижелерінің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953"/>
          <w:p>
            <w:pPr>
              <w:spacing w:after="20"/>
              <w:ind w:left="20"/>
              <w:jc w:val="both"/>
            </w:pPr>
            <w:r>
              <w:rPr>
                <w:rFonts w:ascii="Times New Roman"/>
                <w:b w:val="false"/>
                <w:i w:val="false"/>
                <w:color w:val="000000"/>
                <w:sz w:val="20"/>
              </w:rPr>
              <w:t>
Машықтар: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механизмдер мен жабдықтар жұмысының параметрлерін (режимдерін) ауытқу аспаптарын пайдалана отырып көзбен және (немесе)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2.Техникалық байқау журналдарында тіркелген нәтижелердің дұрыстығын талдау.</w:t>
            </w:r>
          </w:p>
          <w:p>
            <w:pPr>
              <w:spacing w:after="20"/>
              <w:ind w:left="20"/>
              <w:jc w:val="both"/>
            </w:pPr>
            <w:r>
              <w:rPr>
                <w:rFonts w:ascii="Times New Roman"/>
                <w:b w:val="false"/>
                <w:i w:val="false"/>
                <w:color w:val="000000"/>
                <w:sz w:val="20"/>
              </w:rPr>
              <w:t>
3. Техникалық құрылғыларды пайдалануға байланысты құжаттамаларға, оның ішінде пайдалану режимдеріне, дайындаушы зауыттарды пайдалану жөніндегі нұсқаулықтарға, авариялар мен инциденттерді тексеру актілеріне, жүргізілген жөндеу жұмыстары туралы мәліметтерге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954"/>
          <w:p>
            <w:pPr>
              <w:spacing w:after="20"/>
              <w:ind w:left="20"/>
              <w:jc w:val="both"/>
            </w:pPr>
            <w:r>
              <w:rPr>
                <w:rFonts w:ascii="Times New Roman"/>
                <w:b w:val="false"/>
                <w:i w:val="false"/>
                <w:color w:val="000000"/>
                <w:sz w:val="20"/>
              </w:rPr>
              <w:t>
Білімдер: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1.Көмір шахталарында тау-кен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w:t>
            </w:r>
          </w:p>
          <w:p>
            <w:pPr>
              <w:spacing w:after="20"/>
              <w:ind w:left="20"/>
              <w:jc w:val="both"/>
            </w:pPr>
            <w:r>
              <w:rPr>
                <w:rFonts w:ascii="Times New Roman"/>
                <w:b w:val="false"/>
                <w:i w:val="false"/>
                <w:color w:val="000000"/>
                <w:sz w:val="20"/>
              </w:rPr>
              <w:t>
3. Осы салада қолданылатын тау-кен қазбалары мен техникалық құрылғылардың жай-күйіне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955"/>
          <w:p>
            <w:pPr>
              <w:spacing w:after="20"/>
              <w:ind w:left="20"/>
              <w:jc w:val="both"/>
            </w:pPr>
            <w:r>
              <w:rPr>
                <w:rFonts w:ascii="Times New Roman"/>
                <w:b w:val="false"/>
                <w:i w:val="false"/>
                <w:color w:val="000000"/>
                <w:sz w:val="20"/>
              </w:rPr>
              <w:t>
Еңбек функциясы 2:</w:t>
            </w:r>
          </w:p>
          <w:bookmarkEnd w:id="955"/>
          <w:p>
            <w:pPr>
              <w:spacing w:after="20"/>
              <w:ind w:left="20"/>
              <w:jc w:val="both"/>
            </w:pPr>
            <w:r>
              <w:rPr>
                <w:rFonts w:ascii="Times New Roman"/>
                <w:b w:val="false"/>
                <w:i w:val="false"/>
                <w:color w:val="000000"/>
                <w:sz w:val="20"/>
              </w:rPr>
              <w:t>
Көмір шахталарында тау-кен жұмыстарын жүргізетін объектілерде қолданылатын технологияларды, материалдар мен техникалық құрылғыларды сынаудың жүргізілген әдістерін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956"/>
          <w:p>
            <w:pPr>
              <w:spacing w:after="20"/>
              <w:ind w:left="20"/>
              <w:jc w:val="both"/>
            </w:pPr>
            <w:r>
              <w:rPr>
                <w:rFonts w:ascii="Times New Roman"/>
                <w:b w:val="false"/>
                <w:i w:val="false"/>
                <w:color w:val="000000"/>
                <w:sz w:val="20"/>
              </w:rPr>
              <w:t>
Дағды 1:</w:t>
            </w:r>
          </w:p>
          <w:bookmarkEnd w:id="956"/>
          <w:p>
            <w:pPr>
              <w:spacing w:after="20"/>
              <w:ind w:left="20"/>
              <w:jc w:val="both"/>
            </w:pPr>
            <w:r>
              <w:rPr>
                <w:rFonts w:ascii="Times New Roman"/>
                <w:b w:val="false"/>
                <w:i w:val="false"/>
                <w:color w:val="000000"/>
                <w:sz w:val="20"/>
              </w:rPr>
              <w:t>
Сынақ бойынша жазылған деректердің сапасы мен көлемін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957"/>
          <w:p>
            <w:pPr>
              <w:spacing w:after="20"/>
              <w:ind w:left="20"/>
              <w:jc w:val="both"/>
            </w:pPr>
            <w:r>
              <w:rPr>
                <w:rFonts w:ascii="Times New Roman"/>
                <w:b w:val="false"/>
                <w:i w:val="false"/>
                <w:color w:val="000000"/>
                <w:sz w:val="20"/>
              </w:rPr>
              <w:t>
Машықтар: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ҰК үшін аспаптармен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ҰК бойынша деректердің саны мен сапасын анықтау.</w:t>
            </w:r>
          </w:p>
          <w:p>
            <w:pPr>
              <w:spacing w:after="20"/>
              <w:ind w:left="20"/>
              <w:jc w:val="both"/>
            </w:pPr>
            <w:r>
              <w:rPr>
                <w:rFonts w:ascii="Times New Roman"/>
                <w:b w:val="false"/>
                <w:i w:val="false"/>
                <w:color w:val="000000"/>
                <w:sz w:val="20"/>
              </w:rPr>
              <w:t>
3. Көмір шахталарында тау-кен жұмыстарын жүргізуге арналған мамандандырылған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958"/>
          <w:p>
            <w:pPr>
              <w:spacing w:after="20"/>
              <w:ind w:left="20"/>
              <w:jc w:val="both"/>
            </w:pPr>
            <w:r>
              <w:rPr>
                <w:rFonts w:ascii="Times New Roman"/>
                <w:b w:val="false"/>
                <w:i w:val="false"/>
                <w:color w:val="000000"/>
                <w:sz w:val="20"/>
              </w:rPr>
              <w:t>
Білімдер: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Объектілерде қолданылатын технологияларды, материалдар мен техникалық құрылғыларды сынау кезіндегі ҒТҚ талаптары, жетекші тау-кен және геологиялық барлау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Көмір шахталарында тау-кен жұмыстарын жүргізуге арналған мамандандырылған бағдарламалар. </w:t>
            </w:r>
          </w:p>
          <w:p>
            <w:pPr>
              <w:spacing w:after="20"/>
              <w:ind w:left="20"/>
              <w:jc w:val="both"/>
            </w:pPr>
            <w:r>
              <w:rPr>
                <w:rFonts w:ascii="Times New Roman"/>
                <w:b w:val="false"/>
                <w:i w:val="false"/>
                <w:color w:val="000000"/>
                <w:sz w:val="20"/>
              </w:rPr>
              <w:t>
3. ББ үшін аспаптардың әрекет ету принциптері мен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959"/>
          <w:p>
            <w:pPr>
              <w:spacing w:after="20"/>
              <w:ind w:left="20"/>
              <w:jc w:val="both"/>
            </w:pPr>
            <w:r>
              <w:rPr>
                <w:rFonts w:ascii="Times New Roman"/>
                <w:b w:val="false"/>
                <w:i w:val="false"/>
                <w:color w:val="000000"/>
                <w:sz w:val="20"/>
              </w:rPr>
              <w:t>
Дағды 2:</w:t>
            </w:r>
          </w:p>
          <w:bookmarkEnd w:id="959"/>
          <w:p>
            <w:pPr>
              <w:spacing w:after="20"/>
              <w:ind w:left="20"/>
              <w:jc w:val="both"/>
            </w:pPr>
            <w:r>
              <w:rPr>
                <w:rFonts w:ascii="Times New Roman"/>
                <w:b w:val="false"/>
                <w:i w:val="false"/>
                <w:color w:val="000000"/>
                <w:sz w:val="20"/>
              </w:rPr>
              <w:t>
Көмір шахталарында тау-кен жұмыстарын жүргізетін объектілерде қолданылатын технологияларды, материалдар мен техникалық құрылғыларды сынау нәтижелері бойынша есепті құжаттаманы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960"/>
          <w:p>
            <w:pPr>
              <w:spacing w:after="20"/>
              <w:ind w:left="20"/>
              <w:jc w:val="both"/>
            </w:pPr>
            <w:r>
              <w:rPr>
                <w:rFonts w:ascii="Times New Roman"/>
                <w:b w:val="false"/>
                <w:i w:val="false"/>
                <w:color w:val="000000"/>
                <w:sz w:val="20"/>
              </w:rPr>
              <w:t>
Машықтар:</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шахталарында тау-кен жұмыстарын жүргізетін объектілерде қолданылатын технологияларды, материалдар мен техникалық құрылғыларды сынау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шахталарында тау-кен жұмыстарын жүргізу үшін арнайы бағдарламаларды қолдану.</w:t>
            </w:r>
          </w:p>
          <w:p>
            <w:pPr>
              <w:spacing w:after="20"/>
              <w:ind w:left="20"/>
              <w:jc w:val="both"/>
            </w:pPr>
            <w:r>
              <w:rPr>
                <w:rFonts w:ascii="Times New Roman"/>
                <w:b w:val="false"/>
                <w:i w:val="false"/>
                <w:color w:val="000000"/>
                <w:sz w:val="20"/>
              </w:rPr>
              <w:t>
2. Көмір шахталарында тау-кен жұмыстарын жүргізетін объектілерде қолданылатын технологияларды, материалдар мен техникалық құрылғыларды сынау нәтижелері бойынша қорытындымен есептерді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961"/>
          <w:p>
            <w:pPr>
              <w:spacing w:after="20"/>
              <w:ind w:left="20"/>
              <w:jc w:val="both"/>
            </w:pPr>
            <w:r>
              <w:rPr>
                <w:rFonts w:ascii="Times New Roman"/>
                <w:b w:val="false"/>
                <w:i w:val="false"/>
                <w:color w:val="000000"/>
                <w:sz w:val="20"/>
              </w:rPr>
              <w:t>
Білімдер: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1.Көмір шахталарының қауіпті өндірістік объектілері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2.Біліктіліктің II деңгейіндегі ББ әдістері.</w:t>
            </w:r>
          </w:p>
          <w:p>
            <w:pPr>
              <w:spacing w:after="20"/>
              <w:ind w:left="20"/>
              <w:jc w:val="both"/>
            </w:pPr>
            <w:r>
              <w:rPr>
                <w:rFonts w:ascii="Times New Roman"/>
                <w:b w:val="false"/>
                <w:i w:val="false"/>
                <w:color w:val="000000"/>
                <w:sz w:val="20"/>
              </w:rPr>
              <w:t>
3. Балласттау және жобалық жағдайда бекіту әдістері мен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962"/>
          <w:p>
            <w:pPr>
              <w:spacing w:after="20"/>
              <w:ind w:left="20"/>
              <w:jc w:val="both"/>
            </w:pPr>
            <w:r>
              <w:rPr>
                <w:rFonts w:ascii="Times New Roman"/>
                <w:b w:val="false"/>
                <w:i w:val="false"/>
                <w:color w:val="000000"/>
                <w:sz w:val="20"/>
              </w:rPr>
              <w:t>
Дағды 3:</w:t>
            </w:r>
          </w:p>
          <w:bookmarkEnd w:id="962"/>
          <w:p>
            <w:pPr>
              <w:spacing w:after="20"/>
              <w:ind w:left="20"/>
              <w:jc w:val="both"/>
            </w:pPr>
            <w:r>
              <w:rPr>
                <w:rFonts w:ascii="Times New Roman"/>
                <w:b w:val="false"/>
                <w:i w:val="false"/>
                <w:color w:val="000000"/>
                <w:sz w:val="20"/>
              </w:rPr>
              <w:t>
Жобалау, атқару және пайдалану құжаттамасымен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963"/>
          <w:p>
            <w:pPr>
              <w:spacing w:after="20"/>
              <w:ind w:left="20"/>
              <w:jc w:val="both"/>
            </w:pPr>
            <w:r>
              <w:rPr>
                <w:rFonts w:ascii="Times New Roman"/>
                <w:b w:val="false"/>
                <w:i w:val="false"/>
                <w:color w:val="000000"/>
                <w:sz w:val="20"/>
              </w:rPr>
              <w:t>
Машықтар:</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шахталарында тау-кен жұмыстарын жүргізетін объектілерде қолданылатын технологияларға, материалдар мен техникалық құрылғыларға жобалау, атқару және пайдалану құжаттамасын оқу.</w:t>
            </w:r>
          </w:p>
          <w:p>
            <w:pPr>
              <w:spacing w:after="20"/>
              <w:ind w:left="20"/>
              <w:jc w:val="both"/>
            </w:pPr>
            <w:r>
              <w:rPr>
                <w:rFonts w:ascii="Times New Roman"/>
                <w:b w:val="false"/>
                <w:i w:val="false"/>
                <w:color w:val="000000"/>
                <w:sz w:val="20"/>
              </w:rPr>
              <w:t>
2. Көмір шахталарында тау-кен жұмыстарын жүргізетін объектілерде қолданылатын технологияларға, материалдар мен техникалық құрылғыларға жобалау, атқару және пайдалану құжаттамасын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964"/>
          <w:p>
            <w:pPr>
              <w:spacing w:after="20"/>
              <w:ind w:left="20"/>
              <w:jc w:val="both"/>
            </w:pPr>
            <w:r>
              <w:rPr>
                <w:rFonts w:ascii="Times New Roman"/>
                <w:b w:val="false"/>
                <w:i w:val="false"/>
                <w:color w:val="000000"/>
                <w:sz w:val="20"/>
              </w:rPr>
              <w:t>
Білімдер:</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1.Технологиялық регламент негізінде техникалық құрылғыны зерттеудің технологиялық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2.Заңнамалық метрология.</w:t>
            </w:r>
          </w:p>
          <w:p>
            <w:pPr>
              <w:spacing w:after="20"/>
              <w:ind w:left="20"/>
              <w:jc w:val="both"/>
            </w:pPr>
            <w:r>
              <w:rPr>
                <w:rFonts w:ascii="Times New Roman"/>
                <w:b w:val="false"/>
                <w:i w:val="false"/>
                <w:color w:val="000000"/>
                <w:sz w:val="20"/>
              </w:rPr>
              <w:t>
3. Көмір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965"/>
          <w:p>
            <w:pPr>
              <w:spacing w:after="20"/>
              <w:ind w:left="20"/>
              <w:jc w:val="both"/>
            </w:pPr>
            <w:r>
              <w:rPr>
                <w:rFonts w:ascii="Times New Roman"/>
                <w:b w:val="false"/>
                <w:i w:val="false"/>
                <w:color w:val="000000"/>
                <w:sz w:val="20"/>
              </w:rPr>
              <w:t>
Еңбек функциясы 3:</w:t>
            </w:r>
          </w:p>
          <w:bookmarkEnd w:id="965"/>
          <w:p>
            <w:pPr>
              <w:spacing w:after="20"/>
              <w:ind w:left="20"/>
              <w:jc w:val="both"/>
            </w:pPr>
            <w:r>
              <w:rPr>
                <w:rFonts w:ascii="Times New Roman"/>
                <w:b w:val="false"/>
                <w:i w:val="false"/>
                <w:color w:val="000000"/>
                <w:sz w:val="20"/>
              </w:rPr>
              <w:t>
СЗ ББ тексеру жүргізу басшылығы.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966"/>
          <w:p>
            <w:pPr>
              <w:spacing w:after="20"/>
              <w:ind w:left="20"/>
              <w:jc w:val="both"/>
            </w:pPr>
            <w:r>
              <w:rPr>
                <w:rFonts w:ascii="Times New Roman"/>
                <w:b w:val="false"/>
                <w:i w:val="false"/>
                <w:color w:val="000000"/>
                <w:sz w:val="20"/>
              </w:rPr>
              <w:t>
Дағды 1:</w:t>
            </w:r>
          </w:p>
          <w:bookmarkEnd w:id="966"/>
          <w:p>
            <w:pPr>
              <w:spacing w:after="20"/>
              <w:ind w:left="20"/>
              <w:jc w:val="both"/>
            </w:pPr>
            <w:r>
              <w:rPr>
                <w:rFonts w:ascii="Times New Roman"/>
                <w:b w:val="false"/>
                <w:i w:val="false"/>
                <w:color w:val="000000"/>
                <w:sz w:val="20"/>
              </w:rPr>
              <w:t>
СЗ жабдықтары мен шығыс материалдарын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967"/>
          <w:p>
            <w:pPr>
              <w:spacing w:after="20"/>
              <w:ind w:left="20"/>
              <w:jc w:val="both"/>
            </w:pPr>
            <w:r>
              <w:rPr>
                <w:rFonts w:ascii="Times New Roman"/>
                <w:b w:val="false"/>
                <w:i w:val="false"/>
                <w:color w:val="000000"/>
                <w:sz w:val="20"/>
              </w:rPr>
              <w:t>
Машықтар:</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1.СЗ жабдықтары мен шығын материалдарын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конструктивті және технологиялық сипаттамаларға сәйкес қолдану.</w:t>
            </w:r>
          </w:p>
          <w:p>
            <w:pPr>
              <w:spacing w:after="20"/>
              <w:ind w:left="20"/>
              <w:jc w:val="both"/>
            </w:pPr>
            <w:r>
              <w:rPr>
                <w:rFonts w:ascii="Times New Roman"/>
                <w:b w:val="false"/>
                <w:i w:val="false"/>
                <w:color w:val="000000"/>
                <w:sz w:val="20"/>
              </w:rPr>
              <w:t>
3. СЗ жабдықтары мен шығыс материалдарын кәсіпорынның жауапты өкілімен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968"/>
          <w:p>
            <w:pPr>
              <w:spacing w:after="20"/>
              <w:ind w:left="20"/>
              <w:jc w:val="both"/>
            </w:pPr>
            <w:r>
              <w:rPr>
                <w:rFonts w:ascii="Times New Roman"/>
                <w:b w:val="false"/>
                <w:i w:val="false"/>
                <w:color w:val="000000"/>
                <w:sz w:val="20"/>
              </w:rPr>
              <w:t>
Білімдер:</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1.Заңнамалық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2.СЗ жабдықтары мен шығын материалдары нарығы.</w:t>
            </w:r>
          </w:p>
          <w:p>
            <w:pPr>
              <w:spacing w:after="20"/>
              <w:ind w:left="20"/>
              <w:jc w:val="both"/>
            </w:pPr>
            <w:r>
              <w:rPr>
                <w:rFonts w:ascii="Times New Roman"/>
                <w:b w:val="false"/>
                <w:i w:val="false"/>
                <w:color w:val="000000"/>
                <w:sz w:val="20"/>
              </w:rPr>
              <w:t>
3.Көмір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969"/>
          <w:p>
            <w:pPr>
              <w:spacing w:after="20"/>
              <w:ind w:left="20"/>
              <w:jc w:val="both"/>
            </w:pPr>
            <w:r>
              <w:rPr>
                <w:rFonts w:ascii="Times New Roman"/>
                <w:b w:val="false"/>
                <w:i w:val="false"/>
                <w:color w:val="000000"/>
                <w:sz w:val="20"/>
              </w:rPr>
              <w:t>
Дағды 2:</w:t>
            </w:r>
          </w:p>
          <w:bookmarkEnd w:id="969"/>
          <w:p>
            <w:pPr>
              <w:spacing w:after="20"/>
              <w:ind w:left="20"/>
              <w:jc w:val="both"/>
            </w:pPr>
            <w:r>
              <w:rPr>
                <w:rFonts w:ascii="Times New Roman"/>
                <w:b w:val="false"/>
                <w:i w:val="false"/>
                <w:color w:val="000000"/>
                <w:sz w:val="20"/>
              </w:rPr>
              <w:t>
СЗ ББ мүмкіндігін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970"/>
          <w:p>
            <w:pPr>
              <w:spacing w:after="20"/>
              <w:ind w:left="20"/>
              <w:jc w:val="both"/>
            </w:pPr>
            <w:r>
              <w:rPr>
                <w:rFonts w:ascii="Times New Roman"/>
                <w:b w:val="false"/>
                <w:i w:val="false"/>
                <w:color w:val="000000"/>
                <w:sz w:val="20"/>
              </w:rPr>
              <w:t>
Машықтар:</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1.ББ жабдықтары мен шығын материалдарын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конструктивті және технологиялық сипаттамаларын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СЗ ББ жұмысы үшін қауіпсіздік шараларын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диагностика жүргізуге арналған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СЗ ББ жабдығын пайдаланыңыз.</w:t>
            </w:r>
          </w:p>
          <w:p>
            <w:pPr>
              <w:spacing w:after="20"/>
              <w:ind w:left="20"/>
              <w:jc w:val="both"/>
            </w:pPr>
            <w:r>
              <w:rPr>
                <w:rFonts w:ascii="Times New Roman"/>
                <w:b w:val="false"/>
                <w:i w:val="false"/>
                <w:color w:val="000000"/>
                <w:sz w:val="20"/>
              </w:rPr>
              <w:t>
6. Өлшеу құралдарының жарамдылығын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971"/>
          <w:p>
            <w:pPr>
              <w:spacing w:after="20"/>
              <w:ind w:left="20"/>
              <w:jc w:val="both"/>
            </w:pPr>
            <w:r>
              <w:rPr>
                <w:rFonts w:ascii="Times New Roman"/>
                <w:b w:val="false"/>
                <w:i w:val="false"/>
                <w:color w:val="000000"/>
                <w:sz w:val="20"/>
              </w:rPr>
              <w:t>
Білімдер:</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1.Технологиялық карта бағдарламасын әзірлеу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 деңгейінде ҰК әдістерін білу.</w:t>
            </w:r>
          </w:p>
          <w:p>
            <w:pPr>
              <w:spacing w:after="20"/>
              <w:ind w:left="20"/>
              <w:jc w:val="both"/>
            </w:pPr>
            <w:r>
              <w:rPr>
                <w:rFonts w:ascii="Times New Roman"/>
                <w:b w:val="false"/>
                <w:i w:val="false"/>
                <w:color w:val="000000"/>
                <w:sz w:val="20"/>
              </w:rPr>
              <w:t>
3. Көмір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972"/>
          <w:p>
            <w:pPr>
              <w:spacing w:after="20"/>
              <w:ind w:left="20"/>
              <w:jc w:val="both"/>
            </w:pPr>
            <w:r>
              <w:rPr>
                <w:rFonts w:ascii="Times New Roman"/>
                <w:b w:val="false"/>
                <w:i w:val="false"/>
                <w:color w:val="000000"/>
                <w:sz w:val="20"/>
              </w:rPr>
              <w:t>
Дағды 3:</w:t>
            </w:r>
          </w:p>
          <w:bookmarkEnd w:id="972"/>
          <w:p>
            <w:pPr>
              <w:spacing w:after="20"/>
              <w:ind w:left="20"/>
              <w:jc w:val="both"/>
            </w:pPr>
            <w:r>
              <w:rPr>
                <w:rFonts w:ascii="Times New Roman"/>
                <w:b w:val="false"/>
                <w:i w:val="false"/>
                <w:color w:val="000000"/>
                <w:sz w:val="20"/>
              </w:rPr>
              <w:t>
СЗ ББ қызметін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973"/>
          <w:p>
            <w:pPr>
              <w:spacing w:after="20"/>
              <w:ind w:left="20"/>
              <w:jc w:val="both"/>
            </w:pPr>
            <w:r>
              <w:rPr>
                <w:rFonts w:ascii="Times New Roman"/>
                <w:b w:val="false"/>
                <w:i w:val="false"/>
                <w:color w:val="000000"/>
                <w:sz w:val="20"/>
              </w:rPr>
              <w:t>
Машықтар:</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диагностика жүргізуге арналған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СЗ ББ жабдығын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талаптарын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жағдайларда алғашқы медициналық көмек көрсету.</w:t>
            </w:r>
          </w:p>
          <w:p>
            <w:pPr>
              <w:spacing w:after="20"/>
              <w:ind w:left="20"/>
              <w:jc w:val="both"/>
            </w:pPr>
            <w:r>
              <w:rPr>
                <w:rFonts w:ascii="Times New Roman"/>
                <w:b w:val="false"/>
                <w:i w:val="false"/>
                <w:color w:val="000000"/>
                <w:sz w:val="20"/>
              </w:rPr>
              <w:t>
5. Қазақстан Республикасының экологиялық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974"/>
          <w:p>
            <w:pPr>
              <w:spacing w:after="20"/>
              <w:ind w:left="20"/>
              <w:jc w:val="both"/>
            </w:pPr>
            <w:r>
              <w:rPr>
                <w:rFonts w:ascii="Times New Roman"/>
                <w:b w:val="false"/>
                <w:i w:val="false"/>
                <w:color w:val="000000"/>
                <w:sz w:val="20"/>
              </w:rPr>
              <w:t>
Білімдер:</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1.Қазақстан Республикасы көмір шахталарында тау-кен жұмыстарын жүргізетін объектілердегі өнеркәсіптік қауіпсіздік саласындағы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 деңгейіндегі ББ әдістері.</w:t>
            </w:r>
          </w:p>
          <w:p>
            <w:pPr>
              <w:spacing w:after="20"/>
              <w:ind w:left="20"/>
              <w:jc w:val="both"/>
            </w:pPr>
            <w:r>
              <w:rPr>
                <w:rFonts w:ascii="Times New Roman"/>
                <w:b w:val="false"/>
                <w:i w:val="false"/>
                <w:color w:val="000000"/>
                <w:sz w:val="20"/>
              </w:rPr>
              <w:t>
3. Көмір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975"/>
          <w:p>
            <w:pPr>
              <w:spacing w:after="20"/>
              <w:ind w:left="20"/>
              <w:jc w:val="both"/>
            </w:pPr>
            <w:r>
              <w:rPr>
                <w:rFonts w:ascii="Times New Roman"/>
                <w:b w:val="false"/>
                <w:i w:val="false"/>
                <w:color w:val="000000"/>
                <w:sz w:val="20"/>
              </w:rPr>
              <w:t>
Еңбек функциясы 4:</w:t>
            </w:r>
          </w:p>
          <w:bookmarkEnd w:id="975"/>
          <w:p>
            <w:pPr>
              <w:spacing w:after="20"/>
              <w:ind w:left="20"/>
              <w:jc w:val="both"/>
            </w:pPr>
            <w:r>
              <w:rPr>
                <w:rFonts w:ascii="Times New Roman"/>
                <w:b w:val="false"/>
                <w:i w:val="false"/>
                <w:color w:val="000000"/>
                <w:sz w:val="20"/>
              </w:rPr>
              <w:t>
Техникалық диагностиканы жүргізуге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976"/>
          <w:p>
            <w:pPr>
              <w:spacing w:after="20"/>
              <w:ind w:left="20"/>
              <w:jc w:val="both"/>
            </w:pPr>
            <w:r>
              <w:rPr>
                <w:rFonts w:ascii="Times New Roman"/>
                <w:b w:val="false"/>
                <w:i w:val="false"/>
                <w:color w:val="000000"/>
                <w:sz w:val="20"/>
              </w:rPr>
              <w:t>
Дағды 1:</w:t>
            </w:r>
          </w:p>
          <w:bookmarkEnd w:id="976"/>
          <w:p>
            <w:pPr>
              <w:spacing w:after="20"/>
              <w:ind w:left="20"/>
              <w:jc w:val="both"/>
            </w:pPr>
            <w:r>
              <w:rPr>
                <w:rFonts w:ascii="Times New Roman"/>
                <w:b w:val="false"/>
                <w:i w:val="false"/>
                <w:color w:val="000000"/>
                <w:sz w:val="20"/>
              </w:rPr>
              <w:t>
Техникалық диагностикалау әдістерін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977"/>
          <w:p>
            <w:pPr>
              <w:spacing w:after="20"/>
              <w:ind w:left="20"/>
              <w:jc w:val="both"/>
            </w:pPr>
            <w:r>
              <w:rPr>
                <w:rFonts w:ascii="Times New Roman"/>
                <w:b w:val="false"/>
                <w:i w:val="false"/>
                <w:color w:val="000000"/>
                <w:sz w:val="20"/>
              </w:rPr>
              <w:t>
Машықтар:</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шахталарында тау-кен жұмыстарын жүргізетін объектілерге жобалау, атқару және пайдалану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2.Құжаттамамен танысу нәтижелері бойынша сынақтар жүргізудің негізгі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талаптарын іс жүзінде қолдану.</w:t>
            </w:r>
          </w:p>
          <w:p>
            <w:pPr>
              <w:spacing w:after="20"/>
              <w:ind w:left="20"/>
              <w:jc w:val="both"/>
            </w:pPr>
            <w:r>
              <w:rPr>
                <w:rFonts w:ascii="Times New Roman"/>
                <w:b w:val="false"/>
                <w:i w:val="false"/>
                <w:color w:val="000000"/>
                <w:sz w:val="20"/>
              </w:rPr>
              <w:t>
4. Әр түрлі жағдайларда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978"/>
          <w:p>
            <w:pPr>
              <w:spacing w:after="20"/>
              <w:ind w:left="20"/>
              <w:jc w:val="both"/>
            </w:pPr>
            <w:r>
              <w:rPr>
                <w:rFonts w:ascii="Times New Roman"/>
                <w:b w:val="false"/>
                <w:i w:val="false"/>
                <w:color w:val="000000"/>
                <w:sz w:val="20"/>
              </w:rPr>
              <w:t>
Білімдер:</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 Көмір саласында қолданылатын аспаптардың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Сынақтар жүргізу саласындағы нормативтік техникалық құжаттамасы.</w:t>
            </w:r>
          </w:p>
          <w:p>
            <w:pPr>
              <w:spacing w:after="20"/>
              <w:ind w:left="20"/>
              <w:jc w:val="both"/>
            </w:pPr>
            <w:r>
              <w:rPr>
                <w:rFonts w:ascii="Times New Roman"/>
                <w:b w:val="false"/>
                <w:i w:val="false"/>
                <w:color w:val="000000"/>
                <w:sz w:val="20"/>
              </w:rPr>
              <w:t>
3.Көмір шахталарында тау-кен жұмыстарын жүргізетін объектілердегі өнеркәсіптік қауіпсіздік саласындағы Қазақстан Республикасы заңнамасының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979"/>
          <w:p>
            <w:pPr>
              <w:spacing w:after="20"/>
              <w:ind w:left="20"/>
              <w:jc w:val="both"/>
            </w:pPr>
            <w:r>
              <w:rPr>
                <w:rFonts w:ascii="Times New Roman"/>
                <w:b w:val="false"/>
                <w:i w:val="false"/>
                <w:color w:val="000000"/>
                <w:sz w:val="20"/>
              </w:rPr>
              <w:t>
Дағды 2:</w:t>
            </w:r>
          </w:p>
          <w:bookmarkEnd w:id="979"/>
          <w:p>
            <w:pPr>
              <w:spacing w:after="20"/>
              <w:ind w:left="20"/>
              <w:jc w:val="both"/>
            </w:pPr>
            <w:r>
              <w:rPr>
                <w:rFonts w:ascii="Times New Roman"/>
                <w:b w:val="false"/>
                <w:i w:val="false"/>
                <w:color w:val="000000"/>
                <w:sz w:val="20"/>
              </w:rPr>
              <w:t>
Техникалық диагностикалау рәсімінің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980"/>
          <w:p>
            <w:pPr>
              <w:spacing w:after="20"/>
              <w:ind w:left="20"/>
              <w:jc w:val="both"/>
            </w:pPr>
            <w:r>
              <w:rPr>
                <w:rFonts w:ascii="Times New Roman"/>
                <w:b w:val="false"/>
                <w:i w:val="false"/>
                <w:color w:val="000000"/>
                <w:sz w:val="20"/>
              </w:rPr>
              <w:t>
Машықтар:</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 техникалық диагностикалауға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2.Техникалық диагностикалау жүргізу кезінде объектіде жұмыстар жүргізудің қауіпсіздік техникасын қамтамасыз ету.</w:t>
            </w:r>
          </w:p>
          <w:p>
            <w:pPr>
              <w:spacing w:after="20"/>
              <w:ind w:left="20"/>
              <w:jc w:val="both"/>
            </w:pPr>
            <w:r>
              <w:rPr>
                <w:rFonts w:ascii="Times New Roman"/>
                <w:b w:val="false"/>
                <w:i w:val="false"/>
                <w:color w:val="000000"/>
                <w:sz w:val="20"/>
              </w:rPr>
              <w:t>
3.Диагностикалық жүйелерді орнату мен жүргізудің дұрыстығын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981"/>
          <w:p>
            <w:pPr>
              <w:spacing w:after="20"/>
              <w:ind w:left="20"/>
              <w:jc w:val="both"/>
            </w:pPr>
            <w:r>
              <w:rPr>
                <w:rFonts w:ascii="Times New Roman"/>
                <w:b w:val="false"/>
                <w:i w:val="false"/>
                <w:color w:val="000000"/>
                <w:sz w:val="20"/>
              </w:rPr>
              <w:t>
Білімдер:</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1.Зерттелетін объектінің технологиялық құрылымы және физикалық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диагностикалау әдістері.</w:t>
            </w:r>
          </w:p>
          <w:p>
            <w:pPr>
              <w:spacing w:after="20"/>
              <w:ind w:left="20"/>
              <w:jc w:val="both"/>
            </w:pPr>
            <w:r>
              <w:rPr>
                <w:rFonts w:ascii="Times New Roman"/>
                <w:b w:val="false"/>
                <w:i w:val="false"/>
                <w:color w:val="000000"/>
                <w:sz w:val="20"/>
              </w:rPr>
              <w:t>
3. Қазақстан Республикасы көмір шахталарында тау-кен жұмыстарын жүргізетін объектілердегі өнеркәсіптік қауіпсіздік саласындағы заңнамасының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982"/>
          <w:p>
            <w:pPr>
              <w:spacing w:after="20"/>
              <w:ind w:left="20"/>
              <w:jc w:val="both"/>
            </w:pPr>
            <w:r>
              <w:rPr>
                <w:rFonts w:ascii="Times New Roman"/>
                <w:b w:val="false"/>
                <w:i w:val="false"/>
                <w:color w:val="000000"/>
                <w:sz w:val="20"/>
              </w:rPr>
              <w:t>
Еңбек функциясы 5:</w:t>
            </w:r>
          </w:p>
          <w:bookmarkEnd w:id="982"/>
          <w:p>
            <w:pPr>
              <w:spacing w:after="20"/>
              <w:ind w:left="20"/>
              <w:jc w:val="both"/>
            </w:pPr>
            <w:r>
              <w:rPr>
                <w:rFonts w:ascii="Times New Roman"/>
                <w:b w:val="false"/>
                <w:i w:val="false"/>
                <w:color w:val="000000"/>
                <w:sz w:val="20"/>
              </w:rPr>
              <w:t>
Зерттеу нәтижесі бойынша статистикалық деректерді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983"/>
          <w:p>
            <w:pPr>
              <w:spacing w:after="20"/>
              <w:ind w:left="20"/>
              <w:jc w:val="both"/>
            </w:pPr>
            <w:r>
              <w:rPr>
                <w:rFonts w:ascii="Times New Roman"/>
                <w:b w:val="false"/>
                <w:i w:val="false"/>
                <w:color w:val="000000"/>
                <w:sz w:val="20"/>
              </w:rPr>
              <w:t>
Дағды 1:</w:t>
            </w:r>
          </w:p>
          <w:bookmarkEnd w:id="983"/>
          <w:p>
            <w:pPr>
              <w:spacing w:after="20"/>
              <w:ind w:left="20"/>
              <w:jc w:val="both"/>
            </w:pPr>
            <w:r>
              <w:rPr>
                <w:rFonts w:ascii="Times New Roman"/>
                <w:b w:val="false"/>
                <w:i w:val="false"/>
                <w:color w:val="000000"/>
                <w:sz w:val="20"/>
              </w:rPr>
              <w:t>
Қалдық ресурсты бағалауды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984"/>
          <w:p>
            <w:pPr>
              <w:spacing w:after="20"/>
              <w:ind w:left="20"/>
              <w:jc w:val="both"/>
            </w:pPr>
            <w:r>
              <w:rPr>
                <w:rFonts w:ascii="Times New Roman"/>
                <w:b w:val="false"/>
                <w:i w:val="false"/>
                <w:color w:val="000000"/>
                <w:sz w:val="20"/>
              </w:rPr>
              <w:t>
Машықтар:</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1. ЛИРА, Mathcad, Autodesk, AutoCad және басқа CAD бағдарламаларымен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техникалық құрылғының қалдық ресурсын бағалауды анықтау үшін алынған статистикалық деректерді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жағдайларда алғашқы медициналық көмек көрсету.</w:t>
            </w:r>
          </w:p>
          <w:p>
            <w:pPr>
              <w:spacing w:after="20"/>
              <w:ind w:left="20"/>
              <w:jc w:val="both"/>
            </w:pPr>
            <w:r>
              <w:rPr>
                <w:rFonts w:ascii="Times New Roman"/>
                <w:b w:val="false"/>
                <w:i w:val="false"/>
                <w:color w:val="000000"/>
                <w:sz w:val="20"/>
              </w:rPr>
              <w:t>
4. Көмір шахталарында тау-кен жұмыстарын жүргізетін объектілерде жобалау құжаттамасының талаптарын және Қазақстан Республикасының өнеркәсіптік қауіпсіздік саласындағы заңнамасының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985"/>
          <w:p>
            <w:pPr>
              <w:spacing w:after="20"/>
              <w:ind w:left="20"/>
              <w:jc w:val="both"/>
            </w:pPr>
            <w:r>
              <w:rPr>
                <w:rFonts w:ascii="Times New Roman"/>
                <w:b w:val="false"/>
                <w:i w:val="false"/>
                <w:color w:val="000000"/>
                <w:sz w:val="20"/>
              </w:rPr>
              <w:t>
Білімдер:</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бағдарламалары, Mathcad, Autodesk, AutoCad және басқа CAD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қазбалары мен құрылымдық элементтердің жай-күйін, бекітілуін анықтау.</w:t>
            </w:r>
          </w:p>
          <w:p>
            <w:pPr>
              <w:spacing w:after="20"/>
              <w:ind w:left="20"/>
              <w:jc w:val="both"/>
            </w:pPr>
            <w:r>
              <w:rPr>
                <w:rFonts w:ascii="Times New Roman"/>
                <w:b w:val="false"/>
                <w:i w:val="false"/>
                <w:color w:val="000000"/>
                <w:sz w:val="20"/>
              </w:rPr>
              <w:t>
3. Көмір саласында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986"/>
          <w:p>
            <w:pPr>
              <w:spacing w:after="20"/>
              <w:ind w:left="20"/>
              <w:jc w:val="both"/>
            </w:pPr>
            <w:r>
              <w:rPr>
                <w:rFonts w:ascii="Times New Roman"/>
                <w:b w:val="false"/>
                <w:i w:val="false"/>
                <w:color w:val="000000"/>
                <w:sz w:val="20"/>
              </w:rPr>
              <w:t>
Дағды 2:</w:t>
            </w:r>
          </w:p>
          <w:bookmarkEnd w:id="986"/>
          <w:p>
            <w:pPr>
              <w:spacing w:after="20"/>
              <w:ind w:left="20"/>
              <w:jc w:val="both"/>
            </w:pPr>
            <w:r>
              <w:rPr>
                <w:rFonts w:ascii="Times New Roman"/>
                <w:b w:val="false"/>
                <w:i w:val="false"/>
                <w:color w:val="000000"/>
                <w:sz w:val="20"/>
              </w:rPr>
              <w:t>
Тексеру актісін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987"/>
          <w:p>
            <w:pPr>
              <w:spacing w:after="20"/>
              <w:ind w:left="20"/>
              <w:jc w:val="both"/>
            </w:pPr>
            <w:r>
              <w:rPr>
                <w:rFonts w:ascii="Times New Roman"/>
                <w:b w:val="false"/>
                <w:i w:val="false"/>
                <w:color w:val="000000"/>
                <w:sz w:val="20"/>
              </w:rPr>
              <w:t>
Машықтар:</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актісінің есепті кестелерін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актісінің есепті кестелерін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актісін кәсіпорынның жауапты өкілімен келісу.</w:t>
            </w:r>
          </w:p>
          <w:p>
            <w:pPr>
              <w:spacing w:after="20"/>
              <w:ind w:left="20"/>
              <w:jc w:val="both"/>
            </w:pPr>
            <w:r>
              <w:rPr>
                <w:rFonts w:ascii="Times New Roman"/>
                <w:b w:val="false"/>
                <w:i w:val="false"/>
                <w:color w:val="000000"/>
                <w:sz w:val="20"/>
              </w:rPr>
              <w:t>
4. Тау-кен қазбалары мен құрылымдық элементтердің жай-күйін, бекітілуін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988"/>
          <w:p>
            <w:pPr>
              <w:spacing w:after="20"/>
              <w:ind w:left="20"/>
              <w:jc w:val="both"/>
            </w:pPr>
            <w:r>
              <w:rPr>
                <w:rFonts w:ascii="Times New Roman"/>
                <w:b w:val="false"/>
                <w:i w:val="false"/>
                <w:color w:val="000000"/>
                <w:sz w:val="20"/>
              </w:rPr>
              <w:t>
Білімдер: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шахталарында тау-кен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Схемалар, мақсаттар және құрылғылар.</w:t>
            </w:r>
          </w:p>
          <w:p>
            <w:pPr>
              <w:spacing w:after="20"/>
              <w:ind w:left="20"/>
              <w:jc w:val="both"/>
            </w:pPr>
            <w:r>
              <w:rPr>
                <w:rFonts w:ascii="Times New Roman"/>
                <w:b w:val="false"/>
                <w:i w:val="false"/>
                <w:color w:val="000000"/>
                <w:sz w:val="20"/>
              </w:rPr>
              <w:t>
3. Сипаттамаларды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989"/>
          <w:p>
            <w:pPr>
              <w:spacing w:after="20"/>
              <w:ind w:left="20"/>
              <w:jc w:val="both"/>
            </w:pPr>
            <w:r>
              <w:rPr>
                <w:rFonts w:ascii="Times New Roman"/>
                <w:b w:val="false"/>
                <w:i w:val="false"/>
                <w:color w:val="000000"/>
                <w:sz w:val="20"/>
              </w:rPr>
              <w:t>
Қосымша еңбек функциясы 1:</w:t>
            </w:r>
          </w:p>
          <w:bookmarkEnd w:id="989"/>
          <w:p>
            <w:pPr>
              <w:spacing w:after="20"/>
              <w:ind w:left="20"/>
              <w:jc w:val="both"/>
            </w:pPr>
            <w:r>
              <w:rPr>
                <w:rFonts w:ascii="Times New Roman"/>
                <w:b w:val="false"/>
                <w:i w:val="false"/>
                <w:color w:val="000000"/>
                <w:sz w:val="20"/>
              </w:rPr>
              <w:t>
Еңбек қауіпсіздігі мен еңбекті қорғауды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990"/>
          <w:p>
            <w:pPr>
              <w:spacing w:after="20"/>
              <w:ind w:left="20"/>
              <w:jc w:val="both"/>
            </w:pPr>
            <w:r>
              <w:rPr>
                <w:rFonts w:ascii="Times New Roman"/>
                <w:b w:val="false"/>
                <w:i w:val="false"/>
                <w:color w:val="000000"/>
                <w:sz w:val="20"/>
              </w:rPr>
              <w:t>
Дағды 1:</w:t>
            </w:r>
          </w:p>
          <w:bookmarkEnd w:id="990"/>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991"/>
          <w:p>
            <w:pPr>
              <w:spacing w:after="20"/>
              <w:ind w:left="20"/>
              <w:jc w:val="both"/>
            </w:pPr>
            <w:r>
              <w:rPr>
                <w:rFonts w:ascii="Times New Roman"/>
                <w:b w:val="false"/>
                <w:i w:val="false"/>
                <w:color w:val="000000"/>
                <w:sz w:val="20"/>
              </w:rPr>
              <w:t>
Машықтар:</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жағдайларда зардап шеккендерге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қызметкерлері мен үшінші тұлғалардың жұмыстарын жүргізу туралы хабарлау.</w:t>
            </w:r>
          </w:p>
          <w:p>
            <w:pPr>
              <w:spacing w:after="20"/>
              <w:ind w:left="20"/>
              <w:jc w:val="both"/>
            </w:pPr>
            <w:r>
              <w:rPr>
                <w:rFonts w:ascii="Times New Roman"/>
                <w:b w:val="false"/>
                <w:i w:val="false"/>
                <w:color w:val="000000"/>
                <w:sz w:val="20"/>
              </w:rPr>
              <w:t>
4. Көмір шахталарында тау-кен жұмыстарын жүргізетін объектілерде Қазақстан Республикасының өнеркәсіптік қауіпсіздік саласындағы заңнамасының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92"/>
          <w:p>
            <w:pPr>
              <w:spacing w:after="20"/>
              <w:ind w:left="20"/>
              <w:jc w:val="both"/>
            </w:pPr>
            <w:r>
              <w:rPr>
                <w:rFonts w:ascii="Times New Roman"/>
                <w:b w:val="false"/>
                <w:i w:val="false"/>
                <w:color w:val="000000"/>
                <w:sz w:val="20"/>
              </w:rPr>
              <w:t>
Білімдер:</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Сертификаттау деңгейінде көмір шахталарында тау-кен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жағдайында зардап шеккендерге шұғыл алғашқы медициналық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 белгіленген қауіпсіздік талаптары.</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993"/>
          <w:p>
            <w:pPr>
              <w:spacing w:after="20"/>
              <w:ind w:left="20"/>
              <w:jc w:val="both"/>
            </w:pPr>
            <w:r>
              <w:rPr>
                <w:rFonts w:ascii="Times New Roman"/>
                <w:b w:val="false"/>
                <w:i w:val="false"/>
                <w:color w:val="000000"/>
                <w:sz w:val="20"/>
              </w:rPr>
              <w:t>
Дербестік және жауапкершілік</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Шешім қабылдау. Қарым-қатынас, зейін, ұйымшылдық. Үнемі жаңа технологиялар мен жаңа тәсілдерді үйреніңіз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010/2011 "машиналар мен жабдықтардың қауіпсіздігі туралы" 2011 жылғы 18 қазандағы № 823. КО ТР 032/2013" артық қысыммен жұмыс істейтін жабдықтың қауіпсіздігі туралы " 2013 жылғы 2 шілдедегі № 41. ҚР СТ 1109-2002 "тау-кен және құрылыс жұмыстарына арналған Ампула. Жалпы техникалық шарттар". ГОСТ 31610.10-2012 (IEC 60079-10:2002) жарылғыш газ орталары үшін электр жабдықтары. 10 бөлім. Жарылғыш аймақтардың жіктелуі ГОСТ 31610.19-2014/IEC 60079-19: 2010 жарылғыш орта. 19 бөлім. Электр жабдықтарын жөндеу, тексеру және қалпына келтіру ГОСТ IEC 60079-14-2013 жарылғыш орта-14 бөлім: электр қондырғыларын жобалау, таңдау және орнату ГОСТ IEC 60079-17-2013 жарылғыш орта. 17-бөлім: электр қондырғыларын тексеру және техникалық қызмет көрсету ГОСТ IEC 60079-29-1-2013 жарылғыш орта-29-1 бөлім: газ анализаторлары. Жанғыш газ анализаторларының пайдалану сипаттамаларына қойылатын талаптар ГОСТ IEC 60079-29-2-2013 (IEC 60079-29-2 жарылғыш орта-29-2 бөлім: газ анализаторлары. Жанғыш газдар мен оттегі газ анализаторларын таңдауға, монтаждауға, қолдануға және техникалық қызмет көрсетуге қойылатын талаптар ГОСТ IEC 60079-29-3-2013 жарылғыш орта. 29-3 бөлім. Газ анализаторлары. Стационарлық газ аналитикалық жүйелердің функционалдық қауіпсіздігі жөніндегі Нұсқаулық ГОСТ 31438.2-2011 (EH 1127-2:2002) жарылғыш орта. Жарылыстың алдын алу және қорғау. 2 бөлім. Тау-кен жұмыстарының негізгі тұжырымдамалары мен әдістемесі ГОСТ 31439-2011 (EH 1710:2005) жерасты қазбаларында ықтимал жарылғыш ортада қолдануға арналған жабдықтар мен компоненттер МЕМСТ 31442-2011 (EH 50303:2000) газ және/немесе көмір бойынша қауіпті атмосферада жұмыс істеуге арналған I, M1 санаттағы жабдықтар шаң ГОСТ 31610.35-1-2014(IEC 60079-35-1: 2014 жарылғыш орта. 35-1 бөлім. Кеніш газы бойынша қауіпті шахталарда қолдануға арналған бас шамдар. Жарылыс қаупіне қатысты жалпы талаптар мен сынақ әдістері ГОСТ 31440.2-2011 (EH 1834-2:2000) ішкі жану қозғалтқыштары поршеньді. Ықтимал жарылғыш ортада қолдануға арналған қозғалтқыштарға қойылатын қауіпсіздік талаптары. 2 бөлім. Кеніш газының және/немесе жанғыш шаңның тұтануы бойынша қауіпті жерасты қазбаларында қолдануға арналған I топтағы қозғалтқыштар ГОСТ IEC 61557-8-2015 кернеуі 1000 В айнымалы және 1500 В тұрақты токқа дейінгі төмен вольтты электр тарату желілері. Электр қауіпсіздігі. Қорғау құралдарын сынауға, өлшеуге немесе бақылауға арналған Аппаратура. 8 бөлім. It жүйелеріндегі оқшаулауды бақылау құрылғылары МЕМСТ 27294-2013 жарылыстан қорғалған автоматты төмен вольтты кеніштік ажыратқыштар. Техникалық талаптар. Сынақ әдістері МЕМСТ 27307-2013 1140 В дейінгі төмен вольтты кеніш жарылыстан қорғалған жиынтық басқару құрылғылары, техникалық талаптар және сынау әдістері ГОСТ 30852.20-2002 кеніш электр жабдықтары. Оқшаулау, ағып кету жолдары және электр саңылаулары. Техникалық талаптар және сынақ әдістері МЕМСТ 24786-81 жарылыстан қорғалған жеңіл кеніш аспаптары. Жалпы техникалық шарттар МЕМСТ 16837-79 рудничные жиынтық трансформаторлық жарылысқа қауіпсіз жылжымалы қосалқы станциялар. Жалпы техникалық шарттар ГОСТ 24754-2013 электр жабдықтары қалыпты. Жалпы техникалық талаптар және сынақ әдістері МЕМСТ 27863-88 көмір шахталарының жерасты электр желілерінің коммутациялық асқын кернеулерінен қорғау құрылғылары ГОСТ 28298-89 шахталық электр жабдықтарын жерге қосу. Техникалық талаптар және бақылау әдістері МЕМСТ 31612-2012 кернеуі 1200 В дейінгі желілер үшін рудничные ағып кету Токтарынан қорғау құрылғылары. МЕМСТ 31614-2012 1140 в дейін жарылыстан қорғалған электромагниттік Кеніштік стартерлер, техникалық талаптар және сынау әдістері ГОСТ ISO / IEC 80079-38-2013 жарылғыш орта. 38 бөлім. Жарылыс қаупі бар ортада, жерасты қазбаларында, шахталар мен кеніштерде қолдануға арналған жабдықтар мен компоненттер ГОСТ 33164.3-2014 (EN 1804-3:2006+A1:2011 тау-кен жабдықтары. Механикаландырылған бекітпелер. Басқару жүйелері гидравликалық болып табылады. Қауіпсіздік талаптары және сынақ әдістері ГОСТ 26699-98 бұрғылау шахтасының қондырғылары. Жалпы техникалық талаптар және сынақ әдістері ГОСТ 30628-98 струговые қондырғылар. Сынақ әдістері МЕМСТ 31563-2012 портативті пневматикалық перфораторлар. Техникалық талаптар және сынақ әдістері МЕМСТ 31557-2012 тазарту комбайндары. Жалпы техникалық талаптар. Сынақ әдістері ГОСТ 7828-80 ұңғымалық лебедкалар. Техникалық шарттар ГОСТ 27038-86 механикаландырылған кенжар кешендері. Жалпы қауіпсіздік талаптары МЕМСТ 28599-90 жебе тәрізді атқарушы органы бар үңгілеу комбайндары. Негізгі параметрлер мен өлшемдер. Жалпы техникалық талаптар ГОСТ 28629-90 струговые қондырғылар. Негізгі параметрлер мен өлшемдер. Жалпы техникалық талаптар ГОСТ 31559-2012 якорь бекіткіштері. Жалпы техникалық шарттар МЕМСТ 31560-2012 иілгіш рамалы Металл бекіткіштер. Бекіткіш доғалы. Жалпы техникалық шарттар ГОСТ 6625-85 жергілікті желдетудің шахталық желдеткіштері. Техникалық шарттар ГОСТ 11004-84 негізгі желдетудің шахталық желдеткіштері. Техникалық шарттар ГОСТ 31561-2012 лаваларға арналған механикаландырылған бекіткіштер. Негізгі параметрлер. Жалпы техникалық талаптар. Сынақ әдістері ГОСТ 31562-2012 пневматикалық Бағаналы перфораторлар. Жалпы техникалық талаптар ГОСТ 31564-2012 пневматикалық телескопиялық перфораторлар. Жалпы техникалық талаптар ГОСТ 33164.1-2014 тау-кен жабдықтары. Механикаландырылған бекітпелер. Бекіту бөлімдері. Жалпы техникалық шарттар МЕМСТ 27039-86 жылжымалы шахталық қырғыш конвейерлер. Жалпы қауіпсіздік талаптары МЕМСТ 28598-90 жылжымалы шахталық қырғыш конвейерлер. Негізгі параметрлер мен өлшемдер МЕМСТ 28600-90 тазартқыш комбайндар. Негізгі параметрлер мен өлшемдер. Жалпы техникалық талаптар ГОСТ 31558-2012 шахталық таспалы конвейерлер. Жалпы техникалық шарттар ГОСТ 15850-84 торға арналған шахта Парашюттері. Техникалық шарттар ГОСТ 15851-84 шахта торларына арналған аспалы құрылғылар. Техникалық шарттар ГОСТ 12.2.112-86 еңбек қауіпсіздігі стандарттарының жүйесі. Электровозды Кеніш көлігі. Жылжымалы құрамға қойылатын жалпы қауіпсіздік талаптары ГОСТ 31945-2012 жерасты және ашық тау-кен жұмыстарына арналған икемді кабельдер мен сымдар. Жалпы техникалық шарттар ГОСТ 12.0.229-2005 еңбек қауіпсіздігі стандарттарының жүйесі. Өндірістік жабдық. Қауіпсіздік талаптарының мазмұнының толықтығына стандарттар мен техникалық шарттарды бағалау ГОСТ 3.1120 - 83 бірыңғай технологиялық құжаттама жүйесі. Технологиялық құжаттамада еңбек қауіпсіздігі талаптарын көрсету мен ресімдеудің жалпы қағидалары ГОСТ 12.2.022-80 еңбек қауіпсіздігі стандарттарының жүйесі. Құбырлар. Жалпы қауіпсіздік талаптары ГОСТ 12.2.085-2017 құбыр арматурасы. Қауіпсіздік клапандары. Өткізу қабілетін таңдау және есептеу ГОСТ ISO 5802-2012 өнеркәсіптік желдеткіштер. Орнында пайдалану сынақтары МЕМСТ 9.311-87 01.07.1988 коррозиядан және қартаюдан қорғаудың бірыңғай жүйесі. Металл және металл емес Бейорганикалық жабындар. Коррозияны бағалау әдісі ГОСТ 12.2.021-76 еңбек қауіпсіздігі стандарттарының жүйесі. Жарылыстан қорғалған электр жабдықтары. Техникалық құжаттаманы келісу, сынақтар жүргізу, қорытындылар мен куәліктер беру тәртібі ҚР СТ ASTM E797 / E797M-2016 ультрадыбыстық байланыс сынау әдісінің көмегімен қалыңдығын өлшеудің стандартты технологиялық процесі. ҚР СТ ASTM E 213-2016 металл құбырлар мен құбыр бұйымдарын ультрадыбыстық зерттеудің стандартты тәжірибесі. ҚР СТ 1442-2005 бақылау бұзбайды. Стандартты үлгілер. Ультрадыбыстық әдістер. ҚР СТ EN 1779-2016 бақылау бұзбайды. Тығыздық сынақтары. Сынақ әдісін таңдау критерийлері. ҚР СТ ISO 3059-2014 бақылау бұзбайды. Енетін сұйықтықтар әдісімен және магнитті ұнтақ әдісімен бақылау. Бақылау шарттары. ҚР СТ ISO 3452-1-2017 бақылау бұзбайды. Енетін заттар әдісімен бақылау. 1 бөлім. Жалпы принциптер. ҚР СТ EN 13018-2016 бақылау бұзбайды. Көрнекі бақылау. Жалпы принциптер. ҚР СТ ISO 16809-2019 бақылау бұзбайды. Ультрадыбыстық қалыңдықты бақылау. ГОСТ 14019-2003 (ИСО 7438:1985) металл материалдар. Иілу сынағы әдісі. ҚР СТ ISO 11484-2015 болат бұйымдар. Бұзбайтын бақылау персоналы үшін жұмыс берушінің біліктілік жүйесі. ҚР СТ ISO/TR 25901-3-2016 дәнекерлеу және онымен байланысты процестер. Терминдер мен анықтамалар. 3 бөлім. Металды дәнекерлеу процестері. ҚР СТ ISO 19285-2019 дәнекерленген қосылыстарды бұзбайтын бақылау. Фазалық торлармен ультрадыбыстық бақылау. Қабылдау деңгейлері. ҚР СТ EN 13480-5-2016 өнеркәсіптік металл құбырлар. 5 бөлім. Бақылау және сынау. ҚР СТ EN 13480-7-2016 өнеркәсіптік металл құбырлар. 7 бөлім. Сәйкестікті бағалау процедуралары бойынша нұсқаулық. ҚР СТ ИСО 8930-2011 құрылымдардың сенімділігінің жалпы қағидаттары. Баламалы терминдердің тізімі. ҚР СТ ISO 3864-1-2015 графикалық символдар. Түстер мен қауіпсіздік белгілері. 1 бөлім. Қауіпсіздік белгілері мен таңбалауға арналған дизайн принциптері. ҚР СТ ИСО 16069-2008 графикалық рәміздер. Қауіпсіздік белгілері. Қауіпсіз жолға бағыттау жүйелері. ҚР СТ ИСО 17398-2008 түстер мен қауіпсіздік белгілері. Қауіпсіздік белгілерінің жіктелуі, өнімділігі және беріктігі. ҚР СТ EN 10168-2012 болаттан жасалған бұйымдар. Қабылдау бақылау актілері. Ақпарат тізімі және сипаттамасы. ҚР СТ EN 10204-2012 металл бұйымдар. Қабылдау Бақылау құжаттарының түрлері. ҚР СТ EN 13460-2011 техникалық қызмет көрсету. Құжаттама. ҚР СТ ISO 11484-2015 болат бұйымдар. Бұзбайтын бақылау персоналы үшін жұмыс берушінің біліктілік жүйесі. ГОСТ 9.311 - 87 коррозиядан және қартаюдан қорғаудың бірыңғай жүйесі. Металл және металл емес Бейорганикалық жабындар. Коррозиялық зақымдануды бағалау әдісі ГОСТ 9.311 - 87 коррозиядан және қартаюдан қорғаудың бірыңғай жүйесі. Металл және металл емес Бейорганикалық жабындар. Коррозиялық зақымдануды бағалау әдісі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 объектілерінің техникалық құрылғыларын тексеру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 объектілерінің өнеркәсіптік қауіпсіздігі саласындағы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"Көмір шахталары объектілерінің техникалық құрылғыларын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 объектілерінің техникалық құрылғыларын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994"/>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Басшылар, мамандар және басқа да қызметшілер лауазымдарының біліктілік анықтамалығын бекіту туралы </w:t>
            </w:r>
          </w:p>
          <w:bookmarkEnd w:id="994"/>
          <w:p>
            <w:pPr>
              <w:spacing w:after="20"/>
              <w:ind w:left="20"/>
              <w:jc w:val="both"/>
            </w:pPr>
            <w:r>
              <w:rPr>
                <w:rFonts w:ascii="Times New Roman"/>
                <w:b w:val="false"/>
                <w:i w:val="false"/>
                <w:color w:val="000000"/>
                <w:sz w:val="20"/>
              </w:rPr>
              <w:t xml:space="preserve">
Параграф 107. Техник-зертханашы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995"/>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Басшылар, мамандар және басқа да қызметшілер лауазымдарының біліктілік анықтамалығын бекіту туралы </w:t>
            </w:r>
          </w:p>
          <w:bookmarkEnd w:id="995"/>
          <w:p>
            <w:pPr>
              <w:spacing w:after="20"/>
              <w:ind w:left="20"/>
              <w:jc w:val="both"/>
            </w:pPr>
            <w:r>
              <w:rPr>
                <w:rFonts w:ascii="Times New Roman"/>
                <w:b w:val="false"/>
                <w:i w:val="false"/>
                <w:color w:val="000000"/>
                <w:sz w:val="20"/>
              </w:rPr>
              <w:t xml:space="preserve">
Параграф 15. Баптау және сынау жөніндегі техник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996"/>
          <w:p>
            <w:pPr>
              <w:spacing w:after="20"/>
              <w:ind w:left="20"/>
              <w:jc w:val="both"/>
            </w:pPr>
            <w:r>
              <w:rPr>
                <w:rFonts w:ascii="Times New Roman"/>
                <w:b w:val="false"/>
                <w:i w:val="false"/>
                <w:color w:val="000000"/>
                <w:sz w:val="20"/>
              </w:rPr>
              <w:t>
Білім деңгейі:</w:t>
            </w:r>
          </w:p>
          <w:bookmarkEnd w:id="9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997"/>
          <w:p>
            <w:pPr>
              <w:spacing w:after="20"/>
              <w:ind w:left="20"/>
              <w:jc w:val="both"/>
            </w:pPr>
            <w:r>
              <w:rPr>
                <w:rFonts w:ascii="Times New Roman"/>
                <w:b w:val="false"/>
                <w:i w:val="false"/>
                <w:color w:val="000000"/>
                <w:sz w:val="20"/>
              </w:rPr>
              <w:t>
Мамандық:</w:t>
            </w:r>
          </w:p>
          <w:bookmarkEnd w:id="9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998"/>
          <w:p>
            <w:pPr>
              <w:spacing w:after="20"/>
              <w:ind w:left="20"/>
              <w:jc w:val="both"/>
            </w:pPr>
            <w:r>
              <w:rPr>
                <w:rFonts w:ascii="Times New Roman"/>
                <w:b w:val="false"/>
                <w:i w:val="false"/>
                <w:color w:val="000000"/>
                <w:sz w:val="20"/>
              </w:rPr>
              <w:t>
Біліктілік:</w:t>
            </w:r>
          </w:p>
          <w:bookmarkEnd w:id="9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999"/>
          <w:p>
            <w:pPr>
              <w:spacing w:after="20"/>
              <w:ind w:left="20"/>
              <w:jc w:val="both"/>
            </w:pPr>
            <w:r>
              <w:rPr>
                <w:rFonts w:ascii="Times New Roman"/>
                <w:b w:val="false"/>
                <w:i w:val="false"/>
                <w:color w:val="000000"/>
                <w:sz w:val="20"/>
              </w:rPr>
              <w:t>
Білім деңгейі:</w:t>
            </w:r>
          </w:p>
          <w:bookmarkEnd w:id="99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000"/>
          <w:p>
            <w:pPr>
              <w:spacing w:after="20"/>
              <w:ind w:left="20"/>
              <w:jc w:val="both"/>
            </w:pPr>
            <w:r>
              <w:rPr>
                <w:rFonts w:ascii="Times New Roman"/>
                <w:b w:val="false"/>
                <w:i w:val="false"/>
                <w:color w:val="000000"/>
                <w:sz w:val="20"/>
              </w:rPr>
              <w:t>
Мамандық:</w:t>
            </w:r>
          </w:p>
          <w:bookmarkEnd w:id="1000"/>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001"/>
          <w:p>
            <w:pPr>
              <w:spacing w:after="20"/>
              <w:ind w:left="20"/>
              <w:jc w:val="both"/>
            </w:pPr>
            <w:r>
              <w:rPr>
                <w:rFonts w:ascii="Times New Roman"/>
                <w:b w:val="false"/>
                <w:i w:val="false"/>
                <w:color w:val="000000"/>
                <w:sz w:val="20"/>
              </w:rPr>
              <w:t>
Біліктілік:</w:t>
            </w:r>
          </w:p>
          <w:bookmarkEnd w:id="10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саласы кәсіпорындарында жалпы техникалық жұмыс өтілі 6 (алты)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ҚРЗ "Азаматтық қорғау туралы" 11.04.2014 жылғы № 188-V-ҚРЗ 79-бабына сәйкес өнеркәсіптік қауіпсіздік және азаматтық қорғау саласында оқытудан және аттестаттаудан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 бойынша көмір шахталары объектілерінің техникалық құрылғыларына зерттеу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002"/>
          <w:p>
            <w:pPr>
              <w:spacing w:after="20"/>
              <w:ind w:left="20"/>
              <w:jc w:val="both"/>
            </w:pPr>
            <w:r>
              <w:rPr>
                <w:rFonts w:ascii="Times New Roman"/>
                <w:b w:val="false"/>
                <w:i w:val="false"/>
                <w:color w:val="000000"/>
                <w:sz w:val="20"/>
              </w:rPr>
              <w:t>
1. Көмір шахталарының объектілері үшін қолданылатын технологиялардың, материалдар мен техникалық құрылғылардың техникалық жай-күйін тексеру</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шахталарының объектілерінде қолданылатын технологияларға, материалдар мен техникалық құрылғыларға сараптама жүргізу</w:t>
            </w:r>
          </w:p>
          <w:p>
            <w:pPr>
              <w:spacing w:after="20"/>
              <w:ind w:left="20"/>
              <w:jc w:val="both"/>
            </w:pPr>
            <w:r>
              <w:rPr>
                <w:rFonts w:ascii="Times New Roman"/>
                <w:b w:val="false"/>
                <w:i w:val="false"/>
                <w:color w:val="000000"/>
                <w:sz w:val="20"/>
              </w:rPr>
              <w:t>
3. Сынақ нәтижелері бойынша техникалық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003"/>
          <w:p>
            <w:pPr>
              <w:spacing w:after="20"/>
              <w:ind w:left="20"/>
              <w:jc w:val="both"/>
            </w:pPr>
            <w:r>
              <w:rPr>
                <w:rFonts w:ascii="Times New Roman"/>
                <w:b w:val="false"/>
                <w:i w:val="false"/>
                <w:color w:val="000000"/>
                <w:sz w:val="20"/>
              </w:rPr>
              <w:t>
Еңбек функциясы 1:</w:t>
            </w:r>
          </w:p>
          <w:bookmarkEnd w:id="1003"/>
          <w:p>
            <w:pPr>
              <w:spacing w:after="20"/>
              <w:ind w:left="20"/>
              <w:jc w:val="both"/>
            </w:pPr>
            <w:r>
              <w:rPr>
                <w:rFonts w:ascii="Times New Roman"/>
                <w:b w:val="false"/>
                <w:i w:val="false"/>
                <w:color w:val="000000"/>
                <w:sz w:val="20"/>
              </w:rPr>
              <w:t>
Көмір шахталарының объектілері үшін қолданылатын технологиялардың, материалдар мен техникалық құрылғылардың техникалық жай-күйін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004"/>
          <w:p>
            <w:pPr>
              <w:spacing w:after="20"/>
              <w:ind w:left="20"/>
              <w:jc w:val="both"/>
            </w:pPr>
            <w:r>
              <w:rPr>
                <w:rFonts w:ascii="Times New Roman"/>
                <w:b w:val="false"/>
                <w:i w:val="false"/>
                <w:color w:val="000000"/>
                <w:sz w:val="20"/>
              </w:rPr>
              <w:t>
Дағды 1:</w:t>
            </w:r>
          </w:p>
          <w:bookmarkEnd w:id="1004"/>
          <w:p>
            <w:pPr>
              <w:spacing w:after="20"/>
              <w:ind w:left="20"/>
              <w:jc w:val="both"/>
            </w:pPr>
            <w:r>
              <w:rPr>
                <w:rFonts w:ascii="Times New Roman"/>
                <w:b w:val="false"/>
                <w:i w:val="false"/>
                <w:color w:val="000000"/>
                <w:sz w:val="20"/>
              </w:rPr>
              <w:t>
Өнеркәсіптік қауіпсіздік талаптарына сәйкестігін деректерді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005"/>
          <w:p>
            <w:pPr>
              <w:spacing w:after="20"/>
              <w:ind w:left="20"/>
              <w:jc w:val="both"/>
            </w:pPr>
            <w:r>
              <w:rPr>
                <w:rFonts w:ascii="Times New Roman"/>
                <w:b w:val="false"/>
                <w:i w:val="false"/>
                <w:color w:val="000000"/>
                <w:sz w:val="20"/>
              </w:rPr>
              <w:t>
Машықтар: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талаптарына сәйкестігі үшін бастапқы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шахталарының объектілеріне қолданылатын технологияларды, материалдар мен техникалық құрылғыларды тексеру кезінде материалдарды, құралдарды, бақылау-өлшеу аспаптарын, механикаландыру құралдарын пайдалану.</w:t>
            </w:r>
          </w:p>
          <w:p>
            <w:pPr>
              <w:spacing w:after="20"/>
              <w:ind w:left="20"/>
              <w:jc w:val="both"/>
            </w:pPr>
            <w:r>
              <w:rPr>
                <w:rFonts w:ascii="Times New Roman"/>
                <w:b w:val="false"/>
                <w:i w:val="false"/>
                <w:color w:val="000000"/>
                <w:sz w:val="20"/>
              </w:rPr>
              <w:t>
3. Диагностикалық тексеруді жүргізу үшін эталондық үлгілерде жұмыс параметрлерін орнату және диагностикалық жабдықты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006"/>
          <w:p>
            <w:pPr>
              <w:spacing w:after="20"/>
              <w:ind w:left="20"/>
              <w:jc w:val="both"/>
            </w:pPr>
            <w:r>
              <w:rPr>
                <w:rFonts w:ascii="Times New Roman"/>
                <w:b w:val="false"/>
                <w:i w:val="false"/>
                <w:color w:val="000000"/>
                <w:sz w:val="20"/>
              </w:rPr>
              <w:t>
Білімдер:</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шахталарының қауіпті өндірістік объектілері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шахталарының объектілеріне қолданылатын түрлері, мақсаты, схемалары, конструктивтік ерекшеліктері, техникалық және технологиялық сипаттамалары, технологиялары, материалдары мен техникалық құрылғылары.</w:t>
            </w:r>
          </w:p>
          <w:p>
            <w:pPr>
              <w:spacing w:after="20"/>
              <w:ind w:left="20"/>
              <w:jc w:val="both"/>
            </w:pPr>
            <w:r>
              <w:rPr>
                <w:rFonts w:ascii="Times New Roman"/>
                <w:b w:val="false"/>
                <w:i w:val="false"/>
                <w:color w:val="000000"/>
                <w:sz w:val="20"/>
              </w:rPr>
              <w:t>
3. Көмір шахталары объектілері үшін технологияларда және техникалық құрылғыларда қолданылатын аспаптардың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007"/>
          <w:p>
            <w:pPr>
              <w:spacing w:after="20"/>
              <w:ind w:left="20"/>
              <w:jc w:val="both"/>
            </w:pPr>
            <w:r>
              <w:rPr>
                <w:rFonts w:ascii="Times New Roman"/>
                <w:b w:val="false"/>
                <w:i w:val="false"/>
                <w:color w:val="000000"/>
                <w:sz w:val="20"/>
              </w:rPr>
              <w:t>
Дағды 2:</w:t>
            </w:r>
          </w:p>
          <w:bookmarkEnd w:id="1007"/>
          <w:p>
            <w:pPr>
              <w:spacing w:after="20"/>
              <w:ind w:left="20"/>
              <w:jc w:val="both"/>
            </w:pPr>
            <w:r>
              <w:rPr>
                <w:rFonts w:ascii="Times New Roman"/>
                <w:b w:val="false"/>
                <w:i w:val="false"/>
                <w:color w:val="000000"/>
                <w:sz w:val="20"/>
              </w:rPr>
              <w:t>
Тексеру нәтижелері бойынша есепті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008"/>
          <w:p>
            <w:pPr>
              <w:spacing w:after="20"/>
              <w:ind w:left="20"/>
              <w:jc w:val="both"/>
            </w:pPr>
            <w:r>
              <w:rPr>
                <w:rFonts w:ascii="Times New Roman"/>
                <w:b w:val="false"/>
                <w:i w:val="false"/>
                <w:color w:val="000000"/>
                <w:sz w:val="20"/>
              </w:rPr>
              <w:t>
Машықтар:</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нәтижелері бойынша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шахталарында тау-кен жұмыстарын жүргізу үшін арнайы бағдарламаларды қолдану.</w:t>
            </w:r>
          </w:p>
          <w:p>
            <w:pPr>
              <w:spacing w:after="20"/>
              <w:ind w:left="20"/>
              <w:jc w:val="both"/>
            </w:pPr>
            <w:r>
              <w:rPr>
                <w:rFonts w:ascii="Times New Roman"/>
                <w:b w:val="false"/>
                <w:i w:val="false"/>
                <w:color w:val="000000"/>
                <w:sz w:val="20"/>
              </w:rPr>
              <w:t>
3. Тексеру нәтижелері бойынша есептерді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009"/>
          <w:p>
            <w:pPr>
              <w:spacing w:after="20"/>
              <w:ind w:left="20"/>
              <w:jc w:val="both"/>
            </w:pPr>
            <w:r>
              <w:rPr>
                <w:rFonts w:ascii="Times New Roman"/>
                <w:b w:val="false"/>
                <w:i w:val="false"/>
                <w:color w:val="000000"/>
                <w:sz w:val="20"/>
              </w:rPr>
              <w:t>
Білімдер:</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шахталарында тау-кен жұмыстарын жүргізуге арналған мамандандырылған бағдарламалар.</w:t>
            </w:r>
          </w:p>
          <w:p>
            <w:pPr>
              <w:spacing w:after="20"/>
              <w:ind w:left="20"/>
              <w:jc w:val="both"/>
            </w:pPr>
            <w:r>
              <w:rPr>
                <w:rFonts w:ascii="Times New Roman"/>
                <w:b w:val="false"/>
                <w:i w:val="false"/>
                <w:color w:val="000000"/>
                <w:sz w:val="20"/>
              </w:rPr>
              <w:t>
3. Көмір шахталарында тау-кен жұмыстарын жүргізу кезіндегі қауіпті факторлардың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010"/>
          <w:p>
            <w:pPr>
              <w:spacing w:after="20"/>
              <w:ind w:left="20"/>
              <w:jc w:val="both"/>
            </w:pPr>
            <w:r>
              <w:rPr>
                <w:rFonts w:ascii="Times New Roman"/>
                <w:b w:val="false"/>
                <w:i w:val="false"/>
                <w:color w:val="000000"/>
                <w:sz w:val="20"/>
              </w:rPr>
              <w:t>
Дағды 3:</w:t>
            </w:r>
          </w:p>
          <w:bookmarkEnd w:id="1010"/>
          <w:p>
            <w:pPr>
              <w:spacing w:after="20"/>
              <w:ind w:left="20"/>
              <w:jc w:val="both"/>
            </w:pPr>
            <w:r>
              <w:rPr>
                <w:rFonts w:ascii="Times New Roman"/>
                <w:b w:val="false"/>
                <w:i w:val="false"/>
                <w:color w:val="000000"/>
                <w:sz w:val="20"/>
              </w:rPr>
              <w:t>
Технология элементтеріне, материалдар мен техникалық құрылғыларға сыртқы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011"/>
          <w:p>
            <w:pPr>
              <w:spacing w:after="20"/>
              <w:ind w:left="20"/>
              <w:jc w:val="both"/>
            </w:pPr>
            <w:r>
              <w:rPr>
                <w:rFonts w:ascii="Times New Roman"/>
                <w:b w:val="false"/>
                <w:i w:val="false"/>
                <w:color w:val="000000"/>
                <w:sz w:val="20"/>
              </w:rPr>
              <w:t>
Машықтар:</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шахталарының объектілеріне қолданылатын технологиялардың, материалдар мен техникалық құрылғылардың техникалық жай-күйіне көзбен шолып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 объектілері үшін қолданылатын технологиялардың, материалдар мен техникалық құрылғылардың сәйкестігін тексеру.</w:t>
            </w:r>
          </w:p>
          <w:p>
            <w:pPr>
              <w:spacing w:after="20"/>
              <w:ind w:left="20"/>
              <w:jc w:val="both"/>
            </w:pPr>
            <w:r>
              <w:rPr>
                <w:rFonts w:ascii="Times New Roman"/>
                <w:b w:val="false"/>
                <w:i w:val="false"/>
                <w:color w:val="000000"/>
                <w:sz w:val="20"/>
              </w:rPr>
              <w:t>
3. Көмір шахталарының объектілеріне қолданылатын технологияларды, материалдар мен техникалық құрылғыларды тексеру кезінде материалдарды, құралдарды, бақылау-өлшеу аспаптарын, механикаландыру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012"/>
          <w:p>
            <w:pPr>
              <w:spacing w:after="20"/>
              <w:ind w:left="20"/>
              <w:jc w:val="both"/>
            </w:pPr>
            <w:r>
              <w:rPr>
                <w:rFonts w:ascii="Times New Roman"/>
                <w:b w:val="false"/>
                <w:i w:val="false"/>
                <w:color w:val="000000"/>
                <w:sz w:val="20"/>
              </w:rPr>
              <w:t>
Білімдер: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шахталарының қауіпті өндірістік объектілері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Дайындаушы зауыттың техникалық құжаттамасы.</w:t>
            </w:r>
          </w:p>
          <w:p>
            <w:pPr>
              <w:spacing w:after="20"/>
              <w:ind w:left="20"/>
              <w:jc w:val="both"/>
            </w:pPr>
            <w:r>
              <w:rPr>
                <w:rFonts w:ascii="Times New Roman"/>
                <w:b w:val="false"/>
                <w:i w:val="false"/>
                <w:color w:val="000000"/>
                <w:sz w:val="20"/>
              </w:rPr>
              <w:t>
3. Көмір шахталарының объектілерінде қолданылатын технологиялардың, материалдар мен техникалық құрылғылардың конструктивтік және технологиялық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013"/>
          <w:p>
            <w:pPr>
              <w:spacing w:after="20"/>
              <w:ind w:left="20"/>
              <w:jc w:val="both"/>
            </w:pPr>
            <w:r>
              <w:rPr>
                <w:rFonts w:ascii="Times New Roman"/>
                <w:b w:val="false"/>
                <w:i w:val="false"/>
                <w:color w:val="000000"/>
                <w:sz w:val="20"/>
              </w:rPr>
              <w:t>
Еңбек функциясы 2:</w:t>
            </w:r>
          </w:p>
          <w:bookmarkEnd w:id="1013"/>
          <w:p>
            <w:pPr>
              <w:spacing w:after="20"/>
              <w:ind w:left="20"/>
              <w:jc w:val="both"/>
            </w:pPr>
            <w:r>
              <w:rPr>
                <w:rFonts w:ascii="Times New Roman"/>
                <w:b w:val="false"/>
                <w:i w:val="false"/>
                <w:color w:val="000000"/>
                <w:sz w:val="20"/>
              </w:rPr>
              <w:t>
Көмір шахталарының объектілерінде қолданылатын технологияларға, материалдар мен техникалық құрылғыларға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014"/>
          <w:p>
            <w:pPr>
              <w:spacing w:after="20"/>
              <w:ind w:left="20"/>
              <w:jc w:val="both"/>
            </w:pPr>
            <w:r>
              <w:rPr>
                <w:rFonts w:ascii="Times New Roman"/>
                <w:b w:val="false"/>
                <w:i w:val="false"/>
                <w:color w:val="000000"/>
                <w:sz w:val="20"/>
              </w:rPr>
              <w:t>
Дағды 1:</w:t>
            </w:r>
          </w:p>
          <w:bookmarkEnd w:id="1014"/>
          <w:p>
            <w:pPr>
              <w:spacing w:after="20"/>
              <w:ind w:left="20"/>
              <w:jc w:val="both"/>
            </w:pPr>
            <w:r>
              <w:rPr>
                <w:rFonts w:ascii="Times New Roman"/>
                <w:b w:val="false"/>
                <w:i w:val="false"/>
                <w:color w:val="000000"/>
                <w:sz w:val="20"/>
              </w:rPr>
              <w:t>
Көмір шахталарының объектілерінде қолданылатын техникалық құрылғылардың конструктивтік элементтеріне бақылау жүргізу кезінде пайдаланылатын жабдықтарды дайындау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015"/>
          <w:p>
            <w:pPr>
              <w:spacing w:after="20"/>
              <w:ind w:left="20"/>
              <w:jc w:val="both"/>
            </w:pPr>
            <w:r>
              <w:rPr>
                <w:rFonts w:ascii="Times New Roman"/>
                <w:b w:val="false"/>
                <w:i w:val="false"/>
                <w:color w:val="000000"/>
                <w:sz w:val="20"/>
              </w:rPr>
              <w:t>
Машықтар:</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шахталарының объектілерінде қолданылатын техникалық құрылғылардың конструктивтік элементтеріне бақылау жүргізу кезінде пайдаланылатын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шахталарының объектілерінде қолданылатын техникалық құрылғылардың конструктивтік элементтеріне бақылау жүргізу кезінде пайдаланылатын жабдықтың жарамдылығын тексеру.</w:t>
            </w:r>
          </w:p>
          <w:p>
            <w:pPr>
              <w:spacing w:after="20"/>
              <w:ind w:left="20"/>
              <w:jc w:val="both"/>
            </w:pPr>
            <w:r>
              <w:rPr>
                <w:rFonts w:ascii="Times New Roman"/>
                <w:b w:val="false"/>
                <w:i w:val="false"/>
                <w:color w:val="000000"/>
                <w:sz w:val="20"/>
              </w:rPr>
              <w:t>
3. Көмір шахталарының объектілерінде қолданылатын техникалық құрылғылардың конструктивтік элементтеріне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016"/>
          <w:p>
            <w:pPr>
              <w:spacing w:after="20"/>
              <w:ind w:left="20"/>
              <w:jc w:val="both"/>
            </w:pPr>
            <w:r>
              <w:rPr>
                <w:rFonts w:ascii="Times New Roman"/>
                <w:b w:val="false"/>
                <w:i w:val="false"/>
                <w:color w:val="000000"/>
                <w:sz w:val="20"/>
              </w:rPr>
              <w:t>
Білімдер:</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жүйелерінің, аспаптар мен қауіпсіздік құрылғыларының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шахталарының объектілерінде қолданылатын технологияларды, материалдар мен техникалық құрылғыларды бақылау, сынау кезінде пайдаланылатын жабдықтардың құжаттамасы.</w:t>
            </w:r>
          </w:p>
          <w:p>
            <w:pPr>
              <w:spacing w:after="20"/>
              <w:ind w:left="20"/>
              <w:jc w:val="both"/>
            </w:pPr>
            <w:r>
              <w:rPr>
                <w:rFonts w:ascii="Times New Roman"/>
                <w:b w:val="false"/>
                <w:i w:val="false"/>
                <w:color w:val="000000"/>
                <w:sz w:val="20"/>
              </w:rPr>
              <w:t>
3. Көмір шахталарының объектілерінде қолданылатын бақылау, сынау, технология, материалдар мен техникалық құрылғыларда қолданылатын негізгі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017"/>
          <w:p>
            <w:pPr>
              <w:spacing w:after="20"/>
              <w:ind w:left="20"/>
              <w:jc w:val="both"/>
            </w:pPr>
            <w:r>
              <w:rPr>
                <w:rFonts w:ascii="Times New Roman"/>
                <w:b w:val="false"/>
                <w:i w:val="false"/>
                <w:color w:val="000000"/>
                <w:sz w:val="20"/>
              </w:rPr>
              <w:t>
Еңбек функциясы 3:</w:t>
            </w:r>
          </w:p>
          <w:bookmarkEnd w:id="1017"/>
          <w:p>
            <w:pPr>
              <w:spacing w:after="20"/>
              <w:ind w:left="20"/>
              <w:jc w:val="both"/>
            </w:pPr>
            <w:r>
              <w:rPr>
                <w:rFonts w:ascii="Times New Roman"/>
                <w:b w:val="false"/>
                <w:i w:val="false"/>
                <w:color w:val="000000"/>
                <w:sz w:val="20"/>
              </w:rPr>
              <w:t>
Сынақ нәтижелері бойынша техникалық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018"/>
          <w:p>
            <w:pPr>
              <w:spacing w:after="20"/>
              <w:ind w:left="20"/>
              <w:jc w:val="both"/>
            </w:pPr>
            <w:r>
              <w:rPr>
                <w:rFonts w:ascii="Times New Roman"/>
                <w:b w:val="false"/>
                <w:i w:val="false"/>
                <w:color w:val="000000"/>
                <w:sz w:val="20"/>
              </w:rPr>
              <w:t>
Дағды 1:</w:t>
            </w:r>
          </w:p>
          <w:bookmarkEnd w:id="1018"/>
          <w:p>
            <w:pPr>
              <w:spacing w:after="20"/>
              <w:ind w:left="20"/>
              <w:jc w:val="both"/>
            </w:pPr>
            <w:r>
              <w:rPr>
                <w:rFonts w:ascii="Times New Roman"/>
                <w:b w:val="false"/>
                <w:i w:val="false"/>
                <w:color w:val="000000"/>
                <w:sz w:val="20"/>
              </w:rPr>
              <w:t>
Тексеру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019"/>
          <w:p>
            <w:pPr>
              <w:spacing w:after="20"/>
              <w:ind w:left="20"/>
              <w:jc w:val="both"/>
            </w:pPr>
            <w:r>
              <w:rPr>
                <w:rFonts w:ascii="Times New Roman"/>
                <w:b w:val="false"/>
                <w:i w:val="false"/>
                <w:color w:val="000000"/>
                <w:sz w:val="20"/>
              </w:rPr>
              <w:t>
Машықтар: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Зақымдайтын факторларды, ең ықтимал ақауларды және пайдалану жағдайларына байланысты техникалық құрылғы материалының оларға сезімталдығын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нәтижесін тіркеу бойынша уақтылы жазба жүргізу.</w:t>
            </w:r>
          </w:p>
          <w:p>
            <w:pPr>
              <w:spacing w:after="20"/>
              <w:ind w:left="20"/>
              <w:jc w:val="both"/>
            </w:pPr>
            <w:r>
              <w:rPr>
                <w:rFonts w:ascii="Times New Roman"/>
                <w:b w:val="false"/>
                <w:i w:val="false"/>
                <w:color w:val="000000"/>
                <w:sz w:val="20"/>
              </w:rPr>
              <w:t>
3. Техникалық диагностикалау және техникалық құрылғыны куәландыру бойынша қорытынды есептерді (актілерді, хаттамаларды)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020"/>
          <w:p>
            <w:pPr>
              <w:spacing w:after="20"/>
              <w:ind w:left="20"/>
              <w:jc w:val="both"/>
            </w:pPr>
            <w:r>
              <w:rPr>
                <w:rFonts w:ascii="Times New Roman"/>
                <w:b w:val="false"/>
                <w:i w:val="false"/>
                <w:color w:val="000000"/>
                <w:sz w:val="20"/>
              </w:rPr>
              <w:t>
Білімдер:</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шахталарының қауіпті өндірістік объектілері үшін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2.Зерттелетін кәсіпорынның Asset Management бағдарламалық жасақтамасы мен жүйесі.</w:t>
            </w:r>
          </w:p>
          <w:p>
            <w:pPr>
              <w:spacing w:after="20"/>
              <w:ind w:left="20"/>
              <w:jc w:val="both"/>
            </w:pPr>
            <w:r>
              <w:rPr>
                <w:rFonts w:ascii="Times New Roman"/>
                <w:b w:val="false"/>
                <w:i w:val="false"/>
                <w:color w:val="000000"/>
                <w:sz w:val="20"/>
              </w:rPr>
              <w:t>
3. Объектіде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021"/>
          <w:p>
            <w:pPr>
              <w:spacing w:after="20"/>
              <w:ind w:left="20"/>
              <w:jc w:val="both"/>
            </w:pPr>
            <w:r>
              <w:rPr>
                <w:rFonts w:ascii="Times New Roman"/>
                <w:b w:val="false"/>
                <w:i w:val="false"/>
                <w:color w:val="000000"/>
                <w:sz w:val="20"/>
              </w:rPr>
              <w:t>
Дағды 2:</w:t>
            </w:r>
          </w:p>
          <w:bookmarkEnd w:id="1021"/>
          <w:p>
            <w:pPr>
              <w:spacing w:after="20"/>
              <w:ind w:left="20"/>
              <w:jc w:val="both"/>
            </w:pPr>
            <w:r>
              <w:rPr>
                <w:rFonts w:ascii="Times New Roman"/>
                <w:b w:val="false"/>
                <w:i w:val="false"/>
                <w:color w:val="000000"/>
                <w:sz w:val="20"/>
              </w:rPr>
              <w:t>
Сынақ нәтижелері бойынша техникалық құжаттаманы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022"/>
          <w:p>
            <w:pPr>
              <w:spacing w:after="20"/>
              <w:ind w:left="20"/>
              <w:jc w:val="both"/>
            </w:pPr>
            <w:r>
              <w:rPr>
                <w:rFonts w:ascii="Times New Roman"/>
                <w:b w:val="false"/>
                <w:i w:val="false"/>
                <w:color w:val="000000"/>
                <w:sz w:val="20"/>
              </w:rPr>
              <w:t>
Машықтар: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1.Техникалық құрылғыларды уақтылы және толық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байқау жүргізу журналдарында тіркелген нәтижелердің дұрыстығын талдау.</w:t>
            </w:r>
          </w:p>
          <w:p>
            <w:pPr>
              <w:spacing w:after="20"/>
              <w:ind w:left="20"/>
              <w:jc w:val="both"/>
            </w:pPr>
            <w:r>
              <w:rPr>
                <w:rFonts w:ascii="Times New Roman"/>
                <w:b w:val="false"/>
                <w:i w:val="false"/>
                <w:color w:val="000000"/>
                <w:sz w:val="20"/>
              </w:rPr>
              <w:t>
3. Жабдықтың бетін тексеруге дайындау әдісін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023"/>
          <w:p>
            <w:pPr>
              <w:spacing w:after="20"/>
              <w:ind w:left="20"/>
              <w:jc w:val="both"/>
            </w:pPr>
            <w:r>
              <w:rPr>
                <w:rFonts w:ascii="Times New Roman"/>
                <w:b w:val="false"/>
                <w:i w:val="false"/>
                <w:color w:val="000000"/>
                <w:sz w:val="20"/>
              </w:rPr>
              <w:t>
Білімдер: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Диагностикалау кезіндегі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 шахталарының қауіпті өндірістік объектілері үшін өнеркәсіптік қауіпсіздікті қамтамасыз ету қағидалары.</w:t>
            </w:r>
          </w:p>
          <w:p>
            <w:pPr>
              <w:spacing w:after="20"/>
              <w:ind w:left="20"/>
              <w:jc w:val="both"/>
            </w:pPr>
            <w:r>
              <w:rPr>
                <w:rFonts w:ascii="Times New Roman"/>
                <w:b w:val="false"/>
                <w:i w:val="false"/>
                <w:color w:val="000000"/>
                <w:sz w:val="20"/>
              </w:rPr>
              <w:t>
3.Қауіпсіздік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024"/>
          <w:p>
            <w:pPr>
              <w:spacing w:after="20"/>
              <w:ind w:left="20"/>
              <w:jc w:val="both"/>
            </w:pPr>
            <w:r>
              <w:rPr>
                <w:rFonts w:ascii="Times New Roman"/>
                <w:b w:val="false"/>
                <w:i w:val="false"/>
                <w:color w:val="000000"/>
                <w:sz w:val="20"/>
              </w:rPr>
              <w:t>
Дағды 3:</w:t>
            </w:r>
          </w:p>
          <w:bookmarkEnd w:id="1024"/>
          <w:p>
            <w:pPr>
              <w:spacing w:after="20"/>
              <w:ind w:left="20"/>
              <w:jc w:val="both"/>
            </w:pPr>
            <w:r>
              <w:rPr>
                <w:rFonts w:ascii="Times New Roman"/>
                <w:b w:val="false"/>
                <w:i w:val="false"/>
                <w:color w:val="000000"/>
                <w:sz w:val="20"/>
              </w:rPr>
              <w:t>
Сынақ нәтижелерін талдау және оларды есепті құжаттарда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025"/>
          <w:p>
            <w:pPr>
              <w:spacing w:after="20"/>
              <w:ind w:left="20"/>
              <w:jc w:val="both"/>
            </w:pPr>
            <w:r>
              <w:rPr>
                <w:rFonts w:ascii="Times New Roman"/>
                <w:b w:val="false"/>
                <w:i w:val="false"/>
                <w:color w:val="000000"/>
                <w:sz w:val="20"/>
              </w:rPr>
              <w:t>
Машықтар:</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Сынақ кезінде алынған деректерді жүйелеу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нәтижелер мен қорытындыларды көрсете отырып, есеп беру құжаттарын ресімдеу және құрылымдау.</w:t>
            </w:r>
          </w:p>
          <w:p>
            <w:pPr>
              <w:spacing w:after="20"/>
              <w:ind w:left="20"/>
              <w:jc w:val="both"/>
            </w:pPr>
            <w:r>
              <w:rPr>
                <w:rFonts w:ascii="Times New Roman"/>
                <w:b w:val="false"/>
                <w:i w:val="false"/>
                <w:color w:val="000000"/>
                <w:sz w:val="20"/>
              </w:rPr>
              <w:t>
3. Есептерді дайындау және рәсімдеу үшін мамандандырылған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026"/>
          <w:p>
            <w:pPr>
              <w:spacing w:after="20"/>
              <w:ind w:left="20"/>
              <w:jc w:val="both"/>
            </w:pPr>
            <w:r>
              <w:rPr>
                <w:rFonts w:ascii="Times New Roman"/>
                <w:b w:val="false"/>
                <w:i w:val="false"/>
                <w:color w:val="000000"/>
                <w:sz w:val="20"/>
              </w:rPr>
              <w:t>
Білімдер: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Сынақ нәтижелерін талдау және оларды статистикалық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нәтижелері бойынша есепті құжаттаманы ресімдеуге қойылатын нормативтік талаптар (МЕМСТ,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терминологияның негіздері және техникалық құжаттарды рәсімдеу ережелері.</w:t>
            </w:r>
          </w:p>
          <w:p>
            <w:pPr>
              <w:spacing w:after="20"/>
              <w:ind w:left="20"/>
              <w:jc w:val="both"/>
            </w:pPr>
            <w:r>
              <w:rPr>
                <w:rFonts w:ascii="Times New Roman"/>
                <w:b w:val="false"/>
                <w:i w:val="false"/>
                <w:color w:val="000000"/>
                <w:sz w:val="20"/>
              </w:rPr>
              <w:t>
4. Зерттелетін объектілердің немесе материалдардың сипаттамалары мен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027"/>
          <w:p>
            <w:pPr>
              <w:spacing w:after="20"/>
              <w:ind w:left="20"/>
              <w:jc w:val="both"/>
            </w:pPr>
            <w:r>
              <w:rPr>
                <w:rFonts w:ascii="Times New Roman"/>
                <w:b w:val="false"/>
                <w:i w:val="false"/>
                <w:color w:val="000000"/>
                <w:sz w:val="20"/>
              </w:rPr>
              <w:t>
Қосымша еңбек функциясы 1:</w:t>
            </w:r>
          </w:p>
          <w:bookmarkEnd w:id="1027"/>
          <w:p>
            <w:pPr>
              <w:spacing w:after="20"/>
              <w:ind w:left="20"/>
              <w:jc w:val="both"/>
            </w:pPr>
            <w:r>
              <w:rPr>
                <w:rFonts w:ascii="Times New Roman"/>
                <w:b w:val="false"/>
                <w:i w:val="false"/>
                <w:color w:val="000000"/>
                <w:sz w:val="20"/>
              </w:rPr>
              <w:t>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028"/>
          <w:p>
            <w:pPr>
              <w:spacing w:after="20"/>
              <w:ind w:left="20"/>
              <w:jc w:val="both"/>
            </w:pPr>
            <w:r>
              <w:rPr>
                <w:rFonts w:ascii="Times New Roman"/>
                <w:b w:val="false"/>
                <w:i w:val="false"/>
                <w:color w:val="000000"/>
                <w:sz w:val="20"/>
              </w:rPr>
              <w:t>
Дағды 1:</w:t>
            </w:r>
          </w:p>
          <w:bookmarkEnd w:id="1028"/>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029"/>
          <w:p>
            <w:pPr>
              <w:spacing w:after="20"/>
              <w:ind w:left="20"/>
              <w:jc w:val="both"/>
            </w:pPr>
            <w:r>
              <w:rPr>
                <w:rFonts w:ascii="Times New Roman"/>
                <w:b w:val="false"/>
                <w:i w:val="false"/>
                <w:color w:val="000000"/>
                <w:sz w:val="20"/>
              </w:rPr>
              <w:t>
Машықтар: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жағдайларда зардап шеккендерге алғашқы көмек көрсету.</w:t>
            </w:r>
          </w:p>
          <w:p>
            <w:pPr>
              <w:spacing w:after="20"/>
              <w:ind w:left="20"/>
              <w:jc w:val="both"/>
            </w:pPr>
            <w:r>
              <w:rPr>
                <w:rFonts w:ascii="Times New Roman"/>
                <w:b w:val="false"/>
                <w:i w:val="false"/>
                <w:color w:val="000000"/>
                <w:sz w:val="20"/>
              </w:rPr>
              <w:t>
3.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030"/>
          <w:p>
            <w:pPr>
              <w:spacing w:after="20"/>
              <w:ind w:left="20"/>
              <w:jc w:val="both"/>
            </w:pPr>
            <w:r>
              <w:rPr>
                <w:rFonts w:ascii="Times New Roman"/>
                <w:b w:val="false"/>
                <w:i w:val="false"/>
                <w:color w:val="000000"/>
                <w:sz w:val="20"/>
              </w:rPr>
              <w:t>
Білімдер:</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ішкі регламентімен бекітілген кәсіпорында белгіленген қауіпсіздікті қамтамасыз ету талаптары.</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031"/>
          <w:p>
            <w:pPr>
              <w:spacing w:after="20"/>
              <w:ind w:left="20"/>
              <w:jc w:val="both"/>
            </w:pPr>
            <w:r>
              <w:rPr>
                <w:rFonts w:ascii="Times New Roman"/>
                <w:b w:val="false"/>
                <w:i w:val="false"/>
                <w:color w:val="000000"/>
                <w:sz w:val="20"/>
              </w:rPr>
              <w:t>
Жауапкершілік</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Шешім қабылдау. Қарым-қатынас, зейін, ұйымшылдық. Үнемі жаңа технологиялар мен жаңа тәсілдерді үйреніңіз.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2011 жылғы 18 қазандағы № 823. КО ТР 032/2013" артық қысыммен жұмыс істейтін жабдықтың қауіпсіздігі туралы " 2013 жылғы 2 шілдедегі № 41. ГОСТ 31610.10-2012 (IEC 60079-10:2002) жарылғыш газ орталары үшін электр жабдықтары. 10 бөлім. Жарылғыш аймақтардың жіктелуі ГОСТ 31610.19-2014/IEC 60079-19: 2010 жарылғыш орта. 19 бөлім. Электр жабдықтарын жөндеу, тексеру және қалпына келтіру ГОСТ IEC 60079-17-2013 жарылғыш орта. 17-бөлім: электр қондырғыларын тексеру және техникалық қызмет көрсету ГОСТ IEC 60079-29-1-2013 жарылғыш орта-29-1 бөлім: газ анализаторлары. Жанғыш газ анализаторларының пайдалану сипаттамаларына қойылатын талаптар ГОСТ 31438.2-2011 (EH 1127-2:2002) жарылғыш орта. Жарылыстың алдын алу және қорғау. 2 бөлім. Тау-кен жұмыстарының негізгі тұжырымдамалары мен әдістемесі ГОСТ 31439-2011 (EH 1710:2005) жерасты қазбаларында ықтимал жарылғыш ортада қолдануға арналған жабдықтар мен компоненттер МЕМСТ 31442-2011 (EH 50303:2000) газ және/немесе көмір шаңы бойынша қауіпті атмосферада жұмыс істеуге арналған I, M1 санатты жабдықтар. ГОСТ 31610.35-1-2014(IEC 60079-35-1: 2014 жарылғыш орта. 35-1 бөлім. Кеніш газы бойынша қауіпті шахталарда қолдануға арналған бас шамдар. Жарылыс қаупіне қатысты жалпы талаптар мен сынақ әдістері ГОСТ 31440.2-2011 (EH 1834-2:2000) ішкі жану қозғалтқыштары поршеньді. Ықтимал жарылғыш ортада қолдануға арналған қозғалтқыштарға қойылатын қауіпсіздік талаптары. 2 бөлім. Кеніш газының және/немесе жанғыш шаңның тұтануы бойынша қауіпті жерасты қазбаларында қолдануға арналған I топтағы қозғалтқыштар ГОСТ IEC 61557-8-2015 кернеуі 1000 В айнымалы және 1500 В тұрақты токқа дейінгі төмен вольтты электр тарату желілері. Электр қауіпсіздігі. Қорғау құралдарын сынауға, өлшеуге немесе бақылауға арналған Аппаратура. 8 бөлім. It жүйелеріндегі оқшаулауды бақылау құрылғылары МЕМСТ 27294-2013 жарылыстан қорғалған автоматты төмен вольтты кеніштік ажыратқыштар. Техникалық талаптар. Сынақ әдістері МЕМСТ 27307-2013 1140 В дейінгі төмен вольтты кеніш жарылыстан қорғалған жиынтық басқару құрылғылары, техникалық талаптар және сынау әдістері ГОСТ 30852.20-2002 кеніш электр жабдықтары. Оқшаулау, ағып кету жолдары және электр саңылаулары. Техникалық талаптар және сынақ әдістері МЕМСТ 16837-79 рудничные жиынтық трансформаторлық жарылысқа қауіпсіз жылжымалы қосалқы станциялар. Жалпы техникалық шарттар ГОСТ 24754-2013 электр жабдықтары қалыпты. Жалпы техникалық талаптар және сынақ әдістері МЕМСТ 27863-88 көмір шахталарының жерасты электр желілерінің коммутациялық асқын кернеулерінен қорғау құрылғылары ГОСТ 28298-89 шахталық электр жабдықтарын жерге қосу. Техникалық талаптар және бақылау әдістері МЕМСТ 31612-2012 кернеуі 1200 В дейінгі желілер үшін рудничные ағып кету Токтарынан қорғау құрылғылары. МЕМСТ 31614-2012 1140 в дейін жарылыстан қорғалған электромагниттік Кеніштік стартерлер, техникалық талаптар және сынау әдістері ГОСТ ISO / IEC 80079-38-2013 жарылғыш орта. 38 бөлім. Жарылыс қаупі бар ортада, жерасты қазбаларында, шахталар мен кеніштерде қолдануға арналған жабдықтар мен компоненттер ГОСТ 33164.3-2014 (EN 1804-3:2006+A1:2011 тау-кен жабдықтары. Механикаландырылған бекітпелер. Басқару жүйелері гидравликалық болып табылады. Қауіпсіздік талаптары және сынақ әдістері ГОСТ 26699-98 бұрғылау шахтасының қондырғылары. Жалпы техникалық талаптар және сынақ әдістері ГОСТ 30628-98 струговые қондырғылар. Сынақ әдістері МЕМСТ 31563-2012 портативті пневматикалық перфораторлар. Техникалық талаптар және сынақ әдістері МЕМСТ 31557-2012 тазарту комбайндары. Жалпы техникалық талаптар. Сынақ әдістері ГОСТ 7828-80 ұңғымалық лебедкалар. Техникалық шарттар ГОСТ 27038-86 механикаландырылған кенжар кешендері. Жалпы қауіпсіздік талаптары МЕМСТ 28599-90 жебе тәрізді атқарушы органы бар үңгілеу комбайндары. Негізгі параметрлер мен өлшемдер. Жалпы техникалық талаптар ГОСТ 28629-90 струговые қондырғылар. Негізгі параметрлер мен өлшемдер. Жалпы техникалық талаптар ГОСТ 31559-2012 якорь бекіткіштері. Жалпы техникалық шарттар МЕМСТ 31560-2012 иілгіш рамалы Металл бекіткіштер. Бекіткіш доғалы. Жалпы техникалық шарттар ГОСТ 6625-85 жергілікті желдетудің шахталық желдеткіштері. Техникалық шарттар ГОСТ 11004-84 негізгі желдетудің шахталық желдеткіштері. Техникалық шарттар ГОСТ 31561-2012 лаваларға арналған механикаландырылған бекіткіштер. Негізгі параметрлер. Жалпы техникалық талаптар. Сынақ әдістері ГОСТ 31562-2012 пневматикалық Бағаналы перфораторлар. Жалпы техникалық талаптар ГОСТ 31564-2012 пневматикалық телескопиялық перфораторлар. Жалпы техникалық талаптар ГОСТ 33164.1-2014 тау-кен жабдықтары. Механикаландырылған бекітпелер. Бекіту бөлімдері. Жалпы техникалық шарттар МЕМСТ 27039-86 жылжымалы шахталық қырғыш конвейерлер. Жалпы қауіпсіздік талаптары МЕМСТ 28598-90 жылжымалы шахталық қырғыш конвейерлер. Негізгі параметрлер мен өлшемдер МЕМСТ 28600-90 тазартқыш комбайндар. Негізгі параметрлер мен өлшемдер. Жалпы техникалық талаптар ГОСТ 31558-2012 шахталық таспалы конвейерлер. Жалпы техникалық шарттар ГОСТ 15850-84 торға арналған шахта Парашюттері. Техникалық шарттар ГОСТ 15851-84 шахта торларына арналған аспалы құрылғылар. Техникалық шарттар ГОСТ 12.2.112-86 еңбек қауіпсіздігі стандарттарының жүйесі. Электровозды Кеніш көлігі. Жылжымалы құрамға қойылатын жалпы қауіпсіздік талаптары ГОСТ 31945-2012 жерасты және ашық тау-кен жұмыстарына арналған икемді кабельдер мен сымдар. Жалпы техникалық шарттар ГОСТ 12.2.022-80 еңбек қауіпсіздігі стандарттарының жүйесі. Құбырлар. Жалпы қауіпсіздік талаптары ГОСТ 12.2.085-2017 құбыр арматурасы. Қауіпсіздік клапандары. Өткізу қабілетін таңдау және есептеу ГОСТ ISO 5802-2012 өнеркәсіптік желдеткіштер. Орнында пайдалану сынақтары МЕМСТ 9.311-87 01.07.1988 коррозиядан және қартаюдан қорғаудың бірыңғай жүйесі. Металл және металл емес Бейорганикалық жабындар. Коррозияны бағалау әдісі ГОСТ 12.2.021-76 еңбек қауіпсіздігі стандарттарының жүйесі. Жарылыстан қорғалған электр жабдықтары. Техникалық құжаттаманы келісу, сынақтар жүргізу, қорытындылар мен куәліктер беру тәртібі ҚР СТ ASTM E797 / E797M-2016 ультрадыбыстық байланыс сынау әдісінің көмегімен қалыңдығын өлшеудің стандартты технологиялық процесі. ҚР СТ ASTM E 213-2016 металл құбырлар мен құбыр бұйымдарын ультрадыбыстық зерттеудің стандартты тәжірибесі. ҚР СТ 1442-2005 бақылау бұзбайды. Стандартты үлгілер. Ультрадыбыстық әдістер. ҚР СТ EN 1779-2016 бақылау бұзбайды. Тығыздық сынақтары. Сынақ әдісін таңдау критерийлері. ҚР СТ ISO 3059-2014 бақылау бұзбайды. Енетін сұйықтықтар әдісімен және магнитті ұнтақ әдісімен бақылау. Бақылау шарттары. ҚР СТ ISO 3452-1-2017 бақылау бұзбайды. Енетін заттар әдісімен бақылау. 1 бөлім. Жалпы принциптер. ҚР СТ EN 13018-2016 бақылау бұзбайды. Көрнекі бақылау. Жалпы принциптер. ҚР СТ ISO 16809-2019 бақылау бұзбайды. Ультрадыбыстық қалыңдықты бақылау. ГОСТ 14019-2003 (ИСО 7438:1985) металл материалдар. Иілу сынағы әдісі. ҚР СТ ISO 11484-2015 болат бұйымдар. Бұзбайтын бақылау персоналы үшін жұмыс берушінің біліктілік жүйесі. ҚР СТ ISO/TR 25901-3-2016 дәнекерлеу және онымен байланысты процестер. Терминдер мен анықтамалар. 3 бөлім. Металды дәнекерлеу процестері. ҚР СТ ISO 19285-2019 дәнекерленген қосылыстарды бұзбайтын бақылау. Фазалық торлармен ультрадыбыстық бақылау. Қабылдау деңгейлері. ҚР СТ EN 13480-5-2016 өнеркәсіптік металл құбырлар. 5 бөлім. Бақылау және сынау. ҚР СТ ИСО 8930-2011 құрылымдардың сенімділігінің жалпы қағидаттары. Баламалы терминдердің тізімі. ҚР СТ ISO 3864-1-2015 графикалық символдар. Түстер мен қауіпсіздік белгілері. 1 бөлім. Қауіпсіздік белгілері мен таңбалауға арналған дизайн принциптері. ҚР СТ ИСО 16069-2008 графикалық рәміздер. Қауіпсіздік белгілері. Қауіпсіз жолға бағыттау жүйелері. ҚР СТ ИСО 17398-2008 түстер мен қауіпсіздік белгілері. Қауіпсіздік белгілерінің жіктелуі, өнімділігі және беріктігі. ҚР СТ EN 13460-2011 техникалық қызмет көрсету. Құжаттама. ҚР СТ ISO 11484-2015 болат бұйымдар. Бұзбайтын бақылау персоналы үшін жұмыс берушінің біліктілік жүйесі. ГОСТ 9.311 - 87 коррозиядан және қартаюдан қорғаудың бірыңғай жүйесі. Металл және металл емес Бейорганикалық жабындар. Коррозиялық зақымдануды бағалау әдісі ГОСТ 33272-2015 машиналар мен жабдықтардың қауіпсіздігі. "Тағайындалған ресурсты, қызмет ету мерзімін және сақтау мерзімін белгілеу және ұзарту тәртібі. Негізгі ережелер".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 объектілерінің техникалық құрылғыларын куәландыру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"Көмір шахталары объектілерінің өнеркәсіптік қауіпсіздігі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 объектілерінің өнеркәсіптік қауіпсіздігі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03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1032"/>
          <w:p>
            <w:pPr>
              <w:spacing w:after="20"/>
              <w:ind w:left="20"/>
              <w:jc w:val="both"/>
            </w:pPr>
            <w:r>
              <w:rPr>
                <w:rFonts w:ascii="Times New Roman"/>
                <w:b w:val="false"/>
                <w:i w:val="false"/>
                <w:color w:val="000000"/>
                <w:sz w:val="20"/>
              </w:rPr>
              <w:t xml:space="preserve">
Параграф 59. Көтергіш құрылыстардың өнеркәсіптік қауіпсіздігі жөніндегі сарапшы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03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1033"/>
          <w:p>
            <w:pPr>
              <w:spacing w:after="20"/>
              <w:ind w:left="20"/>
              <w:jc w:val="both"/>
            </w:pPr>
            <w:r>
              <w:rPr>
                <w:rFonts w:ascii="Times New Roman"/>
                <w:b w:val="false"/>
                <w:i w:val="false"/>
                <w:color w:val="000000"/>
                <w:sz w:val="20"/>
              </w:rPr>
              <w:t xml:space="preserve">
91-Параграф. Баптау және сынау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034"/>
          <w:p>
            <w:pPr>
              <w:spacing w:after="20"/>
              <w:ind w:left="20"/>
              <w:jc w:val="both"/>
            </w:pPr>
            <w:r>
              <w:rPr>
                <w:rFonts w:ascii="Times New Roman"/>
                <w:b w:val="false"/>
                <w:i w:val="false"/>
                <w:color w:val="000000"/>
                <w:sz w:val="20"/>
              </w:rPr>
              <w:t>
Білім деңгейі:</w:t>
            </w:r>
          </w:p>
          <w:bookmarkEnd w:id="103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035"/>
          <w:p>
            <w:pPr>
              <w:spacing w:after="20"/>
              <w:ind w:left="20"/>
              <w:jc w:val="both"/>
            </w:pPr>
            <w:r>
              <w:rPr>
                <w:rFonts w:ascii="Times New Roman"/>
                <w:b w:val="false"/>
                <w:i w:val="false"/>
                <w:color w:val="000000"/>
                <w:sz w:val="20"/>
              </w:rPr>
              <w:t>
Мамандық:</w:t>
            </w:r>
          </w:p>
          <w:bookmarkEnd w:id="1035"/>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036"/>
          <w:p>
            <w:pPr>
              <w:spacing w:after="20"/>
              <w:ind w:left="20"/>
              <w:jc w:val="both"/>
            </w:pPr>
            <w:r>
              <w:rPr>
                <w:rFonts w:ascii="Times New Roman"/>
                <w:b w:val="false"/>
                <w:i w:val="false"/>
                <w:color w:val="000000"/>
                <w:sz w:val="20"/>
              </w:rPr>
              <w:t>
Біліктілік:</w:t>
            </w:r>
          </w:p>
          <w:bookmarkEnd w:id="10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өтілі 5 (бес)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ҚРЗ "Азаматтық қорғау туралы" 11.04.2014 жылғы № 188-V-ҚРЗ 79-бабына сәйкес өнеркәсіптік қауіпсіздік және азаматтық қорғау саласында оқытудан және аттестаттаудан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 бойынша көмір шахталары объектілерінде техникалық құрылғылар мен процестердің қауіпсіздігін қамтамасыз ету бойынша сараптаманың кәсіби қызметтерін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037"/>
          <w:p>
            <w:pPr>
              <w:spacing w:after="20"/>
              <w:ind w:left="20"/>
              <w:jc w:val="both"/>
            </w:pPr>
            <w:r>
              <w:rPr>
                <w:rFonts w:ascii="Times New Roman"/>
                <w:b w:val="false"/>
                <w:i w:val="false"/>
                <w:color w:val="000000"/>
                <w:sz w:val="20"/>
              </w:rPr>
              <w:t>
1. Көмір шахталарында тау-кен жұмыстарын жүргізетін объектілер үшін өнеркәсіптік қауіпсіздік декларациясына сараптама жүргізу.</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тексеру және қызмет мерзімін ұзарту мақсатында көмір шахталарында тау-кен жұмыстарын жүргізетін объектілердің техникалық құрылғыларына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 шахталарында тау-кен жұмыстарын жүргізетін объектілерде технологиялар мен қауіпті техникалық құрылғыларды қолдануға рұқсат алу үшін сараптама жүргізу..</w:t>
            </w:r>
          </w:p>
          <w:p>
            <w:pPr>
              <w:spacing w:after="20"/>
              <w:ind w:left="20"/>
              <w:jc w:val="both"/>
            </w:pPr>
            <w:r>
              <w:rPr>
                <w:rFonts w:ascii="Times New Roman"/>
                <w:b w:val="false"/>
                <w:i w:val="false"/>
                <w:color w:val="000000"/>
                <w:sz w:val="20"/>
              </w:rPr>
              <w:t>
4. Көмір шахталарының қауіпті өндірістік объектілері үшін өнеркәсіптік қауіпсіздікті қамтамасыз ету қағидаларына сәйкес кешенді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мен еңбекті қорғауды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038"/>
          <w:p>
            <w:pPr>
              <w:spacing w:after="20"/>
              <w:ind w:left="20"/>
              <w:jc w:val="both"/>
            </w:pPr>
            <w:r>
              <w:rPr>
                <w:rFonts w:ascii="Times New Roman"/>
                <w:b w:val="false"/>
                <w:i w:val="false"/>
                <w:color w:val="000000"/>
                <w:sz w:val="20"/>
              </w:rPr>
              <w:t>
Еңбек функциясы 1:</w:t>
            </w:r>
          </w:p>
          <w:bookmarkEnd w:id="1038"/>
          <w:p>
            <w:pPr>
              <w:spacing w:after="20"/>
              <w:ind w:left="20"/>
              <w:jc w:val="both"/>
            </w:pPr>
            <w:r>
              <w:rPr>
                <w:rFonts w:ascii="Times New Roman"/>
                <w:b w:val="false"/>
                <w:i w:val="false"/>
                <w:color w:val="000000"/>
                <w:sz w:val="20"/>
              </w:rPr>
              <w:t>
Көмір шахталарында тау-кен жұмыстарын жүргізетін объектілер үшін өнеркәсіптік қауіпсіздік декларациясына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039"/>
          <w:p>
            <w:pPr>
              <w:spacing w:after="20"/>
              <w:ind w:left="20"/>
              <w:jc w:val="both"/>
            </w:pPr>
            <w:r>
              <w:rPr>
                <w:rFonts w:ascii="Times New Roman"/>
                <w:b w:val="false"/>
                <w:i w:val="false"/>
                <w:color w:val="000000"/>
                <w:sz w:val="20"/>
              </w:rPr>
              <w:t>
Дағды 1:</w:t>
            </w:r>
          </w:p>
          <w:bookmarkEnd w:id="1039"/>
          <w:p>
            <w:pPr>
              <w:spacing w:after="20"/>
              <w:ind w:left="20"/>
              <w:jc w:val="both"/>
            </w:pPr>
            <w:r>
              <w:rPr>
                <w:rFonts w:ascii="Times New Roman"/>
                <w:b w:val="false"/>
                <w:i w:val="false"/>
                <w:color w:val="000000"/>
                <w:sz w:val="20"/>
              </w:rPr>
              <w:t>
Тәуекелді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040"/>
          <w:p>
            <w:pPr>
              <w:spacing w:after="20"/>
              <w:ind w:left="20"/>
              <w:jc w:val="both"/>
            </w:pPr>
            <w:r>
              <w:rPr>
                <w:rFonts w:ascii="Times New Roman"/>
                <w:b w:val="false"/>
                <w:i w:val="false"/>
                <w:color w:val="000000"/>
                <w:sz w:val="20"/>
              </w:rPr>
              <w:t>
Машықтар: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Туындауы мүмкін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талаптарына сәйкес конструктивті және технологиялық шешімдерді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талаптарына сәйкес аварияларды жою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техникалық құрылғылардың және/немесе технологиялардың техникалық жай-күйін талдау, бағалау және болжау рәсімін орындау.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041"/>
          <w:p>
            <w:pPr>
              <w:spacing w:after="20"/>
              <w:ind w:left="20"/>
              <w:jc w:val="both"/>
            </w:pPr>
            <w:r>
              <w:rPr>
                <w:rFonts w:ascii="Times New Roman"/>
                <w:b w:val="false"/>
                <w:i w:val="false"/>
                <w:color w:val="000000"/>
                <w:sz w:val="20"/>
              </w:rPr>
              <w:t>
Білімдер:</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шахталарында тау-кен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 Авариялар мен инциденттердің туындау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042"/>
          <w:p>
            <w:pPr>
              <w:spacing w:after="20"/>
              <w:ind w:left="20"/>
              <w:jc w:val="both"/>
            </w:pPr>
            <w:r>
              <w:rPr>
                <w:rFonts w:ascii="Times New Roman"/>
                <w:b w:val="false"/>
                <w:i w:val="false"/>
                <w:color w:val="000000"/>
                <w:sz w:val="20"/>
              </w:rPr>
              <w:t>
Дағды 2:</w:t>
            </w:r>
          </w:p>
          <w:bookmarkEnd w:id="1042"/>
          <w:p>
            <w:pPr>
              <w:spacing w:after="20"/>
              <w:ind w:left="20"/>
              <w:jc w:val="both"/>
            </w:pPr>
            <w:r>
              <w:rPr>
                <w:rFonts w:ascii="Times New Roman"/>
                <w:b w:val="false"/>
                <w:i w:val="false"/>
                <w:color w:val="000000"/>
                <w:sz w:val="20"/>
              </w:rPr>
              <w:t>
Декларацияның өнеркәсіптік қауіпсіздіктің жалпы талаптарына сәйкестігін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043"/>
          <w:p>
            <w:pPr>
              <w:spacing w:after="20"/>
              <w:ind w:left="20"/>
              <w:jc w:val="both"/>
            </w:pPr>
            <w:r>
              <w:rPr>
                <w:rFonts w:ascii="Times New Roman"/>
                <w:b w:val="false"/>
                <w:i w:val="false"/>
                <w:color w:val="000000"/>
                <w:sz w:val="20"/>
              </w:rPr>
              <w:t>
Машықтар: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Декларацияны Қазақстан Республикасы заңнамасының талаптарына сәйкес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талаптарына сәйкес конструктивті және технологиялық шешімдерді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3.Кәсіпорынның технологиялық регламенттерін және кәсіпорынның ерекшеліктерін талдау.</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044"/>
          <w:p>
            <w:pPr>
              <w:spacing w:after="20"/>
              <w:ind w:left="20"/>
              <w:jc w:val="both"/>
            </w:pPr>
            <w:r>
              <w:rPr>
                <w:rFonts w:ascii="Times New Roman"/>
                <w:b w:val="false"/>
                <w:i w:val="false"/>
                <w:color w:val="000000"/>
                <w:sz w:val="20"/>
              </w:rPr>
              <w:t>
Білімдер: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1.Көмір шахталарының объектілеріндегі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2.Объектілердегі негізгі құрылымдық ерекшеліктер жетекші тау-кен және геологиялық барлау жұмыстары болып табылады.</w:t>
            </w:r>
          </w:p>
          <w:p>
            <w:pPr>
              <w:spacing w:after="20"/>
              <w:ind w:left="20"/>
              <w:jc w:val="both"/>
            </w:pPr>
            <w:r>
              <w:rPr>
                <w:rFonts w:ascii="Times New Roman"/>
                <w:b w:val="false"/>
                <w:i w:val="false"/>
                <w:color w:val="000000"/>
                <w:sz w:val="20"/>
              </w:rPr>
              <w:t>
3.Өнеркәсіптік қауіпсіздікке сараптама жүргізу бойынша әдістемелік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045"/>
          <w:p>
            <w:pPr>
              <w:spacing w:after="20"/>
              <w:ind w:left="20"/>
              <w:jc w:val="both"/>
            </w:pPr>
            <w:r>
              <w:rPr>
                <w:rFonts w:ascii="Times New Roman"/>
                <w:b w:val="false"/>
                <w:i w:val="false"/>
                <w:color w:val="000000"/>
                <w:sz w:val="20"/>
              </w:rPr>
              <w:t>
Дағды 3:</w:t>
            </w:r>
          </w:p>
          <w:bookmarkEnd w:id="1045"/>
          <w:p>
            <w:pPr>
              <w:spacing w:after="20"/>
              <w:ind w:left="20"/>
              <w:jc w:val="both"/>
            </w:pPr>
            <w:r>
              <w:rPr>
                <w:rFonts w:ascii="Times New Roman"/>
                <w:b w:val="false"/>
                <w:i w:val="false"/>
                <w:color w:val="000000"/>
                <w:sz w:val="20"/>
              </w:rPr>
              <w:t>
Өнеркәсіптік қауіпсіздік талаптарын қамтамасыз ету бойынша әзірленген және / немесе іске асырылған шаралардың жеткіліктілігін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046"/>
          <w:p>
            <w:pPr>
              <w:spacing w:after="20"/>
              <w:ind w:left="20"/>
              <w:jc w:val="both"/>
            </w:pPr>
            <w:r>
              <w:rPr>
                <w:rFonts w:ascii="Times New Roman"/>
                <w:b w:val="false"/>
                <w:i w:val="false"/>
                <w:color w:val="000000"/>
                <w:sz w:val="20"/>
              </w:rPr>
              <w:t>
Машықтар: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шахталарында тау-кен жұмыстарын жүргізетін объектілерде Қазақстан Республикасының өнеркәсіптік қауіпсіздік саласындағы заңнамасының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және қауіпті өндірістік факторлардың мәндерін рұқсат етілген параметрлерге, олардың сенімділік деңгейіне жеткізуді қамтамасыз ететін техникалық шараларды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қолданылатын нормативтік мәндерге сәйкес зиянды және қауіпті өндірістік факторлардың шекті мәндері айқындалсын.</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047"/>
          <w:p>
            <w:pPr>
              <w:spacing w:after="20"/>
              <w:ind w:left="20"/>
              <w:jc w:val="both"/>
            </w:pPr>
            <w:r>
              <w:rPr>
                <w:rFonts w:ascii="Times New Roman"/>
                <w:b w:val="false"/>
                <w:i w:val="false"/>
                <w:color w:val="000000"/>
                <w:sz w:val="20"/>
              </w:rPr>
              <w:t>
Білімдер: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1.Көмір шахталарында тау-кен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объектілер объектілері үшін негізгі конструктивтік және технологиялық шешімдер.</w:t>
            </w:r>
          </w:p>
          <w:p>
            <w:pPr>
              <w:spacing w:after="20"/>
              <w:ind w:left="20"/>
              <w:jc w:val="both"/>
            </w:pPr>
            <w:r>
              <w:rPr>
                <w:rFonts w:ascii="Times New Roman"/>
                <w:b w:val="false"/>
                <w:i w:val="false"/>
                <w:color w:val="000000"/>
                <w:sz w:val="20"/>
              </w:rPr>
              <w:t>
3.Қауіпсіздік құрылғыларының түрлері, мақсаттары, құрылғылары, пайдалану ережелері, Техникалық, негізгі құрылымдық ерекшеліктері мен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048"/>
          <w:p>
            <w:pPr>
              <w:spacing w:after="20"/>
              <w:ind w:left="20"/>
              <w:jc w:val="both"/>
            </w:pPr>
            <w:r>
              <w:rPr>
                <w:rFonts w:ascii="Times New Roman"/>
                <w:b w:val="false"/>
                <w:i w:val="false"/>
                <w:color w:val="000000"/>
                <w:sz w:val="20"/>
              </w:rPr>
              <w:t>
Дағды 4:</w:t>
            </w:r>
          </w:p>
          <w:bookmarkEnd w:id="1048"/>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049"/>
          <w:p>
            <w:pPr>
              <w:spacing w:after="20"/>
              <w:ind w:left="20"/>
              <w:jc w:val="both"/>
            </w:pPr>
            <w:r>
              <w:rPr>
                <w:rFonts w:ascii="Times New Roman"/>
                <w:b w:val="false"/>
                <w:i w:val="false"/>
                <w:color w:val="000000"/>
                <w:sz w:val="20"/>
              </w:rPr>
              <w:t>
Машықтар:</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қорытындыны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қорытындыны Тапсырыс берушімен келісуді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қауіпсіздікке сараптама жүргізу бойынша әдістемелік ұсынымдарды қолдану.</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050"/>
          <w:p>
            <w:pPr>
              <w:spacing w:after="20"/>
              <w:ind w:left="20"/>
              <w:jc w:val="both"/>
            </w:pPr>
            <w:r>
              <w:rPr>
                <w:rFonts w:ascii="Times New Roman"/>
                <w:b w:val="false"/>
                <w:i w:val="false"/>
                <w:color w:val="000000"/>
                <w:sz w:val="20"/>
              </w:rPr>
              <w:t>
Білімдер:</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Көмір шахталарында тау-кен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3.Іскерлік айналым әдет-ғұрыптары.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051"/>
          <w:p>
            <w:pPr>
              <w:spacing w:after="20"/>
              <w:ind w:left="20"/>
              <w:jc w:val="both"/>
            </w:pPr>
            <w:r>
              <w:rPr>
                <w:rFonts w:ascii="Times New Roman"/>
                <w:b w:val="false"/>
                <w:i w:val="false"/>
                <w:color w:val="000000"/>
                <w:sz w:val="20"/>
              </w:rPr>
              <w:t>
Еңбек функциясы 2:</w:t>
            </w:r>
          </w:p>
          <w:bookmarkEnd w:id="1051"/>
          <w:p>
            <w:pPr>
              <w:spacing w:after="20"/>
              <w:ind w:left="20"/>
              <w:jc w:val="both"/>
            </w:pPr>
            <w:r>
              <w:rPr>
                <w:rFonts w:ascii="Times New Roman"/>
                <w:b w:val="false"/>
                <w:i w:val="false"/>
                <w:color w:val="000000"/>
                <w:sz w:val="20"/>
              </w:rPr>
              <w:t>
Жоспарлы тексеру және қызмет мерзімін ұзарту мақсатында көмір шахталарында тау-кен жұмыстарын жүргізетін объектілердің техникалық құрылғыларына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052"/>
          <w:p>
            <w:pPr>
              <w:spacing w:after="20"/>
              <w:ind w:left="20"/>
              <w:jc w:val="both"/>
            </w:pPr>
            <w:r>
              <w:rPr>
                <w:rFonts w:ascii="Times New Roman"/>
                <w:b w:val="false"/>
                <w:i w:val="false"/>
                <w:color w:val="000000"/>
                <w:sz w:val="20"/>
              </w:rPr>
              <w:t>
Дағды 1:</w:t>
            </w:r>
          </w:p>
          <w:bookmarkEnd w:id="1052"/>
          <w:p>
            <w:pPr>
              <w:spacing w:after="20"/>
              <w:ind w:left="20"/>
              <w:jc w:val="both"/>
            </w:pPr>
            <w:r>
              <w:rPr>
                <w:rFonts w:ascii="Times New Roman"/>
                <w:b w:val="false"/>
                <w:i w:val="false"/>
                <w:color w:val="000000"/>
                <w:sz w:val="20"/>
              </w:rPr>
              <w:t>
Тексеру және техникалық куәландыру нәтижелері бойынша материалдарды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053"/>
          <w:p>
            <w:pPr>
              <w:spacing w:after="20"/>
              <w:ind w:left="20"/>
              <w:jc w:val="both"/>
            </w:pPr>
            <w:r>
              <w:rPr>
                <w:rFonts w:ascii="Times New Roman"/>
                <w:b w:val="false"/>
                <w:i w:val="false"/>
                <w:color w:val="000000"/>
                <w:sz w:val="20"/>
              </w:rPr>
              <w:t>
Машықтар:</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1.Техникалық құрылғыларды тексеру және техникалық куәландыру кезінде анықталған ақаулардың қауіптілік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2.Техникалық құрылғылардың техникалық жай-күйін бағалау мен болжаудың есептеу-талдау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4.Тексеру және куәландыру жүргізу жөніндегі жұмыстарға басшылық жасау.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054"/>
          <w:p>
            <w:pPr>
              <w:spacing w:after="20"/>
              <w:ind w:left="20"/>
              <w:jc w:val="both"/>
            </w:pPr>
            <w:r>
              <w:rPr>
                <w:rFonts w:ascii="Times New Roman"/>
                <w:b w:val="false"/>
                <w:i w:val="false"/>
                <w:color w:val="000000"/>
                <w:sz w:val="20"/>
              </w:rPr>
              <w:t>
Білімдер:</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III деңгейіндегі ББ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3.Техникалық құрылғылардың техникалық жай-күйін бағалау мен болжаудың есептеу-талдау рәсімдерінің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4.Өнеркәсіптік қауіпсіздік тұрғысынан объектілерді тексерудің заманауи технологиялары.</w:t>
            </w:r>
          </w:p>
          <w:p>
            <w:pPr>
              <w:spacing w:after="20"/>
              <w:ind w:left="20"/>
              <w:jc w:val="both"/>
            </w:pPr>
            <w:r>
              <w:rPr>
                <w:rFonts w:ascii="Times New Roman"/>
                <w:b w:val="false"/>
                <w:i w:val="false"/>
                <w:color w:val="000000"/>
                <w:sz w:val="20"/>
              </w:rPr>
              <w:t>
5. Лир, Mathcad, Autodesk, AutoCad және басқа CAD бағдарламаларын есептеуге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055"/>
          <w:p>
            <w:pPr>
              <w:spacing w:after="20"/>
              <w:ind w:left="20"/>
              <w:jc w:val="both"/>
            </w:pPr>
            <w:r>
              <w:rPr>
                <w:rFonts w:ascii="Times New Roman"/>
                <w:b w:val="false"/>
                <w:i w:val="false"/>
                <w:color w:val="000000"/>
                <w:sz w:val="20"/>
              </w:rPr>
              <w:t>
Дағды 2:</w:t>
            </w:r>
          </w:p>
          <w:bookmarkEnd w:id="1055"/>
          <w:p>
            <w:pPr>
              <w:spacing w:after="20"/>
              <w:ind w:left="20"/>
              <w:jc w:val="both"/>
            </w:pPr>
            <w:r>
              <w:rPr>
                <w:rFonts w:ascii="Times New Roman"/>
                <w:b w:val="false"/>
                <w:i w:val="false"/>
                <w:color w:val="000000"/>
                <w:sz w:val="20"/>
              </w:rPr>
              <w:t>
Зерттелетін объектінің пайдалану, жобалау және жөндеу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056"/>
          <w:p>
            <w:pPr>
              <w:spacing w:after="20"/>
              <w:ind w:left="20"/>
              <w:jc w:val="both"/>
            </w:pPr>
            <w:r>
              <w:rPr>
                <w:rFonts w:ascii="Times New Roman"/>
                <w:b w:val="false"/>
                <w:i w:val="false"/>
                <w:color w:val="000000"/>
                <w:sz w:val="20"/>
              </w:rPr>
              <w:t>
Машықтар:</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құрылғылардың пайдалану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технологиялық құжаттамасын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заңнамасының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Дайындаушы зауыттың құжаттарында және кәсіпорынның нұсқаулықтарында көзделген шешімдерді орындау.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057"/>
          <w:p>
            <w:pPr>
              <w:spacing w:after="20"/>
              <w:ind w:left="20"/>
              <w:jc w:val="both"/>
            </w:pPr>
            <w:r>
              <w:rPr>
                <w:rFonts w:ascii="Times New Roman"/>
                <w:b w:val="false"/>
                <w:i w:val="false"/>
                <w:color w:val="000000"/>
                <w:sz w:val="20"/>
              </w:rPr>
              <w:t>
Білімдер: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1.Қазақстан Республикасы көмір шахталарында тау-кен жұмыстарын жүргізетін объектілердегі өнеркәсіптік қауіпсіздік саласындағы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3.Жүктерді және адамдарды түзу сызықты және қисық учаскелік және магистральдық тау-кен қазбалары арқылы тасымалдау үшін қолданылатын жолдарды салу және пайдалану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058"/>
          <w:p>
            <w:pPr>
              <w:spacing w:after="20"/>
              <w:ind w:left="20"/>
              <w:jc w:val="both"/>
            </w:pPr>
            <w:r>
              <w:rPr>
                <w:rFonts w:ascii="Times New Roman"/>
                <w:b w:val="false"/>
                <w:i w:val="false"/>
                <w:color w:val="000000"/>
                <w:sz w:val="20"/>
              </w:rPr>
              <w:t>
Дағды 3:</w:t>
            </w:r>
          </w:p>
          <w:bookmarkEnd w:id="1058"/>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059"/>
          <w:p>
            <w:pPr>
              <w:spacing w:after="20"/>
              <w:ind w:left="20"/>
              <w:jc w:val="both"/>
            </w:pPr>
            <w:r>
              <w:rPr>
                <w:rFonts w:ascii="Times New Roman"/>
                <w:b w:val="false"/>
                <w:i w:val="false"/>
                <w:color w:val="000000"/>
                <w:sz w:val="20"/>
              </w:rPr>
              <w:t>
Машықтар:</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қорытындыны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2.Сараптамалық қорытындыны кәсіпорынның жауапты өкілімен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4.Тексеру және куәландыру жүргізу жөніндегі жұмыстарға басшылық жасау.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060"/>
          <w:p>
            <w:pPr>
              <w:spacing w:after="20"/>
              <w:ind w:left="20"/>
              <w:jc w:val="both"/>
            </w:pPr>
            <w:r>
              <w:rPr>
                <w:rFonts w:ascii="Times New Roman"/>
                <w:b w:val="false"/>
                <w:i w:val="false"/>
                <w:color w:val="000000"/>
                <w:sz w:val="20"/>
              </w:rPr>
              <w:t>
Білімдер:</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1.Қазақстан Республикасы көмір шахталарында тау-кен жұмыстарын жүргізетін объектілердегі өнеркәсіптік қауіпсіздік саласындағы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 Көмір шахталарында тау-кен жұмыстарын жүргізетін объектілердегі техникалық құрылғыларға өнеркәсіптік қауіпсіздік тұрғысынан зерттеу жүргізудің заманауи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061"/>
          <w:p>
            <w:pPr>
              <w:spacing w:after="20"/>
              <w:ind w:left="20"/>
              <w:jc w:val="both"/>
            </w:pPr>
            <w:r>
              <w:rPr>
                <w:rFonts w:ascii="Times New Roman"/>
                <w:b w:val="false"/>
                <w:i w:val="false"/>
                <w:color w:val="000000"/>
                <w:sz w:val="20"/>
              </w:rPr>
              <w:t>
Еңбек функциясы 3:</w:t>
            </w:r>
          </w:p>
          <w:bookmarkEnd w:id="1061"/>
          <w:p>
            <w:pPr>
              <w:spacing w:after="20"/>
              <w:ind w:left="20"/>
              <w:jc w:val="both"/>
            </w:pPr>
            <w:r>
              <w:rPr>
                <w:rFonts w:ascii="Times New Roman"/>
                <w:b w:val="false"/>
                <w:i w:val="false"/>
                <w:color w:val="000000"/>
                <w:sz w:val="20"/>
              </w:rPr>
              <w:t>
Көмір шахталарында тау-кен жұмыстарын жүргізетін объектілерде технологиялар мен қауіпті техникалық құрылғыларды қолдануға рұқсат алу үшін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062"/>
          <w:p>
            <w:pPr>
              <w:spacing w:after="20"/>
              <w:ind w:left="20"/>
              <w:jc w:val="both"/>
            </w:pPr>
            <w:r>
              <w:rPr>
                <w:rFonts w:ascii="Times New Roman"/>
                <w:b w:val="false"/>
                <w:i w:val="false"/>
                <w:color w:val="000000"/>
                <w:sz w:val="20"/>
              </w:rPr>
              <w:t>
Дағды 1:</w:t>
            </w:r>
          </w:p>
          <w:bookmarkEnd w:id="1062"/>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063"/>
          <w:p>
            <w:pPr>
              <w:spacing w:after="20"/>
              <w:ind w:left="20"/>
              <w:jc w:val="both"/>
            </w:pPr>
            <w:r>
              <w:rPr>
                <w:rFonts w:ascii="Times New Roman"/>
                <w:b w:val="false"/>
                <w:i w:val="false"/>
                <w:color w:val="000000"/>
                <w:sz w:val="20"/>
              </w:rPr>
              <w:t>
Машықтар:</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1.Сараптамалық қорытындыны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қорытындыны кәсіпорынның жауапты өкілімен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 дайындау бойынша жұмыстарға басшылық жасау.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064"/>
          <w:p>
            <w:pPr>
              <w:spacing w:after="20"/>
              <w:ind w:left="20"/>
              <w:jc w:val="both"/>
            </w:pPr>
            <w:r>
              <w:rPr>
                <w:rFonts w:ascii="Times New Roman"/>
                <w:b w:val="false"/>
                <w:i w:val="false"/>
                <w:color w:val="000000"/>
                <w:sz w:val="20"/>
              </w:rPr>
              <w:t>
Білімдер:</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техникалық сипаттамалары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қорытындыны әзірлеу рәсімі.</w:t>
            </w:r>
          </w:p>
          <w:p>
            <w:pPr>
              <w:spacing w:after="20"/>
              <w:ind w:left="20"/>
              <w:jc w:val="both"/>
            </w:pPr>
            <w:r>
              <w:rPr>
                <w:rFonts w:ascii="Times New Roman"/>
                <w:b w:val="false"/>
                <w:i w:val="false"/>
                <w:color w:val="000000"/>
                <w:sz w:val="20"/>
              </w:rPr>
              <w:t>
4. Жабдықты қолдану бойынша техникалық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065"/>
          <w:p>
            <w:pPr>
              <w:spacing w:after="20"/>
              <w:ind w:left="20"/>
              <w:jc w:val="both"/>
            </w:pPr>
            <w:r>
              <w:rPr>
                <w:rFonts w:ascii="Times New Roman"/>
                <w:b w:val="false"/>
                <w:i w:val="false"/>
                <w:color w:val="000000"/>
                <w:sz w:val="20"/>
              </w:rPr>
              <w:t>
Дағды 2:</w:t>
            </w:r>
          </w:p>
          <w:bookmarkEnd w:id="1065"/>
          <w:p>
            <w:pPr>
              <w:spacing w:after="20"/>
              <w:ind w:left="20"/>
              <w:jc w:val="both"/>
            </w:pPr>
            <w:r>
              <w:rPr>
                <w:rFonts w:ascii="Times New Roman"/>
                <w:b w:val="false"/>
                <w:i w:val="false"/>
                <w:color w:val="000000"/>
                <w:sz w:val="20"/>
              </w:rPr>
              <w:t>
Технологияны немесе қауіпті техникалық құрылғыны қолдану бойынша техникалық сипаттамаларды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066"/>
          <w:p>
            <w:pPr>
              <w:spacing w:after="20"/>
              <w:ind w:left="20"/>
              <w:jc w:val="both"/>
            </w:pPr>
            <w:r>
              <w:rPr>
                <w:rFonts w:ascii="Times New Roman"/>
                <w:b w:val="false"/>
                <w:i w:val="false"/>
                <w:color w:val="000000"/>
                <w:sz w:val="20"/>
              </w:rPr>
              <w:t>
Машықтар:</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1.Бұрын көмір шахталарында тау-кен жұмыстарын жүргізетін объектілерде қолдануға рұқсат алған технологиялар мен қауіпті техникалық құрылғылардың аналогтарын талдау және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Ресми дереккөздер арқылы сараптамаға қажетті ақпаратты сұрау және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және куәландыру жүргізу жөніндегі жұмыстарға басшылық жасау.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067"/>
          <w:p>
            <w:pPr>
              <w:spacing w:after="20"/>
              <w:ind w:left="20"/>
              <w:jc w:val="both"/>
            </w:pPr>
            <w:r>
              <w:rPr>
                <w:rFonts w:ascii="Times New Roman"/>
                <w:b w:val="false"/>
                <w:i w:val="false"/>
                <w:color w:val="000000"/>
                <w:sz w:val="20"/>
              </w:rPr>
              <w:t>
Білімдер:</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2.Қауіпті техникалық құрылғылардың негізгі техникалық сипаттамалары.</w:t>
            </w:r>
          </w:p>
          <w:p>
            <w:pPr>
              <w:spacing w:after="20"/>
              <w:ind w:left="20"/>
              <w:jc w:val="both"/>
            </w:pPr>
            <w:r>
              <w:rPr>
                <w:rFonts w:ascii="Times New Roman"/>
                <w:b w:val="false"/>
                <w:i w:val="false"/>
                <w:color w:val="000000"/>
                <w:sz w:val="20"/>
              </w:rPr>
              <w:t>
3.Техникалық құрылғыларды пайдалану кезінде қолданылатын негізгі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068"/>
          <w:p>
            <w:pPr>
              <w:spacing w:after="20"/>
              <w:ind w:left="20"/>
              <w:jc w:val="both"/>
            </w:pPr>
            <w:r>
              <w:rPr>
                <w:rFonts w:ascii="Times New Roman"/>
                <w:b w:val="false"/>
                <w:i w:val="false"/>
                <w:color w:val="000000"/>
                <w:sz w:val="20"/>
              </w:rPr>
              <w:t>
Дағды 3:</w:t>
            </w:r>
          </w:p>
          <w:bookmarkEnd w:id="1068"/>
          <w:p>
            <w:pPr>
              <w:spacing w:after="20"/>
              <w:ind w:left="20"/>
              <w:jc w:val="both"/>
            </w:pPr>
            <w:r>
              <w:rPr>
                <w:rFonts w:ascii="Times New Roman"/>
                <w:b w:val="false"/>
                <w:i w:val="false"/>
                <w:color w:val="000000"/>
                <w:sz w:val="20"/>
              </w:rPr>
              <w:t>
Технологиямен немесе қауіпті техникалық құрылғымен нақты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069"/>
          <w:p>
            <w:pPr>
              <w:spacing w:after="20"/>
              <w:ind w:left="20"/>
              <w:jc w:val="both"/>
            </w:pPr>
            <w:r>
              <w:rPr>
                <w:rFonts w:ascii="Times New Roman"/>
                <w:b w:val="false"/>
                <w:i w:val="false"/>
                <w:color w:val="000000"/>
                <w:sz w:val="20"/>
              </w:rPr>
              <w:t>
Машықтар:</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1.Осы технология бойынша технологиялық процесті жүзеге асыру кезінде туындайтын зиянды қауіпті өндірістік факторларды, олардың шекті мәндерін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2.Зиянды және қауіпті өндірістік факторлардың шекті мәндерін Қазақстан Республикасында қолданылатын нормативтік мәндерге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3.Зиянды және қауіпті өндірістік факторлардың мәндерін рұқсат етілген параметрлерге, олардың сенімділік деңгейіне жеткізуді қамтамасыз ететін техникалық шараларды қолдану.</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070"/>
          <w:p>
            <w:pPr>
              <w:spacing w:after="20"/>
              <w:ind w:left="20"/>
              <w:jc w:val="both"/>
            </w:pPr>
            <w:r>
              <w:rPr>
                <w:rFonts w:ascii="Times New Roman"/>
                <w:b w:val="false"/>
                <w:i w:val="false"/>
                <w:color w:val="000000"/>
                <w:sz w:val="20"/>
              </w:rPr>
              <w:t>
Білімдер:</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2.Қауіпті техникалық құрылғылардың және/немесе технологиялардың техникалық жай-күйін талдау, бағалау және болжау рәсімдері.</w:t>
            </w:r>
          </w:p>
          <w:p>
            <w:pPr>
              <w:spacing w:after="20"/>
              <w:ind w:left="20"/>
              <w:jc w:val="both"/>
            </w:pPr>
            <w:r>
              <w:rPr>
                <w:rFonts w:ascii="Times New Roman"/>
                <w:b w:val="false"/>
                <w:i w:val="false"/>
                <w:color w:val="000000"/>
                <w:sz w:val="20"/>
              </w:rPr>
              <w:t>
3.Лир, Mathcad, Autodesk, AutoCad және басқа CAD бағдарламаларын есептеуге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071"/>
          <w:p>
            <w:pPr>
              <w:spacing w:after="20"/>
              <w:ind w:left="20"/>
              <w:jc w:val="both"/>
            </w:pPr>
            <w:r>
              <w:rPr>
                <w:rFonts w:ascii="Times New Roman"/>
                <w:b w:val="false"/>
                <w:i w:val="false"/>
                <w:color w:val="000000"/>
                <w:sz w:val="20"/>
              </w:rPr>
              <w:t>
Еңбек функциясы 4:</w:t>
            </w:r>
          </w:p>
          <w:bookmarkEnd w:id="1071"/>
          <w:p>
            <w:pPr>
              <w:spacing w:after="20"/>
              <w:ind w:left="20"/>
              <w:jc w:val="both"/>
            </w:pPr>
            <w:r>
              <w:rPr>
                <w:rFonts w:ascii="Times New Roman"/>
                <w:b w:val="false"/>
                <w:i w:val="false"/>
                <w:color w:val="000000"/>
                <w:sz w:val="20"/>
              </w:rPr>
              <w:t>
Көмір шахталарының қауіпті өндірістік объектілері үшін өнеркәсіптік қауіпсіздікті қамтамасыз ету қағидаларына сәйкес кешенді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072"/>
          <w:p>
            <w:pPr>
              <w:spacing w:after="20"/>
              <w:ind w:left="20"/>
              <w:jc w:val="both"/>
            </w:pPr>
            <w:r>
              <w:rPr>
                <w:rFonts w:ascii="Times New Roman"/>
                <w:b w:val="false"/>
                <w:i w:val="false"/>
                <w:color w:val="000000"/>
                <w:sz w:val="20"/>
              </w:rPr>
              <w:t>
Дағды 1:</w:t>
            </w:r>
          </w:p>
          <w:bookmarkEnd w:id="1072"/>
          <w:p>
            <w:pPr>
              <w:spacing w:after="20"/>
              <w:ind w:left="20"/>
              <w:jc w:val="both"/>
            </w:pPr>
            <w:r>
              <w:rPr>
                <w:rFonts w:ascii="Times New Roman"/>
                <w:b w:val="false"/>
                <w:i w:val="false"/>
                <w:color w:val="000000"/>
                <w:sz w:val="20"/>
              </w:rPr>
              <w:t>
Тау-кен қазбаларын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073"/>
          <w:p>
            <w:pPr>
              <w:spacing w:after="20"/>
              <w:ind w:left="20"/>
              <w:jc w:val="both"/>
            </w:pPr>
            <w:r>
              <w:rPr>
                <w:rFonts w:ascii="Times New Roman"/>
                <w:b w:val="false"/>
                <w:i w:val="false"/>
                <w:color w:val="000000"/>
                <w:sz w:val="20"/>
              </w:rPr>
              <w:t>
Машықтар: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істеп тұрған тау-кен қазбаларына судың, газдың жарылуын немесе жерасты өрттерінің таралуын болдырмау үшін оқшаулағыш көпірлер орнатуды қоса алғанда, тау-кен жұмыстарының қауіпсіздігін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2.Көмір шахталарында тау-кен жұмыстарын жүргізетін объектілерде Қазақстан Республикасының өнеркәсіптік қауіпсіздік саласындағы заңнамасының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4.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074"/>
          <w:p>
            <w:pPr>
              <w:spacing w:after="20"/>
              <w:ind w:left="20"/>
              <w:jc w:val="both"/>
            </w:pPr>
            <w:r>
              <w:rPr>
                <w:rFonts w:ascii="Times New Roman"/>
                <w:b w:val="false"/>
                <w:i w:val="false"/>
                <w:color w:val="000000"/>
                <w:sz w:val="20"/>
              </w:rPr>
              <w:t>
Білімдер: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Тік оқпандар мен шурфтарды (тұрақты және сусыз жыныстарда өткен) темірбетон сөрелермен жабудың рұқсат етілген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2.Көмір шахталарында тау-кен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3. Объектіде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075"/>
          <w:p>
            <w:pPr>
              <w:spacing w:after="20"/>
              <w:ind w:left="20"/>
              <w:jc w:val="both"/>
            </w:pPr>
            <w:r>
              <w:rPr>
                <w:rFonts w:ascii="Times New Roman"/>
                <w:b w:val="false"/>
                <w:i w:val="false"/>
                <w:color w:val="000000"/>
                <w:sz w:val="20"/>
              </w:rPr>
              <w:t>
Қосымша еңбек функциясы 1:</w:t>
            </w:r>
          </w:p>
          <w:bookmarkEnd w:id="1075"/>
          <w:p>
            <w:pPr>
              <w:spacing w:after="20"/>
              <w:ind w:left="20"/>
              <w:jc w:val="both"/>
            </w:pPr>
            <w:r>
              <w:rPr>
                <w:rFonts w:ascii="Times New Roman"/>
                <w:b w:val="false"/>
                <w:i w:val="false"/>
                <w:color w:val="000000"/>
                <w:sz w:val="20"/>
              </w:rPr>
              <w:t>
Еңбек қауіпсіздігі мен еңбекті қорғауды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076"/>
          <w:p>
            <w:pPr>
              <w:spacing w:after="20"/>
              <w:ind w:left="20"/>
              <w:jc w:val="both"/>
            </w:pPr>
            <w:r>
              <w:rPr>
                <w:rFonts w:ascii="Times New Roman"/>
                <w:b w:val="false"/>
                <w:i w:val="false"/>
                <w:color w:val="000000"/>
                <w:sz w:val="20"/>
              </w:rPr>
              <w:t>
Дағды 1:</w:t>
            </w:r>
          </w:p>
          <w:bookmarkEnd w:id="1076"/>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077"/>
          <w:p>
            <w:pPr>
              <w:spacing w:after="20"/>
              <w:ind w:left="20"/>
              <w:jc w:val="both"/>
            </w:pPr>
            <w:r>
              <w:rPr>
                <w:rFonts w:ascii="Times New Roman"/>
                <w:b w:val="false"/>
                <w:i w:val="false"/>
                <w:color w:val="000000"/>
                <w:sz w:val="20"/>
              </w:rPr>
              <w:t>
Машықтар:</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Аварияларды жою жоспарында көзделген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талаптарын сақтау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қауіпсіз жүргізу бойынша іс-шараларды әзірлеу.</w:t>
            </w:r>
          </w:p>
          <w:p>
            <w:pPr>
              <w:spacing w:after="20"/>
              <w:ind w:left="20"/>
              <w:jc w:val="both"/>
            </w:pPr>
            <w:r>
              <w:rPr>
                <w:rFonts w:ascii="Times New Roman"/>
                <w:b w:val="false"/>
                <w:i w:val="false"/>
                <w:color w:val="000000"/>
                <w:sz w:val="20"/>
              </w:rPr>
              <w:t>
5. Әртүрлі жағдайларда зардап шеккендерге алғашқы медициналық көмек көрсету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078"/>
          <w:p>
            <w:pPr>
              <w:spacing w:after="20"/>
              <w:ind w:left="20"/>
              <w:jc w:val="both"/>
            </w:pPr>
            <w:r>
              <w:rPr>
                <w:rFonts w:ascii="Times New Roman"/>
                <w:b w:val="false"/>
                <w:i w:val="false"/>
                <w:color w:val="000000"/>
                <w:sz w:val="20"/>
              </w:rPr>
              <w:t>
Білімдер: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Сертификаттау деңгейінде көмір шахталарында тау-кен жұмыстарын жүргізетін объектілердегі өнеркәсіптік қауіпсіздік саласындағы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2.Далада зардап шеккендерге шұғыл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3.Кәсіпорында белгіленген қауіпсіздік талаптары.</w:t>
            </w:r>
          </w:p>
          <w:p>
            <w:pPr>
              <w:spacing w:after="20"/>
              <w:ind w:left="20"/>
              <w:jc w:val="both"/>
            </w:pPr>
            <w:r>
              <w:rPr>
                <w:rFonts w:ascii="Times New Roman"/>
                <w:b w:val="false"/>
                <w:i w:val="false"/>
                <w:color w:val="000000"/>
                <w:sz w:val="20"/>
              </w:rPr>
              <w:t>
4.Сертификаттау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079"/>
          <w:p>
            <w:pPr>
              <w:spacing w:after="20"/>
              <w:ind w:left="20"/>
              <w:jc w:val="both"/>
            </w:pPr>
            <w:r>
              <w:rPr>
                <w:rFonts w:ascii="Times New Roman"/>
                <w:b w:val="false"/>
                <w:i w:val="false"/>
                <w:color w:val="000000"/>
                <w:sz w:val="20"/>
              </w:rPr>
              <w:t>
Дербестік және жауапкершілік</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Шешім қабылдау. Қарым-қатынас, зейін, ұйымшылдық. Үнемі жаңа технологиялар мен жаңа тәсілдерді үйреніңіз.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010/2011 "машиналар мен жабдықтардың қауіпсіздігі туралы" 2011 жылғы 18 қазандағы № 823. КО ТР 032/2013" артық қысыммен жұмыс істейтін жабдықтың қауіпсіздігі туралы " 2013 жылғы 2 шілдедегі № 41. ҚР СТ 1109-2002 "тау-кен және құрылыс жұмыстарына арналған Ампула. Жалпы техникалық шарттар". ГОСТ 31610.10-2012 (IEC 60079-10:2002) жарылғыш газ орталары үшін электр жабдықтары. 10 бөлім. Жарылғыш аймақтардың жіктелуі ГОСТ 31610.19-2014/IEC 60079-19: 2010 жарылғыш орта. 19 бөлім. Электр жабдықтарын жөндеу, тексеру және қалпына келтіру ГОСТ IEC 60079-14-2013 жарылғыш орта-14 бөлім: электр қондырғыларын жобалау, таңдау және орнату ГОСТ IEC 60079-17-2013 жарылғыш орта. 17-бөлім: электр қондырғыларын тексеру және техникалық қызмет көрсету ГОСТ IEC 60079-29-1-2013 жарылғыш орта-29-1 бөлім: газ анализаторлары. Жанғыш газ анализаторларының пайдалану сипаттамаларына қойылатын талаптар ГОСТ IEC 60079-29-2-2013 (IEC 60079-29-2 жарылғыш орта-29-2 бөлім: газ анализаторлары. Жанғыш газдар мен оттегі газ анализаторларын таңдауға, монтаждауға, қолдануға және техникалық қызмет көрсетуге қойылатын талаптар ГОСТ IEC 60079-29-3-2013 жарылғыш орта. 29-3 бөлім. Газ анализаторлары. Стационарлық газ аналитикалық жүйелердің функционалдық қауіпсіздігі жөніндегі Нұсқаулық ГОСТ 31438.2-2011 (EH 1127-2:2002) жарылғыш орта. Жарылыстың алдын алу және қорғау. 2 бөлім. Тау-кен жұмыстарының негізгі тұжырымдамалары мен әдістемесі ГОСТ 31439-2011 (EH 1710:2005) жерасты қазбаларында ықтимал жарылғыш ортада қолдануға арналған жабдықтар мен компоненттер МЕМСТ 31442-2011 (EH 50303:2000) газ және/немесе көмір бойынша қауіпті атмосферада жұмыс істеуге арналған I, M1 санаттағы жабдықтар шаң ГОСТ 31610.35-1-2014(IEC 60079-35-1: 2014 жарылғыш орта. 35-1 бөлім. Кеніш газы бойынша қауіпті шахталарда қолдануға арналған бас шамдар. Жарылыс қаупіне қатысты жалпы талаптар мен сынақ әдістері ГОСТ 31440.2-2011 (EH 1834-2:2000) ішкі жану қозғалтқыштары поршеньді. Ықтимал жарылғыш ортада қолдануға арналған қозғалтқыштарға қойылатын қауіпсіздік талаптары. 2 бөлім. Кеніш газының және/немесе жанғыш шаңның тұтануы бойынша қауіпті жерасты қазбаларында қолдануға арналған I топтағы қозғалтқыштар ГОСТ IEC 61557-8-2015 кернеуі 1000 В айнымалы және 1500 В тұрақты токқа дейінгі төмен вольтты электр тарату желілері. Электр қауіпсіздігі. Қорғау құралдарын сынауға, өлшеуге немесе бақылауға арналған Аппаратура. 8 бөлім. It жүйелеріндегі оқшаулауды бақылау құрылғылары МЕМСТ 27294-2013 жарылыстан қорғалған автоматты төмен вольтты кеніштік ажыратқыштар. Техникалық талаптар. Сынақ әдістері МЕМСТ 27307-2013 1140 В дейінгі төмен вольтты кеніш жарылыстан қорғалған жиынтық басқару құрылғылары, техникалық талаптар және сынау әдістері ГОСТ 30852.20-2002 кеніш электр жабдықтары. Оқшаулау, ағып кету жолдары және электр саңылаулары. Техникалық талаптар және сынақ әдістері МЕМСТ 24786-81 жарылыстан қорғалған жеңіл кеніш аспаптары. Жалпы техникалық шарттар МЕМСТ 16837-79 рудничные жиынтық трансформаторлық жарылысқа қауіпсіз жылжымалы қосалқы станциялар. Жалпы техникалық шарттар ГОСТ 24754-2013 электр жабдықтары қалыпты. Жалпы техникалық талаптар және сынақ әдістері МЕМСТ 27863-88 көмір шахталарының жерасты электр желілерінің коммутациялық асқын кернеулерінен қорғау құрылғылары ГОСТ 28298-89 шахталық электр жабдықтарын жерге қосу. Техникалық талаптар және бақылау әдістері МЕМСТ 31612-2012 кернеуі 1200 В дейінгі желілер үшін рудничные ағып кету Токтарынан қорғау құрылғылары. МЕМСТ 31614-2012 1140 в дейін жарылыстан қорғалған электромагниттік Кеніштік стартерлер, техникалық талаптар және сынау әдістері ГОСТ ISO / IEC 80079-38-2013 жарылғыш орта. 38 бөлім. Жарылыс қаупі бар ортада, жерасты қазбаларында, шахталар мен кеніштерде қолдануға арналған жабдықтар мен компоненттер ГОСТ 33164.3-2014 (EN 1804-3:2006+A1:2011 тау-кен жабдықтары. Механикаландырылған бекітпелер. Басқару жүйелері гидравликалық болып табылады. Қауіпсіздік талаптары және сынақ әдістері ГОСТ 26699-98 бұрғылау шахтасының қондырғылары. Жалпы техникалық талаптар және сынақ әдістері ГОСТ 30628-98 струговые қондырғылар. Сынақ әдістері МЕМСТ 31563-2012 портативті пневматикалық перфораторлар. Техникалық талаптар және сынақ әдістері МЕМСТ 31557-2012 тазарту комбайндары. Жалпы техникалық талаптар. Сынақ әдістері ГОСТ 7828-80 ұңғымалық лебедкалар. Техникалық шарттар ГОСТ 27038-86 механикаландырылған кенжар кешендері. Жалпы қауіпсіздік талаптары МЕМСТ 28599-90 жебе тәрізді атқарушы органы бар үңгілеу комбайндары. Негізгі параметрлер мен өлшемдер. Жалпы техникалық талаптар ГОСТ 28629-90 струговые қондырғылар. Негізгі параметрлер мен өлшемдер. Жалпы техникалық талаптар ГОСТ 31559-2012 якорь бекіткіштері. Жалпы техникалық шарттар МЕМСТ 31560-2012 иілгіш рамалы Металл бекіткіштер. Бекіткіш доғалы. Жалпы техникалық шарттар ГОСТ 6625-85 жергілікті желдетудің шахталық желдеткіштері. Техникалық шарттар ГОСТ 11004-84 негізгі желдетудің шахталық желдеткіштері. Техникалық шарттар ГОСТ 31561-2012 лаваларға арналған механикаландырылған бекіткіштер. Негізгі параметрлер. Жалпы техникалық талаптар. Сынақ әдістері ГОСТ 31562-2012 пневматикалық Бағаналы перфораторлар. Жалпы техникалық талаптар ГОСТ 31564-2012 пневматикалық телескопиялық перфораторлар. Жалпы техникалық талаптар ГОСТ 33164.1-2014 тау-кен жабдықтары. Механикаландырылған бекітпелер. Бекіту бөлімдері. Жалпы техникалық шарттар МЕМСТ 27039-86 жылжымалы шахталық қырғыш конвейерлер. Жалпы қауіпсіздік талаптары МЕМСТ 28598-90 жылжымалы шахталық қырғыш конвейерлер. Негізгі параметрлер мен өлшемдер МЕМСТ 28600-90 тазартқыш комбайндар. Негізгі параметрлер мен өлшемдер. Жалпы техникалық талаптар ГОСТ 31558-2012 шахталық таспалы конвейерлер. Жалпы техникалық шарттар ГОСТ 15850-84 торға арналған шахта Парашюттері. Техникалық шарттар ГОСТ 15851-84 шахта торларына арналған аспалы құрылғылар. Техникалық шарттар ГОСТ 12.2.112-86 еңбек қауіпсіздігі стандарттарының жүйесі. Электровозды Кеніш көлігі. Жылжымалы құрамға қойылатын жалпы қауіпсіздік талаптары ГОСТ 31945-2012 жерасты және ашық тау-кен жұмыстарына арналған икемді кабельдер мен сымдар. Жалпы техникалық шарттар ГОСТ 12.0.229-2005 еңбек қауіпсіздігі стандарттарының жүйесі. Өндірістік жабдық. Қауіпсіздік талаптарының мазмұнының толықтығына стандарттар мен техникалық шарттарды бағалау ГОСТ 3.1120 - 83 бірыңғай технологиялық құжаттама жүйесі. Технологиялық құжаттамада еңбек қауіпсіздігі талаптарын көрсету мен ресімдеудің жалпы қағидалары ГОСТ 12.2.022-80 еңбек қауіпсіздігі стандарттарының жүйесі. Құбырлар. Жалпы қауіпсіздік талаптары ГОСТ 12.2.085-2017 құбыр арматурасы. Қауіпсіздік клапандары. Өткізу қабілетін таңдау және есептеу ГОСТ ISO 5802-2012 өнеркәсіптік желдеткіштер. Орнында пайдалану сынақтары МЕМСТ 9.311-87 01.07.1988 коррозиядан және қартаюдан қорғаудың бірыңғай жүйесі. Металл және металл емес Бейорганикалық жабындар. Коррозияны бағалау әдісі ГОСТ 12.2.021-76 еңбек қауіпсіздігі стандарттарының жүйесі. Жарылыстан қорғалған электр жабдықтары. Техникалық құжаттаманы келісу, сынақтар жүргізу, қорытындылар мен куәліктер беру тәртібі ҚР СТ ASTM E797 / E797M-2016 ультрадыбыстық байланыс сынау әдісінің көмегімен қалыңдығын өлшеудің стандартты технологиялық процесі. ҚР СТ ASTM E 213-2016 металл құбырлар мен құбыр бұйымдарын ультрадыбыстық зерттеудің стандартты тәжірибесі. ҚР СТ 1442-2005 бақылау бұзбайды. Стандартты үлгілер. Ультрадыбыстық әдістер. ҚР СТ EN 1779-2016 бақылау бұзбайды. Тығыздық сынақтары. Сынақ әдісін таңдау критерийлері. ҚР СТ ISO 3059-2014 бақылау бұзбайды. Енетін сұйықтықтар әдісімен және магнитті ұнтақ әдісімен бақылау. Бақылау шарттары. ҚР СТ ISO 3452-1-2017 бақылау бұзбайды. Енетін заттар әдісімен бақылау. 1 бөлім. Жалпы принциптер. ҚР СТ EN 13018-2016 бақылау бұзбайды. Көрнекі бақылау. Жалпы принциптер. ҚР СТ ISO 16809-2019 бақылау бұзбайды. Ультрадыбыстық қалыңдықты бақылау. ГОСТ 14019-2003 (ИСО 7438:1985) металл материалдар. Иілу сынағы әдісі. ҚР СТ ISO 11484-2015 болат бұйымдар. Бұзбайтын бақылау персоналы үшін жұмыс берушінің біліктілік жүйесі. ҚР СТ ISO/TR 25901-3-2016 дәнекерлеу және онымен байланысты процестер. Терминдер мен анықтамалар. 3 бөлім. Металды дәнекерлеу процестері. ҚР СТ ISO 19285-2019 дәнекерленген қосылыстарды бұзбайтын бақылау. Фазалық торлармен ультрадыбыстық бақылау. Қабылдау деңгейлері. ҚР СТ EN 13480-5-2016 өнеркәсіптік металл құбырлар. 5 бөлім. Бақылау және сынау. ҚР СТ EN 13480-7-2016 өнеркәсіптік металл құбырлар. 7 бөлім. Сәйкестікті бағалау процедуралары бойынша нұсқаулық. ҚР СТ ИСО 8930-2011 құрылымдардың сенімділігінің жалпы қағидаттары. Баламалы терминдердің тізімі. ҚР СТ ISO 3864-1-2015 графикалық символдар. Түстер мен қауіпсіздік белгілері. 1 бөлім. Қауіпсіздік белгілері мен таңбалауға арналған дизайн принциптері. ҚР СТ ИСО 16069-2008 графикалық рәміздер. Қауіпсіздік белгілері. Қауіпсіз жолға бағыттау жүйелері. ҚР СТ ИСО 17398-2008 түстер мен қауіпсіздік белгілері. Қауіпсіздік белгілерінің жіктелуі, өнімділігі және беріктігі. ҚР СТ EN 10168-2012 болаттан жасалған бұйымдар. Қабылдау бақылау актілері. Ақпарат тізімі және сипаттамасы. ҚР СТ EN 10204-2012 металл бұйымдар. Қабылдау Бақылау құжаттарының түрлері. ҚР СТ EN 13460-2011 техникалық қызмет көрсету. Құжаттама. ҚР СТ ISO 11484-2015 болат бұйымдар. Бұзбайтын бақылау персоналы үшін жұмыс берушінің біліктілік жүйесі. ГОСТ 9.311 - 87 коррозиядан және қартаюдан қорғаудың бірыңғай жүйесі. Металл және металл емес Бейорганикалық жабындар. Коррозиялық зақымдануды бағалау әдісі ГОСТ 9.311 - 87 коррозиядан және қартаюдан қорғаудың бірыңғай жүйесі. Металл және металл емес Бейорганикалық жабындар. Коррозиялық зақымдануды бағалау әдісі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 объектілерінің техникалық құрылғыларын куәландыру жөніндегі маман</w:t>
            </w:r>
          </w:p>
        </w:tc>
      </w:tr>
    </w:tbl>
    <w:bookmarkStart w:name="z2023" w:id="1080"/>
    <w:p>
      <w:pPr>
        <w:spacing w:after="0"/>
        <w:ind w:left="0"/>
        <w:jc w:val="left"/>
      </w:pPr>
      <w:r>
        <w:rPr>
          <w:rFonts w:ascii="Times New Roman"/>
          <w:b/>
          <w:i w:val="false"/>
          <w:color w:val="000000"/>
        </w:rPr>
        <w:t xml:space="preserve"> 4-ші тарау. Кәсіптік стандарттың техникалық деректері</w:t>
      </w:r>
    </w:p>
    <w:bookmarkEnd w:id="1080"/>
    <w:bookmarkStart w:name="z2024" w:id="1081"/>
    <w:p>
      <w:pPr>
        <w:spacing w:after="0"/>
        <w:ind w:left="0"/>
        <w:jc w:val="both"/>
      </w:pPr>
      <w:r>
        <w:rPr>
          <w:rFonts w:ascii="Times New Roman"/>
          <w:b w:val="false"/>
          <w:i w:val="false"/>
          <w:color w:val="000000"/>
          <w:sz w:val="28"/>
        </w:rPr>
        <w:t>
      12. Мемлекеттік органның атауы: Қазакстан Республикасының Төтенше жағдайлар министрлігі.</w:t>
      </w:r>
    </w:p>
    <w:bookmarkEnd w:id="1081"/>
    <w:bookmarkStart w:name="z2025" w:id="1082"/>
    <w:p>
      <w:pPr>
        <w:spacing w:after="0"/>
        <w:ind w:left="0"/>
        <w:jc w:val="both"/>
      </w:pPr>
      <w:r>
        <w:rPr>
          <w:rFonts w:ascii="Times New Roman"/>
          <w:b w:val="false"/>
          <w:i w:val="false"/>
          <w:color w:val="000000"/>
          <w:sz w:val="28"/>
        </w:rPr>
        <w:t>
      Орындаушы: Абраимов І.Н., +7 (717) 227 40 19, sagidullaev.a@emer.kz.</w:t>
      </w:r>
    </w:p>
    <w:bookmarkEnd w:id="1082"/>
    <w:bookmarkStart w:name="z2026" w:id="1083"/>
    <w:p>
      <w:pPr>
        <w:spacing w:after="0"/>
        <w:ind w:left="0"/>
        <w:jc w:val="both"/>
      </w:pPr>
      <w:r>
        <w:rPr>
          <w:rFonts w:ascii="Times New Roman"/>
          <w:b w:val="false"/>
          <w:i w:val="false"/>
          <w:color w:val="000000"/>
          <w:sz w:val="28"/>
        </w:rPr>
        <w:t>
      13. Әзірлеуге қатысатын ұйымдар (кәсіпорындар):</w:t>
      </w:r>
    </w:p>
    <w:bookmarkEnd w:id="1083"/>
    <w:bookmarkStart w:name="z2027" w:id="1084"/>
    <w:p>
      <w:pPr>
        <w:spacing w:after="0"/>
        <w:ind w:left="0"/>
        <w:jc w:val="both"/>
      </w:pPr>
      <w:r>
        <w:rPr>
          <w:rFonts w:ascii="Times New Roman"/>
          <w:b w:val="false"/>
          <w:i w:val="false"/>
          <w:color w:val="000000"/>
          <w:sz w:val="28"/>
        </w:rPr>
        <w:t>
      ҚР ТЖМ Өнеркәсіптік қауіпсіздік комитеті;</w:t>
      </w:r>
    </w:p>
    <w:bookmarkEnd w:id="1084"/>
    <w:bookmarkStart w:name="z2028" w:id="1085"/>
    <w:p>
      <w:pPr>
        <w:spacing w:after="0"/>
        <w:ind w:left="0"/>
        <w:jc w:val="both"/>
      </w:pPr>
      <w:r>
        <w:rPr>
          <w:rFonts w:ascii="Times New Roman"/>
          <w:b w:val="false"/>
          <w:i w:val="false"/>
          <w:color w:val="000000"/>
          <w:sz w:val="28"/>
        </w:rPr>
        <w:t>
      "Тәуелсіз газ қауымдастығы" ЗТБ;</w:t>
      </w:r>
    </w:p>
    <w:bookmarkEnd w:id="1085"/>
    <w:bookmarkStart w:name="z2029" w:id="1086"/>
    <w:p>
      <w:pPr>
        <w:spacing w:after="0"/>
        <w:ind w:left="0"/>
        <w:jc w:val="both"/>
      </w:pPr>
      <w:r>
        <w:rPr>
          <w:rFonts w:ascii="Times New Roman"/>
          <w:b w:val="false"/>
          <w:i w:val="false"/>
          <w:color w:val="000000"/>
          <w:sz w:val="28"/>
        </w:rPr>
        <w:t>
      "Бюро Веритас Қазақстан" ЖШС;</w:t>
      </w:r>
    </w:p>
    <w:bookmarkEnd w:id="1086"/>
    <w:bookmarkStart w:name="z2030" w:id="1087"/>
    <w:p>
      <w:pPr>
        <w:spacing w:after="0"/>
        <w:ind w:left="0"/>
        <w:jc w:val="both"/>
      </w:pPr>
      <w:r>
        <w:rPr>
          <w:rFonts w:ascii="Times New Roman"/>
          <w:b w:val="false"/>
          <w:i w:val="false"/>
          <w:color w:val="000000"/>
          <w:sz w:val="28"/>
        </w:rPr>
        <w:t>
      "Тәуелсіз сараптамалық ұйымдар Қауымдастығы" ЗТБ;</w:t>
      </w:r>
    </w:p>
    <w:bookmarkEnd w:id="1087"/>
    <w:bookmarkStart w:name="z2031" w:id="1088"/>
    <w:p>
      <w:pPr>
        <w:spacing w:after="0"/>
        <w:ind w:left="0"/>
        <w:jc w:val="both"/>
      </w:pPr>
      <w:r>
        <w:rPr>
          <w:rFonts w:ascii="Times New Roman"/>
          <w:b w:val="false"/>
          <w:i w:val="false"/>
          <w:color w:val="000000"/>
          <w:sz w:val="28"/>
        </w:rPr>
        <w:t>
      "BK Engineering Service" ЖШС;</w:t>
      </w:r>
    </w:p>
    <w:bookmarkEnd w:id="1088"/>
    <w:bookmarkStart w:name="z2032" w:id="1089"/>
    <w:p>
      <w:pPr>
        <w:spacing w:after="0"/>
        <w:ind w:left="0"/>
        <w:jc w:val="both"/>
      </w:pPr>
      <w:r>
        <w:rPr>
          <w:rFonts w:ascii="Times New Roman"/>
          <w:b w:val="false"/>
          <w:i w:val="false"/>
          <w:color w:val="000000"/>
          <w:sz w:val="28"/>
        </w:rPr>
        <w:t>
      "Қазақстандық стандарттау және метрология институты" РМК.</w:t>
      </w:r>
    </w:p>
    <w:bookmarkEnd w:id="1089"/>
    <w:bookmarkStart w:name="z2033" w:id="1090"/>
    <w:p>
      <w:pPr>
        <w:spacing w:after="0"/>
        <w:ind w:left="0"/>
        <w:jc w:val="both"/>
      </w:pPr>
      <w:r>
        <w:rPr>
          <w:rFonts w:ascii="Times New Roman"/>
          <w:b w:val="false"/>
          <w:i w:val="false"/>
          <w:color w:val="000000"/>
          <w:sz w:val="28"/>
        </w:rPr>
        <w:t>
      Жоба жетекшісі: Исқақов Нұржан Қалдыбекұлы, +7 (701) 734 51 51, iskakov.n@kpb.emer.kz.</w:t>
      </w:r>
    </w:p>
    <w:bookmarkEnd w:id="1090"/>
    <w:bookmarkStart w:name="z2034" w:id="1091"/>
    <w:p>
      <w:pPr>
        <w:spacing w:after="0"/>
        <w:ind w:left="0"/>
        <w:jc w:val="both"/>
      </w:pPr>
      <w:r>
        <w:rPr>
          <w:rFonts w:ascii="Times New Roman"/>
          <w:b w:val="false"/>
          <w:i w:val="false"/>
          <w:color w:val="000000"/>
          <w:sz w:val="28"/>
        </w:rPr>
        <w:t>
      14. Кәсіптік біліктілік жөніндегі салалық кеңес:</w:t>
      </w:r>
    </w:p>
    <w:bookmarkEnd w:id="1091"/>
    <w:bookmarkStart w:name="z2035" w:id="1092"/>
    <w:p>
      <w:pPr>
        <w:spacing w:after="0"/>
        <w:ind w:left="0"/>
        <w:jc w:val="both"/>
      </w:pPr>
      <w:r>
        <w:rPr>
          <w:rFonts w:ascii="Times New Roman"/>
          <w:b w:val="false"/>
          <w:i w:val="false"/>
          <w:color w:val="000000"/>
          <w:sz w:val="28"/>
        </w:rPr>
        <w:t>
      15. Кәсіптік біліктілік жөніндегі ұлттық орган: 13.09.2025 ж.</w:t>
      </w:r>
    </w:p>
    <w:bookmarkEnd w:id="1092"/>
    <w:bookmarkStart w:name="z2036" w:id="1093"/>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093"/>
    <w:bookmarkStart w:name="z2037" w:id="1094"/>
    <w:p>
      <w:pPr>
        <w:spacing w:after="0"/>
        <w:ind w:left="0"/>
        <w:jc w:val="both"/>
      </w:pPr>
      <w:r>
        <w:rPr>
          <w:rFonts w:ascii="Times New Roman"/>
          <w:b w:val="false"/>
          <w:i w:val="false"/>
          <w:color w:val="000000"/>
          <w:sz w:val="28"/>
        </w:rPr>
        <w:t>
      17. Нұсқа нөмірі және шығарылған жылы: Нұсқа 2, 2025 ж.</w:t>
      </w:r>
    </w:p>
    <w:bookmarkEnd w:id="1094"/>
    <w:bookmarkStart w:name="z2038" w:id="1095"/>
    <w:p>
      <w:pPr>
        <w:spacing w:after="0"/>
        <w:ind w:left="0"/>
        <w:jc w:val="both"/>
      </w:pPr>
      <w:r>
        <w:rPr>
          <w:rFonts w:ascii="Times New Roman"/>
          <w:b w:val="false"/>
          <w:i w:val="false"/>
          <w:color w:val="000000"/>
          <w:sz w:val="28"/>
        </w:rPr>
        <w:t>
      18. Болжамды қайта қарау күні: 02.04.2028 ж.</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7-қосымша</w:t>
            </w:r>
          </w:p>
        </w:tc>
      </w:tr>
    </w:tbl>
    <w:bookmarkStart w:name="z2040" w:id="1096"/>
    <w:p>
      <w:pPr>
        <w:spacing w:after="0"/>
        <w:ind w:left="0"/>
        <w:jc w:val="left"/>
      </w:pPr>
      <w:r>
        <w:rPr>
          <w:rFonts w:ascii="Times New Roman"/>
          <w:b/>
          <w:i w:val="false"/>
          <w:color w:val="000000"/>
        </w:rPr>
        <w:t xml:space="preserve"> Кәсіптік стандарт: "Өнеркәсіптік қауіпсіздік саласындағы кадрларды даярлау, қайта даярлау және олардың біліктілігін арттыру"</w:t>
      </w:r>
    </w:p>
    <w:bookmarkEnd w:id="1096"/>
    <w:bookmarkStart w:name="z2041" w:id="1097"/>
    <w:p>
      <w:pPr>
        <w:spacing w:after="0"/>
        <w:ind w:left="0"/>
        <w:jc w:val="left"/>
      </w:pPr>
      <w:r>
        <w:rPr>
          <w:rFonts w:ascii="Times New Roman"/>
          <w:b/>
          <w:i w:val="false"/>
          <w:color w:val="000000"/>
        </w:rPr>
        <w:t xml:space="preserve"> 1-ші тарау. Жалпы ережелер</w:t>
      </w:r>
    </w:p>
    <w:bookmarkEnd w:id="1097"/>
    <w:bookmarkStart w:name="z2042" w:id="1098"/>
    <w:p>
      <w:pPr>
        <w:spacing w:after="0"/>
        <w:ind w:left="0"/>
        <w:jc w:val="both"/>
      </w:pPr>
      <w:r>
        <w:rPr>
          <w:rFonts w:ascii="Times New Roman"/>
          <w:b w:val="false"/>
          <w:i w:val="false"/>
          <w:color w:val="000000"/>
          <w:sz w:val="28"/>
        </w:rPr>
        <w:t>
      1. Кәсіптік стандарттың қолдану аясы: Кәсіптік стандарт Қазақстан Республикасы заңнамасының талаптарына сәйкес өнеркәсіптік және техногендік қауіпсіздік саласындағы мамандарды даярлау, қайта даярлау және олардың біліктілігін арттыру жөніндегі салалық оқу орталықтарының базасында кәсіптік қызметтер көрсету жөніндегі мамандардың кәсіптік құзыреті саласындағы талаптарды белгілейді</w:t>
      </w:r>
    </w:p>
    <w:bookmarkEnd w:id="1098"/>
    <w:bookmarkStart w:name="z2043" w:id="109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99"/>
    <w:bookmarkStart w:name="z2044" w:id="110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100"/>
    <w:bookmarkStart w:name="z2045" w:id="1101"/>
    <w:p>
      <w:pPr>
        <w:spacing w:after="0"/>
        <w:ind w:left="0"/>
        <w:jc w:val="both"/>
      </w:pPr>
      <w:r>
        <w:rPr>
          <w:rFonts w:ascii="Times New Roman"/>
          <w:b w:val="false"/>
          <w:i w:val="false"/>
          <w:color w:val="000000"/>
          <w:sz w:val="28"/>
        </w:rPr>
        <w:t>
      2)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101"/>
    <w:bookmarkStart w:name="z2046" w:id="1102"/>
    <w:p>
      <w:pPr>
        <w:spacing w:after="0"/>
        <w:ind w:left="0"/>
        <w:jc w:val="both"/>
      </w:pPr>
      <w:r>
        <w:rPr>
          <w:rFonts w:ascii="Times New Roman"/>
          <w:b w:val="false"/>
          <w:i w:val="false"/>
          <w:color w:val="000000"/>
          <w:sz w:val="28"/>
        </w:rPr>
        <w:t>
      3) кәсіптік стандарт – ресми және (немесе) бейресми және (немесе) ақпараттық білім беруді, біліктілік деңгейі мен құзыреттілікке, кәсіптік қызметтің нақты бір саласындағы еңбек мазмұнын, сапасы мен жағдайларын ескере отырып, білімге, машыққа, дағдыға, жұмыс тәжірибесіне, қойылатын жалпы талаптарды белгілейтін жазбаша ресми құжат;</w:t>
      </w:r>
    </w:p>
    <w:bookmarkEnd w:id="1102"/>
    <w:bookmarkStart w:name="z2047" w:id="1103"/>
    <w:p>
      <w:pPr>
        <w:spacing w:after="0"/>
        <w:ind w:left="0"/>
        <w:jc w:val="both"/>
      </w:pPr>
      <w:r>
        <w:rPr>
          <w:rFonts w:ascii="Times New Roman"/>
          <w:b w:val="false"/>
          <w:i w:val="false"/>
          <w:color w:val="000000"/>
          <w:sz w:val="28"/>
        </w:rPr>
        <w:t>
      4) құзырет – еңбек функциясын құрайтын бір немесе бірнеше кәсіптік міндеттерді орындауға мүмкіндік беретін дағдыларды қолдану қабілеті;</w:t>
      </w:r>
    </w:p>
    <w:bookmarkEnd w:id="1103"/>
    <w:bookmarkStart w:name="z2048" w:id="1104"/>
    <w:p>
      <w:pPr>
        <w:spacing w:after="0"/>
        <w:ind w:left="0"/>
        <w:jc w:val="both"/>
      </w:pPr>
      <w:r>
        <w:rPr>
          <w:rFonts w:ascii="Times New Roman"/>
          <w:b w:val="false"/>
          <w:i w:val="false"/>
          <w:color w:val="000000"/>
          <w:sz w:val="28"/>
        </w:rPr>
        <w:t>
      5)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104"/>
    <w:bookmarkStart w:name="z2049" w:id="1105"/>
    <w:p>
      <w:pPr>
        <w:spacing w:after="0"/>
        <w:ind w:left="0"/>
        <w:jc w:val="both"/>
      </w:pPr>
      <w:r>
        <w:rPr>
          <w:rFonts w:ascii="Times New Roman"/>
          <w:b w:val="false"/>
          <w:i w:val="false"/>
          <w:color w:val="000000"/>
          <w:sz w:val="28"/>
        </w:rPr>
        <w:t>
      6) оқыту – адамгершілік, зияткерлік, мәдени, дене бітімін дамыту және кәсіптік құзыреттілікті қалыптастыру мақсатында жүзеге асырылатын тәрбие мен оқытудың үздіксіз процесі;</w:t>
      </w:r>
    </w:p>
    <w:bookmarkEnd w:id="1105"/>
    <w:bookmarkStart w:name="z2050" w:id="1106"/>
    <w:p>
      <w:pPr>
        <w:spacing w:after="0"/>
        <w:ind w:left="0"/>
        <w:jc w:val="both"/>
      </w:pPr>
      <w:r>
        <w:rPr>
          <w:rFonts w:ascii="Times New Roman"/>
          <w:b w:val="false"/>
          <w:i w:val="false"/>
          <w:color w:val="000000"/>
          <w:sz w:val="28"/>
        </w:rPr>
        <w:t>
      7) салалық біліктілік шеңбері (СБШ) – ұлттық біліктілік жүйесінің құрамдас бөлігі болып табылатын, біліктіліктің сараланған деңгейлерінің негіздемелік құрылымы; ол салаларда орындалатын жұмыстардың күрделілігіне және қолданылатын білім, машық пен құзыреттердің сипатына қарай біліктілік деңгейлері бойынша талаптарды жіктейді.</w:t>
      </w:r>
    </w:p>
    <w:bookmarkEnd w:id="1106"/>
    <w:bookmarkStart w:name="z2051" w:id="1107"/>
    <w:p>
      <w:pPr>
        <w:spacing w:after="0"/>
        <w:ind w:left="0"/>
        <w:jc w:val="both"/>
      </w:pPr>
      <w:r>
        <w:rPr>
          <w:rFonts w:ascii="Times New Roman"/>
          <w:b w:val="false"/>
          <w:i w:val="false"/>
          <w:color w:val="000000"/>
          <w:sz w:val="28"/>
        </w:rPr>
        <w:t>
      8) өнеркәсіптік қауіпсіздік – жеке және заңды тұлғалардың, қоршаған ортаның қауіпті өндірістік факторлардың зиянды әсерінен қорғалу жағдайы;</w:t>
      </w:r>
    </w:p>
    <w:bookmarkEnd w:id="1107"/>
    <w:bookmarkStart w:name="z2052" w:id="1108"/>
    <w:p>
      <w:pPr>
        <w:spacing w:after="0"/>
        <w:ind w:left="0"/>
        <w:jc w:val="both"/>
      </w:pPr>
      <w:r>
        <w:rPr>
          <w:rFonts w:ascii="Times New Roman"/>
          <w:b w:val="false"/>
          <w:i w:val="false"/>
          <w:color w:val="000000"/>
          <w:sz w:val="28"/>
        </w:rPr>
        <w:t>
      9) кәсіп – жеке тұлға жүзеге асыратын және оны орындау үшін белгілі бір біліктілікті талап ететін қызмет түрі.</w:t>
      </w:r>
    </w:p>
    <w:bookmarkEnd w:id="1108"/>
    <w:bookmarkStart w:name="z2053" w:id="1109"/>
    <w:p>
      <w:pPr>
        <w:spacing w:after="0"/>
        <w:ind w:left="0"/>
        <w:jc w:val="both"/>
      </w:pPr>
      <w:r>
        <w:rPr>
          <w:rFonts w:ascii="Times New Roman"/>
          <w:b w:val="false"/>
          <w:i w:val="false"/>
          <w:color w:val="000000"/>
          <w:sz w:val="28"/>
        </w:rPr>
        <w:t>
      10) машық – кәсіптік міндет шеңберінде жекелеген бірлі-жарым іс-әрекетті физикалық тұрғыдан және (немесе) ақыл-оймен орындау қабілеті;</w:t>
      </w:r>
    </w:p>
    <w:bookmarkEnd w:id="1109"/>
    <w:bookmarkStart w:name="z2054" w:id="1110"/>
    <w:p>
      <w:pPr>
        <w:spacing w:after="0"/>
        <w:ind w:left="0"/>
        <w:jc w:val="both"/>
      </w:pPr>
      <w:r>
        <w:rPr>
          <w:rFonts w:ascii="Times New Roman"/>
          <w:b w:val="false"/>
          <w:i w:val="false"/>
          <w:color w:val="000000"/>
          <w:sz w:val="28"/>
        </w:rPr>
        <w:t>
      11) біліктілік деңгейі – күрделілік, стандарттылық, жауапкершілік және дербестік параметрлері бойынша сараланатын, жұмыскердің біліміне, іскерлігіне және кең құзыреттеріне қойылатын жинақталған талаптар.</w:t>
      </w:r>
    </w:p>
    <w:bookmarkEnd w:id="1110"/>
    <w:bookmarkStart w:name="z2055" w:id="1111"/>
    <w:p>
      <w:pPr>
        <w:spacing w:after="0"/>
        <w:ind w:left="0"/>
        <w:jc w:val="both"/>
      </w:pPr>
      <w:r>
        <w:rPr>
          <w:rFonts w:ascii="Times New Roman"/>
          <w:b w:val="false"/>
          <w:i w:val="false"/>
          <w:color w:val="000000"/>
          <w:sz w:val="28"/>
        </w:rPr>
        <w:t>
      12) емтихан материалдары – тест тапсырмаларынан/сұрақтардан, әңгімелесуден (сертификаттау схемасына байланысты), теориялық және (немесе) практикалық тапсырмалардан тұратын және әрбір біліктілік деңгейіне арналған білім, іскерлік пен дағдыларды бақылау мен бағалауға арналған бақылау-өлшеу материалдары.</w:t>
      </w:r>
    </w:p>
    <w:bookmarkEnd w:id="1111"/>
    <w:bookmarkStart w:name="z2056" w:id="1112"/>
    <w:p>
      <w:pPr>
        <w:spacing w:after="0"/>
        <w:ind w:left="0"/>
        <w:jc w:val="both"/>
      </w:pPr>
      <w:r>
        <w:rPr>
          <w:rFonts w:ascii="Times New Roman"/>
          <w:b w:val="false"/>
          <w:i w:val="false"/>
          <w:color w:val="000000"/>
          <w:sz w:val="28"/>
        </w:rPr>
        <w:t>
      13) өнеркәсіптік қауіпсіздік сараптамасы – сараптама объектісінің оған қойылатын өнеркәсіптік қауіпсіздік талаптарына және нәтижесі қорытынды болып табылатын қолданыстағы нормативтік-техникалық құжаттамаға сәйкестігін (немесе сәйкессіздігін) бағалау;</w:t>
      </w:r>
    </w:p>
    <w:bookmarkEnd w:id="1112"/>
    <w:bookmarkStart w:name="z2057" w:id="1113"/>
    <w:p>
      <w:pPr>
        <w:spacing w:after="0"/>
        <w:ind w:left="0"/>
        <w:jc w:val="both"/>
      </w:pPr>
      <w:r>
        <w:rPr>
          <w:rFonts w:ascii="Times New Roman"/>
          <w:b w:val="false"/>
          <w:i w:val="false"/>
          <w:color w:val="000000"/>
          <w:sz w:val="28"/>
        </w:rPr>
        <w:t>
      14) сараптама ұйымы – өнеркәсіптік қауіпсіздік сараптамасын жүргізуге өнеркәсіптік қауіпсіздік саласындағы уәкілетті орган аттестаттаған ұйым;</w:t>
      </w:r>
    </w:p>
    <w:bookmarkEnd w:id="1113"/>
    <w:bookmarkStart w:name="z2058" w:id="1114"/>
    <w:p>
      <w:pPr>
        <w:spacing w:after="0"/>
        <w:ind w:left="0"/>
        <w:jc w:val="both"/>
      </w:pPr>
      <w:r>
        <w:rPr>
          <w:rFonts w:ascii="Times New Roman"/>
          <w:b w:val="false"/>
          <w:i w:val="false"/>
          <w:color w:val="000000"/>
          <w:sz w:val="28"/>
        </w:rPr>
        <w:t>
      15) Емтихан материалдары – сертификаттау сұлбасына сәйкес тест тапсырмалары/сұрақтар, әңгімелесу, теориялық және (немесе) практикалық тапсырмалардан тұратын, әр біліктілік деңгейі үшін білім, машық және дағдыларды бағалау мен бақылауға арналған бақылау-өлшеу материалдары.</w:t>
      </w:r>
    </w:p>
    <w:bookmarkEnd w:id="1114"/>
    <w:bookmarkStart w:name="z2059" w:id="111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15"/>
    <w:bookmarkStart w:name="z2060" w:id="1116"/>
    <w:p>
      <w:pPr>
        <w:spacing w:after="0"/>
        <w:ind w:left="0"/>
        <w:jc w:val="both"/>
      </w:pPr>
      <w:r>
        <w:rPr>
          <w:rFonts w:ascii="Times New Roman"/>
          <w:b w:val="false"/>
          <w:i w:val="false"/>
          <w:color w:val="000000"/>
          <w:sz w:val="28"/>
        </w:rPr>
        <w:t>
      1) ЭҚТЖЖ – экономикалық қызмет түрлерінің жалпы жіктеуіші</w:t>
      </w:r>
    </w:p>
    <w:bookmarkEnd w:id="1116"/>
    <w:bookmarkStart w:name="z2061" w:id="1117"/>
    <w:p>
      <w:pPr>
        <w:spacing w:after="0"/>
        <w:ind w:left="0"/>
        <w:jc w:val="both"/>
      </w:pPr>
      <w:r>
        <w:rPr>
          <w:rFonts w:ascii="Times New Roman"/>
          <w:b w:val="false"/>
          <w:i w:val="false"/>
          <w:color w:val="000000"/>
          <w:sz w:val="28"/>
        </w:rPr>
        <w:t>
      2) НҚА – нормативтік құқықтық акт</w:t>
      </w:r>
    </w:p>
    <w:bookmarkEnd w:id="1117"/>
    <w:bookmarkStart w:name="z2062" w:id="1118"/>
    <w:p>
      <w:pPr>
        <w:spacing w:after="0"/>
        <w:ind w:left="0"/>
        <w:jc w:val="both"/>
      </w:pPr>
      <w:r>
        <w:rPr>
          <w:rFonts w:ascii="Times New Roman"/>
          <w:b w:val="false"/>
          <w:i w:val="false"/>
          <w:color w:val="000000"/>
          <w:sz w:val="28"/>
        </w:rPr>
        <w:t>
      3) БА – біліктілік анықтамалығы</w:t>
      </w:r>
    </w:p>
    <w:bookmarkEnd w:id="1118"/>
    <w:bookmarkStart w:name="z2063" w:id="1119"/>
    <w:p>
      <w:pPr>
        <w:spacing w:after="0"/>
        <w:ind w:left="0"/>
        <w:jc w:val="both"/>
      </w:pPr>
      <w:r>
        <w:rPr>
          <w:rFonts w:ascii="Times New Roman"/>
          <w:b w:val="false"/>
          <w:i w:val="false"/>
          <w:color w:val="000000"/>
          <w:sz w:val="28"/>
        </w:rPr>
        <w:t>
      4) ҚӨО – қауіпті өндірістік объект</w:t>
      </w:r>
    </w:p>
    <w:bookmarkEnd w:id="1119"/>
    <w:bookmarkStart w:name="z2064" w:id="1120"/>
    <w:p>
      <w:pPr>
        <w:spacing w:after="0"/>
        <w:ind w:left="0"/>
        <w:jc w:val="both"/>
      </w:pPr>
      <w:r>
        <w:rPr>
          <w:rFonts w:ascii="Times New Roman"/>
          <w:b w:val="false"/>
          <w:i w:val="false"/>
          <w:color w:val="000000"/>
          <w:sz w:val="28"/>
        </w:rPr>
        <w:t>
      5) ҚТҚ – қауіпті техникалық құрылғы.</w:t>
      </w:r>
    </w:p>
    <w:bookmarkEnd w:id="1120"/>
    <w:bookmarkStart w:name="z2065" w:id="1121"/>
    <w:p>
      <w:pPr>
        <w:spacing w:after="0"/>
        <w:ind w:left="0"/>
        <w:jc w:val="left"/>
      </w:pPr>
      <w:r>
        <w:rPr>
          <w:rFonts w:ascii="Times New Roman"/>
          <w:b/>
          <w:i w:val="false"/>
          <w:color w:val="000000"/>
        </w:rPr>
        <w:t xml:space="preserve"> 2-ші тарау. Кәсіптік стандарттың паспорты</w:t>
      </w:r>
    </w:p>
    <w:bookmarkEnd w:id="1121"/>
    <w:bookmarkStart w:name="z2066" w:id="1122"/>
    <w:p>
      <w:pPr>
        <w:spacing w:after="0"/>
        <w:ind w:left="0"/>
        <w:jc w:val="both"/>
      </w:pPr>
      <w:r>
        <w:rPr>
          <w:rFonts w:ascii="Times New Roman"/>
          <w:b w:val="false"/>
          <w:i w:val="false"/>
          <w:color w:val="000000"/>
          <w:sz w:val="28"/>
        </w:rPr>
        <w:t>
      4. Кәсіптік стандарттың атауы: Өнеркәсіптік қауіпсіздік саласындағы кадрларды даярлау, қайта даярлау және олардың біліктілігін арттыру</w:t>
      </w:r>
    </w:p>
    <w:bookmarkEnd w:id="1122"/>
    <w:bookmarkStart w:name="z2067" w:id="1123"/>
    <w:p>
      <w:pPr>
        <w:spacing w:after="0"/>
        <w:ind w:left="0"/>
        <w:jc w:val="both"/>
      </w:pPr>
      <w:r>
        <w:rPr>
          <w:rFonts w:ascii="Times New Roman"/>
          <w:b w:val="false"/>
          <w:i w:val="false"/>
          <w:color w:val="000000"/>
          <w:sz w:val="28"/>
        </w:rPr>
        <w:t>
      5. Кәсіптік стандарттың коды: M084</w:t>
      </w:r>
    </w:p>
    <w:bookmarkEnd w:id="1123"/>
    <w:bookmarkStart w:name="z2068" w:id="112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124"/>
    <w:bookmarkStart w:name="z2069" w:id="1125"/>
    <w:p>
      <w:pPr>
        <w:spacing w:after="0"/>
        <w:ind w:left="0"/>
        <w:jc w:val="both"/>
      </w:pPr>
      <w:r>
        <w:rPr>
          <w:rFonts w:ascii="Times New Roman"/>
          <w:b w:val="false"/>
          <w:i w:val="false"/>
          <w:color w:val="000000"/>
          <w:sz w:val="28"/>
        </w:rPr>
        <w:t>
      M Кәсіби, ғылыми және техникалық қызмет</w:t>
      </w:r>
    </w:p>
    <w:bookmarkEnd w:id="1125"/>
    <w:bookmarkStart w:name="z2070" w:id="1126"/>
    <w:p>
      <w:pPr>
        <w:spacing w:after="0"/>
        <w:ind w:left="0"/>
        <w:jc w:val="both"/>
      </w:pPr>
      <w:r>
        <w:rPr>
          <w:rFonts w:ascii="Times New Roman"/>
          <w:b w:val="false"/>
          <w:i w:val="false"/>
          <w:color w:val="000000"/>
          <w:sz w:val="28"/>
        </w:rPr>
        <w:t>
      74 Өзге де кәсіби, ғылыми және техникалық қызмет</w:t>
      </w:r>
    </w:p>
    <w:bookmarkEnd w:id="1126"/>
    <w:bookmarkStart w:name="z2071" w:id="1127"/>
    <w:p>
      <w:pPr>
        <w:spacing w:after="0"/>
        <w:ind w:left="0"/>
        <w:jc w:val="both"/>
      </w:pPr>
      <w:r>
        <w:rPr>
          <w:rFonts w:ascii="Times New Roman"/>
          <w:b w:val="false"/>
          <w:i w:val="false"/>
          <w:color w:val="000000"/>
          <w:sz w:val="28"/>
        </w:rPr>
        <w:t>
      74.9 Басқа топтамаларға енгізілмеген кәсіби, ғылыми және техникалық қызмет</w:t>
      </w:r>
    </w:p>
    <w:bookmarkEnd w:id="1127"/>
    <w:bookmarkStart w:name="z2072" w:id="1128"/>
    <w:p>
      <w:pPr>
        <w:spacing w:after="0"/>
        <w:ind w:left="0"/>
        <w:jc w:val="both"/>
      </w:pPr>
      <w:r>
        <w:rPr>
          <w:rFonts w:ascii="Times New Roman"/>
          <w:b w:val="false"/>
          <w:i w:val="false"/>
          <w:color w:val="000000"/>
          <w:sz w:val="28"/>
        </w:rPr>
        <w:t>
      74.90 Басқа топтамаларға енгізілмеген кәсіби, ғылыми және техникалық қызмет</w:t>
      </w:r>
    </w:p>
    <w:bookmarkEnd w:id="1128"/>
    <w:bookmarkStart w:name="z2073" w:id="1129"/>
    <w:p>
      <w:pPr>
        <w:spacing w:after="0"/>
        <w:ind w:left="0"/>
        <w:jc w:val="both"/>
      </w:pPr>
      <w:r>
        <w:rPr>
          <w:rFonts w:ascii="Times New Roman"/>
          <w:b w:val="false"/>
          <w:i w:val="false"/>
          <w:color w:val="000000"/>
          <w:sz w:val="28"/>
        </w:rPr>
        <w:t>
      74.90.9 Басқа топтамаларға енгізілмеген өзге де кәсіби, ғылыми және техникалық қызмет</w:t>
      </w:r>
    </w:p>
    <w:bookmarkEnd w:id="1129"/>
    <w:bookmarkStart w:name="z2074" w:id="1130"/>
    <w:p>
      <w:pPr>
        <w:spacing w:after="0"/>
        <w:ind w:left="0"/>
        <w:jc w:val="both"/>
      </w:pPr>
      <w:r>
        <w:rPr>
          <w:rFonts w:ascii="Times New Roman"/>
          <w:b w:val="false"/>
          <w:i w:val="false"/>
          <w:color w:val="000000"/>
          <w:sz w:val="28"/>
        </w:rPr>
        <w:t>
      7. Кәсіптік стандарттың қысқаша сипаттамасы: бұл кәсіптік стандарт объектілері бойынша өнеркәсіптік қауіпсіздік саласындағы сараптамалық жұмыстарды жүргізу құқығына заңды тұлғаларды аттестаттау үшін заңнамада белгіленген талаптарға сәйкес кәсіптік стандарттардың талаптары бойынша даярлауды, қайта даярлауды және біліктілікті арттыруды жүргізетін оқу орталықтары қызметкерлерінің міндетті кәсіптік біліктілік жүйесі үшін әзірленген</w:t>
      </w:r>
    </w:p>
    <w:bookmarkEnd w:id="1130"/>
    <w:bookmarkStart w:name="z2075" w:id="1131"/>
    <w:p>
      <w:pPr>
        <w:spacing w:after="0"/>
        <w:ind w:left="0"/>
        <w:jc w:val="both"/>
      </w:pPr>
      <w:r>
        <w:rPr>
          <w:rFonts w:ascii="Times New Roman"/>
          <w:b w:val="false"/>
          <w:i w:val="false"/>
          <w:color w:val="000000"/>
          <w:sz w:val="28"/>
        </w:rPr>
        <w:t>
      8. Кәсіптер карточкаларының тізімі:</w:t>
      </w:r>
    </w:p>
    <w:bookmarkEnd w:id="1131"/>
    <w:bookmarkStart w:name="z2076" w:id="1132"/>
    <w:p>
      <w:pPr>
        <w:spacing w:after="0"/>
        <w:ind w:left="0"/>
        <w:jc w:val="both"/>
      </w:pPr>
      <w:r>
        <w:rPr>
          <w:rFonts w:ascii="Times New Roman"/>
          <w:b w:val="false"/>
          <w:i w:val="false"/>
          <w:color w:val="000000"/>
          <w:sz w:val="28"/>
        </w:rPr>
        <w:t>
      2) Объектілер бойынша өнеркәсіптік қауіпсіздік саласында оқыту жөніндегі маман - 6 СБШ-нің деңгейі</w:t>
      </w:r>
    </w:p>
    <w:bookmarkEnd w:id="1132"/>
    <w:bookmarkStart w:name="z2077" w:id="1133"/>
    <w:p>
      <w:pPr>
        <w:spacing w:after="0"/>
        <w:ind w:left="0"/>
        <w:jc w:val="both"/>
      </w:pPr>
      <w:r>
        <w:rPr>
          <w:rFonts w:ascii="Times New Roman"/>
          <w:b w:val="false"/>
          <w:i w:val="false"/>
          <w:color w:val="000000"/>
          <w:sz w:val="28"/>
        </w:rPr>
        <w:t>
      3) Өнеркәсіптік қауіпсіздік саласындағы оқу орталығының басшысы - 7 СБШ-нің деңгейі.</w:t>
      </w:r>
    </w:p>
    <w:bookmarkEnd w:id="1133"/>
    <w:bookmarkStart w:name="z2078" w:id="1134"/>
    <w:p>
      <w:pPr>
        <w:spacing w:after="0"/>
        <w:ind w:left="0"/>
        <w:jc w:val="left"/>
      </w:pPr>
      <w:r>
        <w:rPr>
          <w:rFonts w:ascii="Times New Roman"/>
          <w:b/>
          <w:i w:val="false"/>
          <w:color w:val="000000"/>
        </w:rPr>
        <w:t xml:space="preserve"> 3-ші тарау. Кәсіптер карточкалары</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"Объектілер бойынша өнеркәсіптік қауіпсіздік саласында оқыту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бойынша өнеркәсіптік қауіпсіздік саласында оқыту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135"/>
          <w:p>
            <w:pPr>
              <w:spacing w:after="20"/>
              <w:ind w:left="20"/>
              <w:jc w:val="both"/>
            </w:pPr>
            <w:r>
              <w:rPr>
                <w:rFonts w:ascii="Times New Roman"/>
                <w:b w:val="false"/>
                <w:i w:val="false"/>
                <w:color w:val="000000"/>
                <w:sz w:val="20"/>
              </w:rPr>
              <w:t>
Білім деңгейі:</w:t>
            </w:r>
          </w:p>
          <w:bookmarkEnd w:id="113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136"/>
          <w:p>
            <w:pPr>
              <w:spacing w:after="20"/>
              <w:ind w:left="20"/>
              <w:jc w:val="both"/>
            </w:pPr>
            <w:r>
              <w:rPr>
                <w:rFonts w:ascii="Times New Roman"/>
                <w:b w:val="false"/>
                <w:i w:val="false"/>
                <w:color w:val="000000"/>
                <w:sz w:val="20"/>
              </w:rPr>
              <w:t>
Мамандық:</w:t>
            </w:r>
          </w:p>
          <w:bookmarkEnd w:id="1136"/>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137"/>
          <w:p>
            <w:pPr>
              <w:spacing w:after="20"/>
              <w:ind w:left="20"/>
              <w:jc w:val="both"/>
            </w:pPr>
            <w:r>
              <w:rPr>
                <w:rFonts w:ascii="Times New Roman"/>
                <w:b w:val="false"/>
                <w:i w:val="false"/>
                <w:color w:val="000000"/>
                <w:sz w:val="20"/>
              </w:rPr>
              <w:t>
Біліктілік:</w:t>
            </w:r>
          </w:p>
          <w:bookmarkEnd w:id="113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138"/>
          <w:p>
            <w:pPr>
              <w:spacing w:after="20"/>
              <w:ind w:left="20"/>
              <w:jc w:val="both"/>
            </w:pPr>
            <w:r>
              <w:rPr>
                <w:rFonts w:ascii="Times New Roman"/>
                <w:b w:val="false"/>
                <w:i w:val="false"/>
                <w:color w:val="000000"/>
                <w:sz w:val="20"/>
              </w:rPr>
              <w:t>
Білім деңгейі:</w:t>
            </w:r>
          </w:p>
          <w:bookmarkEnd w:id="113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139"/>
          <w:p>
            <w:pPr>
              <w:spacing w:after="20"/>
              <w:ind w:left="20"/>
              <w:jc w:val="both"/>
            </w:pPr>
            <w:r>
              <w:rPr>
                <w:rFonts w:ascii="Times New Roman"/>
                <w:b w:val="false"/>
                <w:i w:val="false"/>
                <w:color w:val="000000"/>
                <w:sz w:val="20"/>
              </w:rPr>
              <w:t>
Мамандық:</w:t>
            </w:r>
          </w:p>
          <w:bookmarkEnd w:id="1139"/>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140"/>
          <w:p>
            <w:pPr>
              <w:spacing w:after="20"/>
              <w:ind w:left="20"/>
              <w:jc w:val="both"/>
            </w:pPr>
            <w:r>
              <w:rPr>
                <w:rFonts w:ascii="Times New Roman"/>
                <w:b w:val="false"/>
                <w:i w:val="false"/>
                <w:color w:val="000000"/>
                <w:sz w:val="20"/>
              </w:rPr>
              <w:t>
Біліктілік:</w:t>
            </w:r>
          </w:p>
          <w:bookmarkEnd w:id="11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өнеркәсіптік объектілерде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бойынша даярлаудан, қайта даярлаудан өту және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процесінен одан әрі өту үшін объектілердің ерекшелігін ескере отырып, өнеркәсіптік қауіпсіздік жүйесінің мамандарын оқыту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141"/>
          <w:p>
            <w:pPr>
              <w:spacing w:after="20"/>
              <w:ind w:left="20"/>
              <w:jc w:val="both"/>
            </w:pPr>
            <w:r>
              <w:rPr>
                <w:rFonts w:ascii="Times New Roman"/>
                <w:b w:val="false"/>
                <w:i w:val="false"/>
                <w:color w:val="000000"/>
                <w:sz w:val="20"/>
              </w:rPr>
              <w:t>
1. Оқу процесін жүзеге асыру</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жетістіктеріне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қызметті жүзеге асыру</w:t>
            </w:r>
          </w:p>
          <w:p>
            <w:pPr>
              <w:spacing w:after="20"/>
              <w:ind w:left="20"/>
              <w:jc w:val="both"/>
            </w:pPr>
            <w:r>
              <w:rPr>
                <w:rFonts w:ascii="Times New Roman"/>
                <w:b w:val="false"/>
                <w:i w:val="false"/>
                <w:color w:val="000000"/>
                <w:sz w:val="20"/>
              </w:rPr>
              <w:t>
4. Оқыту және біліктілік нәтижелері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техникасын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142"/>
          <w:p>
            <w:pPr>
              <w:spacing w:after="20"/>
              <w:ind w:left="20"/>
              <w:jc w:val="both"/>
            </w:pPr>
            <w:r>
              <w:rPr>
                <w:rFonts w:ascii="Times New Roman"/>
                <w:b w:val="false"/>
                <w:i w:val="false"/>
                <w:color w:val="000000"/>
                <w:sz w:val="20"/>
              </w:rPr>
              <w:t>
Еңбек функциясы 1:</w:t>
            </w:r>
          </w:p>
          <w:bookmarkEnd w:id="1142"/>
          <w:p>
            <w:pPr>
              <w:spacing w:after="20"/>
              <w:ind w:left="20"/>
              <w:jc w:val="both"/>
            </w:pPr>
            <w:r>
              <w:rPr>
                <w:rFonts w:ascii="Times New Roman"/>
                <w:b w:val="false"/>
                <w:i w:val="false"/>
                <w:color w:val="000000"/>
                <w:sz w:val="20"/>
              </w:rPr>
              <w:t>
Оқу процесін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143"/>
          <w:p>
            <w:pPr>
              <w:spacing w:after="20"/>
              <w:ind w:left="20"/>
              <w:jc w:val="both"/>
            </w:pPr>
            <w:r>
              <w:rPr>
                <w:rFonts w:ascii="Times New Roman"/>
                <w:b w:val="false"/>
                <w:i w:val="false"/>
                <w:color w:val="000000"/>
                <w:sz w:val="20"/>
              </w:rPr>
              <w:t>
Дағды 1:</w:t>
            </w:r>
          </w:p>
          <w:bookmarkEnd w:id="1143"/>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144"/>
          <w:p>
            <w:pPr>
              <w:spacing w:after="20"/>
              <w:ind w:left="20"/>
              <w:jc w:val="both"/>
            </w:pPr>
            <w:r>
              <w:rPr>
                <w:rFonts w:ascii="Times New Roman"/>
                <w:b w:val="false"/>
                <w:i w:val="false"/>
                <w:color w:val="000000"/>
                <w:sz w:val="20"/>
              </w:rPr>
              <w:t>
Машықтар:</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талаптары бойынша оқу бағдарламалары мен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материалы мен оқыту әдістемесінің мазмұнын жоспарлау.</w:t>
            </w:r>
          </w:p>
          <w:p>
            <w:pPr>
              <w:spacing w:after="20"/>
              <w:ind w:left="20"/>
              <w:jc w:val="both"/>
            </w:pPr>
            <w:r>
              <w:rPr>
                <w:rFonts w:ascii="Times New Roman"/>
                <w:b w:val="false"/>
                <w:i w:val="false"/>
                <w:color w:val="000000"/>
                <w:sz w:val="20"/>
              </w:rPr>
              <w:t>
3. Оқу нәтижелерін бағалау үшін тапсырмалар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145"/>
          <w:p>
            <w:pPr>
              <w:spacing w:after="20"/>
              <w:ind w:left="20"/>
              <w:jc w:val="both"/>
            </w:pPr>
            <w:r>
              <w:rPr>
                <w:rFonts w:ascii="Times New Roman"/>
                <w:b w:val="false"/>
                <w:i w:val="false"/>
                <w:color w:val="000000"/>
                <w:sz w:val="20"/>
              </w:rPr>
              <w:t>
Білімдер:</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және техникалық реттеу саласындағы салалық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Кәсіптік біліктілікті тану саласындағы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өндірістік объектілерді зерттеудің негізгі қағидаттары, әдістері мен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өндірістік процестерді техникалық куәландыруды зерттеудің негізгі қағидаттары, әдістемелері мен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өндірістік объектілерге сараптама жүргізудің негізгі қағидаттары, мысалдары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қауіпті өндірістік объектілер үшін қауіпсіздік қорын есептеу негіздері.</w:t>
            </w:r>
          </w:p>
          <w:p>
            <w:pPr>
              <w:spacing w:after="20"/>
              <w:ind w:left="20"/>
              <w:jc w:val="both"/>
            </w:pPr>
            <w:r>
              <w:rPr>
                <w:rFonts w:ascii="Times New Roman"/>
                <w:b w:val="false"/>
                <w:i w:val="false"/>
                <w:color w:val="000000"/>
                <w:sz w:val="20"/>
              </w:rPr>
              <w:t>
7. Педагогика және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146"/>
          <w:p>
            <w:pPr>
              <w:spacing w:after="20"/>
              <w:ind w:left="20"/>
              <w:jc w:val="both"/>
            </w:pPr>
            <w:r>
              <w:rPr>
                <w:rFonts w:ascii="Times New Roman"/>
                <w:b w:val="false"/>
                <w:i w:val="false"/>
                <w:color w:val="000000"/>
                <w:sz w:val="20"/>
              </w:rPr>
              <w:t>
Дағды 2:</w:t>
            </w:r>
          </w:p>
          <w:bookmarkEnd w:id="1146"/>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147"/>
          <w:p>
            <w:pPr>
              <w:spacing w:after="20"/>
              <w:ind w:left="20"/>
              <w:jc w:val="both"/>
            </w:pPr>
            <w:r>
              <w:rPr>
                <w:rFonts w:ascii="Times New Roman"/>
                <w:b w:val="false"/>
                <w:i w:val="false"/>
                <w:color w:val="000000"/>
                <w:sz w:val="20"/>
              </w:rPr>
              <w:t>
Машықтар:</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1. Оқу сыныптарында (аудиторияларда) теориялық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базада практикалық сабақтар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құралдармен және оқу материалдарымен танысу.</w:t>
            </w:r>
          </w:p>
          <w:p>
            <w:pPr>
              <w:spacing w:after="20"/>
              <w:ind w:left="20"/>
              <w:jc w:val="both"/>
            </w:pPr>
            <w:r>
              <w:rPr>
                <w:rFonts w:ascii="Times New Roman"/>
                <w:b w:val="false"/>
                <w:i w:val="false"/>
                <w:color w:val="000000"/>
                <w:sz w:val="20"/>
              </w:rPr>
              <w:t>
4. Оқу мақсатына жетуді қамтамасыз ететін оқу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148"/>
          <w:p>
            <w:pPr>
              <w:spacing w:after="20"/>
              <w:ind w:left="20"/>
              <w:jc w:val="both"/>
            </w:pPr>
            <w:r>
              <w:rPr>
                <w:rFonts w:ascii="Times New Roman"/>
                <w:b w:val="false"/>
                <w:i w:val="false"/>
                <w:color w:val="000000"/>
                <w:sz w:val="20"/>
              </w:rPr>
              <w:t>
Білімдер:</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1. Оқу материалдарын демонстрациялау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ҚӨО мен ҚТҚ техникалық реттеу объектілерінің пайдалану сипаттамалары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Белгілі бір ҚӨО мен ҚТҚ техникалық объектілерінің беріктілік қорын есептеу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Теориялық және практикалық сабақтарды өткізу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өндірістік объектілерді сараптау негізгі қағидаттары, мысалдары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қауіпті өндірістік объектілер үшін беріктілік қорын есептеу негіздері.</w:t>
            </w:r>
          </w:p>
          <w:p>
            <w:pPr>
              <w:spacing w:after="20"/>
              <w:ind w:left="20"/>
              <w:jc w:val="both"/>
            </w:pPr>
            <w:r>
              <w:rPr>
                <w:rFonts w:ascii="Times New Roman"/>
                <w:b w:val="false"/>
                <w:i w:val="false"/>
                <w:color w:val="000000"/>
                <w:sz w:val="20"/>
              </w:rPr>
              <w:t>
7. Теориялық және практикалық сабақтарды өткізу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149"/>
          <w:p>
            <w:pPr>
              <w:spacing w:after="20"/>
              <w:ind w:left="20"/>
              <w:jc w:val="both"/>
            </w:pPr>
            <w:r>
              <w:rPr>
                <w:rFonts w:ascii="Times New Roman"/>
                <w:b w:val="false"/>
                <w:i w:val="false"/>
                <w:color w:val="000000"/>
                <w:sz w:val="20"/>
              </w:rPr>
              <w:t>
Еңбек функциясы 2:</w:t>
            </w:r>
          </w:p>
          <w:bookmarkEnd w:id="1149"/>
          <w:p>
            <w:pPr>
              <w:spacing w:after="20"/>
              <w:ind w:left="20"/>
              <w:jc w:val="both"/>
            </w:pPr>
            <w:r>
              <w:rPr>
                <w:rFonts w:ascii="Times New Roman"/>
                <w:b w:val="false"/>
                <w:i w:val="false"/>
                <w:color w:val="000000"/>
                <w:sz w:val="20"/>
              </w:rPr>
              <w:t>
Білім беру жетістіктеріне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150"/>
          <w:p>
            <w:pPr>
              <w:spacing w:after="20"/>
              <w:ind w:left="20"/>
              <w:jc w:val="both"/>
            </w:pPr>
            <w:r>
              <w:rPr>
                <w:rFonts w:ascii="Times New Roman"/>
                <w:b w:val="false"/>
                <w:i w:val="false"/>
                <w:color w:val="000000"/>
                <w:sz w:val="20"/>
              </w:rPr>
              <w:t>
Дағды 1:</w:t>
            </w:r>
          </w:p>
          <w:bookmarkEnd w:id="1150"/>
          <w:p>
            <w:pPr>
              <w:spacing w:after="20"/>
              <w:ind w:left="20"/>
              <w:jc w:val="both"/>
            </w:pPr>
            <w:r>
              <w:rPr>
                <w:rFonts w:ascii="Times New Roman"/>
                <w:b w:val="false"/>
                <w:i w:val="false"/>
                <w:color w:val="000000"/>
                <w:sz w:val="20"/>
              </w:rPr>
              <w:t>
Орындалған жұмыстарға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151"/>
          <w:p>
            <w:pPr>
              <w:spacing w:after="20"/>
              <w:ind w:left="20"/>
              <w:jc w:val="both"/>
            </w:pPr>
            <w:r>
              <w:rPr>
                <w:rFonts w:ascii="Times New Roman"/>
                <w:b w:val="false"/>
                <w:i w:val="false"/>
                <w:color w:val="000000"/>
                <w:sz w:val="20"/>
              </w:rPr>
              <w:t>
Машықтар:</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 Практикалық және теориялық оқу материалын игеруді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Аралық білімді бағалаудың әртүрлі әдістерін қолдану.</w:t>
            </w:r>
          </w:p>
          <w:p>
            <w:pPr>
              <w:spacing w:after="20"/>
              <w:ind w:left="20"/>
              <w:jc w:val="both"/>
            </w:pPr>
            <w:r>
              <w:rPr>
                <w:rFonts w:ascii="Times New Roman"/>
                <w:b w:val="false"/>
                <w:i w:val="false"/>
                <w:color w:val="000000"/>
                <w:sz w:val="20"/>
              </w:rPr>
              <w:t>
3. Практикалық және теориялық оқу материалын игеруді тексеру нәтижелеріне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152"/>
          <w:p>
            <w:pPr>
              <w:spacing w:after="20"/>
              <w:ind w:left="20"/>
              <w:jc w:val="both"/>
            </w:pPr>
            <w:r>
              <w:rPr>
                <w:rFonts w:ascii="Times New Roman"/>
                <w:b w:val="false"/>
                <w:i w:val="false"/>
                <w:color w:val="000000"/>
                <w:sz w:val="20"/>
              </w:rPr>
              <w:t>
Білімдер:</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Аралық бағаларды (ауызша және жазбаша) қою, өзгерту және қайта қарау рәсімі.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2.Оқу материалын игеруге тексеру жүргізу әдістемесі.</w:t>
            </w:r>
          </w:p>
          <w:p>
            <w:pPr>
              <w:spacing w:after="20"/>
              <w:ind w:left="20"/>
              <w:jc w:val="both"/>
            </w:pPr>
            <w:r>
              <w:rPr>
                <w:rFonts w:ascii="Times New Roman"/>
                <w:b w:val="false"/>
                <w:i w:val="false"/>
                <w:color w:val="000000"/>
                <w:sz w:val="20"/>
              </w:rPr>
              <w:t>
3. Практикалық және теориялық оқу материалының игеру деңгейін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153"/>
          <w:p>
            <w:pPr>
              <w:spacing w:after="20"/>
              <w:ind w:left="20"/>
              <w:jc w:val="both"/>
            </w:pPr>
            <w:r>
              <w:rPr>
                <w:rFonts w:ascii="Times New Roman"/>
                <w:b w:val="false"/>
                <w:i w:val="false"/>
                <w:color w:val="000000"/>
                <w:sz w:val="20"/>
              </w:rPr>
              <w:t>
Дағды 2:</w:t>
            </w:r>
          </w:p>
          <w:bookmarkEnd w:id="1153"/>
          <w:p>
            <w:pPr>
              <w:spacing w:after="20"/>
              <w:ind w:left="20"/>
              <w:jc w:val="both"/>
            </w:pPr>
            <w:r>
              <w:rPr>
                <w:rFonts w:ascii="Times New Roman"/>
                <w:b w:val="false"/>
                <w:i w:val="false"/>
                <w:color w:val="000000"/>
                <w:sz w:val="20"/>
              </w:rPr>
              <w:t>
Оқу курсының қорытындысы бойынша тыңдаушыларды аттестаттаудан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154"/>
          <w:p>
            <w:pPr>
              <w:spacing w:after="20"/>
              <w:ind w:left="20"/>
              <w:jc w:val="both"/>
            </w:pPr>
            <w:r>
              <w:rPr>
                <w:rFonts w:ascii="Times New Roman"/>
                <w:b w:val="false"/>
                <w:i w:val="false"/>
                <w:color w:val="000000"/>
                <w:sz w:val="20"/>
              </w:rPr>
              <w:t>
Машықтар:</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1.Теориялық және практикалық емтихан материалдарын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Теориялық және практикалық емтихандарды ұйымдастыру және өткізу, дайындық деңгейі мен нәтижелерін бағалау</w:t>
            </w:r>
          </w:p>
          <w:p>
            <w:pPr>
              <w:spacing w:after="20"/>
              <w:ind w:left="20"/>
              <w:jc w:val="both"/>
            </w:pPr>
            <w:r>
              <w:rPr>
                <w:rFonts w:ascii="Times New Roman"/>
                <w:b w:val="false"/>
                <w:i w:val="false"/>
                <w:color w:val="000000"/>
                <w:sz w:val="20"/>
              </w:rPr>
              <w:t>
3. Емтихан материалдарын жүйелі түрде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155"/>
          <w:p>
            <w:pPr>
              <w:spacing w:after="20"/>
              <w:ind w:left="20"/>
              <w:jc w:val="both"/>
            </w:pPr>
            <w:r>
              <w:rPr>
                <w:rFonts w:ascii="Times New Roman"/>
                <w:b w:val="false"/>
                <w:i w:val="false"/>
                <w:color w:val="000000"/>
                <w:sz w:val="20"/>
              </w:rPr>
              <w:t>
Білімдер: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Емтихан материалдары мен емтихан рәсімдеріне білім беру стандарттарының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Салалық емтихан материалдарының мазмұны.</w:t>
            </w:r>
          </w:p>
          <w:p>
            <w:pPr>
              <w:spacing w:after="20"/>
              <w:ind w:left="20"/>
              <w:jc w:val="both"/>
            </w:pPr>
            <w:r>
              <w:rPr>
                <w:rFonts w:ascii="Times New Roman"/>
                <w:b w:val="false"/>
                <w:i w:val="false"/>
                <w:color w:val="000000"/>
                <w:sz w:val="20"/>
              </w:rPr>
              <w:t>
3. Емтихан материалдарын (аралық) әзірлеу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156"/>
          <w:p>
            <w:pPr>
              <w:spacing w:after="20"/>
              <w:ind w:left="20"/>
              <w:jc w:val="both"/>
            </w:pPr>
            <w:r>
              <w:rPr>
                <w:rFonts w:ascii="Times New Roman"/>
                <w:b w:val="false"/>
                <w:i w:val="false"/>
                <w:color w:val="000000"/>
                <w:sz w:val="20"/>
              </w:rPr>
              <w:t>
Дағды 3:</w:t>
            </w:r>
          </w:p>
          <w:bookmarkEnd w:id="1156"/>
          <w:p>
            <w:pPr>
              <w:spacing w:after="20"/>
              <w:ind w:left="20"/>
              <w:jc w:val="both"/>
            </w:pPr>
            <w:r>
              <w:rPr>
                <w:rFonts w:ascii="Times New Roman"/>
                <w:b w:val="false"/>
                <w:i w:val="false"/>
                <w:color w:val="000000"/>
                <w:sz w:val="20"/>
              </w:rPr>
              <w:t>
Орташа балл мен ұсынылған бағаны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157"/>
          <w:p>
            <w:pPr>
              <w:spacing w:after="20"/>
              <w:ind w:left="20"/>
              <w:jc w:val="both"/>
            </w:pPr>
            <w:r>
              <w:rPr>
                <w:rFonts w:ascii="Times New Roman"/>
                <w:b w:val="false"/>
                <w:i w:val="false"/>
                <w:color w:val="000000"/>
                <w:sz w:val="20"/>
              </w:rPr>
              <w:t>
Машықтар:</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1.Емтихан материалдарын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2.Емтихан материалдарын өңдеу нәтижелері бойынша мамандарды даярлау және біліктілік дәрежесін бағалау.</w:t>
            </w:r>
          </w:p>
          <w:p>
            <w:pPr>
              <w:spacing w:after="20"/>
              <w:ind w:left="20"/>
              <w:jc w:val="both"/>
            </w:pPr>
            <w:r>
              <w:rPr>
                <w:rFonts w:ascii="Times New Roman"/>
                <w:b w:val="false"/>
                <w:i w:val="false"/>
                <w:color w:val="000000"/>
                <w:sz w:val="20"/>
              </w:rPr>
              <w:t>
3.Емтихан нәтижелері бойынша негізделген бағалар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158"/>
          <w:p>
            <w:pPr>
              <w:spacing w:after="20"/>
              <w:ind w:left="20"/>
              <w:jc w:val="both"/>
            </w:pPr>
            <w:r>
              <w:rPr>
                <w:rFonts w:ascii="Times New Roman"/>
                <w:b w:val="false"/>
                <w:i w:val="false"/>
                <w:color w:val="000000"/>
                <w:sz w:val="20"/>
              </w:rPr>
              <w:t>
Білімдер:</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Теориялық және практикалық білім деңгейін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ҚӨО және ҚТҚ нақты объектілеріне арналған біліктілік бағалау жүйесі.</w:t>
            </w:r>
          </w:p>
          <w:p>
            <w:pPr>
              <w:spacing w:after="20"/>
              <w:ind w:left="20"/>
              <w:jc w:val="both"/>
            </w:pPr>
            <w:r>
              <w:rPr>
                <w:rFonts w:ascii="Times New Roman"/>
                <w:b w:val="false"/>
                <w:i w:val="false"/>
                <w:color w:val="000000"/>
                <w:sz w:val="20"/>
              </w:rPr>
              <w:t>
3. Оқу бағдарламаларын бағалаудың тиімділігін бағалау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159"/>
          <w:p>
            <w:pPr>
              <w:spacing w:after="20"/>
              <w:ind w:left="20"/>
              <w:jc w:val="both"/>
            </w:pPr>
            <w:r>
              <w:rPr>
                <w:rFonts w:ascii="Times New Roman"/>
                <w:b w:val="false"/>
                <w:i w:val="false"/>
                <w:color w:val="000000"/>
                <w:sz w:val="20"/>
              </w:rPr>
              <w:t>
Еңбек функциясы 3:</w:t>
            </w:r>
          </w:p>
          <w:bookmarkEnd w:id="1159"/>
          <w:p>
            <w:pPr>
              <w:spacing w:after="20"/>
              <w:ind w:left="20"/>
              <w:jc w:val="both"/>
            </w:pPr>
            <w:r>
              <w:rPr>
                <w:rFonts w:ascii="Times New Roman"/>
                <w:b w:val="false"/>
                <w:i w:val="false"/>
                <w:color w:val="000000"/>
                <w:sz w:val="20"/>
              </w:rPr>
              <w:t>
Оқу-әдістемелік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160"/>
          <w:p>
            <w:pPr>
              <w:spacing w:after="20"/>
              <w:ind w:left="20"/>
              <w:jc w:val="both"/>
            </w:pPr>
            <w:r>
              <w:rPr>
                <w:rFonts w:ascii="Times New Roman"/>
                <w:b w:val="false"/>
                <w:i w:val="false"/>
                <w:color w:val="000000"/>
                <w:sz w:val="20"/>
              </w:rPr>
              <w:t>
Дағды 1:</w:t>
            </w:r>
          </w:p>
          <w:bookmarkEnd w:id="1160"/>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161"/>
          <w:p>
            <w:pPr>
              <w:spacing w:after="20"/>
              <w:ind w:left="20"/>
              <w:jc w:val="both"/>
            </w:pPr>
            <w:r>
              <w:rPr>
                <w:rFonts w:ascii="Times New Roman"/>
                <w:b w:val="false"/>
                <w:i w:val="false"/>
                <w:color w:val="000000"/>
                <w:sz w:val="20"/>
              </w:rPr>
              <w:t>
Машықтар:</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 Оқу-әдістемелік жұмысты жүргізу: бағдарламалар мен әдістемелік материалдарды әзірлеу, әдістемелік құзыреттілікті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ақпаратты (әдістемелік әдебиеттерді, электрондық білім беру ресурстарын қоса алғанда) жоспарлау үшін қажетті дереккөздерді табу, талдау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 және қайта даярлау бойынша сабақтарды өткізу нысандары мен мазмұнын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стандарт пен білім беру бағдарламасы арасындағы байланысты анықтау.</w:t>
            </w:r>
          </w:p>
          <w:p>
            <w:pPr>
              <w:spacing w:after="20"/>
              <w:ind w:left="20"/>
              <w:jc w:val="both"/>
            </w:pPr>
            <w:r>
              <w:rPr>
                <w:rFonts w:ascii="Times New Roman"/>
                <w:b w:val="false"/>
                <w:i w:val="false"/>
                <w:color w:val="000000"/>
                <w:sz w:val="20"/>
              </w:rPr>
              <w:t>
5. Оқу материалдарын дайындау кезінде халықаралық тәжірибені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162"/>
          <w:p>
            <w:pPr>
              <w:spacing w:after="20"/>
              <w:ind w:left="20"/>
              <w:jc w:val="both"/>
            </w:pPr>
            <w:r>
              <w:rPr>
                <w:rFonts w:ascii="Times New Roman"/>
                <w:b w:val="false"/>
                <w:i w:val="false"/>
                <w:color w:val="000000"/>
                <w:sz w:val="20"/>
              </w:rPr>
              <w:t>
Білімдер: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бағдарламаларын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саласындағы НҚА.</w:t>
            </w:r>
          </w:p>
          <w:p>
            <w:pPr>
              <w:spacing w:after="20"/>
              <w:ind w:left="20"/>
              <w:jc w:val="both"/>
            </w:pPr>
            <w:r>
              <w:rPr>
                <w:rFonts w:ascii="Times New Roman"/>
                <w:b w:val="false"/>
                <w:i w:val="false"/>
                <w:color w:val="000000"/>
                <w:sz w:val="20"/>
              </w:rPr>
              <w:t>
3. Өнеркәсіптік қауіпсіздік саласындағы кәсіптік стандарттарда бекітілген мамандарға қойылатын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163"/>
          <w:p>
            <w:pPr>
              <w:spacing w:after="20"/>
              <w:ind w:left="20"/>
              <w:jc w:val="both"/>
            </w:pPr>
            <w:r>
              <w:rPr>
                <w:rFonts w:ascii="Times New Roman"/>
                <w:b w:val="false"/>
                <w:i w:val="false"/>
                <w:color w:val="000000"/>
                <w:sz w:val="20"/>
              </w:rPr>
              <w:t>
Дағды 2:</w:t>
            </w:r>
          </w:p>
          <w:bookmarkEnd w:id="1163"/>
          <w:p>
            <w:pPr>
              <w:spacing w:after="20"/>
              <w:ind w:left="20"/>
              <w:jc w:val="both"/>
            </w:pPr>
            <w:r>
              <w:rPr>
                <w:rFonts w:ascii="Times New Roman"/>
                <w:b w:val="false"/>
                <w:i w:val="false"/>
                <w:color w:val="000000"/>
                <w:sz w:val="20"/>
              </w:rPr>
              <w:t>
Салалық кәсіптік стандарттарды әзірлеу және (немесе)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164"/>
          <w:p>
            <w:pPr>
              <w:spacing w:after="20"/>
              <w:ind w:left="20"/>
              <w:jc w:val="both"/>
            </w:pPr>
            <w:r>
              <w:rPr>
                <w:rFonts w:ascii="Times New Roman"/>
                <w:b w:val="false"/>
                <w:i w:val="false"/>
                <w:color w:val="000000"/>
                <w:sz w:val="20"/>
              </w:rPr>
              <w:t>
Машықтар:</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мамандарына еңбек нарығының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және техногендік қауіпсіздік саласындағы мамандарға қойылатын біліктілік талаптарын айқындау.</w:t>
            </w:r>
          </w:p>
          <w:p>
            <w:pPr>
              <w:spacing w:after="20"/>
              <w:ind w:left="20"/>
              <w:jc w:val="both"/>
            </w:pPr>
            <w:r>
              <w:rPr>
                <w:rFonts w:ascii="Times New Roman"/>
                <w:b w:val="false"/>
                <w:i w:val="false"/>
                <w:color w:val="000000"/>
                <w:sz w:val="20"/>
              </w:rPr>
              <w:t>
3. Өнеркәсіптік және техногендік қауіпсіздік саласындағы еңбек нарығының қажеттіліктерін ескере отырып, кәсіптік стандарттарға өзгерістер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165"/>
          <w:p>
            <w:pPr>
              <w:spacing w:after="20"/>
              <w:ind w:left="20"/>
              <w:jc w:val="both"/>
            </w:pPr>
            <w:r>
              <w:rPr>
                <w:rFonts w:ascii="Times New Roman"/>
                <w:b w:val="false"/>
                <w:i w:val="false"/>
                <w:color w:val="000000"/>
                <w:sz w:val="20"/>
              </w:rPr>
              <w:t>
Білімдер:</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біліктілікті тану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және техногендік қауіпсіздік саласындағы НҚА.</w:t>
            </w:r>
          </w:p>
          <w:p>
            <w:pPr>
              <w:spacing w:after="20"/>
              <w:ind w:left="20"/>
              <w:jc w:val="both"/>
            </w:pPr>
            <w:r>
              <w:rPr>
                <w:rFonts w:ascii="Times New Roman"/>
                <w:b w:val="false"/>
                <w:i w:val="false"/>
                <w:color w:val="000000"/>
                <w:sz w:val="20"/>
              </w:rPr>
              <w:t>
3.Кәсіптік стандарттарды әзірлеуге және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166"/>
          <w:p>
            <w:pPr>
              <w:spacing w:after="20"/>
              <w:ind w:left="20"/>
              <w:jc w:val="both"/>
            </w:pPr>
            <w:r>
              <w:rPr>
                <w:rFonts w:ascii="Times New Roman"/>
                <w:b w:val="false"/>
                <w:i w:val="false"/>
                <w:color w:val="000000"/>
                <w:sz w:val="20"/>
              </w:rPr>
              <w:t>
Еңбек функциясы 4:</w:t>
            </w:r>
          </w:p>
          <w:bookmarkEnd w:id="1166"/>
          <w:p>
            <w:pPr>
              <w:spacing w:after="20"/>
              <w:ind w:left="20"/>
              <w:jc w:val="both"/>
            </w:pPr>
            <w:r>
              <w:rPr>
                <w:rFonts w:ascii="Times New Roman"/>
                <w:b w:val="false"/>
                <w:i w:val="false"/>
                <w:color w:val="000000"/>
                <w:sz w:val="20"/>
              </w:rPr>
              <w:t>
Оқыту және біліктілік нәтижелері бойынша құжаттаманы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167"/>
          <w:p>
            <w:pPr>
              <w:spacing w:after="20"/>
              <w:ind w:left="20"/>
              <w:jc w:val="both"/>
            </w:pPr>
            <w:r>
              <w:rPr>
                <w:rFonts w:ascii="Times New Roman"/>
                <w:b w:val="false"/>
                <w:i w:val="false"/>
                <w:color w:val="000000"/>
                <w:sz w:val="20"/>
              </w:rPr>
              <w:t>
Дағды 1:</w:t>
            </w:r>
          </w:p>
          <w:bookmarkEnd w:id="1167"/>
          <w:p>
            <w:pPr>
              <w:spacing w:after="20"/>
              <w:ind w:left="20"/>
              <w:jc w:val="both"/>
            </w:pPr>
            <w:r>
              <w:rPr>
                <w:rFonts w:ascii="Times New Roman"/>
                <w:b w:val="false"/>
                <w:i w:val="false"/>
                <w:color w:val="000000"/>
                <w:sz w:val="20"/>
              </w:rPr>
              <w:t>
Келісілген оқыту бағдарламаларын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168"/>
          <w:p>
            <w:pPr>
              <w:spacing w:after="20"/>
              <w:ind w:left="20"/>
              <w:jc w:val="both"/>
            </w:pPr>
            <w:r>
              <w:rPr>
                <w:rFonts w:ascii="Times New Roman"/>
                <w:b w:val="false"/>
                <w:i w:val="false"/>
                <w:color w:val="000000"/>
                <w:sz w:val="20"/>
              </w:rPr>
              <w:t>
Машықтар:</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1. Салалық ерекшелікті ескере отырып, білім беру стандарты негізінде оқыту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НҚА-дағы өзгерістерді талдау негізінде оқыту бағдарламаларының мазмұнын түзету және жаңарту </w:t>
            </w:r>
          </w:p>
          <w:p>
            <w:pPr>
              <w:spacing w:after="20"/>
              <w:ind w:left="20"/>
              <w:jc w:val="both"/>
            </w:pPr>
            <w:r>
              <w:rPr>
                <w:rFonts w:ascii="Times New Roman"/>
                <w:b w:val="false"/>
                <w:i w:val="false"/>
                <w:color w:val="000000"/>
                <w:sz w:val="20"/>
              </w:rPr>
              <w:t>
3. Оқу бағдарламаларын әзірлеу кезінде ең жақсы халықаралық тәжірибені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169"/>
          <w:p>
            <w:pPr>
              <w:spacing w:after="20"/>
              <w:ind w:left="20"/>
              <w:jc w:val="both"/>
            </w:pPr>
            <w:r>
              <w:rPr>
                <w:rFonts w:ascii="Times New Roman"/>
                <w:b w:val="false"/>
                <w:i w:val="false"/>
                <w:color w:val="000000"/>
                <w:sz w:val="20"/>
              </w:rPr>
              <w:t>
Білімдер:</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және техникалық реттеу саласындағы салалық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біліктілікті тану саласындағы салалық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саласындағы мамандарға қойылатын біліктілік талаптары.</w:t>
            </w:r>
          </w:p>
          <w:p>
            <w:pPr>
              <w:spacing w:after="20"/>
              <w:ind w:left="20"/>
              <w:jc w:val="both"/>
            </w:pPr>
            <w:r>
              <w:rPr>
                <w:rFonts w:ascii="Times New Roman"/>
                <w:b w:val="false"/>
                <w:i w:val="false"/>
                <w:color w:val="000000"/>
                <w:sz w:val="20"/>
              </w:rPr>
              <w:t>
4. Теориялық және практикалық сабақтарды өткізу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170"/>
          <w:p>
            <w:pPr>
              <w:spacing w:after="20"/>
              <w:ind w:left="20"/>
              <w:jc w:val="both"/>
            </w:pPr>
            <w:r>
              <w:rPr>
                <w:rFonts w:ascii="Times New Roman"/>
                <w:b w:val="false"/>
                <w:i w:val="false"/>
                <w:color w:val="000000"/>
                <w:sz w:val="20"/>
              </w:rPr>
              <w:t>
Дағды 2:</w:t>
            </w:r>
          </w:p>
          <w:bookmarkEnd w:id="1170"/>
          <w:p>
            <w:pPr>
              <w:spacing w:after="20"/>
              <w:ind w:left="20"/>
              <w:jc w:val="both"/>
            </w:pPr>
            <w:r>
              <w:rPr>
                <w:rFonts w:ascii="Times New Roman"/>
                <w:b w:val="false"/>
                <w:i w:val="false"/>
                <w:color w:val="000000"/>
                <w:sz w:val="20"/>
              </w:rPr>
              <w:t>
Кәсіптік стандарттар негізінде білім беру бағдарламаларын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171"/>
          <w:p>
            <w:pPr>
              <w:spacing w:after="20"/>
              <w:ind w:left="20"/>
              <w:jc w:val="both"/>
            </w:pPr>
            <w:r>
              <w:rPr>
                <w:rFonts w:ascii="Times New Roman"/>
                <w:b w:val="false"/>
                <w:i w:val="false"/>
                <w:color w:val="000000"/>
                <w:sz w:val="20"/>
              </w:rPr>
              <w:t>
Машықтар:</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мамандарына еңбек нарығының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және техногендік қауіпсіздік саласындағы мамандарға қойылатын біліктілік талаптарын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және техногендік қауіпсіздік саласындағы еңбек нарығының қажеттіліктерін ескере отырып, кәсіптік стандарттарға өзгерістер әзірлеу және енгізу.</w:t>
            </w:r>
          </w:p>
          <w:p>
            <w:pPr>
              <w:spacing w:after="20"/>
              <w:ind w:left="20"/>
              <w:jc w:val="both"/>
            </w:pPr>
            <w:r>
              <w:rPr>
                <w:rFonts w:ascii="Times New Roman"/>
                <w:b w:val="false"/>
                <w:i w:val="false"/>
                <w:color w:val="000000"/>
                <w:sz w:val="20"/>
              </w:rPr>
              <w:t>
4. Мүдделі тараптармен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172"/>
          <w:p>
            <w:pPr>
              <w:spacing w:after="20"/>
              <w:ind w:left="20"/>
              <w:jc w:val="both"/>
            </w:pPr>
            <w:r>
              <w:rPr>
                <w:rFonts w:ascii="Times New Roman"/>
                <w:b w:val="false"/>
                <w:i w:val="false"/>
                <w:color w:val="000000"/>
                <w:sz w:val="20"/>
              </w:rPr>
              <w:t>
Білімдер:</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біліктілікті тану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2.Өнеркәсіптік және техногендік қауіпсіздік саласындағы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стандарттарды әзірлеуге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4.Өнеркәсіптік қауіпсіздік саласындағы кәсіптік стандарттарда бекітілген мамандарға қойылатын біліктілік талаптары.</w:t>
            </w:r>
          </w:p>
          <w:p>
            <w:pPr>
              <w:spacing w:after="20"/>
              <w:ind w:left="20"/>
              <w:jc w:val="both"/>
            </w:pPr>
            <w:r>
              <w:rPr>
                <w:rFonts w:ascii="Times New Roman"/>
                <w:b w:val="false"/>
                <w:i w:val="false"/>
                <w:color w:val="000000"/>
                <w:sz w:val="20"/>
              </w:rPr>
              <w:t>
5. Қазіргі және болашақ кезеңдердегі мамандықтардың өзектілігін ескере отырып, кәсіби біліктіліктерді тануға арналған еңбек нарығының қажеттілігін қалыптастыру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173"/>
          <w:p>
            <w:pPr>
              <w:spacing w:after="20"/>
              <w:ind w:left="20"/>
              <w:jc w:val="both"/>
            </w:pPr>
            <w:r>
              <w:rPr>
                <w:rFonts w:ascii="Times New Roman"/>
                <w:b w:val="false"/>
                <w:i w:val="false"/>
                <w:color w:val="000000"/>
                <w:sz w:val="20"/>
              </w:rPr>
              <w:t>
Дағды 3:</w:t>
            </w:r>
          </w:p>
          <w:bookmarkEnd w:id="1173"/>
          <w:p>
            <w:pPr>
              <w:spacing w:after="20"/>
              <w:ind w:left="20"/>
              <w:jc w:val="both"/>
            </w:pPr>
            <w:r>
              <w:rPr>
                <w:rFonts w:ascii="Times New Roman"/>
                <w:b w:val="false"/>
                <w:i w:val="false"/>
                <w:color w:val="000000"/>
                <w:sz w:val="20"/>
              </w:rPr>
              <w:t>
Білім беру бағдарламасын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174"/>
          <w:p>
            <w:pPr>
              <w:spacing w:after="20"/>
              <w:ind w:left="20"/>
              <w:jc w:val="both"/>
            </w:pPr>
            <w:r>
              <w:rPr>
                <w:rFonts w:ascii="Times New Roman"/>
                <w:b w:val="false"/>
                <w:i w:val="false"/>
                <w:color w:val="000000"/>
                <w:sz w:val="20"/>
              </w:rPr>
              <w:t>
Машықтар:</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Өнеркәсіптік және техногендік қауіпсіздік саласындағы НҚА өзгерістерін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Өнеркәсіптік қауіпсіздік саласындағы кәсіптік стандарттардың талаптарын ескере отырып, білім беру бағдарламаларының мазмұны мен құрылымына талдау жүргізу. </w:t>
            </w:r>
          </w:p>
          <w:p>
            <w:pPr>
              <w:spacing w:after="20"/>
              <w:ind w:left="20"/>
              <w:jc w:val="both"/>
            </w:pPr>
            <w:r>
              <w:rPr>
                <w:rFonts w:ascii="Times New Roman"/>
                <w:b w:val="false"/>
                <w:i w:val="false"/>
                <w:color w:val="000000"/>
                <w:sz w:val="20"/>
              </w:rPr>
              <w:t>
3. Мүдделі тараптармен білім беру бағдарламаларын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175"/>
          <w:p>
            <w:pPr>
              <w:spacing w:after="20"/>
              <w:ind w:left="20"/>
              <w:jc w:val="both"/>
            </w:pPr>
            <w:r>
              <w:rPr>
                <w:rFonts w:ascii="Times New Roman"/>
                <w:b w:val="false"/>
                <w:i w:val="false"/>
                <w:color w:val="000000"/>
                <w:sz w:val="20"/>
              </w:rPr>
              <w:t>
Білімдер:</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Өнеркәсіптік қауіпсіздік және техникалық реттеу саласындағы салалық НҚА.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саласындағы кәсіптік стандарттарда бекітілген мамандарға қойылатын біліктілік талаптары.</w:t>
            </w:r>
          </w:p>
          <w:p>
            <w:pPr>
              <w:spacing w:after="20"/>
              <w:ind w:left="20"/>
              <w:jc w:val="both"/>
            </w:pPr>
            <w:r>
              <w:rPr>
                <w:rFonts w:ascii="Times New Roman"/>
                <w:b w:val="false"/>
                <w:i w:val="false"/>
                <w:color w:val="000000"/>
                <w:sz w:val="20"/>
              </w:rPr>
              <w:t>
3. Білім беру бағдарламаларын әзірлеу және жаңарту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176"/>
          <w:p>
            <w:pPr>
              <w:spacing w:after="20"/>
              <w:ind w:left="20"/>
              <w:jc w:val="both"/>
            </w:pPr>
            <w:r>
              <w:rPr>
                <w:rFonts w:ascii="Times New Roman"/>
                <w:b w:val="false"/>
                <w:i w:val="false"/>
                <w:color w:val="000000"/>
                <w:sz w:val="20"/>
              </w:rPr>
              <w:t>
Қосымша еңбек функциясы 1:</w:t>
            </w:r>
          </w:p>
          <w:bookmarkEnd w:id="1176"/>
          <w:p>
            <w:pPr>
              <w:spacing w:after="20"/>
              <w:ind w:left="20"/>
              <w:jc w:val="both"/>
            </w:pPr>
            <w:r>
              <w:rPr>
                <w:rFonts w:ascii="Times New Roman"/>
                <w:b w:val="false"/>
                <w:i w:val="false"/>
                <w:color w:val="000000"/>
                <w:sz w:val="20"/>
              </w:rPr>
              <w:t>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177"/>
          <w:p>
            <w:pPr>
              <w:spacing w:after="20"/>
              <w:ind w:left="20"/>
              <w:jc w:val="both"/>
            </w:pPr>
            <w:r>
              <w:rPr>
                <w:rFonts w:ascii="Times New Roman"/>
                <w:b w:val="false"/>
                <w:i w:val="false"/>
                <w:color w:val="000000"/>
                <w:sz w:val="20"/>
              </w:rPr>
              <w:t>
Дағды 1:</w:t>
            </w:r>
          </w:p>
          <w:bookmarkEnd w:id="1177"/>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178"/>
          <w:p>
            <w:pPr>
              <w:spacing w:after="20"/>
              <w:ind w:left="20"/>
              <w:jc w:val="both"/>
            </w:pPr>
            <w:r>
              <w:rPr>
                <w:rFonts w:ascii="Times New Roman"/>
                <w:b w:val="false"/>
                <w:i w:val="false"/>
                <w:color w:val="000000"/>
                <w:sz w:val="20"/>
              </w:rPr>
              <w:t>
Машықтар:</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талаптарын іс жүзінде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 түрлі төтенше жағдайларда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Тапсырыс берушінің және үшінші тұлғалардың жұмыскерлерінің жұмыстарын жүргізу туралы хабар беру. </w:t>
            </w:r>
          </w:p>
          <w:p>
            <w:pPr>
              <w:spacing w:after="20"/>
              <w:ind w:left="20"/>
              <w:jc w:val="both"/>
            </w:pPr>
            <w:r>
              <w:rPr>
                <w:rFonts w:ascii="Times New Roman"/>
                <w:b w:val="false"/>
                <w:i w:val="false"/>
                <w:color w:val="000000"/>
                <w:sz w:val="20"/>
              </w:rPr>
              <w:t>
4. Қазақстан Республикасының Экологиялық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179"/>
          <w:p>
            <w:pPr>
              <w:spacing w:after="20"/>
              <w:ind w:left="20"/>
              <w:jc w:val="both"/>
            </w:pPr>
            <w:r>
              <w:rPr>
                <w:rFonts w:ascii="Times New Roman"/>
                <w:b w:val="false"/>
                <w:i w:val="false"/>
                <w:color w:val="000000"/>
                <w:sz w:val="20"/>
              </w:rPr>
              <w:t>
Білімдер:</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тәртібінің, еңбек қауіпсіздігі мен қорғау жөніндегі қағидалардың, санитарлық қағидалар мен нормалардың, өрт қауіпсіздігі талаптарының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далада алғашқы көмек көрсету алгоритмі.</w:t>
            </w:r>
          </w:p>
          <w:p>
            <w:pPr>
              <w:spacing w:after="20"/>
              <w:ind w:left="20"/>
              <w:jc w:val="both"/>
            </w:pPr>
            <w:r>
              <w:rPr>
                <w:rFonts w:ascii="Times New Roman"/>
                <w:b w:val="false"/>
                <w:i w:val="false"/>
                <w:color w:val="000000"/>
                <w:sz w:val="20"/>
              </w:rPr>
              <w:t>
3.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180"/>
          <w:p>
            <w:pPr>
              <w:spacing w:after="20"/>
              <w:ind w:left="20"/>
              <w:jc w:val="both"/>
            </w:pPr>
            <w:r>
              <w:rPr>
                <w:rFonts w:ascii="Times New Roman"/>
                <w:b w:val="false"/>
                <w:i w:val="false"/>
                <w:color w:val="000000"/>
                <w:sz w:val="20"/>
              </w:rPr>
              <w:t>
Аналитикалық ойлау</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мәселелік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Техникалық регламенттері; - ЕАЭО Техникалық регламенттері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оқу орталығының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"Өнеркәсіптік қауіпсіздік саласындағы оқу орталығының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оқу орталығының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181"/>
          <w:p>
            <w:pPr>
              <w:spacing w:after="20"/>
              <w:ind w:left="20"/>
              <w:jc w:val="both"/>
            </w:pPr>
            <w:r>
              <w:rPr>
                <w:rFonts w:ascii="Times New Roman"/>
                <w:b w:val="false"/>
                <w:i w:val="false"/>
                <w:color w:val="000000"/>
                <w:sz w:val="20"/>
              </w:rPr>
              <w:t>
Білім деңгейі:</w:t>
            </w:r>
          </w:p>
          <w:bookmarkEnd w:id="118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182"/>
          <w:p>
            <w:pPr>
              <w:spacing w:after="20"/>
              <w:ind w:left="20"/>
              <w:jc w:val="both"/>
            </w:pPr>
            <w:r>
              <w:rPr>
                <w:rFonts w:ascii="Times New Roman"/>
                <w:b w:val="false"/>
                <w:i w:val="false"/>
                <w:color w:val="000000"/>
                <w:sz w:val="20"/>
              </w:rPr>
              <w:t>
Мамандық:</w:t>
            </w:r>
          </w:p>
          <w:bookmarkEnd w:id="1182"/>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183"/>
          <w:p>
            <w:pPr>
              <w:spacing w:after="20"/>
              <w:ind w:left="20"/>
              <w:jc w:val="both"/>
            </w:pPr>
            <w:r>
              <w:rPr>
                <w:rFonts w:ascii="Times New Roman"/>
                <w:b w:val="false"/>
                <w:i w:val="false"/>
                <w:color w:val="000000"/>
                <w:sz w:val="20"/>
              </w:rPr>
              <w:t>
Біліктілік:</w:t>
            </w:r>
          </w:p>
          <w:bookmarkEnd w:id="118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184"/>
          <w:p>
            <w:pPr>
              <w:spacing w:after="20"/>
              <w:ind w:left="20"/>
              <w:jc w:val="both"/>
            </w:pPr>
            <w:r>
              <w:rPr>
                <w:rFonts w:ascii="Times New Roman"/>
                <w:b w:val="false"/>
                <w:i w:val="false"/>
                <w:color w:val="000000"/>
                <w:sz w:val="20"/>
              </w:rPr>
              <w:t>
Білім деңгейі:</w:t>
            </w:r>
          </w:p>
          <w:bookmarkEnd w:id="118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185"/>
          <w:p>
            <w:pPr>
              <w:spacing w:after="20"/>
              <w:ind w:left="20"/>
              <w:jc w:val="both"/>
            </w:pPr>
            <w:r>
              <w:rPr>
                <w:rFonts w:ascii="Times New Roman"/>
                <w:b w:val="false"/>
                <w:i w:val="false"/>
                <w:color w:val="000000"/>
                <w:sz w:val="20"/>
              </w:rPr>
              <w:t>
Мамандық:</w:t>
            </w:r>
          </w:p>
          <w:bookmarkEnd w:id="118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186"/>
          <w:p>
            <w:pPr>
              <w:spacing w:after="20"/>
              <w:ind w:left="20"/>
              <w:jc w:val="both"/>
            </w:pPr>
            <w:r>
              <w:rPr>
                <w:rFonts w:ascii="Times New Roman"/>
                <w:b w:val="false"/>
                <w:i w:val="false"/>
                <w:color w:val="000000"/>
                <w:sz w:val="20"/>
              </w:rPr>
              <w:t>
Біліктілік:</w:t>
            </w:r>
          </w:p>
          <w:bookmarkEnd w:id="11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187"/>
          <w:p>
            <w:pPr>
              <w:spacing w:after="20"/>
              <w:ind w:left="20"/>
              <w:jc w:val="both"/>
            </w:pPr>
            <w:r>
              <w:rPr>
                <w:rFonts w:ascii="Times New Roman"/>
                <w:b w:val="false"/>
                <w:i w:val="false"/>
                <w:color w:val="000000"/>
                <w:sz w:val="20"/>
              </w:rPr>
              <w:t>
Білім деңгейі:</w:t>
            </w:r>
          </w:p>
          <w:bookmarkEnd w:id="118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188"/>
          <w:p>
            <w:pPr>
              <w:spacing w:after="20"/>
              <w:ind w:left="20"/>
              <w:jc w:val="both"/>
            </w:pPr>
            <w:r>
              <w:rPr>
                <w:rFonts w:ascii="Times New Roman"/>
                <w:b w:val="false"/>
                <w:i w:val="false"/>
                <w:color w:val="000000"/>
                <w:sz w:val="20"/>
              </w:rPr>
              <w:t>
Мамандық:</w:t>
            </w:r>
          </w:p>
          <w:bookmarkEnd w:id="1188"/>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189"/>
          <w:p>
            <w:pPr>
              <w:spacing w:after="20"/>
              <w:ind w:left="20"/>
              <w:jc w:val="both"/>
            </w:pPr>
            <w:r>
              <w:rPr>
                <w:rFonts w:ascii="Times New Roman"/>
                <w:b w:val="false"/>
                <w:i w:val="false"/>
                <w:color w:val="000000"/>
                <w:sz w:val="20"/>
              </w:rPr>
              <w:t>
Біліктілік:</w:t>
            </w:r>
          </w:p>
          <w:bookmarkEnd w:id="11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190"/>
          <w:p>
            <w:pPr>
              <w:spacing w:after="20"/>
              <w:ind w:left="20"/>
              <w:jc w:val="both"/>
            </w:pPr>
            <w:r>
              <w:rPr>
                <w:rFonts w:ascii="Times New Roman"/>
                <w:b w:val="false"/>
                <w:i w:val="false"/>
                <w:color w:val="000000"/>
                <w:sz w:val="20"/>
              </w:rPr>
              <w:t>
Білім деңгейі:</w:t>
            </w:r>
          </w:p>
          <w:bookmarkEnd w:id="119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191"/>
          <w:p>
            <w:pPr>
              <w:spacing w:after="20"/>
              <w:ind w:left="20"/>
              <w:jc w:val="both"/>
            </w:pPr>
            <w:r>
              <w:rPr>
                <w:rFonts w:ascii="Times New Roman"/>
                <w:b w:val="false"/>
                <w:i w:val="false"/>
                <w:color w:val="000000"/>
                <w:sz w:val="20"/>
              </w:rPr>
              <w:t>
Мамандық:</w:t>
            </w:r>
          </w:p>
          <w:bookmarkEnd w:id="119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192"/>
          <w:p>
            <w:pPr>
              <w:spacing w:after="20"/>
              <w:ind w:left="20"/>
              <w:jc w:val="both"/>
            </w:pPr>
            <w:r>
              <w:rPr>
                <w:rFonts w:ascii="Times New Roman"/>
                <w:b w:val="false"/>
                <w:i w:val="false"/>
                <w:color w:val="000000"/>
                <w:sz w:val="20"/>
              </w:rPr>
              <w:t>
Біліктілік:</w:t>
            </w:r>
          </w:p>
          <w:bookmarkEnd w:id="11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немесе бизнес және құқық салаларында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11.04.2014 жылғы № 188-V-ҚРЗ "Азаматтық қорғау туралы" ҚРЗ 79-бабына сәйкес өнеркәсіптік қауіпсіздік бойынша даярлаудан, қайта даярлаудан өту және куәлікті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ұйымдарын (оқу орталықтарын, сертификаттау органдарын) басқару бойынша кәсіби қызметтер көрсету, оқытуды ұйымдастырудың дамуын, тиімді қызметін қамтамасыз ету, өнеркәсіптік қауіпсіздік саласында мамандар даярлау бойынша қызметтер көрсету сапасын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193"/>
          <w:p>
            <w:pPr>
              <w:spacing w:after="20"/>
              <w:ind w:left="20"/>
              <w:jc w:val="both"/>
            </w:pPr>
            <w:r>
              <w:rPr>
                <w:rFonts w:ascii="Times New Roman"/>
                <w:b w:val="false"/>
                <w:i w:val="false"/>
                <w:color w:val="000000"/>
                <w:sz w:val="20"/>
              </w:rPr>
              <w:t>
1. Әкімшілік, қаржылық және шаруашылық қызметке басшылық ету</w:t>
            </w:r>
          </w:p>
          <w:bookmarkEnd w:id="1193"/>
          <w:p>
            <w:pPr>
              <w:spacing w:after="20"/>
              <w:ind w:left="20"/>
              <w:jc w:val="both"/>
            </w:pPr>
            <w:r>
              <w:rPr>
                <w:rFonts w:ascii="Times New Roman"/>
                <w:b w:val="false"/>
                <w:i w:val="false"/>
                <w:color w:val="000000"/>
                <w:sz w:val="20"/>
              </w:rPr>
              <w:t>
2. Қызметті жоспарлау, үйлестіру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техникасы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194"/>
          <w:p>
            <w:pPr>
              <w:spacing w:after="20"/>
              <w:ind w:left="20"/>
              <w:jc w:val="both"/>
            </w:pPr>
            <w:r>
              <w:rPr>
                <w:rFonts w:ascii="Times New Roman"/>
                <w:b w:val="false"/>
                <w:i w:val="false"/>
                <w:color w:val="000000"/>
                <w:sz w:val="20"/>
              </w:rPr>
              <w:t>
Еңбек функциясы 1:</w:t>
            </w:r>
          </w:p>
          <w:bookmarkEnd w:id="1194"/>
          <w:p>
            <w:pPr>
              <w:spacing w:after="20"/>
              <w:ind w:left="20"/>
              <w:jc w:val="both"/>
            </w:pPr>
            <w:r>
              <w:rPr>
                <w:rFonts w:ascii="Times New Roman"/>
                <w:b w:val="false"/>
                <w:i w:val="false"/>
                <w:color w:val="000000"/>
                <w:sz w:val="20"/>
              </w:rPr>
              <w:t>
Әкімшілік, қаржылық және шаруашылық қызметке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195"/>
          <w:p>
            <w:pPr>
              <w:spacing w:after="20"/>
              <w:ind w:left="20"/>
              <w:jc w:val="both"/>
            </w:pPr>
            <w:r>
              <w:rPr>
                <w:rFonts w:ascii="Times New Roman"/>
                <w:b w:val="false"/>
                <w:i w:val="false"/>
                <w:color w:val="000000"/>
                <w:sz w:val="20"/>
              </w:rPr>
              <w:t>
Дағды 1:</w:t>
            </w:r>
          </w:p>
          <w:bookmarkEnd w:id="1195"/>
          <w:p>
            <w:pPr>
              <w:spacing w:after="20"/>
              <w:ind w:left="20"/>
              <w:jc w:val="both"/>
            </w:pPr>
            <w:r>
              <w:rPr>
                <w:rFonts w:ascii="Times New Roman"/>
                <w:b w:val="false"/>
                <w:i w:val="false"/>
                <w:color w:val="000000"/>
                <w:sz w:val="20"/>
              </w:rPr>
              <w:t>
Ішкі құжаттарды әзірлеу, келісу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196"/>
          <w:p>
            <w:pPr>
              <w:spacing w:after="20"/>
              <w:ind w:left="20"/>
              <w:jc w:val="both"/>
            </w:pPr>
            <w:r>
              <w:rPr>
                <w:rFonts w:ascii="Times New Roman"/>
                <w:b w:val="false"/>
                <w:i w:val="false"/>
                <w:color w:val="000000"/>
                <w:sz w:val="20"/>
              </w:rPr>
              <w:t>
Машықтар:</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1. Оқу орталығы туралы ережені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штаттық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ережелерін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Лауазымдық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Азаматтық-құқықтық сипаттағы шарттар жасау және жасасу.</w:t>
            </w:r>
          </w:p>
          <w:p>
            <w:pPr>
              <w:spacing w:after="20"/>
              <w:ind w:left="20"/>
              <w:jc w:val="both"/>
            </w:pPr>
            <w:r>
              <w:rPr>
                <w:rFonts w:ascii="Times New Roman"/>
                <w:b w:val="false"/>
                <w:i w:val="false"/>
                <w:color w:val="000000"/>
                <w:sz w:val="20"/>
              </w:rPr>
              <w:t>
6. Оқу орталығының қызметі бойынша қаржылық моделін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197"/>
          <w:p>
            <w:pPr>
              <w:spacing w:after="20"/>
              <w:ind w:left="20"/>
              <w:jc w:val="both"/>
            </w:pPr>
            <w:r>
              <w:rPr>
                <w:rFonts w:ascii="Times New Roman"/>
                <w:b w:val="false"/>
                <w:i w:val="false"/>
                <w:color w:val="000000"/>
                <w:sz w:val="20"/>
              </w:rPr>
              <w:t>
Білімдер:</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1. Нарықтың салалар мен объектілер бойынша өнеркәсіптік қауіпсіздік жөніндегі мамандарды даярлау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және техникалық реттеу саласындағы салалық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біліктілікті тану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қауіпсіздік саласындағы мамандарға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тұлғаны құру және басқару бойынша нормативтік құқықтық актілер (НҚА).</w:t>
            </w:r>
          </w:p>
          <w:p>
            <w:pPr>
              <w:spacing w:after="20"/>
              <w:ind w:left="20"/>
              <w:jc w:val="both"/>
            </w:pPr>
            <w:r>
              <w:rPr>
                <w:rFonts w:ascii="Times New Roman"/>
                <w:b w:val="false"/>
                <w:i w:val="false"/>
                <w:color w:val="000000"/>
                <w:sz w:val="20"/>
              </w:rPr>
              <w:t>
6. Еңбек, әлеуметтік және салық заңнамалары.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198"/>
          <w:p>
            <w:pPr>
              <w:spacing w:after="20"/>
              <w:ind w:left="20"/>
              <w:jc w:val="both"/>
            </w:pPr>
            <w:r>
              <w:rPr>
                <w:rFonts w:ascii="Times New Roman"/>
                <w:b w:val="false"/>
                <w:i w:val="false"/>
                <w:color w:val="000000"/>
                <w:sz w:val="20"/>
              </w:rPr>
              <w:t>
Дағды 2:</w:t>
            </w:r>
          </w:p>
          <w:bookmarkEnd w:id="1198"/>
          <w:p>
            <w:pPr>
              <w:spacing w:after="20"/>
              <w:ind w:left="20"/>
              <w:jc w:val="both"/>
            </w:pPr>
            <w:r>
              <w:rPr>
                <w:rFonts w:ascii="Times New Roman"/>
                <w:b w:val="false"/>
                <w:i w:val="false"/>
                <w:color w:val="000000"/>
                <w:sz w:val="20"/>
              </w:rPr>
              <w:t>
Кадрларды іріктеу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199"/>
          <w:p>
            <w:pPr>
              <w:spacing w:after="20"/>
              <w:ind w:left="20"/>
              <w:jc w:val="both"/>
            </w:pPr>
            <w:r>
              <w:rPr>
                <w:rFonts w:ascii="Times New Roman"/>
                <w:b w:val="false"/>
                <w:i w:val="false"/>
                <w:color w:val="000000"/>
                <w:sz w:val="20"/>
              </w:rPr>
              <w:t>
Машықтар:</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1. Оқу орталығының қызметіне сәйкес кадрларды іріктеу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Түйіндемені талдау және үміткерлерді бастапқы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Кандидаттармен әңгімелесу өткізу.</w:t>
            </w:r>
          </w:p>
          <w:p>
            <w:pPr>
              <w:spacing w:after="20"/>
              <w:ind w:left="20"/>
              <w:jc w:val="both"/>
            </w:pPr>
            <w:r>
              <w:rPr>
                <w:rFonts w:ascii="Times New Roman"/>
                <w:b w:val="false"/>
                <w:i w:val="false"/>
                <w:color w:val="000000"/>
                <w:sz w:val="20"/>
              </w:rPr>
              <w:t>
4. Әртүрлі рекрутингтік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200"/>
          <w:p>
            <w:pPr>
              <w:spacing w:after="20"/>
              <w:ind w:left="20"/>
              <w:jc w:val="both"/>
            </w:pPr>
            <w:r>
              <w:rPr>
                <w:rFonts w:ascii="Times New Roman"/>
                <w:b w:val="false"/>
                <w:i w:val="false"/>
                <w:color w:val="000000"/>
                <w:sz w:val="20"/>
              </w:rPr>
              <w:t>
Білімдер:</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персоналды іріктеу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стратегиялық құжаттарын, процестерін, саясаттары мен процедураларын талдау әдістері, персоналды жоспарлау және тарту процесінде.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Саланың мамандарға деген қажеттілігін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қауіпсіздік саласындағы мамандарға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және басқа да адам ресурстарын тарту шеңберінде туындайтын қатынастарды басқаруға арналған ҚР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Жылдам қызметкерлер іздеу үшін құралдар мен ресурстар.</w:t>
            </w:r>
          </w:p>
          <w:p>
            <w:pPr>
              <w:spacing w:after="20"/>
              <w:ind w:left="20"/>
              <w:jc w:val="both"/>
            </w:pPr>
            <w:r>
              <w:rPr>
                <w:rFonts w:ascii="Times New Roman"/>
                <w:b w:val="false"/>
                <w:i w:val="false"/>
                <w:color w:val="000000"/>
                <w:sz w:val="20"/>
              </w:rPr>
              <w:t>
7. Ұйымның персоналды іздеу және іріктеу бойынша HR-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201"/>
          <w:p>
            <w:pPr>
              <w:spacing w:after="20"/>
              <w:ind w:left="20"/>
              <w:jc w:val="both"/>
            </w:pPr>
            <w:r>
              <w:rPr>
                <w:rFonts w:ascii="Times New Roman"/>
                <w:b w:val="false"/>
                <w:i w:val="false"/>
                <w:color w:val="000000"/>
                <w:sz w:val="20"/>
              </w:rPr>
              <w:t>
Дағды 3:</w:t>
            </w:r>
          </w:p>
          <w:bookmarkEnd w:id="1201"/>
          <w:p>
            <w:pPr>
              <w:spacing w:after="20"/>
              <w:ind w:left="20"/>
              <w:jc w:val="both"/>
            </w:pPr>
            <w:r>
              <w:rPr>
                <w:rFonts w:ascii="Times New Roman"/>
                <w:b w:val="false"/>
                <w:i w:val="false"/>
                <w:color w:val="000000"/>
                <w:sz w:val="20"/>
              </w:rPr>
              <w:t>
Материалдық-техникалық қамтамасыз 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202"/>
          <w:p>
            <w:pPr>
              <w:spacing w:after="20"/>
              <w:ind w:left="20"/>
              <w:jc w:val="both"/>
            </w:pPr>
            <w:r>
              <w:rPr>
                <w:rFonts w:ascii="Times New Roman"/>
                <w:b w:val="false"/>
                <w:i w:val="false"/>
                <w:color w:val="000000"/>
                <w:sz w:val="20"/>
              </w:rPr>
              <w:t>
Машықтар:</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1. Онлайн және офлайн оқыту кезінде қажетті материалдық-техникалық ресурстармен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орталығының техникалық жабдықталуына қажеттілігін анықтау.</w:t>
            </w:r>
          </w:p>
          <w:p>
            <w:pPr>
              <w:spacing w:after="20"/>
              <w:ind w:left="20"/>
              <w:jc w:val="both"/>
            </w:pPr>
            <w:r>
              <w:rPr>
                <w:rFonts w:ascii="Times New Roman"/>
                <w:b w:val="false"/>
                <w:i w:val="false"/>
                <w:color w:val="000000"/>
                <w:sz w:val="20"/>
              </w:rPr>
              <w:t>
3. Оқу орталығының қызметін қамтамасыз ету, оқу процесінің үздіксіздігін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203"/>
          <w:p>
            <w:pPr>
              <w:spacing w:after="20"/>
              <w:ind w:left="20"/>
              <w:jc w:val="both"/>
            </w:pPr>
            <w:r>
              <w:rPr>
                <w:rFonts w:ascii="Times New Roman"/>
                <w:b w:val="false"/>
                <w:i w:val="false"/>
                <w:color w:val="000000"/>
                <w:sz w:val="20"/>
              </w:rPr>
              <w:t>
Білімдер:</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өнімдер және оларды қолдану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және техникалық реттеу саласындағы салалық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біліктілік жүйесі шеңберіндегі кәсіби біліктілікті тану саласындағы заңнама.</w:t>
            </w:r>
          </w:p>
          <w:p>
            <w:pPr>
              <w:spacing w:after="20"/>
              <w:ind w:left="20"/>
              <w:jc w:val="both"/>
            </w:pPr>
            <w:r>
              <w:rPr>
                <w:rFonts w:ascii="Times New Roman"/>
                <w:b w:val="false"/>
                <w:i w:val="false"/>
                <w:color w:val="000000"/>
                <w:sz w:val="20"/>
              </w:rPr>
              <w:t>
4. Өнеркәсіптік қауіпсіздік саласындағы кәсіби стандарттарда бекітілген мамандарға қойылатын біліктілік талаптары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204"/>
          <w:p>
            <w:pPr>
              <w:spacing w:after="20"/>
              <w:ind w:left="20"/>
              <w:jc w:val="both"/>
            </w:pPr>
            <w:r>
              <w:rPr>
                <w:rFonts w:ascii="Times New Roman"/>
                <w:b w:val="false"/>
                <w:i w:val="false"/>
                <w:color w:val="000000"/>
                <w:sz w:val="20"/>
              </w:rPr>
              <w:t>
Еңбек функциясы 2:</w:t>
            </w:r>
          </w:p>
          <w:bookmarkEnd w:id="1204"/>
          <w:p>
            <w:pPr>
              <w:spacing w:after="20"/>
              <w:ind w:left="20"/>
              <w:jc w:val="both"/>
            </w:pPr>
            <w:r>
              <w:rPr>
                <w:rFonts w:ascii="Times New Roman"/>
                <w:b w:val="false"/>
                <w:i w:val="false"/>
                <w:color w:val="000000"/>
                <w:sz w:val="20"/>
              </w:rPr>
              <w:t>
Қызметті жоспарлау, үйлестіру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205"/>
          <w:p>
            <w:pPr>
              <w:spacing w:after="20"/>
              <w:ind w:left="20"/>
              <w:jc w:val="both"/>
            </w:pPr>
            <w:r>
              <w:rPr>
                <w:rFonts w:ascii="Times New Roman"/>
                <w:b w:val="false"/>
                <w:i w:val="false"/>
                <w:color w:val="000000"/>
                <w:sz w:val="20"/>
              </w:rPr>
              <w:t>
Дағды 1:</w:t>
            </w:r>
          </w:p>
          <w:bookmarkEnd w:id="1205"/>
          <w:p>
            <w:pPr>
              <w:spacing w:after="20"/>
              <w:ind w:left="20"/>
              <w:jc w:val="both"/>
            </w:pPr>
            <w:r>
              <w:rPr>
                <w:rFonts w:ascii="Times New Roman"/>
                <w:b w:val="false"/>
                <w:i w:val="false"/>
                <w:color w:val="000000"/>
                <w:sz w:val="20"/>
              </w:rPr>
              <w:t>
Қызметтің перспективалық және басым бағыттарын іске асыру үшін ресурстардың болуын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206"/>
          <w:p>
            <w:pPr>
              <w:spacing w:after="20"/>
              <w:ind w:left="20"/>
              <w:jc w:val="both"/>
            </w:pPr>
            <w:r>
              <w:rPr>
                <w:rFonts w:ascii="Times New Roman"/>
                <w:b w:val="false"/>
                <w:i w:val="false"/>
                <w:color w:val="000000"/>
                <w:sz w:val="20"/>
              </w:rPr>
              <w:t>
Машықтар:</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1. Оқу орталығының стратегиялық және тактикалық міндеттерін ескере отырып, ресурстарға қажеттілікті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тиімді бөлуді, оларды ұтымды пайдалануды бақылау.</w:t>
            </w:r>
          </w:p>
          <w:p>
            <w:pPr>
              <w:spacing w:after="20"/>
              <w:ind w:left="20"/>
              <w:jc w:val="both"/>
            </w:pPr>
            <w:r>
              <w:rPr>
                <w:rFonts w:ascii="Times New Roman"/>
                <w:b w:val="false"/>
                <w:i w:val="false"/>
                <w:color w:val="000000"/>
                <w:sz w:val="20"/>
              </w:rPr>
              <w:t xml:space="preserve">
3. Маркетинг жүргізу және перспективалық дайындық бағдарламаларын дамыту үшін қосымша қаржыландыру көздерін тарту.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207"/>
          <w:p>
            <w:pPr>
              <w:spacing w:after="20"/>
              <w:ind w:left="20"/>
              <w:jc w:val="both"/>
            </w:pPr>
            <w:r>
              <w:rPr>
                <w:rFonts w:ascii="Times New Roman"/>
                <w:b w:val="false"/>
                <w:i w:val="false"/>
                <w:color w:val="000000"/>
                <w:sz w:val="20"/>
              </w:rPr>
              <w:t>
Білімдер:</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ресурстарға қажеттілікті бақылау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Орталықтың қызметі, оның мүліктік жағдайы, кірістері мен шығыстары туралы толық және шынайы ақпаратты қалыптастыру және уақтылы ұсыну қағидалары.</w:t>
            </w:r>
          </w:p>
          <w:p>
            <w:pPr>
              <w:spacing w:after="20"/>
              <w:ind w:left="20"/>
              <w:jc w:val="both"/>
            </w:pPr>
            <w:r>
              <w:rPr>
                <w:rFonts w:ascii="Times New Roman"/>
                <w:b w:val="false"/>
                <w:i w:val="false"/>
                <w:color w:val="000000"/>
                <w:sz w:val="20"/>
              </w:rPr>
              <w:t>
3. Адам ресурстарын мотивациялау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208"/>
          <w:p>
            <w:pPr>
              <w:spacing w:after="20"/>
              <w:ind w:left="20"/>
              <w:jc w:val="both"/>
            </w:pPr>
            <w:r>
              <w:rPr>
                <w:rFonts w:ascii="Times New Roman"/>
                <w:b w:val="false"/>
                <w:i w:val="false"/>
                <w:color w:val="000000"/>
                <w:sz w:val="20"/>
              </w:rPr>
              <w:t>
Дағды 2:</w:t>
            </w:r>
          </w:p>
          <w:bookmarkEnd w:id="1208"/>
          <w:p>
            <w:pPr>
              <w:spacing w:after="20"/>
              <w:ind w:left="20"/>
              <w:jc w:val="both"/>
            </w:pPr>
            <w:r>
              <w:rPr>
                <w:rFonts w:ascii="Times New Roman"/>
                <w:b w:val="false"/>
                <w:i w:val="false"/>
                <w:color w:val="000000"/>
                <w:sz w:val="20"/>
              </w:rPr>
              <w:t>
Даму стратегиясының тиімділігі мен тиімділігін бағалау және оны жетілдіру мүмкіндігін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209"/>
          <w:p>
            <w:pPr>
              <w:spacing w:after="20"/>
              <w:ind w:left="20"/>
              <w:jc w:val="both"/>
            </w:pPr>
            <w:r>
              <w:rPr>
                <w:rFonts w:ascii="Times New Roman"/>
                <w:b w:val="false"/>
                <w:i w:val="false"/>
                <w:color w:val="000000"/>
                <w:sz w:val="20"/>
              </w:rPr>
              <w:t>
Машықтар:</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Басқарушылық қызметті ұйымдастырудың бағдарламалық-жобалық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Даму стратегиясының нәтижелерін бақылау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Тиімділік пен тиімділік көрсеткіштерін анықтау модельдері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Даму стратегиясын жетілдіру мүмкіндігін анықтау.</w:t>
            </w:r>
          </w:p>
          <w:p>
            <w:pPr>
              <w:spacing w:after="20"/>
              <w:ind w:left="20"/>
              <w:jc w:val="both"/>
            </w:pPr>
            <w:r>
              <w:rPr>
                <w:rFonts w:ascii="Times New Roman"/>
                <w:b w:val="false"/>
                <w:i w:val="false"/>
                <w:color w:val="000000"/>
                <w:sz w:val="20"/>
              </w:rPr>
              <w:t xml:space="preserve">
5. Даму стратегиясына уақытылы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210"/>
          <w:p>
            <w:pPr>
              <w:spacing w:after="20"/>
              <w:ind w:left="20"/>
              <w:jc w:val="both"/>
            </w:pPr>
            <w:r>
              <w:rPr>
                <w:rFonts w:ascii="Times New Roman"/>
                <w:b w:val="false"/>
                <w:i w:val="false"/>
                <w:color w:val="000000"/>
                <w:sz w:val="20"/>
              </w:rPr>
              <w:t>
Білімдер: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 Даму стратегиясының тиімділігі мен тиімділігін талдау принциптері, әдістері, технологиялары,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Даму стратегиясын бақылау және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өнімдер және олардың қолдану тәжірибесі.</w:t>
            </w:r>
          </w:p>
          <w:p>
            <w:pPr>
              <w:spacing w:after="20"/>
              <w:ind w:left="20"/>
              <w:jc w:val="both"/>
            </w:pPr>
            <w:r>
              <w:rPr>
                <w:rFonts w:ascii="Times New Roman"/>
                <w:b w:val="false"/>
                <w:i w:val="false"/>
                <w:color w:val="000000"/>
                <w:sz w:val="20"/>
              </w:rPr>
              <w:t>
4. Қызметті бағалау үшін ресурстық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211"/>
          <w:p>
            <w:pPr>
              <w:spacing w:after="20"/>
              <w:ind w:left="20"/>
              <w:jc w:val="both"/>
            </w:pPr>
            <w:r>
              <w:rPr>
                <w:rFonts w:ascii="Times New Roman"/>
                <w:b w:val="false"/>
                <w:i w:val="false"/>
                <w:color w:val="000000"/>
                <w:sz w:val="20"/>
              </w:rPr>
              <w:t>
Дағды 3:</w:t>
            </w:r>
          </w:p>
          <w:bookmarkEnd w:id="1211"/>
          <w:p>
            <w:pPr>
              <w:spacing w:after="20"/>
              <w:ind w:left="20"/>
              <w:jc w:val="both"/>
            </w:pPr>
            <w:r>
              <w:rPr>
                <w:rFonts w:ascii="Times New Roman"/>
                <w:b w:val="false"/>
                <w:i w:val="false"/>
                <w:color w:val="000000"/>
                <w:sz w:val="20"/>
              </w:rPr>
              <w:t>
Қабылданатын шешімдердің сапасын талдау, іс-әрекеттерді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212"/>
          <w:p>
            <w:pPr>
              <w:spacing w:after="20"/>
              <w:ind w:left="20"/>
              <w:jc w:val="both"/>
            </w:pPr>
            <w:r>
              <w:rPr>
                <w:rFonts w:ascii="Times New Roman"/>
                <w:b w:val="false"/>
                <w:i w:val="false"/>
                <w:color w:val="000000"/>
                <w:sz w:val="20"/>
              </w:rPr>
              <w:t>
Машықтар:</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 Орталық қызметінің нәтижелері бойынша қабылданатын шешімдердің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2.Түзету әрекеттерін әзірлеуді жүзеге асыру. </w:t>
            </w:r>
          </w:p>
          <w:p>
            <w:pPr>
              <w:spacing w:after="20"/>
              <w:ind w:left="20"/>
              <w:jc w:val="both"/>
            </w:pPr>
            <w:r>
              <w:rPr>
                <w:rFonts w:ascii="Times New Roman"/>
                <w:b w:val="false"/>
                <w:i w:val="false"/>
                <w:color w:val="000000"/>
                <w:sz w:val="20"/>
              </w:rPr>
              <w:t>
3. Оқу орталығының қызметінде туындайтын проблемалық мәселелерге жедел түрде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213"/>
          <w:p>
            <w:pPr>
              <w:spacing w:after="20"/>
              <w:ind w:left="20"/>
              <w:jc w:val="both"/>
            </w:pPr>
            <w:r>
              <w:rPr>
                <w:rFonts w:ascii="Times New Roman"/>
                <w:b w:val="false"/>
                <w:i w:val="false"/>
                <w:color w:val="000000"/>
                <w:sz w:val="20"/>
              </w:rPr>
              <w:t>
Білімдер:</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Қабылданатын шешімдердің сапасын талдау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Түзету әрекеттерін жоспарлау және әзірлеу. </w:t>
            </w:r>
          </w:p>
          <w:p>
            <w:pPr>
              <w:spacing w:after="20"/>
              <w:ind w:left="20"/>
              <w:jc w:val="both"/>
            </w:pPr>
            <w:r>
              <w:rPr>
                <w:rFonts w:ascii="Times New Roman"/>
                <w:b w:val="false"/>
                <w:i w:val="false"/>
                <w:color w:val="000000"/>
                <w:sz w:val="20"/>
              </w:rPr>
              <w:t>
3. Қазақстан Республикасының азаматтық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214"/>
          <w:p>
            <w:pPr>
              <w:spacing w:after="20"/>
              <w:ind w:left="20"/>
              <w:jc w:val="both"/>
            </w:pPr>
            <w:r>
              <w:rPr>
                <w:rFonts w:ascii="Times New Roman"/>
                <w:b w:val="false"/>
                <w:i w:val="false"/>
                <w:color w:val="000000"/>
                <w:sz w:val="20"/>
              </w:rPr>
              <w:t>
Дағды 4:</w:t>
            </w:r>
          </w:p>
          <w:bookmarkEnd w:id="1214"/>
          <w:p>
            <w:pPr>
              <w:spacing w:after="20"/>
              <w:ind w:left="20"/>
              <w:jc w:val="both"/>
            </w:pPr>
            <w:r>
              <w:rPr>
                <w:rFonts w:ascii="Times New Roman"/>
                <w:b w:val="false"/>
                <w:i w:val="false"/>
                <w:color w:val="000000"/>
                <w:sz w:val="20"/>
              </w:rPr>
              <w:t>
Оқыту бағдарламаларын әзірлеу жөніндегі қызметті үйлестіру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215"/>
          <w:p>
            <w:pPr>
              <w:spacing w:after="20"/>
              <w:ind w:left="20"/>
              <w:jc w:val="both"/>
            </w:pPr>
            <w:r>
              <w:rPr>
                <w:rFonts w:ascii="Times New Roman"/>
                <w:b w:val="false"/>
                <w:i w:val="false"/>
                <w:color w:val="000000"/>
                <w:sz w:val="20"/>
              </w:rPr>
              <w:t>
Машықтар:</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объектілерінің ҚӨО мен ҚТҚ арналған еңбек нарығының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саласындағы заңнама мен нормативтік құқықтық актілердегі өзгерістерді бақылау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және техногендік қауіпсіздік саласындағы мамандарға қойылатын біліктілік талаптарын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және техногендік қауіпсіздік саласындағы нарықтың қажеттіліктерін ескере отырып, кәсіби стандарттарға өзгерістер енгізу бойынша ұсыныстар жасау.</w:t>
            </w:r>
          </w:p>
          <w:p>
            <w:pPr>
              <w:spacing w:after="20"/>
              <w:ind w:left="20"/>
              <w:jc w:val="both"/>
            </w:pPr>
            <w:r>
              <w:rPr>
                <w:rFonts w:ascii="Times New Roman"/>
                <w:b w:val="false"/>
                <w:i w:val="false"/>
                <w:color w:val="000000"/>
                <w:sz w:val="20"/>
              </w:rPr>
              <w:t>
5. Өнеркәсіптік қауіпсіздік саласындағы кәсіби біліктіліктер бойынша уәкілетті мемлекеттік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216"/>
          <w:p>
            <w:pPr>
              <w:spacing w:after="20"/>
              <w:ind w:left="20"/>
              <w:jc w:val="both"/>
            </w:pPr>
            <w:r>
              <w:rPr>
                <w:rFonts w:ascii="Times New Roman"/>
                <w:b w:val="false"/>
                <w:i w:val="false"/>
                <w:color w:val="000000"/>
                <w:sz w:val="20"/>
              </w:rPr>
              <w:t>
Білімдер:</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 бағдарламалары саласындағы маркетинг.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реттеу.</w:t>
            </w:r>
          </w:p>
          <w:p>
            <w:pPr>
              <w:spacing w:after="20"/>
              <w:ind w:left="20"/>
              <w:jc w:val="both"/>
            </w:pPr>
            <w:r>
              <w:rPr>
                <w:rFonts w:ascii="Times New Roman"/>
                <w:b w:val="false"/>
                <w:i w:val="false"/>
                <w:color w:val="000000"/>
                <w:sz w:val="20"/>
              </w:rPr>
              <w:t>
4. Өнеркәсіптік қауіпсіздік саласындағы еңбек нарығын зерттеу бойынша өзекті бағдарламалар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217"/>
          <w:p>
            <w:pPr>
              <w:spacing w:after="20"/>
              <w:ind w:left="20"/>
              <w:jc w:val="both"/>
            </w:pPr>
            <w:r>
              <w:rPr>
                <w:rFonts w:ascii="Times New Roman"/>
                <w:b w:val="false"/>
                <w:i w:val="false"/>
                <w:color w:val="000000"/>
                <w:sz w:val="20"/>
              </w:rPr>
              <w:t>
Қосымша еңбек функциясы 1:</w:t>
            </w:r>
          </w:p>
          <w:bookmarkEnd w:id="1217"/>
          <w:p>
            <w:pPr>
              <w:spacing w:after="20"/>
              <w:ind w:left="20"/>
              <w:jc w:val="both"/>
            </w:pPr>
            <w:r>
              <w:rPr>
                <w:rFonts w:ascii="Times New Roman"/>
                <w:b w:val="false"/>
                <w:i w:val="false"/>
                <w:color w:val="000000"/>
                <w:sz w:val="20"/>
              </w:rPr>
              <w:t>
Қауіпсіздік техникасы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218"/>
          <w:p>
            <w:pPr>
              <w:spacing w:after="20"/>
              <w:ind w:left="20"/>
              <w:jc w:val="both"/>
            </w:pPr>
            <w:r>
              <w:rPr>
                <w:rFonts w:ascii="Times New Roman"/>
                <w:b w:val="false"/>
                <w:i w:val="false"/>
                <w:color w:val="000000"/>
                <w:sz w:val="20"/>
              </w:rPr>
              <w:t>
Дағды 1:</w:t>
            </w:r>
          </w:p>
          <w:bookmarkEnd w:id="1218"/>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219"/>
          <w:p>
            <w:pPr>
              <w:spacing w:after="20"/>
              <w:ind w:left="20"/>
              <w:jc w:val="both"/>
            </w:pPr>
            <w:r>
              <w:rPr>
                <w:rFonts w:ascii="Times New Roman"/>
                <w:b w:val="false"/>
                <w:i w:val="false"/>
                <w:color w:val="000000"/>
                <w:sz w:val="20"/>
              </w:rPr>
              <w:t>
Машықтар:</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талаптарын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төтенше жағдайларда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Жұмыстардың жүргізілуі туралы тапсырыс берушінің қызметкерлерін және үшінші тұлғаларды хабардар ету.</w:t>
            </w:r>
          </w:p>
          <w:p>
            <w:pPr>
              <w:spacing w:after="20"/>
              <w:ind w:left="20"/>
              <w:jc w:val="both"/>
            </w:pPr>
            <w:r>
              <w:rPr>
                <w:rFonts w:ascii="Times New Roman"/>
                <w:b w:val="false"/>
                <w:i w:val="false"/>
                <w:color w:val="000000"/>
                <w:sz w:val="20"/>
              </w:rPr>
              <w:t>
4. Жұмыстарды жүргізу барысында пайдаланылған материалдар мен өнімдерді Қазақстан Республикасының Экологиялық заңнамасы талаптарына сәйкес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220"/>
          <w:p>
            <w:pPr>
              <w:spacing w:after="20"/>
              <w:ind w:left="20"/>
              <w:jc w:val="both"/>
            </w:pPr>
            <w:r>
              <w:rPr>
                <w:rFonts w:ascii="Times New Roman"/>
                <w:b w:val="false"/>
                <w:i w:val="false"/>
                <w:color w:val="000000"/>
                <w:sz w:val="20"/>
              </w:rPr>
              <w:t>
Білімдер: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тәртібі қағидаларының, қауіпсіздік пен еңбекті қорғау қағидаларының, санитариялық қағидалар мен нормалардың, өрт қауіпсіздігі талаптарының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жағдайларда алғашқы көмек көрсету алгоритмі.</w:t>
            </w:r>
          </w:p>
          <w:p>
            <w:pPr>
              <w:spacing w:after="20"/>
              <w:ind w:left="20"/>
              <w:jc w:val="both"/>
            </w:pPr>
            <w:r>
              <w:rPr>
                <w:rFonts w:ascii="Times New Roman"/>
                <w:b w:val="false"/>
                <w:i w:val="false"/>
                <w:color w:val="000000"/>
                <w:sz w:val="20"/>
              </w:rPr>
              <w:t>
3. Сәулелік қауіпсіздікті қамтамасыз ету талаптары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221"/>
          <w:p>
            <w:pPr>
              <w:spacing w:after="20"/>
              <w:ind w:left="20"/>
              <w:jc w:val="both"/>
            </w:pPr>
            <w:r>
              <w:rPr>
                <w:rFonts w:ascii="Times New Roman"/>
                <w:b w:val="false"/>
                <w:i w:val="false"/>
                <w:color w:val="000000"/>
                <w:sz w:val="20"/>
              </w:rPr>
              <w:t>
Аналитикалық ойлау</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оқыту жөніндегі маманы</w:t>
            </w:r>
          </w:p>
        </w:tc>
      </w:tr>
    </w:tbl>
    <w:bookmarkStart w:name="z2287" w:id="1222"/>
    <w:p>
      <w:pPr>
        <w:spacing w:after="0"/>
        <w:ind w:left="0"/>
        <w:jc w:val="left"/>
      </w:pPr>
      <w:r>
        <w:rPr>
          <w:rFonts w:ascii="Times New Roman"/>
          <w:b/>
          <w:i w:val="false"/>
          <w:color w:val="000000"/>
        </w:rPr>
        <w:t xml:space="preserve"> 4-ші тарау. Кәсіптік стандарттың техникалық деректері</w:t>
      </w:r>
    </w:p>
    <w:bookmarkEnd w:id="1222"/>
    <w:bookmarkStart w:name="z2288" w:id="1223"/>
    <w:p>
      <w:pPr>
        <w:spacing w:after="0"/>
        <w:ind w:left="0"/>
        <w:jc w:val="both"/>
      </w:pPr>
      <w:r>
        <w:rPr>
          <w:rFonts w:ascii="Times New Roman"/>
          <w:b w:val="false"/>
          <w:i w:val="false"/>
          <w:color w:val="000000"/>
          <w:sz w:val="28"/>
        </w:rPr>
        <w:t>
      12. Мемлекеттік органның атауы: Қазакстан Республикасының Төтенше жағдайлар министрлігі.</w:t>
      </w:r>
    </w:p>
    <w:bookmarkEnd w:id="1223"/>
    <w:bookmarkStart w:name="z2289" w:id="1224"/>
    <w:p>
      <w:pPr>
        <w:spacing w:after="0"/>
        <w:ind w:left="0"/>
        <w:jc w:val="both"/>
      </w:pPr>
      <w:r>
        <w:rPr>
          <w:rFonts w:ascii="Times New Roman"/>
          <w:b w:val="false"/>
          <w:i w:val="false"/>
          <w:color w:val="000000"/>
          <w:sz w:val="28"/>
        </w:rPr>
        <w:t>
      Орындаушы: Шарипова Б.Е., +7 (717) 227 41 30, sharipova.b@kpb.emer.kz.</w:t>
      </w:r>
    </w:p>
    <w:bookmarkEnd w:id="1224"/>
    <w:bookmarkStart w:name="z2290" w:id="1225"/>
    <w:p>
      <w:pPr>
        <w:spacing w:after="0"/>
        <w:ind w:left="0"/>
        <w:jc w:val="both"/>
      </w:pPr>
      <w:r>
        <w:rPr>
          <w:rFonts w:ascii="Times New Roman"/>
          <w:b w:val="false"/>
          <w:i w:val="false"/>
          <w:color w:val="000000"/>
          <w:sz w:val="28"/>
        </w:rPr>
        <w:t>
      13. Әзірлеуге қатысатын ұйымдар (кәсіпорындар):</w:t>
      </w:r>
    </w:p>
    <w:bookmarkEnd w:id="1225"/>
    <w:bookmarkStart w:name="z2291" w:id="1226"/>
    <w:p>
      <w:pPr>
        <w:spacing w:after="0"/>
        <w:ind w:left="0"/>
        <w:jc w:val="both"/>
      </w:pPr>
      <w:r>
        <w:rPr>
          <w:rFonts w:ascii="Times New Roman"/>
          <w:b w:val="false"/>
          <w:i w:val="false"/>
          <w:color w:val="000000"/>
          <w:sz w:val="28"/>
        </w:rPr>
        <w:t>
      ҚР ТЖМ Өнеркәсіптік қауіпсіздік комитет;</w:t>
      </w:r>
    </w:p>
    <w:bookmarkEnd w:id="1226"/>
    <w:bookmarkStart w:name="z2292" w:id="1227"/>
    <w:p>
      <w:pPr>
        <w:spacing w:after="0"/>
        <w:ind w:left="0"/>
        <w:jc w:val="both"/>
      </w:pPr>
      <w:r>
        <w:rPr>
          <w:rFonts w:ascii="Times New Roman"/>
          <w:b w:val="false"/>
          <w:i w:val="false"/>
          <w:color w:val="000000"/>
          <w:sz w:val="28"/>
        </w:rPr>
        <w:t>
      "Аттестационно-методический центр" ЖШС;</w:t>
      </w:r>
    </w:p>
    <w:bookmarkEnd w:id="1227"/>
    <w:bookmarkStart w:name="z2293" w:id="1228"/>
    <w:p>
      <w:pPr>
        <w:spacing w:after="0"/>
        <w:ind w:left="0"/>
        <w:jc w:val="both"/>
      </w:pPr>
      <w:r>
        <w:rPr>
          <w:rFonts w:ascii="Times New Roman"/>
          <w:b w:val="false"/>
          <w:i w:val="false"/>
          <w:color w:val="000000"/>
          <w:sz w:val="28"/>
        </w:rPr>
        <w:t>
      ҚР ЭМ "Ядролық физика институты" РМК;</w:t>
      </w:r>
    </w:p>
    <w:bookmarkEnd w:id="1228"/>
    <w:bookmarkStart w:name="z2294" w:id="1229"/>
    <w:p>
      <w:pPr>
        <w:spacing w:after="0"/>
        <w:ind w:left="0"/>
        <w:jc w:val="both"/>
      </w:pPr>
      <w:r>
        <w:rPr>
          <w:rFonts w:ascii="Times New Roman"/>
          <w:b w:val="false"/>
          <w:i w:val="false"/>
          <w:color w:val="000000"/>
          <w:sz w:val="28"/>
        </w:rPr>
        <w:t>
      "Бұзбайтын бақылау, техникалық диагностика және жағдай мониторингі";</w:t>
      </w:r>
    </w:p>
    <w:bookmarkEnd w:id="1229"/>
    <w:bookmarkStart w:name="z2295" w:id="1230"/>
    <w:p>
      <w:pPr>
        <w:spacing w:after="0"/>
        <w:ind w:left="0"/>
        <w:jc w:val="both"/>
      </w:pPr>
      <w:r>
        <w:rPr>
          <w:rFonts w:ascii="Times New Roman"/>
          <w:b w:val="false"/>
          <w:i w:val="false"/>
          <w:color w:val="000000"/>
          <w:sz w:val="28"/>
        </w:rPr>
        <w:t>
      "Контроль және диагностика" ЖШС;</w:t>
      </w:r>
    </w:p>
    <w:bookmarkEnd w:id="1230"/>
    <w:bookmarkStart w:name="z2296" w:id="1231"/>
    <w:p>
      <w:pPr>
        <w:spacing w:after="0"/>
        <w:ind w:left="0"/>
        <w:jc w:val="both"/>
      </w:pPr>
      <w:r>
        <w:rPr>
          <w:rFonts w:ascii="Times New Roman"/>
          <w:b w:val="false"/>
          <w:i w:val="false"/>
          <w:color w:val="000000"/>
          <w:sz w:val="28"/>
        </w:rPr>
        <w:t>
      КАЗАХСТАНСКИЙ РЕГИСТР ЗТБ ӨРҰ;</w:t>
      </w:r>
    </w:p>
    <w:bookmarkEnd w:id="1231"/>
    <w:bookmarkStart w:name="z2297" w:id="1232"/>
    <w:p>
      <w:pPr>
        <w:spacing w:after="0"/>
        <w:ind w:left="0"/>
        <w:jc w:val="both"/>
      </w:pPr>
      <w:r>
        <w:rPr>
          <w:rFonts w:ascii="Times New Roman"/>
          <w:b w:val="false"/>
          <w:i w:val="false"/>
          <w:color w:val="000000"/>
          <w:sz w:val="28"/>
        </w:rPr>
        <w:t>
      "Тәуелсіз газ ассоциациясы" ЗТБ;</w:t>
      </w:r>
    </w:p>
    <w:bookmarkEnd w:id="1232"/>
    <w:bookmarkStart w:name="z2298" w:id="1233"/>
    <w:p>
      <w:pPr>
        <w:spacing w:after="0"/>
        <w:ind w:left="0"/>
        <w:jc w:val="both"/>
      </w:pPr>
      <w:r>
        <w:rPr>
          <w:rFonts w:ascii="Times New Roman"/>
          <w:b w:val="false"/>
          <w:i w:val="false"/>
          <w:color w:val="000000"/>
          <w:sz w:val="28"/>
        </w:rPr>
        <w:t>
      "Қазақстан лифт одағы" ЗТБ ӨРҰ;</w:t>
      </w:r>
    </w:p>
    <w:bookmarkEnd w:id="1233"/>
    <w:bookmarkStart w:name="z2299" w:id="1234"/>
    <w:p>
      <w:pPr>
        <w:spacing w:after="0"/>
        <w:ind w:left="0"/>
        <w:jc w:val="both"/>
      </w:pPr>
      <w:r>
        <w:rPr>
          <w:rFonts w:ascii="Times New Roman"/>
          <w:b w:val="false"/>
          <w:i w:val="false"/>
          <w:color w:val="000000"/>
          <w:sz w:val="28"/>
        </w:rPr>
        <w:t>
      Ernst &amp; Young Kazakhstan LLP.</w:t>
      </w:r>
    </w:p>
    <w:bookmarkEnd w:id="1234"/>
    <w:bookmarkStart w:name="z2300" w:id="1235"/>
    <w:p>
      <w:pPr>
        <w:spacing w:after="0"/>
        <w:ind w:left="0"/>
        <w:jc w:val="both"/>
      </w:pPr>
      <w:r>
        <w:rPr>
          <w:rFonts w:ascii="Times New Roman"/>
          <w:b w:val="false"/>
          <w:i w:val="false"/>
          <w:color w:val="000000"/>
          <w:sz w:val="28"/>
        </w:rPr>
        <w:t>
      Жоба жетекшісі: Исқақов Нұржан Қалдыбекұлы, +7 (701) 734 51 51, iskakov.n@kpb.emer.kz.</w:t>
      </w:r>
    </w:p>
    <w:bookmarkEnd w:id="1235"/>
    <w:bookmarkStart w:name="z2301" w:id="1236"/>
    <w:p>
      <w:pPr>
        <w:spacing w:after="0"/>
        <w:ind w:left="0"/>
        <w:jc w:val="both"/>
      </w:pPr>
      <w:r>
        <w:rPr>
          <w:rFonts w:ascii="Times New Roman"/>
          <w:b w:val="false"/>
          <w:i w:val="false"/>
          <w:color w:val="000000"/>
          <w:sz w:val="28"/>
        </w:rPr>
        <w:t>
      14. Кәсіптік біліктілік жөніндегі салалық кеңес: 8, 16.05.2025 ж.</w:t>
      </w:r>
    </w:p>
    <w:bookmarkEnd w:id="1236"/>
    <w:bookmarkStart w:name="z2302" w:id="1237"/>
    <w:p>
      <w:pPr>
        <w:spacing w:after="0"/>
        <w:ind w:left="0"/>
        <w:jc w:val="both"/>
      </w:pPr>
      <w:r>
        <w:rPr>
          <w:rFonts w:ascii="Times New Roman"/>
          <w:b w:val="false"/>
          <w:i w:val="false"/>
          <w:color w:val="000000"/>
          <w:sz w:val="28"/>
        </w:rPr>
        <w:t>
      15. Кәсіптік біліктілік жөніндегі ұлттық орган: 13.09.2025 ж.</w:t>
      </w:r>
    </w:p>
    <w:bookmarkEnd w:id="1237"/>
    <w:bookmarkStart w:name="z2303" w:id="1238"/>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04.12.2024 ж.</w:t>
      </w:r>
    </w:p>
    <w:bookmarkEnd w:id="1238"/>
    <w:bookmarkStart w:name="z2304" w:id="1239"/>
    <w:p>
      <w:pPr>
        <w:spacing w:after="0"/>
        <w:ind w:left="0"/>
        <w:jc w:val="both"/>
      </w:pPr>
      <w:r>
        <w:rPr>
          <w:rFonts w:ascii="Times New Roman"/>
          <w:b w:val="false"/>
          <w:i w:val="false"/>
          <w:color w:val="000000"/>
          <w:sz w:val="28"/>
        </w:rPr>
        <w:t>
      17. Нұсқа нөмірі және шығарылған жылы: Нұсқа 2, 2025 ж.</w:t>
      </w:r>
    </w:p>
    <w:bookmarkEnd w:id="1239"/>
    <w:bookmarkStart w:name="z2305" w:id="1240"/>
    <w:p>
      <w:pPr>
        <w:spacing w:after="0"/>
        <w:ind w:left="0"/>
        <w:jc w:val="both"/>
      </w:pPr>
      <w:r>
        <w:rPr>
          <w:rFonts w:ascii="Times New Roman"/>
          <w:b w:val="false"/>
          <w:i w:val="false"/>
          <w:color w:val="000000"/>
          <w:sz w:val="28"/>
        </w:rPr>
        <w:t>
      18. Болжамды қайта қарау күні: 01.03.2028 ж.</w:t>
      </w:r>
    </w:p>
    <w:bookmarkEnd w:id="1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8-қосымша</w:t>
            </w:r>
          </w:p>
        </w:tc>
      </w:tr>
    </w:tbl>
    <w:bookmarkStart w:name="z2307" w:id="1241"/>
    <w:p>
      <w:pPr>
        <w:spacing w:after="0"/>
        <w:ind w:left="0"/>
        <w:jc w:val="left"/>
      </w:pPr>
      <w:r>
        <w:rPr>
          <w:rFonts w:ascii="Times New Roman"/>
          <w:b/>
          <w:i w:val="false"/>
          <w:color w:val="000000"/>
        </w:rPr>
        <w:t xml:space="preserve"> Кәсіптік стандарт: "Қысыммен жұмыс істейтін жабдықты пайдалану кезіндегі өнеркәсіптік қауіпсіздік сараптамасы"</w:t>
      </w:r>
    </w:p>
    <w:bookmarkEnd w:id="1241"/>
    <w:bookmarkStart w:name="z2308" w:id="1242"/>
    <w:p>
      <w:pPr>
        <w:spacing w:after="0"/>
        <w:ind w:left="0"/>
        <w:jc w:val="left"/>
      </w:pPr>
      <w:r>
        <w:rPr>
          <w:rFonts w:ascii="Times New Roman"/>
          <w:b/>
          <w:i w:val="false"/>
          <w:color w:val="000000"/>
        </w:rPr>
        <w:t xml:space="preserve"> 1-ші тарау. Жалпы ережелер</w:t>
      </w:r>
    </w:p>
    <w:bookmarkEnd w:id="1242"/>
    <w:bookmarkStart w:name="z2309" w:id="1243"/>
    <w:p>
      <w:pPr>
        <w:spacing w:after="0"/>
        <w:ind w:left="0"/>
        <w:jc w:val="both"/>
      </w:pPr>
      <w:r>
        <w:rPr>
          <w:rFonts w:ascii="Times New Roman"/>
          <w:b w:val="false"/>
          <w:i w:val="false"/>
          <w:color w:val="000000"/>
          <w:sz w:val="28"/>
        </w:rPr>
        <w:t>
      1. Кәсіптік стандарттың қолдану аясы: "Қысыммен жұмыс істейтін жабдықты пайдалану кезіндегі өнеркәсіптік қауіпсіздік сараптамасы" кәсіптік стандарты "Кәсіптік біліктілік туралы" Қазақстан Республикасы Заңының 5-бабына сәйкес әзірленді және ол ұйымдардағы/кәсіпорындардағы қызметкерлердің дағдыларына, дағдыларына, біліміне қойылатын талаптарды анықтау, білім беру бағдарламаларын қалыптастыруға қойылатын талаптарды анықтау, біліктілік бағдарламаларын әзірлеу, кәсіпорындарда қызметкерлерді оқытуға қойылатын талаптарды қалыптастыру үшін қолданылады.</w:t>
      </w:r>
    </w:p>
    <w:bookmarkEnd w:id="1243"/>
    <w:bookmarkStart w:name="z2310" w:id="124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244"/>
    <w:bookmarkStart w:name="z2311" w:id="1245"/>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1245"/>
    <w:bookmarkStart w:name="z2312" w:id="1246"/>
    <w:p>
      <w:pPr>
        <w:spacing w:after="0"/>
        <w:ind w:left="0"/>
        <w:jc w:val="both"/>
      </w:pPr>
      <w:r>
        <w:rPr>
          <w:rFonts w:ascii="Times New Roman"/>
          <w:b w:val="false"/>
          <w:i w:val="false"/>
          <w:color w:val="000000"/>
          <w:sz w:val="28"/>
        </w:rPr>
        <w:t>
      2) білік – кәсіби міндет шеңберінде жеке бірлік іс-әрекеттерді физикалық және (немесе) ақыл-оймен орындау қабілеті;</w:t>
      </w:r>
    </w:p>
    <w:bookmarkEnd w:id="1246"/>
    <w:bookmarkStart w:name="z2313" w:id="1247"/>
    <w:p>
      <w:pPr>
        <w:spacing w:after="0"/>
        <w:ind w:left="0"/>
        <w:jc w:val="both"/>
      </w:pPr>
      <w:r>
        <w:rPr>
          <w:rFonts w:ascii="Times New Roman"/>
          <w:b w:val="false"/>
          <w:i w:val="false"/>
          <w:color w:val="000000"/>
          <w:sz w:val="28"/>
        </w:rPr>
        <w:t>
      3) бұзбайтын бақылау (ББ) – осы жабдықтың объектісін жұмыстан шығаруды не оны бөлшектеуді талап етпейтін қысыммен жұмыс істейтін жабдықтың немесе оның жекелеген элементтерінің/тораптарының негізгі жұмыс қасиеттері мен параметрлерінің сенімділігін бақылау;</w:t>
      </w:r>
    </w:p>
    <w:bookmarkEnd w:id="1247"/>
    <w:bookmarkStart w:name="z2314" w:id="1248"/>
    <w:p>
      <w:pPr>
        <w:spacing w:after="0"/>
        <w:ind w:left="0"/>
        <w:jc w:val="both"/>
      </w:pPr>
      <w:r>
        <w:rPr>
          <w:rFonts w:ascii="Times New Roman"/>
          <w:b w:val="false"/>
          <w:i w:val="false"/>
          <w:color w:val="000000"/>
          <w:sz w:val="28"/>
        </w:rPr>
        <w:t>
      4) дағды – кәсіби тапсырманы толығымен орындауға мүмкіндік беретін білім мен дағдыларды қолдану қабілеті;</w:t>
      </w:r>
    </w:p>
    <w:bookmarkEnd w:id="1248"/>
    <w:bookmarkStart w:name="z2315" w:id="1249"/>
    <w:p>
      <w:pPr>
        <w:spacing w:after="0"/>
        <w:ind w:left="0"/>
        <w:jc w:val="both"/>
      </w:pPr>
      <w:r>
        <w:rPr>
          <w:rFonts w:ascii="Times New Roman"/>
          <w:b w:val="false"/>
          <w:i w:val="false"/>
          <w:color w:val="000000"/>
          <w:sz w:val="28"/>
        </w:rPr>
        <w:t>
      5) есептік қызмет мерзімі – жобалау кезінде белгіленген және жабдықты пайдалануға берген күннен бастап есептелетін күнтізбелік жылдардағы қызмет мерзімі;</w:t>
      </w:r>
    </w:p>
    <w:bookmarkEnd w:id="1249"/>
    <w:bookmarkStart w:name="z2316" w:id="1250"/>
    <w:p>
      <w:pPr>
        <w:spacing w:after="0"/>
        <w:ind w:left="0"/>
        <w:jc w:val="both"/>
      </w:pPr>
      <w:r>
        <w:rPr>
          <w:rFonts w:ascii="Times New Roman"/>
          <w:b w:val="false"/>
          <w:i w:val="false"/>
          <w:color w:val="000000"/>
          <w:sz w:val="28"/>
        </w:rPr>
        <w:t>
      6) заңнамалық метрология – өлшем бірлігі мен өлшем құралдарының біркелкілігін қамтамасыз етуге бағытталған, мемлекет тарапынан регламенттеуге және бақылауға жататын өзара байланысты өзара шартталған Жалпы ережелер, талаптар мен нормалар кешенін қамтитын метрология бөлімі;</w:t>
      </w:r>
    </w:p>
    <w:bookmarkEnd w:id="1250"/>
    <w:bookmarkStart w:name="z2317" w:id="1251"/>
    <w:p>
      <w:pPr>
        <w:spacing w:after="0"/>
        <w:ind w:left="0"/>
        <w:jc w:val="both"/>
      </w:pPr>
      <w:r>
        <w:rPr>
          <w:rFonts w:ascii="Times New Roman"/>
          <w:b w:val="false"/>
          <w:i w:val="false"/>
          <w:color w:val="000000"/>
          <w:sz w:val="28"/>
        </w:rPr>
        <w:t>
      7)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251"/>
    <w:bookmarkStart w:name="z2318" w:id="1252"/>
    <w:p>
      <w:pPr>
        <w:spacing w:after="0"/>
        <w:ind w:left="0"/>
        <w:jc w:val="both"/>
      </w:pPr>
      <w:r>
        <w:rPr>
          <w:rFonts w:ascii="Times New Roman"/>
          <w:b w:val="false"/>
          <w:i w:val="false"/>
          <w:color w:val="000000"/>
          <w:sz w:val="28"/>
        </w:rPr>
        <w:t>
      8)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1252"/>
    <w:bookmarkStart w:name="z2319" w:id="1253"/>
    <w:p>
      <w:pPr>
        <w:spacing w:after="0"/>
        <w:ind w:left="0"/>
        <w:jc w:val="both"/>
      </w:pPr>
      <w:r>
        <w:rPr>
          <w:rFonts w:ascii="Times New Roman"/>
          <w:b w:val="false"/>
          <w:i w:val="false"/>
          <w:color w:val="000000"/>
          <w:sz w:val="28"/>
        </w:rPr>
        <w:t>
      9) қысыммен жұмыс істейтін жабдықтар – 1) бу қазандықтары, оның ішінде қазандық-қазандықтар, автономды бу қыздырғыштар және экономайзерлер; 2) энерготехнологиялық қазандықтар: бу және су жылыту және тең регенерациялық қазандықтар; 3) кәдеге жарату қазандықтары; бу және су жылыту қазандықтары; 4) жылжымалы және тасымалданатын қондырғылар мен энергия пойыздарының қазандықтары; 5) Жоғары температуралы және органикалық жылу тасымалдағыштармен жұмыс істейтін бу және сұйық қазандықтар; 6) қазандық шегіндегі бу және ыстық су құбырлары; 7) гидростатикалық қысымды есепке алмағанда, температурасы 115° С – тан асатын су қысымымен немесе температурасы 0,07 МегаПаскаль (бұдан әрі – МПа), (шаршы сантиметрге 0,7 килограмм күш), (бұдан әрі-кгс/см2) қысымындағы қайнау температурасынан асатын басқа сұйықтықпен жұмыс істейтін ыдыстар; 8) 0,07 МПа (0,7 кгс/см2) жоғары бу немесе газ қысымымен жұмыс істейтін ыдыстар; 9) 0,7 МПа (0,7 кгс/см2) жоғары қысыммен сығылған, сұйытылған және еріген газдарды тасымалдауға және сақтауға арналған баллондар; 10) 115°С дейінгі температурада бу қысымы 0,07 МПа (0,7 кгс /см2) асатын сұйытылған газдарды тасымалдауға және сақтауға арналған цистерналар мен бөшкелер; 11) қысылған, сұйытылған газдарды, Сұйықтықтар мен сусымалы денелерді тасымалдауға немесе сақтауға арналған цистерналар мен ыдыстар, оларда қысым 0,07 МПа (0,7 кгс/см2) жоғары оларды босату үшін мезгіл-мезгіл жасалады; 12) көп орындық, оның ішінде көлік құралдарында Орнатылатын барокамералар мен барокамералар; 13) будың жұмыс қысымы 0,07 МПа (0,7 кгс/см2) асатын немесе судың қыздыру температурасы 115°С жоғары бу және ыстық су құбырлары;</w:t>
      </w:r>
    </w:p>
    <w:bookmarkEnd w:id="1253"/>
    <w:bookmarkStart w:name="z2320" w:id="1254"/>
    <w:p>
      <w:pPr>
        <w:spacing w:after="0"/>
        <w:ind w:left="0"/>
        <w:jc w:val="both"/>
      </w:pPr>
      <w:r>
        <w:rPr>
          <w:rFonts w:ascii="Times New Roman"/>
          <w:b w:val="false"/>
          <w:i w:val="false"/>
          <w:color w:val="000000"/>
          <w:sz w:val="28"/>
        </w:rPr>
        <w:t>
      10) құзыреттілік – еңбек функциясын құрайтын бір немесе бірнеше кәсіби тапсырмаларды орындауға мүмкіндік беретін дағдыларды қолдану мүмкіндігі;</w:t>
      </w:r>
    </w:p>
    <w:bookmarkEnd w:id="1254"/>
    <w:bookmarkStart w:name="z2321" w:id="1255"/>
    <w:p>
      <w:pPr>
        <w:spacing w:after="0"/>
        <w:ind w:left="0"/>
        <w:jc w:val="both"/>
      </w:pPr>
      <w:r>
        <w:rPr>
          <w:rFonts w:ascii="Times New Roman"/>
          <w:b w:val="false"/>
          <w:i w:val="false"/>
          <w:color w:val="000000"/>
          <w:sz w:val="28"/>
        </w:rPr>
        <w:t>
      11) мамандық – жеке тұлға жүзеге асыратын және оны орындау үшін белгілі бір біліктілікті қалап ететін кәсіп түрі;</w:t>
      </w:r>
    </w:p>
    <w:bookmarkEnd w:id="1255"/>
    <w:bookmarkStart w:name="z2322" w:id="1256"/>
    <w:p>
      <w:pPr>
        <w:spacing w:after="0"/>
        <w:ind w:left="0"/>
        <w:jc w:val="both"/>
      </w:pPr>
      <w:r>
        <w:rPr>
          <w:rFonts w:ascii="Times New Roman"/>
          <w:b w:val="false"/>
          <w:i w:val="false"/>
          <w:color w:val="000000"/>
          <w:sz w:val="28"/>
        </w:rPr>
        <w:t>
      12) мамандандырылған сараптама ұйымы – қысыммен жұмыс істейтін жабдыққа техникалық диагностика, техникалық қызмет көрсету, техникалық куәландыру жүргізу құқығына өнеркәсіптік қауіпсіздік саласында аттестатталған ұйым;</w:t>
      </w:r>
    </w:p>
    <w:bookmarkEnd w:id="1256"/>
    <w:bookmarkStart w:name="z2323" w:id="1257"/>
    <w:p>
      <w:pPr>
        <w:spacing w:after="0"/>
        <w:ind w:left="0"/>
        <w:jc w:val="both"/>
      </w:pPr>
      <w:r>
        <w:rPr>
          <w:rFonts w:ascii="Times New Roman"/>
          <w:b w:val="false"/>
          <w:i w:val="false"/>
          <w:color w:val="000000"/>
          <w:sz w:val="28"/>
        </w:rPr>
        <w:t>
      13) өнеркәсіптік қауіпсіздік сараптамасы – сараптама объектісінің оған қойылатын өнеркәсіптік қауіпсіздік талаптарына және нәтижесі сараптамалық қорытынды болып табылатын қолданыстағы нормативтік-техникалық құжаттамаға сәйкестігін (немесе сәйкессіздігін) бағалауды жүргізу процесі;</w:t>
      </w:r>
    </w:p>
    <w:bookmarkEnd w:id="1257"/>
    <w:bookmarkStart w:name="z2324" w:id="1258"/>
    <w:p>
      <w:pPr>
        <w:spacing w:after="0"/>
        <w:ind w:left="0"/>
        <w:jc w:val="both"/>
      </w:pPr>
      <w:r>
        <w:rPr>
          <w:rFonts w:ascii="Times New Roman"/>
          <w:b w:val="false"/>
          <w:i w:val="false"/>
          <w:color w:val="000000"/>
          <w:sz w:val="28"/>
        </w:rPr>
        <w:t>
      14) паспорты – жабдықтың негізгі техникалық сипаттамаларын, сондай-ақ жүргізілген жөндеулер туралы деректерді қамтитын құжат;</w:t>
      </w:r>
    </w:p>
    <w:bookmarkEnd w:id="1258"/>
    <w:bookmarkStart w:name="z2325" w:id="1259"/>
    <w:p>
      <w:pPr>
        <w:spacing w:after="0"/>
        <w:ind w:left="0"/>
        <w:jc w:val="both"/>
      </w:pPr>
      <w:r>
        <w:rPr>
          <w:rFonts w:ascii="Times New Roman"/>
          <w:b w:val="false"/>
          <w:i w:val="false"/>
          <w:color w:val="000000"/>
          <w:sz w:val="28"/>
        </w:rPr>
        <w:t>
      15) пайдалану құжаттамасы – дайындаушы зауыт жабдықпен бірге жеткізетін құжаттама (жалпы конструкторлық немесе жобалау құжаттамасының бөлігі) (мысалы, паспорт, техникалық сипаттама, пайдалану жөніндегі нұсқаулық, монтаждау жөніндегі нұсқаулық және т.б.);</w:t>
      </w:r>
    </w:p>
    <w:bookmarkEnd w:id="1259"/>
    <w:bookmarkStart w:name="z2326" w:id="1260"/>
    <w:p>
      <w:pPr>
        <w:spacing w:after="0"/>
        <w:ind w:left="0"/>
        <w:jc w:val="both"/>
      </w:pPr>
      <w:r>
        <w:rPr>
          <w:rFonts w:ascii="Times New Roman"/>
          <w:b w:val="false"/>
          <w:i w:val="false"/>
          <w:color w:val="000000"/>
          <w:sz w:val="28"/>
        </w:rPr>
        <w:t>
      16) сараптамалық қорытынды – сараптама объектісінің оған қойылатын өнеркәсіптік қауіпсіздік талаптарына сәйкестігін (немесе сәйкессіздігін) бағалау және қолданыстағы нормативтік құқықтық актілердің нәтижесі сараптамалық қорытынды болып табылады;</w:t>
      </w:r>
    </w:p>
    <w:bookmarkEnd w:id="1260"/>
    <w:bookmarkStart w:name="z2327" w:id="1261"/>
    <w:p>
      <w:pPr>
        <w:spacing w:after="0"/>
        <w:ind w:left="0"/>
        <w:jc w:val="both"/>
      </w:pPr>
      <w:r>
        <w:rPr>
          <w:rFonts w:ascii="Times New Roman"/>
          <w:b w:val="false"/>
          <w:i w:val="false"/>
          <w:color w:val="000000"/>
          <w:sz w:val="28"/>
        </w:rPr>
        <w:t>
      17) сараптамалық тексеру – объектінің нақты техникалық жай-күйі, онда зақымданулардың болуы, олардың пайда болу және даму себептері мен тетіктерін анықтау туралы ақпарат алу;</w:t>
      </w:r>
    </w:p>
    <w:bookmarkEnd w:id="1261"/>
    <w:bookmarkStart w:name="z2328" w:id="1262"/>
    <w:p>
      <w:pPr>
        <w:spacing w:after="0"/>
        <w:ind w:left="0"/>
        <w:jc w:val="both"/>
      </w:pPr>
      <w:r>
        <w:rPr>
          <w:rFonts w:ascii="Times New Roman"/>
          <w:b w:val="false"/>
          <w:i w:val="false"/>
          <w:color w:val="000000"/>
          <w:sz w:val="28"/>
        </w:rPr>
        <w:t>
      18) сертификаттау – өнімге, процестерге, жүйелерге немесе қызметкерлерге қатысты үшінші тараптың сәйкестігін растау;</w:t>
      </w:r>
    </w:p>
    <w:bookmarkEnd w:id="1262"/>
    <w:bookmarkStart w:name="z2329" w:id="1263"/>
    <w:p>
      <w:pPr>
        <w:spacing w:after="0"/>
        <w:ind w:left="0"/>
        <w:jc w:val="both"/>
      </w:pPr>
      <w:r>
        <w:rPr>
          <w:rFonts w:ascii="Times New Roman"/>
          <w:b w:val="false"/>
          <w:i w:val="false"/>
          <w:color w:val="000000"/>
          <w:sz w:val="28"/>
        </w:rPr>
        <w:t>
      19) сынақ зертханасы (СЗ) – сынауды және басқа да түрлерді: деструктивті, деструктивті емес, аналитикалық бақылау әдістеріне негізделген өлшеу құралдарын пайдалана отырып жүргізу үшін белгіленген түрде танылған ұйым;</w:t>
      </w:r>
    </w:p>
    <w:bookmarkEnd w:id="1263"/>
    <w:bookmarkStart w:name="z2330" w:id="1264"/>
    <w:p>
      <w:pPr>
        <w:spacing w:after="0"/>
        <w:ind w:left="0"/>
        <w:jc w:val="both"/>
      </w:pPr>
      <w:r>
        <w:rPr>
          <w:rFonts w:ascii="Times New Roman"/>
          <w:b w:val="false"/>
          <w:i w:val="false"/>
          <w:color w:val="000000"/>
          <w:sz w:val="28"/>
        </w:rPr>
        <w:t>
      20) технологиялық карта/зерттеу бағдарламасы – өндірістік жабдықты жөндеумен немесе қызмет көрсетумен айналысатын кәсіпорын қызметкерлеріне арналған бірыңғай құжат. Карта/бағдарлама қажетті жабдықтардың, жеке қорғаныс құралдарының құралдары мен жиынтықтарының тізімін, еңбекті қорғау жөніндегі нұсқаулықтардың тізімін қамтиды. Онда операциялардың реттілігі, жиілігі мен ережелері, шығын материалдарының түрлері мен саны, уақыт нормалары, материалдық шығындар, сондай-ақ жұмыс сапасын бағалау кезінде қолданылатын нормативтік құжаттар көрсетілген;</w:t>
      </w:r>
    </w:p>
    <w:bookmarkEnd w:id="1264"/>
    <w:bookmarkStart w:name="z2331" w:id="1265"/>
    <w:p>
      <w:pPr>
        <w:spacing w:after="0"/>
        <w:ind w:left="0"/>
        <w:jc w:val="both"/>
      </w:pPr>
      <w:r>
        <w:rPr>
          <w:rFonts w:ascii="Times New Roman"/>
          <w:b w:val="false"/>
          <w:i w:val="false"/>
          <w:color w:val="000000"/>
          <w:sz w:val="28"/>
        </w:rPr>
        <w:t>
      21) технологиялық регламент – жұмыстарды жүргізудің жүйелілігі мен әдістерін, орындалатын жұмыс түрлерінің қауіпсіздігін қамтамасыз ету жөніндегі талаптар мен шараларды белгілейтін кәсіпорынның ішкі нормативтік құжаты;</w:t>
      </w:r>
    </w:p>
    <w:bookmarkEnd w:id="1265"/>
    <w:bookmarkStart w:name="z2332" w:id="1266"/>
    <w:p>
      <w:pPr>
        <w:spacing w:after="0"/>
        <w:ind w:left="0"/>
        <w:jc w:val="both"/>
      </w:pPr>
      <w:r>
        <w:rPr>
          <w:rFonts w:ascii="Times New Roman"/>
          <w:b w:val="false"/>
          <w:i w:val="false"/>
          <w:color w:val="000000"/>
          <w:sz w:val="28"/>
        </w:rPr>
        <w:t>
      22) техникалық куәландыру – Мұнай және газ өнеркәсібі. Қауіп-қатер факторларын ескере отырып техникалық куәландыру" ҚР СТ негізінде өткізілетін қауіп-қатер факторларын бағалауды ескеріп, жабдықтың иесінің жабдықтың сенімділігі мен механикалық бүтіндігін қамтамасыз ететін әдістемелері мен құралдары болған жағдайда жабдықтың техникалық жай-күйін, оны қауіпсіз пайдалану мүмкіндігін айқындау не мониторинг жүргізу мақсатында паспортта дайындаушы көрсеткен қызмет мерзімі ішінде жабдықтың сенімділігі мен механикалық бүтіндігін қамтамасыз ететін бұзбай бақылау әдістерін қолдана отырып, технологиялық жабдықтың үстіңгі қабатын сырттай қарап тексеру, ішін қарап тексеру, гидравликалық немесе пневматикалық сынауды қамтитын шаралар кешені.</w:t>
      </w:r>
    </w:p>
    <w:bookmarkEnd w:id="1266"/>
    <w:bookmarkStart w:name="z2333" w:id="1267"/>
    <w:p>
      <w:pPr>
        <w:spacing w:after="0"/>
        <w:ind w:left="0"/>
        <w:jc w:val="both"/>
      </w:pPr>
      <w:r>
        <w:rPr>
          <w:rFonts w:ascii="Times New Roman"/>
          <w:b w:val="false"/>
          <w:i w:val="false"/>
          <w:color w:val="000000"/>
          <w:sz w:val="28"/>
        </w:rPr>
        <w:t>
      23) техникалық диагностика – одан әрі қауіпсіз пайдалану мүмкіндігін айқындау мақсатында жабдықтың техникалық жай-күйін айқындауға арналған ұйымдастырушылық және инженерлік-техникалық іс-шаралар кешені;</w:t>
      </w:r>
    </w:p>
    <w:bookmarkEnd w:id="1267"/>
    <w:bookmarkStart w:name="z2334" w:id="1268"/>
    <w:p>
      <w:pPr>
        <w:spacing w:after="0"/>
        <w:ind w:left="0"/>
        <w:jc w:val="both"/>
      </w:pPr>
      <w:r>
        <w:rPr>
          <w:rFonts w:ascii="Times New Roman"/>
          <w:b w:val="false"/>
          <w:i w:val="false"/>
          <w:color w:val="000000"/>
          <w:sz w:val="28"/>
        </w:rPr>
        <w:t>
      24) іскерлік айналымның әдет ғұрыптары – бұл азаматтық-құқықтық қатынастар саласында қалыптасқан және кеңінен қолданылатын мінез-құлық ережелері, олар қандай да бір құжатта тіркелгеніне қарамастан, қолданыстағы құқыққа қайшы келмейді.</w:t>
      </w:r>
    </w:p>
    <w:bookmarkEnd w:id="1268"/>
    <w:bookmarkStart w:name="z2335" w:id="126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69"/>
    <w:bookmarkStart w:name="z2336" w:id="1270"/>
    <w:p>
      <w:pPr>
        <w:spacing w:after="0"/>
        <w:ind w:left="0"/>
        <w:jc w:val="both"/>
      </w:pPr>
      <w:r>
        <w:rPr>
          <w:rFonts w:ascii="Times New Roman"/>
          <w:b w:val="false"/>
          <w:i w:val="false"/>
          <w:color w:val="000000"/>
          <w:sz w:val="28"/>
        </w:rPr>
        <w:t>
      1) ББ – Бұзбайтын бақылау;</w:t>
      </w:r>
    </w:p>
    <w:bookmarkEnd w:id="1270"/>
    <w:bookmarkStart w:name="z2337" w:id="1271"/>
    <w:p>
      <w:pPr>
        <w:spacing w:after="0"/>
        <w:ind w:left="0"/>
        <w:jc w:val="both"/>
      </w:pPr>
      <w:r>
        <w:rPr>
          <w:rFonts w:ascii="Times New Roman"/>
          <w:b w:val="false"/>
          <w:i w:val="false"/>
          <w:color w:val="000000"/>
          <w:sz w:val="28"/>
        </w:rPr>
        <w:t>
      2) ББХСК – Білім берудің халықаралық стандартты классификациясы;</w:t>
      </w:r>
    </w:p>
    <w:bookmarkEnd w:id="1271"/>
    <w:bookmarkStart w:name="z2338" w:id="1272"/>
    <w:p>
      <w:pPr>
        <w:spacing w:after="0"/>
        <w:ind w:left="0"/>
        <w:jc w:val="both"/>
      </w:pPr>
      <w:r>
        <w:rPr>
          <w:rFonts w:ascii="Times New Roman"/>
          <w:b w:val="false"/>
          <w:i w:val="false"/>
          <w:color w:val="000000"/>
          <w:sz w:val="28"/>
        </w:rPr>
        <w:t>
      3) БТБА – Жұмысшылардың жұмыстары мен кәсіптерінің бірыңғай тарифтік-біліктілік анықтамалығы;</w:t>
      </w:r>
    </w:p>
    <w:bookmarkEnd w:id="1272"/>
    <w:bookmarkStart w:name="z2339" w:id="1273"/>
    <w:p>
      <w:pPr>
        <w:spacing w:after="0"/>
        <w:ind w:left="0"/>
        <w:jc w:val="both"/>
      </w:pPr>
      <w:r>
        <w:rPr>
          <w:rFonts w:ascii="Times New Roman"/>
          <w:b w:val="false"/>
          <w:i w:val="false"/>
          <w:color w:val="000000"/>
          <w:sz w:val="28"/>
        </w:rPr>
        <w:t>
      4) БА – Біліктілік анықтамалығы;</w:t>
      </w:r>
    </w:p>
    <w:bookmarkEnd w:id="1273"/>
    <w:bookmarkStart w:name="z2340" w:id="1274"/>
    <w:p>
      <w:pPr>
        <w:spacing w:after="0"/>
        <w:ind w:left="0"/>
        <w:jc w:val="both"/>
      </w:pPr>
      <w:r>
        <w:rPr>
          <w:rFonts w:ascii="Times New Roman"/>
          <w:b w:val="false"/>
          <w:i w:val="false"/>
          <w:color w:val="000000"/>
          <w:sz w:val="28"/>
        </w:rPr>
        <w:t>
      5) НТҚ – Нормативтік-техникалық құжаттама;</w:t>
      </w:r>
    </w:p>
    <w:bookmarkEnd w:id="1274"/>
    <w:bookmarkStart w:name="z2341" w:id="1275"/>
    <w:p>
      <w:pPr>
        <w:spacing w:after="0"/>
        <w:ind w:left="0"/>
        <w:jc w:val="both"/>
      </w:pPr>
      <w:r>
        <w:rPr>
          <w:rFonts w:ascii="Times New Roman"/>
          <w:b w:val="false"/>
          <w:i w:val="false"/>
          <w:color w:val="000000"/>
          <w:sz w:val="28"/>
        </w:rPr>
        <w:t>
      6) НҚА – Нормативтік-құқықтық акт;</w:t>
      </w:r>
    </w:p>
    <w:bookmarkEnd w:id="1275"/>
    <w:bookmarkStart w:name="z2342" w:id="1276"/>
    <w:p>
      <w:pPr>
        <w:spacing w:after="0"/>
        <w:ind w:left="0"/>
        <w:jc w:val="both"/>
      </w:pPr>
      <w:r>
        <w:rPr>
          <w:rFonts w:ascii="Times New Roman"/>
          <w:b w:val="false"/>
          <w:i w:val="false"/>
          <w:color w:val="000000"/>
          <w:sz w:val="28"/>
        </w:rPr>
        <w:t>
      7) СБШ – Салалық біліктілік шеңбері;</w:t>
      </w:r>
    </w:p>
    <w:bookmarkEnd w:id="1276"/>
    <w:bookmarkStart w:name="z2343" w:id="1277"/>
    <w:p>
      <w:pPr>
        <w:spacing w:after="0"/>
        <w:ind w:left="0"/>
        <w:jc w:val="both"/>
      </w:pPr>
      <w:r>
        <w:rPr>
          <w:rFonts w:ascii="Times New Roman"/>
          <w:b w:val="false"/>
          <w:i w:val="false"/>
          <w:color w:val="000000"/>
          <w:sz w:val="28"/>
        </w:rPr>
        <w:t>
      8) СЗ – Сынақ зертханасы;</w:t>
      </w:r>
    </w:p>
    <w:bookmarkEnd w:id="1277"/>
    <w:bookmarkStart w:name="z2344" w:id="1278"/>
    <w:p>
      <w:pPr>
        <w:spacing w:after="0"/>
        <w:ind w:left="0"/>
        <w:jc w:val="both"/>
      </w:pPr>
      <w:r>
        <w:rPr>
          <w:rFonts w:ascii="Times New Roman"/>
          <w:b w:val="false"/>
          <w:i w:val="false"/>
          <w:color w:val="000000"/>
          <w:sz w:val="28"/>
        </w:rPr>
        <w:t>
      9) ЭҚТЖЖ – Экономикалық қызмет түрлерінің жалпы жіктеуіші.</w:t>
      </w:r>
    </w:p>
    <w:bookmarkEnd w:id="1278"/>
    <w:bookmarkStart w:name="z2345" w:id="1279"/>
    <w:p>
      <w:pPr>
        <w:spacing w:after="0"/>
        <w:ind w:left="0"/>
        <w:jc w:val="left"/>
      </w:pPr>
      <w:r>
        <w:rPr>
          <w:rFonts w:ascii="Times New Roman"/>
          <w:b/>
          <w:i w:val="false"/>
          <w:color w:val="000000"/>
        </w:rPr>
        <w:t xml:space="preserve"> 2-ші тарау. Кәсіптік стандарттың паспорты</w:t>
      </w:r>
    </w:p>
    <w:bookmarkEnd w:id="1279"/>
    <w:bookmarkStart w:name="z2346" w:id="1280"/>
    <w:p>
      <w:pPr>
        <w:spacing w:after="0"/>
        <w:ind w:left="0"/>
        <w:jc w:val="both"/>
      </w:pPr>
      <w:r>
        <w:rPr>
          <w:rFonts w:ascii="Times New Roman"/>
          <w:b w:val="false"/>
          <w:i w:val="false"/>
          <w:color w:val="000000"/>
          <w:sz w:val="28"/>
        </w:rPr>
        <w:t>
      4. Кәсіптік стандарттың атауы: Қысыммен жұмыс істейтін жабдықты пайдалану кезіндегі өнеркәсіптік қауіпсіздік сараптамасы</w:t>
      </w:r>
    </w:p>
    <w:bookmarkEnd w:id="1280"/>
    <w:bookmarkStart w:name="z2347" w:id="1281"/>
    <w:p>
      <w:pPr>
        <w:spacing w:after="0"/>
        <w:ind w:left="0"/>
        <w:jc w:val="both"/>
      </w:pPr>
      <w:r>
        <w:rPr>
          <w:rFonts w:ascii="Times New Roman"/>
          <w:b w:val="false"/>
          <w:i w:val="false"/>
          <w:color w:val="000000"/>
          <w:sz w:val="28"/>
        </w:rPr>
        <w:t>
      5. Кәсіптік стандарттың коды: M085</w:t>
      </w:r>
    </w:p>
    <w:bookmarkEnd w:id="1281"/>
    <w:bookmarkStart w:name="z2348" w:id="128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82"/>
    <w:bookmarkStart w:name="z2349" w:id="1283"/>
    <w:p>
      <w:pPr>
        <w:spacing w:after="0"/>
        <w:ind w:left="0"/>
        <w:jc w:val="both"/>
      </w:pPr>
      <w:r>
        <w:rPr>
          <w:rFonts w:ascii="Times New Roman"/>
          <w:b w:val="false"/>
          <w:i w:val="false"/>
          <w:color w:val="000000"/>
          <w:sz w:val="28"/>
        </w:rPr>
        <w:t>
      M Кәсіби, ғылыми және техникалық қызмет</w:t>
      </w:r>
    </w:p>
    <w:bookmarkEnd w:id="1283"/>
    <w:bookmarkStart w:name="z2350" w:id="1284"/>
    <w:p>
      <w:pPr>
        <w:spacing w:after="0"/>
        <w:ind w:left="0"/>
        <w:jc w:val="both"/>
      </w:pPr>
      <w:r>
        <w:rPr>
          <w:rFonts w:ascii="Times New Roman"/>
          <w:b w:val="false"/>
          <w:i w:val="false"/>
          <w:color w:val="000000"/>
          <w:sz w:val="28"/>
        </w:rPr>
        <w:t>
      74 Өзге де кәсіби, ғылыми және техникалық қызмет</w:t>
      </w:r>
    </w:p>
    <w:bookmarkEnd w:id="1284"/>
    <w:bookmarkStart w:name="z2351" w:id="1285"/>
    <w:p>
      <w:pPr>
        <w:spacing w:after="0"/>
        <w:ind w:left="0"/>
        <w:jc w:val="both"/>
      </w:pPr>
      <w:r>
        <w:rPr>
          <w:rFonts w:ascii="Times New Roman"/>
          <w:b w:val="false"/>
          <w:i w:val="false"/>
          <w:color w:val="000000"/>
          <w:sz w:val="28"/>
        </w:rPr>
        <w:t>
      74.9 Басқа топтамаларға енгізілмеген кәсіби, ғылыми және техникалық қызмет</w:t>
      </w:r>
    </w:p>
    <w:bookmarkEnd w:id="1285"/>
    <w:bookmarkStart w:name="z2352" w:id="1286"/>
    <w:p>
      <w:pPr>
        <w:spacing w:after="0"/>
        <w:ind w:left="0"/>
        <w:jc w:val="both"/>
      </w:pPr>
      <w:r>
        <w:rPr>
          <w:rFonts w:ascii="Times New Roman"/>
          <w:b w:val="false"/>
          <w:i w:val="false"/>
          <w:color w:val="000000"/>
          <w:sz w:val="28"/>
        </w:rPr>
        <w:t>
      74.90 Басқа топтамаларға енгізілмеген кәсіби, ғылыми және техникалық қызмет</w:t>
      </w:r>
    </w:p>
    <w:bookmarkEnd w:id="1286"/>
    <w:bookmarkStart w:name="z2353" w:id="1287"/>
    <w:p>
      <w:pPr>
        <w:spacing w:after="0"/>
        <w:ind w:left="0"/>
        <w:jc w:val="both"/>
      </w:pPr>
      <w:r>
        <w:rPr>
          <w:rFonts w:ascii="Times New Roman"/>
          <w:b w:val="false"/>
          <w:i w:val="false"/>
          <w:color w:val="000000"/>
          <w:sz w:val="28"/>
        </w:rPr>
        <w:t>
      74.90.9 Басқа топтамаларға енгізілмеген өзге де кәсіби, ғылыми және техникалық қызмет</w:t>
      </w:r>
    </w:p>
    <w:bookmarkEnd w:id="1287"/>
    <w:bookmarkStart w:name="z2354" w:id="1288"/>
    <w:p>
      <w:pPr>
        <w:spacing w:after="0"/>
        <w:ind w:left="0"/>
        <w:jc w:val="both"/>
      </w:pPr>
      <w:r>
        <w:rPr>
          <w:rFonts w:ascii="Times New Roman"/>
          <w:b w:val="false"/>
          <w:i w:val="false"/>
          <w:color w:val="000000"/>
          <w:sz w:val="28"/>
        </w:rPr>
        <w:t>
      7. Кәсіптік стандарттың қысқаша сипаттамасы: Кәсіптік стандарт білім беру бағдарламаларын қалыптастыруға, оның ішінде қысыммен жұмыс істейтін жабдықты пайдалану кезінде өнеркәсіптік қауіпсіздік сараптамасы саласында қызмет көрсететін мамандарды оқытуға, сондай-ақ олардың кәсіби біліктілігін тануға қойылатын талаптарды белгілейді.</w:t>
      </w:r>
    </w:p>
    <w:bookmarkEnd w:id="1288"/>
    <w:bookmarkStart w:name="z2355" w:id="1289"/>
    <w:p>
      <w:pPr>
        <w:spacing w:after="0"/>
        <w:ind w:left="0"/>
        <w:jc w:val="both"/>
      </w:pPr>
      <w:r>
        <w:rPr>
          <w:rFonts w:ascii="Times New Roman"/>
          <w:b w:val="false"/>
          <w:i w:val="false"/>
          <w:color w:val="000000"/>
          <w:sz w:val="28"/>
        </w:rPr>
        <w:t>
      8. Кәсіптер карточкаларының тізімі:</w:t>
      </w:r>
    </w:p>
    <w:bookmarkEnd w:id="1289"/>
    <w:bookmarkStart w:name="z2356" w:id="1290"/>
    <w:p>
      <w:pPr>
        <w:spacing w:after="0"/>
        <w:ind w:left="0"/>
        <w:jc w:val="both"/>
      </w:pPr>
      <w:r>
        <w:rPr>
          <w:rFonts w:ascii="Times New Roman"/>
          <w:b w:val="false"/>
          <w:i w:val="false"/>
          <w:color w:val="000000"/>
          <w:sz w:val="28"/>
        </w:rPr>
        <w:t>
      1) Қысыммен жұмыс істейтін жабдықты пайдалану кезіндегі өнеркәсіптік қауіпсіздік саласындағы сарапшы - 7 СБШ-нің деңгейі</w:t>
      </w:r>
    </w:p>
    <w:bookmarkEnd w:id="1290"/>
    <w:bookmarkStart w:name="z2357" w:id="1291"/>
    <w:p>
      <w:pPr>
        <w:spacing w:after="0"/>
        <w:ind w:left="0"/>
        <w:jc w:val="both"/>
      </w:pPr>
      <w:r>
        <w:rPr>
          <w:rFonts w:ascii="Times New Roman"/>
          <w:b w:val="false"/>
          <w:i w:val="false"/>
          <w:color w:val="000000"/>
          <w:sz w:val="28"/>
        </w:rPr>
        <w:t>
      2) Қысыммен жұмыс істейтін жабдықты тексеру жөніндегі маман - 5 СБШ-нің деңгейі</w:t>
      </w:r>
    </w:p>
    <w:bookmarkEnd w:id="1291"/>
    <w:bookmarkStart w:name="z2358" w:id="1292"/>
    <w:p>
      <w:pPr>
        <w:spacing w:after="0"/>
        <w:ind w:left="0"/>
        <w:jc w:val="both"/>
      </w:pPr>
      <w:r>
        <w:rPr>
          <w:rFonts w:ascii="Times New Roman"/>
          <w:b w:val="false"/>
          <w:i w:val="false"/>
          <w:color w:val="000000"/>
          <w:sz w:val="28"/>
        </w:rPr>
        <w:t>
      3) Қысыммен жұмыс істейтін жабдықты куәландыру жөніндегі маман - 6 СБШ-нің деңгейі.</w:t>
      </w:r>
    </w:p>
    <w:bookmarkEnd w:id="1292"/>
    <w:bookmarkStart w:name="z2359" w:id="1293"/>
    <w:p>
      <w:pPr>
        <w:spacing w:after="0"/>
        <w:ind w:left="0"/>
        <w:jc w:val="left"/>
      </w:pPr>
      <w:r>
        <w:rPr>
          <w:rFonts w:ascii="Times New Roman"/>
          <w:b/>
          <w:i w:val="false"/>
          <w:color w:val="000000"/>
        </w:rPr>
        <w:t xml:space="preserve"> 3-ші тарау. Кәсіптер карточкалары</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"Қысыммен жұмыс істейтін жабдықты пайдалану кезіндегі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пайдалану кезіндегі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29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294"/>
          <w:p>
            <w:pPr>
              <w:spacing w:after="20"/>
              <w:ind w:left="20"/>
              <w:jc w:val="both"/>
            </w:pPr>
            <w:r>
              <w:rPr>
                <w:rFonts w:ascii="Times New Roman"/>
                <w:b w:val="false"/>
                <w:i w:val="false"/>
                <w:color w:val="000000"/>
                <w:sz w:val="20"/>
              </w:rPr>
              <w:t xml:space="preserve">
Ретке келтіру және сынақтар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295"/>
          <w:p>
            <w:pPr>
              <w:spacing w:after="20"/>
              <w:ind w:left="20"/>
              <w:jc w:val="both"/>
            </w:pPr>
            <w:r>
              <w:rPr>
                <w:rFonts w:ascii="Times New Roman"/>
                <w:b w:val="false"/>
                <w:i w:val="false"/>
                <w:color w:val="000000"/>
                <w:sz w:val="20"/>
              </w:rPr>
              <w:t>
Білім деңгейі:</w:t>
            </w:r>
          </w:p>
          <w:bookmarkEnd w:id="12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296"/>
          <w:p>
            <w:pPr>
              <w:spacing w:after="20"/>
              <w:ind w:left="20"/>
              <w:jc w:val="both"/>
            </w:pPr>
            <w:r>
              <w:rPr>
                <w:rFonts w:ascii="Times New Roman"/>
                <w:b w:val="false"/>
                <w:i w:val="false"/>
                <w:color w:val="000000"/>
                <w:sz w:val="20"/>
              </w:rPr>
              <w:t>
Мамандық:</w:t>
            </w:r>
          </w:p>
          <w:bookmarkEnd w:id="12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297"/>
          <w:p>
            <w:pPr>
              <w:spacing w:after="20"/>
              <w:ind w:left="20"/>
              <w:jc w:val="both"/>
            </w:pPr>
            <w:r>
              <w:rPr>
                <w:rFonts w:ascii="Times New Roman"/>
                <w:b w:val="false"/>
                <w:i w:val="false"/>
                <w:color w:val="000000"/>
                <w:sz w:val="20"/>
              </w:rPr>
              <w:t>
Біліктілік:</w:t>
            </w:r>
          </w:p>
          <w:bookmarkEnd w:id="12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298"/>
          <w:p>
            <w:pPr>
              <w:spacing w:after="20"/>
              <w:ind w:left="20"/>
              <w:jc w:val="both"/>
            </w:pPr>
            <w:r>
              <w:rPr>
                <w:rFonts w:ascii="Times New Roman"/>
                <w:b w:val="false"/>
                <w:i w:val="false"/>
                <w:color w:val="000000"/>
                <w:sz w:val="20"/>
              </w:rPr>
              <w:t>
Білім деңгейі:</w:t>
            </w:r>
          </w:p>
          <w:bookmarkEnd w:id="129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299"/>
          <w:p>
            <w:pPr>
              <w:spacing w:after="20"/>
              <w:ind w:left="20"/>
              <w:jc w:val="both"/>
            </w:pPr>
            <w:r>
              <w:rPr>
                <w:rFonts w:ascii="Times New Roman"/>
                <w:b w:val="false"/>
                <w:i w:val="false"/>
                <w:color w:val="000000"/>
                <w:sz w:val="20"/>
              </w:rPr>
              <w:t>
Мамандық:</w:t>
            </w:r>
          </w:p>
          <w:bookmarkEnd w:id="1299"/>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300"/>
          <w:p>
            <w:pPr>
              <w:spacing w:after="20"/>
              <w:ind w:left="20"/>
              <w:jc w:val="both"/>
            </w:pPr>
            <w:r>
              <w:rPr>
                <w:rFonts w:ascii="Times New Roman"/>
                <w:b w:val="false"/>
                <w:i w:val="false"/>
                <w:color w:val="000000"/>
                <w:sz w:val="20"/>
              </w:rPr>
              <w:t>
Біліктілік:</w:t>
            </w:r>
          </w:p>
          <w:bookmarkEnd w:id="13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қауіпті техникалық құрылғыларды пайдаланумен (тікелей) байланысты кәсіпорындарда кемінде 5 жыл жұмыс тәжірибесі: қысыммен жұмыс істейтін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мәселелері бойынша мамандарды даярлаудан, қайта даярлаудан өту және өнеркәсіптік қауіпсіздік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және өнеркәсіптік қауіпсіздік саласындағы нормативтік-құқықтық актілердің, халықаралық және (немесе) ұлттық стандарттардың талаптарын сақтау тұрғысынан қысыммен жұмыс істейтін жабдыққа техникалық куәландыру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301"/>
          <w:p>
            <w:pPr>
              <w:spacing w:after="20"/>
              <w:ind w:left="20"/>
              <w:jc w:val="both"/>
            </w:pPr>
            <w:r>
              <w:rPr>
                <w:rFonts w:ascii="Times New Roman"/>
                <w:b w:val="false"/>
                <w:i w:val="false"/>
                <w:color w:val="000000"/>
                <w:sz w:val="20"/>
              </w:rPr>
              <w:t>
1. Қысыммен жұмыс істейтін жабдықтың қызмет ету мерзімін ұзарту және жоспарлы тексеру мақсатында сараптама жүргізу.</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жабдықтар үшін жабдықтар мен материалдарды қолдануға рұқсат алу үшін сараптама жүргізу.</w:t>
            </w:r>
          </w:p>
          <w:p>
            <w:pPr>
              <w:spacing w:after="20"/>
              <w:ind w:left="20"/>
              <w:jc w:val="both"/>
            </w:pPr>
            <w:r>
              <w:rPr>
                <w:rFonts w:ascii="Times New Roman"/>
                <w:b w:val="false"/>
                <w:i w:val="false"/>
                <w:color w:val="000000"/>
                <w:sz w:val="20"/>
              </w:rPr>
              <w:t>
3. Дәнекерлеу әдістерін келісуді жүргізу, жергілікті термиялық өңдеу, паспорттардың дубликаттарын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302"/>
          <w:p>
            <w:pPr>
              <w:spacing w:after="20"/>
              <w:ind w:left="20"/>
              <w:jc w:val="both"/>
            </w:pPr>
            <w:r>
              <w:rPr>
                <w:rFonts w:ascii="Times New Roman"/>
                <w:b w:val="false"/>
                <w:i w:val="false"/>
                <w:color w:val="000000"/>
                <w:sz w:val="20"/>
              </w:rPr>
              <w:t>
Еңбек функциясы 1:</w:t>
            </w:r>
          </w:p>
          <w:bookmarkEnd w:id="1302"/>
          <w:p>
            <w:pPr>
              <w:spacing w:after="20"/>
              <w:ind w:left="20"/>
              <w:jc w:val="both"/>
            </w:pPr>
            <w:r>
              <w:rPr>
                <w:rFonts w:ascii="Times New Roman"/>
                <w:b w:val="false"/>
                <w:i w:val="false"/>
                <w:color w:val="000000"/>
                <w:sz w:val="20"/>
              </w:rPr>
              <w:t>
Қысыммен жұмыс істейтін жабдықтың қызмет ету мерзімін ұзарту және жоспарлы тексеру мақсатында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303"/>
          <w:p>
            <w:pPr>
              <w:spacing w:after="20"/>
              <w:ind w:left="20"/>
              <w:jc w:val="both"/>
            </w:pPr>
            <w:r>
              <w:rPr>
                <w:rFonts w:ascii="Times New Roman"/>
                <w:b w:val="false"/>
                <w:i w:val="false"/>
                <w:color w:val="000000"/>
                <w:sz w:val="20"/>
              </w:rPr>
              <w:t>
Дағды 1:</w:t>
            </w:r>
          </w:p>
          <w:bookmarkEnd w:id="1303"/>
          <w:p>
            <w:pPr>
              <w:spacing w:after="20"/>
              <w:ind w:left="20"/>
              <w:jc w:val="both"/>
            </w:pPr>
            <w:r>
              <w:rPr>
                <w:rFonts w:ascii="Times New Roman"/>
                <w:b w:val="false"/>
                <w:i w:val="false"/>
                <w:color w:val="000000"/>
                <w:sz w:val="20"/>
              </w:rPr>
              <w:t>
Тексеру және техникалық куәландыру нәтижелері бойынша материалдарды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304"/>
          <w:p>
            <w:pPr>
              <w:spacing w:after="20"/>
              <w:ind w:left="20"/>
              <w:jc w:val="both"/>
            </w:pPr>
            <w:r>
              <w:rPr>
                <w:rFonts w:ascii="Times New Roman"/>
                <w:b w:val="false"/>
                <w:i w:val="false"/>
                <w:color w:val="000000"/>
                <w:sz w:val="20"/>
              </w:rPr>
              <w:t>
Машықтар: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тексеру және техникалық куәландыру кезінде анықталған ақаулардың қауіптілік дәрежесін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Қысыммен жұмыс істейтін жабдықтың техникалық жағдайын бағалау және болжау үшін есептеу-аналитикалық процедураларды орындаңыз.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Объектіге зерттеу жүргізу және мониторингті ұйымдастыру әдістемелерін әзірлеу. </w:t>
            </w:r>
          </w:p>
          <w:p>
            <w:pPr>
              <w:spacing w:after="20"/>
              <w:ind w:left="20"/>
              <w:jc w:val="both"/>
            </w:pPr>
            <w:r>
              <w:rPr>
                <w:rFonts w:ascii="Times New Roman"/>
                <w:b w:val="false"/>
                <w:i w:val="false"/>
                <w:color w:val="000000"/>
                <w:sz w:val="20"/>
              </w:rPr>
              <w:t>
4. Тексеру және куәландыру жүргізу жөніндегі жұмыстарға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305"/>
          <w:p>
            <w:pPr>
              <w:spacing w:after="20"/>
              <w:ind w:left="20"/>
              <w:jc w:val="both"/>
            </w:pPr>
            <w:r>
              <w:rPr>
                <w:rFonts w:ascii="Times New Roman"/>
                <w:b w:val="false"/>
                <w:i w:val="false"/>
                <w:color w:val="000000"/>
                <w:sz w:val="20"/>
              </w:rPr>
              <w:t>
Білімдер: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Өнеркәсіптік қауіпсіздікке сараптама жүргізу бойынша әдістемелік ұсынымдар.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Біліктіліктің III деңгейіндегі ҰК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Қысыммен жұмыс істейтін жабдықтың техникалық жай-күйін бағалау мен болжаудың есептеу-аналитикалық рәсімдерінің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Объектілерді өнеркәсіптік қауіпсіздік мәніне зерттеу жүргізудің қазіргі заманғы технологиялары. </w:t>
            </w:r>
          </w:p>
          <w:p>
            <w:pPr>
              <w:spacing w:after="20"/>
              <w:ind w:left="20"/>
              <w:jc w:val="both"/>
            </w:pPr>
            <w:r>
              <w:rPr>
                <w:rFonts w:ascii="Times New Roman"/>
                <w:b w:val="false"/>
                <w:i w:val="false"/>
                <w:color w:val="000000"/>
                <w:sz w:val="20"/>
              </w:rPr>
              <w:t>
6. Есептеу бағдарламалары, Mathcad, Autodesk, AutoCad және басқа CAD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306"/>
          <w:p>
            <w:pPr>
              <w:spacing w:after="20"/>
              <w:ind w:left="20"/>
              <w:jc w:val="both"/>
            </w:pPr>
            <w:r>
              <w:rPr>
                <w:rFonts w:ascii="Times New Roman"/>
                <w:b w:val="false"/>
                <w:i w:val="false"/>
                <w:color w:val="000000"/>
                <w:sz w:val="20"/>
              </w:rPr>
              <w:t>
Дағды 2:</w:t>
            </w:r>
          </w:p>
          <w:bookmarkEnd w:id="1306"/>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307"/>
          <w:p>
            <w:pPr>
              <w:spacing w:after="20"/>
              <w:ind w:left="20"/>
              <w:jc w:val="both"/>
            </w:pPr>
            <w:r>
              <w:rPr>
                <w:rFonts w:ascii="Times New Roman"/>
                <w:b w:val="false"/>
                <w:i w:val="false"/>
                <w:color w:val="000000"/>
                <w:sz w:val="20"/>
              </w:rPr>
              <w:t>
Машықтар:</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Сараптамалық қорытындыны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Қысыммен жұмыс істейтін жабдықтың иесімен сараптамалық қорытындыны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Зерттеу нәтижелерін қолданыстағы халықаралық және ұлттық стандарттарды қолдана отырып негіздеу. </w:t>
            </w:r>
          </w:p>
          <w:p>
            <w:pPr>
              <w:spacing w:after="20"/>
              <w:ind w:left="20"/>
              <w:jc w:val="both"/>
            </w:pPr>
            <w:r>
              <w:rPr>
                <w:rFonts w:ascii="Times New Roman"/>
                <w:b w:val="false"/>
                <w:i w:val="false"/>
                <w:color w:val="000000"/>
                <w:sz w:val="20"/>
              </w:rPr>
              <w:t>
4. ББ саласында ұлттық және (немесе) мемлекетаралық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308"/>
          <w:p>
            <w:pPr>
              <w:spacing w:after="20"/>
              <w:ind w:left="20"/>
              <w:jc w:val="both"/>
            </w:pPr>
            <w:r>
              <w:rPr>
                <w:rFonts w:ascii="Times New Roman"/>
                <w:b w:val="false"/>
                <w:i w:val="false"/>
                <w:color w:val="000000"/>
                <w:sz w:val="20"/>
              </w:rPr>
              <w:t>
Білімдер:</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 өнеркәсіптік қауіпсіздік саласындағы Қазақстан Республикасы заңнамасының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Өнеркәсіптік қауіпсіздікке сараптама жүргізу бойынша әдістемелік ұсынымдар. </w:t>
            </w:r>
          </w:p>
          <w:p>
            <w:pPr>
              <w:spacing w:after="20"/>
              <w:ind w:left="20"/>
              <w:jc w:val="both"/>
            </w:pPr>
            <w:r>
              <w:rPr>
                <w:rFonts w:ascii="Times New Roman"/>
                <w:b w:val="false"/>
                <w:i w:val="false"/>
                <w:color w:val="000000"/>
                <w:sz w:val="20"/>
              </w:rPr>
              <w:t>
3. Өнеркәсіптік қауіпсіздік саласындағы Қазақстан Республикасының және шет елдердің НҚА.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309"/>
          <w:p>
            <w:pPr>
              <w:spacing w:after="20"/>
              <w:ind w:left="20"/>
              <w:jc w:val="both"/>
            </w:pPr>
            <w:r>
              <w:rPr>
                <w:rFonts w:ascii="Times New Roman"/>
                <w:b w:val="false"/>
                <w:i w:val="false"/>
                <w:color w:val="000000"/>
                <w:sz w:val="20"/>
              </w:rPr>
              <w:t>
Дағды 3:</w:t>
            </w:r>
          </w:p>
          <w:bookmarkEnd w:id="1309"/>
          <w:p>
            <w:pPr>
              <w:spacing w:after="20"/>
              <w:ind w:left="20"/>
              <w:jc w:val="both"/>
            </w:pPr>
            <w:r>
              <w:rPr>
                <w:rFonts w:ascii="Times New Roman"/>
                <w:b w:val="false"/>
                <w:i w:val="false"/>
                <w:color w:val="000000"/>
                <w:sz w:val="20"/>
              </w:rPr>
              <w:t>
Зерттелетін жабдықтың пайдалану, жобалау және жөндеу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310"/>
          <w:p>
            <w:pPr>
              <w:spacing w:after="20"/>
              <w:ind w:left="20"/>
              <w:jc w:val="both"/>
            </w:pPr>
            <w:r>
              <w:rPr>
                <w:rFonts w:ascii="Times New Roman"/>
                <w:b w:val="false"/>
                <w:i w:val="false"/>
                <w:color w:val="000000"/>
                <w:sz w:val="20"/>
              </w:rPr>
              <w:t>
Машықтар:</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жобалау және жөндеу құжаттамасының материалдарын оқу және түсіндіру.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Жұмыста өнеркәсіптік қауіпсіздік саласындағы нормативтік құқықтық актілерді пайдалану. </w:t>
            </w:r>
          </w:p>
          <w:p>
            <w:pPr>
              <w:spacing w:after="20"/>
              <w:ind w:left="20"/>
              <w:jc w:val="both"/>
            </w:pPr>
            <w:r>
              <w:rPr>
                <w:rFonts w:ascii="Times New Roman"/>
                <w:b w:val="false"/>
                <w:i w:val="false"/>
                <w:color w:val="000000"/>
                <w:sz w:val="20"/>
              </w:rPr>
              <w:t>
3. ББ үшін ұлттық және (немесе) мемлекетаралық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311"/>
          <w:p>
            <w:pPr>
              <w:spacing w:after="20"/>
              <w:ind w:left="20"/>
              <w:jc w:val="both"/>
            </w:pPr>
            <w:r>
              <w:rPr>
                <w:rFonts w:ascii="Times New Roman"/>
                <w:b w:val="false"/>
                <w:i w:val="false"/>
                <w:color w:val="000000"/>
                <w:sz w:val="20"/>
              </w:rPr>
              <w:t>
Білімдер:</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 өнеркәсіптік қауіпсіздік саласындағы Қазақстан Республикасы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Өнеркәсіптік қауіпсіздікке сараптама жүргізу бойынша әдістемелік ұсынымдар. </w:t>
            </w:r>
          </w:p>
          <w:p>
            <w:pPr>
              <w:spacing w:after="20"/>
              <w:ind w:left="20"/>
              <w:jc w:val="both"/>
            </w:pPr>
            <w:r>
              <w:rPr>
                <w:rFonts w:ascii="Times New Roman"/>
                <w:b w:val="false"/>
                <w:i w:val="false"/>
                <w:color w:val="000000"/>
                <w:sz w:val="20"/>
              </w:rPr>
              <w:t>
3. Техникалық реттеу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312"/>
          <w:p>
            <w:pPr>
              <w:spacing w:after="20"/>
              <w:ind w:left="20"/>
              <w:jc w:val="both"/>
            </w:pPr>
            <w:r>
              <w:rPr>
                <w:rFonts w:ascii="Times New Roman"/>
                <w:b w:val="false"/>
                <w:i w:val="false"/>
                <w:color w:val="000000"/>
                <w:sz w:val="20"/>
              </w:rPr>
              <w:t>
Еңбек функциясы 2:</w:t>
            </w:r>
          </w:p>
          <w:bookmarkEnd w:id="1312"/>
          <w:p>
            <w:pPr>
              <w:spacing w:after="20"/>
              <w:ind w:left="20"/>
              <w:jc w:val="both"/>
            </w:pPr>
            <w:r>
              <w:rPr>
                <w:rFonts w:ascii="Times New Roman"/>
                <w:b w:val="false"/>
                <w:i w:val="false"/>
                <w:color w:val="000000"/>
                <w:sz w:val="20"/>
              </w:rPr>
              <w:t>
Қысыммен жұмыс істейтін жабдықтар үшін жабдықтар мен материалдарды қолдануға рұқсат алу үшін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313"/>
          <w:p>
            <w:pPr>
              <w:spacing w:after="20"/>
              <w:ind w:left="20"/>
              <w:jc w:val="both"/>
            </w:pPr>
            <w:r>
              <w:rPr>
                <w:rFonts w:ascii="Times New Roman"/>
                <w:b w:val="false"/>
                <w:i w:val="false"/>
                <w:color w:val="000000"/>
                <w:sz w:val="20"/>
              </w:rPr>
              <w:t>
Дағды 1:</w:t>
            </w:r>
          </w:p>
          <w:bookmarkEnd w:id="1313"/>
          <w:p>
            <w:pPr>
              <w:spacing w:after="20"/>
              <w:ind w:left="20"/>
              <w:jc w:val="both"/>
            </w:pPr>
            <w:r>
              <w:rPr>
                <w:rFonts w:ascii="Times New Roman"/>
                <w:b w:val="false"/>
                <w:i w:val="false"/>
                <w:color w:val="000000"/>
                <w:sz w:val="20"/>
              </w:rPr>
              <w:t>
Техникалық сипаттамаларды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314"/>
          <w:p>
            <w:pPr>
              <w:spacing w:after="20"/>
              <w:ind w:left="20"/>
              <w:jc w:val="both"/>
            </w:pPr>
            <w:r>
              <w:rPr>
                <w:rFonts w:ascii="Times New Roman"/>
                <w:b w:val="false"/>
                <w:i w:val="false"/>
                <w:color w:val="000000"/>
                <w:sz w:val="20"/>
              </w:rPr>
              <w:t>
Машықтар:</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Бұрын ұқсас объектілерде қолдануға рұқсат алған қысыммен жұмыс істейтін жабдықты талдау және аналогтармен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Ресми дереккөздер арқылы сараптамаға қажетті ақпаратты сұрау және табу. </w:t>
            </w:r>
          </w:p>
          <w:p>
            <w:pPr>
              <w:spacing w:after="20"/>
              <w:ind w:left="20"/>
              <w:jc w:val="both"/>
            </w:pPr>
            <w:r>
              <w:rPr>
                <w:rFonts w:ascii="Times New Roman"/>
                <w:b w:val="false"/>
                <w:i w:val="false"/>
                <w:color w:val="000000"/>
                <w:sz w:val="20"/>
              </w:rPr>
              <w:t>
3. Қолданыстағы жабдықтың нақты күйін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315"/>
          <w:p>
            <w:pPr>
              <w:spacing w:after="20"/>
              <w:ind w:left="20"/>
              <w:jc w:val="both"/>
            </w:pPr>
            <w:r>
              <w:rPr>
                <w:rFonts w:ascii="Times New Roman"/>
                <w:b w:val="false"/>
                <w:i w:val="false"/>
                <w:color w:val="000000"/>
                <w:sz w:val="20"/>
              </w:rPr>
              <w:t>
Білімдер:</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Өнеркәсіптік қауіпсіздікке сараптама жүргізу бойынша әдістемелік ұсынымдар.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Қысыммен жұмыс істейтін жабдықтың негізгі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Қысыммен жұмыс істейтін жабдықты пайдалану кезінде қолданылатын негізгі технологиялар. </w:t>
            </w:r>
          </w:p>
          <w:p>
            <w:pPr>
              <w:spacing w:after="20"/>
              <w:ind w:left="20"/>
              <w:jc w:val="both"/>
            </w:pPr>
            <w:r>
              <w:rPr>
                <w:rFonts w:ascii="Times New Roman"/>
                <w:b w:val="false"/>
                <w:i w:val="false"/>
                <w:color w:val="000000"/>
                <w:sz w:val="20"/>
              </w:rPr>
              <w:t>
5. Қысыммен жұмыс істейтін жабдықтың техникалық жай-күйін 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316"/>
          <w:p>
            <w:pPr>
              <w:spacing w:after="20"/>
              <w:ind w:left="20"/>
              <w:jc w:val="both"/>
            </w:pPr>
            <w:r>
              <w:rPr>
                <w:rFonts w:ascii="Times New Roman"/>
                <w:b w:val="false"/>
                <w:i w:val="false"/>
                <w:color w:val="000000"/>
                <w:sz w:val="20"/>
              </w:rPr>
              <w:t>
Дағды 2:</w:t>
            </w:r>
          </w:p>
          <w:bookmarkEnd w:id="1316"/>
          <w:p>
            <w:pPr>
              <w:spacing w:after="20"/>
              <w:ind w:left="20"/>
              <w:jc w:val="both"/>
            </w:pPr>
            <w:r>
              <w:rPr>
                <w:rFonts w:ascii="Times New Roman"/>
                <w:b w:val="false"/>
                <w:i w:val="false"/>
                <w:color w:val="000000"/>
                <w:sz w:val="20"/>
              </w:rPr>
              <w:t>
Қысыммен жұмыс істейтін жабдықпен нақты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317"/>
          <w:p>
            <w:pPr>
              <w:spacing w:after="20"/>
              <w:ind w:left="20"/>
              <w:jc w:val="both"/>
            </w:pPr>
            <w:r>
              <w:rPr>
                <w:rFonts w:ascii="Times New Roman"/>
                <w:b w:val="false"/>
                <w:i w:val="false"/>
                <w:color w:val="000000"/>
                <w:sz w:val="20"/>
              </w:rPr>
              <w:t>
Машықтар: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 туындайтын зиянды және қауіпті өндірістік факторларды, олардың шекті мәндерін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Зиянды және қауіпті өндірістік факторлардың шекті мәндерін Қазақстан Республикасында қолданылатын нормативтік мәндерге айқындау. </w:t>
            </w:r>
          </w:p>
          <w:p>
            <w:pPr>
              <w:spacing w:after="20"/>
              <w:ind w:left="20"/>
              <w:jc w:val="both"/>
            </w:pPr>
            <w:r>
              <w:rPr>
                <w:rFonts w:ascii="Times New Roman"/>
                <w:b w:val="false"/>
                <w:i w:val="false"/>
                <w:color w:val="000000"/>
                <w:sz w:val="20"/>
              </w:rPr>
              <w:t>
3. Зиянды және қауіпті өндірістік факторлардың мәндерін рұқсат етілген параметрлерге, олардың сенімділік деңгейіне жеткізуді қамтамасыз ететін техникалық шараларды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318"/>
          <w:p>
            <w:pPr>
              <w:spacing w:after="20"/>
              <w:ind w:left="20"/>
              <w:jc w:val="both"/>
            </w:pPr>
            <w:r>
              <w:rPr>
                <w:rFonts w:ascii="Times New Roman"/>
                <w:b w:val="false"/>
                <w:i w:val="false"/>
                <w:color w:val="000000"/>
                <w:sz w:val="20"/>
              </w:rPr>
              <w:t>
Білімдер:</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Қысыммен жұмыс істейтін жабдықтың техникалық жағдайын талдау, бағалау және болжау процедуралары.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Қысыммен жұмыс істейтін жабдықтың техникалық жай-күйін тексеруді ұйымдастыруға және жүргізу тәртібіне қойылатын талаптар. </w:t>
            </w:r>
          </w:p>
          <w:p>
            <w:pPr>
              <w:spacing w:after="20"/>
              <w:ind w:left="20"/>
              <w:jc w:val="both"/>
            </w:pPr>
            <w:r>
              <w:rPr>
                <w:rFonts w:ascii="Times New Roman"/>
                <w:b w:val="false"/>
                <w:i w:val="false"/>
                <w:color w:val="000000"/>
                <w:sz w:val="20"/>
              </w:rPr>
              <w:t>
5. Есептеу бағдарламалары, Mathcad, Autodesk, AutoCad және басқа CAD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319"/>
          <w:p>
            <w:pPr>
              <w:spacing w:after="20"/>
              <w:ind w:left="20"/>
              <w:jc w:val="both"/>
            </w:pPr>
            <w:r>
              <w:rPr>
                <w:rFonts w:ascii="Times New Roman"/>
                <w:b w:val="false"/>
                <w:i w:val="false"/>
                <w:color w:val="000000"/>
                <w:sz w:val="20"/>
              </w:rPr>
              <w:t>
Дағды 3:</w:t>
            </w:r>
          </w:p>
          <w:bookmarkEnd w:id="1319"/>
          <w:p>
            <w:pPr>
              <w:spacing w:after="20"/>
              <w:ind w:left="20"/>
              <w:jc w:val="both"/>
            </w:pPr>
            <w:r>
              <w:rPr>
                <w:rFonts w:ascii="Times New Roman"/>
                <w:b w:val="false"/>
                <w:i w:val="false"/>
                <w:color w:val="000000"/>
                <w:sz w:val="20"/>
              </w:rPr>
              <w:t>
Қысыммен жұмыс істейтін ыдыстарды жасау және жөндеу үшін қолданылатын материалдарды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320"/>
          <w:p>
            <w:pPr>
              <w:spacing w:after="20"/>
              <w:ind w:left="20"/>
              <w:jc w:val="both"/>
            </w:pPr>
            <w:r>
              <w:rPr>
                <w:rFonts w:ascii="Times New Roman"/>
                <w:b w:val="false"/>
                <w:i w:val="false"/>
                <w:color w:val="000000"/>
                <w:sz w:val="20"/>
              </w:rPr>
              <w:t>
Машықтар: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жұмыс істейтін ыдыстарды дайындау және жөндеу үшін қолданылатын материалдардың үлгілерін сынау және сертификаттау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және ұлттық стандарттарды қолдану.</w:t>
            </w:r>
          </w:p>
          <w:p>
            <w:pPr>
              <w:spacing w:after="20"/>
              <w:ind w:left="20"/>
              <w:jc w:val="both"/>
            </w:pPr>
            <w:r>
              <w:rPr>
                <w:rFonts w:ascii="Times New Roman"/>
                <w:b w:val="false"/>
                <w:i w:val="false"/>
                <w:color w:val="000000"/>
                <w:sz w:val="20"/>
              </w:rPr>
              <w:t xml:space="preserve">
3. Конструкторлық құжаттамаға сәйкес жабдықты дайындау және жөндеу үшін материалдарды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321"/>
          <w:p>
            <w:pPr>
              <w:spacing w:after="20"/>
              <w:ind w:left="20"/>
              <w:jc w:val="both"/>
            </w:pPr>
            <w:r>
              <w:rPr>
                <w:rFonts w:ascii="Times New Roman"/>
                <w:b w:val="false"/>
                <w:i w:val="false"/>
                <w:color w:val="000000"/>
                <w:sz w:val="20"/>
              </w:rPr>
              <w:t>
Білімдер:</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 өнеркәсіптік қауіпсіздікті қамтамасыз ету қағидалары және өнеркәсіптік қауіпсіздік саласындағы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 бірлігін қамтамасыз ету туралы" Қазақстан Республикасының Заңы.</w:t>
            </w:r>
          </w:p>
          <w:p>
            <w:pPr>
              <w:spacing w:after="20"/>
              <w:ind w:left="20"/>
              <w:jc w:val="both"/>
            </w:pPr>
            <w:r>
              <w:rPr>
                <w:rFonts w:ascii="Times New Roman"/>
                <w:b w:val="false"/>
                <w:i w:val="false"/>
                <w:color w:val="000000"/>
                <w:sz w:val="20"/>
              </w:rPr>
              <w:t>
3. Жабдықты пайдалану бойынша технологиялық процесті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322"/>
          <w:p>
            <w:pPr>
              <w:spacing w:after="20"/>
              <w:ind w:left="20"/>
              <w:jc w:val="both"/>
            </w:pPr>
            <w:r>
              <w:rPr>
                <w:rFonts w:ascii="Times New Roman"/>
                <w:b w:val="false"/>
                <w:i w:val="false"/>
                <w:color w:val="000000"/>
                <w:sz w:val="20"/>
              </w:rPr>
              <w:t>
Еңбек функциясы 3:</w:t>
            </w:r>
          </w:p>
          <w:bookmarkEnd w:id="1322"/>
          <w:p>
            <w:pPr>
              <w:spacing w:after="20"/>
              <w:ind w:left="20"/>
              <w:jc w:val="both"/>
            </w:pPr>
            <w:r>
              <w:rPr>
                <w:rFonts w:ascii="Times New Roman"/>
                <w:b w:val="false"/>
                <w:i w:val="false"/>
                <w:color w:val="000000"/>
                <w:sz w:val="20"/>
              </w:rPr>
              <w:t>
Дәнекерлеу әдістерін келісуді жүргізу, жергілікті термиялық өңдеу, паспорттардың дубликаттарын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323"/>
          <w:p>
            <w:pPr>
              <w:spacing w:after="20"/>
              <w:ind w:left="20"/>
              <w:jc w:val="both"/>
            </w:pPr>
            <w:r>
              <w:rPr>
                <w:rFonts w:ascii="Times New Roman"/>
                <w:b w:val="false"/>
                <w:i w:val="false"/>
                <w:color w:val="000000"/>
                <w:sz w:val="20"/>
              </w:rPr>
              <w:t>
Дағды 1:</w:t>
            </w:r>
          </w:p>
          <w:bookmarkEnd w:id="1323"/>
          <w:p>
            <w:pPr>
              <w:spacing w:after="20"/>
              <w:ind w:left="20"/>
              <w:jc w:val="both"/>
            </w:pPr>
            <w:r>
              <w:rPr>
                <w:rFonts w:ascii="Times New Roman"/>
                <w:b w:val="false"/>
                <w:i w:val="false"/>
                <w:color w:val="000000"/>
                <w:sz w:val="20"/>
              </w:rPr>
              <w:t>
Құжаттарды рәсімдеу үшін бастапқы ақпаратты талдау және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324"/>
          <w:p>
            <w:pPr>
              <w:spacing w:after="20"/>
              <w:ind w:left="20"/>
              <w:jc w:val="both"/>
            </w:pPr>
            <w:r>
              <w:rPr>
                <w:rFonts w:ascii="Times New Roman"/>
                <w:b w:val="false"/>
                <w:i w:val="false"/>
                <w:color w:val="000000"/>
                <w:sz w:val="20"/>
              </w:rPr>
              <w:t>
Машықтар: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Дәнекерлеу процесінің әдістері мен материалдарын дәнекерлеу бойынша маман деңгейінде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Біліктілік деңгейінде термиялық өңдеу әдістері мен әдістерін анықтау. </w:t>
            </w:r>
          </w:p>
          <w:p>
            <w:pPr>
              <w:spacing w:after="20"/>
              <w:ind w:left="20"/>
              <w:jc w:val="both"/>
            </w:pPr>
            <w:r>
              <w:rPr>
                <w:rFonts w:ascii="Times New Roman"/>
                <w:b w:val="false"/>
                <w:i w:val="false"/>
                <w:color w:val="000000"/>
                <w:sz w:val="20"/>
              </w:rPr>
              <w:t>
3. Қысыммен жұмыс істейтін жабдыққа төлқұжат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325"/>
          <w:p>
            <w:pPr>
              <w:spacing w:after="20"/>
              <w:ind w:left="20"/>
              <w:jc w:val="both"/>
            </w:pPr>
            <w:r>
              <w:rPr>
                <w:rFonts w:ascii="Times New Roman"/>
                <w:b w:val="false"/>
                <w:i w:val="false"/>
                <w:color w:val="000000"/>
                <w:sz w:val="20"/>
              </w:rPr>
              <w:t>
Білімдер:</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Металдарды дәнекерлеу технологияларын, толтырғыш материалдарды қолдануды, бақылау түрлері мен көлемін, алдын ала термиялық өңдеуді қамтитын жабдықтың жобалау-конструкторлық құжаттамасы.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Термоөңдеуге жататын бұйымға конструкторлық құжаттама. </w:t>
            </w:r>
          </w:p>
          <w:p>
            <w:pPr>
              <w:spacing w:after="20"/>
              <w:ind w:left="20"/>
              <w:jc w:val="both"/>
            </w:pPr>
            <w:r>
              <w:rPr>
                <w:rFonts w:ascii="Times New Roman"/>
                <w:b w:val="false"/>
                <w:i w:val="false"/>
                <w:color w:val="000000"/>
                <w:sz w:val="20"/>
              </w:rPr>
              <w:t>
3. Қысыммен жұмыс істейтін жабдықтың телнұсқаларын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326"/>
          <w:p>
            <w:pPr>
              <w:spacing w:after="20"/>
              <w:ind w:left="20"/>
              <w:jc w:val="both"/>
            </w:pPr>
            <w:r>
              <w:rPr>
                <w:rFonts w:ascii="Times New Roman"/>
                <w:b w:val="false"/>
                <w:i w:val="false"/>
                <w:color w:val="000000"/>
                <w:sz w:val="20"/>
              </w:rPr>
              <w:t>
Дағды 2:</w:t>
            </w:r>
          </w:p>
          <w:bookmarkEnd w:id="1326"/>
          <w:p>
            <w:pPr>
              <w:spacing w:after="20"/>
              <w:ind w:left="20"/>
              <w:jc w:val="both"/>
            </w:pPr>
            <w:r>
              <w:rPr>
                <w:rFonts w:ascii="Times New Roman"/>
                <w:b w:val="false"/>
                <w:i w:val="false"/>
                <w:color w:val="000000"/>
                <w:sz w:val="20"/>
              </w:rPr>
              <w:t>
Жабдықтар мен материалдардың белгілі бір түріне дәнекерлеу әдістерін дайындау және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327"/>
          <w:p>
            <w:pPr>
              <w:spacing w:after="20"/>
              <w:ind w:left="20"/>
              <w:jc w:val="both"/>
            </w:pPr>
            <w:r>
              <w:rPr>
                <w:rFonts w:ascii="Times New Roman"/>
                <w:b w:val="false"/>
                <w:i w:val="false"/>
                <w:color w:val="000000"/>
                <w:sz w:val="20"/>
              </w:rPr>
              <w:t>
Машықтар:</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 мен материалдардың белгілі бір түріне сәйкес дәнекерлеу әдістерін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Термиялық өңдеудің барлық келісілген параметрлерін және қолданылатын технологиялардың стандарттарға сәйкестігін құжаттау.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Дәнекерленген қосылыстардың сапасын тексеру және бақылау. </w:t>
            </w:r>
          </w:p>
          <w:p>
            <w:pPr>
              <w:spacing w:after="20"/>
              <w:ind w:left="20"/>
              <w:jc w:val="both"/>
            </w:pPr>
            <w:r>
              <w:rPr>
                <w:rFonts w:ascii="Times New Roman"/>
                <w:b w:val="false"/>
                <w:i w:val="false"/>
                <w:color w:val="000000"/>
                <w:sz w:val="20"/>
              </w:rPr>
              <w:t>
4. Дәнекерлеу әдістерін тиісті қызметтермен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328"/>
          <w:p>
            <w:pPr>
              <w:spacing w:after="20"/>
              <w:ind w:left="20"/>
              <w:jc w:val="both"/>
            </w:pPr>
            <w:r>
              <w:rPr>
                <w:rFonts w:ascii="Times New Roman"/>
                <w:b w:val="false"/>
                <w:i w:val="false"/>
                <w:color w:val="000000"/>
                <w:sz w:val="20"/>
              </w:rPr>
              <w:t>
Білімдер:</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Металдарды дәнекерлеу технологияларын, толтырғыш материалдарды қолдануды, бақылау түрлері мен көлемін, алдын ала термиялық өңдеуді қамтитын жабдықтың жобалау-конструкторлық құжаттамасы.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Материалдардың, жабдықтардың және дәнекерлеу технологияларының қасиеттері. </w:t>
            </w:r>
          </w:p>
          <w:p>
            <w:pPr>
              <w:spacing w:after="20"/>
              <w:ind w:left="20"/>
              <w:jc w:val="both"/>
            </w:pPr>
            <w:r>
              <w:rPr>
                <w:rFonts w:ascii="Times New Roman"/>
                <w:b w:val="false"/>
                <w:i w:val="false"/>
                <w:color w:val="000000"/>
                <w:sz w:val="20"/>
              </w:rPr>
              <w:t>
3. Қысыммен жұмыс істейтін жабдық паспорттарының дубликаттарын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329"/>
          <w:p>
            <w:pPr>
              <w:spacing w:after="20"/>
              <w:ind w:left="20"/>
              <w:jc w:val="both"/>
            </w:pPr>
            <w:r>
              <w:rPr>
                <w:rFonts w:ascii="Times New Roman"/>
                <w:b w:val="false"/>
                <w:i w:val="false"/>
                <w:color w:val="000000"/>
                <w:sz w:val="20"/>
              </w:rPr>
              <w:t>
Қосымша еңбек функциясы 1:</w:t>
            </w:r>
          </w:p>
          <w:bookmarkEnd w:id="1329"/>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330"/>
          <w:p>
            <w:pPr>
              <w:spacing w:after="20"/>
              <w:ind w:left="20"/>
              <w:jc w:val="both"/>
            </w:pPr>
            <w:r>
              <w:rPr>
                <w:rFonts w:ascii="Times New Roman"/>
                <w:b w:val="false"/>
                <w:i w:val="false"/>
                <w:color w:val="000000"/>
                <w:sz w:val="20"/>
              </w:rPr>
              <w:t>
Дағды 1:</w:t>
            </w:r>
          </w:p>
          <w:bookmarkEnd w:id="1330"/>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331"/>
          <w:p>
            <w:pPr>
              <w:spacing w:after="20"/>
              <w:ind w:left="20"/>
              <w:jc w:val="both"/>
            </w:pPr>
            <w:r>
              <w:rPr>
                <w:rFonts w:ascii="Times New Roman"/>
                <w:b w:val="false"/>
                <w:i w:val="false"/>
                <w:color w:val="000000"/>
                <w:sz w:val="20"/>
              </w:rPr>
              <w:t>
Машықтар: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өндірістік санитария және өрт қауіпсіздігі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332"/>
          <w:p>
            <w:pPr>
              <w:spacing w:after="20"/>
              <w:ind w:left="20"/>
              <w:jc w:val="both"/>
            </w:pPr>
            <w:r>
              <w:rPr>
                <w:rFonts w:ascii="Times New Roman"/>
                <w:b w:val="false"/>
                <w:i w:val="false"/>
                <w:color w:val="000000"/>
                <w:sz w:val="20"/>
              </w:rPr>
              <w:t>
Білімдер:</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Сертификаттау деңгейінде қысыммен жұмыс істейтін жабдықты пайдалану кезінде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Объектіде белгіленген еңбек қауіпсіздігі мен еңбекті қорғауды, өндірістік санитарияны және өрт қауіпсіздігін қамтамасыз ету талаптары. </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333"/>
          <w:p>
            <w:pPr>
              <w:spacing w:after="20"/>
              <w:ind w:left="20"/>
              <w:jc w:val="both"/>
            </w:pPr>
            <w:r>
              <w:rPr>
                <w:rFonts w:ascii="Times New Roman"/>
                <w:b w:val="false"/>
                <w:i w:val="false"/>
                <w:color w:val="000000"/>
                <w:sz w:val="20"/>
              </w:rPr>
              <w:t>
Жауапкершілік</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 ТР 010/2011 "Машиналар мен жабдықтардың қауіпсіздігі туралы" 2011 жылғы 18 қазандағы № 823. 2. КО ТР 032/2013 "Артық қысыммен жұмыс істейтін жабдықтың қауіпсіздігі туралы" 2013 жылғы 2 шілдедегі № 41. 3. ISO 9712: 2021 "Бұзбайтын бақылау. Бұзбайтын бақылау бойынша персоналдың біліктілігі мен сертификаты". 4. ISO 18490, Non-destructive testing - Evaluation of vision acuity of NDT personnel (Бұзбайтын бақылау. Бұзбайтын бақылау мамандарының көру өткірлігін бағалау) 5. ГОСТ 2.601-2013 "Пайдалану құжаттамасы". 6. ҚР СТ ISO 9712-2023 "Бұзбайтын бақылау. Бұзбайтын бақылау бойынша персоналдың біліктілігі мен сертификаты". 7. ГОСТ 14249-89 "Ыдыстар мен аппараттар. Беріктікті есептеу нормалары". 8. ҚР СТ 1357-2005 "Қысыммен жұмыс істейтін ыдыстар. Конструкциясына қойылатын негізгі талаптар". 9. ҚР СТ 1358-2005 "Қысыммен жұмыс істейтін ыдыстар. Болатты дәнекерлеуге қойылатын талаптар". 10. ГОСТ 34233.1-2017 "Ыдыстар мен аппараттар. Беріктікті есептеу нормалары мен әдістері. Жалпы талаптар". 11. ГОСТ 34233.2-2017 "Ыдыстар мен аппараттар. Беріктікті есептеу нормалары мен әдістері. Цилиндрлік және конустық қабықтарды, дөңес және жалпақ түбі мен қақпақтарын есептеу". 12. ГОСТ 34233.4-2017 "Ыдыстар мен аппараттар. Беріктікті есептеу нормалары мен әдістері. Фланецті қосылыстардың беріктігі мен герметикалығын есептеу". 13. ГОСТ 34233.5-2017 "Ыдыстар мен аппараттар. Беріктікті есептеу нормалары мен әдістері. Тірек жүктемелерінің әсерінен қаптамалар мен түбін есептеу". 14. ГОСТ 34233.6-2017 "Ыдыстар мен аппараттар. Беріктікті есептеу нормалары мен әдістері. Төмен циклдік жүктемелер кезіндегі беріктікті есептеу". 15. ГОСТ 34233.7-2017 "Ыдыстар мен аппараттар. Беріктікті есептеу нормалары мен әдістері. Жылу алмасу аппараттары". 16. ГОСТ 34233.8-2017 "Ыдыстар мен аппараттар. Беріктікті есептеу нормалары мен әдістері. Жейделері бар ыдыстар мен аппараттар". 17. ГОСТ 34233.11-2017 "Ыдыстар мен аппараттар. Беріктікті есептеу нормалары мен әдістері. Дәнекерленген қосылыстардың жиектерінің жылжуын, қаптамалардың бұрыштылығы мен дөңгелектілігін ескере отырып, қаптамалар мен түбінің беріктігін есептеу әдісі". 18. МЕМСТ 34347-2017 "Дәнекерленген болат ыдыстар мен аппараттар. Жалпы техникалық шарттар". 19. ГОСТ 2.601-2013 "Конструкторлық құжаттаманың бірыңғай жүйесі. Пайдалану құжаттары". 20. ГОСТ 20911-89 "Техникалық диагностика. Терминдер мен анықтамалар".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куәландыру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"Қысыммен жұмыс істейтін жабдықты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33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334"/>
          <w:p>
            <w:pPr>
              <w:spacing w:after="20"/>
              <w:ind w:left="20"/>
              <w:jc w:val="both"/>
            </w:pPr>
            <w:r>
              <w:rPr>
                <w:rFonts w:ascii="Times New Roman"/>
                <w:b w:val="false"/>
                <w:i w:val="false"/>
                <w:color w:val="000000"/>
                <w:sz w:val="20"/>
              </w:rPr>
              <w:t xml:space="preserve">
Баптау және сынақтар жөніндегі техник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335"/>
          <w:p>
            <w:pPr>
              <w:spacing w:after="20"/>
              <w:ind w:left="20"/>
              <w:jc w:val="both"/>
            </w:pPr>
            <w:r>
              <w:rPr>
                <w:rFonts w:ascii="Times New Roman"/>
                <w:b w:val="false"/>
                <w:i w:val="false"/>
                <w:color w:val="000000"/>
                <w:sz w:val="20"/>
              </w:rPr>
              <w:t>
Білім деңгейі:</w:t>
            </w:r>
          </w:p>
          <w:bookmarkEnd w:id="133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336"/>
          <w:p>
            <w:pPr>
              <w:spacing w:after="20"/>
              <w:ind w:left="20"/>
              <w:jc w:val="both"/>
            </w:pPr>
            <w:r>
              <w:rPr>
                <w:rFonts w:ascii="Times New Roman"/>
                <w:b w:val="false"/>
                <w:i w:val="false"/>
                <w:color w:val="000000"/>
                <w:sz w:val="20"/>
              </w:rPr>
              <w:t>
Мамандық:</w:t>
            </w:r>
          </w:p>
          <w:bookmarkEnd w:id="1336"/>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337"/>
          <w:p>
            <w:pPr>
              <w:spacing w:after="20"/>
              <w:ind w:left="20"/>
              <w:jc w:val="both"/>
            </w:pPr>
            <w:r>
              <w:rPr>
                <w:rFonts w:ascii="Times New Roman"/>
                <w:b w:val="false"/>
                <w:i w:val="false"/>
                <w:color w:val="000000"/>
                <w:sz w:val="20"/>
              </w:rPr>
              <w:t>
Білім деңгейі:</w:t>
            </w:r>
          </w:p>
          <w:bookmarkEnd w:id="133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338"/>
          <w:p>
            <w:pPr>
              <w:spacing w:after="20"/>
              <w:ind w:left="20"/>
              <w:jc w:val="both"/>
            </w:pPr>
            <w:r>
              <w:rPr>
                <w:rFonts w:ascii="Times New Roman"/>
                <w:b w:val="false"/>
                <w:i w:val="false"/>
                <w:color w:val="000000"/>
                <w:sz w:val="20"/>
              </w:rPr>
              <w:t>
Мамандық:</w:t>
            </w:r>
          </w:p>
          <w:bookmarkEnd w:id="1338"/>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бакалавриат үшін: жұмыс тәжірибесінсіз; Техникалық және кәсіптік білім беру үшін: қызметі қауіпті техникалық құрылғыларды пайдаланумен (тікелей) байланысты кәсіпорындарда кемінде 3 жыл жұмыс тәжірибесі: қысыммен жұмыс істейтін 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мәселелері бойынша мамандарды даярлаудан, қайта даярлаудан өту және өнеркәсіптік қауіпсіздік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жабдыққа Қазақстан Республикасының өнеркәсіптік қауіпсіздік саласындағы нормативтік-құқықтық актілерінің, ұлттық стандарттардың және (немесе) халықаралық стандарттардың сақталуы мен талаптарына сәйкестігі тұрғысынан тексеру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339"/>
          <w:p>
            <w:pPr>
              <w:spacing w:after="20"/>
              <w:ind w:left="20"/>
              <w:jc w:val="both"/>
            </w:pPr>
            <w:r>
              <w:rPr>
                <w:rFonts w:ascii="Times New Roman"/>
                <w:b w:val="false"/>
                <w:i w:val="false"/>
                <w:color w:val="000000"/>
                <w:sz w:val="20"/>
              </w:rPr>
              <w:t>
1. Пайдалану және техникалық құжаттаманы және қысыммен жұмыс істейтін жабдықты қабылдау-беру актісін ресімдеу.</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бағдарламасына сәйкес көлем мен сапада тексеру жүргізуді және жабдықтың белгілі бір аймақтарын дайындауды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картаға/зерттеу бағдарламасына сәйкес қауіпті техникалық құрылғылардың конструктивтік элементтерін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Қысыммен жұмыс істейтін жабдықты механикалық сынау.</w:t>
            </w:r>
          </w:p>
          <w:p>
            <w:pPr>
              <w:spacing w:after="20"/>
              <w:ind w:left="20"/>
              <w:jc w:val="both"/>
            </w:pPr>
            <w:r>
              <w:rPr>
                <w:rFonts w:ascii="Times New Roman"/>
                <w:b w:val="false"/>
                <w:i w:val="false"/>
                <w:color w:val="000000"/>
                <w:sz w:val="20"/>
              </w:rPr>
              <w:t>
5. Жүргізілген зерттеу қорытындылары бойынша статистикалық деректерді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340"/>
          <w:p>
            <w:pPr>
              <w:spacing w:after="20"/>
              <w:ind w:left="20"/>
              <w:jc w:val="both"/>
            </w:pPr>
            <w:r>
              <w:rPr>
                <w:rFonts w:ascii="Times New Roman"/>
                <w:b w:val="false"/>
                <w:i w:val="false"/>
                <w:color w:val="000000"/>
                <w:sz w:val="20"/>
              </w:rPr>
              <w:t>
Еңбек функциясы 1:</w:t>
            </w:r>
          </w:p>
          <w:bookmarkEnd w:id="1340"/>
          <w:p>
            <w:pPr>
              <w:spacing w:after="20"/>
              <w:ind w:left="20"/>
              <w:jc w:val="both"/>
            </w:pPr>
            <w:r>
              <w:rPr>
                <w:rFonts w:ascii="Times New Roman"/>
                <w:b w:val="false"/>
                <w:i w:val="false"/>
                <w:color w:val="000000"/>
                <w:sz w:val="20"/>
              </w:rPr>
              <w:t>
Пайдалану және техникалық құжаттаманы және қысыммен жұмыс істейтін жабдықты қабылдау-беру актісін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341"/>
          <w:p>
            <w:pPr>
              <w:spacing w:after="20"/>
              <w:ind w:left="20"/>
              <w:jc w:val="both"/>
            </w:pPr>
            <w:r>
              <w:rPr>
                <w:rFonts w:ascii="Times New Roman"/>
                <w:b w:val="false"/>
                <w:i w:val="false"/>
                <w:color w:val="000000"/>
                <w:sz w:val="20"/>
              </w:rPr>
              <w:t>
Дағды 1:</w:t>
            </w:r>
          </w:p>
          <w:bookmarkEnd w:id="1341"/>
          <w:p>
            <w:pPr>
              <w:spacing w:after="20"/>
              <w:ind w:left="20"/>
              <w:jc w:val="both"/>
            </w:pPr>
            <w:r>
              <w:rPr>
                <w:rFonts w:ascii="Times New Roman"/>
                <w:b w:val="false"/>
                <w:i w:val="false"/>
                <w:color w:val="000000"/>
                <w:sz w:val="20"/>
              </w:rPr>
              <w:t>
Өнеркәсіптік қауіпсіздік саласындағы талаптарды қамтамасыз ету бойынша жауапты тұлғалармен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342"/>
          <w:p>
            <w:pPr>
              <w:spacing w:after="20"/>
              <w:ind w:left="20"/>
              <w:jc w:val="both"/>
            </w:pPr>
            <w:r>
              <w:rPr>
                <w:rFonts w:ascii="Times New Roman"/>
                <w:b w:val="false"/>
                <w:i w:val="false"/>
                <w:color w:val="000000"/>
                <w:sz w:val="20"/>
              </w:rPr>
              <w:t>
Машықтар: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жұмыс істейтін жабдықтың техникалық және пайдалану құжаттамасын оқып,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қабылдау-тапсыру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бақылау қызметімен өзара әрекеттесу.</w:t>
            </w:r>
          </w:p>
          <w:p>
            <w:pPr>
              <w:spacing w:after="20"/>
              <w:ind w:left="20"/>
              <w:jc w:val="both"/>
            </w:pPr>
            <w:r>
              <w:rPr>
                <w:rFonts w:ascii="Times New Roman"/>
                <w:b w:val="false"/>
                <w:i w:val="false"/>
                <w:color w:val="000000"/>
                <w:sz w:val="20"/>
              </w:rPr>
              <w:t>
4. Қысыммен жабдыққа техникалық (технологиялық және пайдалану) құжаттаманы сақтауды ұйымдастыру және жүргізу, қысыммен жабдықты есепке алуды ұйымдастыру және оның куәландырылуын есепке алу жөніндегі өкімдік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343"/>
          <w:p>
            <w:pPr>
              <w:spacing w:after="20"/>
              <w:ind w:left="20"/>
              <w:jc w:val="both"/>
            </w:pPr>
            <w:r>
              <w:rPr>
                <w:rFonts w:ascii="Times New Roman"/>
                <w:b w:val="false"/>
                <w:i w:val="false"/>
                <w:color w:val="000000"/>
                <w:sz w:val="20"/>
              </w:rPr>
              <w:t>
Білімдер: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кезіндегі негізгі конструктивті және технологиялық шешімдер.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Қауіпсіздік құрылғыларының түрлері, мақсаты, құрылғысы, пайдалану ережелері, техникалық, негізгі дизайн ерекшеліктері мен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Қысыммен жұмыс істейтін жабдықты пайдалану кезінде өнеркәсіптік қауіпсіздікті қамтамасыз ету ережелері. </w:t>
            </w:r>
          </w:p>
          <w:p>
            <w:pPr>
              <w:spacing w:after="20"/>
              <w:ind w:left="20"/>
              <w:jc w:val="both"/>
            </w:pPr>
            <w:r>
              <w:rPr>
                <w:rFonts w:ascii="Times New Roman"/>
                <w:b w:val="false"/>
                <w:i w:val="false"/>
                <w:color w:val="000000"/>
                <w:sz w:val="20"/>
              </w:rPr>
              <w:t>
4. Бу және ыстық су құбырларын одан әрі пайдалану, техникалық куәландыру мүмкіндігін айқындау мақсатында қызмет ету мерзімі өткен қысыммен жұмыс істейтін ыдыстарға тексеру жүргізу бойынша өнеркәсіптік қауіпсіздік саласындағы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344"/>
          <w:p>
            <w:pPr>
              <w:spacing w:after="20"/>
              <w:ind w:left="20"/>
              <w:jc w:val="both"/>
            </w:pPr>
            <w:r>
              <w:rPr>
                <w:rFonts w:ascii="Times New Roman"/>
                <w:b w:val="false"/>
                <w:i w:val="false"/>
                <w:color w:val="000000"/>
                <w:sz w:val="20"/>
              </w:rPr>
              <w:t>
Дағды 2:</w:t>
            </w:r>
          </w:p>
          <w:bookmarkEnd w:id="1344"/>
          <w:p>
            <w:pPr>
              <w:spacing w:after="20"/>
              <w:ind w:left="20"/>
              <w:jc w:val="both"/>
            </w:pPr>
            <w:r>
              <w:rPr>
                <w:rFonts w:ascii="Times New Roman"/>
                <w:b w:val="false"/>
                <w:i w:val="false"/>
                <w:color w:val="000000"/>
                <w:sz w:val="20"/>
              </w:rPr>
              <w:t>
Объектіні сараптамаға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345"/>
          <w:p>
            <w:pPr>
              <w:spacing w:after="20"/>
              <w:ind w:left="20"/>
              <w:jc w:val="both"/>
            </w:pPr>
            <w:r>
              <w:rPr>
                <w:rFonts w:ascii="Times New Roman"/>
                <w:b w:val="false"/>
                <w:i w:val="false"/>
                <w:color w:val="000000"/>
                <w:sz w:val="20"/>
              </w:rPr>
              <w:t>
Машықтар: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жабдықтың техникалық және пайдалану құжаттамасын оқып,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регламентті әзірлеу. </w:t>
            </w:r>
          </w:p>
          <w:p>
            <w:pPr>
              <w:spacing w:after="20"/>
              <w:ind w:left="20"/>
              <w:jc w:val="both"/>
            </w:pPr>
            <w:r>
              <w:rPr>
                <w:rFonts w:ascii="Times New Roman"/>
                <w:b w:val="false"/>
                <w:i w:val="false"/>
                <w:color w:val="000000"/>
                <w:sz w:val="20"/>
              </w:rPr>
              <w:t>
3. Зерттеу көлемі мен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346"/>
          <w:p>
            <w:pPr>
              <w:spacing w:after="20"/>
              <w:ind w:left="20"/>
              <w:jc w:val="both"/>
            </w:pPr>
            <w:r>
              <w:rPr>
                <w:rFonts w:ascii="Times New Roman"/>
                <w:b w:val="false"/>
                <w:i w:val="false"/>
                <w:color w:val="000000"/>
                <w:sz w:val="20"/>
              </w:rPr>
              <w:t>
Білімдер:</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Оларды одан әрі пайдалану мүмкіндігін айқындау мақсатында қызмет ету мерзімі өткен қысыммен жұмыс істейтін ыдыстарға тексеру жүргізу жөніндегі өнеркәсіптік қауіпсіздік саласындағы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Объектіні зерттеу бойынша қолданыстағы ұлттық, халықаралық стандарттар және жүргізу әдістемесі. </w:t>
            </w:r>
          </w:p>
          <w:p>
            <w:pPr>
              <w:spacing w:after="20"/>
              <w:ind w:left="20"/>
              <w:jc w:val="both"/>
            </w:pPr>
            <w:r>
              <w:rPr>
                <w:rFonts w:ascii="Times New Roman"/>
                <w:b w:val="false"/>
                <w:i w:val="false"/>
                <w:color w:val="000000"/>
                <w:sz w:val="20"/>
              </w:rPr>
              <w:t>
3. Объектіні зерттеу процесін қолданудың халықаралық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347"/>
          <w:p>
            <w:pPr>
              <w:spacing w:after="20"/>
              <w:ind w:left="20"/>
              <w:jc w:val="both"/>
            </w:pPr>
            <w:r>
              <w:rPr>
                <w:rFonts w:ascii="Times New Roman"/>
                <w:b w:val="false"/>
                <w:i w:val="false"/>
                <w:color w:val="000000"/>
                <w:sz w:val="20"/>
              </w:rPr>
              <w:t>
Еңбек функциясы 2:</w:t>
            </w:r>
          </w:p>
          <w:bookmarkEnd w:id="1347"/>
          <w:p>
            <w:pPr>
              <w:spacing w:after="20"/>
              <w:ind w:left="20"/>
              <w:jc w:val="both"/>
            </w:pPr>
            <w:r>
              <w:rPr>
                <w:rFonts w:ascii="Times New Roman"/>
                <w:b w:val="false"/>
                <w:i w:val="false"/>
                <w:color w:val="000000"/>
                <w:sz w:val="20"/>
              </w:rPr>
              <w:t>
Зерттеу бағдарламасына сәйкес көлем мен сапада тексеру жүргізуді және жабдықтың белгілі бір аймақтарын дайындауды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348"/>
          <w:p>
            <w:pPr>
              <w:spacing w:after="20"/>
              <w:ind w:left="20"/>
              <w:jc w:val="both"/>
            </w:pPr>
            <w:r>
              <w:rPr>
                <w:rFonts w:ascii="Times New Roman"/>
                <w:b w:val="false"/>
                <w:i w:val="false"/>
                <w:color w:val="000000"/>
                <w:sz w:val="20"/>
              </w:rPr>
              <w:t>
Дағды 1:</w:t>
            </w:r>
          </w:p>
          <w:bookmarkEnd w:id="1348"/>
          <w:p>
            <w:pPr>
              <w:spacing w:after="20"/>
              <w:ind w:left="20"/>
              <w:jc w:val="both"/>
            </w:pPr>
            <w:r>
              <w:rPr>
                <w:rFonts w:ascii="Times New Roman"/>
                <w:b w:val="false"/>
                <w:i w:val="false"/>
                <w:color w:val="000000"/>
                <w:sz w:val="20"/>
              </w:rPr>
              <w:t xml:space="preserve">
Тексеру жүргізу үшін учаскені тазалау.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349"/>
          <w:p>
            <w:pPr>
              <w:spacing w:after="20"/>
              <w:ind w:left="20"/>
              <w:jc w:val="both"/>
            </w:pPr>
            <w:r>
              <w:rPr>
                <w:rFonts w:ascii="Times New Roman"/>
                <w:b w:val="false"/>
                <w:i w:val="false"/>
                <w:color w:val="000000"/>
                <w:sz w:val="20"/>
              </w:rPr>
              <w:t>
Машықтар:</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ББ СЗ жұмыс істеу үшін объектіні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карталарды/зерттеу бағдарламаларын және ұлттық және (немесе) мемлекетаралық стандарттарды СЗ қолданылатын әдістеріне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Ыдыстың конструкциясымен, дайындалу ерекшеліктерімен, сипатымен және нақты жұмыс жағдайларымен егжей-тегжейлі танысу, сондай-ақ оны пайдалану мерзімі ішінде оның техникалық жағдайын алдын-ала бағалау мақсатында пайдалану және техникалық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Бақылау үшін қажетті өлшеу құралдарын қолдану. </w:t>
            </w:r>
          </w:p>
          <w:p>
            <w:pPr>
              <w:spacing w:after="20"/>
              <w:ind w:left="20"/>
              <w:jc w:val="both"/>
            </w:pPr>
            <w:r>
              <w:rPr>
                <w:rFonts w:ascii="Times New Roman"/>
                <w:b w:val="false"/>
                <w:i w:val="false"/>
                <w:color w:val="000000"/>
                <w:sz w:val="20"/>
              </w:rPr>
              <w:t>
5. Құжаттарды қабылдау-тапсыру актілерін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350"/>
          <w:p>
            <w:pPr>
              <w:spacing w:after="20"/>
              <w:ind w:left="20"/>
              <w:jc w:val="both"/>
            </w:pPr>
            <w:r>
              <w:rPr>
                <w:rFonts w:ascii="Times New Roman"/>
                <w:b w:val="false"/>
                <w:i w:val="false"/>
                <w:color w:val="000000"/>
                <w:sz w:val="20"/>
              </w:rPr>
              <w:t>
Білімдер:</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ББ тексерудің физикалық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Бақылау объектісінің бетін дайындауға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Қысыммен жұмыс істейтін жабдыққа тексеру жүргізу жөніндегі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 қондырғыларын орнату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Тұтынушылардың электр қондырғыларын пайдалану кезіндегі қауіпсіздік техникасы қағидалары (II рұқсат беру тобының көлемінде). </w:t>
            </w:r>
          </w:p>
          <w:p>
            <w:pPr>
              <w:spacing w:after="20"/>
              <w:ind w:left="20"/>
              <w:jc w:val="both"/>
            </w:pPr>
            <w:r>
              <w:rPr>
                <w:rFonts w:ascii="Times New Roman"/>
                <w:b w:val="false"/>
                <w:i w:val="false"/>
                <w:color w:val="000000"/>
                <w:sz w:val="20"/>
              </w:rPr>
              <w:t xml:space="preserve">
6. Биіктікте жұмыс істеу кезінде еңбек қауіпсіздігі мен еңбекті қорғауды қамтамасыз ету жөніндегі ереже.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351"/>
          <w:p>
            <w:pPr>
              <w:spacing w:after="20"/>
              <w:ind w:left="20"/>
              <w:jc w:val="both"/>
            </w:pPr>
            <w:r>
              <w:rPr>
                <w:rFonts w:ascii="Times New Roman"/>
                <w:b w:val="false"/>
                <w:i w:val="false"/>
                <w:color w:val="000000"/>
                <w:sz w:val="20"/>
              </w:rPr>
              <w:t>
Дағды 2:</w:t>
            </w:r>
          </w:p>
          <w:bookmarkEnd w:id="1351"/>
          <w:p>
            <w:pPr>
              <w:spacing w:after="20"/>
              <w:ind w:left="20"/>
              <w:jc w:val="both"/>
            </w:pPr>
            <w:r>
              <w:rPr>
                <w:rFonts w:ascii="Times New Roman"/>
                <w:b w:val="false"/>
                <w:i w:val="false"/>
                <w:color w:val="000000"/>
                <w:sz w:val="20"/>
              </w:rPr>
              <w:t>
Сынақ жұмыстарын жүргізу шарттарын иесімен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352"/>
          <w:p>
            <w:pPr>
              <w:spacing w:after="20"/>
              <w:ind w:left="20"/>
              <w:jc w:val="both"/>
            </w:pPr>
            <w:r>
              <w:rPr>
                <w:rFonts w:ascii="Times New Roman"/>
                <w:b w:val="false"/>
                <w:i w:val="false"/>
                <w:color w:val="000000"/>
                <w:sz w:val="20"/>
              </w:rPr>
              <w:t>
Машықтар: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Объектінің иесімен сынақ жұмыстарын жүргізу шарттарын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Сынақ жүргізу үшін қажетті құралдар мен жабдықтарды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Қысыммен жұмыс істейтін жабдықтың техникалық және пайдалану құжаттамасын оқып, түсіну. </w:t>
            </w:r>
          </w:p>
          <w:p>
            <w:pPr>
              <w:spacing w:after="20"/>
              <w:ind w:left="20"/>
              <w:jc w:val="both"/>
            </w:pPr>
            <w:r>
              <w:rPr>
                <w:rFonts w:ascii="Times New Roman"/>
                <w:b w:val="false"/>
                <w:i w:val="false"/>
                <w:color w:val="000000"/>
                <w:sz w:val="20"/>
              </w:rPr>
              <w:t>
4. Құжаттарды қабылдау-тапсыру актілерін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353"/>
          <w:p>
            <w:pPr>
              <w:spacing w:after="20"/>
              <w:ind w:left="20"/>
              <w:jc w:val="both"/>
            </w:pPr>
            <w:r>
              <w:rPr>
                <w:rFonts w:ascii="Times New Roman"/>
                <w:b w:val="false"/>
                <w:i w:val="false"/>
                <w:color w:val="000000"/>
                <w:sz w:val="20"/>
              </w:rPr>
              <w:t>
Білімдер: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Біліктіліктің I деңгейіндегі ББ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Объектіде, оның ішінде биіктікте жұмыс істеу кезінде еңбек қауіпсіздігін және еңбекті қорғауды қамтамасыз ету жүйесінің шарттары. </w:t>
            </w:r>
          </w:p>
          <w:p>
            <w:pPr>
              <w:spacing w:after="20"/>
              <w:ind w:left="20"/>
              <w:jc w:val="both"/>
            </w:pPr>
            <w:r>
              <w:rPr>
                <w:rFonts w:ascii="Times New Roman"/>
                <w:b w:val="false"/>
                <w:i w:val="false"/>
                <w:color w:val="000000"/>
                <w:sz w:val="20"/>
              </w:rPr>
              <w:t>
3. Өнеркәсіптік қауіпсіздік саласындағы заңнамалық және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354"/>
          <w:p>
            <w:pPr>
              <w:spacing w:after="20"/>
              <w:ind w:left="20"/>
              <w:jc w:val="both"/>
            </w:pPr>
            <w:r>
              <w:rPr>
                <w:rFonts w:ascii="Times New Roman"/>
                <w:b w:val="false"/>
                <w:i w:val="false"/>
                <w:color w:val="000000"/>
                <w:sz w:val="20"/>
              </w:rPr>
              <w:t>
Еңбек функциясы 3:</w:t>
            </w:r>
          </w:p>
          <w:bookmarkEnd w:id="1354"/>
          <w:p>
            <w:pPr>
              <w:spacing w:after="20"/>
              <w:ind w:left="20"/>
              <w:jc w:val="both"/>
            </w:pPr>
            <w:r>
              <w:rPr>
                <w:rFonts w:ascii="Times New Roman"/>
                <w:b w:val="false"/>
                <w:i w:val="false"/>
                <w:color w:val="000000"/>
                <w:sz w:val="20"/>
              </w:rPr>
              <w:t>
Технологиялық картаға/зерттеу бағдарламасына сәйкес қауіпті техникалық құрылғылардың конструктивтік элементтерін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355"/>
          <w:p>
            <w:pPr>
              <w:spacing w:after="20"/>
              <w:ind w:left="20"/>
              <w:jc w:val="both"/>
            </w:pPr>
            <w:r>
              <w:rPr>
                <w:rFonts w:ascii="Times New Roman"/>
                <w:b w:val="false"/>
                <w:i w:val="false"/>
                <w:color w:val="000000"/>
                <w:sz w:val="20"/>
              </w:rPr>
              <w:t>
Дағды 1:</w:t>
            </w:r>
          </w:p>
          <w:bookmarkEnd w:id="1355"/>
          <w:p>
            <w:pPr>
              <w:spacing w:after="20"/>
              <w:ind w:left="20"/>
              <w:jc w:val="both"/>
            </w:pPr>
            <w:r>
              <w:rPr>
                <w:rFonts w:ascii="Times New Roman"/>
                <w:b w:val="false"/>
                <w:i w:val="false"/>
                <w:color w:val="000000"/>
                <w:sz w:val="20"/>
              </w:rPr>
              <w:t>
СЗ ББ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356"/>
          <w:p>
            <w:pPr>
              <w:spacing w:after="20"/>
              <w:ind w:left="20"/>
              <w:jc w:val="both"/>
            </w:pPr>
            <w:r>
              <w:rPr>
                <w:rFonts w:ascii="Times New Roman"/>
                <w:b w:val="false"/>
                <w:i w:val="false"/>
                <w:color w:val="000000"/>
                <w:sz w:val="20"/>
              </w:rPr>
              <w:t>
Машықтар:</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Тексеру жүргізу үшін ББ жабдығын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картаға/тексеру бағдарламасына және (немесе) ұлттық және (немесе) мемлекетаралық стандарттарға сәйкес оларда болуы мүмкін сыртқы ақауларды анықтау мақсатында дәнекерленген қосылыстардың параметрлерін сыртқы тексеруді,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Қысыммен жұмыс істейтін жабдықтың болат конструкцияларын дәнекерлеу үшін қолданылатын дәнекерлеу материалдарын таңдау.</w:t>
            </w:r>
          </w:p>
          <w:p>
            <w:pPr>
              <w:spacing w:after="20"/>
              <w:ind w:left="20"/>
              <w:jc w:val="both"/>
            </w:pPr>
            <w:r>
              <w:rPr>
                <w:rFonts w:ascii="Times New Roman"/>
                <w:b w:val="false"/>
                <w:i w:val="false"/>
                <w:color w:val="000000"/>
                <w:sz w:val="20"/>
              </w:rPr>
              <w:t>
4. НTҚ жұмысында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357"/>
          <w:p>
            <w:pPr>
              <w:spacing w:after="20"/>
              <w:ind w:left="20"/>
              <w:jc w:val="both"/>
            </w:pPr>
            <w:r>
              <w:rPr>
                <w:rFonts w:ascii="Times New Roman"/>
                <w:b w:val="false"/>
                <w:i w:val="false"/>
                <w:color w:val="000000"/>
                <w:sz w:val="20"/>
              </w:rPr>
              <w:t>
Білімдер: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Біліктіліктің I деңгейіндегі ББ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Зерттелетін объектілердің техникалық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Шығын материалдарының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Қысыммен жұмыс істейтін жабдықтар мен нұсқаулықтарды пайдалану кезінде өнеркәсіптік қауіпсіздікті қамтамасыз 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Биіктікте жұмыс істеу кезінде еңбек қауіпсіздігі мен еңбекті қорғауды қамтамасыз ету қағидалары. </w:t>
            </w:r>
          </w:p>
          <w:p>
            <w:pPr>
              <w:spacing w:after="20"/>
              <w:ind w:left="20"/>
              <w:jc w:val="both"/>
            </w:pPr>
            <w:r>
              <w:rPr>
                <w:rFonts w:ascii="Times New Roman"/>
                <w:b w:val="false"/>
                <w:i w:val="false"/>
                <w:color w:val="000000"/>
                <w:sz w:val="20"/>
              </w:rPr>
              <w:t>
6. Қысыммен жұмыс істейтін жабдықтың техникалық жай-күйіне тексеру жүргізу тәртібін ұйымдастыруға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358"/>
          <w:p>
            <w:pPr>
              <w:spacing w:after="20"/>
              <w:ind w:left="20"/>
              <w:jc w:val="both"/>
            </w:pPr>
            <w:r>
              <w:rPr>
                <w:rFonts w:ascii="Times New Roman"/>
                <w:b w:val="false"/>
                <w:i w:val="false"/>
                <w:color w:val="000000"/>
                <w:sz w:val="20"/>
              </w:rPr>
              <w:t>
Дағды 2:</w:t>
            </w:r>
          </w:p>
          <w:bookmarkEnd w:id="1358"/>
          <w:p>
            <w:pPr>
              <w:spacing w:after="20"/>
              <w:ind w:left="20"/>
              <w:jc w:val="both"/>
            </w:pPr>
            <w:r>
              <w:rPr>
                <w:rFonts w:ascii="Times New Roman"/>
                <w:b w:val="false"/>
                <w:i w:val="false"/>
                <w:color w:val="000000"/>
                <w:sz w:val="20"/>
              </w:rPr>
              <w:t>
СЗ қызметін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359"/>
          <w:p>
            <w:pPr>
              <w:spacing w:after="20"/>
              <w:ind w:left="20"/>
              <w:jc w:val="both"/>
            </w:pPr>
            <w:r>
              <w:rPr>
                <w:rFonts w:ascii="Times New Roman"/>
                <w:b w:val="false"/>
                <w:i w:val="false"/>
                <w:color w:val="000000"/>
                <w:sz w:val="20"/>
              </w:rPr>
              <w:t>
Машықтар:</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Зерттеу процесін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іс-қимылын ретке келтіру есебінен өндірістік процестің қауіпсіздігін және еңбекті қорғауды қамтамасыз ету.</w:t>
            </w:r>
          </w:p>
          <w:p>
            <w:pPr>
              <w:spacing w:after="20"/>
              <w:ind w:left="20"/>
              <w:jc w:val="both"/>
            </w:pPr>
            <w:r>
              <w:rPr>
                <w:rFonts w:ascii="Times New Roman"/>
                <w:b w:val="false"/>
                <w:i w:val="false"/>
                <w:color w:val="000000"/>
                <w:sz w:val="20"/>
              </w:rPr>
              <w:t>
3. Сәйкестікті растау жөніндегі аттестатталған органдардың және сынақ зертханаларының (орталықтарының) қызметіне бақылау жүргізу жөніндегі ұлттық және (немесе) мемлекетаралық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360"/>
          <w:p>
            <w:pPr>
              <w:spacing w:after="20"/>
              <w:ind w:left="20"/>
              <w:jc w:val="both"/>
            </w:pPr>
            <w:r>
              <w:rPr>
                <w:rFonts w:ascii="Times New Roman"/>
                <w:b w:val="false"/>
                <w:i w:val="false"/>
                <w:color w:val="000000"/>
                <w:sz w:val="20"/>
              </w:rPr>
              <w:t>
Білімдер:</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 өнеркәсіптік қауіпсіздікті қамтамасыз 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карталар/зерттеу бағдарламалары.</w:t>
            </w:r>
          </w:p>
          <w:p>
            <w:pPr>
              <w:spacing w:after="20"/>
              <w:ind w:left="20"/>
              <w:jc w:val="both"/>
            </w:pPr>
            <w:r>
              <w:rPr>
                <w:rFonts w:ascii="Times New Roman"/>
                <w:b w:val="false"/>
                <w:i w:val="false"/>
                <w:color w:val="000000"/>
                <w:sz w:val="20"/>
              </w:rPr>
              <w:t>
3. Қысыммен жұмыс істейтін жабдықтың техникалық жай-күйіне тексеру жүргізу тәртібін ұйымдастыруға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361"/>
          <w:p>
            <w:pPr>
              <w:spacing w:after="20"/>
              <w:ind w:left="20"/>
              <w:jc w:val="both"/>
            </w:pPr>
            <w:r>
              <w:rPr>
                <w:rFonts w:ascii="Times New Roman"/>
                <w:b w:val="false"/>
                <w:i w:val="false"/>
                <w:color w:val="000000"/>
                <w:sz w:val="20"/>
              </w:rPr>
              <w:t>
Еңбек функциясы 4:</w:t>
            </w:r>
          </w:p>
          <w:bookmarkEnd w:id="1361"/>
          <w:p>
            <w:pPr>
              <w:spacing w:after="20"/>
              <w:ind w:left="20"/>
              <w:jc w:val="both"/>
            </w:pPr>
            <w:r>
              <w:rPr>
                <w:rFonts w:ascii="Times New Roman"/>
                <w:b w:val="false"/>
                <w:i w:val="false"/>
                <w:color w:val="000000"/>
                <w:sz w:val="20"/>
              </w:rPr>
              <w:t>
Қысыммен жұмыс істейтін жабдықты механикалық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362"/>
          <w:p>
            <w:pPr>
              <w:spacing w:after="20"/>
              <w:ind w:left="20"/>
              <w:jc w:val="both"/>
            </w:pPr>
            <w:r>
              <w:rPr>
                <w:rFonts w:ascii="Times New Roman"/>
                <w:b w:val="false"/>
                <w:i w:val="false"/>
                <w:color w:val="000000"/>
                <w:sz w:val="20"/>
              </w:rPr>
              <w:t>
Дағды 1:</w:t>
            </w:r>
          </w:p>
          <w:bookmarkEnd w:id="1362"/>
          <w:p>
            <w:pPr>
              <w:spacing w:after="20"/>
              <w:ind w:left="20"/>
              <w:jc w:val="both"/>
            </w:pPr>
            <w:r>
              <w:rPr>
                <w:rFonts w:ascii="Times New Roman"/>
                <w:b w:val="false"/>
                <w:i w:val="false"/>
                <w:color w:val="000000"/>
                <w:sz w:val="20"/>
              </w:rPr>
              <w:t>
Механикалық сынақтар үшін үлгілерді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363"/>
          <w:p>
            <w:pPr>
              <w:spacing w:after="20"/>
              <w:ind w:left="20"/>
              <w:jc w:val="both"/>
            </w:pPr>
            <w:r>
              <w:rPr>
                <w:rFonts w:ascii="Times New Roman"/>
                <w:b w:val="false"/>
                <w:i w:val="false"/>
                <w:color w:val="000000"/>
                <w:sz w:val="20"/>
              </w:rPr>
              <w:t>
Машықтар:</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Механикалық сынақтар жүргізу үшін үлгілерді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сынау орнын дайындау.</w:t>
            </w:r>
          </w:p>
          <w:p>
            <w:pPr>
              <w:spacing w:after="20"/>
              <w:ind w:left="20"/>
              <w:jc w:val="both"/>
            </w:pPr>
            <w:r>
              <w:rPr>
                <w:rFonts w:ascii="Times New Roman"/>
                <w:b w:val="false"/>
                <w:i w:val="false"/>
                <w:color w:val="000000"/>
                <w:sz w:val="20"/>
              </w:rPr>
              <w:t>
3. ББ үшін технологиялық карталарды/зерттеу бағдарламаларын және (немесе) ұлттық және (немесе) мемлекетаралық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364"/>
          <w:p>
            <w:pPr>
              <w:spacing w:after="20"/>
              <w:ind w:left="20"/>
              <w:jc w:val="both"/>
            </w:pPr>
            <w:r>
              <w:rPr>
                <w:rFonts w:ascii="Times New Roman"/>
                <w:b w:val="false"/>
                <w:i w:val="false"/>
                <w:color w:val="000000"/>
                <w:sz w:val="20"/>
              </w:rPr>
              <w:t>
Білімдер:</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 өнеркәсіптік қауіпсіздікті қамтамасыз ету қағидалары және өнеркәсіптік қауіпсіздік саласындағы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сынақтар жүргізу жөніндегі ұлттық және (немесе) мемлекетаралық стандарттардың талаптары.</w:t>
            </w:r>
          </w:p>
          <w:p>
            <w:pPr>
              <w:spacing w:after="20"/>
              <w:ind w:left="20"/>
              <w:jc w:val="both"/>
            </w:pPr>
            <w:r>
              <w:rPr>
                <w:rFonts w:ascii="Times New Roman"/>
                <w:b w:val="false"/>
                <w:i w:val="false"/>
                <w:color w:val="000000"/>
                <w:sz w:val="20"/>
              </w:rPr>
              <w:t>
3. Техникалық реттеу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365"/>
          <w:p>
            <w:pPr>
              <w:spacing w:after="20"/>
              <w:ind w:left="20"/>
              <w:jc w:val="both"/>
            </w:pPr>
            <w:r>
              <w:rPr>
                <w:rFonts w:ascii="Times New Roman"/>
                <w:b w:val="false"/>
                <w:i w:val="false"/>
                <w:color w:val="000000"/>
                <w:sz w:val="20"/>
              </w:rPr>
              <w:t>
Дағды 2:</w:t>
            </w:r>
          </w:p>
          <w:bookmarkEnd w:id="1365"/>
          <w:p>
            <w:pPr>
              <w:spacing w:after="20"/>
              <w:ind w:left="20"/>
              <w:jc w:val="both"/>
            </w:pPr>
            <w:r>
              <w:rPr>
                <w:rFonts w:ascii="Times New Roman"/>
                <w:b w:val="false"/>
                <w:i w:val="false"/>
                <w:color w:val="000000"/>
                <w:sz w:val="20"/>
              </w:rPr>
              <w:t>
Механикалық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366"/>
          <w:p>
            <w:pPr>
              <w:spacing w:after="20"/>
              <w:ind w:left="20"/>
              <w:jc w:val="both"/>
            </w:pPr>
            <w:r>
              <w:rPr>
                <w:rFonts w:ascii="Times New Roman"/>
                <w:b w:val="false"/>
                <w:i w:val="false"/>
                <w:color w:val="000000"/>
                <w:sz w:val="20"/>
              </w:rPr>
              <w:t>
Машықтар:</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Үлгілерді сынау кезінде дәнекерлеу қосылысының механикалық қасиеттерін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Қорытынды бере отырып, механикалық сынақтар жүргізу.</w:t>
            </w:r>
          </w:p>
          <w:p>
            <w:pPr>
              <w:spacing w:after="20"/>
              <w:ind w:left="20"/>
              <w:jc w:val="both"/>
            </w:pPr>
            <w:r>
              <w:rPr>
                <w:rFonts w:ascii="Times New Roman"/>
                <w:b w:val="false"/>
                <w:i w:val="false"/>
                <w:color w:val="000000"/>
                <w:sz w:val="20"/>
              </w:rPr>
              <w:t>
3. ББ үшін технологиялық карталарды/зерттеу бағдарламаларын және (немесе) ұлттық және (немесе) мемлекетаралық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367"/>
          <w:p>
            <w:pPr>
              <w:spacing w:after="20"/>
              <w:ind w:left="20"/>
              <w:jc w:val="both"/>
            </w:pPr>
            <w:r>
              <w:rPr>
                <w:rFonts w:ascii="Times New Roman"/>
                <w:b w:val="false"/>
                <w:i w:val="false"/>
                <w:color w:val="000000"/>
                <w:sz w:val="20"/>
              </w:rPr>
              <w:t>
Білімдер:</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Материалтану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Қысыммен жұмыс істейтін жабдықты пайдалану кезінде өнеркәсіптік қауіпсіздікті қамтамасыз ету қағидалары және өнеркәсіптік қауіпсіздік саласындағы нұсқаулықтар. </w:t>
            </w:r>
          </w:p>
          <w:p>
            <w:pPr>
              <w:spacing w:after="20"/>
              <w:ind w:left="20"/>
              <w:jc w:val="both"/>
            </w:pPr>
            <w:r>
              <w:rPr>
                <w:rFonts w:ascii="Times New Roman"/>
                <w:b w:val="false"/>
                <w:i w:val="false"/>
                <w:color w:val="000000"/>
                <w:sz w:val="20"/>
              </w:rPr>
              <w:t>
3. Механикалық сынақтар жүргізу жөніндегі ұлттық және (немесе) мемлекетаралық стандарттардың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368"/>
          <w:p>
            <w:pPr>
              <w:spacing w:after="20"/>
              <w:ind w:left="20"/>
              <w:jc w:val="both"/>
            </w:pPr>
            <w:r>
              <w:rPr>
                <w:rFonts w:ascii="Times New Roman"/>
                <w:b w:val="false"/>
                <w:i w:val="false"/>
                <w:color w:val="000000"/>
                <w:sz w:val="20"/>
              </w:rPr>
              <w:t>
Еңбек функциясы 5:</w:t>
            </w:r>
          </w:p>
          <w:bookmarkEnd w:id="1368"/>
          <w:p>
            <w:pPr>
              <w:spacing w:after="20"/>
              <w:ind w:left="20"/>
              <w:jc w:val="both"/>
            </w:pPr>
            <w:r>
              <w:rPr>
                <w:rFonts w:ascii="Times New Roman"/>
                <w:b w:val="false"/>
                <w:i w:val="false"/>
                <w:color w:val="000000"/>
                <w:sz w:val="20"/>
              </w:rPr>
              <w:t>
Жүргізілген зерттеу қорытындылары бойынша статистикалық деректерді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369"/>
          <w:p>
            <w:pPr>
              <w:spacing w:after="20"/>
              <w:ind w:left="20"/>
              <w:jc w:val="both"/>
            </w:pPr>
            <w:r>
              <w:rPr>
                <w:rFonts w:ascii="Times New Roman"/>
                <w:b w:val="false"/>
                <w:i w:val="false"/>
                <w:color w:val="000000"/>
                <w:sz w:val="20"/>
              </w:rPr>
              <w:t>
Дағды 1:</w:t>
            </w:r>
          </w:p>
          <w:bookmarkEnd w:id="1369"/>
          <w:p>
            <w:pPr>
              <w:spacing w:after="20"/>
              <w:ind w:left="20"/>
              <w:jc w:val="both"/>
            </w:pPr>
            <w:r>
              <w:rPr>
                <w:rFonts w:ascii="Times New Roman"/>
                <w:b w:val="false"/>
                <w:i w:val="false"/>
                <w:color w:val="000000"/>
                <w:sz w:val="20"/>
              </w:rPr>
              <w:t>
Сынақ хаттамаларын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370"/>
          <w:p>
            <w:pPr>
              <w:spacing w:after="20"/>
              <w:ind w:left="20"/>
              <w:jc w:val="both"/>
            </w:pPr>
            <w:r>
              <w:rPr>
                <w:rFonts w:ascii="Times New Roman"/>
                <w:b w:val="false"/>
                <w:i w:val="false"/>
                <w:color w:val="000000"/>
                <w:sz w:val="20"/>
              </w:rPr>
              <w:t>
Машықтар:</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СЗ ББ сынақ хаттамаларын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сынау хаттамаларын ресімдеу.</w:t>
            </w:r>
          </w:p>
          <w:p>
            <w:pPr>
              <w:spacing w:after="20"/>
              <w:ind w:left="20"/>
              <w:jc w:val="both"/>
            </w:pPr>
            <w:r>
              <w:rPr>
                <w:rFonts w:ascii="Times New Roman"/>
                <w:b w:val="false"/>
                <w:i w:val="false"/>
                <w:color w:val="000000"/>
                <w:sz w:val="20"/>
              </w:rPr>
              <w:t>
3. ББ үшін технологиялық карталарды/зерттеу бағдарламаларын және (немесе) ұлттық және (немесе) мемлекетаралық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371"/>
          <w:p>
            <w:pPr>
              <w:spacing w:after="20"/>
              <w:ind w:left="20"/>
              <w:jc w:val="both"/>
            </w:pPr>
            <w:r>
              <w:rPr>
                <w:rFonts w:ascii="Times New Roman"/>
                <w:b w:val="false"/>
                <w:i w:val="false"/>
                <w:color w:val="000000"/>
                <w:sz w:val="20"/>
              </w:rPr>
              <w:t>
Білімдер:</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СЗ сынау нәтижелерін ресімдеуге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Қысыммен жұмыс істейтін жабдықты пайдалану кезінде өнеркәсіптік қауіпсіздікті қамтамасыз ету қағидалары және өнеркәсіптік қауіпсіздік саласындағы нұсқаулықтар. </w:t>
            </w:r>
          </w:p>
          <w:p>
            <w:pPr>
              <w:spacing w:after="20"/>
              <w:ind w:left="20"/>
              <w:jc w:val="both"/>
            </w:pPr>
            <w:r>
              <w:rPr>
                <w:rFonts w:ascii="Times New Roman"/>
                <w:b w:val="false"/>
                <w:i w:val="false"/>
                <w:color w:val="000000"/>
                <w:sz w:val="20"/>
              </w:rPr>
              <w:t>
3. Механикалық сынақтар жүргізу жөніндегі ұлттық және (немесе) мемлекетаралық стандарттардың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372"/>
          <w:p>
            <w:pPr>
              <w:spacing w:after="20"/>
              <w:ind w:left="20"/>
              <w:jc w:val="both"/>
            </w:pPr>
            <w:r>
              <w:rPr>
                <w:rFonts w:ascii="Times New Roman"/>
                <w:b w:val="false"/>
                <w:i w:val="false"/>
                <w:color w:val="000000"/>
                <w:sz w:val="20"/>
              </w:rPr>
              <w:t>
Дағды 2:</w:t>
            </w:r>
          </w:p>
          <w:bookmarkEnd w:id="1372"/>
          <w:p>
            <w:pPr>
              <w:spacing w:after="20"/>
              <w:ind w:left="20"/>
              <w:jc w:val="both"/>
            </w:pPr>
            <w:r>
              <w:rPr>
                <w:rFonts w:ascii="Times New Roman"/>
                <w:b w:val="false"/>
                <w:i w:val="false"/>
                <w:color w:val="000000"/>
                <w:sz w:val="20"/>
              </w:rPr>
              <w:t>
Тексеру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373"/>
          <w:p>
            <w:pPr>
              <w:spacing w:after="20"/>
              <w:ind w:left="20"/>
              <w:jc w:val="both"/>
            </w:pPr>
            <w:r>
              <w:rPr>
                <w:rFonts w:ascii="Times New Roman"/>
                <w:b w:val="false"/>
                <w:i w:val="false"/>
                <w:color w:val="000000"/>
                <w:sz w:val="20"/>
              </w:rPr>
              <w:t>
Машықтар:</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Жүргізіліп жатқан СЗ зерттеу нәтижелері бойынша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 қолдана отырып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бойынша басшылық құжаттарды қолдану.</w:t>
            </w:r>
          </w:p>
          <w:p>
            <w:pPr>
              <w:spacing w:after="20"/>
              <w:ind w:left="20"/>
              <w:jc w:val="both"/>
            </w:pPr>
            <w:r>
              <w:rPr>
                <w:rFonts w:ascii="Times New Roman"/>
                <w:b w:val="false"/>
                <w:i w:val="false"/>
                <w:color w:val="000000"/>
                <w:sz w:val="20"/>
              </w:rPr>
              <w:t xml:space="preserve">
4. Жүргізілген зерттеу нәтижелері бойынша статистикалық деректерді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374"/>
          <w:p>
            <w:pPr>
              <w:spacing w:after="20"/>
              <w:ind w:left="20"/>
              <w:jc w:val="both"/>
            </w:pPr>
            <w:r>
              <w:rPr>
                <w:rFonts w:ascii="Times New Roman"/>
                <w:b w:val="false"/>
                <w:i w:val="false"/>
                <w:color w:val="000000"/>
                <w:sz w:val="20"/>
              </w:rPr>
              <w:t>
Білімдер:</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"Өлшем бірлігін қамтамасыз ету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Лир, Mathcad, Autodesk, AutoCad және басқа CAD бағдарламаларын есептеуге арналған бағдарламалар.</w:t>
            </w:r>
          </w:p>
          <w:p>
            <w:pPr>
              <w:spacing w:after="20"/>
              <w:ind w:left="20"/>
              <w:jc w:val="both"/>
            </w:pPr>
            <w:r>
              <w:rPr>
                <w:rFonts w:ascii="Times New Roman"/>
                <w:b w:val="false"/>
                <w:i w:val="false"/>
                <w:color w:val="000000"/>
                <w:sz w:val="20"/>
              </w:rPr>
              <w:t>
3. Механикалық сынақтар жүргізу жөніндегі ұлттық және (немесе) мемлекетаралық стандарттардың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375"/>
          <w:p>
            <w:pPr>
              <w:spacing w:after="20"/>
              <w:ind w:left="20"/>
              <w:jc w:val="both"/>
            </w:pPr>
            <w:r>
              <w:rPr>
                <w:rFonts w:ascii="Times New Roman"/>
                <w:b w:val="false"/>
                <w:i w:val="false"/>
                <w:color w:val="000000"/>
                <w:sz w:val="20"/>
              </w:rPr>
              <w:t>
Қосымша еңбек функциясы 1:</w:t>
            </w:r>
          </w:p>
          <w:bookmarkEnd w:id="1375"/>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376"/>
          <w:p>
            <w:pPr>
              <w:spacing w:after="20"/>
              <w:ind w:left="20"/>
              <w:jc w:val="both"/>
            </w:pPr>
            <w:r>
              <w:rPr>
                <w:rFonts w:ascii="Times New Roman"/>
                <w:b w:val="false"/>
                <w:i w:val="false"/>
                <w:color w:val="000000"/>
                <w:sz w:val="20"/>
              </w:rPr>
              <w:t>
Дағды 1:</w:t>
            </w:r>
          </w:p>
          <w:bookmarkEnd w:id="1376"/>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377"/>
          <w:p>
            <w:pPr>
              <w:spacing w:after="20"/>
              <w:ind w:left="20"/>
              <w:jc w:val="both"/>
            </w:pPr>
            <w:r>
              <w:rPr>
                <w:rFonts w:ascii="Times New Roman"/>
                <w:b w:val="false"/>
                <w:i w:val="false"/>
                <w:color w:val="000000"/>
                <w:sz w:val="20"/>
              </w:rPr>
              <w:t>
Машықтар: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өндірістік санитария және өрт қауіпсіздігі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378"/>
          <w:p>
            <w:pPr>
              <w:spacing w:after="20"/>
              <w:ind w:left="20"/>
              <w:jc w:val="both"/>
            </w:pPr>
            <w:r>
              <w:rPr>
                <w:rFonts w:ascii="Times New Roman"/>
                <w:b w:val="false"/>
                <w:i w:val="false"/>
                <w:color w:val="000000"/>
                <w:sz w:val="20"/>
              </w:rPr>
              <w:t>
Білімдер: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Сертификаттау деңгейінде қысыммен жұмыс істейтін жабдықты пайдалану кезінде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Объектіде белгіленген еңбек қауіпсіздігі мен еңбекті қорғауды (қажет болған жағдайда биіктікте жұмыс істеген кезде), өндірістік санитарияны және өрт қауіпсіздігі бойынша қамтамасыз ету талаптары. </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379"/>
          <w:p>
            <w:pPr>
              <w:spacing w:after="20"/>
              <w:ind w:left="20"/>
              <w:jc w:val="both"/>
            </w:pPr>
            <w:r>
              <w:rPr>
                <w:rFonts w:ascii="Times New Roman"/>
                <w:b w:val="false"/>
                <w:i w:val="false"/>
                <w:color w:val="000000"/>
                <w:sz w:val="20"/>
              </w:rPr>
              <w:t>
Жауапкершілік</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Құрылымдық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 ТР 010/2011 "Машиналар мен жабдықтардың қауіпсіздігі туралы" 2011 жылғы 18 қазандағы № 823. 2. КО ТР 032/2013 "Артық қысыммен жұмыс істейтін жабдықтың қауіпсіздігі туралы" 2013 жылғы 2 шілдедегі № 41. 3. ISO 9712: 2021 "Бұзбайтын бақылау. Бұзбайтын бақылау бойынша персоналдың біліктілігі мен сертификаты". 4. ISO 18490, Non-destructive testing - Evaluation of vision acuity of NDT personnel (Бұзбайтын бақылау. Бұзбайтын бақылау мамандарының көру өткірлігін бағалау) 5. ГОСТ 2.601-2013 "Пайдалану құжаттамасы". 6. ҚР СТ ISO 9712-2023 "Бұзбайтын бақылау. Бұзбайтын бақылау бойынша персоналдың біліктілігі мен сертификаты". 7. ГОСТ 14249-89 "Ыдыстар мен аппараттар. Беріктікті есептеу нормалары". 8. ҚР СТ 1357-2005 "Қысыммен жұмыс істейтін ыдыстар. Конструкциясына қойылатын негізгі талаптар". 9. ҚР СТ 1358-2005 "Қысыммен жұмыс істейтін ыдыстар. Болатты дәнекерлеуге қойылатын талаптар". 10. ГОСТ 34233.1-2017 "Ыдыстар мен аппараттар. Беріктікті есептеу нормалары мен әдістері. Жалпы талаптар". 11. ГОСТ 34233.2-2017 "Ыдыстар мен аппараттар. Беріктікті есептеу нормалары мен әдістері. Цилиндрлік және конустық қабықтарды, дөңес және жалпақ түбі мен қақпақтарын есептеу". 12. ГОСТ 34233.4-2017 "Ыдыстар мен аппараттар. Беріктікті есептеу нормалары мен әдістері. Фланецті қосылыстардың беріктігі мен герметикалығын есептеу". 13. ГОСТ 34233.5-2017 "Ыдыстар мен аппараттар. Беріктікті есептеу нормалары мен әдістері. Тірек жүктемелерінің әсерінен қаптамалар мен түбін есептеу". 14. ГОСТ 34233.6-2017 "Ыдыстар мен аппараттар. Беріктікті есептеу нормалары мен әдістері. Төмен циклдік жүктемелер кезіндегі беріктікті есептеу". 15. ГОСТ 34233.7-2017 "Ыдыстар мен аппараттар. Беріктікті есептеу нормалары мен әдістері. Жылу алмасу аппараттары". 16. ГОСТ 34233.8-2017 "Ыдыстар мен аппараттар. Беріктікті есептеу нормалары мен әдістері. Жейделері бар ыдыстар мен аппараттар". 17. ГОСТ 34233.11-2017 "Ыдыстар мен аппараттар. Беріктікті есептеу нормалары мен әдістері. Дәнекерленген қосылыстардың жиектерінің жылжуын, қаптамалардың бұрыштылығы мен дөңгелектілігін ескере отырып, қаптамалар мен түбінің беріктігін есептеу әдісі". 18. МЕМСТ 34347-2017 "Дәнекерленген болат ыдыстар мен аппараттар. Жалпы техникалық шарттар". 19. ГОСТ 2.601-2013 "Конструкторлық құжаттаманың бірыңғай жүйесі. Пайдалану құжаттары". 20. ГОСТ 20911-89 "Техникалық диагностика. Терминдер мен анықтамалар".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куәландыру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"Қысыммен жұмыс істейтін жабдықты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38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380"/>
          <w:p>
            <w:pPr>
              <w:spacing w:after="20"/>
              <w:ind w:left="20"/>
              <w:jc w:val="both"/>
            </w:pPr>
            <w:r>
              <w:rPr>
                <w:rFonts w:ascii="Times New Roman"/>
                <w:b w:val="false"/>
                <w:i w:val="false"/>
                <w:color w:val="000000"/>
                <w:sz w:val="20"/>
              </w:rPr>
              <w:t xml:space="preserve">
Ретке келтіру және сынақтар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381"/>
          <w:p>
            <w:pPr>
              <w:spacing w:after="20"/>
              <w:ind w:left="20"/>
              <w:jc w:val="both"/>
            </w:pPr>
            <w:r>
              <w:rPr>
                <w:rFonts w:ascii="Times New Roman"/>
                <w:b w:val="false"/>
                <w:i w:val="false"/>
                <w:color w:val="000000"/>
                <w:sz w:val="20"/>
              </w:rPr>
              <w:t>
Білім деңгейі:</w:t>
            </w:r>
          </w:p>
          <w:bookmarkEnd w:id="13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382"/>
          <w:p>
            <w:pPr>
              <w:spacing w:after="20"/>
              <w:ind w:left="20"/>
              <w:jc w:val="both"/>
            </w:pPr>
            <w:r>
              <w:rPr>
                <w:rFonts w:ascii="Times New Roman"/>
                <w:b w:val="false"/>
                <w:i w:val="false"/>
                <w:color w:val="000000"/>
                <w:sz w:val="20"/>
              </w:rPr>
              <w:t>
Мамандық:</w:t>
            </w:r>
          </w:p>
          <w:bookmarkEnd w:id="1382"/>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383"/>
          <w:p>
            <w:pPr>
              <w:spacing w:after="20"/>
              <w:ind w:left="20"/>
              <w:jc w:val="both"/>
            </w:pPr>
            <w:r>
              <w:rPr>
                <w:rFonts w:ascii="Times New Roman"/>
                <w:b w:val="false"/>
                <w:i w:val="false"/>
                <w:color w:val="000000"/>
                <w:sz w:val="20"/>
              </w:rPr>
              <w:t>
Біліктілік:</w:t>
            </w:r>
          </w:p>
          <w:bookmarkEnd w:id="13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қауіпті техникалық құрылғыларды пайдаланумен (тікелей) байланысты кәсіпорындарда кемінде 3 жыл жұмыс тәжірибесі: қысыммен жұмыс істейтін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мәселелері бойынша мамандарды даярлаудан, қайта даярлаудан өту және өнеркәсіптік қауіпсіздік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және өнеркәсіптік қауіпсіздік саласындағы нормативтік-құқықтық актілердің, халықаралық және (немесе) ұлттық стандарттардың талаптарын сақтау тұрғысынан қысыммен жұмыс істейтін жабдыққа техникалық куәландыру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384"/>
          <w:p>
            <w:pPr>
              <w:spacing w:after="20"/>
              <w:ind w:left="20"/>
              <w:jc w:val="both"/>
            </w:pPr>
            <w:r>
              <w:rPr>
                <w:rFonts w:ascii="Times New Roman"/>
                <w:b w:val="false"/>
                <w:i w:val="false"/>
                <w:color w:val="000000"/>
                <w:sz w:val="20"/>
              </w:rPr>
              <w:t>
1. Қысыммен жұмыс істейтін жабдыққа техникалық және пайдалану құжаттарына талдау жүргізу.</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жабдықты тексеру және куәландыру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СЗ ББ тексеру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Қысыммен жұмыс істейтін жабдыққа сараптамалық техникалық диагностика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 бойынша статистикалық деректерді өңдеу.</w:t>
            </w:r>
          </w:p>
          <w:p>
            <w:pPr>
              <w:spacing w:after="20"/>
              <w:ind w:left="20"/>
              <w:jc w:val="both"/>
            </w:pPr>
            <w:r>
              <w:rPr>
                <w:rFonts w:ascii="Times New Roman"/>
                <w:b w:val="false"/>
                <w:i w:val="false"/>
                <w:color w:val="000000"/>
                <w:sz w:val="20"/>
              </w:rPr>
              <w:t>
6. Ыдыстарды, цистерналарды, баллондарды, бөшкелерді, қазандықтарды және бу және ыстық су құбырларын техникалық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385"/>
          <w:p>
            <w:pPr>
              <w:spacing w:after="20"/>
              <w:ind w:left="20"/>
              <w:jc w:val="both"/>
            </w:pPr>
            <w:r>
              <w:rPr>
                <w:rFonts w:ascii="Times New Roman"/>
                <w:b w:val="false"/>
                <w:i w:val="false"/>
                <w:color w:val="000000"/>
                <w:sz w:val="20"/>
              </w:rPr>
              <w:t>
Еңбек функциясы 1:</w:t>
            </w:r>
          </w:p>
          <w:bookmarkEnd w:id="1385"/>
          <w:p>
            <w:pPr>
              <w:spacing w:after="20"/>
              <w:ind w:left="20"/>
              <w:jc w:val="both"/>
            </w:pPr>
            <w:r>
              <w:rPr>
                <w:rFonts w:ascii="Times New Roman"/>
                <w:b w:val="false"/>
                <w:i w:val="false"/>
                <w:color w:val="000000"/>
                <w:sz w:val="20"/>
              </w:rPr>
              <w:t>
Қысыммен жұмыс істейтін жабдыққа техникалық және пайдалану құжаттарына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386"/>
          <w:p>
            <w:pPr>
              <w:spacing w:after="20"/>
              <w:ind w:left="20"/>
              <w:jc w:val="both"/>
            </w:pPr>
            <w:r>
              <w:rPr>
                <w:rFonts w:ascii="Times New Roman"/>
                <w:b w:val="false"/>
                <w:i w:val="false"/>
                <w:color w:val="000000"/>
                <w:sz w:val="20"/>
              </w:rPr>
              <w:t>
Дағды 1:</w:t>
            </w:r>
          </w:p>
          <w:bookmarkEnd w:id="1386"/>
          <w:p>
            <w:pPr>
              <w:spacing w:after="20"/>
              <w:ind w:left="20"/>
              <w:jc w:val="both"/>
            </w:pPr>
            <w:r>
              <w:rPr>
                <w:rFonts w:ascii="Times New Roman"/>
                <w:b w:val="false"/>
                <w:i w:val="false"/>
                <w:color w:val="000000"/>
                <w:sz w:val="20"/>
              </w:rPr>
              <w:t>
Техникалық жай-күйді тексеру актілерінің нәтижелерін жабдыққа арналған технологиялық регламентпен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387"/>
          <w:p>
            <w:pPr>
              <w:spacing w:after="20"/>
              <w:ind w:left="20"/>
              <w:jc w:val="both"/>
            </w:pPr>
            <w:r>
              <w:rPr>
                <w:rFonts w:ascii="Times New Roman"/>
                <w:b w:val="false"/>
                <w:i w:val="false"/>
                <w:color w:val="000000"/>
                <w:sz w:val="20"/>
              </w:rPr>
              <w:t>
Машықтар: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жұмыс істейтін жабдықтың техникалық және пайдалану құжаттамасына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 бойынша одан әрі ресурсты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жағдайын ескере отырып, жабдықты одан әрі пайдаланудың орындылығы туралы бағдарлама жасау.</w:t>
            </w:r>
          </w:p>
          <w:p>
            <w:pPr>
              <w:spacing w:after="20"/>
              <w:ind w:left="20"/>
              <w:jc w:val="both"/>
            </w:pPr>
            <w:r>
              <w:rPr>
                <w:rFonts w:ascii="Times New Roman"/>
                <w:b w:val="false"/>
                <w:i w:val="false"/>
                <w:color w:val="000000"/>
                <w:sz w:val="20"/>
              </w:rPr>
              <w:t>
4. ББ үшін технологиялық карталарды/зерттеу бағдарламаларын және (немесе) ұлттық және (немесе) мемлекетаралық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388"/>
          <w:p>
            <w:pPr>
              <w:spacing w:after="20"/>
              <w:ind w:left="20"/>
              <w:jc w:val="both"/>
            </w:pPr>
            <w:r>
              <w:rPr>
                <w:rFonts w:ascii="Times New Roman"/>
                <w:b w:val="false"/>
                <w:i w:val="false"/>
                <w:color w:val="000000"/>
                <w:sz w:val="20"/>
              </w:rPr>
              <w:t>
Білімдер:</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пайдаланудың технологиялық процесі (өндірушінің пайдалану жөніндегі нұсқаулығы).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Қысыммен жұмыс істейтін жабдықты пайдалану кезінде өнеркәсіптік қауіпсіздікті қамтамасыз ету ережелері. </w:t>
            </w:r>
          </w:p>
          <w:p>
            <w:pPr>
              <w:spacing w:after="20"/>
              <w:ind w:left="20"/>
              <w:jc w:val="both"/>
            </w:pPr>
            <w:r>
              <w:rPr>
                <w:rFonts w:ascii="Times New Roman"/>
                <w:b w:val="false"/>
                <w:i w:val="false"/>
                <w:color w:val="000000"/>
                <w:sz w:val="20"/>
              </w:rPr>
              <w:t>
3. "Артық қысыммен жұмыс істейтін жабдықтың қауіпсіздігі туралы" техникалық регламент.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389"/>
          <w:p>
            <w:pPr>
              <w:spacing w:after="20"/>
              <w:ind w:left="20"/>
              <w:jc w:val="both"/>
            </w:pPr>
            <w:r>
              <w:rPr>
                <w:rFonts w:ascii="Times New Roman"/>
                <w:b w:val="false"/>
                <w:i w:val="false"/>
                <w:color w:val="000000"/>
                <w:sz w:val="20"/>
              </w:rPr>
              <w:t>
Дағды 2:</w:t>
            </w:r>
          </w:p>
          <w:bookmarkEnd w:id="1389"/>
          <w:p>
            <w:pPr>
              <w:spacing w:after="20"/>
              <w:ind w:left="20"/>
              <w:jc w:val="both"/>
            </w:pPr>
            <w:r>
              <w:rPr>
                <w:rFonts w:ascii="Times New Roman"/>
                <w:b w:val="false"/>
                <w:i w:val="false"/>
                <w:color w:val="000000"/>
                <w:sz w:val="20"/>
              </w:rPr>
              <w:t>
Техникалық куәландыруды жүргізу кезеңділігінің және оның нәтижелерінің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390"/>
          <w:p>
            <w:pPr>
              <w:spacing w:after="20"/>
              <w:ind w:left="20"/>
              <w:jc w:val="both"/>
            </w:pPr>
            <w:r>
              <w:rPr>
                <w:rFonts w:ascii="Times New Roman"/>
                <w:b w:val="false"/>
                <w:i w:val="false"/>
                <w:color w:val="000000"/>
                <w:sz w:val="20"/>
              </w:rPr>
              <w:t>
Машықтар: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куәландырудың уақтылығы мен толықтығын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жабдықтың паспорттарында жазылған нәтижелердің дұрыстығын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нәтижелері бойынша жабдықтың жай-күйін анықтау.</w:t>
            </w:r>
          </w:p>
          <w:p>
            <w:pPr>
              <w:spacing w:after="20"/>
              <w:ind w:left="20"/>
              <w:jc w:val="both"/>
            </w:pPr>
            <w:r>
              <w:rPr>
                <w:rFonts w:ascii="Times New Roman"/>
                <w:b w:val="false"/>
                <w:i w:val="false"/>
                <w:color w:val="000000"/>
                <w:sz w:val="20"/>
              </w:rPr>
              <w:t>
4. Кәсіпорынның өндірістік бақылауымен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391"/>
          <w:p>
            <w:pPr>
              <w:spacing w:after="20"/>
              <w:ind w:left="20"/>
              <w:jc w:val="both"/>
            </w:pPr>
            <w:r>
              <w:rPr>
                <w:rFonts w:ascii="Times New Roman"/>
                <w:b w:val="false"/>
                <w:i w:val="false"/>
                <w:color w:val="000000"/>
                <w:sz w:val="20"/>
              </w:rPr>
              <w:t>
Білімдер: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НҚА өнеркәсіптік қауіпсіздік саласындағы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техникалық жай-күйін тексеруді ұйымдастыруға және жүргізу тәртібіне қойылатын талаптар. </w:t>
            </w:r>
          </w:p>
          <w:p>
            <w:pPr>
              <w:spacing w:after="20"/>
              <w:ind w:left="20"/>
              <w:jc w:val="both"/>
            </w:pPr>
            <w:r>
              <w:rPr>
                <w:rFonts w:ascii="Times New Roman"/>
                <w:b w:val="false"/>
                <w:i w:val="false"/>
                <w:color w:val="000000"/>
                <w:sz w:val="20"/>
              </w:rPr>
              <w:t>
3. "Өлшем бірлігін қамтамасыз ету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392"/>
          <w:p>
            <w:pPr>
              <w:spacing w:after="20"/>
              <w:ind w:left="20"/>
              <w:jc w:val="both"/>
            </w:pPr>
            <w:r>
              <w:rPr>
                <w:rFonts w:ascii="Times New Roman"/>
                <w:b w:val="false"/>
                <w:i w:val="false"/>
                <w:color w:val="000000"/>
                <w:sz w:val="20"/>
              </w:rPr>
              <w:t>
Еңбек функциясы 2:</w:t>
            </w:r>
          </w:p>
          <w:bookmarkEnd w:id="1392"/>
          <w:p>
            <w:pPr>
              <w:spacing w:after="20"/>
              <w:ind w:left="20"/>
              <w:jc w:val="both"/>
            </w:pPr>
            <w:r>
              <w:rPr>
                <w:rFonts w:ascii="Times New Roman"/>
                <w:b w:val="false"/>
                <w:i w:val="false"/>
                <w:color w:val="000000"/>
                <w:sz w:val="20"/>
              </w:rPr>
              <w:t>
Қысыммен жұмыс істейтін жабдықты тексеру және куәландыру бағдарламасын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393"/>
          <w:p>
            <w:pPr>
              <w:spacing w:after="20"/>
              <w:ind w:left="20"/>
              <w:jc w:val="both"/>
            </w:pPr>
            <w:r>
              <w:rPr>
                <w:rFonts w:ascii="Times New Roman"/>
                <w:b w:val="false"/>
                <w:i w:val="false"/>
                <w:color w:val="000000"/>
                <w:sz w:val="20"/>
              </w:rPr>
              <w:t>
Дағды 1:</w:t>
            </w:r>
          </w:p>
          <w:bookmarkEnd w:id="1393"/>
          <w:p>
            <w:pPr>
              <w:spacing w:after="20"/>
              <w:ind w:left="20"/>
              <w:jc w:val="both"/>
            </w:pPr>
            <w:r>
              <w:rPr>
                <w:rFonts w:ascii="Times New Roman"/>
                <w:b w:val="false"/>
                <w:i w:val="false"/>
                <w:color w:val="000000"/>
                <w:sz w:val="20"/>
              </w:rPr>
              <w:t>
Технологиялық регламентті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394"/>
          <w:p>
            <w:pPr>
              <w:spacing w:after="20"/>
              <w:ind w:left="20"/>
              <w:jc w:val="both"/>
            </w:pPr>
            <w:r>
              <w:rPr>
                <w:rFonts w:ascii="Times New Roman"/>
                <w:b w:val="false"/>
                <w:i w:val="false"/>
                <w:color w:val="000000"/>
                <w:sz w:val="20"/>
              </w:rPr>
              <w:t>
Машықтар:</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регламент негізінде қысыммен жұмыс істейтін жабдықты тексеру мен куәландырудың технологиялық картасын/бағдарламасын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құралдарының түрлері мен ерекшеліктерін анықтау.</w:t>
            </w:r>
          </w:p>
          <w:p>
            <w:pPr>
              <w:spacing w:after="20"/>
              <w:ind w:left="20"/>
              <w:jc w:val="both"/>
            </w:pPr>
            <w:r>
              <w:rPr>
                <w:rFonts w:ascii="Times New Roman"/>
                <w:b w:val="false"/>
                <w:i w:val="false"/>
                <w:color w:val="000000"/>
                <w:sz w:val="20"/>
              </w:rPr>
              <w:t>
3. Әрі қарай пайдалану кезіндегі тәуекелдерді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395"/>
          <w:p>
            <w:pPr>
              <w:spacing w:after="20"/>
              <w:ind w:left="20"/>
              <w:jc w:val="both"/>
            </w:pPr>
            <w:r>
              <w:rPr>
                <w:rFonts w:ascii="Times New Roman"/>
                <w:b w:val="false"/>
                <w:i w:val="false"/>
                <w:color w:val="000000"/>
                <w:sz w:val="20"/>
              </w:rPr>
              <w:t>
Білімдер:</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пайдаланудың технологиялық процесі (дайындаушының пайдалану жөніндегі нұсқаулығы).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Қысыммен жұмыс істейтін жабдықты пайдалану кезінде өнеркәсіптік қауіпсіздікті қамтамасыз ету қағидалары және өнеркәсіптік қауіпсіздік саласындағы нұсқаулықтар. </w:t>
            </w:r>
          </w:p>
          <w:p>
            <w:pPr>
              <w:spacing w:after="20"/>
              <w:ind w:left="20"/>
              <w:jc w:val="both"/>
            </w:pPr>
            <w:r>
              <w:rPr>
                <w:rFonts w:ascii="Times New Roman"/>
                <w:b w:val="false"/>
                <w:i w:val="false"/>
                <w:color w:val="000000"/>
                <w:sz w:val="20"/>
              </w:rPr>
              <w:t>
3. "Өлшем бірлігін қамтамасыз ету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396"/>
          <w:p>
            <w:pPr>
              <w:spacing w:after="20"/>
              <w:ind w:left="20"/>
              <w:jc w:val="both"/>
            </w:pPr>
            <w:r>
              <w:rPr>
                <w:rFonts w:ascii="Times New Roman"/>
                <w:b w:val="false"/>
                <w:i w:val="false"/>
                <w:color w:val="000000"/>
                <w:sz w:val="20"/>
              </w:rPr>
              <w:t>
Дағды 2:</w:t>
            </w:r>
          </w:p>
          <w:bookmarkEnd w:id="1396"/>
          <w:p>
            <w:pPr>
              <w:spacing w:after="20"/>
              <w:ind w:left="20"/>
              <w:jc w:val="both"/>
            </w:pPr>
            <w:r>
              <w:rPr>
                <w:rFonts w:ascii="Times New Roman"/>
                <w:b w:val="false"/>
                <w:i w:val="false"/>
                <w:color w:val="000000"/>
                <w:sz w:val="20"/>
              </w:rPr>
              <w:t>
Тапсырманы қою қысыммен жұмыс істейтін жабдықты қосымша тексеру әдістерін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397"/>
          <w:p>
            <w:pPr>
              <w:spacing w:after="20"/>
              <w:ind w:left="20"/>
              <w:jc w:val="both"/>
            </w:pPr>
            <w:r>
              <w:rPr>
                <w:rFonts w:ascii="Times New Roman"/>
                <w:b w:val="false"/>
                <w:i w:val="false"/>
                <w:color w:val="000000"/>
                <w:sz w:val="20"/>
              </w:rPr>
              <w:t>
Машықтар:</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жұмыс істейтін жабдықтың көлемін, әдістерін және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регламент негізінде қысыммен жұмыс істейтін жабдықты тексеру мен куәландырудың технологиялық картасын/бағдарламасын әзірлеу. </w:t>
            </w:r>
          </w:p>
          <w:p>
            <w:pPr>
              <w:spacing w:after="20"/>
              <w:ind w:left="20"/>
              <w:jc w:val="both"/>
            </w:pPr>
            <w:r>
              <w:rPr>
                <w:rFonts w:ascii="Times New Roman"/>
                <w:b w:val="false"/>
                <w:i w:val="false"/>
                <w:color w:val="000000"/>
                <w:sz w:val="20"/>
              </w:rPr>
              <w:t>
3. ББ үшін ұлттық және (немесе) мемлекетаралық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398"/>
          <w:p>
            <w:pPr>
              <w:spacing w:after="20"/>
              <w:ind w:left="20"/>
              <w:jc w:val="both"/>
            </w:pPr>
            <w:r>
              <w:rPr>
                <w:rFonts w:ascii="Times New Roman"/>
                <w:b w:val="false"/>
                <w:i w:val="false"/>
                <w:color w:val="000000"/>
                <w:sz w:val="20"/>
              </w:rPr>
              <w:t>
Білімдер:</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жұмыс істейтін жабдықты және өнеркәсіптік қауіпсіздік саласындағы технологиялық регламенттерді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ББ II әдістері, біліктілік деңгейі. </w:t>
            </w:r>
          </w:p>
          <w:p>
            <w:pPr>
              <w:spacing w:after="20"/>
              <w:ind w:left="20"/>
              <w:jc w:val="both"/>
            </w:pPr>
            <w:r>
              <w:rPr>
                <w:rFonts w:ascii="Times New Roman"/>
                <w:b w:val="false"/>
                <w:i w:val="false"/>
                <w:color w:val="000000"/>
                <w:sz w:val="20"/>
              </w:rPr>
              <w:t>
3. Қысыммен жұмыс істейтін жабдықтың техникалық жай-күйі мен куәландырылуын 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399"/>
          <w:p>
            <w:pPr>
              <w:spacing w:after="20"/>
              <w:ind w:left="20"/>
              <w:jc w:val="both"/>
            </w:pPr>
            <w:r>
              <w:rPr>
                <w:rFonts w:ascii="Times New Roman"/>
                <w:b w:val="false"/>
                <w:i w:val="false"/>
                <w:color w:val="000000"/>
                <w:sz w:val="20"/>
              </w:rPr>
              <w:t>
Еңбек функциясы 3:</w:t>
            </w:r>
          </w:p>
          <w:bookmarkEnd w:id="1399"/>
          <w:p>
            <w:pPr>
              <w:spacing w:after="20"/>
              <w:ind w:left="20"/>
              <w:jc w:val="both"/>
            </w:pPr>
            <w:r>
              <w:rPr>
                <w:rFonts w:ascii="Times New Roman"/>
                <w:b w:val="false"/>
                <w:i w:val="false"/>
                <w:color w:val="000000"/>
                <w:sz w:val="20"/>
              </w:rPr>
              <w:t>
СЗ ББ тексеру жүргізуге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400"/>
          <w:p>
            <w:pPr>
              <w:spacing w:after="20"/>
              <w:ind w:left="20"/>
              <w:jc w:val="both"/>
            </w:pPr>
            <w:r>
              <w:rPr>
                <w:rFonts w:ascii="Times New Roman"/>
                <w:b w:val="false"/>
                <w:i w:val="false"/>
                <w:color w:val="000000"/>
                <w:sz w:val="20"/>
              </w:rPr>
              <w:t>
Дағды 1:</w:t>
            </w:r>
          </w:p>
          <w:bookmarkEnd w:id="1400"/>
          <w:p>
            <w:pPr>
              <w:spacing w:after="20"/>
              <w:ind w:left="20"/>
              <w:jc w:val="both"/>
            </w:pPr>
            <w:r>
              <w:rPr>
                <w:rFonts w:ascii="Times New Roman"/>
                <w:b w:val="false"/>
                <w:i w:val="false"/>
                <w:color w:val="000000"/>
                <w:sz w:val="20"/>
              </w:rPr>
              <w:t>
ББ жабдықтары мен шығын материалдарын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401"/>
          <w:p>
            <w:pPr>
              <w:spacing w:after="20"/>
              <w:ind w:left="20"/>
              <w:jc w:val="both"/>
            </w:pPr>
            <w:r>
              <w:rPr>
                <w:rFonts w:ascii="Times New Roman"/>
                <w:b w:val="false"/>
                <w:i w:val="false"/>
                <w:color w:val="000000"/>
                <w:sz w:val="20"/>
              </w:rPr>
              <w:t>
Машықтар:</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ББ жабдықтары мен шығын материалдарын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Объектіге тексеру жүргізу үшін жабдықтар мен ББ шығыс материалдарының сипаттамаларының салыстырмалы кестесін қалыптастыру. </w:t>
            </w:r>
          </w:p>
          <w:p>
            <w:pPr>
              <w:spacing w:after="20"/>
              <w:ind w:left="20"/>
              <w:jc w:val="both"/>
            </w:pPr>
            <w:r>
              <w:rPr>
                <w:rFonts w:ascii="Times New Roman"/>
                <w:b w:val="false"/>
                <w:i w:val="false"/>
                <w:color w:val="000000"/>
                <w:sz w:val="20"/>
              </w:rPr>
              <w:t>
3. Өндірістік бақылаумен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402"/>
          <w:p>
            <w:pPr>
              <w:spacing w:after="20"/>
              <w:ind w:left="20"/>
              <w:jc w:val="both"/>
            </w:pPr>
            <w:r>
              <w:rPr>
                <w:rFonts w:ascii="Times New Roman"/>
                <w:b w:val="false"/>
                <w:i w:val="false"/>
                <w:color w:val="000000"/>
                <w:sz w:val="20"/>
              </w:rPr>
              <w:t>
Білімдер:</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"Өлшем бірлігін қамтамасыз ету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ББ жабдықтары мен шығын материалдары нарығы. </w:t>
            </w:r>
          </w:p>
          <w:p>
            <w:pPr>
              <w:spacing w:after="20"/>
              <w:ind w:left="20"/>
              <w:jc w:val="both"/>
            </w:pPr>
            <w:r>
              <w:rPr>
                <w:rFonts w:ascii="Times New Roman"/>
                <w:b w:val="false"/>
                <w:i w:val="false"/>
                <w:color w:val="000000"/>
                <w:sz w:val="20"/>
              </w:rPr>
              <w:t>
3. Қысыммен жұмыс істейтін жабдықтың техникалық жай-күйін 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403"/>
          <w:p>
            <w:pPr>
              <w:spacing w:after="20"/>
              <w:ind w:left="20"/>
              <w:jc w:val="both"/>
            </w:pPr>
            <w:r>
              <w:rPr>
                <w:rFonts w:ascii="Times New Roman"/>
                <w:b w:val="false"/>
                <w:i w:val="false"/>
                <w:color w:val="000000"/>
                <w:sz w:val="20"/>
              </w:rPr>
              <w:t>
Дағды 2:</w:t>
            </w:r>
          </w:p>
          <w:bookmarkEnd w:id="1403"/>
          <w:p>
            <w:pPr>
              <w:spacing w:after="20"/>
              <w:ind w:left="20"/>
              <w:jc w:val="both"/>
            </w:pPr>
            <w:r>
              <w:rPr>
                <w:rFonts w:ascii="Times New Roman"/>
                <w:b w:val="false"/>
                <w:i w:val="false"/>
                <w:color w:val="000000"/>
                <w:sz w:val="20"/>
              </w:rPr>
              <w:t>
СЗ ББ мүмкіндіктерін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404"/>
          <w:p>
            <w:pPr>
              <w:spacing w:after="20"/>
              <w:ind w:left="20"/>
              <w:jc w:val="both"/>
            </w:pPr>
            <w:r>
              <w:rPr>
                <w:rFonts w:ascii="Times New Roman"/>
                <w:b w:val="false"/>
                <w:i w:val="false"/>
                <w:color w:val="000000"/>
                <w:sz w:val="20"/>
              </w:rPr>
              <w:t>
Машықтар:</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тексеру кезінде қолданылатын ББ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СЗ ББ персоналын қайта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иондаушы сәулелену көздерін жүргізуді және сақтауды ұйымдастыру.</w:t>
            </w:r>
          </w:p>
          <w:p>
            <w:pPr>
              <w:spacing w:after="20"/>
              <w:ind w:left="20"/>
              <w:jc w:val="both"/>
            </w:pPr>
            <w:r>
              <w:rPr>
                <w:rFonts w:ascii="Times New Roman"/>
                <w:b w:val="false"/>
                <w:i w:val="false"/>
                <w:color w:val="000000"/>
                <w:sz w:val="20"/>
              </w:rPr>
              <w:t>
4. Сынақ зертханасының тәуекел-менеджментін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405"/>
          <w:p>
            <w:pPr>
              <w:spacing w:after="20"/>
              <w:ind w:left="20"/>
              <w:jc w:val="both"/>
            </w:pPr>
            <w:r>
              <w:rPr>
                <w:rFonts w:ascii="Times New Roman"/>
                <w:b w:val="false"/>
                <w:i w:val="false"/>
                <w:color w:val="000000"/>
                <w:sz w:val="20"/>
              </w:rPr>
              <w:t>
Білімдер:</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Зерттеу бағдарламасын/ технологиялық картаны әзірлеу бойынша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Біліктіліктің II деңгейінде ББ әдістерін білу. </w:t>
            </w:r>
          </w:p>
          <w:p>
            <w:pPr>
              <w:spacing w:after="20"/>
              <w:ind w:left="20"/>
              <w:jc w:val="both"/>
            </w:pPr>
            <w:r>
              <w:rPr>
                <w:rFonts w:ascii="Times New Roman"/>
                <w:b w:val="false"/>
                <w:i w:val="false"/>
                <w:color w:val="000000"/>
                <w:sz w:val="20"/>
              </w:rPr>
              <w:t>
3. Қысыммен жұмыс істейтін жабдықтың техникалық жай-күйін 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406"/>
          <w:p>
            <w:pPr>
              <w:spacing w:after="20"/>
              <w:ind w:left="20"/>
              <w:jc w:val="both"/>
            </w:pPr>
            <w:r>
              <w:rPr>
                <w:rFonts w:ascii="Times New Roman"/>
                <w:b w:val="false"/>
                <w:i w:val="false"/>
                <w:color w:val="000000"/>
                <w:sz w:val="20"/>
              </w:rPr>
              <w:t>
Дағды 3:</w:t>
            </w:r>
          </w:p>
          <w:bookmarkEnd w:id="1406"/>
          <w:p>
            <w:pPr>
              <w:spacing w:after="20"/>
              <w:ind w:left="20"/>
              <w:jc w:val="both"/>
            </w:pPr>
            <w:r>
              <w:rPr>
                <w:rFonts w:ascii="Times New Roman"/>
                <w:b w:val="false"/>
                <w:i w:val="false"/>
                <w:color w:val="000000"/>
                <w:sz w:val="20"/>
              </w:rPr>
              <w:t>
ББ СЗ қызметін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407"/>
          <w:p>
            <w:pPr>
              <w:spacing w:after="20"/>
              <w:ind w:left="20"/>
              <w:jc w:val="both"/>
            </w:pPr>
            <w:r>
              <w:rPr>
                <w:rFonts w:ascii="Times New Roman"/>
                <w:b w:val="false"/>
                <w:i w:val="false"/>
                <w:color w:val="000000"/>
                <w:sz w:val="20"/>
              </w:rPr>
              <w:t>
Машықтар:</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Жұмыстарды орындау кестесін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техникасын қамтамасыз ету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 жасалғанға және берілгенге дейін сынақтар, зерттеулер немесе өлшеулер жүргізуге арналған өтінімдер зертханаларын алу кезеңдерін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 жоспарларының орындалуына бақылау жүргізу.</w:t>
            </w:r>
          </w:p>
          <w:p>
            <w:pPr>
              <w:spacing w:after="20"/>
              <w:ind w:left="20"/>
              <w:jc w:val="both"/>
            </w:pPr>
            <w:r>
              <w:rPr>
                <w:rFonts w:ascii="Times New Roman"/>
                <w:b w:val="false"/>
                <w:i w:val="false"/>
                <w:color w:val="000000"/>
                <w:sz w:val="20"/>
              </w:rPr>
              <w:t>
5. Персоналды даярлауды және қайта аттестаттауды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408"/>
          <w:p>
            <w:pPr>
              <w:spacing w:after="20"/>
              <w:ind w:left="20"/>
              <w:jc w:val="both"/>
            </w:pPr>
            <w:r>
              <w:rPr>
                <w:rFonts w:ascii="Times New Roman"/>
                <w:b w:val="false"/>
                <w:i w:val="false"/>
                <w:color w:val="000000"/>
                <w:sz w:val="20"/>
              </w:rPr>
              <w:t>
Білімдер:</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кезіндегі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Біліктіліктің II деңгейіне ББ әдістері. </w:t>
            </w:r>
          </w:p>
          <w:p>
            <w:pPr>
              <w:spacing w:after="20"/>
              <w:ind w:left="20"/>
              <w:jc w:val="both"/>
            </w:pPr>
            <w:r>
              <w:rPr>
                <w:rFonts w:ascii="Times New Roman"/>
                <w:b w:val="false"/>
                <w:i w:val="false"/>
                <w:color w:val="000000"/>
                <w:sz w:val="20"/>
              </w:rPr>
              <w:t>
3. Қысыммен жұмыс істейтін жабдықтың техникалық жай-күйін 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409"/>
          <w:p>
            <w:pPr>
              <w:spacing w:after="20"/>
              <w:ind w:left="20"/>
              <w:jc w:val="both"/>
            </w:pPr>
            <w:r>
              <w:rPr>
                <w:rFonts w:ascii="Times New Roman"/>
                <w:b w:val="false"/>
                <w:i w:val="false"/>
                <w:color w:val="000000"/>
                <w:sz w:val="20"/>
              </w:rPr>
              <w:t>
Еңбек функциясы 4:</w:t>
            </w:r>
          </w:p>
          <w:bookmarkEnd w:id="1409"/>
          <w:p>
            <w:pPr>
              <w:spacing w:after="20"/>
              <w:ind w:left="20"/>
              <w:jc w:val="both"/>
            </w:pPr>
            <w:r>
              <w:rPr>
                <w:rFonts w:ascii="Times New Roman"/>
                <w:b w:val="false"/>
                <w:i w:val="false"/>
                <w:color w:val="000000"/>
                <w:sz w:val="20"/>
              </w:rPr>
              <w:t>
Қысыммен жұмыс істейтін жабдыққа сараптамалық техникалық диагностика жүргізуге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410"/>
          <w:p>
            <w:pPr>
              <w:spacing w:after="20"/>
              <w:ind w:left="20"/>
              <w:jc w:val="both"/>
            </w:pPr>
            <w:r>
              <w:rPr>
                <w:rFonts w:ascii="Times New Roman"/>
                <w:b w:val="false"/>
                <w:i w:val="false"/>
                <w:color w:val="000000"/>
                <w:sz w:val="20"/>
              </w:rPr>
              <w:t>
Дағды 1:</w:t>
            </w:r>
          </w:p>
          <w:bookmarkEnd w:id="1410"/>
          <w:p>
            <w:pPr>
              <w:spacing w:after="20"/>
              <w:ind w:left="20"/>
              <w:jc w:val="both"/>
            </w:pPr>
            <w:r>
              <w:rPr>
                <w:rFonts w:ascii="Times New Roman"/>
                <w:b w:val="false"/>
                <w:i w:val="false"/>
                <w:color w:val="000000"/>
                <w:sz w:val="20"/>
              </w:rPr>
              <w:t>
Техникалық диагностикалау әдістерін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411"/>
          <w:p>
            <w:pPr>
              <w:spacing w:after="20"/>
              <w:ind w:left="20"/>
              <w:jc w:val="both"/>
            </w:pPr>
            <w:r>
              <w:rPr>
                <w:rFonts w:ascii="Times New Roman"/>
                <w:b w:val="false"/>
                <w:i w:val="false"/>
                <w:color w:val="000000"/>
                <w:sz w:val="20"/>
              </w:rPr>
              <w:t>
Машықтар:</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жабдықтың жобалау, атқару және пайдалану құжаттамасын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Құжаттамамен танысу нәтижелері бойынша сынақтарды өткізудің негізгі параметрлерін анықтау.</w:t>
            </w:r>
          </w:p>
          <w:p>
            <w:pPr>
              <w:spacing w:after="20"/>
              <w:ind w:left="20"/>
              <w:jc w:val="both"/>
            </w:pPr>
            <w:r>
              <w:rPr>
                <w:rFonts w:ascii="Times New Roman"/>
                <w:b w:val="false"/>
                <w:i w:val="false"/>
                <w:color w:val="000000"/>
                <w:sz w:val="20"/>
              </w:rPr>
              <w:t>
3. Техникалық құжаттаманы және пайдалану құжаттамасын оқып,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412"/>
          <w:p>
            <w:pPr>
              <w:spacing w:after="20"/>
              <w:ind w:left="20"/>
              <w:jc w:val="both"/>
            </w:pPr>
            <w:r>
              <w:rPr>
                <w:rFonts w:ascii="Times New Roman"/>
                <w:b w:val="false"/>
                <w:i w:val="false"/>
                <w:color w:val="000000"/>
                <w:sz w:val="20"/>
              </w:rPr>
              <w:t>
Білімдер:</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кезіндегі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диагностикалау саласындағы нормативтік құқықтық актілер.</w:t>
            </w:r>
          </w:p>
          <w:p>
            <w:pPr>
              <w:spacing w:after="20"/>
              <w:ind w:left="20"/>
              <w:jc w:val="both"/>
            </w:pPr>
            <w:r>
              <w:rPr>
                <w:rFonts w:ascii="Times New Roman"/>
                <w:b w:val="false"/>
                <w:i w:val="false"/>
                <w:color w:val="000000"/>
                <w:sz w:val="20"/>
              </w:rPr>
              <w:t>
3. ББ үшін ұлттық және (немесе) мемлекетаралық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413"/>
          <w:p>
            <w:pPr>
              <w:spacing w:after="20"/>
              <w:ind w:left="20"/>
              <w:jc w:val="both"/>
            </w:pPr>
            <w:r>
              <w:rPr>
                <w:rFonts w:ascii="Times New Roman"/>
                <w:b w:val="false"/>
                <w:i w:val="false"/>
                <w:color w:val="000000"/>
                <w:sz w:val="20"/>
              </w:rPr>
              <w:t>
Дағды 2:</w:t>
            </w:r>
          </w:p>
          <w:bookmarkEnd w:id="1413"/>
          <w:p>
            <w:pPr>
              <w:spacing w:after="20"/>
              <w:ind w:left="20"/>
              <w:jc w:val="both"/>
            </w:pPr>
            <w:r>
              <w:rPr>
                <w:rFonts w:ascii="Times New Roman"/>
                <w:b w:val="false"/>
                <w:i w:val="false"/>
                <w:color w:val="000000"/>
                <w:sz w:val="20"/>
              </w:rPr>
              <w:t>
Куәландыру және сараптамалық техникалық диагностикалау рәсімдерінің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414"/>
          <w:p>
            <w:pPr>
              <w:spacing w:after="20"/>
              <w:ind w:left="20"/>
              <w:jc w:val="both"/>
            </w:pPr>
            <w:r>
              <w:rPr>
                <w:rFonts w:ascii="Times New Roman"/>
                <w:b w:val="false"/>
                <w:i w:val="false"/>
                <w:color w:val="000000"/>
                <w:sz w:val="20"/>
              </w:rPr>
              <w:t>
Машықтар:</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Объектіні техникалық куәландыру жүргізуге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Куәландыру және сараптамалық техникалық диагностикалау жүргізу кезінде объектіде жұмыстар жүргізу кезінде еңбек қауіпсіздігі және еңбекті қорғау техникасын қамтамасыз ету. </w:t>
            </w:r>
          </w:p>
          <w:p>
            <w:pPr>
              <w:spacing w:after="20"/>
              <w:ind w:left="20"/>
              <w:jc w:val="both"/>
            </w:pPr>
            <w:r>
              <w:rPr>
                <w:rFonts w:ascii="Times New Roman"/>
                <w:b w:val="false"/>
                <w:i w:val="false"/>
                <w:color w:val="000000"/>
                <w:sz w:val="20"/>
              </w:rPr>
              <w:t>
3. Техникалық куәландыру және диагностикалау жүйесін жүргізу үшін қолданылатын жабдықты орнатудың дұрыстығын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415"/>
          <w:p>
            <w:pPr>
              <w:spacing w:after="20"/>
              <w:ind w:left="20"/>
              <w:jc w:val="both"/>
            </w:pPr>
            <w:r>
              <w:rPr>
                <w:rFonts w:ascii="Times New Roman"/>
                <w:b w:val="false"/>
                <w:i w:val="false"/>
                <w:color w:val="000000"/>
                <w:sz w:val="20"/>
              </w:rPr>
              <w:t>
Білімдер:</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Зерттелетін объектінің технологиялық құрылымы мен физикалық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куәландыру және техникалық диагностикалау жүргізу әдістері.</w:t>
            </w:r>
          </w:p>
          <w:p>
            <w:pPr>
              <w:spacing w:after="20"/>
              <w:ind w:left="20"/>
              <w:jc w:val="both"/>
            </w:pPr>
            <w:r>
              <w:rPr>
                <w:rFonts w:ascii="Times New Roman"/>
                <w:b w:val="false"/>
                <w:i w:val="false"/>
                <w:color w:val="000000"/>
                <w:sz w:val="20"/>
              </w:rPr>
              <w:t>
3. Қысыммен жұмыс істейтін жабдықты пайдалану кезіндегі өнеркәсіптік қауіпсіздік саласындағы Қазақстан Республикасының НҚА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416"/>
          <w:p>
            <w:pPr>
              <w:spacing w:after="20"/>
              <w:ind w:left="20"/>
              <w:jc w:val="both"/>
            </w:pPr>
            <w:r>
              <w:rPr>
                <w:rFonts w:ascii="Times New Roman"/>
                <w:b w:val="false"/>
                <w:i w:val="false"/>
                <w:color w:val="000000"/>
                <w:sz w:val="20"/>
              </w:rPr>
              <w:t>
Еңбек функциясы 5:</w:t>
            </w:r>
          </w:p>
          <w:bookmarkEnd w:id="1416"/>
          <w:p>
            <w:pPr>
              <w:spacing w:after="20"/>
              <w:ind w:left="20"/>
              <w:jc w:val="both"/>
            </w:pPr>
            <w:r>
              <w:rPr>
                <w:rFonts w:ascii="Times New Roman"/>
                <w:b w:val="false"/>
                <w:i w:val="false"/>
                <w:color w:val="000000"/>
                <w:sz w:val="20"/>
              </w:rPr>
              <w:t>
Зерттеу нәтижелері бойынша статистикалық деректерді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417"/>
          <w:p>
            <w:pPr>
              <w:spacing w:after="20"/>
              <w:ind w:left="20"/>
              <w:jc w:val="both"/>
            </w:pPr>
            <w:r>
              <w:rPr>
                <w:rFonts w:ascii="Times New Roman"/>
                <w:b w:val="false"/>
                <w:i w:val="false"/>
                <w:color w:val="000000"/>
                <w:sz w:val="20"/>
              </w:rPr>
              <w:t>
Дағды 1:</w:t>
            </w:r>
          </w:p>
          <w:bookmarkEnd w:id="1417"/>
          <w:p>
            <w:pPr>
              <w:spacing w:after="20"/>
              <w:ind w:left="20"/>
              <w:jc w:val="both"/>
            </w:pPr>
            <w:r>
              <w:rPr>
                <w:rFonts w:ascii="Times New Roman"/>
                <w:b w:val="false"/>
                <w:i w:val="false"/>
                <w:color w:val="000000"/>
                <w:sz w:val="20"/>
              </w:rPr>
              <w:t>
Қалдық ресурсты бағалауды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418"/>
          <w:p>
            <w:pPr>
              <w:spacing w:after="20"/>
              <w:ind w:left="20"/>
              <w:jc w:val="both"/>
            </w:pPr>
            <w:r>
              <w:rPr>
                <w:rFonts w:ascii="Times New Roman"/>
                <w:b w:val="false"/>
                <w:i w:val="false"/>
                <w:color w:val="000000"/>
                <w:sz w:val="20"/>
              </w:rPr>
              <w:t>
Машықтар:</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Бағдарламалық жасақтамамен жұмыс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Зерттелетін объектінің қалдық ресурсын бағалауды анықтау үшін алынған статистикалық деректерді қолдану. </w:t>
            </w:r>
          </w:p>
          <w:p>
            <w:pPr>
              <w:spacing w:after="20"/>
              <w:ind w:left="20"/>
              <w:jc w:val="both"/>
            </w:pPr>
            <w:r>
              <w:rPr>
                <w:rFonts w:ascii="Times New Roman"/>
                <w:b w:val="false"/>
                <w:i w:val="false"/>
                <w:color w:val="000000"/>
                <w:sz w:val="20"/>
              </w:rPr>
              <w:t>
3. НҚА жұмысында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419"/>
          <w:p>
            <w:pPr>
              <w:spacing w:after="20"/>
              <w:ind w:left="20"/>
              <w:jc w:val="both"/>
            </w:pPr>
            <w:r>
              <w:rPr>
                <w:rFonts w:ascii="Times New Roman"/>
                <w:b w:val="false"/>
                <w:i w:val="false"/>
                <w:color w:val="000000"/>
                <w:sz w:val="20"/>
              </w:rPr>
              <w:t>
Білімдер:</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Есептеу бағдарламалары, Mathcad, Autodesk, AutoCad және басқа CAD бағдарламалары.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Беріктікке есеп жүргізу жөніндегі ұлттық және (немесе) мемлекетаралық стандарттардың талаптары.</w:t>
            </w:r>
          </w:p>
          <w:p>
            <w:pPr>
              <w:spacing w:after="20"/>
              <w:ind w:left="20"/>
              <w:jc w:val="both"/>
            </w:pPr>
            <w:r>
              <w:rPr>
                <w:rFonts w:ascii="Times New Roman"/>
                <w:b w:val="false"/>
                <w:i w:val="false"/>
                <w:color w:val="000000"/>
                <w:sz w:val="20"/>
              </w:rPr>
              <w:t xml:space="preserve">
3. Техникалық реттеу саласындағы заңнама.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420"/>
          <w:p>
            <w:pPr>
              <w:spacing w:after="20"/>
              <w:ind w:left="20"/>
              <w:jc w:val="both"/>
            </w:pPr>
            <w:r>
              <w:rPr>
                <w:rFonts w:ascii="Times New Roman"/>
                <w:b w:val="false"/>
                <w:i w:val="false"/>
                <w:color w:val="000000"/>
                <w:sz w:val="20"/>
              </w:rPr>
              <w:t>
Дағды 2:</w:t>
            </w:r>
          </w:p>
          <w:bookmarkEnd w:id="1420"/>
          <w:p>
            <w:pPr>
              <w:spacing w:after="20"/>
              <w:ind w:left="20"/>
              <w:jc w:val="both"/>
            </w:pPr>
            <w:r>
              <w:rPr>
                <w:rFonts w:ascii="Times New Roman"/>
                <w:b w:val="false"/>
                <w:i w:val="false"/>
                <w:color w:val="000000"/>
                <w:sz w:val="20"/>
              </w:rPr>
              <w:t>
Куәландыру актісін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421"/>
          <w:p>
            <w:pPr>
              <w:spacing w:after="20"/>
              <w:ind w:left="20"/>
              <w:jc w:val="both"/>
            </w:pPr>
            <w:r>
              <w:rPr>
                <w:rFonts w:ascii="Times New Roman"/>
                <w:b w:val="false"/>
                <w:i w:val="false"/>
                <w:color w:val="000000"/>
                <w:sz w:val="20"/>
              </w:rPr>
              <w:t>
Машықтар:</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актісінің есепті кестелерін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актілерін тапсырыс берушімен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және техникалық куәландыру нәтижелерін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бақылаумен өзара әрекеттесу. </w:t>
            </w:r>
          </w:p>
          <w:p>
            <w:pPr>
              <w:spacing w:after="20"/>
              <w:ind w:left="20"/>
              <w:jc w:val="both"/>
            </w:pPr>
            <w:r>
              <w:rPr>
                <w:rFonts w:ascii="Times New Roman"/>
                <w:b w:val="false"/>
                <w:i w:val="false"/>
                <w:color w:val="000000"/>
                <w:sz w:val="20"/>
              </w:rPr>
              <w:t>
5. Құжаттарды қабылдау-тапсыру актілерін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422"/>
          <w:p>
            <w:pPr>
              <w:spacing w:after="20"/>
              <w:ind w:left="20"/>
              <w:jc w:val="both"/>
            </w:pPr>
            <w:r>
              <w:rPr>
                <w:rFonts w:ascii="Times New Roman"/>
                <w:b w:val="false"/>
                <w:i w:val="false"/>
                <w:color w:val="000000"/>
                <w:sz w:val="20"/>
              </w:rPr>
              <w:t>
Білімдер:</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кезіндегі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айналым әдет-ғұрыптары.</w:t>
            </w:r>
          </w:p>
          <w:p>
            <w:pPr>
              <w:spacing w:after="20"/>
              <w:ind w:left="20"/>
              <w:jc w:val="both"/>
            </w:pPr>
            <w:r>
              <w:rPr>
                <w:rFonts w:ascii="Times New Roman"/>
                <w:b w:val="false"/>
                <w:i w:val="false"/>
                <w:color w:val="000000"/>
                <w:sz w:val="20"/>
              </w:rPr>
              <w:t>
3.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423"/>
          <w:p>
            <w:pPr>
              <w:spacing w:after="20"/>
              <w:ind w:left="20"/>
              <w:jc w:val="both"/>
            </w:pPr>
            <w:r>
              <w:rPr>
                <w:rFonts w:ascii="Times New Roman"/>
                <w:b w:val="false"/>
                <w:i w:val="false"/>
                <w:color w:val="000000"/>
                <w:sz w:val="20"/>
              </w:rPr>
              <w:t>
Еңбек функциясы 6:</w:t>
            </w:r>
          </w:p>
          <w:bookmarkEnd w:id="1423"/>
          <w:p>
            <w:pPr>
              <w:spacing w:after="20"/>
              <w:ind w:left="20"/>
              <w:jc w:val="both"/>
            </w:pPr>
            <w:r>
              <w:rPr>
                <w:rFonts w:ascii="Times New Roman"/>
                <w:b w:val="false"/>
                <w:i w:val="false"/>
                <w:color w:val="000000"/>
                <w:sz w:val="20"/>
              </w:rPr>
              <w:t>
Ыдыстарды, цистерналарды, баллондарды, бөшкелерді, қазандықтарды және бу және ыстық су құбырларын техникалық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424"/>
          <w:p>
            <w:pPr>
              <w:spacing w:after="20"/>
              <w:ind w:left="20"/>
              <w:jc w:val="both"/>
            </w:pPr>
            <w:r>
              <w:rPr>
                <w:rFonts w:ascii="Times New Roman"/>
                <w:b w:val="false"/>
                <w:i w:val="false"/>
                <w:color w:val="000000"/>
                <w:sz w:val="20"/>
              </w:rPr>
              <w:t>
Дағды 1:</w:t>
            </w:r>
          </w:p>
          <w:bookmarkEnd w:id="1424"/>
          <w:p>
            <w:pPr>
              <w:spacing w:after="20"/>
              <w:ind w:left="20"/>
              <w:jc w:val="both"/>
            </w:pPr>
            <w:r>
              <w:rPr>
                <w:rFonts w:ascii="Times New Roman"/>
                <w:b w:val="false"/>
                <w:i w:val="false"/>
                <w:color w:val="000000"/>
                <w:sz w:val="20"/>
              </w:rPr>
              <w:t>
Ыдыстарды, цистерналарды, баллондарды, бөшкелерді, қазандықтарды және бу және ыстық су құбырларын техникалық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425"/>
          <w:p>
            <w:pPr>
              <w:spacing w:after="20"/>
              <w:ind w:left="20"/>
              <w:jc w:val="both"/>
            </w:pPr>
            <w:r>
              <w:rPr>
                <w:rFonts w:ascii="Times New Roman"/>
                <w:b w:val="false"/>
                <w:i w:val="false"/>
                <w:color w:val="000000"/>
                <w:sz w:val="20"/>
              </w:rPr>
              <w:t>
Машықтар:</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Ыдыстарды, цистерналарды, баллондарды, бөшкелерді, қазандықтарды және бу және ыстық су құбырларын дайындаушылардың жөндеу-сынау пункттерінде, толтыру станцияларында және иесінің кәсіпорындарында техникалық куәландыруды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саласындағы мемлекеттік бақылау және қадағалау жөніндегі инспекторлармен өзара іс-қимыл жасау.</w:t>
            </w:r>
          </w:p>
          <w:p>
            <w:pPr>
              <w:spacing w:after="20"/>
              <w:ind w:left="20"/>
              <w:jc w:val="both"/>
            </w:pPr>
            <w:r>
              <w:rPr>
                <w:rFonts w:ascii="Times New Roman"/>
                <w:b w:val="false"/>
                <w:i w:val="false"/>
                <w:color w:val="000000"/>
                <w:sz w:val="20"/>
              </w:rPr>
              <w:t>
3. Техникалық куәландыруды жүргізу үшін қажетті жабдықты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426"/>
          <w:p>
            <w:pPr>
              <w:spacing w:after="20"/>
              <w:ind w:left="20"/>
              <w:jc w:val="both"/>
            </w:pPr>
            <w:r>
              <w:rPr>
                <w:rFonts w:ascii="Times New Roman"/>
                <w:b w:val="false"/>
                <w:i w:val="false"/>
                <w:color w:val="000000"/>
                <w:sz w:val="20"/>
              </w:rPr>
              <w:t>
Білімдер:</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жұмыс істейтін жабдықты пайдалану кезіндегі өнеркәсіптік қауіпсіздік саласындағы Қазақстан Республикасының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Әкімшілік құқық бұзушылық туралы заңнамасының негіздері.</w:t>
            </w:r>
          </w:p>
          <w:p>
            <w:pPr>
              <w:spacing w:after="20"/>
              <w:ind w:left="20"/>
              <w:jc w:val="both"/>
            </w:pPr>
            <w:r>
              <w:rPr>
                <w:rFonts w:ascii="Times New Roman"/>
                <w:b w:val="false"/>
                <w:i w:val="false"/>
                <w:color w:val="000000"/>
                <w:sz w:val="20"/>
              </w:rPr>
              <w:t>
3. Техникалық реттеу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427"/>
          <w:p>
            <w:pPr>
              <w:spacing w:after="20"/>
              <w:ind w:left="20"/>
              <w:jc w:val="both"/>
            </w:pPr>
            <w:r>
              <w:rPr>
                <w:rFonts w:ascii="Times New Roman"/>
                <w:b w:val="false"/>
                <w:i w:val="false"/>
                <w:color w:val="000000"/>
                <w:sz w:val="20"/>
              </w:rPr>
              <w:t>
Дағды 2:</w:t>
            </w:r>
          </w:p>
          <w:bookmarkEnd w:id="1427"/>
          <w:p>
            <w:pPr>
              <w:spacing w:after="20"/>
              <w:ind w:left="20"/>
              <w:jc w:val="both"/>
            </w:pPr>
            <w:r>
              <w:rPr>
                <w:rFonts w:ascii="Times New Roman"/>
                <w:b w:val="false"/>
                <w:i w:val="false"/>
                <w:color w:val="000000"/>
                <w:sz w:val="20"/>
              </w:rPr>
              <w:t xml:space="preserve">
Объектіні техникалық куәландыруға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428"/>
          <w:p>
            <w:pPr>
              <w:spacing w:after="20"/>
              <w:ind w:left="20"/>
              <w:jc w:val="both"/>
            </w:pPr>
            <w:r>
              <w:rPr>
                <w:rFonts w:ascii="Times New Roman"/>
                <w:b w:val="false"/>
                <w:i w:val="false"/>
                <w:color w:val="000000"/>
                <w:sz w:val="20"/>
              </w:rPr>
              <w:t>
Машықтар:</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Объектіні техникалық куәландыруға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куәландыруды жүргізу үшін қажетті жабдықты қолдану. </w:t>
            </w:r>
          </w:p>
          <w:p>
            <w:pPr>
              <w:spacing w:after="20"/>
              <w:ind w:left="20"/>
              <w:jc w:val="both"/>
            </w:pPr>
            <w:r>
              <w:rPr>
                <w:rFonts w:ascii="Times New Roman"/>
                <w:b w:val="false"/>
                <w:i w:val="false"/>
                <w:color w:val="000000"/>
                <w:sz w:val="20"/>
              </w:rPr>
              <w:t>
3. Техникалық куәландыру процесінде технологиялық регламентті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429"/>
          <w:p>
            <w:pPr>
              <w:spacing w:after="20"/>
              <w:ind w:left="20"/>
              <w:jc w:val="both"/>
            </w:pPr>
            <w:r>
              <w:rPr>
                <w:rFonts w:ascii="Times New Roman"/>
                <w:b w:val="false"/>
                <w:i w:val="false"/>
                <w:color w:val="000000"/>
                <w:sz w:val="20"/>
              </w:rPr>
              <w:t>
Білімдер:</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жұмыс істейтін жабдықты пайдалану кезіндегі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 жұмысының технологиялық регламенті. </w:t>
            </w:r>
          </w:p>
          <w:p>
            <w:pPr>
              <w:spacing w:after="20"/>
              <w:ind w:left="20"/>
              <w:jc w:val="both"/>
            </w:pPr>
            <w:r>
              <w:rPr>
                <w:rFonts w:ascii="Times New Roman"/>
                <w:b w:val="false"/>
                <w:i w:val="false"/>
                <w:color w:val="000000"/>
                <w:sz w:val="20"/>
              </w:rPr>
              <w:t>
3. Техникалық реттеу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430"/>
          <w:p>
            <w:pPr>
              <w:spacing w:after="20"/>
              <w:ind w:left="20"/>
              <w:jc w:val="both"/>
            </w:pPr>
            <w:r>
              <w:rPr>
                <w:rFonts w:ascii="Times New Roman"/>
                <w:b w:val="false"/>
                <w:i w:val="false"/>
                <w:color w:val="000000"/>
                <w:sz w:val="20"/>
              </w:rPr>
              <w:t>
Қосымша еңбек функциясы 1:</w:t>
            </w:r>
          </w:p>
          <w:bookmarkEnd w:id="1430"/>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431"/>
          <w:p>
            <w:pPr>
              <w:spacing w:after="20"/>
              <w:ind w:left="20"/>
              <w:jc w:val="both"/>
            </w:pPr>
            <w:r>
              <w:rPr>
                <w:rFonts w:ascii="Times New Roman"/>
                <w:b w:val="false"/>
                <w:i w:val="false"/>
                <w:color w:val="000000"/>
                <w:sz w:val="20"/>
              </w:rPr>
              <w:t>
Дағды 1:</w:t>
            </w:r>
          </w:p>
          <w:bookmarkEnd w:id="1431"/>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432"/>
          <w:p>
            <w:pPr>
              <w:spacing w:after="20"/>
              <w:ind w:left="20"/>
              <w:jc w:val="both"/>
            </w:pPr>
            <w:r>
              <w:rPr>
                <w:rFonts w:ascii="Times New Roman"/>
                <w:b w:val="false"/>
                <w:i w:val="false"/>
                <w:color w:val="000000"/>
                <w:sz w:val="20"/>
              </w:rPr>
              <w:t>
Машықтар:</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өндірістік санитария және өрт қауіпсіздігі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433"/>
          <w:p>
            <w:pPr>
              <w:spacing w:after="20"/>
              <w:ind w:left="20"/>
              <w:jc w:val="both"/>
            </w:pPr>
            <w:r>
              <w:rPr>
                <w:rFonts w:ascii="Times New Roman"/>
                <w:b w:val="false"/>
                <w:i w:val="false"/>
                <w:color w:val="000000"/>
                <w:sz w:val="20"/>
              </w:rPr>
              <w:t>
Білімдер:</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Сертификаттау деңгейінде қысыммен жұмыс істейтін жабдықты пайдалану кезінде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жағдайларда зардап шеккендерге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Объектілерде белгіленген еңбек қауіпсіздігі мен еңбекті қорғауды, өндірістік санитарияны қамтамасыз ету талаптары мен өрт қауіпсіздігі талаптары. </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434"/>
          <w:p>
            <w:pPr>
              <w:spacing w:after="20"/>
              <w:ind w:left="20"/>
              <w:jc w:val="both"/>
            </w:pPr>
            <w:r>
              <w:rPr>
                <w:rFonts w:ascii="Times New Roman"/>
                <w:b w:val="false"/>
                <w:i w:val="false"/>
                <w:color w:val="000000"/>
                <w:sz w:val="20"/>
              </w:rPr>
              <w:t>
Жауапкершілік</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 ТР 010/2011 "Машиналар мен жабдықтардың қауіпсіздігі туралы" 2011 жылғы 18 қазандағы № 823. 2. КО ТР 032/2013 "Артық қысыммен жұмыс істейтін жабдықтың қауіпсіздігі туралы" 2013 жылғы 2 шілдедегі № 41. 3. ISO 9712: 2021 "Бұзбайтын бақылау. Бұзбайтын бақылау бойынша персоналдың біліктілігі мен сертификаты". 4. ISO 18490, Non-destructive testing - Evaluation of vision acuity of NDT personnel (Бұзбайтын бақылау. Бұзбайтын бақылау мамандарының көру өткірлігін бағалау) 5. ГОСТ 2.601-2013 "Пайдалану құжаттамасы". 6. ҚР СТ ISO 9712-2023 "Бұзбайтын бақылау. Бұзбайтын бақылау бойынша персоналдың біліктілігі мен сертификаты". 7. ГОСТ 14249-89 "Ыдыстар мен аппараттар. Беріктікті есептеу нормалары". 8. ҚР СТ 1357-2005 "Қысыммен жұмыс істейтін ыдыстар. Конструкциясына қойылатын негізгі талаптар". 9. ҚР СТ 1358-2005 "Қысыммен жұмыс істейтін ыдыстар. Болатты дәнекерлеуге қойылатын талаптар". 10. ГОСТ 34233.1-2017 "Ыдыстар мен аппараттар. Беріктікті есептеу нормалары мен әдістері. Жалпы талаптар". 11. ГОСТ 34233.2-2017 "Ыдыстар мен аппараттар. Беріктікті есептеу нормалары мен әдістері. Цилиндрлік және конустық қабықтарды, дөңес және жалпақ түбі мен қақпақтарын есептеу". 12. ГОСТ 34233.4-2017 "Ыдыстар мен аппараттар. Беріктікті есептеу нормалары мен әдістері. Фланецті қосылыстардың беріктігі мен герметикалығын есептеу". 13. ГОСТ 34233.5-2017 "Ыдыстар мен аппараттар. Беріктікті есептеу нормалары мен әдістері. Тірек жүктемелерінің әсерінен қаптамалар мен түбін есептеу". 14. ГОСТ 34233.6-2017 "Ыдыстар мен аппараттар. Беріктікті есептеу нормалары мен әдістері. Төмен циклдік жүктемелер кезіндегі беріктікті есептеу". 15. ГОСТ 34233.7-2017 "Ыдыстар мен аппараттар. Беріктікті есептеу нормалары мен әдістері. Жылу алмасу аппараттары". 16. ГОСТ 34233.8-2017 "Ыдыстар мен аппараттар. Беріктікті есептеу нормалары мен әдістері. Жейделері бар ыдыстар мен аппараттар". 17. ГОСТ 34233.11-2017 "Ыдыстар мен аппараттар. Беріктікті есептеу нормалары мен әдістері. Дәнекерленген қосылыстардың жиектерінің жылжуын, қаптамалардың бұрыштылығы мен дөңгелектілігін ескере отырып, қаптамалар мен түбінің беріктігін есептеу әдісі". 18. МЕМСТ 34347-2017 "Дәнекерленген болат ыдыстар мен аппараттар. Жалпы техникалық шарттар". 19. ГОСТ 2.601-2013 "Конструкторлық құжаттаманың бірыңғай жүйесі. Пайдалану құжаттары". 20. ГОСТ 20911-89 "Техникалық диагностика. Терминдер мен анықтамалар".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тексеру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пайдалану кезіндегі өнеркәсіптік қауіпсіздік саласындағы сарапшы</w:t>
            </w:r>
          </w:p>
        </w:tc>
      </w:tr>
    </w:tbl>
    <w:bookmarkStart w:name="z2693" w:id="1435"/>
    <w:p>
      <w:pPr>
        <w:spacing w:after="0"/>
        <w:ind w:left="0"/>
        <w:jc w:val="left"/>
      </w:pPr>
      <w:r>
        <w:rPr>
          <w:rFonts w:ascii="Times New Roman"/>
          <w:b/>
          <w:i w:val="false"/>
          <w:color w:val="000000"/>
        </w:rPr>
        <w:t xml:space="preserve"> 4-ші тарау. Кәсіптік стандарттың техникалық деректері</w:t>
      </w:r>
    </w:p>
    <w:bookmarkEnd w:id="1435"/>
    <w:bookmarkStart w:name="z2694" w:id="1436"/>
    <w:p>
      <w:pPr>
        <w:spacing w:after="0"/>
        <w:ind w:left="0"/>
        <w:jc w:val="both"/>
      </w:pPr>
      <w:r>
        <w:rPr>
          <w:rFonts w:ascii="Times New Roman"/>
          <w:b w:val="false"/>
          <w:i w:val="false"/>
          <w:color w:val="000000"/>
          <w:sz w:val="28"/>
        </w:rPr>
        <w:t>
      12. Мемлекеттік органның атауы: Қазакстан Республикасының Төтенше жағдайлар министрлігі.</w:t>
      </w:r>
    </w:p>
    <w:bookmarkEnd w:id="1436"/>
    <w:bookmarkStart w:name="z2695" w:id="1437"/>
    <w:p>
      <w:pPr>
        <w:spacing w:after="0"/>
        <w:ind w:left="0"/>
        <w:jc w:val="both"/>
      </w:pPr>
      <w:r>
        <w:rPr>
          <w:rFonts w:ascii="Times New Roman"/>
          <w:b w:val="false"/>
          <w:i w:val="false"/>
          <w:color w:val="000000"/>
          <w:sz w:val="28"/>
        </w:rPr>
        <w:t>
      Орындаушы: Даулетов С.Т., +7 (717) 257 77 16, dauletov.s@kpb.emer.kz.</w:t>
      </w:r>
    </w:p>
    <w:bookmarkEnd w:id="1437"/>
    <w:bookmarkStart w:name="z2696" w:id="1438"/>
    <w:p>
      <w:pPr>
        <w:spacing w:after="0"/>
        <w:ind w:left="0"/>
        <w:jc w:val="both"/>
      </w:pPr>
      <w:r>
        <w:rPr>
          <w:rFonts w:ascii="Times New Roman"/>
          <w:b w:val="false"/>
          <w:i w:val="false"/>
          <w:color w:val="000000"/>
          <w:sz w:val="28"/>
        </w:rPr>
        <w:t>
      13. Әзірлеуге қатысатын ұйымдар (кәсіпорындар):</w:t>
      </w:r>
    </w:p>
    <w:bookmarkEnd w:id="1438"/>
    <w:bookmarkStart w:name="z2697" w:id="1439"/>
    <w:p>
      <w:pPr>
        <w:spacing w:after="0"/>
        <w:ind w:left="0"/>
        <w:jc w:val="both"/>
      </w:pPr>
      <w:r>
        <w:rPr>
          <w:rFonts w:ascii="Times New Roman"/>
          <w:b w:val="false"/>
          <w:i w:val="false"/>
          <w:color w:val="000000"/>
          <w:sz w:val="28"/>
        </w:rPr>
        <w:t>
      ҚР ТЖМ Өнеркәсіптіқ қауіпсіздік комитеті;</w:t>
      </w:r>
    </w:p>
    <w:bookmarkEnd w:id="1439"/>
    <w:bookmarkStart w:name="z2698" w:id="1440"/>
    <w:p>
      <w:pPr>
        <w:spacing w:after="0"/>
        <w:ind w:left="0"/>
        <w:jc w:val="both"/>
      </w:pPr>
      <w:r>
        <w:rPr>
          <w:rFonts w:ascii="Times New Roman"/>
          <w:b w:val="false"/>
          <w:i w:val="false"/>
          <w:color w:val="000000"/>
          <w:sz w:val="28"/>
        </w:rPr>
        <w:t>
      "Тәуелсіз газ қауымдастығы" ЗТБ;</w:t>
      </w:r>
    </w:p>
    <w:bookmarkEnd w:id="1440"/>
    <w:bookmarkStart w:name="z2699" w:id="1441"/>
    <w:p>
      <w:pPr>
        <w:spacing w:after="0"/>
        <w:ind w:left="0"/>
        <w:jc w:val="both"/>
      </w:pPr>
      <w:r>
        <w:rPr>
          <w:rFonts w:ascii="Times New Roman"/>
          <w:b w:val="false"/>
          <w:i w:val="false"/>
          <w:color w:val="000000"/>
          <w:sz w:val="28"/>
        </w:rPr>
        <w:t>
      "Казахстанский регистр" ЗТБ;</w:t>
      </w:r>
    </w:p>
    <w:bookmarkEnd w:id="1441"/>
    <w:bookmarkStart w:name="z2700" w:id="1442"/>
    <w:p>
      <w:pPr>
        <w:spacing w:after="0"/>
        <w:ind w:left="0"/>
        <w:jc w:val="both"/>
      </w:pPr>
      <w:r>
        <w:rPr>
          <w:rFonts w:ascii="Times New Roman"/>
          <w:b w:val="false"/>
          <w:i w:val="false"/>
          <w:color w:val="000000"/>
          <w:sz w:val="28"/>
        </w:rPr>
        <w:t>
      "КАЗСТАНДАРТ" РМК;</w:t>
      </w:r>
    </w:p>
    <w:bookmarkEnd w:id="1442"/>
    <w:bookmarkStart w:name="z2701" w:id="1443"/>
    <w:p>
      <w:pPr>
        <w:spacing w:after="0"/>
        <w:ind w:left="0"/>
        <w:jc w:val="both"/>
      </w:pPr>
      <w:r>
        <w:rPr>
          <w:rFonts w:ascii="Times New Roman"/>
          <w:b w:val="false"/>
          <w:i w:val="false"/>
          <w:color w:val="000000"/>
          <w:sz w:val="28"/>
        </w:rPr>
        <w:t>
      "BK Engineering Service" ЖШС;</w:t>
      </w:r>
    </w:p>
    <w:bookmarkEnd w:id="1443"/>
    <w:bookmarkStart w:name="z2702" w:id="1444"/>
    <w:p>
      <w:pPr>
        <w:spacing w:after="0"/>
        <w:ind w:left="0"/>
        <w:jc w:val="both"/>
      </w:pPr>
      <w:r>
        <w:rPr>
          <w:rFonts w:ascii="Times New Roman"/>
          <w:b w:val="false"/>
          <w:i w:val="false"/>
          <w:color w:val="000000"/>
          <w:sz w:val="28"/>
        </w:rPr>
        <w:t>
      "Тәуелсіз сараптамалық ұйымдар қауымдастығы" ЗТБ.</w:t>
      </w:r>
    </w:p>
    <w:bookmarkEnd w:id="1444"/>
    <w:bookmarkStart w:name="z2703" w:id="1445"/>
    <w:p>
      <w:pPr>
        <w:spacing w:after="0"/>
        <w:ind w:left="0"/>
        <w:jc w:val="both"/>
      </w:pPr>
      <w:r>
        <w:rPr>
          <w:rFonts w:ascii="Times New Roman"/>
          <w:b w:val="false"/>
          <w:i w:val="false"/>
          <w:color w:val="000000"/>
          <w:sz w:val="28"/>
        </w:rPr>
        <w:t>
      Жоба жетекшісі: Исқақов Нұржан Қалдыбекұлы, +7 (701) 734 51 51, iskakov.n@kpb.emer.kz.</w:t>
      </w:r>
    </w:p>
    <w:bookmarkEnd w:id="1445"/>
    <w:bookmarkStart w:name="z2704" w:id="1446"/>
    <w:p>
      <w:pPr>
        <w:spacing w:after="0"/>
        <w:ind w:left="0"/>
        <w:jc w:val="both"/>
      </w:pPr>
      <w:r>
        <w:rPr>
          <w:rFonts w:ascii="Times New Roman"/>
          <w:b w:val="false"/>
          <w:i w:val="false"/>
          <w:color w:val="000000"/>
          <w:sz w:val="28"/>
        </w:rPr>
        <w:t>
      14. Кәсіптік біліктілік жөніндегі салалық кеңес: 8, 06.09.2024 ж.</w:t>
      </w:r>
    </w:p>
    <w:bookmarkEnd w:id="1446"/>
    <w:bookmarkStart w:name="z2705" w:id="1447"/>
    <w:p>
      <w:pPr>
        <w:spacing w:after="0"/>
        <w:ind w:left="0"/>
        <w:jc w:val="both"/>
      </w:pPr>
      <w:r>
        <w:rPr>
          <w:rFonts w:ascii="Times New Roman"/>
          <w:b w:val="false"/>
          <w:i w:val="false"/>
          <w:color w:val="000000"/>
          <w:sz w:val="28"/>
        </w:rPr>
        <w:t>
      15. Кәсіптік біліктілік жөніндегі ұлттық орган: 13.10.2025 ж.</w:t>
      </w:r>
    </w:p>
    <w:bookmarkEnd w:id="1447"/>
    <w:bookmarkStart w:name="z2706" w:id="1448"/>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448"/>
    <w:bookmarkStart w:name="z2707" w:id="1449"/>
    <w:p>
      <w:pPr>
        <w:spacing w:after="0"/>
        <w:ind w:left="0"/>
        <w:jc w:val="both"/>
      </w:pPr>
      <w:r>
        <w:rPr>
          <w:rFonts w:ascii="Times New Roman"/>
          <w:b w:val="false"/>
          <w:i w:val="false"/>
          <w:color w:val="000000"/>
          <w:sz w:val="28"/>
        </w:rPr>
        <w:t>
      17. Нұсқа нөмірі және шығарылған жылы: Нұсқа 2, 2025 ж.</w:t>
      </w:r>
    </w:p>
    <w:bookmarkEnd w:id="1449"/>
    <w:bookmarkStart w:name="z2708" w:id="1450"/>
    <w:p>
      <w:pPr>
        <w:spacing w:after="0"/>
        <w:ind w:left="0"/>
        <w:jc w:val="both"/>
      </w:pPr>
      <w:r>
        <w:rPr>
          <w:rFonts w:ascii="Times New Roman"/>
          <w:b w:val="false"/>
          <w:i w:val="false"/>
          <w:color w:val="000000"/>
          <w:sz w:val="28"/>
        </w:rPr>
        <w:t>
      18. Болжамды қайта қарау күні: 01.11.2028 ж.</w:t>
      </w:r>
    </w:p>
    <w:bookmarkEnd w:id="1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9-қосымша</w:t>
            </w:r>
          </w:p>
        </w:tc>
      </w:tr>
    </w:tbl>
    <w:bookmarkStart w:name="z2710" w:id="1451"/>
    <w:p>
      <w:pPr>
        <w:spacing w:after="0"/>
        <w:ind w:left="0"/>
        <w:jc w:val="left"/>
      </w:pPr>
      <w:r>
        <w:rPr>
          <w:rFonts w:ascii="Times New Roman"/>
          <w:b/>
          <w:i w:val="false"/>
          <w:color w:val="000000"/>
        </w:rPr>
        <w:t xml:space="preserve"> Кәсіптік стандарт: "Дәнекерлеу және/немесе онымен байланысты процестерді (пісіру, балқыту, термиялық кесу) жүргізу кезінде өнеркәсіптік қауіпсіздікті қамтамасыз ету"</w:t>
      </w:r>
    </w:p>
    <w:bookmarkEnd w:id="1451"/>
    <w:bookmarkStart w:name="z2711" w:id="1452"/>
    <w:p>
      <w:pPr>
        <w:spacing w:after="0"/>
        <w:ind w:left="0"/>
        <w:jc w:val="left"/>
      </w:pPr>
      <w:r>
        <w:rPr>
          <w:rFonts w:ascii="Times New Roman"/>
          <w:b/>
          <w:i w:val="false"/>
          <w:color w:val="000000"/>
        </w:rPr>
        <w:t xml:space="preserve"> 1-ші тарау. Жалпы ережелер</w:t>
      </w:r>
    </w:p>
    <w:bookmarkEnd w:id="1452"/>
    <w:bookmarkStart w:name="z2712" w:id="1453"/>
    <w:p>
      <w:pPr>
        <w:spacing w:after="0"/>
        <w:ind w:left="0"/>
        <w:jc w:val="both"/>
      </w:pPr>
      <w:r>
        <w:rPr>
          <w:rFonts w:ascii="Times New Roman"/>
          <w:b w:val="false"/>
          <w:i w:val="false"/>
          <w:color w:val="000000"/>
          <w:sz w:val="28"/>
        </w:rPr>
        <w:t>
      1. Кәсіптік стандарттың қолдану аясы: "Дәнекерлеу және/немесе онымен байланысты процестерді (пісіру, балқыту, термиялық кесу) жүргізу кезінде өнеркәсіптік қауіпсіздікті қамтамасыз ету" кәсіптік стандарты "Кәсіптік біліктілік туралы" Қазақстан Республикасы Заңының 5-бабына сәйкес әзірленді және ол ұйымдардағы/кәсіпорындардағы қызметкерлердің дағдыларына, дағдыларына, біліміне қойылатын талаптарды анықтау, білім беру бағдарламаларын қалыптастыруға қойылатын талаптарды анықтау, біліктілік бағдарламаларын әзірлеу, кәсіпорындарда қызметкерлерді оқытуға қойылатын талаптарды қалыптастыру үшін қолданылады.</w:t>
      </w:r>
    </w:p>
    <w:bookmarkEnd w:id="1453"/>
    <w:bookmarkStart w:name="z2713" w:id="145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54"/>
    <w:bookmarkStart w:name="z2714" w:id="1455"/>
    <w:p>
      <w:pPr>
        <w:spacing w:after="0"/>
        <w:ind w:left="0"/>
        <w:jc w:val="both"/>
      </w:pPr>
      <w:r>
        <w:rPr>
          <w:rFonts w:ascii="Times New Roman"/>
          <w:b w:val="false"/>
          <w:i w:val="false"/>
          <w:color w:val="000000"/>
          <w:sz w:val="28"/>
        </w:rPr>
        <w:t>
      1) балқыту – балқыту арқылы бұйымның бетіне металл немесе қорытпа қабатын жағу;</w:t>
      </w:r>
    </w:p>
    <w:bookmarkEnd w:id="1455"/>
    <w:bookmarkStart w:name="z2715" w:id="1456"/>
    <w:p>
      <w:pPr>
        <w:spacing w:after="0"/>
        <w:ind w:left="0"/>
        <w:jc w:val="both"/>
      </w:pPr>
      <w:r>
        <w:rPr>
          <w:rFonts w:ascii="Times New Roman"/>
          <w:b w:val="false"/>
          <w:i w:val="false"/>
          <w:color w:val="000000"/>
          <w:sz w:val="28"/>
        </w:rPr>
        <w:t>
      2) білім – кәсіби тапсырма шеңберінде іс-әрекеттерді орындау үшін қажетті зерттелген және игерілген ақпарат;</w:t>
      </w:r>
    </w:p>
    <w:bookmarkEnd w:id="1456"/>
    <w:bookmarkStart w:name="z2716" w:id="1457"/>
    <w:p>
      <w:pPr>
        <w:spacing w:after="0"/>
        <w:ind w:left="0"/>
        <w:jc w:val="both"/>
      </w:pPr>
      <w:r>
        <w:rPr>
          <w:rFonts w:ascii="Times New Roman"/>
          <w:b w:val="false"/>
          <w:i w:val="false"/>
          <w:color w:val="000000"/>
          <w:sz w:val="28"/>
        </w:rPr>
        <w:t>
      3) біліктілік (қызметкерлер) – қандай да бір қызмет түріне, еңбекке даярлық дәрежесі мен деңгейі;</w:t>
      </w:r>
    </w:p>
    <w:bookmarkEnd w:id="1457"/>
    <w:bookmarkStart w:name="z2717" w:id="1458"/>
    <w:p>
      <w:pPr>
        <w:spacing w:after="0"/>
        <w:ind w:left="0"/>
        <w:jc w:val="both"/>
      </w:pPr>
      <w:r>
        <w:rPr>
          <w:rFonts w:ascii="Times New Roman"/>
          <w:b w:val="false"/>
          <w:i w:val="false"/>
          <w:color w:val="000000"/>
          <w:sz w:val="28"/>
        </w:rPr>
        <w:t>
      4) біліктілік (рәсімдер, жабдықтар) – болжамды пайдалану үшін жарамдылығын растау;</w:t>
      </w:r>
    </w:p>
    <w:bookmarkEnd w:id="1458"/>
    <w:bookmarkStart w:name="z2718" w:id="1459"/>
    <w:p>
      <w:pPr>
        <w:spacing w:after="0"/>
        <w:ind w:left="0"/>
        <w:jc w:val="both"/>
      </w:pPr>
      <w:r>
        <w:rPr>
          <w:rFonts w:ascii="Times New Roman"/>
          <w:b w:val="false"/>
          <w:i w:val="false"/>
          <w:color w:val="000000"/>
          <w:sz w:val="28"/>
        </w:rPr>
        <w:t>
      5) бұзбайтын бақылау (ББ) – осы жабдықтың объектісін жұмыстан шығаруды не оны бөлшектеуді талап етпейтін қысыммен жұмыс істейтін жабдықтың немесе оның жекелеген элементтерінің/тораптарының негізгі жұмыс қасиеттері мен параметрлерінің сенімділігін бақылау;</w:t>
      </w:r>
    </w:p>
    <w:bookmarkEnd w:id="1459"/>
    <w:bookmarkStart w:name="z2719" w:id="1460"/>
    <w:p>
      <w:pPr>
        <w:spacing w:after="0"/>
        <w:ind w:left="0"/>
        <w:jc w:val="both"/>
      </w:pPr>
      <w:r>
        <w:rPr>
          <w:rFonts w:ascii="Times New Roman"/>
          <w:b w:val="false"/>
          <w:i w:val="false"/>
          <w:color w:val="000000"/>
          <w:sz w:val="28"/>
        </w:rPr>
        <w:t>
      6) дағды – кәсіби тапсырманы толығымен орындауға мүмкіндік беретін білім мен дағдыларды қолдану қабілеті;</w:t>
      </w:r>
    </w:p>
    <w:bookmarkEnd w:id="1460"/>
    <w:bookmarkStart w:name="z2720" w:id="1461"/>
    <w:p>
      <w:pPr>
        <w:spacing w:after="0"/>
        <w:ind w:left="0"/>
        <w:jc w:val="both"/>
      </w:pPr>
      <w:r>
        <w:rPr>
          <w:rFonts w:ascii="Times New Roman"/>
          <w:b w:val="false"/>
          <w:i w:val="false"/>
          <w:color w:val="000000"/>
          <w:sz w:val="28"/>
        </w:rPr>
        <w:t>
      7) дәнекерлеу – жергілікті немесе жалпы қыздыру, пластикалық деформация немесе екеуінің бірлескен әрекеті кезінде дәнекерленген бөліктер арасында атомаралық байланыс орнату арқылы ажырамас қосылыстарды алу процесі;</w:t>
      </w:r>
    </w:p>
    <w:bookmarkEnd w:id="1461"/>
    <w:bookmarkStart w:name="z2721" w:id="1462"/>
    <w:p>
      <w:pPr>
        <w:spacing w:after="0"/>
        <w:ind w:left="0"/>
        <w:jc w:val="both"/>
      </w:pPr>
      <w:r>
        <w:rPr>
          <w:rFonts w:ascii="Times New Roman"/>
          <w:b w:val="false"/>
          <w:i w:val="false"/>
          <w:color w:val="000000"/>
          <w:sz w:val="28"/>
        </w:rPr>
        <w:t>
      8) дәнекерлеудің технологиялық процестерінің картасы – нақты немесе бір типті дәнекерленген қосылыстарды олардың сипаттамаларын, қолданылатын дәнекерлеу жабдықтарын, құрастыру, дәнекерлеу параметрлерін және нормативтік құжаттаманың талаптарына сәйкес дәнекерлеуді орындауға мүмкіндік беретін бақылау талаптарын көрсете отырып дәнекерлеу туралы ақпаратты қысқаша нысанда қамтитын құжат;</w:t>
      </w:r>
    </w:p>
    <w:bookmarkEnd w:id="1462"/>
    <w:bookmarkStart w:name="z2722" w:id="1463"/>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463"/>
    <w:bookmarkStart w:name="z2723" w:id="1464"/>
    <w:p>
      <w:pPr>
        <w:spacing w:after="0"/>
        <w:ind w:left="0"/>
        <w:jc w:val="both"/>
      </w:pPr>
      <w:r>
        <w:rPr>
          <w:rFonts w:ascii="Times New Roman"/>
          <w:b w:val="false"/>
          <w:i w:val="false"/>
          <w:color w:val="000000"/>
          <w:sz w:val="28"/>
        </w:rPr>
        <w:t>
      10)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1464"/>
    <w:bookmarkStart w:name="z2724" w:id="1465"/>
    <w:p>
      <w:pPr>
        <w:spacing w:after="0"/>
        <w:ind w:left="0"/>
        <w:jc w:val="both"/>
      </w:pPr>
      <w:r>
        <w:rPr>
          <w:rFonts w:ascii="Times New Roman"/>
          <w:b w:val="false"/>
          <w:i w:val="false"/>
          <w:color w:val="000000"/>
          <w:sz w:val="28"/>
        </w:rPr>
        <w:t>
      11) құзыреттілік – еңбек функциясын құрайтын бір немесе бірнеше кәсіби тапсырмаларды орындауға мүмкіндік беретін дағдыларды қолдану мүмкіндігі;</w:t>
      </w:r>
    </w:p>
    <w:bookmarkEnd w:id="1465"/>
    <w:bookmarkStart w:name="z2725" w:id="1466"/>
    <w:p>
      <w:pPr>
        <w:spacing w:after="0"/>
        <w:ind w:left="0"/>
        <w:jc w:val="both"/>
      </w:pPr>
      <w:r>
        <w:rPr>
          <w:rFonts w:ascii="Times New Roman"/>
          <w:b w:val="false"/>
          <w:i w:val="false"/>
          <w:color w:val="000000"/>
          <w:sz w:val="28"/>
        </w:rPr>
        <w:t>
      12) мамандық – жеке тұлға жүзеге асыратын және оны орындау үшін белгілі бір біліктілікті талап ететін кәсіп түрі;</w:t>
      </w:r>
    </w:p>
    <w:bookmarkEnd w:id="1466"/>
    <w:bookmarkStart w:name="z2726" w:id="1467"/>
    <w:p>
      <w:pPr>
        <w:spacing w:after="0"/>
        <w:ind w:left="0"/>
        <w:jc w:val="both"/>
      </w:pPr>
      <w:r>
        <w:rPr>
          <w:rFonts w:ascii="Times New Roman"/>
          <w:b w:val="false"/>
          <w:i w:val="false"/>
          <w:color w:val="000000"/>
          <w:sz w:val="28"/>
        </w:rPr>
        <w:t>
      13) машық – кәсіби міндет шеңберінде жеке бірлік іс-әрекеттерді физикалық және (немесе) ақыл-оймен орындау қабілеті;</w:t>
      </w:r>
    </w:p>
    <w:bookmarkEnd w:id="1467"/>
    <w:bookmarkStart w:name="z2727" w:id="1468"/>
    <w:p>
      <w:pPr>
        <w:spacing w:after="0"/>
        <w:ind w:left="0"/>
        <w:jc w:val="both"/>
      </w:pPr>
      <w:r>
        <w:rPr>
          <w:rFonts w:ascii="Times New Roman"/>
          <w:b w:val="false"/>
          <w:i w:val="false"/>
          <w:color w:val="000000"/>
          <w:sz w:val="28"/>
        </w:rPr>
        <w:t>
      14) пісіру – кәсіби міндет шеңберінде жеке бірлік іс-әрекеттерді физикалық және (немесе) ақыл-оймен орындау қабілеті;</w:t>
      </w:r>
    </w:p>
    <w:bookmarkEnd w:id="1468"/>
    <w:bookmarkStart w:name="z2728" w:id="1469"/>
    <w:p>
      <w:pPr>
        <w:spacing w:after="0"/>
        <w:ind w:left="0"/>
        <w:jc w:val="both"/>
      </w:pPr>
      <w:r>
        <w:rPr>
          <w:rFonts w:ascii="Times New Roman"/>
          <w:b w:val="false"/>
          <w:i w:val="false"/>
          <w:color w:val="000000"/>
          <w:sz w:val="28"/>
        </w:rPr>
        <w:t>
      15) сертификаттау – өнімге, процестерге, жүйелерге немесе қызметкерлерге қатысты үшінші тараптың сәйкестігін растау;</w:t>
      </w:r>
    </w:p>
    <w:bookmarkEnd w:id="1469"/>
    <w:bookmarkStart w:name="z2729" w:id="1470"/>
    <w:p>
      <w:pPr>
        <w:spacing w:after="0"/>
        <w:ind w:left="0"/>
        <w:jc w:val="both"/>
      </w:pPr>
      <w:r>
        <w:rPr>
          <w:rFonts w:ascii="Times New Roman"/>
          <w:b w:val="false"/>
          <w:i w:val="false"/>
          <w:color w:val="000000"/>
          <w:sz w:val="28"/>
        </w:rPr>
        <w:t>
      16) сынақ зертханасы (СЗ) – сынауды және басқа да түрлерді: деструктивті, деструктивті емес, аналитикалық бақылау әдістеріне негізделген өлшеу құралдарын пайдалана отырып жүргізу үшін белгіленген түрде танылған ұйым.</w:t>
      </w:r>
    </w:p>
    <w:bookmarkEnd w:id="1470"/>
    <w:bookmarkStart w:name="z2730" w:id="147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71"/>
    <w:bookmarkStart w:name="z2731" w:id="1472"/>
    <w:p>
      <w:pPr>
        <w:spacing w:after="0"/>
        <w:ind w:left="0"/>
        <w:jc w:val="both"/>
      </w:pPr>
      <w:r>
        <w:rPr>
          <w:rFonts w:ascii="Times New Roman"/>
          <w:b w:val="false"/>
          <w:i w:val="false"/>
          <w:color w:val="000000"/>
          <w:sz w:val="28"/>
        </w:rPr>
        <w:t>
      1) ББ – Бұзбайтын бақылау;</w:t>
      </w:r>
    </w:p>
    <w:bookmarkEnd w:id="1472"/>
    <w:bookmarkStart w:name="z2732" w:id="1473"/>
    <w:p>
      <w:pPr>
        <w:spacing w:after="0"/>
        <w:ind w:left="0"/>
        <w:jc w:val="both"/>
      </w:pPr>
      <w:r>
        <w:rPr>
          <w:rFonts w:ascii="Times New Roman"/>
          <w:b w:val="false"/>
          <w:i w:val="false"/>
          <w:color w:val="000000"/>
          <w:sz w:val="28"/>
        </w:rPr>
        <w:t>
      2) БА – Біліктілік анықтамалығы;</w:t>
      </w:r>
    </w:p>
    <w:bookmarkEnd w:id="1473"/>
    <w:bookmarkStart w:name="z2733" w:id="1474"/>
    <w:p>
      <w:pPr>
        <w:spacing w:after="0"/>
        <w:ind w:left="0"/>
        <w:jc w:val="both"/>
      </w:pPr>
      <w:r>
        <w:rPr>
          <w:rFonts w:ascii="Times New Roman"/>
          <w:b w:val="false"/>
          <w:i w:val="false"/>
          <w:color w:val="000000"/>
          <w:sz w:val="28"/>
        </w:rPr>
        <w:t>
      3) ББХСК – Білім берудің халықаралық стандартты классификациясы;</w:t>
      </w:r>
    </w:p>
    <w:bookmarkEnd w:id="1474"/>
    <w:bookmarkStart w:name="z2734" w:id="1475"/>
    <w:p>
      <w:pPr>
        <w:spacing w:after="0"/>
        <w:ind w:left="0"/>
        <w:jc w:val="both"/>
      </w:pPr>
      <w:r>
        <w:rPr>
          <w:rFonts w:ascii="Times New Roman"/>
          <w:b w:val="false"/>
          <w:i w:val="false"/>
          <w:color w:val="000000"/>
          <w:sz w:val="28"/>
        </w:rPr>
        <w:t>
      4) БТБА – Бірыңғай тарифтік-біліктілік анықтамалығы;</w:t>
      </w:r>
    </w:p>
    <w:bookmarkEnd w:id="1475"/>
    <w:bookmarkStart w:name="z2735" w:id="1476"/>
    <w:p>
      <w:pPr>
        <w:spacing w:after="0"/>
        <w:ind w:left="0"/>
        <w:jc w:val="both"/>
      </w:pPr>
      <w:r>
        <w:rPr>
          <w:rFonts w:ascii="Times New Roman"/>
          <w:b w:val="false"/>
          <w:i w:val="false"/>
          <w:color w:val="000000"/>
          <w:sz w:val="28"/>
        </w:rPr>
        <w:t>
      5) СБШ – Салалық біліктілік шеңбері;</w:t>
      </w:r>
    </w:p>
    <w:bookmarkEnd w:id="1476"/>
    <w:bookmarkStart w:name="z2736" w:id="1477"/>
    <w:p>
      <w:pPr>
        <w:spacing w:after="0"/>
        <w:ind w:left="0"/>
        <w:jc w:val="both"/>
      </w:pPr>
      <w:r>
        <w:rPr>
          <w:rFonts w:ascii="Times New Roman"/>
          <w:b w:val="false"/>
          <w:i w:val="false"/>
          <w:color w:val="000000"/>
          <w:sz w:val="28"/>
        </w:rPr>
        <w:t>
      6) СЗ – Сынақ зертханасы;</w:t>
      </w:r>
    </w:p>
    <w:bookmarkEnd w:id="1477"/>
    <w:bookmarkStart w:name="z2737" w:id="1478"/>
    <w:p>
      <w:pPr>
        <w:spacing w:after="0"/>
        <w:ind w:left="0"/>
        <w:jc w:val="both"/>
      </w:pPr>
      <w:r>
        <w:rPr>
          <w:rFonts w:ascii="Times New Roman"/>
          <w:b w:val="false"/>
          <w:i w:val="false"/>
          <w:color w:val="000000"/>
          <w:sz w:val="28"/>
        </w:rPr>
        <w:t>
      7) ЭҚЖЖ – Экономикалық қызметтің жалпы жіктеуіші.</w:t>
      </w:r>
    </w:p>
    <w:bookmarkEnd w:id="1478"/>
    <w:bookmarkStart w:name="z2738" w:id="1479"/>
    <w:p>
      <w:pPr>
        <w:spacing w:after="0"/>
        <w:ind w:left="0"/>
        <w:jc w:val="left"/>
      </w:pPr>
      <w:r>
        <w:rPr>
          <w:rFonts w:ascii="Times New Roman"/>
          <w:b/>
          <w:i w:val="false"/>
          <w:color w:val="000000"/>
        </w:rPr>
        <w:t xml:space="preserve"> 2-ші тарау. Кәсіптік стандарттың паспорты</w:t>
      </w:r>
    </w:p>
    <w:bookmarkEnd w:id="1479"/>
    <w:bookmarkStart w:name="z2739" w:id="1480"/>
    <w:p>
      <w:pPr>
        <w:spacing w:after="0"/>
        <w:ind w:left="0"/>
        <w:jc w:val="both"/>
      </w:pPr>
      <w:r>
        <w:rPr>
          <w:rFonts w:ascii="Times New Roman"/>
          <w:b w:val="false"/>
          <w:i w:val="false"/>
          <w:color w:val="000000"/>
          <w:sz w:val="28"/>
        </w:rPr>
        <w:t>
      4. Кәсіптік стандарттың атауы: Дәнекерлеу және/немесе онымен байланысты процестерді (пісіру, балқыту, термиялық кесу) жүргізу кезінде өнеркәсіптік қауіпсіздікті қамтамасыз ету</w:t>
      </w:r>
    </w:p>
    <w:bookmarkEnd w:id="1480"/>
    <w:bookmarkStart w:name="z2740" w:id="1481"/>
    <w:p>
      <w:pPr>
        <w:spacing w:after="0"/>
        <w:ind w:left="0"/>
        <w:jc w:val="both"/>
      </w:pPr>
      <w:r>
        <w:rPr>
          <w:rFonts w:ascii="Times New Roman"/>
          <w:b w:val="false"/>
          <w:i w:val="false"/>
          <w:color w:val="000000"/>
          <w:sz w:val="28"/>
        </w:rPr>
        <w:t>
      5. Кәсіптік стандарттың коды: M086</w:t>
      </w:r>
    </w:p>
    <w:bookmarkEnd w:id="1481"/>
    <w:bookmarkStart w:name="z2741" w:id="148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482"/>
    <w:bookmarkStart w:name="z2742" w:id="1483"/>
    <w:p>
      <w:pPr>
        <w:spacing w:after="0"/>
        <w:ind w:left="0"/>
        <w:jc w:val="both"/>
      </w:pPr>
      <w:r>
        <w:rPr>
          <w:rFonts w:ascii="Times New Roman"/>
          <w:b w:val="false"/>
          <w:i w:val="false"/>
          <w:color w:val="000000"/>
          <w:sz w:val="28"/>
        </w:rPr>
        <w:t>
      M Кәсіби, ғылыми және техникалық қызмет</w:t>
      </w:r>
    </w:p>
    <w:bookmarkEnd w:id="1483"/>
    <w:bookmarkStart w:name="z2743" w:id="1484"/>
    <w:p>
      <w:pPr>
        <w:spacing w:after="0"/>
        <w:ind w:left="0"/>
        <w:jc w:val="both"/>
      </w:pPr>
      <w:r>
        <w:rPr>
          <w:rFonts w:ascii="Times New Roman"/>
          <w:b w:val="false"/>
          <w:i w:val="false"/>
          <w:color w:val="000000"/>
          <w:sz w:val="28"/>
        </w:rPr>
        <w:t>
      74 Өзге де кәсіби, ғылыми және техникалық қызмет</w:t>
      </w:r>
    </w:p>
    <w:bookmarkEnd w:id="1484"/>
    <w:bookmarkStart w:name="z2744" w:id="1485"/>
    <w:p>
      <w:pPr>
        <w:spacing w:after="0"/>
        <w:ind w:left="0"/>
        <w:jc w:val="both"/>
      </w:pPr>
      <w:r>
        <w:rPr>
          <w:rFonts w:ascii="Times New Roman"/>
          <w:b w:val="false"/>
          <w:i w:val="false"/>
          <w:color w:val="000000"/>
          <w:sz w:val="28"/>
        </w:rPr>
        <w:t>
      74.9 Басқа топтамаларға енгізілмеген кәсіби, ғылыми және техникалық қызмет</w:t>
      </w:r>
    </w:p>
    <w:bookmarkEnd w:id="1485"/>
    <w:bookmarkStart w:name="z2745" w:id="1486"/>
    <w:p>
      <w:pPr>
        <w:spacing w:after="0"/>
        <w:ind w:left="0"/>
        <w:jc w:val="both"/>
      </w:pPr>
      <w:r>
        <w:rPr>
          <w:rFonts w:ascii="Times New Roman"/>
          <w:b w:val="false"/>
          <w:i w:val="false"/>
          <w:color w:val="000000"/>
          <w:sz w:val="28"/>
        </w:rPr>
        <w:t>
      74.90 Басқа топтамаларға енгізілмеген кәсіби, ғылыми және техникалық қызмет</w:t>
      </w:r>
    </w:p>
    <w:bookmarkEnd w:id="1486"/>
    <w:bookmarkStart w:name="z2746" w:id="1487"/>
    <w:p>
      <w:pPr>
        <w:spacing w:after="0"/>
        <w:ind w:left="0"/>
        <w:jc w:val="both"/>
      </w:pPr>
      <w:r>
        <w:rPr>
          <w:rFonts w:ascii="Times New Roman"/>
          <w:b w:val="false"/>
          <w:i w:val="false"/>
          <w:color w:val="000000"/>
          <w:sz w:val="28"/>
        </w:rPr>
        <w:t>
      74.90.9 Басқа топтамаларға енгізілмеген өзге де кәсіби, ғылыми және техникалық қызмет</w:t>
      </w:r>
    </w:p>
    <w:bookmarkEnd w:id="1487"/>
    <w:bookmarkStart w:name="z2747" w:id="1488"/>
    <w:p>
      <w:pPr>
        <w:spacing w:after="0"/>
        <w:ind w:left="0"/>
        <w:jc w:val="both"/>
      </w:pPr>
      <w:r>
        <w:rPr>
          <w:rFonts w:ascii="Times New Roman"/>
          <w:b w:val="false"/>
          <w:i w:val="false"/>
          <w:color w:val="000000"/>
          <w:sz w:val="28"/>
        </w:rPr>
        <w:t>
      7. Кәсіптік стандарттың қысқаша сипаттамасы: Кәсіптік стандарт дәнекерлеуді және/немесе онымен байланысты процестерді (пісіру, балқыту, термиялық кесу) жүргізу кезінде мамандардың кәсіби құзыреті саласында, өнеркәсіптік қауіпсіздік сараптамасы саласындағы қолданыстағы нормативтік-құқықтық актілердің талаптарына сәйкес болуы және сәйкес келуі тиіс білім мен дағдылар бөлігінде талаптарды белгілейді.</w:t>
      </w:r>
    </w:p>
    <w:bookmarkEnd w:id="1488"/>
    <w:bookmarkStart w:name="z2748" w:id="1489"/>
    <w:p>
      <w:pPr>
        <w:spacing w:after="0"/>
        <w:ind w:left="0"/>
        <w:jc w:val="both"/>
      </w:pPr>
      <w:r>
        <w:rPr>
          <w:rFonts w:ascii="Times New Roman"/>
          <w:b w:val="false"/>
          <w:i w:val="false"/>
          <w:color w:val="000000"/>
          <w:sz w:val="28"/>
        </w:rPr>
        <w:t>
      8. Кәсіптер карточкаларының тізімі:</w:t>
      </w:r>
    </w:p>
    <w:bookmarkEnd w:id="1489"/>
    <w:bookmarkStart w:name="z2749" w:id="1490"/>
    <w:p>
      <w:pPr>
        <w:spacing w:after="0"/>
        <w:ind w:left="0"/>
        <w:jc w:val="both"/>
      </w:pPr>
      <w:r>
        <w:rPr>
          <w:rFonts w:ascii="Times New Roman"/>
          <w:b w:val="false"/>
          <w:i w:val="false"/>
          <w:color w:val="000000"/>
          <w:sz w:val="28"/>
        </w:rPr>
        <w:t>
      1) Дәнекерлеу және/немесе онымен байланысты процестерді (пісіру, балқыту, термиялық кесу) жүргізу кезінде өнеркәсіптік қауіпсіздік саласындағы сарапшы - 7 СБШ-нің деңгейі</w:t>
      </w:r>
    </w:p>
    <w:bookmarkEnd w:id="1490"/>
    <w:bookmarkStart w:name="z2750" w:id="1491"/>
    <w:p>
      <w:pPr>
        <w:spacing w:after="0"/>
        <w:ind w:left="0"/>
        <w:jc w:val="both"/>
      </w:pPr>
      <w:r>
        <w:rPr>
          <w:rFonts w:ascii="Times New Roman"/>
          <w:b w:val="false"/>
          <w:i w:val="false"/>
          <w:color w:val="000000"/>
          <w:sz w:val="28"/>
        </w:rPr>
        <w:t>
      2) Дәнекерлеу және/немесе онымен байланысты процестерді (пісіру, балқыту, термиялық кесу) жүргізу кезінде өнеркәсіптік қауіпсіздікті қамтамасыз ету жөніндегі маман - 6 СБШ-нің деңгейі.</w:t>
      </w:r>
    </w:p>
    <w:bookmarkEnd w:id="1491"/>
    <w:bookmarkStart w:name="z2751" w:id="1492"/>
    <w:p>
      <w:pPr>
        <w:spacing w:after="0"/>
        <w:ind w:left="0"/>
        <w:jc w:val="left"/>
      </w:pPr>
      <w:r>
        <w:rPr>
          <w:rFonts w:ascii="Times New Roman"/>
          <w:b/>
          <w:i w:val="false"/>
          <w:color w:val="000000"/>
        </w:rPr>
        <w:t xml:space="preserve"> 3-ші тарау. Кәсіптер карточкалары</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"Дәнекерлеу және/немесе онымен байланысты процестерді (пісіру, балқыту, термиялық кесу) жүргізу кезінде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және/немесе онымен байланысты процестерді (пісіру, балқыту, термиялық кесу) жүргізу кезінде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49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493"/>
          <w:p>
            <w:pPr>
              <w:spacing w:after="20"/>
              <w:ind w:left="20"/>
              <w:jc w:val="both"/>
            </w:pPr>
            <w:r>
              <w:rPr>
                <w:rFonts w:ascii="Times New Roman"/>
                <w:b w:val="false"/>
                <w:i w:val="false"/>
                <w:color w:val="000000"/>
                <w:sz w:val="20"/>
              </w:rPr>
              <w:t xml:space="preserve">
Бас дәнекерлеуші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494"/>
          <w:p>
            <w:pPr>
              <w:spacing w:after="20"/>
              <w:ind w:left="20"/>
              <w:jc w:val="both"/>
            </w:pPr>
            <w:r>
              <w:rPr>
                <w:rFonts w:ascii="Times New Roman"/>
                <w:b w:val="false"/>
                <w:i w:val="false"/>
                <w:color w:val="000000"/>
                <w:sz w:val="20"/>
              </w:rPr>
              <w:t>
Білім деңгейі:</w:t>
            </w:r>
          </w:p>
          <w:bookmarkEnd w:id="149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495"/>
          <w:p>
            <w:pPr>
              <w:spacing w:after="20"/>
              <w:ind w:left="20"/>
              <w:jc w:val="both"/>
            </w:pPr>
            <w:r>
              <w:rPr>
                <w:rFonts w:ascii="Times New Roman"/>
                <w:b w:val="false"/>
                <w:i w:val="false"/>
                <w:color w:val="000000"/>
                <w:sz w:val="20"/>
              </w:rPr>
              <w:t>
Мамандық:</w:t>
            </w:r>
          </w:p>
          <w:bookmarkEnd w:id="1495"/>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496"/>
          <w:p>
            <w:pPr>
              <w:spacing w:after="20"/>
              <w:ind w:left="20"/>
              <w:jc w:val="both"/>
            </w:pPr>
            <w:r>
              <w:rPr>
                <w:rFonts w:ascii="Times New Roman"/>
                <w:b w:val="false"/>
                <w:i w:val="false"/>
                <w:color w:val="000000"/>
                <w:sz w:val="20"/>
              </w:rPr>
              <w:t>
Біліктілік:</w:t>
            </w:r>
          </w:p>
          <w:bookmarkEnd w:id="14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дәнекерлеу жұмыстарымен (тікелей) байланысты кәсіпорындарда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қорғау туралы" ҚРЗ 79-бабына сәйкес өнеркәсіптік қауіпсіздік мәселелері бойынша мамандарды даярлаудан, қайта даярлаудан және өнеркәсіптік қауіпсіздік туралы куәлік алудан өту. 2. Қазақстан Республикасы Төтенше жағдайлар министрінің м.а. 2021 жылғы 23 қыркүйектегі № 468 бұйрығымен бекітілген "Дәнекерлеушілер мен дәнекерлеу өндірісінің мамандарын аттестаттау қағидаларына" (Нормативтік құқықтық актілерді мемлекеттік тіркеу тізілімінде № 24533 болып тіркелген) сәйкес біліктілігін арттыру және куәлік алу. 3. Қазақстан Республикасы Энергетика министрінің 2015 жылғы 31 наурыздағы № 253 бұйрығымен бекітілген "Электр қондырғыларын пайдалану кезіндегі қауіпсіздік техникасы қағидаларына" (Нормативтік құқықтық актілерді мемлекеттік тіркеу тізілімінде № 10907 болып тіркелген) сәйкес электр қондырғыларына қызмет көрсету құқығына оқыту және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өнеркәсіптік қауіпсіздікті қамтамасыз ету мақсатында дәнекерлеуге дейін, уақытында және одан кейін инспекция жүргізу жөніндегі қызметті және соған байланысты процестерді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497"/>
          <w:p>
            <w:pPr>
              <w:spacing w:after="20"/>
              <w:ind w:left="20"/>
              <w:jc w:val="both"/>
            </w:pPr>
            <w:r>
              <w:rPr>
                <w:rFonts w:ascii="Times New Roman"/>
                <w:b w:val="false"/>
                <w:i w:val="false"/>
                <w:color w:val="000000"/>
                <w:sz w:val="20"/>
              </w:rPr>
              <w:t>
1. Инспекция жүргізу бойынша жұмыстарды дайындау және ұйымдастыру.</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2. Инспекция жүргізу жөніндегі жоспарлардың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Инспекцияны жүргізу нәтижелерін бағалау.</w:t>
            </w:r>
          </w:p>
          <w:p>
            <w:pPr>
              <w:spacing w:after="20"/>
              <w:ind w:left="20"/>
              <w:jc w:val="both"/>
            </w:pPr>
            <w:r>
              <w:rPr>
                <w:rFonts w:ascii="Times New Roman"/>
                <w:b w:val="false"/>
                <w:i w:val="false"/>
                <w:color w:val="000000"/>
                <w:sz w:val="20"/>
              </w:rPr>
              <w:t>
4. Инспекция нәтижелері бойынша қорытындыны дайындау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498"/>
          <w:p>
            <w:pPr>
              <w:spacing w:after="20"/>
              <w:ind w:left="20"/>
              <w:jc w:val="both"/>
            </w:pPr>
            <w:r>
              <w:rPr>
                <w:rFonts w:ascii="Times New Roman"/>
                <w:b w:val="false"/>
                <w:i w:val="false"/>
                <w:color w:val="000000"/>
                <w:sz w:val="20"/>
              </w:rPr>
              <w:t>
Еңбек функциясы 1:</w:t>
            </w:r>
          </w:p>
          <w:bookmarkEnd w:id="1498"/>
          <w:p>
            <w:pPr>
              <w:spacing w:after="20"/>
              <w:ind w:left="20"/>
              <w:jc w:val="both"/>
            </w:pPr>
            <w:r>
              <w:rPr>
                <w:rFonts w:ascii="Times New Roman"/>
                <w:b w:val="false"/>
                <w:i w:val="false"/>
                <w:color w:val="000000"/>
                <w:sz w:val="20"/>
              </w:rPr>
              <w:t>
Инспекция жүргізу бойынша жұмыстарды дайындау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499"/>
          <w:p>
            <w:pPr>
              <w:spacing w:after="20"/>
              <w:ind w:left="20"/>
              <w:jc w:val="both"/>
            </w:pPr>
            <w:r>
              <w:rPr>
                <w:rFonts w:ascii="Times New Roman"/>
                <w:b w:val="false"/>
                <w:i w:val="false"/>
                <w:color w:val="000000"/>
                <w:sz w:val="20"/>
              </w:rPr>
              <w:t>
Дағды 1:</w:t>
            </w:r>
          </w:p>
          <w:bookmarkEnd w:id="1499"/>
          <w:p>
            <w:pPr>
              <w:spacing w:after="20"/>
              <w:ind w:left="20"/>
              <w:jc w:val="both"/>
            </w:pPr>
            <w:r>
              <w:rPr>
                <w:rFonts w:ascii="Times New Roman"/>
                <w:b w:val="false"/>
                <w:i w:val="false"/>
                <w:color w:val="000000"/>
                <w:sz w:val="20"/>
              </w:rPr>
              <w:t>
Жұмыс үшін қажетті құжаттамамен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500"/>
          <w:p>
            <w:pPr>
              <w:spacing w:after="20"/>
              <w:ind w:left="20"/>
              <w:jc w:val="both"/>
            </w:pPr>
            <w:r>
              <w:rPr>
                <w:rFonts w:ascii="Times New Roman"/>
                <w:b w:val="false"/>
                <w:i w:val="false"/>
                <w:color w:val="000000"/>
                <w:sz w:val="20"/>
              </w:rPr>
              <w:t>
Машықтар:</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Инспекция жүргізу бойынша жұмыстарды дайындауды жоспарлау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Инспекция жұмыстарын ұйымдастыру үшін қажетті құжаттарды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және/немесе соған байланысты процестерді жүргізу кезінде өнеркәсіптік қауіпсіздікті қамтамасыз ету жөніндегі мамандарға нормативтік құжаттардың жекелеген ережелерін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және/немесе соған байланысты процестерді жүргізу кезінде өнеркәсіптік қауіпсіздікті қамтамасыз ету жөніндегі мамандарға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Инспекция жүргізу бойынша жоспарлар әзірлеу.</w:t>
            </w:r>
          </w:p>
          <w:p>
            <w:pPr>
              <w:spacing w:after="20"/>
              <w:ind w:left="20"/>
              <w:jc w:val="both"/>
            </w:pPr>
            <w:r>
              <w:rPr>
                <w:rFonts w:ascii="Times New Roman"/>
                <w:b w:val="false"/>
                <w:i w:val="false"/>
                <w:color w:val="000000"/>
                <w:sz w:val="20"/>
              </w:rPr>
              <w:t>
6. Сапаны бақылау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501"/>
          <w:p>
            <w:pPr>
              <w:spacing w:after="20"/>
              <w:ind w:left="20"/>
              <w:jc w:val="both"/>
            </w:pPr>
            <w:r>
              <w:rPr>
                <w:rFonts w:ascii="Times New Roman"/>
                <w:b w:val="false"/>
                <w:i w:val="false"/>
                <w:color w:val="000000"/>
                <w:sz w:val="20"/>
              </w:rPr>
              <w:t>
Білімдер:</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өнеркәсіптік қауіпсіздік саласындағы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Инспекцияны жүргізудің негізгі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Жұмысты жоспарлау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Инспекция процесінде қолданылатын бақылау құралдары мен жабдықтардың жұмыс принциптері. </w:t>
            </w:r>
          </w:p>
          <w:p>
            <w:pPr>
              <w:spacing w:after="20"/>
              <w:ind w:left="20"/>
              <w:jc w:val="both"/>
            </w:pPr>
            <w:r>
              <w:rPr>
                <w:rFonts w:ascii="Times New Roman"/>
                <w:b w:val="false"/>
                <w:i w:val="false"/>
                <w:color w:val="000000"/>
                <w:sz w:val="20"/>
              </w:rPr>
              <w:t>
5.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502"/>
          <w:p>
            <w:pPr>
              <w:spacing w:after="20"/>
              <w:ind w:left="20"/>
              <w:jc w:val="both"/>
            </w:pPr>
            <w:r>
              <w:rPr>
                <w:rFonts w:ascii="Times New Roman"/>
                <w:b w:val="false"/>
                <w:i w:val="false"/>
                <w:color w:val="000000"/>
                <w:sz w:val="20"/>
              </w:rPr>
              <w:t>
Дағды 2:</w:t>
            </w:r>
          </w:p>
          <w:bookmarkEnd w:id="1502"/>
          <w:p>
            <w:pPr>
              <w:spacing w:after="20"/>
              <w:ind w:left="20"/>
              <w:jc w:val="both"/>
            </w:pPr>
            <w:r>
              <w:rPr>
                <w:rFonts w:ascii="Times New Roman"/>
                <w:b w:val="false"/>
                <w:i w:val="false"/>
                <w:color w:val="000000"/>
                <w:sz w:val="20"/>
              </w:rPr>
              <w:t>
Инспекция жүргізу бағдарламаларын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503"/>
          <w:p>
            <w:pPr>
              <w:spacing w:after="20"/>
              <w:ind w:left="20"/>
              <w:jc w:val="both"/>
            </w:pPr>
            <w:r>
              <w:rPr>
                <w:rFonts w:ascii="Times New Roman"/>
                <w:b w:val="false"/>
                <w:i w:val="false"/>
                <w:color w:val="000000"/>
                <w:sz w:val="20"/>
              </w:rPr>
              <w:t>
Машықтар: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ерекшелігін ескере отырып, өнеркәсіптік қауіпсіздік саласындағы инспекция бағдарламасын қалыптастыру үшін дәнекерлеу процесінің технологиялық регламентін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күрделілігін, дәнекерлеу материалдарының шығынын және дәнекерлеу өндірісінің технологиялық өзіндік құнын анықтау.</w:t>
            </w:r>
          </w:p>
          <w:p>
            <w:pPr>
              <w:spacing w:after="20"/>
              <w:ind w:left="20"/>
              <w:jc w:val="both"/>
            </w:pPr>
            <w:r>
              <w:rPr>
                <w:rFonts w:ascii="Times New Roman"/>
                <w:b w:val="false"/>
                <w:i w:val="false"/>
                <w:color w:val="000000"/>
                <w:sz w:val="20"/>
              </w:rPr>
              <w:t>
3. Арнайы білім мен сараптамалық ақпарат көздерін пайдалану арқылы еңбек міндеттерін орындауға стандартты емес тәсілдерді қоса алғанда, тәсілдерді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504"/>
          <w:p>
            <w:pPr>
              <w:spacing w:after="20"/>
              <w:ind w:left="20"/>
              <w:jc w:val="both"/>
            </w:pPr>
            <w:r>
              <w:rPr>
                <w:rFonts w:ascii="Times New Roman"/>
                <w:b w:val="false"/>
                <w:i w:val="false"/>
                <w:color w:val="000000"/>
                <w:sz w:val="20"/>
              </w:rPr>
              <w:t>
Білімдер:</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өнеркәсіптік қауіпсіздік саласындағы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Дәнекерленген қосылыстарды сынау түрлері: механикалық сынақтар және бұзбайтын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Ұлттық және халықаралық стандарттарға сәйкес дәнекерленген қосылыстардағы ақауларға жол беру критерийлері.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Стационарлық және уақытша дәнекерлеу учаскесіне қойылатын талаптар. </w:t>
            </w:r>
          </w:p>
          <w:p>
            <w:pPr>
              <w:spacing w:after="20"/>
              <w:ind w:left="20"/>
              <w:jc w:val="both"/>
            </w:pPr>
            <w:r>
              <w:rPr>
                <w:rFonts w:ascii="Times New Roman"/>
                <w:b w:val="false"/>
                <w:i w:val="false"/>
                <w:color w:val="000000"/>
                <w:sz w:val="20"/>
              </w:rPr>
              <w:t>
5. Инспекция бағдарламаларының мазмұны мен әзірленуіне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505"/>
          <w:p>
            <w:pPr>
              <w:spacing w:after="20"/>
              <w:ind w:left="20"/>
              <w:jc w:val="both"/>
            </w:pPr>
            <w:r>
              <w:rPr>
                <w:rFonts w:ascii="Times New Roman"/>
                <w:b w:val="false"/>
                <w:i w:val="false"/>
                <w:color w:val="000000"/>
                <w:sz w:val="20"/>
              </w:rPr>
              <w:t>
Дағды 3:</w:t>
            </w:r>
          </w:p>
          <w:bookmarkEnd w:id="1505"/>
          <w:p>
            <w:pPr>
              <w:spacing w:after="20"/>
              <w:ind w:left="20"/>
              <w:jc w:val="both"/>
            </w:pPr>
            <w:r>
              <w:rPr>
                <w:rFonts w:ascii="Times New Roman"/>
                <w:b w:val="false"/>
                <w:i w:val="false"/>
                <w:color w:val="000000"/>
                <w:sz w:val="20"/>
              </w:rPr>
              <w:t>
Инспекция жұмыстарын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506"/>
          <w:p>
            <w:pPr>
              <w:spacing w:after="20"/>
              <w:ind w:left="20"/>
              <w:jc w:val="both"/>
            </w:pPr>
            <w:r>
              <w:rPr>
                <w:rFonts w:ascii="Times New Roman"/>
                <w:b w:val="false"/>
                <w:i w:val="false"/>
                <w:color w:val="000000"/>
                <w:sz w:val="20"/>
              </w:rPr>
              <w:t>
Машықтар:</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 Инспекция жүргізу бойынша жұмыс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Инспекциялық бақылаудың негізгі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қасиеттері бар дәнекерленген қосылыстардың өндірісін қамтамасыз ету үшін жабдықтар, құрылғылар мен құралдарды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сапасын бақылау бойынша құжаттаманы қалыптастыру.</w:t>
            </w:r>
          </w:p>
          <w:p>
            <w:pPr>
              <w:spacing w:after="20"/>
              <w:ind w:left="20"/>
              <w:jc w:val="both"/>
            </w:pPr>
            <w:r>
              <w:rPr>
                <w:rFonts w:ascii="Times New Roman"/>
                <w:b w:val="false"/>
                <w:i w:val="false"/>
                <w:color w:val="000000"/>
                <w:sz w:val="20"/>
              </w:rPr>
              <w:t>
5. Дәнекерленген қосылыстар мен құрылымдарды есептеу және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507"/>
          <w:p>
            <w:pPr>
              <w:spacing w:after="20"/>
              <w:ind w:left="20"/>
              <w:jc w:val="both"/>
            </w:pPr>
            <w:r>
              <w:rPr>
                <w:rFonts w:ascii="Times New Roman"/>
                <w:b w:val="false"/>
                <w:i w:val="false"/>
                <w:color w:val="000000"/>
                <w:sz w:val="20"/>
              </w:rPr>
              <w:t>
Білімдер:</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жоспарлау негіздері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Инспекциялық бақылау нәтижелері бойынша техникалық құжаттаманы жүргізу. </w:t>
            </w:r>
          </w:p>
          <w:p>
            <w:pPr>
              <w:spacing w:after="20"/>
              <w:ind w:left="20"/>
              <w:jc w:val="both"/>
            </w:pPr>
            <w:r>
              <w:rPr>
                <w:rFonts w:ascii="Times New Roman"/>
                <w:b w:val="false"/>
                <w:i w:val="false"/>
                <w:color w:val="000000"/>
                <w:sz w:val="20"/>
              </w:rPr>
              <w:t>
3. Инспекция бағдарламаларының мазмұны мен әзірленуіне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508"/>
          <w:p>
            <w:pPr>
              <w:spacing w:after="20"/>
              <w:ind w:left="20"/>
              <w:jc w:val="both"/>
            </w:pPr>
            <w:r>
              <w:rPr>
                <w:rFonts w:ascii="Times New Roman"/>
                <w:b w:val="false"/>
                <w:i w:val="false"/>
                <w:color w:val="000000"/>
                <w:sz w:val="20"/>
              </w:rPr>
              <w:t>
Дағды 4:</w:t>
            </w:r>
          </w:p>
          <w:bookmarkEnd w:id="1508"/>
          <w:p>
            <w:pPr>
              <w:spacing w:after="20"/>
              <w:ind w:left="20"/>
              <w:jc w:val="both"/>
            </w:pPr>
            <w:r>
              <w:rPr>
                <w:rFonts w:ascii="Times New Roman"/>
                <w:b w:val="false"/>
                <w:i w:val="false"/>
                <w:color w:val="000000"/>
                <w:sz w:val="20"/>
              </w:rPr>
              <w:t>
Мамандардың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509"/>
          <w:p>
            <w:pPr>
              <w:spacing w:after="20"/>
              <w:ind w:left="20"/>
              <w:jc w:val="both"/>
            </w:pPr>
            <w:r>
              <w:rPr>
                <w:rFonts w:ascii="Times New Roman"/>
                <w:b w:val="false"/>
                <w:i w:val="false"/>
                <w:color w:val="000000"/>
                <w:sz w:val="20"/>
              </w:rPr>
              <w:t>
Машықтар:</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Жұмыстың кезеңдерін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кезінде уақтылы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басшылығына (құрылымдық бөлімше) жалпы қызметті және орындалатын жұмыс мәселелері бойынша жақсарту жөніндегі ұсыныстарды қарауына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кестесін, тапсырыстарды, өтінімдерді, нұсқаулықтарды құрастыру, түсіндірме жазбалар, карталар, схемалар, басқа да техникалық құжаттаманы, сондай-ақ белгіленген есептілікті бекітілген нысандарда және белгілі бір мерзімде қарастыру.</w:t>
            </w:r>
          </w:p>
          <w:p>
            <w:pPr>
              <w:spacing w:after="20"/>
              <w:ind w:left="20"/>
              <w:jc w:val="both"/>
            </w:pPr>
            <w:r>
              <w:rPr>
                <w:rFonts w:ascii="Times New Roman"/>
                <w:b w:val="false"/>
                <w:i w:val="false"/>
                <w:color w:val="000000"/>
                <w:sz w:val="20"/>
              </w:rPr>
              <w:t>
5. Технологиялық процестердің, жабдықтардың, кешендердің сапа менеджменті бойынша техникалық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510"/>
          <w:p>
            <w:pPr>
              <w:spacing w:after="20"/>
              <w:ind w:left="20"/>
              <w:jc w:val="both"/>
            </w:pPr>
            <w:r>
              <w:rPr>
                <w:rFonts w:ascii="Times New Roman"/>
                <w:b w:val="false"/>
                <w:i w:val="false"/>
                <w:color w:val="000000"/>
                <w:sz w:val="20"/>
              </w:rPr>
              <w:t>
Білімдер:</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1. Инспекция жүргізуге тартылған әрбір маманның жұмыс көлемі мен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реттеу саласындағы нормативтік актілер.</w:t>
            </w:r>
          </w:p>
          <w:p>
            <w:pPr>
              <w:spacing w:after="20"/>
              <w:ind w:left="20"/>
              <w:jc w:val="both"/>
            </w:pPr>
            <w:r>
              <w:rPr>
                <w:rFonts w:ascii="Times New Roman"/>
                <w:b w:val="false"/>
                <w:i w:val="false"/>
                <w:color w:val="000000"/>
                <w:sz w:val="20"/>
              </w:rPr>
              <w:t>
3. Сынақ зертханасын жүргізу бойынша менеджмент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511"/>
          <w:p>
            <w:pPr>
              <w:spacing w:after="20"/>
              <w:ind w:left="20"/>
              <w:jc w:val="both"/>
            </w:pPr>
            <w:r>
              <w:rPr>
                <w:rFonts w:ascii="Times New Roman"/>
                <w:b w:val="false"/>
                <w:i w:val="false"/>
                <w:color w:val="000000"/>
                <w:sz w:val="20"/>
              </w:rPr>
              <w:t>
Еңбек функциясы 2:</w:t>
            </w:r>
          </w:p>
          <w:bookmarkEnd w:id="1511"/>
          <w:p>
            <w:pPr>
              <w:spacing w:after="20"/>
              <w:ind w:left="20"/>
              <w:jc w:val="both"/>
            </w:pPr>
            <w:r>
              <w:rPr>
                <w:rFonts w:ascii="Times New Roman"/>
                <w:b w:val="false"/>
                <w:i w:val="false"/>
                <w:color w:val="000000"/>
                <w:sz w:val="20"/>
              </w:rPr>
              <w:t>
Инспекция жүргізу жөніндегі жоспарлардың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512"/>
          <w:p>
            <w:pPr>
              <w:spacing w:after="20"/>
              <w:ind w:left="20"/>
              <w:jc w:val="both"/>
            </w:pPr>
            <w:r>
              <w:rPr>
                <w:rFonts w:ascii="Times New Roman"/>
                <w:b w:val="false"/>
                <w:i w:val="false"/>
                <w:color w:val="000000"/>
                <w:sz w:val="20"/>
              </w:rPr>
              <w:t>
Дағды 1:</w:t>
            </w:r>
          </w:p>
          <w:bookmarkEnd w:id="1512"/>
          <w:p>
            <w:pPr>
              <w:spacing w:after="20"/>
              <w:ind w:left="20"/>
              <w:jc w:val="both"/>
            </w:pPr>
            <w:r>
              <w:rPr>
                <w:rFonts w:ascii="Times New Roman"/>
                <w:b w:val="false"/>
                <w:i w:val="false"/>
                <w:color w:val="000000"/>
                <w:sz w:val="20"/>
              </w:rPr>
              <w:t>
Инспекция жүргізу жөніндегі жұмыстардың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513"/>
          <w:p>
            <w:pPr>
              <w:spacing w:after="20"/>
              <w:ind w:left="20"/>
              <w:jc w:val="both"/>
            </w:pPr>
            <w:r>
              <w:rPr>
                <w:rFonts w:ascii="Times New Roman"/>
                <w:b w:val="false"/>
                <w:i w:val="false"/>
                <w:color w:val="000000"/>
                <w:sz w:val="20"/>
              </w:rPr>
              <w:t>
Машықтар:</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1. Инспекция жүргізу бойынша жұмысты бақылау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кезінде уақтылы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дәнекерлеу және термиялық өңдеу бойынша технологиялық регламенттер жасау.</w:t>
            </w:r>
          </w:p>
          <w:p>
            <w:pPr>
              <w:spacing w:after="20"/>
              <w:ind w:left="20"/>
              <w:jc w:val="both"/>
            </w:pPr>
            <w:r>
              <w:rPr>
                <w:rFonts w:ascii="Times New Roman"/>
                <w:b w:val="false"/>
                <w:i w:val="false"/>
                <w:color w:val="000000"/>
                <w:sz w:val="20"/>
              </w:rPr>
              <w:t>
4. Жөндеу-дәнекерлеу жұмыстарын жүргізу кезінде операциялық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514"/>
          <w:p>
            <w:pPr>
              <w:spacing w:after="20"/>
              <w:ind w:left="20"/>
              <w:jc w:val="both"/>
            </w:pPr>
            <w:r>
              <w:rPr>
                <w:rFonts w:ascii="Times New Roman"/>
                <w:b w:val="false"/>
                <w:i w:val="false"/>
                <w:color w:val="000000"/>
                <w:sz w:val="20"/>
              </w:rPr>
              <w:t>
Білімдер:</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технологиялық дайындауды жоспарлау және дәнекерлеу жұмыстарын орындау тәртібі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құжаттаманы әзірлеу және ресімдеу жөніндегі ережелер, нұсқаулықтар және өзге де басшылық материалдар. </w:t>
            </w:r>
          </w:p>
          <w:p>
            <w:pPr>
              <w:spacing w:after="20"/>
              <w:ind w:left="20"/>
              <w:jc w:val="both"/>
            </w:pPr>
            <w:r>
              <w:rPr>
                <w:rFonts w:ascii="Times New Roman"/>
                <w:b w:val="false"/>
                <w:i w:val="false"/>
                <w:color w:val="000000"/>
                <w:sz w:val="20"/>
              </w:rPr>
              <w:t>
3. Жобалық, нормативтік және технологиялық құжаттамаға сәйкес жүзеге асырылатын дәнекерлеу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515"/>
          <w:p>
            <w:pPr>
              <w:spacing w:after="20"/>
              <w:ind w:left="20"/>
              <w:jc w:val="both"/>
            </w:pPr>
            <w:r>
              <w:rPr>
                <w:rFonts w:ascii="Times New Roman"/>
                <w:b w:val="false"/>
                <w:i w:val="false"/>
                <w:color w:val="000000"/>
                <w:sz w:val="20"/>
              </w:rPr>
              <w:t>
Дағды 2:</w:t>
            </w:r>
          </w:p>
          <w:bookmarkEnd w:id="1515"/>
          <w:p>
            <w:pPr>
              <w:spacing w:after="20"/>
              <w:ind w:left="20"/>
              <w:jc w:val="both"/>
            </w:pPr>
            <w:r>
              <w:rPr>
                <w:rFonts w:ascii="Times New Roman"/>
                <w:b w:val="false"/>
                <w:i w:val="false"/>
                <w:color w:val="000000"/>
                <w:sz w:val="20"/>
              </w:rPr>
              <w:t>
Мамандардың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516"/>
          <w:p>
            <w:pPr>
              <w:spacing w:after="20"/>
              <w:ind w:left="20"/>
              <w:jc w:val="both"/>
            </w:pPr>
            <w:r>
              <w:rPr>
                <w:rFonts w:ascii="Times New Roman"/>
                <w:b w:val="false"/>
                <w:i w:val="false"/>
                <w:color w:val="000000"/>
                <w:sz w:val="20"/>
              </w:rPr>
              <w:t>
Машықтар:</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техникалық құжаттаманы әзірлеуді және оны өндіруді қамтамасыз етуді, дәнекерлеудің технологиялық режимдерін, материалдарды тұтыну нормаларын, жабдықты техникалық пайдалану тәртібін және жұмысты қауіпсіз жүргізуді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жұмыстарының сапасын қамтамасыз ету бойынша инспекциялық қызметті жүзеге асыру, қызметкерлерді аттестаттауды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жұмыстарын технологиялық дайындау және орындау бойынша ғылыми-техникалық жетістіктерді, озық отандық және шетелдік тәжірибені зерделеу және енгізу жөніндегі жұмысты ұйымдастыру.</w:t>
            </w:r>
          </w:p>
          <w:p>
            <w:pPr>
              <w:spacing w:after="20"/>
              <w:ind w:left="20"/>
              <w:jc w:val="both"/>
            </w:pPr>
            <w:r>
              <w:rPr>
                <w:rFonts w:ascii="Times New Roman"/>
                <w:b w:val="false"/>
                <w:i w:val="false"/>
                <w:color w:val="000000"/>
                <w:sz w:val="20"/>
              </w:rPr>
              <w:t>
4. Дәнекерлеу жұмыстарын орындауды технологиялық дайындауды жүзеге асыратын кәсіпорын бөлімшелері мен қызметкерлерінің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517"/>
          <w:p>
            <w:pPr>
              <w:spacing w:after="20"/>
              <w:ind w:left="20"/>
              <w:jc w:val="both"/>
            </w:pPr>
            <w:r>
              <w:rPr>
                <w:rFonts w:ascii="Times New Roman"/>
                <w:b w:val="false"/>
                <w:i w:val="false"/>
                <w:color w:val="000000"/>
                <w:sz w:val="20"/>
              </w:rPr>
              <w:t>
Білімдер:</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технологиялық дайындау бойынша нормативтік, әдістемелік және өзге де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Дәнекерлеу ақауларының түрлері және оларды жою әдістері. </w:t>
            </w:r>
          </w:p>
          <w:p>
            <w:pPr>
              <w:spacing w:after="20"/>
              <w:ind w:left="20"/>
              <w:jc w:val="both"/>
            </w:pPr>
            <w:r>
              <w:rPr>
                <w:rFonts w:ascii="Times New Roman"/>
                <w:b w:val="false"/>
                <w:i w:val="false"/>
                <w:color w:val="000000"/>
                <w:sz w:val="20"/>
              </w:rPr>
              <w:t>
3. Бұзбайтын бақылау саласындағы басшылық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518"/>
          <w:p>
            <w:pPr>
              <w:spacing w:after="20"/>
              <w:ind w:left="20"/>
              <w:jc w:val="both"/>
            </w:pPr>
            <w:r>
              <w:rPr>
                <w:rFonts w:ascii="Times New Roman"/>
                <w:b w:val="false"/>
                <w:i w:val="false"/>
                <w:color w:val="000000"/>
                <w:sz w:val="20"/>
              </w:rPr>
              <w:t>
Еңбек функциясы 3:</w:t>
            </w:r>
          </w:p>
          <w:bookmarkEnd w:id="1518"/>
          <w:p>
            <w:pPr>
              <w:spacing w:after="20"/>
              <w:ind w:left="20"/>
              <w:jc w:val="both"/>
            </w:pPr>
            <w:r>
              <w:rPr>
                <w:rFonts w:ascii="Times New Roman"/>
                <w:b w:val="false"/>
                <w:i w:val="false"/>
                <w:color w:val="000000"/>
                <w:sz w:val="20"/>
              </w:rPr>
              <w:t>
Инспекцияны жүргізу нәтижелерін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519"/>
          <w:p>
            <w:pPr>
              <w:spacing w:after="20"/>
              <w:ind w:left="20"/>
              <w:jc w:val="both"/>
            </w:pPr>
            <w:r>
              <w:rPr>
                <w:rFonts w:ascii="Times New Roman"/>
                <w:b w:val="false"/>
                <w:i w:val="false"/>
                <w:color w:val="000000"/>
                <w:sz w:val="20"/>
              </w:rPr>
              <w:t>
Дағды 1:</w:t>
            </w:r>
          </w:p>
          <w:bookmarkEnd w:id="1519"/>
          <w:p>
            <w:pPr>
              <w:spacing w:after="20"/>
              <w:ind w:left="20"/>
              <w:jc w:val="both"/>
            </w:pPr>
            <w:r>
              <w:rPr>
                <w:rFonts w:ascii="Times New Roman"/>
                <w:b w:val="false"/>
                <w:i w:val="false"/>
                <w:color w:val="000000"/>
                <w:sz w:val="20"/>
              </w:rPr>
              <w:t>
Мамандардың инспекция жоспарларының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520"/>
          <w:p>
            <w:pPr>
              <w:spacing w:after="20"/>
              <w:ind w:left="20"/>
              <w:jc w:val="both"/>
            </w:pPr>
            <w:r>
              <w:rPr>
                <w:rFonts w:ascii="Times New Roman"/>
                <w:b w:val="false"/>
                <w:i w:val="false"/>
                <w:color w:val="000000"/>
                <w:sz w:val="20"/>
              </w:rPr>
              <w:t>
Машықтар:</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Инспекция жүргізу туралы есептерді жасау кезінде мамандардың жіберген қателіктерін, дәлсіздіктерін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Инспекция бойынша жұмыстарды орындау тиімділігін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Инспекция жоспарларынан ауытқу себептерін талдау. </w:t>
            </w:r>
          </w:p>
          <w:p>
            <w:pPr>
              <w:spacing w:after="20"/>
              <w:ind w:left="20"/>
              <w:jc w:val="both"/>
            </w:pPr>
            <w:r>
              <w:rPr>
                <w:rFonts w:ascii="Times New Roman"/>
                <w:b w:val="false"/>
                <w:i w:val="false"/>
                <w:color w:val="000000"/>
                <w:sz w:val="20"/>
              </w:rPr>
              <w:t>
4. Уақытылы түзету әрекеттерін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521"/>
          <w:p>
            <w:pPr>
              <w:spacing w:after="20"/>
              <w:ind w:left="20"/>
              <w:jc w:val="both"/>
            </w:pPr>
            <w:r>
              <w:rPr>
                <w:rFonts w:ascii="Times New Roman"/>
                <w:b w:val="false"/>
                <w:i w:val="false"/>
                <w:color w:val="000000"/>
                <w:sz w:val="20"/>
              </w:rPr>
              <w:t>
Білімдер:</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Инспекция жүргізу технологиясын және сапаны бағалау нормаларын регламенттейтін нормативтік құжаттаманың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Өзгерістерді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Жұмыстың тиімділігін бағалау әдістері. </w:t>
            </w:r>
          </w:p>
          <w:p>
            <w:pPr>
              <w:spacing w:after="20"/>
              <w:ind w:left="20"/>
              <w:jc w:val="both"/>
            </w:pPr>
            <w:r>
              <w:rPr>
                <w:rFonts w:ascii="Times New Roman"/>
                <w:b w:val="false"/>
                <w:i w:val="false"/>
                <w:color w:val="000000"/>
                <w:sz w:val="20"/>
              </w:rPr>
              <w:t>
4. Инспекция процесінде қолданылатын бақылау құралдары мен жабдықтардың жұмыс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522"/>
          <w:p>
            <w:pPr>
              <w:spacing w:after="20"/>
              <w:ind w:left="20"/>
              <w:jc w:val="both"/>
            </w:pPr>
            <w:r>
              <w:rPr>
                <w:rFonts w:ascii="Times New Roman"/>
                <w:b w:val="false"/>
                <w:i w:val="false"/>
                <w:color w:val="000000"/>
                <w:sz w:val="20"/>
              </w:rPr>
              <w:t>
Дағды 2:</w:t>
            </w:r>
          </w:p>
          <w:bookmarkEnd w:id="1522"/>
          <w:p>
            <w:pPr>
              <w:spacing w:after="20"/>
              <w:ind w:left="20"/>
              <w:jc w:val="both"/>
            </w:pPr>
            <w:r>
              <w:rPr>
                <w:rFonts w:ascii="Times New Roman"/>
                <w:b w:val="false"/>
                <w:i w:val="false"/>
                <w:color w:val="000000"/>
                <w:sz w:val="20"/>
              </w:rPr>
              <w:t>
Инспекция нәтижелерін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523"/>
          <w:p>
            <w:pPr>
              <w:spacing w:after="20"/>
              <w:ind w:left="20"/>
              <w:jc w:val="both"/>
            </w:pPr>
            <w:r>
              <w:rPr>
                <w:rFonts w:ascii="Times New Roman"/>
                <w:b w:val="false"/>
                <w:i w:val="false"/>
                <w:color w:val="000000"/>
                <w:sz w:val="20"/>
              </w:rPr>
              <w:t>
Машықтар:</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Дәнекерлеу жұмыстарының өнеркәсіптік қауіпсіздігі саласындағы инспекция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Инспекция нәтижелерінің өнеркәсіптік қауіпсіздік талаптарына сәйкестік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жұмыстарын аттестаттау үшін аттестаттау хаттамаларының жобалық деректерге сәйкестігін анықтау.</w:t>
            </w:r>
          </w:p>
          <w:p>
            <w:pPr>
              <w:spacing w:after="20"/>
              <w:ind w:left="20"/>
              <w:jc w:val="both"/>
            </w:pPr>
            <w:r>
              <w:rPr>
                <w:rFonts w:ascii="Times New Roman"/>
                <w:b w:val="false"/>
                <w:i w:val="false"/>
                <w:color w:val="000000"/>
                <w:sz w:val="20"/>
              </w:rPr>
              <w:t>
4. Ақаулар мен бұзушылықтардың алдын алу шаралары мен талдау нәтижелері бойынша ақаулардың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524"/>
          <w:p>
            <w:pPr>
              <w:spacing w:after="20"/>
              <w:ind w:left="20"/>
              <w:jc w:val="both"/>
            </w:pPr>
            <w:r>
              <w:rPr>
                <w:rFonts w:ascii="Times New Roman"/>
                <w:b w:val="false"/>
                <w:i w:val="false"/>
                <w:color w:val="000000"/>
                <w:sz w:val="20"/>
              </w:rPr>
              <w:t>
Білімдер:</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өнеркәсіптік қауіпсіздік саласындағы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Инспекция жүргізу технологиясын және сапаны бағалау нормаларын регламенттейтін нормативтік құжаттаманың талаптары.</w:t>
            </w:r>
          </w:p>
          <w:p>
            <w:pPr>
              <w:spacing w:after="20"/>
              <w:ind w:left="20"/>
              <w:jc w:val="both"/>
            </w:pPr>
            <w:r>
              <w:rPr>
                <w:rFonts w:ascii="Times New Roman"/>
                <w:b w:val="false"/>
                <w:i w:val="false"/>
                <w:color w:val="000000"/>
                <w:sz w:val="20"/>
              </w:rPr>
              <w:t>
3. Техникалық реттеу саласындағы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525"/>
          <w:p>
            <w:pPr>
              <w:spacing w:after="20"/>
              <w:ind w:left="20"/>
              <w:jc w:val="both"/>
            </w:pPr>
            <w:r>
              <w:rPr>
                <w:rFonts w:ascii="Times New Roman"/>
                <w:b w:val="false"/>
                <w:i w:val="false"/>
                <w:color w:val="000000"/>
                <w:sz w:val="20"/>
              </w:rPr>
              <w:t>
Дағды 3:</w:t>
            </w:r>
          </w:p>
          <w:bookmarkEnd w:id="1525"/>
          <w:p>
            <w:pPr>
              <w:spacing w:after="20"/>
              <w:ind w:left="20"/>
              <w:jc w:val="both"/>
            </w:pPr>
            <w:r>
              <w:rPr>
                <w:rFonts w:ascii="Times New Roman"/>
                <w:b w:val="false"/>
                <w:i w:val="false"/>
                <w:color w:val="000000"/>
                <w:sz w:val="20"/>
              </w:rPr>
              <w:t>
Есептік құжаттаманы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526"/>
          <w:p>
            <w:pPr>
              <w:spacing w:after="20"/>
              <w:ind w:left="20"/>
              <w:jc w:val="both"/>
            </w:pPr>
            <w:r>
              <w:rPr>
                <w:rFonts w:ascii="Times New Roman"/>
                <w:b w:val="false"/>
                <w:i w:val="false"/>
                <w:color w:val="000000"/>
                <w:sz w:val="20"/>
              </w:rPr>
              <w:t>
Машықтар:</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1. Есептің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қосылыстардың беріктігі, сенімділігі және беріктігі, жаңа негізгі және дәнекерлеу материалдарын қолдану, дәнекерленген қосылыстар мен объектілердің конструкцияларының бұзылу себептері мәселелері бойынша жобалау, конструкторлық және технологиялық құжаттамаға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Есептік құжаттама жоғалған немесе бүлінген жағдайда бақылау нәтижелерін қалпына келтіру мүмкіндігін қамтамасыз ету үшін есептік құжаттаманы жүргізу.</w:t>
            </w:r>
          </w:p>
          <w:p>
            <w:pPr>
              <w:spacing w:after="20"/>
              <w:ind w:left="20"/>
              <w:jc w:val="both"/>
            </w:pPr>
            <w:r>
              <w:rPr>
                <w:rFonts w:ascii="Times New Roman"/>
                <w:b w:val="false"/>
                <w:i w:val="false"/>
                <w:color w:val="000000"/>
                <w:sz w:val="20"/>
              </w:rPr>
              <w:t>
4. Дәнекерлеу өндірісін технологиялық дайындау бойынша әдістемелік және нормативтік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527"/>
          <w:p>
            <w:pPr>
              <w:spacing w:after="20"/>
              <w:ind w:left="20"/>
              <w:jc w:val="both"/>
            </w:pPr>
            <w:r>
              <w:rPr>
                <w:rFonts w:ascii="Times New Roman"/>
                <w:b w:val="false"/>
                <w:i w:val="false"/>
                <w:color w:val="000000"/>
                <w:sz w:val="20"/>
              </w:rPr>
              <w:t>
Білімдер:</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 мазмұнына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 ресімдеуге қойылатын талаптар.</w:t>
            </w:r>
          </w:p>
          <w:p>
            <w:pPr>
              <w:spacing w:after="20"/>
              <w:ind w:left="20"/>
              <w:jc w:val="both"/>
            </w:pPr>
            <w:r>
              <w:rPr>
                <w:rFonts w:ascii="Times New Roman"/>
                <w:b w:val="false"/>
                <w:i w:val="false"/>
                <w:color w:val="000000"/>
                <w:sz w:val="20"/>
              </w:rPr>
              <w:t>
3. Сынақ зертханаларына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528"/>
          <w:p>
            <w:pPr>
              <w:spacing w:after="20"/>
              <w:ind w:left="20"/>
              <w:jc w:val="both"/>
            </w:pPr>
            <w:r>
              <w:rPr>
                <w:rFonts w:ascii="Times New Roman"/>
                <w:b w:val="false"/>
                <w:i w:val="false"/>
                <w:color w:val="000000"/>
                <w:sz w:val="20"/>
              </w:rPr>
              <w:t>
Еңбек функциясы 4:</w:t>
            </w:r>
          </w:p>
          <w:bookmarkEnd w:id="1528"/>
          <w:p>
            <w:pPr>
              <w:spacing w:after="20"/>
              <w:ind w:left="20"/>
              <w:jc w:val="both"/>
            </w:pPr>
            <w:r>
              <w:rPr>
                <w:rFonts w:ascii="Times New Roman"/>
                <w:b w:val="false"/>
                <w:i w:val="false"/>
                <w:color w:val="000000"/>
                <w:sz w:val="20"/>
              </w:rPr>
              <w:t>
Инспекция нәтижелері бойынша қорытындыны дайындау және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529"/>
          <w:p>
            <w:pPr>
              <w:spacing w:after="20"/>
              <w:ind w:left="20"/>
              <w:jc w:val="both"/>
            </w:pPr>
            <w:r>
              <w:rPr>
                <w:rFonts w:ascii="Times New Roman"/>
                <w:b w:val="false"/>
                <w:i w:val="false"/>
                <w:color w:val="000000"/>
                <w:sz w:val="20"/>
              </w:rPr>
              <w:t>
Дағды 1:</w:t>
            </w:r>
          </w:p>
          <w:bookmarkEnd w:id="1529"/>
          <w:p>
            <w:pPr>
              <w:spacing w:after="20"/>
              <w:ind w:left="20"/>
              <w:jc w:val="both"/>
            </w:pPr>
            <w:r>
              <w:rPr>
                <w:rFonts w:ascii="Times New Roman"/>
                <w:b w:val="false"/>
                <w:i w:val="false"/>
                <w:color w:val="000000"/>
                <w:sz w:val="20"/>
              </w:rPr>
              <w:t>
Инспекция нәтижелерін талдау негізінде қорытынды мен ұсынымдар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530"/>
          <w:p>
            <w:pPr>
              <w:spacing w:after="20"/>
              <w:ind w:left="20"/>
              <w:jc w:val="both"/>
            </w:pPr>
            <w:r>
              <w:rPr>
                <w:rFonts w:ascii="Times New Roman"/>
                <w:b w:val="false"/>
                <w:i w:val="false"/>
                <w:color w:val="000000"/>
                <w:sz w:val="20"/>
              </w:rPr>
              <w:t>
Машықтар:</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1. Қорытынды мен ұсынымдарды әзірлеу кезінде инспекция нәтижелерін талдауды дұрыс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Дәнекерлеу өндірісін технологиялық дайындау бойынша әдістемелік және нормативтік құжаттарды қолдану. </w:t>
            </w:r>
          </w:p>
          <w:p>
            <w:pPr>
              <w:spacing w:after="20"/>
              <w:ind w:left="20"/>
              <w:jc w:val="both"/>
            </w:pPr>
            <w:r>
              <w:rPr>
                <w:rFonts w:ascii="Times New Roman"/>
                <w:b w:val="false"/>
                <w:i w:val="false"/>
                <w:color w:val="000000"/>
                <w:sz w:val="20"/>
              </w:rPr>
              <w:t>
3. Инспекциялық бақылау нәтижелерін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531"/>
          <w:p>
            <w:pPr>
              <w:spacing w:after="20"/>
              <w:ind w:left="20"/>
              <w:jc w:val="both"/>
            </w:pPr>
            <w:r>
              <w:rPr>
                <w:rFonts w:ascii="Times New Roman"/>
                <w:b w:val="false"/>
                <w:i w:val="false"/>
                <w:color w:val="000000"/>
                <w:sz w:val="20"/>
              </w:rPr>
              <w:t>
Білімдер:</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Материалтану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құрылымдарды жобалау негіздері.</w:t>
            </w:r>
          </w:p>
          <w:p>
            <w:pPr>
              <w:spacing w:after="20"/>
              <w:ind w:left="20"/>
              <w:jc w:val="both"/>
            </w:pPr>
            <w:r>
              <w:rPr>
                <w:rFonts w:ascii="Times New Roman"/>
                <w:b w:val="false"/>
                <w:i w:val="false"/>
                <w:color w:val="000000"/>
                <w:sz w:val="20"/>
              </w:rPr>
              <w:t>
3. Дәнекерлеу процестерінің өнеркәсіптік қауіпсіздігі саласындағы қорытындылар мен ұсынымдардың мазмұнына қойылатын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532"/>
          <w:p>
            <w:pPr>
              <w:spacing w:after="20"/>
              <w:ind w:left="20"/>
              <w:jc w:val="both"/>
            </w:pPr>
            <w:r>
              <w:rPr>
                <w:rFonts w:ascii="Times New Roman"/>
                <w:b w:val="false"/>
                <w:i w:val="false"/>
                <w:color w:val="000000"/>
                <w:sz w:val="20"/>
              </w:rPr>
              <w:t>
Дағды 2:</w:t>
            </w:r>
          </w:p>
          <w:bookmarkEnd w:id="1532"/>
          <w:p>
            <w:pPr>
              <w:spacing w:after="20"/>
              <w:ind w:left="20"/>
              <w:jc w:val="both"/>
            </w:pPr>
            <w:r>
              <w:rPr>
                <w:rFonts w:ascii="Times New Roman"/>
                <w:b w:val="false"/>
                <w:i w:val="false"/>
                <w:color w:val="000000"/>
                <w:sz w:val="20"/>
              </w:rPr>
              <w:t>
Инспекция нәтижелері бойынша қорытындыны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533"/>
          <w:p>
            <w:pPr>
              <w:spacing w:after="20"/>
              <w:ind w:left="20"/>
              <w:jc w:val="both"/>
            </w:pPr>
            <w:r>
              <w:rPr>
                <w:rFonts w:ascii="Times New Roman"/>
                <w:b w:val="false"/>
                <w:i w:val="false"/>
                <w:color w:val="000000"/>
                <w:sz w:val="20"/>
              </w:rPr>
              <w:t>
Машықтар:</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 Қадағалау органдарында инспекция нәтижелерін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жұмыстарын жүргізу үшін техникалық, ұйымдастырушылық мүмкіндіктер мен білікті кадрлардың болуын тексеру үшін тапсырыс берушімен мәліметтерді қолдануды негіздеу.</w:t>
            </w:r>
          </w:p>
          <w:p>
            <w:pPr>
              <w:spacing w:after="20"/>
              <w:ind w:left="20"/>
              <w:jc w:val="both"/>
            </w:pPr>
            <w:r>
              <w:rPr>
                <w:rFonts w:ascii="Times New Roman"/>
                <w:b w:val="false"/>
                <w:i w:val="false"/>
                <w:color w:val="000000"/>
                <w:sz w:val="20"/>
              </w:rPr>
              <w:t>
3. Қазақстан Республикасының өнеркәсіптік қауіпсіздік саласындағы заңнамасын және инспекцияның мінез-құлық технологиясын және сапаны бағалау нормаларын регламенттейтін нормативтік құжаттаманың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534"/>
          <w:p>
            <w:pPr>
              <w:spacing w:after="20"/>
              <w:ind w:left="20"/>
              <w:jc w:val="both"/>
            </w:pPr>
            <w:r>
              <w:rPr>
                <w:rFonts w:ascii="Times New Roman"/>
                <w:b w:val="false"/>
                <w:i w:val="false"/>
                <w:color w:val="000000"/>
                <w:sz w:val="20"/>
              </w:rPr>
              <w:t>
Білімдер:</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1. Қорытындыны келісу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Қорытынды дайындау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Сәйкестікті бағалау схемаларындағы заңнама. </w:t>
            </w:r>
          </w:p>
          <w:p>
            <w:pPr>
              <w:spacing w:after="20"/>
              <w:ind w:left="20"/>
              <w:jc w:val="both"/>
            </w:pPr>
            <w:r>
              <w:rPr>
                <w:rFonts w:ascii="Times New Roman"/>
                <w:b w:val="false"/>
                <w:i w:val="false"/>
                <w:color w:val="000000"/>
                <w:sz w:val="20"/>
              </w:rPr>
              <w:t>
4. Еуразиялық экономикалық комиссияның техникалық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535"/>
          <w:p>
            <w:pPr>
              <w:spacing w:after="20"/>
              <w:ind w:left="20"/>
              <w:jc w:val="both"/>
            </w:pPr>
            <w:r>
              <w:rPr>
                <w:rFonts w:ascii="Times New Roman"/>
                <w:b w:val="false"/>
                <w:i w:val="false"/>
                <w:color w:val="000000"/>
                <w:sz w:val="20"/>
              </w:rPr>
              <w:t>
Қосымша еңбек функциясы 1:</w:t>
            </w:r>
          </w:p>
          <w:bookmarkEnd w:id="1535"/>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536"/>
          <w:p>
            <w:pPr>
              <w:spacing w:after="20"/>
              <w:ind w:left="20"/>
              <w:jc w:val="both"/>
            </w:pPr>
            <w:r>
              <w:rPr>
                <w:rFonts w:ascii="Times New Roman"/>
                <w:b w:val="false"/>
                <w:i w:val="false"/>
                <w:color w:val="000000"/>
                <w:sz w:val="20"/>
              </w:rPr>
              <w:t>
Дағды 1:</w:t>
            </w:r>
          </w:p>
          <w:bookmarkEnd w:id="1536"/>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537"/>
          <w:p>
            <w:pPr>
              <w:spacing w:after="20"/>
              <w:ind w:left="20"/>
              <w:jc w:val="both"/>
            </w:pPr>
            <w:r>
              <w:rPr>
                <w:rFonts w:ascii="Times New Roman"/>
                <w:b w:val="false"/>
                <w:i w:val="false"/>
                <w:color w:val="000000"/>
                <w:sz w:val="20"/>
              </w:rPr>
              <w:t>
Машықтар:</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қауіпсіздігі және еңбекті қорғау талаптарын практикада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Жәбірленушіге әртүрлі жағдайларда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Тапсырыс берушінің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538"/>
          <w:p>
            <w:pPr>
              <w:spacing w:after="20"/>
              <w:ind w:left="20"/>
              <w:jc w:val="both"/>
            </w:pPr>
            <w:r>
              <w:rPr>
                <w:rFonts w:ascii="Times New Roman"/>
                <w:b w:val="false"/>
                <w:i w:val="false"/>
                <w:color w:val="000000"/>
                <w:sz w:val="20"/>
              </w:rPr>
              <w:t>
Білімдер:</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Сертификаттау деңгейінде қауіпті өндірістік объектілерде қауіпсіздікті қамтамасыз ету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Далада зардап шеккен адамға шұғыл көмек көрсету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белгіленген қауіпсіздікті қамтамасыз ету талаптары.</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539"/>
          <w:p>
            <w:pPr>
              <w:spacing w:after="20"/>
              <w:ind w:left="20"/>
              <w:jc w:val="both"/>
            </w:pPr>
            <w:r>
              <w:rPr>
                <w:rFonts w:ascii="Times New Roman"/>
                <w:b w:val="false"/>
                <w:i w:val="false"/>
                <w:color w:val="000000"/>
                <w:sz w:val="20"/>
              </w:rPr>
              <w:t>
Жауапкершілік</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Құрылымдық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ҚР СТ ISO 9606-1-2013 "Дәнекерлеуді орындайтын персоналды сертификаттау. Балқыту арқылы дәнекерлеу. 1 бөлім. Болаттар". 2. ҚР СТ ISO 15607-2015 "Металл материалдарды дәнекерлеу рәсімдерінің техникалық талаптары мен аттестациясы. Жалпы ережелер". 3. ҚР СТ ИСО 15609-1-2019 "Металл материалдарды дәнекерлеу рәсімдерінің техникалық талаптары мен бағасы. Дәнекерлеу процедурасына қойылатын техникалық талаптар. 1 бөлім. Доғалық дәнекерлеу". 4. ҚР СТ ISO 15609-2-2014 "Металл материалдарды дәнекерлеу рәсімдерінің техникалық талаптары мен аттестациясы. Дәнекерлеу процедурасына қойылатын техникалық талаптар. 2 бөлім. Газбен дәнекерлеу". 5. ҚР СТ ISO 15609-5-2015 "Металл материалдарды дәнекерлеу рәсімдеріне қойылатын техникалық талаптар және бағалау. Дәнекерлеу процедурасына қойылатын техникалық талаптар. 5 бөлім. Байланыс дәнекерлеу". 6. ҚР СТ ISO 15610-2017 "Металл материалдарды дәнекерлеу рәсімдерінің техникалық талаптары мен аттестациясы. Сыналған дәнекерлеу материалдары негізінде аттестаттау". 7. ҚР СТ ISO 15611-2017 "Металл материалдарды дәнекерлеу рәсімдеріне қойылатын техникалық талаптар және бағалау. Алдыңғы дәнекерлеу тәжірибесіне негізделген бағалау". 8. ҚР СТ ISO 15612-2017 "Металл материалдарды дәнекерлеу рәсімдерінің техникалық талаптары мен аттестациясы. Стандартты дәнекерлеу процедурасын қабылдау арқылы сертификаттау". 9. ҚР СТ ISO 15613-2014 "Металл материалдарды дәнекерлеу рәсімдерінің техникалық талаптары мен аттестациясы. Дәнекерлеуді өндірістік сынауға негізделген аттестаттау". 10. ҚР СТ ISO 15614-2-2015 "Металл материалдарды дәнекерлеу рәсімдерінің техникалық талаптары мен аттестациясы. Дәнекерлеу процедурасын тексеру. 2 бөлім. Алюминий мен алюминий қорытпаларын доғалық дәнекерлеу". 11. ҚР СТ ISO 15614-14-2016 "Металл материалдарды дәнекерлеу рәсімдерінің техникалық талаптары мен аттестациясы. Дәнекерлеу процедурасын тексеру. 14 бөлім. Болат, никель және никель қорытпаларын лазерлік доғалы гибридті дәнекерлеу". 12. ҚР СТ ISO 15614-12-2015 "Металл материалдарды дәнекерлеу рәсімдеріне қойылатын техникалық талаптар және бағалау. Дәнекерлеу процедураларын сынау. 12 бөлім. Нүктелік, роликті (тігісті) және бедерлі дәнекерлеу". 13. ҚР СТ ISO 14732-2013 "Дәнекерлеуді орындайтын персоналды сертификаттау. Металл материалдарды механикаландырылған және автоматты дәнекерлеуге арналған дәнекерлеу операторлары мен баптаушылары". 14. МЕМСТ 2.104-2006 "Жобалық құжаттаманың бірыңғай жүйесі. Негізгі жазулар". 15. МЕМСТ 3.1405 - 86 ТҚБЖ "Термиялық өңдеудің технологиялық процестеріне құжаттарды толтыру мен ресімдеуге қойылатын нысандар мен талаптар". 16. МЕМСТ 2601-84 "Металдарды дәнекерлеу. Негізгі ұғымдардың терминдері мен анықтамалары". 17. ҚР СТ ISO 3834-3-2015 "Металл материалдарды балқыту арқылы дәнекерлеуді орындау сапасына қойылатын талаптар. 3 бөлім. Стандарт сапа талаптары". 18. МЕМСТ 3.1102-2011 КҚБЖ "Құжаттарды әзірлеу кезеңдері мен түрлері". 19. МЕМСТ 3.1121-84 КҚБЖ "Үлгілік және топтық технологиялық процестерге арналған құжаттар жиынтығының жиынтығына және ресімделуіне қойылатын жалпы талаптар". 20. МЕМСТ 3.1120-83 ТҚБЖ "Технологиялық құжаттамада еңбек қауіпсіздігі талаптарын көрсетудің және ресімдеудің жалпы ережелері".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және/немесе онымен байланысты процестерді (пісіру, балқыту, термиялық кесу) жүргізу кезінде өнеркәсіптік қауіпсіздікті қамтамасыз ету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"Дәнекерлеу және/немесе онымен байланысты процестерді (пісіру, балқыту, термиялық кесу) жүргізу кезінде өнеркәсіптік қауіпсіздікті қамтамасыз ету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және/немесе онымен байланысты процестерді (пісіру, балқыту, термиялық кесу) жүргізу кезінде өнеркәсіптік қауіпсіздікті қамтамасыз ету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54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540"/>
          <w:p>
            <w:pPr>
              <w:spacing w:after="20"/>
              <w:ind w:left="20"/>
              <w:jc w:val="both"/>
            </w:pPr>
            <w:r>
              <w:rPr>
                <w:rFonts w:ascii="Times New Roman"/>
                <w:b w:val="false"/>
                <w:i w:val="false"/>
                <w:color w:val="000000"/>
                <w:sz w:val="20"/>
              </w:rPr>
              <w:t xml:space="preserve">
Дәнекерлеу инженері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541"/>
          <w:p>
            <w:pPr>
              <w:spacing w:after="20"/>
              <w:ind w:left="20"/>
              <w:jc w:val="both"/>
            </w:pPr>
            <w:r>
              <w:rPr>
                <w:rFonts w:ascii="Times New Roman"/>
                <w:b w:val="false"/>
                <w:i w:val="false"/>
                <w:color w:val="000000"/>
                <w:sz w:val="20"/>
              </w:rPr>
              <w:t>
Білім деңгейі:</w:t>
            </w:r>
          </w:p>
          <w:bookmarkEnd w:id="154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542"/>
          <w:p>
            <w:pPr>
              <w:spacing w:after="20"/>
              <w:ind w:left="20"/>
              <w:jc w:val="both"/>
            </w:pPr>
            <w:r>
              <w:rPr>
                <w:rFonts w:ascii="Times New Roman"/>
                <w:b w:val="false"/>
                <w:i w:val="false"/>
                <w:color w:val="000000"/>
                <w:sz w:val="20"/>
              </w:rPr>
              <w:t>
Мамандық:</w:t>
            </w:r>
          </w:p>
          <w:bookmarkEnd w:id="15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543"/>
          <w:p>
            <w:pPr>
              <w:spacing w:after="20"/>
              <w:ind w:left="20"/>
              <w:jc w:val="both"/>
            </w:pPr>
            <w:r>
              <w:rPr>
                <w:rFonts w:ascii="Times New Roman"/>
                <w:b w:val="false"/>
                <w:i w:val="false"/>
                <w:color w:val="000000"/>
                <w:sz w:val="20"/>
              </w:rPr>
              <w:t>
Біліктілік:</w:t>
            </w:r>
          </w:p>
          <w:bookmarkEnd w:id="15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544"/>
          <w:p>
            <w:pPr>
              <w:spacing w:after="20"/>
              <w:ind w:left="20"/>
              <w:jc w:val="both"/>
            </w:pPr>
            <w:r>
              <w:rPr>
                <w:rFonts w:ascii="Times New Roman"/>
                <w:b w:val="false"/>
                <w:i w:val="false"/>
                <w:color w:val="000000"/>
                <w:sz w:val="20"/>
              </w:rPr>
              <w:t>
Білім деңгейі:</w:t>
            </w:r>
          </w:p>
          <w:bookmarkEnd w:id="15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545"/>
          <w:p>
            <w:pPr>
              <w:spacing w:after="20"/>
              <w:ind w:left="20"/>
              <w:jc w:val="both"/>
            </w:pPr>
            <w:r>
              <w:rPr>
                <w:rFonts w:ascii="Times New Roman"/>
                <w:b w:val="false"/>
                <w:i w:val="false"/>
                <w:color w:val="000000"/>
                <w:sz w:val="20"/>
              </w:rPr>
              <w:t>
Мамандық:</w:t>
            </w:r>
          </w:p>
          <w:bookmarkEnd w:id="1545"/>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546"/>
          <w:p>
            <w:pPr>
              <w:spacing w:after="20"/>
              <w:ind w:left="20"/>
              <w:jc w:val="both"/>
            </w:pPr>
            <w:r>
              <w:rPr>
                <w:rFonts w:ascii="Times New Roman"/>
                <w:b w:val="false"/>
                <w:i w:val="false"/>
                <w:color w:val="000000"/>
                <w:sz w:val="20"/>
              </w:rPr>
              <w:t>
Біліктілік:</w:t>
            </w:r>
          </w:p>
          <w:bookmarkEnd w:id="15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дәнекерлеу жұмыстарымен (тікелей) байланысты кәсіпорындарда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қорғау туралы" ҚРЗ 79-бабына сәйкес өнеркәсіптік қауіпсіздік мәселелері бойынша мамандарды даярлаудан, қайта даярлаудан және өнеркәсіптік қауіпсіздік туралы куәлік алудан өту. 2. Қазақстан Республикасы Төтенше жағдайлар министрінің м.а. 2021 жылғы 23 қыркүйектегі № 468 бұйрығымен бекітілген "Дәнекерлеушілер мен дәнекерлеу өндірісінің мамандарын аттестаттау қағидаларына" сәйкес біліктілігін арттыру және куәлік алу. 3. Қазақстан Республикасы Энергетика министрінің 2015 жылғы 31 наурыздағы № 253 бұйрығымен бекітілген "Электр қондырғыларын пайдалану кезіндегі қауіпсіздік техникасы қағидаларына" сәйкес электр қондырғыларына қызмет көрсету құқығына оқыту және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нормативтік-құқықтық актілерінің, ұлттық стандарттардың және (немесе) халықаралық стандарттардың талаптарына сәйкес өнеркәсіптік қауіпсіздікті қамтамасыз ету мақсатында дәнекерлеуге дейін, уақтылы және одан кейінгі процестерге инспекция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547"/>
          <w:p>
            <w:pPr>
              <w:spacing w:after="20"/>
              <w:ind w:left="20"/>
              <w:jc w:val="both"/>
            </w:pPr>
            <w:r>
              <w:rPr>
                <w:rFonts w:ascii="Times New Roman"/>
                <w:b w:val="false"/>
                <w:i w:val="false"/>
                <w:color w:val="000000"/>
                <w:sz w:val="20"/>
              </w:rPr>
              <w:t>
1. Сызбаларды, техникалық шарттарды және дәнекерлеудің технологиялық процестерінің картасын зерттеу және талдау.</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Дәнекерлеуді орындау рәсімдерін және дәнекерлеушінің немесе дәнекерлеу операторының біліктілігін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дәнекерлеу технологиясының қолданылуын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сынақ үлгілерін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нәтижелерін талдау.</w:t>
            </w:r>
          </w:p>
          <w:p>
            <w:pPr>
              <w:spacing w:after="20"/>
              <w:ind w:left="20"/>
              <w:jc w:val="both"/>
            </w:pPr>
            <w:r>
              <w:rPr>
                <w:rFonts w:ascii="Times New Roman"/>
                <w:b w:val="false"/>
                <w:i w:val="false"/>
                <w:color w:val="000000"/>
                <w:sz w:val="20"/>
              </w:rPr>
              <w:t>
6. Есептерді дайындау және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548"/>
          <w:p>
            <w:pPr>
              <w:spacing w:after="20"/>
              <w:ind w:left="20"/>
              <w:jc w:val="both"/>
            </w:pPr>
            <w:r>
              <w:rPr>
                <w:rFonts w:ascii="Times New Roman"/>
                <w:b w:val="false"/>
                <w:i w:val="false"/>
                <w:color w:val="000000"/>
                <w:sz w:val="20"/>
              </w:rPr>
              <w:t>
Еңбек функциясы 1:</w:t>
            </w:r>
          </w:p>
          <w:bookmarkEnd w:id="1548"/>
          <w:p>
            <w:pPr>
              <w:spacing w:after="20"/>
              <w:ind w:left="20"/>
              <w:jc w:val="both"/>
            </w:pPr>
            <w:r>
              <w:rPr>
                <w:rFonts w:ascii="Times New Roman"/>
                <w:b w:val="false"/>
                <w:i w:val="false"/>
                <w:color w:val="000000"/>
                <w:sz w:val="20"/>
              </w:rPr>
              <w:t>
Сызбаларды, техникалық шарттарды және дәнекерлеудің технологиялық процестерінің картасын зерттеу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549"/>
          <w:p>
            <w:pPr>
              <w:spacing w:after="20"/>
              <w:ind w:left="20"/>
              <w:jc w:val="both"/>
            </w:pPr>
            <w:r>
              <w:rPr>
                <w:rFonts w:ascii="Times New Roman"/>
                <w:b w:val="false"/>
                <w:i w:val="false"/>
                <w:color w:val="000000"/>
                <w:sz w:val="20"/>
              </w:rPr>
              <w:t>
Дағды 1:</w:t>
            </w:r>
          </w:p>
          <w:bookmarkEnd w:id="1549"/>
          <w:p>
            <w:pPr>
              <w:spacing w:after="20"/>
              <w:ind w:left="20"/>
              <w:jc w:val="both"/>
            </w:pPr>
            <w:r>
              <w:rPr>
                <w:rFonts w:ascii="Times New Roman"/>
                <w:b w:val="false"/>
                <w:i w:val="false"/>
                <w:color w:val="000000"/>
                <w:sz w:val="20"/>
              </w:rPr>
              <w:t>
Сызбаларды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550"/>
          <w:p>
            <w:pPr>
              <w:spacing w:after="20"/>
              <w:ind w:left="20"/>
              <w:jc w:val="both"/>
            </w:pPr>
            <w:r>
              <w:rPr>
                <w:rFonts w:ascii="Times New Roman"/>
                <w:b w:val="false"/>
                <w:i w:val="false"/>
                <w:color w:val="000000"/>
                <w:sz w:val="20"/>
              </w:rPr>
              <w:t>
Машықтар:</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Сызбаларды жіктеу.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Сызбаларды оқу процесінде спецификацияны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Шекті өлшемдерді есептеуді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бағдарламалар мен графикалық редакторларды қолдану.</w:t>
            </w:r>
          </w:p>
          <w:p>
            <w:pPr>
              <w:spacing w:after="20"/>
              <w:ind w:left="20"/>
              <w:jc w:val="both"/>
            </w:pPr>
            <w:r>
              <w:rPr>
                <w:rFonts w:ascii="Times New Roman"/>
                <w:b w:val="false"/>
                <w:i w:val="false"/>
                <w:color w:val="000000"/>
                <w:sz w:val="20"/>
              </w:rPr>
              <w:t>
5. Жұмыс сызбаларының стандарттар талаптарына сәйкестігіне технологиялық талдау жүргізу, оның ішінде технологиялылықты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551"/>
          <w:p>
            <w:pPr>
              <w:spacing w:after="20"/>
              <w:ind w:left="20"/>
              <w:jc w:val="both"/>
            </w:pPr>
            <w:r>
              <w:rPr>
                <w:rFonts w:ascii="Times New Roman"/>
                <w:b w:val="false"/>
                <w:i w:val="false"/>
                <w:color w:val="000000"/>
                <w:sz w:val="20"/>
              </w:rPr>
              <w:t>
Білімдер:</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Сызу және геометрия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Конструкторлық құжаттаманың бірыңғай жүйесінің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Сызбалар мен сызбаларды оқу ережелері. </w:t>
            </w:r>
          </w:p>
          <w:p>
            <w:pPr>
              <w:spacing w:after="20"/>
              <w:ind w:left="20"/>
              <w:jc w:val="both"/>
            </w:pPr>
            <w:r>
              <w:rPr>
                <w:rFonts w:ascii="Times New Roman"/>
                <w:b w:val="false"/>
                <w:i w:val="false"/>
                <w:color w:val="000000"/>
                <w:sz w:val="20"/>
              </w:rPr>
              <w:t>
4. Жұмыс сызбалары мен эскиздерін орындау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552"/>
          <w:p>
            <w:pPr>
              <w:spacing w:after="20"/>
              <w:ind w:left="20"/>
              <w:jc w:val="both"/>
            </w:pPr>
            <w:r>
              <w:rPr>
                <w:rFonts w:ascii="Times New Roman"/>
                <w:b w:val="false"/>
                <w:i w:val="false"/>
                <w:color w:val="000000"/>
                <w:sz w:val="20"/>
              </w:rPr>
              <w:t>
Дағды 2:</w:t>
            </w:r>
          </w:p>
          <w:bookmarkEnd w:id="1552"/>
          <w:p>
            <w:pPr>
              <w:spacing w:after="20"/>
              <w:ind w:left="20"/>
              <w:jc w:val="both"/>
            </w:pPr>
            <w:r>
              <w:rPr>
                <w:rFonts w:ascii="Times New Roman"/>
                <w:b w:val="false"/>
                <w:i w:val="false"/>
                <w:color w:val="000000"/>
                <w:sz w:val="20"/>
              </w:rPr>
              <w:t>
Техникалық шарттарды түсіну және дәнекерлеудің технологиялық процестерінің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553"/>
          <w:p>
            <w:pPr>
              <w:spacing w:after="20"/>
              <w:ind w:left="20"/>
              <w:jc w:val="both"/>
            </w:pPr>
            <w:r>
              <w:rPr>
                <w:rFonts w:ascii="Times New Roman"/>
                <w:b w:val="false"/>
                <w:i w:val="false"/>
                <w:color w:val="000000"/>
                <w:sz w:val="20"/>
              </w:rPr>
              <w:t>
Машықтар:</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Сызбалардағы дәнекерленген және пісірілген қосылыстардың символдық белгісін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Дәнекерленген қосылыстардың әртүрлі түрлерін жіктеу.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Дәнекерлеудің технологиялық процестерінің картасын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процестің талаптарын бақылау және сақтауды қамтамасыз ету.</w:t>
            </w:r>
          </w:p>
          <w:p>
            <w:pPr>
              <w:spacing w:after="20"/>
              <w:ind w:left="20"/>
              <w:jc w:val="both"/>
            </w:pPr>
            <w:r>
              <w:rPr>
                <w:rFonts w:ascii="Times New Roman"/>
                <w:b w:val="false"/>
                <w:i w:val="false"/>
                <w:color w:val="000000"/>
                <w:sz w:val="20"/>
              </w:rPr>
              <w:t>
5. Осы еңбек функциясын орындау үшін қажетті дәнекерлеу бойынша технологиялық (конструкторлық, нормативтік) құжаттардың талаптарын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554"/>
          <w:p>
            <w:pPr>
              <w:spacing w:after="20"/>
              <w:ind w:left="20"/>
              <w:jc w:val="both"/>
            </w:pPr>
            <w:r>
              <w:rPr>
                <w:rFonts w:ascii="Times New Roman"/>
                <w:b w:val="false"/>
                <w:i w:val="false"/>
                <w:color w:val="000000"/>
                <w:sz w:val="20"/>
              </w:rPr>
              <w:t>
Білімдер:</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Дәнекерленген қосылыстардың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Жиектерді кесу формаларының жіктелуі (материалдың түрі, қалыңдығы, дәнекерлеу процесі, қол жетімділігі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Төзімділікке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Сызбалардағы дәнекерлеу таңбалары, жиектерді кесу формасы.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Дәнекерленген және пісірілген қосылыстардың символдық белгісі. </w:t>
            </w:r>
          </w:p>
          <w:p>
            <w:pPr>
              <w:spacing w:after="20"/>
              <w:ind w:left="20"/>
              <w:jc w:val="both"/>
            </w:pPr>
            <w:r>
              <w:rPr>
                <w:rFonts w:ascii="Times New Roman"/>
                <w:b w:val="false"/>
                <w:i w:val="false"/>
                <w:color w:val="000000"/>
                <w:sz w:val="20"/>
              </w:rPr>
              <w:t>
6. Дәнекерлеудің технологиялық процестерінің картасы.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555"/>
          <w:p>
            <w:pPr>
              <w:spacing w:after="20"/>
              <w:ind w:left="20"/>
              <w:jc w:val="both"/>
            </w:pPr>
            <w:r>
              <w:rPr>
                <w:rFonts w:ascii="Times New Roman"/>
                <w:b w:val="false"/>
                <w:i w:val="false"/>
                <w:color w:val="000000"/>
                <w:sz w:val="20"/>
              </w:rPr>
              <w:t>
Еңбек функциясы 2:</w:t>
            </w:r>
          </w:p>
          <w:bookmarkEnd w:id="1555"/>
          <w:p>
            <w:pPr>
              <w:spacing w:after="20"/>
              <w:ind w:left="20"/>
              <w:jc w:val="both"/>
            </w:pPr>
            <w:r>
              <w:rPr>
                <w:rFonts w:ascii="Times New Roman"/>
                <w:b w:val="false"/>
                <w:i w:val="false"/>
                <w:color w:val="000000"/>
                <w:sz w:val="20"/>
              </w:rPr>
              <w:t>
Дәнекерлеуді орындау рәсімдерін және дәнекерлеушінің немесе дәнекерлеу операторының біліктілігін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556"/>
          <w:p>
            <w:pPr>
              <w:spacing w:after="20"/>
              <w:ind w:left="20"/>
              <w:jc w:val="both"/>
            </w:pPr>
            <w:r>
              <w:rPr>
                <w:rFonts w:ascii="Times New Roman"/>
                <w:b w:val="false"/>
                <w:i w:val="false"/>
                <w:color w:val="000000"/>
                <w:sz w:val="20"/>
              </w:rPr>
              <w:t>
Дағды 1:</w:t>
            </w:r>
          </w:p>
          <w:bookmarkEnd w:id="1556"/>
          <w:p>
            <w:pPr>
              <w:spacing w:after="20"/>
              <w:ind w:left="20"/>
              <w:jc w:val="both"/>
            </w:pPr>
            <w:r>
              <w:rPr>
                <w:rFonts w:ascii="Times New Roman"/>
                <w:b w:val="false"/>
                <w:i w:val="false"/>
                <w:color w:val="000000"/>
                <w:sz w:val="20"/>
              </w:rPr>
              <w:t>
Дәнекерлеу бойынша технологиялық нұсқаулықтардың біліктілік рәсімдеріне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557"/>
          <w:p>
            <w:pPr>
              <w:spacing w:after="20"/>
              <w:ind w:left="20"/>
              <w:jc w:val="both"/>
            </w:pPr>
            <w:r>
              <w:rPr>
                <w:rFonts w:ascii="Times New Roman"/>
                <w:b w:val="false"/>
                <w:i w:val="false"/>
                <w:color w:val="000000"/>
                <w:sz w:val="20"/>
              </w:rPr>
              <w:t>
Машықтар:</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Ұлттық және халықаралық стандарттарға сәйкес бұйымдарды дәнекерлеу бойынша технологиялық нұсқаулықтарды жасау және өзектендіру.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дәнекерлеу параметрлерін реттеу. </w:t>
            </w:r>
          </w:p>
          <w:p>
            <w:pPr>
              <w:spacing w:after="20"/>
              <w:ind w:left="20"/>
              <w:jc w:val="both"/>
            </w:pPr>
            <w:r>
              <w:rPr>
                <w:rFonts w:ascii="Times New Roman"/>
                <w:b w:val="false"/>
                <w:i w:val="false"/>
                <w:color w:val="000000"/>
                <w:sz w:val="20"/>
              </w:rPr>
              <w:t>
3. Дәнекерленген қосылысты визуалды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558"/>
          <w:p>
            <w:pPr>
              <w:spacing w:after="20"/>
              <w:ind w:left="20"/>
              <w:jc w:val="both"/>
            </w:pPr>
            <w:r>
              <w:rPr>
                <w:rFonts w:ascii="Times New Roman"/>
                <w:b w:val="false"/>
                <w:i w:val="false"/>
                <w:color w:val="000000"/>
                <w:sz w:val="20"/>
              </w:rPr>
              <w:t>
Білімдер:</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өнеркәсіптік қауіпсіздік саласындағы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бойынша технологиялық нұсқаулықтардың біліктілік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Дәнекерлеу нұсқауларының негізгі мақсаты, дәнекерленген бұйымдардың сапасын қамтамасыз ету тұрғысынан олардың пайдасы.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бойынша нақты Технологиялық нұсқаулықты және оны қолдану аясын білудің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негізгі параметрлерін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Дәнекерленген қосылыстарды сынау түрлері: механикалық сынақтар және бұзбайтын бақылау әдістері. </w:t>
            </w:r>
          </w:p>
          <w:p>
            <w:pPr>
              <w:spacing w:after="20"/>
              <w:ind w:left="20"/>
              <w:jc w:val="both"/>
            </w:pPr>
            <w:r>
              <w:rPr>
                <w:rFonts w:ascii="Times New Roman"/>
                <w:b w:val="false"/>
                <w:i w:val="false"/>
                <w:color w:val="000000"/>
                <w:sz w:val="20"/>
              </w:rPr>
              <w:t>
7. Ұлттық және халықаралық стандарттарға сәйкес дәнекерленген қосылыстардағы ақауларға жол беру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559"/>
          <w:p>
            <w:pPr>
              <w:spacing w:after="20"/>
              <w:ind w:left="20"/>
              <w:jc w:val="both"/>
            </w:pPr>
            <w:r>
              <w:rPr>
                <w:rFonts w:ascii="Times New Roman"/>
                <w:b w:val="false"/>
                <w:i w:val="false"/>
                <w:color w:val="000000"/>
                <w:sz w:val="20"/>
              </w:rPr>
              <w:t>
Дағды 2:</w:t>
            </w:r>
          </w:p>
          <w:bookmarkEnd w:id="1559"/>
          <w:p>
            <w:pPr>
              <w:spacing w:after="20"/>
              <w:ind w:left="20"/>
              <w:jc w:val="both"/>
            </w:pPr>
            <w:r>
              <w:rPr>
                <w:rFonts w:ascii="Times New Roman"/>
                <w:b w:val="false"/>
                <w:i w:val="false"/>
                <w:color w:val="000000"/>
                <w:sz w:val="20"/>
              </w:rPr>
              <w:t>
Дәнекерлеушінің немесе дәнекерлеу операторының біліктілік рәсімдеріне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560"/>
          <w:p>
            <w:pPr>
              <w:spacing w:after="20"/>
              <w:ind w:left="20"/>
              <w:jc w:val="both"/>
            </w:pPr>
            <w:r>
              <w:rPr>
                <w:rFonts w:ascii="Times New Roman"/>
                <w:b w:val="false"/>
                <w:i w:val="false"/>
                <w:color w:val="000000"/>
                <w:sz w:val="20"/>
              </w:rPr>
              <w:t>
Машықтар:</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Дәнекерлеушінің немесе дәнекерлеу операторының нақты біліктілігі және оның біліктілік саласы үшін негізгі параметрлерді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Дәнекерлеушінің немесе дәнекерлеу операторының біліктілік сынақтарының сертификаттарын тексеру.</w:t>
            </w:r>
          </w:p>
          <w:p>
            <w:pPr>
              <w:spacing w:after="20"/>
              <w:ind w:left="20"/>
              <w:jc w:val="both"/>
            </w:pPr>
            <w:r>
              <w:rPr>
                <w:rFonts w:ascii="Times New Roman"/>
                <w:b w:val="false"/>
                <w:i w:val="false"/>
                <w:color w:val="000000"/>
                <w:sz w:val="20"/>
              </w:rPr>
              <w:t>
3. Дәнекерлеушілерді немесе дәнекерлеу операторын даярлау және қайта даярлау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561"/>
          <w:p>
            <w:pPr>
              <w:spacing w:after="20"/>
              <w:ind w:left="20"/>
              <w:jc w:val="both"/>
            </w:pPr>
            <w:r>
              <w:rPr>
                <w:rFonts w:ascii="Times New Roman"/>
                <w:b w:val="false"/>
                <w:i w:val="false"/>
                <w:color w:val="000000"/>
                <w:sz w:val="20"/>
              </w:rPr>
              <w:t>
Білімдер:</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өнеркәсіптік қауіпсіздік саласындағы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Дәнекерлеушінің немесе дәнекерлеу операторының біліктілігі бойынша халықаралық тәжірибелер.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Дәнекерлеушінің немесе дәнекерлеу операторының біліктілігі үшін қолданылатын негізгі дәнекерлеу параметрлерінің шартты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Дәнекерлеушінің немесе дәнекерлеу операторының біліктілік саласын анықтау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Дәнекерлеушінің немесе дәнекерлеу жөніндегі оператордың біліктілік сынақтары сертификаттарын ресімдеу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Дәнекерлеушілер мен дәнекерлеу өндірісінің мамандарын аттестаттау ережелері.</w:t>
            </w:r>
          </w:p>
          <w:p>
            <w:pPr>
              <w:spacing w:after="20"/>
              <w:ind w:left="20"/>
              <w:jc w:val="both"/>
            </w:pPr>
            <w:r>
              <w:rPr>
                <w:rFonts w:ascii="Times New Roman"/>
                <w:b w:val="false"/>
                <w:i w:val="false"/>
                <w:color w:val="000000"/>
                <w:sz w:val="20"/>
              </w:rPr>
              <w:t>
7. Электр қондырғыларын пайдалану кезіндегі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562"/>
          <w:p>
            <w:pPr>
              <w:spacing w:after="20"/>
              <w:ind w:left="20"/>
              <w:jc w:val="both"/>
            </w:pPr>
            <w:r>
              <w:rPr>
                <w:rFonts w:ascii="Times New Roman"/>
                <w:b w:val="false"/>
                <w:i w:val="false"/>
                <w:color w:val="000000"/>
                <w:sz w:val="20"/>
              </w:rPr>
              <w:t>
Еңбек функциясы 3:</w:t>
            </w:r>
          </w:p>
          <w:bookmarkEnd w:id="1562"/>
          <w:p>
            <w:pPr>
              <w:spacing w:after="20"/>
              <w:ind w:left="20"/>
              <w:jc w:val="both"/>
            </w:pPr>
            <w:r>
              <w:rPr>
                <w:rFonts w:ascii="Times New Roman"/>
                <w:b w:val="false"/>
                <w:i w:val="false"/>
                <w:color w:val="000000"/>
                <w:sz w:val="20"/>
              </w:rPr>
              <w:t>
Бекітілген дәнекерлеу технологиясының қолданылуын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563"/>
          <w:p>
            <w:pPr>
              <w:spacing w:after="20"/>
              <w:ind w:left="20"/>
              <w:jc w:val="both"/>
            </w:pPr>
            <w:r>
              <w:rPr>
                <w:rFonts w:ascii="Times New Roman"/>
                <w:b w:val="false"/>
                <w:i w:val="false"/>
                <w:color w:val="000000"/>
                <w:sz w:val="20"/>
              </w:rPr>
              <w:t>
Дағды 1:</w:t>
            </w:r>
          </w:p>
          <w:bookmarkEnd w:id="1563"/>
          <w:p>
            <w:pPr>
              <w:spacing w:after="20"/>
              <w:ind w:left="20"/>
              <w:jc w:val="both"/>
            </w:pPr>
            <w:r>
              <w:rPr>
                <w:rFonts w:ascii="Times New Roman"/>
                <w:b w:val="false"/>
                <w:i w:val="false"/>
                <w:color w:val="000000"/>
                <w:sz w:val="20"/>
              </w:rPr>
              <w:t xml:space="preserve">
Дәнекерлеуге дайындықты тексеру.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Дәнекерлеу жабдығында дәнекерлеу параметрлерін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құралын қолдану.</w:t>
            </w:r>
          </w:p>
          <w:p>
            <w:pPr>
              <w:spacing w:after="20"/>
              <w:ind w:left="20"/>
              <w:jc w:val="both"/>
            </w:pPr>
            <w:r>
              <w:rPr>
                <w:rFonts w:ascii="Times New Roman"/>
                <w:b w:val="false"/>
                <w:i w:val="false"/>
                <w:color w:val="000000"/>
                <w:sz w:val="20"/>
              </w:rPr>
              <w:t>
3. Дәнекерлеу материалдарын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құрылымдарға қатысты қадағалау ұғымы.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Тексеруді қажет ететін жабдықтар мен құралдардың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Дәнекерлеу материалдарының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Дәнекерлеу жабдықтары мен дәнекерлеу материалдарын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жабдығында дәнекерлеу параметрлерін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Дәнекерлеу материалдарын дәнекерлеуге дайындау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Дәнекерлеу материалдарының сертификаттарындағы мәліметтер нысандары мен түрі.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Құрастыру және құрастыру параметрлерін бақылау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Деформациялар мен кернеулерді азайту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Қысқыш құрылғыларды, кондукторлар мен манипуляторларды қолдану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Желдету жабдықтары, кабельдер, термиялық өңдеу және температураны реттеу жабдықтары. </w:t>
            </w:r>
          </w:p>
          <w:p>
            <w:pPr>
              <w:spacing w:after="20"/>
              <w:ind w:left="20"/>
              <w:jc w:val="both"/>
            </w:pPr>
            <w:r>
              <w:rPr>
                <w:rFonts w:ascii="Times New Roman"/>
                <w:b w:val="false"/>
                <w:i w:val="false"/>
                <w:color w:val="000000"/>
                <w:sz w:val="20"/>
              </w:rPr>
              <w:t>
12. Дәнекерлеудің технологиялық процестерінің картасы.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566"/>
          <w:p>
            <w:pPr>
              <w:spacing w:after="20"/>
              <w:ind w:left="20"/>
              <w:jc w:val="both"/>
            </w:pPr>
            <w:r>
              <w:rPr>
                <w:rFonts w:ascii="Times New Roman"/>
                <w:b w:val="false"/>
                <w:i w:val="false"/>
                <w:color w:val="000000"/>
                <w:sz w:val="20"/>
              </w:rPr>
              <w:t>
Дағды 2:</w:t>
            </w:r>
          </w:p>
          <w:bookmarkEnd w:id="1566"/>
          <w:p>
            <w:pPr>
              <w:spacing w:after="20"/>
              <w:ind w:left="20"/>
              <w:jc w:val="both"/>
            </w:pPr>
            <w:r>
              <w:rPr>
                <w:rFonts w:ascii="Times New Roman"/>
                <w:b w:val="false"/>
                <w:i w:val="false"/>
                <w:color w:val="000000"/>
                <w:sz w:val="20"/>
              </w:rPr>
              <w:t>
Дәнекерлеудің орындалуын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567"/>
          <w:p>
            <w:pPr>
              <w:spacing w:after="20"/>
              <w:ind w:left="20"/>
              <w:jc w:val="both"/>
            </w:pPr>
            <w:r>
              <w:rPr>
                <w:rFonts w:ascii="Times New Roman"/>
                <w:b w:val="false"/>
                <w:i w:val="false"/>
                <w:color w:val="000000"/>
                <w:sz w:val="20"/>
              </w:rPr>
              <w:t>
Машықтар:</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және термиялық өңдеу параметрлерін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Жеке қорғаныс құралдарын қолдану. </w:t>
            </w:r>
          </w:p>
          <w:p>
            <w:pPr>
              <w:spacing w:after="20"/>
              <w:ind w:left="20"/>
              <w:jc w:val="both"/>
            </w:pPr>
            <w:r>
              <w:rPr>
                <w:rFonts w:ascii="Times New Roman"/>
                <w:b w:val="false"/>
                <w:i w:val="false"/>
                <w:color w:val="000000"/>
                <w:sz w:val="20"/>
              </w:rPr>
              <w:t>
4. Дәнекерлеудің технологиялық процестерінің картасын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568"/>
          <w:p>
            <w:pPr>
              <w:spacing w:after="20"/>
              <w:ind w:left="20"/>
              <w:jc w:val="both"/>
            </w:pPr>
            <w:r>
              <w:rPr>
                <w:rFonts w:ascii="Times New Roman"/>
                <w:b w:val="false"/>
                <w:i w:val="false"/>
                <w:color w:val="000000"/>
                <w:sz w:val="20"/>
              </w:rPr>
              <w:t>
Білімдер: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Дәнекерлеу жабдығымен орындалатын функциялар, оның қолдану салалары мен шектеулері.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Дәнекерлеуді және онымен байланысты операцияларды реттеуде қолданылатын өлшеу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режимінің параметрлерін өлшеуге арналған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Термиялық өңдеу операцияларын өлшеуге және басқаруға арналған жұмыс процедуралары. </w:t>
            </w:r>
          </w:p>
          <w:p>
            <w:pPr>
              <w:spacing w:after="20"/>
              <w:ind w:left="20"/>
              <w:jc w:val="both"/>
            </w:pPr>
            <w:r>
              <w:rPr>
                <w:rFonts w:ascii="Times New Roman"/>
                <w:b w:val="false"/>
                <w:i w:val="false"/>
                <w:color w:val="000000"/>
                <w:sz w:val="20"/>
              </w:rPr>
              <w:t>
5. Дәнекерлеудің технологиялық процестерінің картасы.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569"/>
          <w:p>
            <w:pPr>
              <w:spacing w:after="20"/>
              <w:ind w:left="20"/>
              <w:jc w:val="both"/>
            </w:pPr>
            <w:r>
              <w:rPr>
                <w:rFonts w:ascii="Times New Roman"/>
                <w:b w:val="false"/>
                <w:i w:val="false"/>
                <w:color w:val="000000"/>
                <w:sz w:val="20"/>
              </w:rPr>
              <w:t>
Еңбек функциясы 4:</w:t>
            </w:r>
          </w:p>
          <w:bookmarkEnd w:id="1569"/>
          <w:p>
            <w:pPr>
              <w:spacing w:after="20"/>
              <w:ind w:left="20"/>
              <w:jc w:val="both"/>
            </w:pPr>
            <w:r>
              <w:rPr>
                <w:rFonts w:ascii="Times New Roman"/>
                <w:b w:val="false"/>
                <w:i w:val="false"/>
                <w:color w:val="000000"/>
                <w:sz w:val="20"/>
              </w:rPr>
              <w:t>
Өндірістік сынақ үлгілерін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570"/>
          <w:p>
            <w:pPr>
              <w:spacing w:after="20"/>
              <w:ind w:left="20"/>
              <w:jc w:val="both"/>
            </w:pPr>
            <w:r>
              <w:rPr>
                <w:rFonts w:ascii="Times New Roman"/>
                <w:b w:val="false"/>
                <w:i w:val="false"/>
                <w:color w:val="000000"/>
                <w:sz w:val="20"/>
              </w:rPr>
              <w:t>
Дағды 1:</w:t>
            </w:r>
          </w:p>
          <w:bookmarkEnd w:id="1570"/>
          <w:p>
            <w:pPr>
              <w:spacing w:after="20"/>
              <w:ind w:left="20"/>
              <w:jc w:val="both"/>
            </w:pPr>
            <w:r>
              <w:rPr>
                <w:rFonts w:ascii="Times New Roman"/>
                <w:b w:val="false"/>
                <w:i w:val="false"/>
                <w:color w:val="000000"/>
                <w:sz w:val="20"/>
              </w:rPr>
              <w:t>
Үлгілерді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571"/>
          <w:p>
            <w:pPr>
              <w:spacing w:after="20"/>
              <w:ind w:left="20"/>
              <w:jc w:val="both"/>
            </w:pPr>
            <w:r>
              <w:rPr>
                <w:rFonts w:ascii="Times New Roman"/>
                <w:b w:val="false"/>
                <w:i w:val="false"/>
                <w:color w:val="000000"/>
                <w:sz w:val="20"/>
              </w:rPr>
              <w:t>
Машықтар: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Сынау үшін үлгілер алынатын дәнекерленген қосылыс аймақтарын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 іріктеу аймақтарын белгілеу.</w:t>
            </w:r>
          </w:p>
          <w:p>
            <w:pPr>
              <w:spacing w:after="20"/>
              <w:ind w:left="20"/>
              <w:jc w:val="both"/>
            </w:pPr>
            <w:r>
              <w:rPr>
                <w:rFonts w:ascii="Times New Roman"/>
                <w:b w:val="false"/>
                <w:i w:val="false"/>
                <w:color w:val="000000"/>
                <w:sz w:val="20"/>
              </w:rPr>
              <w:t>
3. Ақаулардың себептерін анықтаңыз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572"/>
          <w:p>
            <w:pPr>
              <w:spacing w:after="20"/>
              <w:ind w:left="20"/>
              <w:jc w:val="both"/>
            </w:pPr>
            <w:r>
              <w:rPr>
                <w:rFonts w:ascii="Times New Roman"/>
                <w:b w:val="false"/>
                <w:i w:val="false"/>
                <w:color w:val="000000"/>
                <w:sz w:val="20"/>
              </w:rPr>
              <w:t>
Білімдер: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Үлгілерді іріктеу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Сынақтарды өткізу жөніндегі халықаралық және ұлттық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Дәнекерленген қосылыстарды сынау түрлері: механикалық сынақтар және бұзбайтын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Үлгілерді алу әдістері. </w:t>
            </w:r>
          </w:p>
          <w:p>
            <w:pPr>
              <w:spacing w:after="20"/>
              <w:ind w:left="20"/>
              <w:jc w:val="both"/>
            </w:pPr>
            <w:r>
              <w:rPr>
                <w:rFonts w:ascii="Times New Roman"/>
                <w:b w:val="false"/>
                <w:i w:val="false"/>
                <w:color w:val="000000"/>
                <w:sz w:val="20"/>
              </w:rPr>
              <w:t>
5. Таңбалау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573"/>
          <w:p>
            <w:pPr>
              <w:spacing w:after="20"/>
              <w:ind w:left="20"/>
              <w:jc w:val="both"/>
            </w:pPr>
            <w:r>
              <w:rPr>
                <w:rFonts w:ascii="Times New Roman"/>
                <w:b w:val="false"/>
                <w:i w:val="false"/>
                <w:color w:val="000000"/>
                <w:sz w:val="20"/>
              </w:rPr>
              <w:t>
Дағды 2:</w:t>
            </w:r>
          </w:p>
          <w:bookmarkEnd w:id="1573"/>
          <w:p>
            <w:pPr>
              <w:spacing w:after="20"/>
              <w:ind w:left="20"/>
              <w:jc w:val="both"/>
            </w:pPr>
            <w:r>
              <w:rPr>
                <w:rFonts w:ascii="Times New Roman"/>
                <w:b w:val="false"/>
                <w:i w:val="false"/>
                <w:color w:val="000000"/>
                <w:sz w:val="20"/>
              </w:rPr>
              <w:t>
Үлгілерді сараптамаға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574"/>
          <w:p>
            <w:pPr>
              <w:spacing w:after="20"/>
              <w:ind w:left="20"/>
              <w:jc w:val="both"/>
            </w:pPr>
            <w:r>
              <w:rPr>
                <w:rFonts w:ascii="Times New Roman"/>
                <w:b w:val="false"/>
                <w:i w:val="false"/>
                <w:color w:val="000000"/>
                <w:sz w:val="20"/>
              </w:rPr>
              <w:t>
Машықтар:</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1. Үлгі іріктеу аймақтарын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 талдау әдістемесін қолдану.</w:t>
            </w:r>
          </w:p>
          <w:p>
            <w:pPr>
              <w:spacing w:after="20"/>
              <w:ind w:left="20"/>
              <w:jc w:val="both"/>
            </w:pPr>
            <w:r>
              <w:rPr>
                <w:rFonts w:ascii="Times New Roman"/>
                <w:b w:val="false"/>
                <w:i w:val="false"/>
                <w:color w:val="000000"/>
                <w:sz w:val="20"/>
              </w:rPr>
              <w:t>
3. Үлгілерді сараптау үшін құралдар мен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575"/>
          <w:p>
            <w:pPr>
              <w:spacing w:after="20"/>
              <w:ind w:left="20"/>
              <w:jc w:val="both"/>
            </w:pPr>
            <w:r>
              <w:rPr>
                <w:rFonts w:ascii="Times New Roman"/>
                <w:b w:val="false"/>
                <w:i w:val="false"/>
                <w:color w:val="000000"/>
                <w:sz w:val="20"/>
              </w:rPr>
              <w:t>
Білімдер: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 сынау түрлері: механикалық сынақтар және бұзбайтын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Сынақтар жүргізу жөніндегі халықаралық және ұлттық стандарттар және ақауларға жол беру критерийлері.</w:t>
            </w:r>
          </w:p>
          <w:p>
            <w:pPr>
              <w:spacing w:after="20"/>
              <w:ind w:left="20"/>
              <w:jc w:val="both"/>
            </w:pPr>
            <w:r>
              <w:rPr>
                <w:rFonts w:ascii="Times New Roman"/>
                <w:b w:val="false"/>
                <w:i w:val="false"/>
                <w:color w:val="000000"/>
                <w:sz w:val="20"/>
              </w:rPr>
              <w:t>
3. Ақауларды анықтау жұмыстарын жүргізу үшін қолданылатын жабдықтар мен құралдардың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576"/>
          <w:p>
            <w:pPr>
              <w:spacing w:after="20"/>
              <w:ind w:left="20"/>
              <w:jc w:val="both"/>
            </w:pPr>
            <w:r>
              <w:rPr>
                <w:rFonts w:ascii="Times New Roman"/>
                <w:b w:val="false"/>
                <w:i w:val="false"/>
                <w:color w:val="000000"/>
                <w:sz w:val="20"/>
              </w:rPr>
              <w:t>
Еңбек функциясы 5:</w:t>
            </w:r>
          </w:p>
          <w:bookmarkEnd w:id="1576"/>
          <w:p>
            <w:pPr>
              <w:spacing w:after="20"/>
              <w:ind w:left="20"/>
              <w:jc w:val="both"/>
            </w:pPr>
            <w:r>
              <w:rPr>
                <w:rFonts w:ascii="Times New Roman"/>
                <w:b w:val="false"/>
                <w:i w:val="false"/>
                <w:color w:val="000000"/>
                <w:sz w:val="20"/>
              </w:rPr>
              <w:t>
Сынақ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577"/>
          <w:p>
            <w:pPr>
              <w:spacing w:after="20"/>
              <w:ind w:left="20"/>
              <w:jc w:val="both"/>
            </w:pPr>
            <w:r>
              <w:rPr>
                <w:rFonts w:ascii="Times New Roman"/>
                <w:b w:val="false"/>
                <w:i w:val="false"/>
                <w:color w:val="000000"/>
                <w:sz w:val="20"/>
              </w:rPr>
              <w:t>
Дағды 1:</w:t>
            </w:r>
          </w:p>
          <w:bookmarkEnd w:id="1577"/>
          <w:p>
            <w:pPr>
              <w:spacing w:after="20"/>
              <w:ind w:left="20"/>
              <w:jc w:val="both"/>
            </w:pPr>
            <w:r>
              <w:rPr>
                <w:rFonts w:ascii="Times New Roman"/>
                <w:b w:val="false"/>
                <w:i w:val="false"/>
                <w:color w:val="000000"/>
                <w:sz w:val="20"/>
              </w:rPr>
              <w:t>
Сынақ нәтижелері бойынша қорытындыларды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578"/>
          <w:p>
            <w:pPr>
              <w:spacing w:after="20"/>
              <w:ind w:left="20"/>
              <w:jc w:val="both"/>
            </w:pPr>
            <w:r>
              <w:rPr>
                <w:rFonts w:ascii="Times New Roman"/>
                <w:b w:val="false"/>
                <w:i w:val="false"/>
                <w:color w:val="000000"/>
                <w:sz w:val="20"/>
              </w:rPr>
              <w:t>
Машықтар:</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Дәнекерлеу ақауларының рұқсат етілуін бағалау үшін стандарттарды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Бұзбайтын бақылау әдістерін қолдануға мүмкіндік беретін дәнекерлеу тігістерінің пішіндері мен түрлерін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Атқарушы құжаттаманы оқу.</w:t>
            </w:r>
          </w:p>
          <w:p>
            <w:pPr>
              <w:spacing w:after="20"/>
              <w:ind w:left="20"/>
              <w:jc w:val="both"/>
            </w:pPr>
            <w:r>
              <w:rPr>
                <w:rFonts w:ascii="Times New Roman"/>
                <w:b w:val="false"/>
                <w:i w:val="false"/>
                <w:color w:val="000000"/>
                <w:sz w:val="20"/>
              </w:rPr>
              <w:t>
4. Бағдарламалық жасақтамамен (Microsoft office, Acrobat), байланыс және байланыс құралдарымен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579"/>
          <w:p>
            <w:pPr>
              <w:spacing w:after="20"/>
              <w:ind w:left="20"/>
              <w:jc w:val="both"/>
            </w:pPr>
            <w:r>
              <w:rPr>
                <w:rFonts w:ascii="Times New Roman"/>
                <w:b w:val="false"/>
                <w:i w:val="false"/>
                <w:color w:val="000000"/>
                <w:sz w:val="20"/>
              </w:rPr>
              <w:t>
Білімдер:</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1. Сынақтар жүргізу және ақауларға жол беру критерийлері бойынша халықаралық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Дәнекерленген қосылыстарды сынау түрлері: механикалық сынақтар және бұзбайтын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 нәтижелері бойынша қорытындыларды ресімдеу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Дәнекерлеуге дайындықпен, дәнекерлеуді орындаумен және дәнекерлеуден кейінгі кезеңмен байланысты дәнекерлеудің ақаулары.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Ақаулардың рұқсат етілуін бағалау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Бұзбайтын бақылау бойынша персоналдың біліктілігіне қойылатын талаптар. </w:t>
            </w:r>
          </w:p>
          <w:p>
            <w:pPr>
              <w:spacing w:after="20"/>
              <w:ind w:left="20"/>
              <w:jc w:val="both"/>
            </w:pPr>
            <w:r>
              <w:rPr>
                <w:rFonts w:ascii="Times New Roman"/>
                <w:b w:val="false"/>
                <w:i w:val="false"/>
                <w:color w:val="000000"/>
                <w:sz w:val="20"/>
              </w:rPr>
              <w:t>
7. Дәнекерлеудің технологиялық процестерінің картасы.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580"/>
          <w:p>
            <w:pPr>
              <w:spacing w:after="20"/>
              <w:ind w:left="20"/>
              <w:jc w:val="both"/>
            </w:pPr>
            <w:r>
              <w:rPr>
                <w:rFonts w:ascii="Times New Roman"/>
                <w:b w:val="false"/>
                <w:i w:val="false"/>
                <w:color w:val="000000"/>
                <w:sz w:val="20"/>
              </w:rPr>
              <w:t>
Дағды 2:</w:t>
            </w:r>
          </w:p>
          <w:bookmarkEnd w:id="1580"/>
          <w:p>
            <w:pPr>
              <w:spacing w:after="20"/>
              <w:ind w:left="20"/>
              <w:jc w:val="both"/>
            </w:pPr>
            <w:r>
              <w:rPr>
                <w:rFonts w:ascii="Times New Roman"/>
                <w:b w:val="false"/>
                <w:i w:val="false"/>
                <w:color w:val="000000"/>
                <w:sz w:val="20"/>
              </w:rPr>
              <w:t>
Теріс сынақ нәтижелері кезіндегі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581"/>
          <w:p>
            <w:pPr>
              <w:spacing w:after="20"/>
              <w:ind w:left="20"/>
              <w:jc w:val="both"/>
            </w:pPr>
            <w:r>
              <w:rPr>
                <w:rFonts w:ascii="Times New Roman"/>
                <w:b w:val="false"/>
                <w:i w:val="false"/>
                <w:color w:val="000000"/>
                <w:sz w:val="20"/>
              </w:rPr>
              <w:t>
Машықтар:</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Жасырын тігіс ақауларын анықтау үшін техникалық диагностика аспаптары мен құралдарын қолдану.</w:t>
            </w:r>
          </w:p>
          <w:p>
            <w:pPr>
              <w:spacing w:after="20"/>
              <w:ind w:left="20"/>
              <w:jc w:val="both"/>
            </w:pPr>
            <w:r>
              <w:rPr>
                <w:rFonts w:ascii="Times New Roman"/>
                <w:b w:val="false"/>
                <w:i w:val="false"/>
                <w:color w:val="000000"/>
                <w:sz w:val="20"/>
              </w:rPr>
              <w:t>
3. Техникалық диагностика жүргізу үшін учаскелерді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582"/>
          <w:p>
            <w:pPr>
              <w:spacing w:after="20"/>
              <w:ind w:left="20"/>
              <w:jc w:val="both"/>
            </w:pPr>
            <w:r>
              <w:rPr>
                <w:rFonts w:ascii="Times New Roman"/>
                <w:b w:val="false"/>
                <w:i w:val="false"/>
                <w:color w:val="000000"/>
                <w:sz w:val="20"/>
              </w:rPr>
              <w:t>
Білімдер:</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1. Сынақтар жүргізу және ақауларға жол беру критерийлері бойынша халықаралық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Дәнекерлеуді және онымен байланысты операцияларды реттеуде қолданылатын өлшеу әдістері.</w:t>
            </w:r>
          </w:p>
          <w:p>
            <w:pPr>
              <w:spacing w:after="20"/>
              <w:ind w:left="20"/>
              <w:jc w:val="both"/>
            </w:pPr>
            <w:r>
              <w:rPr>
                <w:rFonts w:ascii="Times New Roman"/>
                <w:b w:val="false"/>
                <w:i w:val="false"/>
                <w:color w:val="000000"/>
                <w:sz w:val="20"/>
              </w:rPr>
              <w:t>
3. Ақауларды анықтау бойынша жұмыстарды жүргізу үшін қолданылатын аспаптар мен құралдардың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583"/>
          <w:p>
            <w:pPr>
              <w:spacing w:after="20"/>
              <w:ind w:left="20"/>
              <w:jc w:val="both"/>
            </w:pPr>
            <w:r>
              <w:rPr>
                <w:rFonts w:ascii="Times New Roman"/>
                <w:b w:val="false"/>
                <w:i w:val="false"/>
                <w:color w:val="000000"/>
                <w:sz w:val="20"/>
              </w:rPr>
              <w:t>
Еңбек функциясы 6:</w:t>
            </w:r>
          </w:p>
          <w:bookmarkEnd w:id="1583"/>
          <w:p>
            <w:pPr>
              <w:spacing w:after="20"/>
              <w:ind w:left="20"/>
              <w:jc w:val="both"/>
            </w:pPr>
            <w:r>
              <w:rPr>
                <w:rFonts w:ascii="Times New Roman"/>
                <w:b w:val="false"/>
                <w:i w:val="false"/>
                <w:color w:val="000000"/>
                <w:sz w:val="20"/>
              </w:rPr>
              <w:t>
Есептерді дайындау және есепке алу құжаттамасын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584"/>
          <w:p>
            <w:pPr>
              <w:spacing w:after="20"/>
              <w:ind w:left="20"/>
              <w:jc w:val="both"/>
            </w:pPr>
            <w:r>
              <w:rPr>
                <w:rFonts w:ascii="Times New Roman"/>
                <w:b w:val="false"/>
                <w:i w:val="false"/>
                <w:color w:val="000000"/>
                <w:sz w:val="20"/>
              </w:rPr>
              <w:t>
Дағды 1:</w:t>
            </w:r>
          </w:p>
          <w:bookmarkEnd w:id="1584"/>
          <w:p>
            <w:pPr>
              <w:spacing w:after="20"/>
              <w:ind w:left="20"/>
              <w:jc w:val="both"/>
            </w:pPr>
            <w:r>
              <w:rPr>
                <w:rFonts w:ascii="Times New Roman"/>
                <w:b w:val="false"/>
                <w:i w:val="false"/>
                <w:color w:val="000000"/>
                <w:sz w:val="20"/>
              </w:rPr>
              <w:t>
Есептерді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585"/>
          <w:p>
            <w:pPr>
              <w:spacing w:after="20"/>
              <w:ind w:left="20"/>
              <w:jc w:val="both"/>
            </w:pPr>
            <w:r>
              <w:rPr>
                <w:rFonts w:ascii="Times New Roman"/>
                <w:b w:val="false"/>
                <w:i w:val="false"/>
                <w:color w:val="000000"/>
                <w:sz w:val="20"/>
              </w:rPr>
              <w:t>
Машықтар: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Заңнамада белгіленген және тапсырыс берушімен келісілген есеп нысандарын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есептеулер жүргізу және техникалық құжаттаманы рәсімдеу.</w:t>
            </w:r>
          </w:p>
          <w:p>
            <w:pPr>
              <w:spacing w:after="20"/>
              <w:ind w:left="20"/>
              <w:jc w:val="both"/>
            </w:pPr>
            <w:r>
              <w:rPr>
                <w:rFonts w:ascii="Times New Roman"/>
                <w:b w:val="false"/>
                <w:i w:val="false"/>
                <w:color w:val="000000"/>
                <w:sz w:val="20"/>
              </w:rPr>
              <w:t>
4. Оқиғалардың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586"/>
          <w:p>
            <w:pPr>
              <w:spacing w:after="20"/>
              <w:ind w:left="20"/>
              <w:jc w:val="both"/>
            </w:pPr>
            <w:r>
              <w:rPr>
                <w:rFonts w:ascii="Times New Roman"/>
                <w:b w:val="false"/>
                <w:i w:val="false"/>
                <w:color w:val="000000"/>
                <w:sz w:val="20"/>
              </w:rPr>
              <w:t>
Білімдер:</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 жинау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Есепті құжаттардың негізгі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жазбаша және ауызша ұсыну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Инспекция нәтижелері бойынша есеп нысанын таңдау үшін басшылыққа алынуы тиіс рәсімдер. </w:t>
            </w:r>
          </w:p>
          <w:p>
            <w:pPr>
              <w:spacing w:after="20"/>
              <w:ind w:left="20"/>
              <w:jc w:val="both"/>
            </w:pPr>
            <w:r>
              <w:rPr>
                <w:rFonts w:ascii="Times New Roman"/>
                <w:b w:val="false"/>
                <w:i w:val="false"/>
                <w:color w:val="000000"/>
                <w:sz w:val="20"/>
              </w:rPr>
              <w:t>
5. Инспекция нәтижелері бойынша есепті толтыру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587"/>
          <w:p>
            <w:pPr>
              <w:spacing w:after="20"/>
              <w:ind w:left="20"/>
              <w:jc w:val="both"/>
            </w:pPr>
            <w:r>
              <w:rPr>
                <w:rFonts w:ascii="Times New Roman"/>
                <w:b w:val="false"/>
                <w:i w:val="false"/>
                <w:color w:val="000000"/>
                <w:sz w:val="20"/>
              </w:rPr>
              <w:t>
Дағды 2:</w:t>
            </w:r>
          </w:p>
          <w:bookmarkEnd w:id="1587"/>
          <w:p>
            <w:pPr>
              <w:spacing w:after="20"/>
              <w:ind w:left="20"/>
              <w:jc w:val="both"/>
            </w:pPr>
            <w:r>
              <w:rPr>
                <w:rFonts w:ascii="Times New Roman"/>
                <w:b w:val="false"/>
                <w:i w:val="false"/>
                <w:color w:val="000000"/>
                <w:sz w:val="20"/>
              </w:rPr>
              <w:t>
Есеп құжаттамасын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588"/>
          <w:p>
            <w:pPr>
              <w:spacing w:after="20"/>
              <w:ind w:left="20"/>
              <w:jc w:val="both"/>
            </w:pPr>
            <w:r>
              <w:rPr>
                <w:rFonts w:ascii="Times New Roman"/>
                <w:b w:val="false"/>
                <w:i w:val="false"/>
                <w:color w:val="000000"/>
                <w:sz w:val="20"/>
              </w:rPr>
              <w:t>
Машықтар: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Инспекция бойынша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Инспекция бойынша есеп жобасын дайындау.</w:t>
            </w:r>
          </w:p>
          <w:p>
            <w:pPr>
              <w:spacing w:after="20"/>
              <w:ind w:left="20"/>
              <w:jc w:val="both"/>
            </w:pPr>
            <w:r>
              <w:rPr>
                <w:rFonts w:ascii="Times New Roman"/>
                <w:b w:val="false"/>
                <w:i w:val="false"/>
                <w:color w:val="000000"/>
                <w:sz w:val="20"/>
              </w:rPr>
              <w:t>
3. Нәтижелерді тиімділік тұрғысынан бағалау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589"/>
          <w:p>
            <w:pPr>
              <w:spacing w:after="20"/>
              <w:ind w:left="20"/>
              <w:jc w:val="both"/>
            </w:pPr>
            <w:r>
              <w:rPr>
                <w:rFonts w:ascii="Times New Roman"/>
                <w:b w:val="false"/>
                <w:i w:val="false"/>
                <w:color w:val="000000"/>
                <w:sz w:val="20"/>
              </w:rPr>
              <w:t>
Білімдер:</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Инспекция нәтижелері бойынша есептемелерді есепке алу, сақтау және пайдалану тәртібі мен рәсімі.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Құжаттаманы жүргізуге арналған компьютерлік бағдарламалық қамтамасыз ету. </w:t>
            </w:r>
          </w:p>
          <w:p>
            <w:pPr>
              <w:spacing w:after="20"/>
              <w:ind w:left="20"/>
              <w:jc w:val="both"/>
            </w:pPr>
            <w:r>
              <w:rPr>
                <w:rFonts w:ascii="Times New Roman"/>
                <w:b w:val="false"/>
                <w:i w:val="false"/>
                <w:color w:val="000000"/>
                <w:sz w:val="20"/>
              </w:rPr>
              <w:t>
3. Инспекция бойынша есептеменің мазмұнына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590"/>
          <w:p>
            <w:pPr>
              <w:spacing w:after="20"/>
              <w:ind w:left="20"/>
              <w:jc w:val="both"/>
            </w:pPr>
            <w:r>
              <w:rPr>
                <w:rFonts w:ascii="Times New Roman"/>
                <w:b w:val="false"/>
                <w:i w:val="false"/>
                <w:color w:val="000000"/>
                <w:sz w:val="20"/>
              </w:rPr>
              <w:t>
Қосымша еңбек функциясы 1:</w:t>
            </w:r>
          </w:p>
          <w:bookmarkEnd w:id="1590"/>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591"/>
          <w:p>
            <w:pPr>
              <w:spacing w:after="20"/>
              <w:ind w:left="20"/>
              <w:jc w:val="both"/>
            </w:pPr>
            <w:r>
              <w:rPr>
                <w:rFonts w:ascii="Times New Roman"/>
                <w:b w:val="false"/>
                <w:i w:val="false"/>
                <w:color w:val="000000"/>
                <w:sz w:val="20"/>
              </w:rPr>
              <w:t>
Дағды 1:</w:t>
            </w:r>
          </w:p>
          <w:bookmarkEnd w:id="1591"/>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592"/>
          <w:p>
            <w:pPr>
              <w:spacing w:after="20"/>
              <w:ind w:left="20"/>
              <w:jc w:val="both"/>
            </w:pPr>
            <w:r>
              <w:rPr>
                <w:rFonts w:ascii="Times New Roman"/>
                <w:b w:val="false"/>
                <w:i w:val="false"/>
                <w:color w:val="000000"/>
                <w:sz w:val="20"/>
              </w:rPr>
              <w:t>
Машықтар:</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Жәбірленушіге әртүрлі жағдайларда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берушінің және үшінші тұлғалардың қызметкерлерінің жұмыстарын жүргізу туралы хабардар ету.</w:t>
            </w:r>
          </w:p>
          <w:p>
            <w:pPr>
              <w:spacing w:after="20"/>
              <w:ind w:left="20"/>
              <w:jc w:val="both"/>
            </w:pPr>
            <w:r>
              <w:rPr>
                <w:rFonts w:ascii="Times New Roman"/>
                <w:b w:val="false"/>
                <w:i w:val="false"/>
                <w:color w:val="000000"/>
                <w:sz w:val="20"/>
              </w:rPr>
              <w:t>
4. Қазақстан Республикасы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593"/>
          <w:p>
            <w:pPr>
              <w:spacing w:after="20"/>
              <w:ind w:left="20"/>
              <w:jc w:val="both"/>
            </w:pPr>
            <w:r>
              <w:rPr>
                <w:rFonts w:ascii="Times New Roman"/>
                <w:b w:val="false"/>
                <w:i w:val="false"/>
                <w:color w:val="000000"/>
                <w:sz w:val="20"/>
              </w:rPr>
              <w:t>
Білімдер:</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Қауіпті өндірістік объектілерде сертификаттау деңгейінде қамтамасыз ету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Далада зардап шеккен адамға шұғыл көмек көрсету алгоритмі.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Объектіде белгіленген қауіпсіздікті қамтамасыз ету талаптары. </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594"/>
          <w:p>
            <w:pPr>
              <w:spacing w:after="20"/>
              <w:ind w:left="20"/>
              <w:jc w:val="both"/>
            </w:pPr>
            <w:r>
              <w:rPr>
                <w:rFonts w:ascii="Times New Roman"/>
                <w:b w:val="false"/>
                <w:i w:val="false"/>
                <w:color w:val="000000"/>
                <w:sz w:val="20"/>
              </w:rPr>
              <w:t>
Жауапкершілік</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ҚР СТ ISO 9606-1-2013 "Дәнекерлеуді орындайтын персоналды сертификаттау. Балқыту арқылы дәнекерлеу. 1 бөлім. Болаттар". 2. ҚР СТ ISO 15607-2015 "Металл материалдарды дәнекерлеу рәсімдерінің техникалық талаптары мен аттестациясы. Жалпы ережелер". 3. ҚР СТ ИСО 15609-1-2019 "Металл материалдарды дәнекерлеу рәсімдерінің техникалық талаптары мен бағасы. Дәнекерлеу процедурасына қойылатын техникалық талаптар. 1 бөлім. Доғалық дәнекерлеу". 4. ҚР СТ ISO 15609-2-2014 "Металл материалдарды дәнекерлеу рәсімдерінің техникалық талаптары мен аттестациясы. Дәнекерлеу процедурасына қойылатын техникалық талаптар. 2 бөлім. Газбен дәнекерлеу". 5. ҚР СТ ISO 15609-5-2015 "Металл материалдарды дәнекерлеу рәсімдеріне қойылатын техникалық талаптар және бағалау. Дәнекерлеу процедурасына қойылатын техникалық талаптар. 5 бөлім. Байланыс дәнекерлеу". 6. ҚР СТ ISO 15610-2017 "Металл материалдарды дәнекерлеу рәсімдерінің техникалық талаптары мен аттестациясы. Сыналған дәнекерлеу материалдары негізінде аттестаттау". 7. ҚР СТ ISO 15611-2017 "Металл материалдарды дәнекерлеу рәсімдеріне қойылатын техникалық талаптар және бағалау. Алдыңғы дәнекерлеу тәжірибесіне негізделген бағалау". 8. ҚР СТ ISO 15612-2017 "Металл материалдарды дәнекерлеу рәсімдерінің техникалық талаптары мен аттестациясы. Стандартты дәнекерлеу процедурасын қабылдау арқылы сертификаттау". 9. ҚР СТ ISO 15613-2014 "Металл материалдарды дәнекерлеу рәсімдерінің техникалық талаптары мен аттестациясы. Дәнекерлеуді өндірістік сынауға негізделген аттестаттау". 10. ҚР СТ ISO 15614-2-2015 "Металл материалдарды дәнекерлеу рәсімдерінің техникалық талаптары мен аттестациясы. Дәнекерлеу процедурасын тексеру. 2 бөлім. Алюминий мен алюминий қорытпаларын доғалық дәнекерлеу". 11. ҚР СТ ISO 15614-14-2016 "Металл материалдарды дәнекерлеу рәсімдерінің техникалық талаптары мен аттестациясы. Дәнекерлеу процедурасын тексеру. 14 бөлім. Болат, никель және никель қорытпаларын лазерлік доғалы гибридті дәнекерлеу". 12. ҚР СТ ISO 15614-12-2015 "Металл материалдарды дәнекерлеу рәсімдеріне қойылатын техникалық талаптар және бағалау. Дәнекерлеу процедураларын сынау. 12 бөлім. Нүктелік, роликті (тігісті) және бедерлі дәнекерлеу". 13. ҚР СТ ISO 14732-2013 "Дәнекерлеуді орындайтын персоналды сертификаттау. Металл материалдарды механикаландырылған және автоматты дәнекерлеуге арналған дәнекерлеу операторлары мен баптаушылары". 14. МЕМСТ 2.104-2006 "Жобалық құжаттаманың бірыңғай жүйесі. Негізгі жазулар". 15. МЕМСТ 3.1405 - 86 ТҚБЖ "Термиялық өңдеудің технологиялық процестеріне құжаттарды толтыру мен ресімдеуге қойылатын нысандар мен талаптар". 16. МЕМСТ 2601-84 "Металдарды дәнекерлеу. Негізгі ұғымдардың терминдері мен анықтамалары". 17. ҚР СТ ISO 3834-3-2015 "Металл материалдарды балқыту арқылы дәнекерлеуді орындау сапасына қойылатын талаптар. 3 бөлім. Стандарт сапа талаптары". 18. МЕМСТ 3.1102-2011 КҚБЖ "Құжаттарды әзірлеу кезеңдері мен түрлері". 19. МЕМСТ 3.1121-84 КҚБЖ "Үлгілік және топтық технологиялық процестерге арналған құжаттар жиынтығының жиынтығына және ресімделуіне қойылатын жалпы талаптар". 20. МЕМСТ 3.1120-83 ТҚБЖ "Технологиялық құжаттамада еңбек қауіпсіздігі талаптарын көрсетудің және ресімдеудің жалпы ережелері".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және/немесе онымен байланысты процестерді (пісіру, балқыту, термиялық кесу) жүргізү кезінде өнеркәсіптік қауіпсіздік саласындағы сарапшы</w:t>
            </w:r>
          </w:p>
        </w:tc>
      </w:tr>
    </w:tbl>
    <w:bookmarkStart w:name="z3029" w:id="1595"/>
    <w:p>
      <w:pPr>
        <w:spacing w:after="0"/>
        <w:ind w:left="0"/>
        <w:jc w:val="left"/>
      </w:pPr>
      <w:r>
        <w:rPr>
          <w:rFonts w:ascii="Times New Roman"/>
          <w:b/>
          <w:i w:val="false"/>
          <w:color w:val="000000"/>
        </w:rPr>
        <w:t xml:space="preserve"> 4-ші тарау. Кәсіптік стандарттың техникалық деректері</w:t>
      </w:r>
    </w:p>
    <w:bookmarkEnd w:id="1595"/>
    <w:bookmarkStart w:name="z3030" w:id="1596"/>
    <w:p>
      <w:pPr>
        <w:spacing w:after="0"/>
        <w:ind w:left="0"/>
        <w:jc w:val="both"/>
      </w:pPr>
      <w:r>
        <w:rPr>
          <w:rFonts w:ascii="Times New Roman"/>
          <w:b w:val="false"/>
          <w:i w:val="false"/>
          <w:color w:val="000000"/>
          <w:sz w:val="28"/>
        </w:rPr>
        <w:t>
      11. Мемлекеттік органның атауы: Қазакстан Республикасының Төтенше жағдайлар министрлігі.</w:t>
      </w:r>
    </w:p>
    <w:bookmarkEnd w:id="1596"/>
    <w:bookmarkStart w:name="z3031" w:id="1597"/>
    <w:p>
      <w:pPr>
        <w:spacing w:after="0"/>
        <w:ind w:left="0"/>
        <w:jc w:val="both"/>
      </w:pPr>
      <w:r>
        <w:rPr>
          <w:rFonts w:ascii="Times New Roman"/>
          <w:b w:val="false"/>
          <w:i w:val="false"/>
          <w:color w:val="000000"/>
          <w:sz w:val="28"/>
        </w:rPr>
        <w:t>
      Орындаушы: Даулетов С.Т., +7 (717) 257 77 16, dauletov.s@kpb.emer.kz.</w:t>
      </w:r>
    </w:p>
    <w:bookmarkEnd w:id="1597"/>
    <w:bookmarkStart w:name="z3032" w:id="1598"/>
    <w:p>
      <w:pPr>
        <w:spacing w:after="0"/>
        <w:ind w:left="0"/>
        <w:jc w:val="both"/>
      </w:pPr>
      <w:r>
        <w:rPr>
          <w:rFonts w:ascii="Times New Roman"/>
          <w:b w:val="false"/>
          <w:i w:val="false"/>
          <w:color w:val="000000"/>
          <w:sz w:val="28"/>
        </w:rPr>
        <w:t>
      12. Әзірлеуге қатысатын ұйымдар (кәсіпорындар):</w:t>
      </w:r>
    </w:p>
    <w:bookmarkEnd w:id="1598"/>
    <w:bookmarkStart w:name="z3033" w:id="1599"/>
    <w:p>
      <w:pPr>
        <w:spacing w:after="0"/>
        <w:ind w:left="0"/>
        <w:jc w:val="both"/>
      </w:pPr>
      <w:r>
        <w:rPr>
          <w:rFonts w:ascii="Times New Roman"/>
          <w:b w:val="false"/>
          <w:i w:val="false"/>
          <w:color w:val="000000"/>
          <w:sz w:val="28"/>
        </w:rPr>
        <w:t>
      ҚР ТЖМ Өнеркәсіптіқ қауіпсіздік комитеті;</w:t>
      </w:r>
    </w:p>
    <w:bookmarkEnd w:id="1599"/>
    <w:bookmarkStart w:name="z3034" w:id="1600"/>
    <w:p>
      <w:pPr>
        <w:spacing w:after="0"/>
        <w:ind w:left="0"/>
        <w:jc w:val="both"/>
      </w:pPr>
      <w:r>
        <w:rPr>
          <w:rFonts w:ascii="Times New Roman"/>
          <w:b w:val="false"/>
          <w:i w:val="false"/>
          <w:color w:val="000000"/>
          <w:sz w:val="28"/>
        </w:rPr>
        <w:t>
      Ernst &amp; Young Kazakhstan LLP;</w:t>
      </w:r>
    </w:p>
    <w:bookmarkEnd w:id="1600"/>
    <w:bookmarkStart w:name="z3035" w:id="1601"/>
    <w:p>
      <w:pPr>
        <w:spacing w:after="0"/>
        <w:ind w:left="0"/>
        <w:jc w:val="both"/>
      </w:pPr>
      <w:r>
        <w:rPr>
          <w:rFonts w:ascii="Times New Roman"/>
          <w:b w:val="false"/>
          <w:i w:val="false"/>
          <w:color w:val="000000"/>
          <w:sz w:val="28"/>
        </w:rPr>
        <w:t>
      "Тәуелсіз сараптамалық ұйымдар Қауымдастығы" ЗТБ;</w:t>
      </w:r>
    </w:p>
    <w:bookmarkEnd w:id="1601"/>
    <w:bookmarkStart w:name="z3036" w:id="1602"/>
    <w:p>
      <w:pPr>
        <w:spacing w:after="0"/>
        <w:ind w:left="0"/>
        <w:jc w:val="both"/>
      </w:pPr>
      <w:r>
        <w:rPr>
          <w:rFonts w:ascii="Times New Roman"/>
          <w:b w:val="false"/>
          <w:i w:val="false"/>
          <w:color w:val="000000"/>
          <w:sz w:val="28"/>
        </w:rPr>
        <w:t>
      "КАЗСТАНДАРТ" РМК;</w:t>
      </w:r>
    </w:p>
    <w:bookmarkEnd w:id="1602"/>
    <w:bookmarkStart w:name="z3037" w:id="1603"/>
    <w:p>
      <w:pPr>
        <w:spacing w:after="0"/>
        <w:ind w:left="0"/>
        <w:jc w:val="both"/>
      </w:pPr>
      <w:r>
        <w:rPr>
          <w:rFonts w:ascii="Times New Roman"/>
          <w:b w:val="false"/>
          <w:i w:val="false"/>
          <w:color w:val="000000"/>
          <w:sz w:val="28"/>
        </w:rPr>
        <w:t>
      ТК 76 Бұзбайтын бақылау, техникалық диагностика және жай-күй мониторингі "Аттестаттау-әдістемелік орталығы" ЖШС;</w:t>
      </w:r>
    </w:p>
    <w:bookmarkEnd w:id="1603"/>
    <w:bookmarkStart w:name="z3038" w:id="1604"/>
    <w:p>
      <w:pPr>
        <w:spacing w:after="0"/>
        <w:ind w:left="0"/>
        <w:jc w:val="both"/>
      </w:pPr>
      <w:r>
        <w:rPr>
          <w:rFonts w:ascii="Times New Roman"/>
          <w:b w:val="false"/>
          <w:i w:val="false"/>
          <w:color w:val="000000"/>
          <w:sz w:val="28"/>
        </w:rPr>
        <w:t>
      ҚР ЭМ "Ядролық физика институты" РМК ҰМКИ;</w:t>
      </w:r>
    </w:p>
    <w:bookmarkEnd w:id="1604"/>
    <w:bookmarkStart w:name="z3039" w:id="1605"/>
    <w:p>
      <w:pPr>
        <w:spacing w:after="0"/>
        <w:ind w:left="0"/>
        <w:jc w:val="both"/>
      </w:pPr>
      <w:r>
        <w:rPr>
          <w:rFonts w:ascii="Times New Roman"/>
          <w:b w:val="false"/>
          <w:i w:val="false"/>
          <w:color w:val="000000"/>
          <w:sz w:val="28"/>
        </w:rPr>
        <w:t>
      "Бақылау және диагностика" ЖШС, "Персоналдың біліктілігі", "Персоналдың біліктілігі және сертификаты", "Дәнекерлеу бойынша инспекциялық персоналды оқыту және біліктілігі" және "Дәнекерлеу бойынша инспекциялық персоналды сертификаттау" EFNDT және APFNDТ Директорлар кеңесінің мүшесі;</w:t>
      </w:r>
    </w:p>
    <w:bookmarkEnd w:id="1605"/>
    <w:bookmarkStart w:name="z3040" w:id="1606"/>
    <w:p>
      <w:pPr>
        <w:spacing w:after="0"/>
        <w:ind w:left="0"/>
        <w:jc w:val="both"/>
      </w:pPr>
      <w:r>
        <w:rPr>
          <w:rFonts w:ascii="Times New Roman"/>
          <w:b w:val="false"/>
          <w:i w:val="false"/>
          <w:color w:val="000000"/>
          <w:sz w:val="28"/>
        </w:rPr>
        <w:t>
      "Қазақстан лифтшілер одағы" ЗТБ;</w:t>
      </w:r>
    </w:p>
    <w:bookmarkEnd w:id="1606"/>
    <w:bookmarkStart w:name="z3041" w:id="1607"/>
    <w:p>
      <w:pPr>
        <w:spacing w:after="0"/>
        <w:ind w:left="0"/>
        <w:jc w:val="both"/>
      </w:pPr>
      <w:r>
        <w:rPr>
          <w:rFonts w:ascii="Times New Roman"/>
          <w:b w:val="false"/>
          <w:i w:val="false"/>
          <w:color w:val="000000"/>
          <w:sz w:val="28"/>
        </w:rPr>
        <w:t>
      "Тәуелсіз газ Қауымдастығы" ЗТБ;</w:t>
      </w:r>
    </w:p>
    <w:bookmarkEnd w:id="1607"/>
    <w:bookmarkStart w:name="z3042" w:id="1608"/>
    <w:p>
      <w:pPr>
        <w:spacing w:after="0"/>
        <w:ind w:left="0"/>
        <w:jc w:val="both"/>
      </w:pPr>
      <w:r>
        <w:rPr>
          <w:rFonts w:ascii="Times New Roman"/>
          <w:b w:val="false"/>
          <w:i w:val="false"/>
          <w:color w:val="000000"/>
          <w:sz w:val="28"/>
        </w:rPr>
        <w:t>
      "Қазақстандық тіркелім" ЗТБ;</w:t>
      </w:r>
    </w:p>
    <w:bookmarkEnd w:id="1608"/>
    <w:bookmarkStart w:name="z3043" w:id="1609"/>
    <w:p>
      <w:pPr>
        <w:spacing w:after="0"/>
        <w:ind w:left="0"/>
        <w:jc w:val="both"/>
      </w:pPr>
      <w:r>
        <w:rPr>
          <w:rFonts w:ascii="Times New Roman"/>
          <w:b w:val="false"/>
          <w:i w:val="false"/>
          <w:color w:val="000000"/>
          <w:sz w:val="28"/>
        </w:rPr>
        <w:t>
      13. Кәсіптік біліктілік жөніндегі салалық кеңес: 8, 06.09.2024 ж.</w:t>
      </w:r>
    </w:p>
    <w:bookmarkEnd w:id="1609"/>
    <w:bookmarkStart w:name="z3044" w:id="1610"/>
    <w:p>
      <w:pPr>
        <w:spacing w:after="0"/>
        <w:ind w:left="0"/>
        <w:jc w:val="both"/>
      </w:pPr>
      <w:r>
        <w:rPr>
          <w:rFonts w:ascii="Times New Roman"/>
          <w:b w:val="false"/>
          <w:i w:val="false"/>
          <w:color w:val="000000"/>
          <w:sz w:val="28"/>
        </w:rPr>
        <w:t>
      14. Кәсіптік біліктілік жөніндегі ұлттық орган: 15.10.2025 ж.</w:t>
      </w:r>
    </w:p>
    <w:bookmarkEnd w:id="1610"/>
    <w:bookmarkStart w:name="z3045" w:id="1611"/>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1611"/>
    <w:bookmarkStart w:name="z3046" w:id="1612"/>
    <w:p>
      <w:pPr>
        <w:spacing w:after="0"/>
        <w:ind w:left="0"/>
        <w:jc w:val="both"/>
      </w:pPr>
      <w:r>
        <w:rPr>
          <w:rFonts w:ascii="Times New Roman"/>
          <w:b w:val="false"/>
          <w:i w:val="false"/>
          <w:color w:val="000000"/>
          <w:sz w:val="28"/>
        </w:rPr>
        <w:t>
      16. Нұсқа нөмірі және шығарылған жылы: Нұсқа 2, 2025 ж.</w:t>
      </w:r>
    </w:p>
    <w:bookmarkEnd w:id="1612"/>
    <w:bookmarkStart w:name="z3047" w:id="1613"/>
    <w:p>
      <w:pPr>
        <w:spacing w:after="0"/>
        <w:ind w:left="0"/>
        <w:jc w:val="both"/>
      </w:pPr>
      <w:r>
        <w:rPr>
          <w:rFonts w:ascii="Times New Roman"/>
          <w:b w:val="false"/>
          <w:i w:val="false"/>
          <w:color w:val="000000"/>
          <w:sz w:val="28"/>
        </w:rPr>
        <w:t>
      17. Болжамды қайта қарау күні: 01.11.2028 ж.</w:t>
      </w:r>
    </w:p>
    <w:bookmarkEnd w:id="1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493 бұйрығына</w:t>
            </w:r>
            <w:r>
              <w:br/>
            </w:r>
            <w:r>
              <w:rPr>
                <w:rFonts w:ascii="Times New Roman"/>
                <w:b w:val="false"/>
                <w:i w:val="false"/>
                <w:color w:val="000000"/>
                <w:sz w:val="20"/>
              </w:rPr>
              <w:t>10-қосымша</w:t>
            </w:r>
          </w:p>
        </w:tc>
      </w:tr>
    </w:tbl>
    <w:bookmarkStart w:name="z3049" w:id="1614"/>
    <w:p>
      <w:pPr>
        <w:spacing w:after="0"/>
        <w:ind w:left="0"/>
        <w:jc w:val="left"/>
      </w:pPr>
      <w:r>
        <w:rPr>
          <w:rFonts w:ascii="Times New Roman"/>
          <w:b/>
          <w:i w:val="false"/>
          <w:color w:val="000000"/>
        </w:rPr>
        <w:t xml:space="preserve"> Кәсіптік стандарт: "Газ тарату желілерін және газ тұтыну жүйелерін пайдалану кезіндегі өнеркәсіптік қауіпсіздік сараптамасы"</w:t>
      </w:r>
    </w:p>
    <w:bookmarkEnd w:id="1614"/>
    <w:bookmarkStart w:name="z3050" w:id="1615"/>
    <w:p>
      <w:pPr>
        <w:spacing w:after="0"/>
        <w:ind w:left="0"/>
        <w:jc w:val="left"/>
      </w:pPr>
      <w:r>
        <w:rPr>
          <w:rFonts w:ascii="Times New Roman"/>
          <w:b/>
          <w:i w:val="false"/>
          <w:color w:val="000000"/>
        </w:rPr>
        <w:t xml:space="preserve"> 1-ші тарау. Жалпы ережелер</w:t>
      </w:r>
    </w:p>
    <w:bookmarkEnd w:id="1615"/>
    <w:bookmarkStart w:name="z3051" w:id="1616"/>
    <w:p>
      <w:pPr>
        <w:spacing w:after="0"/>
        <w:ind w:left="0"/>
        <w:jc w:val="both"/>
      </w:pPr>
      <w:r>
        <w:rPr>
          <w:rFonts w:ascii="Times New Roman"/>
          <w:b w:val="false"/>
          <w:i w:val="false"/>
          <w:color w:val="000000"/>
          <w:sz w:val="28"/>
        </w:rPr>
        <w:t>
      1. Кәсіптік стандарттың қолдану аясы: "Газ тарату желілерін және газ тұтыну жүйелерін пайдалану кезіндегі өнеркәсіптік қауіпсіздік сараптамасы" кәсіптік стандарты "Кәсіптік біліктілік туралы" Қазақстан Республикасы Заңының 5-бабына сәйкес әзірленді және білім беру бағдарламаларын қалыптастыруға, оның ішінде кәсіпорындарда персоналды, білім беру ұйымдарының қызметкерлері мен түлектерін оқытуды және газ тарату желілері мен газ тұтыну жүйелерін пайдалану кезінде өнеркәсіптік қауіпсіздік саласындағы кең ауқымды міндеттердің шешімдеріне қойылатын талаптарды белгілейді.</w:t>
      </w:r>
    </w:p>
    <w:bookmarkEnd w:id="1616"/>
    <w:bookmarkStart w:name="z3052" w:id="161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617"/>
    <w:bookmarkStart w:name="z3053" w:id="1618"/>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1618"/>
    <w:bookmarkStart w:name="z3054" w:id="1619"/>
    <w:p>
      <w:pPr>
        <w:spacing w:after="0"/>
        <w:ind w:left="0"/>
        <w:jc w:val="both"/>
      </w:pPr>
      <w:r>
        <w:rPr>
          <w:rFonts w:ascii="Times New Roman"/>
          <w:b w:val="false"/>
          <w:i w:val="false"/>
          <w:color w:val="000000"/>
          <w:sz w:val="28"/>
        </w:rPr>
        <w:t>
      2) білік – кәсіби міндет шеңберінде жеке бірлік іс-әрекеттерді физикалық және (немесе) ақыл-оймен орындау қабілеті;</w:t>
      </w:r>
    </w:p>
    <w:bookmarkEnd w:id="1619"/>
    <w:bookmarkStart w:name="z3055" w:id="1620"/>
    <w:p>
      <w:pPr>
        <w:spacing w:after="0"/>
        <w:ind w:left="0"/>
        <w:jc w:val="both"/>
      </w:pPr>
      <w:r>
        <w:rPr>
          <w:rFonts w:ascii="Times New Roman"/>
          <w:b w:val="false"/>
          <w:i w:val="false"/>
          <w:color w:val="000000"/>
          <w:sz w:val="28"/>
        </w:rPr>
        <w:t>
      3) бұзбайтын бақылау (ББ) – осы жабдықтың объектісін жұмыстан шығаруды не оны бөлшектеуді талап етпейтін қысыммен жұмыс істейтін жабдықтың немесе оның жекелеген элементтерінің/тораптарының негізгі жұмыс қасиеттері мен параметрлерінің сенімділігін бақылау;</w:t>
      </w:r>
    </w:p>
    <w:bookmarkEnd w:id="1620"/>
    <w:bookmarkStart w:name="z3056" w:id="1621"/>
    <w:p>
      <w:pPr>
        <w:spacing w:after="0"/>
        <w:ind w:left="0"/>
        <w:jc w:val="both"/>
      </w:pPr>
      <w:r>
        <w:rPr>
          <w:rFonts w:ascii="Times New Roman"/>
          <w:b w:val="false"/>
          <w:i w:val="false"/>
          <w:color w:val="000000"/>
          <w:sz w:val="28"/>
        </w:rPr>
        <w:t>
      4) газ тарату желісі – кентаралықты қосқанда, елді мекендердің газ тарату станциясының шығыс өшіретін құрылғысынан немесе басқа газ көзінен газ тұтыну объектісіне енгізу газ құбырына дейінгі сыртқы газ құбырлардан тұратын газ тарату жүйесінің технологиялық кешені. Газ тарату желісіне газ құбырлардағы құрылыстар, электрхимиялық қорғау құралдары, газ реттеу пункттері, шкафты реттеу пункттері, газды таратудың технологиялық процесін автоматтандырылған басқару жүйесі;</w:t>
      </w:r>
    </w:p>
    <w:bookmarkEnd w:id="1621"/>
    <w:bookmarkStart w:name="z3057" w:id="1622"/>
    <w:p>
      <w:pPr>
        <w:spacing w:after="0"/>
        <w:ind w:left="0"/>
        <w:jc w:val="both"/>
      </w:pPr>
      <w:r>
        <w:rPr>
          <w:rFonts w:ascii="Times New Roman"/>
          <w:b w:val="false"/>
          <w:i w:val="false"/>
          <w:color w:val="000000"/>
          <w:sz w:val="28"/>
        </w:rPr>
        <w:t>
      5) газ тұтыну жүйесі – газ тарату жүйесінен тауарлық газды немесе топтық резервуарлық қондырғыдан сұйытылған мұнай газын қабылдауға, сондай-ақ оларды отын және (немесе) шикізат ретінде пайдалануға арналған газ құбырлары (желілік бөлік) мен газ жабдығы кешені;</w:t>
      </w:r>
    </w:p>
    <w:bookmarkEnd w:id="1622"/>
    <w:bookmarkStart w:name="z3058" w:id="1623"/>
    <w:p>
      <w:pPr>
        <w:spacing w:after="0"/>
        <w:ind w:left="0"/>
        <w:jc w:val="both"/>
      </w:pPr>
      <w:r>
        <w:rPr>
          <w:rFonts w:ascii="Times New Roman"/>
          <w:b w:val="false"/>
          <w:i w:val="false"/>
          <w:color w:val="000000"/>
          <w:sz w:val="28"/>
        </w:rPr>
        <w:t>
      6) дағды – кәсіби тапсырманы толығымен орындауға мүмкіндік беретін білім мен дағдыларды қолдану қабілеті;</w:t>
      </w:r>
    </w:p>
    <w:bookmarkEnd w:id="1623"/>
    <w:bookmarkStart w:name="z3059" w:id="1624"/>
    <w:p>
      <w:pPr>
        <w:spacing w:after="0"/>
        <w:ind w:left="0"/>
        <w:jc w:val="both"/>
      </w:pPr>
      <w:r>
        <w:rPr>
          <w:rFonts w:ascii="Times New Roman"/>
          <w:b w:val="false"/>
          <w:i w:val="false"/>
          <w:color w:val="000000"/>
          <w:sz w:val="28"/>
        </w:rPr>
        <w:t>
      7) заңнамалық метрология – өлшем бірлігі мен өлшем құралдарының біркелкілігін қамтамасыз етуге бағытталған, мемлекет тарапынан регламенттеуге және бақылауға жататын өзара байланысты және өзара шартталған Жалпы ережелер, талаптар мен нормалар кешендерін қамтитын метрология бөлімі;</w:t>
      </w:r>
    </w:p>
    <w:bookmarkEnd w:id="1624"/>
    <w:bookmarkStart w:name="z3060" w:id="1625"/>
    <w:p>
      <w:pPr>
        <w:spacing w:after="0"/>
        <w:ind w:left="0"/>
        <w:jc w:val="both"/>
      </w:pPr>
      <w:r>
        <w:rPr>
          <w:rFonts w:ascii="Times New Roman"/>
          <w:b w:val="false"/>
          <w:i w:val="false"/>
          <w:color w:val="000000"/>
          <w:sz w:val="28"/>
        </w:rPr>
        <w:t>
      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625"/>
    <w:bookmarkStart w:name="z3061" w:id="1626"/>
    <w:p>
      <w:pPr>
        <w:spacing w:after="0"/>
        <w:ind w:left="0"/>
        <w:jc w:val="both"/>
      </w:pPr>
      <w:r>
        <w:rPr>
          <w:rFonts w:ascii="Times New Roman"/>
          <w:b w:val="false"/>
          <w:i w:val="false"/>
          <w:color w:val="000000"/>
          <w:sz w:val="28"/>
        </w:rPr>
        <w:t>
      9)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1626"/>
    <w:bookmarkStart w:name="z3062" w:id="1627"/>
    <w:p>
      <w:pPr>
        <w:spacing w:after="0"/>
        <w:ind w:left="0"/>
        <w:jc w:val="both"/>
      </w:pPr>
      <w:r>
        <w:rPr>
          <w:rFonts w:ascii="Times New Roman"/>
          <w:b w:val="false"/>
          <w:i w:val="false"/>
          <w:color w:val="000000"/>
          <w:sz w:val="28"/>
        </w:rPr>
        <w:t>
      10) құзыреттілік – еңбек функциясын құрайтын бір немесе бірнеше кәсіби тапсырмаларды орындауға мүмкіндік беретін дағдыларды қолдану мүмкіндігі;</w:t>
      </w:r>
    </w:p>
    <w:bookmarkEnd w:id="1627"/>
    <w:bookmarkStart w:name="z3063" w:id="1628"/>
    <w:p>
      <w:pPr>
        <w:spacing w:after="0"/>
        <w:ind w:left="0"/>
        <w:jc w:val="both"/>
      </w:pPr>
      <w:r>
        <w:rPr>
          <w:rFonts w:ascii="Times New Roman"/>
          <w:b w:val="false"/>
          <w:i w:val="false"/>
          <w:color w:val="000000"/>
          <w:sz w:val="28"/>
        </w:rPr>
        <w:t>
      11) мамандық – жеке тұлға жүзеге асыратын және оны орындау үшін белгілі бір біліктілікті қалап ететін кәсіп түрі;</w:t>
      </w:r>
    </w:p>
    <w:bookmarkEnd w:id="1628"/>
    <w:bookmarkStart w:name="z3064" w:id="1629"/>
    <w:p>
      <w:pPr>
        <w:spacing w:after="0"/>
        <w:ind w:left="0"/>
        <w:jc w:val="both"/>
      </w:pPr>
      <w:r>
        <w:rPr>
          <w:rFonts w:ascii="Times New Roman"/>
          <w:b w:val="false"/>
          <w:i w:val="false"/>
          <w:color w:val="000000"/>
          <w:sz w:val="28"/>
        </w:rPr>
        <w:t>
      12) өнеркәсіптік қауіпсіздік сараптамасы – сараптама объектісінің оған қойылатын өнеркәсіптік қауіпсіздік талаптарына және нәтижесі сараптамалық қорытынды болып табылатын қолданыстағы нормативтік-техникалық құжаттамаға сәйкестігін (немесе сәйкессіздігін) бағалауды жүргізу процесі;</w:t>
      </w:r>
    </w:p>
    <w:bookmarkEnd w:id="1629"/>
    <w:bookmarkStart w:name="z3065" w:id="1630"/>
    <w:p>
      <w:pPr>
        <w:spacing w:after="0"/>
        <w:ind w:left="0"/>
        <w:jc w:val="both"/>
      </w:pPr>
      <w:r>
        <w:rPr>
          <w:rFonts w:ascii="Times New Roman"/>
          <w:b w:val="false"/>
          <w:i w:val="false"/>
          <w:color w:val="000000"/>
          <w:sz w:val="28"/>
        </w:rPr>
        <w:t>
      13) сараптамалық қорытынды – сараптама объектісінің оған қойылатын өнеркәсіптік қауіпсіздік талаптарына сәйкестігін (немесе сәйкессіздігін) бағалау және қолданыстағы нормативтік құқықтық актілердің нәтижесі сараптамалық қорытынды болып табылады;</w:t>
      </w:r>
    </w:p>
    <w:bookmarkEnd w:id="1630"/>
    <w:bookmarkStart w:name="z3066" w:id="1631"/>
    <w:p>
      <w:pPr>
        <w:spacing w:after="0"/>
        <w:ind w:left="0"/>
        <w:jc w:val="both"/>
      </w:pPr>
      <w:r>
        <w:rPr>
          <w:rFonts w:ascii="Times New Roman"/>
          <w:b w:val="false"/>
          <w:i w:val="false"/>
          <w:color w:val="000000"/>
          <w:sz w:val="28"/>
        </w:rPr>
        <w:t>
      14) сынақ зертханасы (СЗ) – сынауды және басқа да түрлерді: деструктивті, деструктивті емес, аналитикалық бақылау әдістеріне негізделген өлшеу құралдарын пайдалана отырып жүргізу үшін белгіленген түрде танылған ұйым;</w:t>
      </w:r>
    </w:p>
    <w:bookmarkEnd w:id="1631"/>
    <w:bookmarkStart w:name="z3067" w:id="1632"/>
    <w:p>
      <w:pPr>
        <w:spacing w:after="0"/>
        <w:ind w:left="0"/>
        <w:jc w:val="both"/>
      </w:pPr>
      <w:r>
        <w:rPr>
          <w:rFonts w:ascii="Times New Roman"/>
          <w:b w:val="false"/>
          <w:i w:val="false"/>
          <w:color w:val="000000"/>
          <w:sz w:val="28"/>
        </w:rPr>
        <w:t>
      15) техникалық құжаттама – дайындаушы зауыт жабдықтармен бірге жеткізілетін (мысалы, паспорт, техникалық сипаттама, пайдалану жөніндегі нұсқаулық, монтаждау жөніндегі нұсқаулық және т. б.) және/немесе пайдалану процесінде жүргізілетін құжаттама (жалпы конструкторлық және/немесе жобалау және/немесе пайдалану құжаттамасының бөлігі);</w:t>
      </w:r>
    </w:p>
    <w:bookmarkEnd w:id="1632"/>
    <w:bookmarkStart w:name="z3068" w:id="1633"/>
    <w:p>
      <w:pPr>
        <w:spacing w:after="0"/>
        <w:ind w:left="0"/>
        <w:jc w:val="both"/>
      </w:pPr>
      <w:r>
        <w:rPr>
          <w:rFonts w:ascii="Times New Roman"/>
          <w:b w:val="false"/>
          <w:i w:val="false"/>
          <w:color w:val="000000"/>
          <w:sz w:val="28"/>
        </w:rPr>
        <w:t>
      16) технологиялық карта/зерттеу бағдарламасы – өндірістік жабдықты жөндеумен немесе қызмет көрсетумен айналысатын кәсіпорын қызметкерлеріне арналған бірыңғай құжат. Карта/бағдарлама қажетті жабдықтардың, жеке қорғаныс құралдарының құралдары мен жиынтықтарының тізімін, еңбекті қорғау жөніндегі нұсқаулықтардың тізімін қамтиды. Онда операциялардың реттілігі, жиілігі мен ережелері, шығын материалдарының түрлері мен саны, уақыт нормалары, материалдық шығындар, сондай-ақ жұмыс сапасын бағалау кезінде қолданылатын нормативтік құжаттар көрсетілген.</w:t>
      </w:r>
    </w:p>
    <w:bookmarkEnd w:id="1633"/>
    <w:bookmarkStart w:name="z3069" w:id="163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634"/>
    <w:bookmarkStart w:name="z3070" w:id="1635"/>
    <w:p>
      <w:pPr>
        <w:spacing w:after="0"/>
        <w:ind w:left="0"/>
        <w:jc w:val="both"/>
      </w:pPr>
      <w:r>
        <w:rPr>
          <w:rFonts w:ascii="Times New Roman"/>
          <w:b w:val="false"/>
          <w:i w:val="false"/>
          <w:color w:val="000000"/>
          <w:sz w:val="28"/>
        </w:rPr>
        <w:t>
      1) БА – Біліктілік анықтамалығы;</w:t>
      </w:r>
    </w:p>
    <w:bookmarkEnd w:id="1635"/>
    <w:bookmarkStart w:name="z3071" w:id="1636"/>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1636"/>
    <w:bookmarkStart w:name="z3072" w:id="1637"/>
    <w:p>
      <w:pPr>
        <w:spacing w:after="0"/>
        <w:ind w:left="0"/>
        <w:jc w:val="both"/>
      </w:pPr>
      <w:r>
        <w:rPr>
          <w:rFonts w:ascii="Times New Roman"/>
          <w:b w:val="false"/>
          <w:i w:val="false"/>
          <w:color w:val="000000"/>
          <w:sz w:val="28"/>
        </w:rPr>
        <w:t>
      3) СБШ – Салалық біліктілік шеңбері;</w:t>
      </w:r>
    </w:p>
    <w:bookmarkEnd w:id="1637"/>
    <w:bookmarkStart w:name="z3073" w:id="1638"/>
    <w:p>
      <w:pPr>
        <w:spacing w:after="0"/>
        <w:ind w:left="0"/>
        <w:jc w:val="both"/>
      </w:pPr>
      <w:r>
        <w:rPr>
          <w:rFonts w:ascii="Times New Roman"/>
          <w:b w:val="false"/>
          <w:i w:val="false"/>
          <w:color w:val="000000"/>
          <w:sz w:val="28"/>
        </w:rPr>
        <w:t>
      4) НҚА – Нормативтік-құқықтық акт;</w:t>
      </w:r>
    </w:p>
    <w:bookmarkEnd w:id="1638"/>
    <w:bookmarkStart w:name="z3074" w:id="1639"/>
    <w:p>
      <w:pPr>
        <w:spacing w:after="0"/>
        <w:ind w:left="0"/>
        <w:jc w:val="both"/>
      </w:pPr>
      <w:r>
        <w:rPr>
          <w:rFonts w:ascii="Times New Roman"/>
          <w:b w:val="false"/>
          <w:i w:val="false"/>
          <w:color w:val="000000"/>
          <w:sz w:val="28"/>
        </w:rPr>
        <w:t>
      5) НТҚ – Нормативтік-техникалық құжаттама;</w:t>
      </w:r>
    </w:p>
    <w:bookmarkEnd w:id="1639"/>
    <w:bookmarkStart w:name="z3075" w:id="1640"/>
    <w:p>
      <w:pPr>
        <w:spacing w:after="0"/>
        <w:ind w:left="0"/>
        <w:jc w:val="both"/>
      </w:pPr>
      <w:r>
        <w:rPr>
          <w:rFonts w:ascii="Times New Roman"/>
          <w:b w:val="false"/>
          <w:i w:val="false"/>
          <w:color w:val="000000"/>
          <w:sz w:val="28"/>
        </w:rPr>
        <w:t>
      6) СЗ – Сынақ зертханасы;</w:t>
      </w:r>
    </w:p>
    <w:bookmarkEnd w:id="1640"/>
    <w:bookmarkStart w:name="z3076" w:id="1641"/>
    <w:p>
      <w:pPr>
        <w:spacing w:after="0"/>
        <w:ind w:left="0"/>
        <w:jc w:val="both"/>
      </w:pPr>
      <w:r>
        <w:rPr>
          <w:rFonts w:ascii="Times New Roman"/>
          <w:b w:val="false"/>
          <w:i w:val="false"/>
          <w:color w:val="000000"/>
          <w:sz w:val="28"/>
        </w:rPr>
        <w:t>
      7) ББ – Бұзбайтын бақылау;</w:t>
      </w:r>
    </w:p>
    <w:bookmarkEnd w:id="1641"/>
    <w:bookmarkStart w:name="z3077" w:id="1642"/>
    <w:p>
      <w:pPr>
        <w:spacing w:after="0"/>
        <w:ind w:left="0"/>
        <w:jc w:val="both"/>
      </w:pPr>
      <w:r>
        <w:rPr>
          <w:rFonts w:ascii="Times New Roman"/>
          <w:b w:val="false"/>
          <w:i w:val="false"/>
          <w:color w:val="000000"/>
          <w:sz w:val="28"/>
        </w:rPr>
        <w:t>
      8) ГТЖ – газ тарату желісі;</w:t>
      </w:r>
    </w:p>
    <w:bookmarkEnd w:id="1642"/>
    <w:bookmarkStart w:name="z3078" w:id="1643"/>
    <w:p>
      <w:pPr>
        <w:spacing w:after="0"/>
        <w:ind w:left="0"/>
        <w:jc w:val="both"/>
      </w:pPr>
      <w:r>
        <w:rPr>
          <w:rFonts w:ascii="Times New Roman"/>
          <w:b w:val="false"/>
          <w:i w:val="false"/>
          <w:color w:val="000000"/>
          <w:sz w:val="28"/>
        </w:rPr>
        <w:t>
      9) ТЖ – Төтенше жағдайлар;</w:t>
      </w:r>
    </w:p>
    <w:bookmarkEnd w:id="1643"/>
    <w:bookmarkStart w:name="z3079" w:id="1644"/>
    <w:p>
      <w:pPr>
        <w:spacing w:after="0"/>
        <w:ind w:left="0"/>
        <w:jc w:val="both"/>
      </w:pPr>
      <w:r>
        <w:rPr>
          <w:rFonts w:ascii="Times New Roman"/>
          <w:b w:val="false"/>
          <w:i w:val="false"/>
          <w:color w:val="000000"/>
          <w:sz w:val="28"/>
        </w:rPr>
        <w:t>
      10) ЭҚТЖЖ – Экономикалық қызмет түрлерінің жалпы жіктеуіші.</w:t>
      </w:r>
    </w:p>
    <w:bookmarkEnd w:id="1644"/>
    <w:bookmarkStart w:name="z3080" w:id="1645"/>
    <w:p>
      <w:pPr>
        <w:spacing w:after="0"/>
        <w:ind w:left="0"/>
        <w:jc w:val="left"/>
      </w:pPr>
      <w:r>
        <w:rPr>
          <w:rFonts w:ascii="Times New Roman"/>
          <w:b/>
          <w:i w:val="false"/>
          <w:color w:val="000000"/>
        </w:rPr>
        <w:t xml:space="preserve"> 2-ші тарау. Кәсіптік стандарттың паспорты</w:t>
      </w:r>
    </w:p>
    <w:bookmarkEnd w:id="1645"/>
    <w:bookmarkStart w:name="z3081" w:id="1646"/>
    <w:p>
      <w:pPr>
        <w:spacing w:after="0"/>
        <w:ind w:left="0"/>
        <w:jc w:val="both"/>
      </w:pPr>
      <w:r>
        <w:rPr>
          <w:rFonts w:ascii="Times New Roman"/>
          <w:b w:val="false"/>
          <w:i w:val="false"/>
          <w:color w:val="000000"/>
          <w:sz w:val="28"/>
        </w:rPr>
        <w:t>
      4. Кәсіптік стандарттың атауы: Газ тарату желілерін және газ тұтыну жүйелерін пайдалану кезіндегі өнеркәсіптік қауіпсіздік сараптамасы</w:t>
      </w:r>
    </w:p>
    <w:bookmarkEnd w:id="1646"/>
    <w:bookmarkStart w:name="z3082" w:id="1647"/>
    <w:p>
      <w:pPr>
        <w:spacing w:after="0"/>
        <w:ind w:left="0"/>
        <w:jc w:val="both"/>
      </w:pPr>
      <w:r>
        <w:rPr>
          <w:rFonts w:ascii="Times New Roman"/>
          <w:b w:val="false"/>
          <w:i w:val="false"/>
          <w:color w:val="000000"/>
          <w:sz w:val="28"/>
        </w:rPr>
        <w:t>
      5. Кәсіптік стандарттың коды: M087</w:t>
      </w:r>
    </w:p>
    <w:bookmarkEnd w:id="1647"/>
    <w:bookmarkStart w:name="z3083" w:id="164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648"/>
    <w:bookmarkStart w:name="z3084" w:id="1649"/>
    <w:p>
      <w:pPr>
        <w:spacing w:after="0"/>
        <w:ind w:left="0"/>
        <w:jc w:val="both"/>
      </w:pPr>
      <w:r>
        <w:rPr>
          <w:rFonts w:ascii="Times New Roman"/>
          <w:b w:val="false"/>
          <w:i w:val="false"/>
          <w:color w:val="000000"/>
          <w:sz w:val="28"/>
        </w:rPr>
        <w:t>
      M Кәсіби, ғылыми және техникалық қызмет</w:t>
      </w:r>
    </w:p>
    <w:bookmarkEnd w:id="1649"/>
    <w:bookmarkStart w:name="z3085" w:id="1650"/>
    <w:p>
      <w:pPr>
        <w:spacing w:after="0"/>
        <w:ind w:left="0"/>
        <w:jc w:val="both"/>
      </w:pPr>
      <w:r>
        <w:rPr>
          <w:rFonts w:ascii="Times New Roman"/>
          <w:b w:val="false"/>
          <w:i w:val="false"/>
          <w:color w:val="000000"/>
          <w:sz w:val="28"/>
        </w:rPr>
        <w:t>
      74 Өзге де кәсіби, ғылыми және техникалық қызмет</w:t>
      </w:r>
    </w:p>
    <w:bookmarkEnd w:id="1650"/>
    <w:bookmarkStart w:name="z3086" w:id="1651"/>
    <w:p>
      <w:pPr>
        <w:spacing w:after="0"/>
        <w:ind w:left="0"/>
        <w:jc w:val="both"/>
      </w:pPr>
      <w:r>
        <w:rPr>
          <w:rFonts w:ascii="Times New Roman"/>
          <w:b w:val="false"/>
          <w:i w:val="false"/>
          <w:color w:val="000000"/>
          <w:sz w:val="28"/>
        </w:rPr>
        <w:t>
      74.9 Басқа топтамаларға енгізілмеген кәсіби, ғылыми және техникалық қызмет</w:t>
      </w:r>
    </w:p>
    <w:bookmarkEnd w:id="1651"/>
    <w:bookmarkStart w:name="z3087" w:id="1652"/>
    <w:p>
      <w:pPr>
        <w:spacing w:after="0"/>
        <w:ind w:left="0"/>
        <w:jc w:val="both"/>
      </w:pPr>
      <w:r>
        <w:rPr>
          <w:rFonts w:ascii="Times New Roman"/>
          <w:b w:val="false"/>
          <w:i w:val="false"/>
          <w:color w:val="000000"/>
          <w:sz w:val="28"/>
        </w:rPr>
        <w:t>
      74.90 Басқа топтамаларға енгізілмеген кәсіби, ғылыми және техникалық қызмет</w:t>
      </w:r>
    </w:p>
    <w:bookmarkEnd w:id="1652"/>
    <w:bookmarkStart w:name="z3088" w:id="1653"/>
    <w:p>
      <w:pPr>
        <w:spacing w:after="0"/>
        <w:ind w:left="0"/>
        <w:jc w:val="both"/>
      </w:pPr>
      <w:r>
        <w:rPr>
          <w:rFonts w:ascii="Times New Roman"/>
          <w:b w:val="false"/>
          <w:i w:val="false"/>
          <w:color w:val="000000"/>
          <w:sz w:val="28"/>
        </w:rPr>
        <w:t>
      74.90.9 Басқа топтамаларға енгізілмеген өзге де кәсіби, ғылыми және техникалық қызмет</w:t>
      </w:r>
    </w:p>
    <w:bookmarkEnd w:id="1653"/>
    <w:bookmarkStart w:name="z3089" w:id="1654"/>
    <w:p>
      <w:pPr>
        <w:spacing w:after="0"/>
        <w:ind w:left="0"/>
        <w:jc w:val="both"/>
      </w:pPr>
      <w:r>
        <w:rPr>
          <w:rFonts w:ascii="Times New Roman"/>
          <w:b w:val="false"/>
          <w:i w:val="false"/>
          <w:color w:val="000000"/>
          <w:sz w:val="28"/>
        </w:rPr>
        <w:t>
      7. Кәсіптік стандарттың қысқаша сипаттамасы: Мамандандырылған аттестатталған сараптама ұйымдарының өнеркәсіптік қауіпсіздік сараптамасын жүргізу және газ тұтыну және газ тұтыну жүйелерін тексеру кезінде өнеркәсіптік қауіпсіздік саласында кәсіби қызметтер көрсетуі. Мамандардың біліктілік деңгейінің өсуімен әрбір келесі деңгей алдыңғы деңгейдің функцияларын орындауды және оларды жаңа құзыреттерге сәйкес кеңейтуді білдіреді.</w:t>
      </w:r>
    </w:p>
    <w:bookmarkEnd w:id="1654"/>
    <w:bookmarkStart w:name="z3090" w:id="1655"/>
    <w:p>
      <w:pPr>
        <w:spacing w:after="0"/>
        <w:ind w:left="0"/>
        <w:jc w:val="both"/>
      </w:pPr>
      <w:r>
        <w:rPr>
          <w:rFonts w:ascii="Times New Roman"/>
          <w:b w:val="false"/>
          <w:i w:val="false"/>
          <w:color w:val="000000"/>
          <w:sz w:val="28"/>
        </w:rPr>
        <w:t>
      8. Кәсіптер карточкаларының тізімі:</w:t>
      </w:r>
    </w:p>
    <w:bookmarkEnd w:id="1655"/>
    <w:bookmarkStart w:name="z3091" w:id="1656"/>
    <w:p>
      <w:pPr>
        <w:spacing w:after="0"/>
        <w:ind w:left="0"/>
        <w:jc w:val="both"/>
      </w:pPr>
      <w:r>
        <w:rPr>
          <w:rFonts w:ascii="Times New Roman"/>
          <w:b w:val="false"/>
          <w:i w:val="false"/>
          <w:color w:val="000000"/>
          <w:sz w:val="28"/>
        </w:rPr>
        <w:t>
      1) Газ тарату желілерін, газ тұтыну жүйелерін, газ толтыру станцияларын, газ толтыру пункттерін және автогаз құю станцияларын куәландыру жөніндегі маман - 6 СБШ-нің деңгейі</w:t>
      </w:r>
    </w:p>
    <w:bookmarkEnd w:id="1656"/>
    <w:bookmarkStart w:name="z3092" w:id="1657"/>
    <w:p>
      <w:pPr>
        <w:spacing w:after="0"/>
        <w:ind w:left="0"/>
        <w:jc w:val="both"/>
      </w:pPr>
      <w:r>
        <w:rPr>
          <w:rFonts w:ascii="Times New Roman"/>
          <w:b w:val="false"/>
          <w:i w:val="false"/>
          <w:color w:val="000000"/>
          <w:sz w:val="28"/>
        </w:rPr>
        <w:t>
      2) Газ тарату желілерін, газ тұтыну жүйелерін, газ толтыру станцияларын, газ толтыру пункттерін және автогаз құю станцияларын пайдалану кезінде тексеру жөніндегі маман - 5 СБШ-нің деңгейі</w:t>
      </w:r>
    </w:p>
    <w:bookmarkEnd w:id="1657"/>
    <w:bookmarkStart w:name="z3093" w:id="1658"/>
    <w:p>
      <w:pPr>
        <w:spacing w:after="0"/>
        <w:ind w:left="0"/>
        <w:jc w:val="both"/>
      </w:pPr>
      <w:r>
        <w:rPr>
          <w:rFonts w:ascii="Times New Roman"/>
          <w:b w:val="false"/>
          <w:i w:val="false"/>
          <w:color w:val="000000"/>
          <w:sz w:val="28"/>
        </w:rPr>
        <w:t>
      3) Газ тарату желілерін, газ тұтыну жүйелерін, газ толтыру станцияларын, газ толтыру пункттерін және автогаз құю станцияларын пайдалану кезіндегі өнеркәсіптік қауіпсіздік саласындағы сарапшы - 7 СБШ-нің деңгейі.</w:t>
      </w:r>
    </w:p>
    <w:bookmarkEnd w:id="1658"/>
    <w:bookmarkStart w:name="z3094" w:id="1659"/>
    <w:p>
      <w:pPr>
        <w:spacing w:after="0"/>
        <w:ind w:left="0"/>
        <w:jc w:val="left"/>
      </w:pPr>
      <w:r>
        <w:rPr>
          <w:rFonts w:ascii="Times New Roman"/>
          <w:b/>
          <w:i w:val="false"/>
          <w:color w:val="000000"/>
        </w:rPr>
        <w:t xml:space="preserve"> 3-ші тарау. Кәсіптер карточкалары</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"Газ тарату желілерін, газ тұтыну жүйелерін, газ толтыру станцияларын, газ толтыру пункттерін және автогаз құю станцияларын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66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660"/>
          <w:p>
            <w:pPr>
              <w:spacing w:after="20"/>
              <w:ind w:left="20"/>
              <w:jc w:val="both"/>
            </w:pPr>
            <w:r>
              <w:rPr>
                <w:rFonts w:ascii="Times New Roman"/>
                <w:b w:val="false"/>
                <w:i w:val="false"/>
                <w:color w:val="000000"/>
                <w:sz w:val="20"/>
              </w:rPr>
              <w:t xml:space="preserve">
23-параграф. Газ қауіпсіздігі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661"/>
          <w:p>
            <w:pPr>
              <w:spacing w:after="20"/>
              <w:ind w:left="20"/>
              <w:jc w:val="both"/>
            </w:pPr>
            <w:r>
              <w:rPr>
                <w:rFonts w:ascii="Times New Roman"/>
                <w:b w:val="false"/>
                <w:i w:val="false"/>
                <w:color w:val="000000"/>
                <w:sz w:val="20"/>
              </w:rPr>
              <w:t>
Білім деңгейі:</w:t>
            </w:r>
          </w:p>
          <w:bookmarkEnd w:id="166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662"/>
          <w:p>
            <w:pPr>
              <w:spacing w:after="20"/>
              <w:ind w:left="20"/>
              <w:jc w:val="both"/>
            </w:pPr>
            <w:r>
              <w:rPr>
                <w:rFonts w:ascii="Times New Roman"/>
                <w:b w:val="false"/>
                <w:i w:val="false"/>
                <w:color w:val="000000"/>
                <w:sz w:val="20"/>
              </w:rPr>
              <w:t>
Мамандық:</w:t>
            </w:r>
          </w:p>
          <w:bookmarkEnd w:id="1662"/>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663"/>
          <w:p>
            <w:pPr>
              <w:spacing w:after="20"/>
              <w:ind w:left="20"/>
              <w:jc w:val="both"/>
            </w:pPr>
            <w:r>
              <w:rPr>
                <w:rFonts w:ascii="Times New Roman"/>
                <w:b w:val="false"/>
                <w:i w:val="false"/>
                <w:color w:val="000000"/>
                <w:sz w:val="20"/>
              </w:rPr>
              <w:t>
Біліктілік:</w:t>
            </w:r>
          </w:p>
          <w:bookmarkEnd w:id="16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газ тарату желілері мен газ тұтыну жүйелерін пайдаланумен (тікелей) байланысты кәсіпорындарда немесе ұйымдарда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мәселелері бойынша мамандарды даярлаудан, қайта даярлаудан өту және өнеркәсіптік қауіпсіздік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және өнеркәсіптік қауіпсіздік саласындағы нормативтік-құқықтық актілердің, халықаралық және (немесе) ұлттық стандарттардың талаптарын сақтау тұрғысынан газ тарату желілеріне, газ тұтыну жүйелеріне, газ толтыру станцияларына, газ толтыру пункттеріне және автогаз құю станцияларына техникалық куәландыру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664"/>
          <w:p>
            <w:pPr>
              <w:spacing w:after="20"/>
              <w:ind w:left="20"/>
              <w:jc w:val="both"/>
            </w:pPr>
            <w:r>
              <w:rPr>
                <w:rFonts w:ascii="Times New Roman"/>
                <w:b w:val="false"/>
                <w:i w:val="false"/>
                <w:color w:val="000000"/>
                <w:sz w:val="20"/>
              </w:rPr>
              <w:t>
1. Газ тарату желілерінің, газ тұтыну жүйелерінің, газ толтыру станцияларының, газ толтыру пункттерінің және автогаз құю станцияларының техникалық және пайдалану құжаттарына талдау жүргізу.</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2. Газ тарату желілерін, газ тұтыну жүйелерін, газ толтыру станцияларын, газ толтыру пункттерін және автогаз құю станцияларын тексеру және куәландыру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ББ СЗ тексеру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тарату желілеріне, газ тұтыну жүйелеріне, газ толтыру станцияларына, газ толтыру пункттеріне және автогаз құю станцияларына сараптамалық техникалық диагностика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 бойынша статистикалық деректерді өңдеу.</w:t>
            </w:r>
          </w:p>
          <w:p>
            <w:pPr>
              <w:spacing w:after="20"/>
              <w:ind w:left="20"/>
              <w:jc w:val="both"/>
            </w:pPr>
            <w:r>
              <w:rPr>
                <w:rFonts w:ascii="Times New Roman"/>
                <w:b w:val="false"/>
                <w:i w:val="false"/>
                <w:color w:val="000000"/>
                <w:sz w:val="20"/>
              </w:rPr>
              <w:t>
6. Газ тарату желілерін, газ тұтыну жүйелерін, газ толтыру станцияларын, газ толтыру пункттерін және автогаз құю станцияларын техникалық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665"/>
          <w:p>
            <w:pPr>
              <w:spacing w:after="20"/>
              <w:ind w:left="20"/>
              <w:jc w:val="both"/>
            </w:pPr>
            <w:r>
              <w:rPr>
                <w:rFonts w:ascii="Times New Roman"/>
                <w:b w:val="false"/>
                <w:i w:val="false"/>
                <w:color w:val="000000"/>
                <w:sz w:val="20"/>
              </w:rPr>
              <w:t>
Еңбек функциясы 1:</w:t>
            </w:r>
          </w:p>
          <w:bookmarkEnd w:id="1665"/>
          <w:p>
            <w:pPr>
              <w:spacing w:after="20"/>
              <w:ind w:left="20"/>
              <w:jc w:val="both"/>
            </w:pPr>
            <w:r>
              <w:rPr>
                <w:rFonts w:ascii="Times New Roman"/>
                <w:b w:val="false"/>
                <w:i w:val="false"/>
                <w:color w:val="000000"/>
                <w:sz w:val="20"/>
              </w:rPr>
              <w:t>
Газ тарату желілерінің, газ тұтыну жүйелерінің, газ толтыру станцияларының, газ толтыру пункттерінің және автогаз құю станцияларының техникалық және пайдалану құжаттарына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666"/>
          <w:p>
            <w:pPr>
              <w:spacing w:after="20"/>
              <w:ind w:left="20"/>
              <w:jc w:val="both"/>
            </w:pPr>
            <w:r>
              <w:rPr>
                <w:rFonts w:ascii="Times New Roman"/>
                <w:b w:val="false"/>
                <w:i w:val="false"/>
                <w:color w:val="000000"/>
                <w:sz w:val="20"/>
              </w:rPr>
              <w:t>
Дағды 1:</w:t>
            </w:r>
          </w:p>
          <w:bookmarkEnd w:id="1666"/>
          <w:p>
            <w:pPr>
              <w:spacing w:after="20"/>
              <w:ind w:left="20"/>
              <w:jc w:val="both"/>
            </w:pPr>
            <w:r>
              <w:rPr>
                <w:rFonts w:ascii="Times New Roman"/>
                <w:b w:val="false"/>
                <w:i w:val="false"/>
                <w:color w:val="000000"/>
                <w:sz w:val="20"/>
              </w:rPr>
              <w:t>
Техникалық жағдайды тексеру актілерінің нәтижелерін жабдыққа арналған технологиялық регламентпен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667"/>
          <w:p>
            <w:pPr>
              <w:spacing w:after="20"/>
              <w:ind w:left="20"/>
              <w:jc w:val="both"/>
            </w:pPr>
            <w:r>
              <w:rPr>
                <w:rFonts w:ascii="Times New Roman"/>
                <w:b w:val="false"/>
                <w:i w:val="false"/>
                <w:color w:val="000000"/>
                <w:sz w:val="20"/>
              </w:rPr>
              <w:t>
Машықтар:</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желілерінің, газ тұтыну жүйелерінің, газ толтыру станцияларының, газ толтыру пункттерінің және автогаз құю станцияларының техникалық және пайдалану құжаттамасына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нәтижелерінің дұрыстығын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құжаттамада және өнеркәсіптік қауіпсіздік саласындағы нормативтік құқықтық актілердің талаптарында көзделген барлық жұмыс режимдерінде жабдықтың жұмыс істеуіне тексеру жүргізу.</w:t>
            </w:r>
          </w:p>
          <w:p>
            <w:pPr>
              <w:spacing w:after="20"/>
              <w:ind w:left="20"/>
              <w:jc w:val="both"/>
            </w:pPr>
            <w:r>
              <w:rPr>
                <w:rFonts w:ascii="Times New Roman"/>
                <w:b w:val="false"/>
                <w:i w:val="false"/>
                <w:color w:val="000000"/>
                <w:sz w:val="20"/>
              </w:rPr>
              <w:t>
4. Техникалық құжаттаманың сәйкестігін көзбен шолып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668"/>
          <w:p>
            <w:pPr>
              <w:spacing w:after="20"/>
              <w:ind w:left="20"/>
              <w:jc w:val="both"/>
            </w:pPr>
            <w:r>
              <w:rPr>
                <w:rFonts w:ascii="Times New Roman"/>
                <w:b w:val="false"/>
                <w:i w:val="false"/>
                <w:color w:val="000000"/>
                <w:sz w:val="20"/>
              </w:rPr>
              <w:t>
Білімдер:</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жабдықтау жүйелері объектілерінің қауіпсіздігі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Қысыммен жұмыс істейтін жабдықтарды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құбыржолдарды пайдалану кезіндегі қауіпсіздік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"Артық қысыммен жұмыс істейтін жабдықтың қауіпсіздігі туралы" технологиялық регламенті.</w:t>
            </w:r>
          </w:p>
          <w:p>
            <w:pPr>
              <w:spacing w:after="20"/>
              <w:ind w:left="20"/>
              <w:jc w:val="both"/>
            </w:pPr>
            <w:r>
              <w:rPr>
                <w:rFonts w:ascii="Times New Roman"/>
                <w:b w:val="false"/>
                <w:i w:val="false"/>
                <w:color w:val="000000"/>
                <w:sz w:val="20"/>
              </w:rPr>
              <w:t>
6. "Газ тәрізді отынмен жұмыс істейтін аппараттардың қауіпсіздігі туралы" техникалық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669"/>
          <w:p>
            <w:pPr>
              <w:spacing w:after="20"/>
              <w:ind w:left="20"/>
              <w:jc w:val="both"/>
            </w:pPr>
            <w:r>
              <w:rPr>
                <w:rFonts w:ascii="Times New Roman"/>
                <w:b w:val="false"/>
                <w:i w:val="false"/>
                <w:color w:val="000000"/>
                <w:sz w:val="20"/>
              </w:rPr>
              <w:t>
Дағды 2:</w:t>
            </w:r>
          </w:p>
          <w:bookmarkEnd w:id="1669"/>
          <w:p>
            <w:pPr>
              <w:spacing w:after="20"/>
              <w:ind w:left="20"/>
              <w:jc w:val="both"/>
            </w:pPr>
            <w:r>
              <w:rPr>
                <w:rFonts w:ascii="Times New Roman"/>
                <w:b w:val="false"/>
                <w:i w:val="false"/>
                <w:color w:val="000000"/>
                <w:sz w:val="20"/>
              </w:rPr>
              <w:t>
Техникалық куәландыруды жүргізу кезеңділігінің және оның нәтижелерінің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670"/>
          <w:p>
            <w:pPr>
              <w:spacing w:after="20"/>
              <w:ind w:left="20"/>
              <w:jc w:val="both"/>
            </w:pPr>
            <w:r>
              <w:rPr>
                <w:rFonts w:ascii="Times New Roman"/>
                <w:b w:val="false"/>
                <w:i w:val="false"/>
                <w:color w:val="000000"/>
                <w:sz w:val="20"/>
              </w:rPr>
              <w:t>
Машықтар:</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өлшеу және сынау нәтижелерін техникалық куәландыру актісімен және сынақтар хаттамасымен (хаттамаларымен)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паспортына техникалық куәландыру нәтижелері туралы жазбалар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тексеру, өлшеу және сынау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өлшеу және сынау нәтижелерін ресімдеу бойынша жұмыста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куәландырудың уақтылығы мен толықтығын анықтау.</w:t>
            </w:r>
          </w:p>
          <w:p>
            <w:pPr>
              <w:spacing w:after="20"/>
              <w:ind w:left="20"/>
              <w:jc w:val="both"/>
            </w:pPr>
            <w:r>
              <w:rPr>
                <w:rFonts w:ascii="Times New Roman"/>
                <w:b w:val="false"/>
                <w:i w:val="false"/>
                <w:color w:val="000000"/>
                <w:sz w:val="20"/>
              </w:rPr>
              <w:t>
6. Газ тарату желілерінің, газ тұтыну жүйелерінің, газ толтыру станцияларының, газ толтыру пункттерінің және автогаз құю станцияларының (қысыммен жұмыс істейтін ыдыстардың) паспорттарында тіркелген нәтижелердің дұрыстығын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671"/>
          <w:p>
            <w:pPr>
              <w:spacing w:after="20"/>
              <w:ind w:left="20"/>
              <w:jc w:val="both"/>
            </w:pPr>
            <w:r>
              <w:rPr>
                <w:rFonts w:ascii="Times New Roman"/>
                <w:b w:val="false"/>
                <w:i w:val="false"/>
                <w:color w:val="000000"/>
                <w:sz w:val="20"/>
              </w:rPr>
              <w:t>
Білімдер:</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 кезінде Қазақстан Республикасының НҚА өнеркәсіптік қауіпсіздік саласындағы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газ тарату желілерін, газ тұтыну жүйелері мен жабдықтарын пайдаланудың техникалық жай-күйін тексеруді ұйымдастыруға және жүргізу тәртібіне қойылатын талаптар.</w:t>
            </w:r>
          </w:p>
          <w:p>
            <w:pPr>
              <w:spacing w:after="20"/>
              <w:ind w:left="20"/>
              <w:jc w:val="both"/>
            </w:pPr>
            <w:r>
              <w:rPr>
                <w:rFonts w:ascii="Times New Roman"/>
                <w:b w:val="false"/>
                <w:i w:val="false"/>
                <w:color w:val="000000"/>
                <w:sz w:val="20"/>
              </w:rPr>
              <w:t>
3. "Өлшем бірлігін қамтамасыз ету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672"/>
          <w:p>
            <w:pPr>
              <w:spacing w:after="20"/>
              <w:ind w:left="20"/>
              <w:jc w:val="both"/>
            </w:pPr>
            <w:r>
              <w:rPr>
                <w:rFonts w:ascii="Times New Roman"/>
                <w:b w:val="false"/>
                <w:i w:val="false"/>
                <w:color w:val="000000"/>
                <w:sz w:val="20"/>
              </w:rPr>
              <w:t>
Еңбек функциясы 2:</w:t>
            </w:r>
          </w:p>
          <w:bookmarkEnd w:id="1672"/>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тексеру және куәландыру бағдарламаларын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673"/>
          <w:p>
            <w:pPr>
              <w:spacing w:after="20"/>
              <w:ind w:left="20"/>
              <w:jc w:val="both"/>
            </w:pPr>
            <w:r>
              <w:rPr>
                <w:rFonts w:ascii="Times New Roman"/>
                <w:b w:val="false"/>
                <w:i w:val="false"/>
                <w:color w:val="000000"/>
                <w:sz w:val="20"/>
              </w:rPr>
              <w:t>
Дағды 1:</w:t>
            </w:r>
          </w:p>
          <w:bookmarkEnd w:id="1673"/>
          <w:p>
            <w:pPr>
              <w:spacing w:after="20"/>
              <w:ind w:left="20"/>
              <w:jc w:val="both"/>
            </w:pPr>
            <w:r>
              <w:rPr>
                <w:rFonts w:ascii="Times New Roman"/>
                <w:b w:val="false"/>
                <w:i w:val="false"/>
                <w:color w:val="000000"/>
                <w:sz w:val="20"/>
              </w:rPr>
              <w:t>
Технологиялық регламентті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674"/>
          <w:p>
            <w:pPr>
              <w:spacing w:after="20"/>
              <w:ind w:left="20"/>
              <w:jc w:val="both"/>
            </w:pPr>
            <w:r>
              <w:rPr>
                <w:rFonts w:ascii="Times New Roman"/>
                <w:b w:val="false"/>
                <w:i w:val="false"/>
                <w:color w:val="000000"/>
                <w:sz w:val="20"/>
              </w:rPr>
              <w:t>
Машықтар:</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 негізінде газ тарату желілерін, газ тұтыну жүйелерін, газ толтыру станцияларын, газ толтыру пункттерін және автогаз құю станцияларын тексеру мен куәландырудың технологиялық карталарын/бағдарламаларын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құралдарының түрлері мен ерекшеліктерін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Атқарушылық және жобалық құжаттаманы оқу және түсіндіру (өндірісті жүргізу, технологиялық нормативтер, техникалық құралдар, технологиялық процесті жүргізу шарттары мен тәртібі).</w:t>
            </w:r>
          </w:p>
          <w:p>
            <w:pPr>
              <w:spacing w:after="20"/>
              <w:ind w:left="20"/>
              <w:jc w:val="both"/>
            </w:pPr>
            <w:r>
              <w:rPr>
                <w:rFonts w:ascii="Times New Roman"/>
                <w:b w:val="false"/>
                <w:i w:val="false"/>
                <w:color w:val="000000"/>
                <w:sz w:val="20"/>
              </w:rPr>
              <w:t>
4. Нормативтік құқықтық актілермен және техникалық құжаттармен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675"/>
          <w:p>
            <w:pPr>
              <w:spacing w:after="20"/>
              <w:ind w:left="20"/>
              <w:jc w:val="both"/>
            </w:pPr>
            <w:r>
              <w:rPr>
                <w:rFonts w:ascii="Times New Roman"/>
                <w:b w:val="false"/>
                <w:i w:val="false"/>
                <w:color w:val="000000"/>
                <w:sz w:val="20"/>
              </w:rPr>
              <w:t>
Білімдер:</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 кезіндегі Қазақстан Республикасының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құрастырылған немесе жаңғыртылған жабдықтар мен Құбырларды техникалық куәландыру кезінде қолдану және орындау үшін қажетті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жабдықтың түрлері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Жаңадан құрастырылған немесе жаңғыртылған жабдықпен жеткізілетін техникалық құжаттама жиынтығының құрамы.</w:t>
            </w:r>
          </w:p>
          <w:p>
            <w:pPr>
              <w:spacing w:after="20"/>
              <w:ind w:left="20"/>
              <w:jc w:val="both"/>
            </w:pPr>
            <w:r>
              <w:rPr>
                <w:rFonts w:ascii="Times New Roman"/>
                <w:b w:val="false"/>
                <w:i w:val="false"/>
                <w:color w:val="000000"/>
                <w:sz w:val="20"/>
              </w:rPr>
              <w:t>
5. "Өлшем бірлігін қамтамасыз ету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676"/>
          <w:p>
            <w:pPr>
              <w:spacing w:after="20"/>
              <w:ind w:left="20"/>
              <w:jc w:val="both"/>
            </w:pPr>
            <w:r>
              <w:rPr>
                <w:rFonts w:ascii="Times New Roman"/>
                <w:b w:val="false"/>
                <w:i w:val="false"/>
                <w:color w:val="000000"/>
                <w:sz w:val="20"/>
              </w:rPr>
              <w:t>
Дағды 2:</w:t>
            </w:r>
          </w:p>
          <w:bookmarkEnd w:id="1676"/>
          <w:p>
            <w:pPr>
              <w:spacing w:after="20"/>
              <w:ind w:left="20"/>
              <w:jc w:val="both"/>
            </w:pPr>
            <w:r>
              <w:rPr>
                <w:rFonts w:ascii="Times New Roman"/>
                <w:b w:val="false"/>
                <w:i w:val="false"/>
                <w:color w:val="000000"/>
                <w:sz w:val="20"/>
              </w:rPr>
              <w:t>
Газ тарату желілері мен газ тұтыну жүйелерін, газ толтыру станцияларын, газ толтыру пункттерін және автогаз құю станцияларын қосымша тексеру міндеттерін қою және әдістерін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677"/>
          <w:p>
            <w:pPr>
              <w:spacing w:after="20"/>
              <w:ind w:left="20"/>
              <w:jc w:val="both"/>
            </w:pPr>
            <w:r>
              <w:rPr>
                <w:rFonts w:ascii="Times New Roman"/>
                <w:b w:val="false"/>
                <w:i w:val="false"/>
                <w:color w:val="000000"/>
                <w:sz w:val="20"/>
              </w:rPr>
              <w:t>
Машықтар:</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технологиялық құбырлардың техникалық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ақаулары мен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міндеттерін ақаулар немесе ақауларға күдік негізінде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жағдайды жобалық және нормативтік құжаттамамен салыстыру.</w:t>
            </w:r>
          </w:p>
          <w:p>
            <w:pPr>
              <w:spacing w:after="20"/>
              <w:ind w:left="20"/>
              <w:jc w:val="both"/>
            </w:pPr>
            <w:r>
              <w:rPr>
                <w:rFonts w:ascii="Times New Roman"/>
                <w:b w:val="false"/>
                <w:i w:val="false"/>
                <w:color w:val="000000"/>
                <w:sz w:val="20"/>
              </w:rPr>
              <w:t>
5. Газ тарату желілерін, газ тұтыну жүйелерін, газ толтыру станцияларын, газ толтыру пункттерін және автогаз құю станцияларын зерттеу көлемін, әдістері мен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678"/>
          <w:p>
            <w:pPr>
              <w:spacing w:after="20"/>
              <w:ind w:left="20"/>
              <w:jc w:val="both"/>
            </w:pPr>
            <w:r>
              <w:rPr>
                <w:rFonts w:ascii="Times New Roman"/>
                <w:b w:val="false"/>
                <w:i w:val="false"/>
                <w:color w:val="000000"/>
                <w:sz w:val="20"/>
              </w:rPr>
              <w:t>
Білімдер:</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жабдықтау жүйелері объектілерінің қауіпсіздігі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 деңгейінде ББ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тексеруді ұйымдастыруға және жүргізу тәртібіне қойылатын талаптар.</w:t>
            </w:r>
          </w:p>
          <w:p>
            <w:pPr>
              <w:spacing w:after="20"/>
              <w:ind w:left="20"/>
              <w:jc w:val="both"/>
            </w:pPr>
            <w:r>
              <w:rPr>
                <w:rFonts w:ascii="Times New Roman"/>
                <w:b w:val="false"/>
                <w:i w:val="false"/>
                <w:color w:val="000000"/>
                <w:sz w:val="20"/>
              </w:rPr>
              <w:t>
4. Реттелетін параметрлердің рұқсат етілген ауытқулары бойынша НТҚ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679"/>
          <w:p>
            <w:pPr>
              <w:spacing w:after="20"/>
              <w:ind w:left="20"/>
              <w:jc w:val="both"/>
            </w:pPr>
            <w:r>
              <w:rPr>
                <w:rFonts w:ascii="Times New Roman"/>
                <w:b w:val="false"/>
                <w:i w:val="false"/>
                <w:color w:val="000000"/>
                <w:sz w:val="20"/>
              </w:rPr>
              <w:t>
Еңбек функциясы 3:</w:t>
            </w:r>
          </w:p>
          <w:bookmarkEnd w:id="1679"/>
          <w:p>
            <w:pPr>
              <w:spacing w:after="20"/>
              <w:ind w:left="20"/>
              <w:jc w:val="both"/>
            </w:pPr>
            <w:r>
              <w:rPr>
                <w:rFonts w:ascii="Times New Roman"/>
                <w:b w:val="false"/>
                <w:i w:val="false"/>
                <w:color w:val="000000"/>
                <w:sz w:val="20"/>
              </w:rPr>
              <w:t>
ББ СЗ тексеру жүргізуге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680"/>
          <w:p>
            <w:pPr>
              <w:spacing w:after="20"/>
              <w:ind w:left="20"/>
              <w:jc w:val="both"/>
            </w:pPr>
            <w:r>
              <w:rPr>
                <w:rFonts w:ascii="Times New Roman"/>
                <w:b w:val="false"/>
                <w:i w:val="false"/>
                <w:color w:val="000000"/>
                <w:sz w:val="20"/>
              </w:rPr>
              <w:t>
Дағды 1:</w:t>
            </w:r>
          </w:p>
          <w:bookmarkEnd w:id="1680"/>
          <w:p>
            <w:pPr>
              <w:spacing w:after="20"/>
              <w:ind w:left="20"/>
              <w:jc w:val="both"/>
            </w:pPr>
            <w:r>
              <w:rPr>
                <w:rFonts w:ascii="Times New Roman"/>
                <w:b w:val="false"/>
                <w:i w:val="false"/>
                <w:color w:val="000000"/>
                <w:sz w:val="20"/>
              </w:rPr>
              <w:t>
ББ жабдықтары мен шығын материалдарын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681"/>
          <w:p>
            <w:pPr>
              <w:spacing w:after="20"/>
              <w:ind w:left="20"/>
              <w:jc w:val="both"/>
            </w:pPr>
            <w:r>
              <w:rPr>
                <w:rFonts w:ascii="Times New Roman"/>
                <w:b w:val="false"/>
                <w:i w:val="false"/>
                <w:color w:val="000000"/>
                <w:sz w:val="20"/>
              </w:rPr>
              <w:t>
Машықтар:</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 ББ жабдықтары мен шығын материалдарын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тексеру жүргізу үшін жабдықтар мен ББ шығыс материалдарының сипаттамаларының салыстырмалы кестелерін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 материалдарының бақылау объектісімен өзара әрекеттесуін бағалау.</w:t>
            </w:r>
          </w:p>
          <w:p>
            <w:pPr>
              <w:spacing w:after="20"/>
              <w:ind w:left="20"/>
              <w:jc w:val="both"/>
            </w:pPr>
            <w:r>
              <w:rPr>
                <w:rFonts w:ascii="Times New Roman"/>
                <w:b w:val="false"/>
                <w:i w:val="false"/>
                <w:color w:val="000000"/>
                <w:sz w:val="20"/>
              </w:rPr>
              <w:t>
4. Техникалық тапсырмаларды, өтінімдерді, келісімдерді, таңдаудың негіздемелерін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682"/>
          <w:p>
            <w:pPr>
              <w:spacing w:after="20"/>
              <w:ind w:left="20"/>
              <w:jc w:val="both"/>
            </w:pPr>
            <w:r>
              <w:rPr>
                <w:rFonts w:ascii="Times New Roman"/>
                <w:b w:val="false"/>
                <w:i w:val="false"/>
                <w:color w:val="000000"/>
                <w:sz w:val="20"/>
              </w:rPr>
              <w:t>
Білімдер:</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1. "Өлшем бірлігін қамтамасыз ету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шығын материалдары нарығын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тексеруді ұйымдастыруға және жүргізу тәртібіне қойылатын талаптар.</w:t>
            </w:r>
          </w:p>
          <w:p>
            <w:pPr>
              <w:spacing w:after="20"/>
              <w:ind w:left="20"/>
              <w:jc w:val="both"/>
            </w:pPr>
            <w:r>
              <w:rPr>
                <w:rFonts w:ascii="Times New Roman"/>
                <w:b w:val="false"/>
                <w:i w:val="false"/>
                <w:color w:val="000000"/>
                <w:sz w:val="20"/>
              </w:rPr>
              <w:t>
4. Газбен жабдықтау жүйелері объектілерінің қауіпсіздігі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683"/>
          <w:p>
            <w:pPr>
              <w:spacing w:after="20"/>
              <w:ind w:left="20"/>
              <w:jc w:val="both"/>
            </w:pPr>
            <w:r>
              <w:rPr>
                <w:rFonts w:ascii="Times New Roman"/>
                <w:b w:val="false"/>
                <w:i w:val="false"/>
                <w:color w:val="000000"/>
                <w:sz w:val="20"/>
              </w:rPr>
              <w:t>
Дағды 2:</w:t>
            </w:r>
          </w:p>
          <w:bookmarkEnd w:id="1683"/>
          <w:p>
            <w:pPr>
              <w:spacing w:after="20"/>
              <w:ind w:left="20"/>
              <w:jc w:val="both"/>
            </w:pPr>
            <w:r>
              <w:rPr>
                <w:rFonts w:ascii="Times New Roman"/>
                <w:b w:val="false"/>
                <w:i w:val="false"/>
                <w:color w:val="000000"/>
                <w:sz w:val="20"/>
              </w:rPr>
              <w:t>
ББ СЗ қызметін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684"/>
          <w:p>
            <w:pPr>
              <w:spacing w:after="20"/>
              <w:ind w:left="20"/>
              <w:jc w:val="both"/>
            </w:pPr>
            <w:r>
              <w:rPr>
                <w:rFonts w:ascii="Times New Roman"/>
                <w:b w:val="false"/>
                <w:i w:val="false"/>
                <w:color w:val="000000"/>
                <w:sz w:val="20"/>
              </w:rPr>
              <w:t>
Машықтар:</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кестесін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бақылау бағдарламаларын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Ауытқуларды талдау және түзету әрекеттерін бастау.</w:t>
            </w:r>
          </w:p>
          <w:p>
            <w:pPr>
              <w:spacing w:after="20"/>
              <w:ind w:left="20"/>
              <w:jc w:val="both"/>
            </w:pPr>
            <w:r>
              <w:rPr>
                <w:rFonts w:ascii="Times New Roman"/>
                <w:b w:val="false"/>
                <w:i w:val="false"/>
                <w:color w:val="000000"/>
                <w:sz w:val="20"/>
              </w:rPr>
              <w:t>
4. Ішкі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685"/>
          <w:p>
            <w:pPr>
              <w:spacing w:after="20"/>
              <w:ind w:left="20"/>
              <w:jc w:val="both"/>
            </w:pPr>
            <w:r>
              <w:rPr>
                <w:rFonts w:ascii="Times New Roman"/>
                <w:b w:val="false"/>
                <w:i w:val="false"/>
                <w:color w:val="000000"/>
                <w:sz w:val="20"/>
              </w:rPr>
              <w:t>
Білімдер:</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 мен газ тұтыну жүйелерін пайдалану кезіндегі өнеркәсіптік қауіпсіздік саласындағы Қазақстан Республикасының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 деңгейінде ББ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тексеруді ұйымдастыруға және жүргізу тәртібіне қойылатын талаптар.</w:t>
            </w:r>
          </w:p>
          <w:p>
            <w:pPr>
              <w:spacing w:after="20"/>
              <w:ind w:left="20"/>
              <w:jc w:val="both"/>
            </w:pPr>
            <w:r>
              <w:rPr>
                <w:rFonts w:ascii="Times New Roman"/>
                <w:b w:val="false"/>
                <w:i w:val="false"/>
                <w:color w:val="000000"/>
                <w:sz w:val="20"/>
              </w:rPr>
              <w:t>
4. "Техникалық реттеу туралы" ҚР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686"/>
          <w:p>
            <w:pPr>
              <w:spacing w:after="20"/>
              <w:ind w:left="20"/>
              <w:jc w:val="both"/>
            </w:pPr>
            <w:r>
              <w:rPr>
                <w:rFonts w:ascii="Times New Roman"/>
                <w:b w:val="false"/>
                <w:i w:val="false"/>
                <w:color w:val="000000"/>
                <w:sz w:val="20"/>
              </w:rPr>
              <w:t>
Дағды 3:</w:t>
            </w:r>
          </w:p>
          <w:bookmarkEnd w:id="1686"/>
          <w:p>
            <w:pPr>
              <w:spacing w:after="20"/>
              <w:ind w:left="20"/>
              <w:jc w:val="both"/>
            </w:pPr>
            <w:r>
              <w:rPr>
                <w:rFonts w:ascii="Times New Roman"/>
                <w:b w:val="false"/>
                <w:i w:val="false"/>
                <w:color w:val="000000"/>
                <w:sz w:val="20"/>
              </w:rPr>
              <w:t>
ББ СЗ мүмкіндіктерін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687"/>
          <w:p>
            <w:pPr>
              <w:spacing w:after="20"/>
              <w:ind w:left="20"/>
              <w:jc w:val="both"/>
            </w:pPr>
            <w:r>
              <w:rPr>
                <w:rFonts w:ascii="Times New Roman"/>
                <w:b w:val="false"/>
                <w:i w:val="false"/>
                <w:color w:val="000000"/>
                <w:sz w:val="20"/>
              </w:rPr>
              <w:t>
Машықтар:</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тексеру кезінде қолданылатын ББ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ББ СЗ персоналының біліктілігін жүргізу.</w:t>
            </w:r>
          </w:p>
          <w:p>
            <w:pPr>
              <w:spacing w:after="20"/>
              <w:ind w:left="20"/>
              <w:jc w:val="both"/>
            </w:pPr>
            <w:r>
              <w:rPr>
                <w:rFonts w:ascii="Times New Roman"/>
                <w:b w:val="false"/>
                <w:i w:val="false"/>
                <w:color w:val="000000"/>
                <w:sz w:val="20"/>
              </w:rPr>
              <w:t>
3. ББ үшін технологиялық карталарды/зерттеу бағдарламаларын және (немесе) ұлттық және (немесе) мемлекетаралық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688"/>
          <w:p>
            <w:pPr>
              <w:spacing w:after="20"/>
              <w:ind w:left="20"/>
              <w:jc w:val="both"/>
            </w:pPr>
            <w:r>
              <w:rPr>
                <w:rFonts w:ascii="Times New Roman"/>
                <w:b w:val="false"/>
                <w:i w:val="false"/>
                <w:color w:val="000000"/>
                <w:sz w:val="20"/>
              </w:rPr>
              <w:t>
Білімдер:</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Бағдарламаны/технологиялық картаны әзірлеу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 деңгейінде ББ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тексеруді ұйымдастыруға және жүргізу тәртібіне қойылатын талаптар.</w:t>
            </w:r>
          </w:p>
          <w:p>
            <w:pPr>
              <w:spacing w:after="20"/>
              <w:ind w:left="20"/>
              <w:jc w:val="both"/>
            </w:pPr>
            <w:r>
              <w:rPr>
                <w:rFonts w:ascii="Times New Roman"/>
                <w:b w:val="false"/>
                <w:i w:val="false"/>
                <w:color w:val="000000"/>
                <w:sz w:val="20"/>
              </w:rPr>
              <w:t>
4. Сапа жүйесі бойынша зертханалар жұмысының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689"/>
          <w:p>
            <w:pPr>
              <w:spacing w:after="20"/>
              <w:ind w:left="20"/>
              <w:jc w:val="both"/>
            </w:pPr>
            <w:r>
              <w:rPr>
                <w:rFonts w:ascii="Times New Roman"/>
                <w:b w:val="false"/>
                <w:i w:val="false"/>
                <w:color w:val="000000"/>
                <w:sz w:val="20"/>
              </w:rPr>
              <w:t>
Еңбек функциясы 4:</w:t>
            </w:r>
          </w:p>
          <w:bookmarkEnd w:id="1689"/>
          <w:p>
            <w:pPr>
              <w:spacing w:after="20"/>
              <w:ind w:left="20"/>
              <w:jc w:val="both"/>
            </w:pPr>
            <w:r>
              <w:rPr>
                <w:rFonts w:ascii="Times New Roman"/>
                <w:b w:val="false"/>
                <w:i w:val="false"/>
                <w:color w:val="000000"/>
                <w:sz w:val="20"/>
              </w:rPr>
              <w:t>
Газ тарату желілеріне, газ тұтыну жүйелеріне, газ толтыру станцияларына, газ толтыру пункттеріне және автогаз құю станцияларына сараптамалық техникалық диагностика жүргізуге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690"/>
          <w:p>
            <w:pPr>
              <w:spacing w:after="20"/>
              <w:ind w:left="20"/>
              <w:jc w:val="both"/>
            </w:pPr>
            <w:r>
              <w:rPr>
                <w:rFonts w:ascii="Times New Roman"/>
                <w:b w:val="false"/>
                <w:i w:val="false"/>
                <w:color w:val="000000"/>
                <w:sz w:val="20"/>
              </w:rPr>
              <w:t>
Дағды 1:</w:t>
            </w:r>
          </w:p>
          <w:bookmarkEnd w:id="1690"/>
          <w:p>
            <w:pPr>
              <w:spacing w:after="20"/>
              <w:ind w:left="20"/>
              <w:jc w:val="both"/>
            </w:pPr>
            <w:r>
              <w:rPr>
                <w:rFonts w:ascii="Times New Roman"/>
                <w:b w:val="false"/>
                <w:i w:val="false"/>
                <w:color w:val="000000"/>
                <w:sz w:val="20"/>
              </w:rPr>
              <w:t>
Техникалық диагностикалау әдістерін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691"/>
          <w:p>
            <w:pPr>
              <w:spacing w:after="20"/>
              <w:ind w:left="20"/>
              <w:jc w:val="both"/>
            </w:pPr>
            <w:r>
              <w:rPr>
                <w:rFonts w:ascii="Times New Roman"/>
                <w:b w:val="false"/>
                <w:i w:val="false"/>
                <w:color w:val="000000"/>
                <w:sz w:val="20"/>
              </w:rPr>
              <w:t>
Машықтар:</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желілерінің, газ тұтыну жүйелерінің, газ толтыру станцияларының, газ толтыру пункттерінің және автогаз құю станцияларының жобалау, атқару және пайдалану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Құжаттамамен танысу нәтижелері бойынша сынақтар жүргізудің негізгі параметрлерін анықтау.</w:t>
            </w:r>
          </w:p>
          <w:p>
            <w:pPr>
              <w:spacing w:after="20"/>
              <w:ind w:left="20"/>
              <w:jc w:val="both"/>
            </w:pPr>
            <w:r>
              <w:rPr>
                <w:rFonts w:ascii="Times New Roman"/>
                <w:b w:val="false"/>
                <w:i w:val="false"/>
                <w:color w:val="000000"/>
                <w:sz w:val="20"/>
              </w:rPr>
              <w:t>
3. Өлшеу құралдарын пайдалану кезінде түрлері мен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692"/>
          <w:p>
            <w:pPr>
              <w:spacing w:after="20"/>
              <w:ind w:left="20"/>
              <w:jc w:val="both"/>
            </w:pPr>
            <w:r>
              <w:rPr>
                <w:rFonts w:ascii="Times New Roman"/>
                <w:b w:val="false"/>
                <w:i w:val="false"/>
                <w:color w:val="000000"/>
                <w:sz w:val="20"/>
              </w:rPr>
              <w:t>
Білімдер:</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өнеркәсіптік қауіпсіздік саласындағы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диагностикалау саласындағы НТҚ.</w:t>
            </w:r>
          </w:p>
          <w:p>
            <w:pPr>
              <w:spacing w:after="20"/>
              <w:ind w:left="20"/>
              <w:jc w:val="both"/>
            </w:pPr>
            <w:r>
              <w:rPr>
                <w:rFonts w:ascii="Times New Roman"/>
                <w:b w:val="false"/>
                <w:i w:val="false"/>
                <w:color w:val="000000"/>
                <w:sz w:val="20"/>
              </w:rPr>
              <w:t>
3. "Техникалық реттеу туралы" ҚР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693"/>
          <w:p>
            <w:pPr>
              <w:spacing w:after="20"/>
              <w:ind w:left="20"/>
              <w:jc w:val="both"/>
            </w:pPr>
            <w:r>
              <w:rPr>
                <w:rFonts w:ascii="Times New Roman"/>
                <w:b w:val="false"/>
                <w:i w:val="false"/>
                <w:color w:val="000000"/>
                <w:sz w:val="20"/>
              </w:rPr>
              <w:t>
Дағды 2:</w:t>
            </w:r>
          </w:p>
          <w:bookmarkEnd w:id="1693"/>
          <w:p>
            <w:pPr>
              <w:spacing w:after="20"/>
              <w:ind w:left="20"/>
              <w:jc w:val="both"/>
            </w:pPr>
            <w:r>
              <w:rPr>
                <w:rFonts w:ascii="Times New Roman"/>
                <w:b w:val="false"/>
                <w:i w:val="false"/>
                <w:color w:val="000000"/>
                <w:sz w:val="20"/>
              </w:rPr>
              <w:t>
Техникалық куәландыру және сараптамалық техникалық диагностикалау рәсімдерінің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694"/>
          <w:p>
            <w:pPr>
              <w:spacing w:after="20"/>
              <w:ind w:left="20"/>
              <w:jc w:val="both"/>
            </w:pPr>
            <w:r>
              <w:rPr>
                <w:rFonts w:ascii="Times New Roman"/>
                <w:b w:val="false"/>
                <w:i w:val="false"/>
                <w:color w:val="000000"/>
                <w:sz w:val="20"/>
              </w:rPr>
              <w:t>
Машықтар:</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 техникалық куәландыруға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куәландыру және сараптамалық техникалық диагностикалау жүргізу кезінде объектіде жұмыстар жүргізу кезінде еңбек қауіпсіздігі және еңбекті қорғау техникасын қамтамасыз ету.</w:t>
            </w:r>
          </w:p>
          <w:p>
            <w:pPr>
              <w:spacing w:after="20"/>
              <w:ind w:left="20"/>
              <w:jc w:val="both"/>
            </w:pPr>
            <w:r>
              <w:rPr>
                <w:rFonts w:ascii="Times New Roman"/>
                <w:b w:val="false"/>
                <w:i w:val="false"/>
                <w:color w:val="000000"/>
                <w:sz w:val="20"/>
              </w:rPr>
              <w:t>
3. Техникалық куәландыру және диагностикалау жүйесін жүргізу үшін қолданылатын жабдықты орнатудың дұрыстығын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695"/>
          <w:p>
            <w:pPr>
              <w:spacing w:after="20"/>
              <w:ind w:left="20"/>
              <w:jc w:val="both"/>
            </w:pPr>
            <w:r>
              <w:rPr>
                <w:rFonts w:ascii="Times New Roman"/>
                <w:b w:val="false"/>
                <w:i w:val="false"/>
                <w:color w:val="000000"/>
                <w:sz w:val="20"/>
              </w:rPr>
              <w:t>
Білімдер:</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объектінің технологиялық құрылымы және физикалық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техникалық диагностика жүргізу әдістері.</w:t>
            </w:r>
          </w:p>
          <w:p>
            <w:pPr>
              <w:spacing w:after="20"/>
              <w:ind w:left="20"/>
              <w:jc w:val="both"/>
            </w:pPr>
            <w:r>
              <w:rPr>
                <w:rFonts w:ascii="Times New Roman"/>
                <w:b w:val="false"/>
                <w:i w:val="false"/>
                <w:color w:val="000000"/>
                <w:sz w:val="20"/>
              </w:rPr>
              <w:t>
3. Газ тарату желілерін, газ тұтыну жүйелерін, газ толтыру станцияларын, газ толтыру пункттерін және автогаз құю станцияларын пайдалану кезіндегі Қазақстан Республикасының өнеркәсіптік қауіпсіздік саласындағы НҚА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696"/>
          <w:p>
            <w:pPr>
              <w:spacing w:after="20"/>
              <w:ind w:left="20"/>
              <w:jc w:val="both"/>
            </w:pPr>
            <w:r>
              <w:rPr>
                <w:rFonts w:ascii="Times New Roman"/>
                <w:b w:val="false"/>
                <w:i w:val="false"/>
                <w:color w:val="000000"/>
                <w:sz w:val="20"/>
              </w:rPr>
              <w:t>
Еңбек функциясы 5:</w:t>
            </w:r>
          </w:p>
          <w:bookmarkEnd w:id="1696"/>
          <w:p>
            <w:pPr>
              <w:spacing w:after="20"/>
              <w:ind w:left="20"/>
              <w:jc w:val="both"/>
            </w:pPr>
            <w:r>
              <w:rPr>
                <w:rFonts w:ascii="Times New Roman"/>
                <w:b w:val="false"/>
                <w:i w:val="false"/>
                <w:color w:val="000000"/>
                <w:sz w:val="20"/>
              </w:rPr>
              <w:t>
Зерттеу нәтижелері бойынша статистикалық деректерді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697"/>
          <w:p>
            <w:pPr>
              <w:spacing w:after="20"/>
              <w:ind w:left="20"/>
              <w:jc w:val="both"/>
            </w:pPr>
            <w:r>
              <w:rPr>
                <w:rFonts w:ascii="Times New Roman"/>
                <w:b w:val="false"/>
                <w:i w:val="false"/>
                <w:color w:val="000000"/>
                <w:sz w:val="20"/>
              </w:rPr>
              <w:t>
Дағды 1:</w:t>
            </w:r>
          </w:p>
          <w:bookmarkEnd w:id="1697"/>
          <w:p>
            <w:pPr>
              <w:spacing w:after="20"/>
              <w:ind w:left="20"/>
              <w:jc w:val="both"/>
            </w:pPr>
            <w:r>
              <w:rPr>
                <w:rFonts w:ascii="Times New Roman"/>
                <w:b w:val="false"/>
                <w:i w:val="false"/>
                <w:color w:val="000000"/>
                <w:sz w:val="20"/>
              </w:rPr>
              <w:t>
Қалдық ресурсты бағалауды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698"/>
          <w:p>
            <w:pPr>
              <w:spacing w:after="20"/>
              <w:ind w:left="20"/>
              <w:jc w:val="both"/>
            </w:pPr>
            <w:r>
              <w:rPr>
                <w:rFonts w:ascii="Times New Roman"/>
                <w:b w:val="false"/>
                <w:i w:val="false"/>
                <w:color w:val="000000"/>
                <w:sz w:val="20"/>
              </w:rPr>
              <w:t>
Машықтар:</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объектінің қалдық ресурсын бағалауды анықтау үшін алынған статистикалық деректерді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НТҚ қолдану.</w:t>
            </w:r>
          </w:p>
          <w:p>
            <w:pPr>
              <w:spacing w:after="20"/>
              <w:ind w:left="20"/>
              <w:jc w:val="both"/>
            </w:pPr>
            <w:r>
              <w:rPr>
                <w:rFonts w:ascii="Times New Roman"/>
                <w:b w:val="false"/>
                <w:i w:val="false"/>
                <w:color w:val="000000"/>
                <w:sz w:val="20"/>
              </w:rPr>
              <w:t>
4. Диагностикалық деректерді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699"/>
          <w:p>
            <w:pPr>
              <w:spacing w:after="20"/>
              <w:ind w:left="20"/>
              <w:jc w:val="both"/>
            </w:pPr>
            <w:r>
              <w:rPr>
                <w:rFonts w:ascii="Times New Roman"/>
                <w:b w:val="false"/>
                <w:i w:val="false"/>
                <w:color w:val="000000"/>
                <w:sz w:val="20"/>
              </w:rPr>
              <w:t>
Білімдер:</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1. ЛИРА, Mathcad, Autodesk, AutoCad есептеу бағдарламалары және басқа CAD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Беріктікке есеп жүргізу жөніндегі ұлттық және (немесе) мемлекетаралық стандарттардың талаптары.</w:t>
            </w:r>
          </w:p>
          <w:p>
            <w:pPr>
              <w:spacing w:after="20"/>
              <w:ind w:left="20"/>
              <w:jc w:val="both"/>
            </w:pPr>
            <w:r>
              <w:rPr>
                <w:rFonts w:ascii="Times New Roman"/>
                <w:b w:val="false"/>
                <w:i w:val="false"/>
                <w:color w:val="000000"/>
                <w:sz w:val="20"/>
              </w:rPr>
              <w:t>
3. Материалтану.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700"/>
          <w:p>
            <w:pPr>
              <w:spacing w:after="20"/>
              <w:ind w:left="20"/>
              <w:jc w:val="both"/>
            </w:pPr>
            <w:r>
              <w:rPr>
                <w:rFonts w:ascii="Times New Roman"/>
                <w:b w:val="false"/>
                <w:i w:val="false"/>
                <w:color w:val="000000"/>
                <w:sz w:val="20"/>
              </w:rPr>
              <w:t>
Дағды 2:</w:t>
            </w:r>
          </w:p>
          <w:bookmarkEnd w:id="1700"/>
          <w:p>
            <w:pPr>
              <w:spacing w:after="20"/>
              <w:ind w:left="20"/>
              <w:jc w:val="both"/>
            </w:pPr>
            <w:r>
              <w:rPr>
                <w:rFonts w:ascii="Times New Roman"/>
                <w:b w:val="false"/>
                <w:i w:val="false"/>
                <w:color w:val="000000"/>
                <w:sz w:val="20"/>
              </w:rPr>
              <w:t>
Куәландыру актісін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701"/>
          <w:p>
            <w:pPr>
              <w:spacing w:after="20"/>
              <w:ind w:left="20"/>
              <w:jc w:val="both"/>
            </w:pPr>
            <w:r>
              <w:rPr>
                <w:rFonts w:ascii="Times New Roman"/>
                <w:b w:val="false"/>
                <w:i w:val="false"/>
                <w:color w:val="000000"/>
                <w:sz w:val="20"/>
              </w:rPr>
              <w:t>
Машықтар:</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актісінің есепті кестелерін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актісін Тапсырыс берушімен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және техникалық куәландыру нәтижелерін негіздеу.</w:t>
            </w:r>
          </w:p>
          <w:p>
            <w:pPr>
              <w:spacing w:after="20"/>
              <w:ind w:left="20"/>
              <w:jc w:val="both"/>
            </w:pPr>
            <w:r>
              <w:rPr>
                <w:rFonts w:ascii="Times New Roman"/>
                <w:b w:val="false"/>
                <w:i w:val="false"/>
                <w:color w:val="000000"/>
                <w:sz w:val="20"/>
              </w:rPr>
              <w:t>
4. Құжаттарды қабылдау-тапсыру актілерін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702"/>
          <w:p>
            <w:pPr>
              <w:spacing w:after="20"/>
              <w:ind w:left="20"/>
              <w:jc w:val="both"/>
            </w:pPr>
            <w:r>
              <w:rPr>
                <w:rFonts w:ascii="Times New Roman"/>
                <w:b w:val="false"/>
                <w:i w:val="false"/>
                <w:color w:val="000000"/>
                <w:sz w:val="20"/>
              </w:rPr>
              <w:t>
Білімдер:</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1. Газ тұтыну және газ пайдалану жүйелерін пайдалану кезіндегі Қазақстан Республикасының өнеркәсіптік қауіпсіздік саласындағы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айналым әдет-ғұрыптары.</w:t>
            </w:r>
          </w:p>
          <w:p>
            <w:pPr>
              <w:spacing w:after="20"/>
              <w:ind w:left="20"/>
              <w:jc w:val="both"/>
            </w:pPr>
            <w:r>
              <w:rPr>
                <w:rFonts w:ascii="Times New Roman"/>
                <w:b w:val="false"/>
                <w:i w:val="false"/>
                <w:color w:val="000000"/>
                <w:sz w:val="20"/>
              </w:rPr>
              <w:t>
3. Техникалық құжаттаманы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703"/>
          <w:p>
            <w:pPr>
              <w:spacing w:after="20"/>
              <w:ind w:left="20"/>
              <w:jc w:val="both"/>
            </w:pPr>
            <w:r>
              <w:rPr>
                <w:rFonts w:ascii="Times New Roman"/>
                <w:b w:val="false"/>
                <w:i w:val="false"/>
                <w:color w:val="000000"/>
                <w:sz w:val="20"/>
              </w:rPr>
              <w:t>
Еңбек функциясы 6:</w:t>
            </w:r>
          </w:p>
          <w:bookmarkEnd w:id="1703"/>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техникалық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704"/>
          <w:p>
            <w:pPr>
              <w:spacing w:after="20"/>
              <w:ind w:left="20"/>
              <w:jc w:val="both"/>
            </w:pPr>
            <w:r>
              <w:rPr>
                <w:rFonts w:ascii="Times New Roman"/>
                <w:b w:val="false"/>
                <w:i w:val="false"/>
                <w:color w:val="000000"/>
                <w:sz w:val="20"/>
              </w:rPr>
              <w:t>
Дағды 1:</w:t>
            </w:r>
          </w:p>
          <w:bookmarkEnd w:id="1704"/>
          <w:p>
            <w:pPr>
              <w:spacing w:after="20"/>
              <w:ind w:left="20"/>
              <w:jc w:val="both"/>
            </w:pPr>
            <w:r>
              <w:rPr>
                <w:rFonts w:ascii="Times New Roman"/>
                <w:b w:val="false"/>
                <w:i w:val="false"/>
                <w:color w:val="000000"/>
                <w:sz w:val="20"/>
              </w:rPr>
              <w:t>
Объектіні техникалық куәландыруға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705"/>
          <w:p>
            <w:pPr>
              <w:spacing w:after="20"/>
              <w:ind w:left="20"/>
              <w:jc w:val="both"/>
            </w:pPr>
            <w:r>
              <w:rPr>
                <w:rFonts w:ascii="Times New Roman"/>
                <w:b w:val="false"/>
                <w:i w:val="false"/>
                <w:color w:val="000000"/>
                <w:sz w:val="20"/>
              </w:rPr>
              <w:t>
Машықтар: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 техникалық куәландыруға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куәландыруды жүргізу үшін қажетті жабдықты қолдану.</w:t>
            </w:r>
          </w:p>
          <w:p>
            <w:pPr>
              <w:spacing w:after="20"/>
              <w:ind w:left="20"/>
              <w:jc w:val="both"/>
            </w:pPr>
            <w:r>
              <w:rPr>
                <w:rFonts w:ascii="Times New Roman"/>
                <w:b w:val="false"/>
                <w:i w:val="false"/>
                <w:color w:val="000000"/>
                <w:sz w:val="20"/>
              </w:rPr>
              <w:t>
3. Техникалық куәландыру процесінде технологиялық регламентті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706"/>
          <w:p>
            <w:pPr>
              <w:spacing w:after="20"/>
              <w:ind w:left="20"/>
              <w:jc w:val="both"/>
            </w:pPr>
            <w:r>
              <w:rPr>
                <w:rFonts w:ascii="Times New Roman"/>
                <w:b w:val="false"/>
                <w:i w:val="false"/>
                <w:color w:val="000000"/>
                <w:sz w:val="20"/>
              </w:rPr>
              <w:t>
Білімдер:</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жұмыс істейтін жабдықты пайдалану кезіндегі Қазақстан Республикасының өнеркәсіптік қауіпсіздік саласындағы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технологиялық регламенті.</w:t>
            </w:r>
          </w:p>
          <w:p>
            <w:pPr>
              <w:spacing w:after="20"/>
              <w:ind w:left="20"/>
              <w:jc w:val="both"/>
            </w:pPr>
            <w:r>
              <w:rPr>
                <w:rFonts w:ascii="Times New Roman"/>
                <w:b w:val="false"/>
                <w:i w:val="false"/>
                <w:color w:val="000000"/>
                <w:sz w:val="20"/>
              </w:rPr>
              <w:t>
3. Техникалық реттеу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707"/>
          <w:p>
            <w:pPr>
              <w:spacing w:after="20"/>
              <w:ind w:left="20"/>
              <w:jc w:val="both"/>
            </w:pPr>
            <w:r>
              <w:rPr>
                <w:rFonts w:ascii="Times New Roman"/>
                <w:b w:val="false"/>
                <w:i w:val="false"/>
                <w:color w:val="000000"/>
                <w:sz w:val="20"/>
              </w:rPr>
              <w:t>
Дағды 2:</w:t>
            </w:r>
          </w:p>
          <w:bookmarkEnd w:id="1707"/>
          <w:p>
            <w:pPr>
              <w:spacing w:after="20"/>
              <w:ind w:left="20"/>
              <w:jc w:val="both"/>
            </w:pPr>
            <w:r>
              <w:rPr>
                <w:rFonts w:ascii="Times New Roman"/>
                <w:b w:val="false"/>
                <w:i w:val="false"/>
                <w:color w:val="000000"/>
                <w:sz w:val="20"/>
              </w:rPr>
              <w:t>
Техникалық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708"/>
          <w:p>
            <w:pPr>
              <w:spacing w:after="20"/>
              <w:ind w:left="20"/>
              <w:jc w:val="both"/>
            </w:pPr>
            <w:r>
              <w:rPr>
                <w:rFonts w:ascii="Times New Roman"/>
                <w:b w:val="false"/>
                <w:i w:val="false"/>
                <w:color w:val="000000"/>
                <w:sz w:val="20"/>
              </w:rPr>
              <w:t>
Машықтар:</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Объект иелерінің газ тарату желілері мен газ тұтыну жүйелерін, газ тұтыну жүйелерін, газ толтыру станцияларын, газ толтыру пункттерін және автогаз құю станцияларын техникалық куәландыруды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саласындағы мемлекеттік бақылау және қадағалау жөніндегі инспекторлармен өзара іс-қимыл жасау.</w:t>
            </w:r>
          </w:p>
          <w:p>
            <w:pPr>
              <w:spacing w:after="20"/>
              <w:ind w:left="20"/>
              <w:jc w:val="both"/>
            </w:pPr>
            <w:r>
              <w:rPr>
                <w:rFonts w:ascii="Times New Roman"/>
                <w:b w:val="false"/>
                <w:i w:val="false"/>
                <w:color w:val="000000"/>
                <w:sz w:val="20"/>
              </w:rPr>
              <w:t>
3. Техникалық куәландыру процесінде технологиялық регламентті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709"/>
          <w:p>
            <w:pPr>
              <w:spacing w:after="20"/>
              <w:ind w:left="20"/>
              <w:jc w:val="both"/>
            </w:pPr>
            <w:r>
              <w:rPr>
                <w:rFonts w:ascii="Times New Roman"/>
                <w:b w:val="false"/>
                <w:i w:val="false"/>
                <w:color w:val="000000"/>
                <w:sz w:val="20"/>
              </w:rPr>
              <w:t>
Білімдер:</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 мен газ тұтыну жүйелерін пайдалану кезіндегі Қазақстан Республикасының өнеркәсіптік қауіпсіздік саласындағы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Әкімшілік құқық бұзушылық туралы заңнамасының негіздері.</w:t>
            </w:r>
          </w:p>
          <w:p>
            <w:pPr>
              <w:spacing w:after="20"/>
              <w:ind w:left="20"/>
              <w:jc w:val="both"/>
            </w:pPr>
            <w:r>
              <w:rPr>
                <w:rFonts w:ascii="Times New Roman"/>
                <w:b w:val="false"/>
                <w:i w:val="false"/>
                <w:color w:val="000000"/>
                <w:sz w:val="20"/>
              </w:rPr>
              <w:t>
3.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710"/>
          <w:p>
            <w:pPr>
              <w:spacing w:after="20"/>
              <w:ind w:left="20"/>
              <w:jc w:val="both"/>
            </w:pPr>
            <w:r>
              <w:rPr>
                <w:rFonts w:ascii="Times New Roman"/>
                <w:b w:val="false"/>
                <w:i w:val="false"/>
                <w:color w:val="000000"/>
                <w:sz w:val="20"/>
              </w:rPr>
              <w:t>
Қосымша еңбек функциясы 1:</w:t>
            </w:r>
          </w:p>
          <w:bookmarkEnd w:id="1710"/>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711"/>
          <w:p>
            <w:pPr>
              <w:spacing w:after="20"/>
              <w:ind w:left="20"/>
              <w:jc w:val="both"/>
            </w:pPr>
            <w:r>
              <w:rPr>
                <w:rFonts w:ascii="Times New Roman"/>
                <w:b w:val="false"/>
                <w:i w:val="false"/>
                <w:color w:val="000000"/>
                <w:sz w:val="20"/>
              </w:rPr>
              <w:t>
Дағды 1:</w:t>
            </w:r>
          </w:p>
          <w:bookmarkEnd w:id="1711"/>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712"/>
          <w:p>
            <w:pPr>
              <w:spacing w:after="20"/>
              <w:ind w:left="20"/>
              <w:jc w:val="both"/>
            </w:pPr>
            <w:r>
              <w:rPr>
                <w:rFonts w:ascii="Times New Roman"/>
                <w:b w:val="false"/>
                <w:i w:val="false"/>
                <w:color w:val="000000"/>
                <w:sz w:val="20"/>
              </w:rPr>
              <w:t>
Машықтар:</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өндірістік санитария және өрт қауіпсіздігі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713"/>
          <w:p>
            <w:pPr>
              <w:spacing w:after="20"/>
              <w:ind w:left="20"/>
              <w:jc w:val="both"/>
            </w:pPr>
            <w:r>
              <w:rPr>
                <w:rFonts w:ascii="Times New Roman"/>
                <w:b w:val="false"/>
                <w:i w:val="false"/>
                <w:color w:val="000000"/>
                <w:sz w:val="20"/>
              </w:rPr>
              <w:t>
Білімдер:</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Сертификаттау деңгейінде қысыммен жұмыс істейтін жабдықты пайдалану кезінде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Объектіде белгіленген еңбек қауіпсіздігі мен еңбекті қорғауды (қажет болған жағдайда биіктікте жұмыс істеген кезде), өндірістік санитарияны және өрт қауіпсіздігі бойынша қамтамасыз ету талаптары. </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714"/>
          <w:p>
            <w:pPr>
              <w:spacing w:after="20"/>
              <w:ind w:left="20"/>
              <w:jc w:val="both"/>
            </w:pPr>
            <w:r>
              <w:rPr>
                <w:rFonts w:ascii="Times New Roman"/>
                <w:b w:val="false"/>
                <w:i w:val="false"/>
                <w:color w:val="000000"/>
                <w:sz w:val="20"/>
              </w:rPr>
              <w:t>
Дербестік және жауапкершілік</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"Қысыммен жұмыс істейтін жабдықтарды пайдалану кезінде өнеркәсіптік қауіпсіздікті қамтамасыз ету қағидаларын бекіту туралы" ҚР ТЖМ 2014 жылғы 30 желтоқсандағы № 358 бұйрығы. 2. "Газбен жабдықтау жүйелері объектілерінің қауіпсіздігі жөніндегі талаптарды бекіту туралы" ҚР ІІМ 2017 жылғы 9 қазандағы № 673 бұйрығы. 3. "Технологиялық құбыржолдарды пайдалану кезіндегі қауіпсіздік жөніндегі нұсқаулықты бекіту туралы" ҚР ТЖМ 2021 жылғы 27 шілдедегі № 359 бұйрығы. 4. "Қара металлургия кәсіпорындарының газ шаруашылығындағы қауіпсіздік жөніндегі нұсқаулықты бекіту туралы" ҚР ТЖМ 2021 жылғы 2 тамыздағы № 369 бұйрығы. 5. "Қысыммен жұмыс істейтін түтіктерге, цистерналарға, бөшкелерге және баллондарға техникалық куәландыруды жүргізу жөніндегі нұсқаулықты бекіту туралы" ҚР ТЖМ 2021 жылғы 16 тамыздағы № 398 бұйрығы. 6. КО ТР 010/2011 "Машиналар мен жабдықтардың қауіпсіздігі туралы". 7. КО ТР 032/2013 "Артық қысыммен жұмыс істейтін жабдықтардың қауіпсіздігі туралы". 8. КО ТР 016/2011 "Газ тәріздес отында жұмыс істейтін жабдықтардың қауіпсіздігі туралы". 9. ГОСТ 14249-89 "Ыдыстар мен аппараттар. Беріктікке есептеу нормалары". 10. СТ РК 1357-2005 "Қысыммен жұмыс істейтін ыдыстар. Конструкцияға қойылатын негізгі талаптар". 11. СТ РК 1358-2005 "Қысыммен жұмыс істейтін ыдыстар. Болаттарды дәнекерлеуге қойылатын талаптар". 12. МСН 4.03-01-2003 "Газ тарату жүйелері".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пайдалану кезінде тексеру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пайдалану кезіндегі өнеркәсіптік қауіпсіздік саласындағы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"Газ тарату желілерін, газ тұтыну жүйелерін, газ толтыру станцияларын, газ толтыру пункттерін және автогаз құю станцияларын пайдалану кезінде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пайдалану кезінде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71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1715"/>
          <w:p>
            <w:pPr>
              <w:spacing w:after="20"/>
              <w:ind w:left="20"/>
              <w:jc w:val="both"/>
            </w:pPr>
            <w:r>
              <w:rPr>
                <w:rFonts w:ascii="Times New Roman"/>
                <w:b w:val="false"/>
                <w:i w:val="false"/>
                <w:color w:val="000000"/>
                <w:sz w:val="20"/>
              </w:rPr>
              <w:t xml:space="preserve">
23-параграф. Газ қауіпсіздігі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716"/>
          <w:p>
            <w:pPr>
              <w:spacing w:after="20"/>
              <w:ind w:left="20"/>
              <w:jc w:val="both"/>
            </w:pPr>
            <w:r>
              <w:rPr>
                <w:rFonts w:ascii="Times New Roman"/>
                <w:b w:val="false"/>
                <w:i w:val="false"/>
                <w:color w:val="000000"/>
                <w:sz w:val="20"/>
              </w:rPr>
              <w:t>
Білім деңгейі:</w:t>
            </w:r>
          </w:p>
          <w:bookmarkEnd w:id="171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717"/>
          <w:p>
            <w:pPr>
              <w:spacing w:after="20"/>
              <w:ind w:left="20"/>
              <w:jc w:val="both"/>
            </w:pPr>
            <w:r>
              <w:rPr>
                <w:rFonts w:ascii="Times New Roman"/>
                <w:b w:val="false"/>
                <w:i w:val="false"/>
                <w:color w:val="000000"/>
                <w:sz w:val="20"/>
              </w:rPr>
              <w:t>
Мамандық:</w:t>
            </w:r>
          </w:p>
          <w:bookmarkEnd w:id="1717"/>
          <w:p>
            <w:pPr>
              <w:spacing w:after="20"/>
              <w:ind w:left="20"/>
              <w:jc w:val="both"/>
            </w:pP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718"/>
          <w:p>
            <w:pPr>
              <w:spacing w:after="20"/>
              <w:ind w:left="20"/>
              <w:jc w:val="both"/>
            </w:pPr>
            <w:r>
              <w:rPr>
                <w:rFonts w:ascii="Times New Roman"/>
                <w:b w:val="false"/>
                <w:i w:val="false"/>
                <w:color w:val="000000"/>
                <w:sz w:val="20"/>
              </w:rPr>
              <w:t>
Білім деңгейі:</w:t>
            </w:r>
          </w:p>
          <w:bookmarkEnd w:id="171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719"/>
          <w:p>
            <w:pPr>
              <w:spacing w:after="20"/>
              <w:ind w:left="20"/>
              <w:jc w:val="both"/>
            </w:pPr>
            <w:r>
              <w:rPr>
                <w:rFonts w:ascii="Times New Roman"/>
                <w:b w:val="false"/>
                <w:i w:val="false"/>
                <w:color w:val="000000"/>
                <w:sz w:val="20"/>
              </w:rPr>
              <w:t>
Мамандық:</w:t>
            </w:r>
          </w:p>
          <w:bookmarkEnd w:id="1719"/>
          <w:p>
            <w:pPr>
              <w:spacing w:after="20"/>
              <w:ind w:left="20"/>
              <w:jc w:val="both"/>
            </w:pPr>
            <w:r>
              <w:rPr>
                <w:rFonts w:ascii="Times New Roman"/>
                <w:b w:val="false"/>
                <w:i w:val="false"/>
                <w:color w:val="000000"/>
                <w:sz w:val="20"/>
              </w:rPr>
              <w:t xml:space="preserve">
Газбен қамтамасыз ету жабдықтары мен жүйелерін құрастыру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бакалавриат үшін: жұмыс тәжірибесінсіз; Техникалық және кәсіптік білім беру үшін: Қызметі газ тарату желілері мен газ тұтыну жүйелерін пайдаланумен (тікелей) байланысты кәсіпорындарда немесе ұйымдарда кемінде 3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мәселелері бойынша мамандарды даярлаудан, қайта даярлаудан өту және өнеркәсіптік қауіпсіздік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желілеріне, газ тұтыну жүйелеріне, газ толтыру станцияларына, газ толтыру пункттеріне және автогаз құю станцияларына Қазақстан Республикасының өнеркәсіптік қауіпсіздік саласындағы нормативтік-құқықтық актілерінің, ұлттық стандарттардың және (немесе) халықаралық стандарттардың сақталуы мен талаптарына сәйкестігі тұрғысынан тексеру жүргізу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720"/>
          <w:p>
            <w:pPr>
              <w:spacing w:after="20"/>
              <w:ind w:left="20"/>
              <w:jc w:val="both"/>
            </w:pPr>
            <w:r>
              <w:rPr>
                <w:rFonts w:ascii="Times New Roman"/>
                <w:b w:val="false"/>
                <w:i w:val="false"/>
                <w:color w:val="000000"/>
                <w:sz w:val="20"/>
              </w:rPr>
              <w:t>
1. Газ тарату желілерінің, газ тұтыну жүйелерінің, газ толтыру станцияларының, газ толтыру пункттерінің және автогаз құю станцияларының пайдалану және техникалық құжаттамаларын қабылдау-беру актісін ресімдеу.</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Объектінің иесінің тексеру жүргізуге дайындығын бақылау, зерттеу бағдарламасына сәйкес жабдықтың аймақтарын белгілі бір көлемде мен сапада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картаға/зерттеу бағдарламасына сәйкес қауіпті техникалық құрылғылардың конструктивтік элементтерін тексеру.</w:t>
            </w:r>
          </w:p>
          <w:p>
            <w:pPr>
              <w:spacing w:after="20"/>
              <w:ind w:left="20"/>
              <w:jc w:val="both"/>
            </w:pPr>
            <w:r>
              <w:rPr>
                <w:rFonts w:ascii="Times New Roman"/>
                <w:b w:val="false"/>
                <w:i w:val="false"/>
                <w:color w:val="000000"/>
                <w:sz w:val="20"/>
              </w:rPr>
              <w:t>
4. Газ тарату желілерін, газ тұтыну жүйелерін, газ толтыру станцияларын, газ толтыру пункттерін және автогаз құю станцияларын механикалық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1721"/>
          <w:p>
            <w:pPr>
              <w:spacing w:after="20"/>
              <w:ind w:left="20"/>
              <w:jc w:val="both"/>
            </w:pPr>
            <w:r>
              <w:rPr>
                <w:rFonts w:ascii="Times New Roman"/>
                <w:b w:val="false"/>
                <w:i w:val="false"/>
                <w:color w:val="000000"/>
                <w:sz w:val="20"/>
              </w:rPr>
              <w:t>
Еңбек функциясы 1:</w:t>
            </w:r>
          </w:p>
          <w:bookmarkEnd w:id="1721"/>
          <w:p>
            <w:pPr>
              <w:spacing w:after="20"/>
              <w:ind w:left="20"/>
              <w:jc w:val="both"/>
            </w:pPr>
            <w:r>
              <w:rPr>
                <w:rFonts w:ascii="Times New Roman"/>
                <w:b w:val="false"/>
                <w:i w:val="false"/>
                <w:color w:val="000000"/>
                <w:sz w:val="20"/>
              </w:rPr>
              <w:t>
Газ тарату желілерінің, газ тұтыну жүйелерінің, газ толтыру станцияларының, газ толтыру пункттерінің және автогаз құю станцияларының пайдалану және техникалық құжаттамаларын қабылдау-беру актісін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722"/>
          <w:p>
            <w:pPr>
              <w:spacing w:after="20"/>
              <w:ind w:left="20"/>
              <w:jc w:val="both"/>
            </w:pPr>
            <w:r>
              <w:rPr>
                <w:rFonts w:ascii="Times New Roman"/>
                <w:b w:val="false"/>
                <w:i w:val="false"/>
                <w:color w:val="000000"/>
                <w:sz w:val="20"/>
              </w:rPr>
              <w:t>
Дағды 1:</w:t>
            </w:r>
          </w:p>
          <w:bookmarkEnd w:id="1722"/>
          <w:p>
            <w:pPr>
              <w:spacing w:after="20"/>
              <w:ind w:left="20"/>
              <w:jc w:val="both"/>
            </w:pPr>
            <w:r>
              <w:rPr>
                <w:rFonts w:ascii="Times New Roman"/>
                <w:b w:val="false"/>
                <w:i w:val="false"/>
                <w:color w:val="000000"/>
                <w:sz w:val="20"/>
              </w:rPr>
              <w:t>
Кәсіпорындарда жабдықтарды пайдалану бойынша техникалық құжаттарға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723"/>
          <w:p>
            <w:pPr>
              <w:spacing w:after="20"/>
              <w:ind w:left="20"/>
              <w:jc w:val="both"/>
            </w:pPr>
            <w:r>
              <w:rPr>
                <w:rFonts w:ascii="Times New Roman"/>
                <w:b w:val="false"/>
                <w:i w:val="false"/>
                <w:color w:val="000000"/>
                <w:sz w:val="20"/>
              </w:rPr>
              <w:t>
Машықтар:</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қабылдау-тапсыру актісін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актісін объектінің иесімен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уақытша пайдалануға қабылдау-тапсыру актісін келісу және қол қою.</w:t>
            </w:r>
          </w:p>
          <w:p>
            <w:pPr>
              <w:spacing w:after="20"/>
              <w:ind w:left="20"/>
              <w:jc w:val="both"/>
            </w:pPr>
            <w:r>
              <w:rPr>
                <w:rFonts w:ascii="Times New Roman"/>
                <w:b w:val="false"/>
                <w:i w:val="false"/>
                <w:color w:val="000000"/>
                <w:sz w:val="20"/>
              </w:rPr>
              <w:t>
4. Газ тарату желілері мен газ тұтыну жүйелерінің пайдалану және техникалық құжаттамасымен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724"/>
          <w:p>
            <w:pPr>
              <w:spacing w:after="20"/>
              <w:ind w:left="20"/>
              <w:jc w:val="both"/>
            </w:pPr>
            <w:r>
              <w:rPr>
                <w:rFonts w:ascii="Times New Roman"/>
                <w:b w:val="false"/>
                <w:i w:val="false"/>
                <w:color w:val="000000"/>
                <w:sz w:val="20"/>
              </w:rPr>
              <w:t>
Білімдер:</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пайдалану кезіндегі негізгі конструктивті және технологиялық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құрылғыларының түрлері, мақсаты, құрылғысы, пайдалану ережелері,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Қысыммен жұмыс істейтін жабдықты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4. Өнеркәсіптік қауіпсіздік саласындағы НҚА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725"/>
          <w:p>
            <w:pPr>
              <w:spacing w:after="20"/>
              <w:ind w:left="20"/>
              <w:jc w:val="both"/>
            </w:pPr>
            <w:r>
              <w:rPr>
                <w:rFonts w:ascii="Times New Roman"/>
                <w:b w:val="false"/>
                <w:i w:val="false"/>
                <w:color w:val="000000"/>
                <w:sz w:val="20"/>
              </w:rPr>
              <w:t>
Дағды 2:</w:t>
            </w:r>
          </w:p>
          <w:bookmarkEnd w:id="1725"/>
          <w:p>
            <w:pPr>
              <w:spacing w:after="20"/>
              <w:ind w:left="20"/>
              <w:jc w:val="both"/>
            </w:pPr>
            <w:r>
              <w:rPr>
                <w:rFonts w:ascii="Times New Roman"/>
                <w:b w:val="false"/>
                <w:i w:val="false"/>
                <w:color w:val="000000"/>
                <w:sz w:val="20"/>
              </w:rPr>
              <w:t>
Объектіні сараптамаға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1726"/>
          <w:p>
            <w:pPr>
              <w:spacing w:after="20"/>
              <w:ind w:left="20"/>
              <w:jc w:val="both"/>
            </w:pPr>
            <w:r>
              <w:rPr>
                <w:rFonts w:ascii="Times New Roman"/>
                <w:b w:val="false"/>
                <w:i w:val="false"/>
                <w:color w:val="000000"/>
                <w:sz w:val="20"/>
              </w:rPr>
              <w:t>
Машықтар:</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жұмыс істейтін жабдықтың техникалық және пайдалану құжаттамасын оқып,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регламентті әзірлеу.</w:t>
            </w:r>
          </w:p>
          <w:p>
            <w:pPr>
              <w:spacing w:after="20"/>
              <w:ind w:left="20"/>
              <w:jc w:val="both"/>
            </w:pPr>
            <w:r>
              <w:rPr>
                <w:rFonts w:ascii="Times New Roman"/>
                <w:b w:val="false"/>
                <w:i w:val="false"/>
                <w:color w:val="000000"/>
                <w:sz w:val="20"/>
              </w:rPr>
              <w:t>
3. Зерттеу көлемі мен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727"/>
          <w:p>
            <w:pPr>
              <w:spacing w:after="20"/>
              <w:ind w:left="20"/>
              <w:jc w:val="both"/>
            </w:pPr>
            <w:r>
              <w:rPr>
                <w:rFonts w:ascii="Times New Roman"/>
                <w:b w:val="false"/>
                <w:i w:val="false"/>
                <w:color w:val="000000"/>
                <w:sz w:val="20"/>
              </w:rPr>
              <w:t>
Білімдер:</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1. Оларды одан әрі пайдалану мүмкіндігін айқындау мақсатында қызмет ету мерзімі өткен қысыммен жұмыс істейтін ыдыстарға тексеру жүргізу жөніндегі өнеркәсіптік қауіпсіздік саласындағы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Объектіні тексеру бойынша қолданыстағы ұлттық, халықаралық стандарттарды және өткізу әдістемесін білу.</w:t>
            </w:r>
          </w:p>
          <w:p>
            <w:pPr>
              <w:spacing w:after="20"/>
              <w:ind w:left="20"/>
              <w:jc w:val="both"/>
            </w:pPr>
            <w:r>
              <w:rPr>
                <w:rFonts w:ascii="Times New Roman"/>
                <w:b w:val="false"/>
                <w:i w:val="false"/>
                <w:color w:val="000000"/>
                <w:sz w:val="20"/>
              </w:rPr>
              <w:t>
3. Объектіні тексеру процесінде халықаралық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728"/>
          <w:p>
            <w:pPr>
              <w:spacing w:after="20"/>
              <w:ind w:left="20"/>
              <w:jc w:val="both"/>
            </w:pPr>
            <w:r>
              <w:rPr>
                <w:rFonts w:ascii="Times New Roman"/>
                <w:b w:val="false"/>
                <w:i w:val="false"/>
                <w:color w:val="000000"/>
                <w:sz w:val="20"/>
              </w:rPr>
              <w:t>
Еңбек функциясы 2:</w:t>
            </w:r>
          </w:p>
          <w:bookmarkEnd w:id="1728"/>
          <w:p>
            <w:pPr>
              <w:spacing w:after="20"/>
              <w:ind w:left="20"/>
              <w:jc w:val="both"/>
            </w:pPr>
            <w:r>
              <w:rPr>
                <w:rFonts w:ascii="Times New Roman"/>
                <w:b w:val="false"/>
                <w:i w:val="false"/>
                <w:color w:val="000000"/>
                <w:sz w:val="20"/>
              </w:rPr>
              <w:t>
Объектінің иесінің тексеру жүргізуге дайындығын бақылау, зерттеу бағдарламасына сәйкес жабдықтың аймақтарын белгілі бір көлемде мен сапада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729"/>
          <w:p>
            <w:pPr>
              <w:spacing w:after="20"/>
              <w:ind w:left="20"/>
              <w:jc w:val="both"/>
            </w:pPr>
            <w:r>
              <w:rPr>
                <w:rFonts w:ascii="Times New Roman"/>
                <w:b w:val="false"/>
                <w:i w:val="false"/>
                <w:color w:val="000000"/>
                <w:sz w:val="20"/>
              </w:rPr>
              <w:t>
Дағды 1:</w:t>
            </w:r>
          </w:p>
          <w:bookmarkEnd w:id="1729"/>
          <w:p>
            <w:pPr>
              <w:spacing w:after="20"/>
              <w:ind w:left="20"/>
              <w:jc w:val="both"/>
            </w:pPr>
            <w:r>
              <w:rPr>
                <w:rFonts w:ascii="Times New Roman"/>
                <w:b w:val="false"/>
                <w:i w:val="false"/>
                <w:color w:val="000000"/>
                <w:sz w:val="20"/>
              </w:rPr>
              <w:t>
Тексеру жүргізу үшін объектіні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730"/>
          <w:p>
            <w:pPr>
              <w:spacing w:after="20"/>
              <w:ind w:left="20"/>
              <w:jc w:val="both"/>
            </w:pPr>
            <w:r>
              <w:rPr>
                <w:rFonts w:ascii="Times New Roman"/>
                <w:b w:val="false"/>
                <w:i w:val="false"/>
                <w:color w:val="000000"/>
                <w:sz w:val="20"/>
              </w:rPr>
              <w:t>
Машықтар:</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1. ББ СЗ жұмыс істеу үшін объектіні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карталарды/зерттеу бағдарламаларын және ұлттық және (немесе) мемлекетаралық стандарттарды ББ қолданылатын әдістеріне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немесе химиялық тазарту құралдарын (щеткалар, абразивті дөңгелектер, тегістеуіштер, еріткіштер және т.б.) таңдап,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Тазалаудан кейінгі беттің күйін бағалау (ББ жүргізуге кедергі келтіретін ластанудың, тоттың, ақаулардың болуы).</w:t>
            </w:r>
          </w:p>
          <w:p>
            <w:pPr>
              <w:spacing w:after="20"/>
              <w:ind w:left="20"/>
              <w:jc w:val="both"/>
            </w:pPr>
            <w:r>
              <w:rPr>
                <w:rFonts w:ascii="Times New Roman"/>
                <w:b w:val="false"/>
                <w:i w:val="false"/>
                <w:color w:val="000000"/>
                <w:sz w:val="20"/>
              </w:rPr>
              <w:t>
5. Бақылау әдістемесіне сәйкес бетінің тазалығы, кедір-бұдырлығы және пішіні бойынша талаптарды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731"/>
          <w:p>
            <w:pPr>
              <w:spacing w:after="20"/>
              <w:ind w:left="20"/>
              <w:jc w:val="both"/>
            </w:pPr>
            <w:r>
              <w:rPr>
                <w:rFonts w:ascii="Times New Roman"/>
                <w:b w:val="false"/>
                <w:i w:val="false"/>
                <w:color w:val="000000"/>
                <w:sz w:val="20"/>
              </w:rPr>
              <w:t>
Білімдер:</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1. ББ жабдықтарының физикалық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объектісінің бетін дайындауға қойылатын талаптар.</w:t>
            </w:r>
          </w:p>
          <w:p>
            <w:pPr>
              <w:spacing w:after="20"/>
              <w:ind w:left="20"/>
              <w:jc w:val="both"/>
            </w:pPr>
            <w:r>
              <w:rPr>
                <w:rFonts w:ascii="Times New Roman"/>
                <w:b w:val="false"/>
                <w:i w:val="false"/>
                <w:color w:val="000000"/>
                <w:sz w:val="20"/>
              </w:rPr>
              <w:t>
3. Өнеркәсіптік қауіпсіздік саласындағы заңнамалық және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732"/>
          <w:p>
            <w:pPr>
              <w:spacing w:after="20"/>
              <w:ind w:left="20"/>
              <w:jc w:val="both"/>
            </w:pPr>
            <w:r>
              <w:rPr>
                <w:rFonts w:ascii="Times New Roman"/>
                <w:b w:val="false"/>
                <w:i w:val="false"/>
                <w:color w:val="000000"/>
                <w:sz w:val="20"/>
              </w:rPr>
              <w:t>
Дағды 2:</w:t>
            </w:r>
          </w:p>
          <w:bookmarkEnd w:id="1732"/>
          <w:p>
            <w:pPr>
              <w:spacing w:after="20"/>
              <w:ind w:left="20"/>
              <w:jc w:val="both"/>
            </w:pPr>
            <w:r>
              <w:rPr>
                <w:rFonts w:ascii="Times New Roman"/>
                <w:b w:val="false"/>
                <w:i w:val="false"/>
                <w:color w:val="000000"/>
                <w:sz w:val="20"/>
              </w:rPr>
              <w:t>
Сынақ жұмыстарын жүргізу шарттарын иесімен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733"/>
          <w:p>
            <w:pPr>
              <w:spacing w:after="20"/>
              <w:ind w:left="20"/>
              <w:jc w:val="both"/>
            </w:pPr>
            <w:r>
              <w:rPr>
                <w:rFonts w:ascii="Times New Roman"/>
                <w:b w:val="false"/>
                <w:i w:val="false"/>
                <w:color w:val="000000"/>
                <w:sz w:val="20"/>
              </w:rPr>
              <w:t>
Машықтар:</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сынақ жұмыстарын жүргізу үшін шарттардың реттілігін иесімен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өнеркәсіптік қауіпсіздік талаптарын сақтау.</w:t>
            </w:r>
          </w:p>
          <w:p>
            <w:pPr>
              <w:spacing w:after="20"/>
              <w:ind w:left="20"/>
              <w:jc w:val="both"/>
            </w:pPr>
            <w:r>
              <w:rPr>
                <w:rFonts w:ascii="Times New Roman"/>
                <w:b w:val="false"/>
                <w:i w:val="false"/>
                <w:color w:val="000000"/>
                <w:sz w:val="20"/>
              </w:rPr>
              <w:t>
3. Техникалық құжаттаманы және нормативтік талаптарды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734"/>
          <w:p>
            <w:pPr>
              <w:spacing w:after="20"/>
              <w:ind w:left="20"/>
              <w:jc w:val="both"/>
            </w:pPr>
            <w:r>
              <w:rPr>
                <w:rFonts w:ascii="Times New Roman"/>
                <w:b w:val="false"/>
                <w:i w:val="false"/>
                <w:color w:val="000000"/>
                <w:sz w:val="20"/>
              </w:rPr>
              <w:t>
Білімдер:</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Біліктіліктің I деңгейіндегі ББ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Объектіде, оның ішінде биіктікте жұмыс істеу кезінде еңбек қауіпсіздігін және еңбекті қорғауды қамтамасыз ету жүйесінің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беру құжаттамасын ресімдеу тәртібі (хаттамалар, актілер, жоспар-кестелер).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Сынақтардың түрлері мен әдістері, оларды жүргізу шарттарына қойылатын талаптар (температура, қысым, орта, жүктеме және т.б.).</w:t>
            </w:r>
          </w:p>
          <w:p>
            <w:pPr>
              <w:spacing w:after="20"/>
              <w:ind w:left="20"/>
              <w:jc w:val="both"/>
            </w:pPr>
            <w:r>
              <w:rPr>
                <w:rFonts w:ascii="Times New Roman"/>
                <w:b w:val="false"/>
                <w:i w:val="false"/>
                <w:color w:val="000000"/>
                <w:sz w:val="20"/>
              </w:rPr>
              <w:t>
5. Тәуекелдерді басқару және қауіпсіздік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735"/>
          <w:p>
            <w:pPr>
              <w:spacing w:after="20"/>
              <w:ind w:left="20"/>
              <w:jc w:val="both"/>
            </w:pPr>
            <w:r>
              <w:rPr>
                <w:rFonts w:ascii="Times New Roman"/>
                <w:b w:val="false"/>
                <w:i w:val="false"/>
                <w:color w:val="000000"/>
                <w:sz w:val="20"/>
              </w:rPr>
              <w:t>
Еңбек функциясы 3:</w:t>
            </w:r>
          </w:p>
          <w:bookmarkEnd w:id="1735"/>
          <w:p>
            <w:pPr>
              <w:spacing w:after="20"/>
              <w:ind w:left="20"/>
              <w:jc w:val="both"/>
            </w:pPr>
            <w:r>
              <w:rPr>
                <w:rFonts w:ascii="Times New Roman"/>
                <w:b w:val="false"/>
                <w:i w:val="false"/>
                <w:color w:val="000000"/>
                <w:sz w:val="20"/>
              </w:rPr>
              <w:t>
Технологиялық картаға/зерттеу бағдарламасына сәйкес қауіпті техникалық құрылғылардың конструктивтік элементтерін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736"/>
          <w:p>
            <w:pPr>
              <w:spacing w:after="20"/>
              <w:ind w:left="20"/>
              <w:jc w:val="both"/>
            </w:pPr>
            <w:r>
              <w:rPr>
                <w:rFonts w:ascii="Times New Roman"/>
                <w:b w:val="false"/>
                <w:i w:val="false"/>
                <w:color w:val="000000"/>
                <w:sz w:val="20"/>
              </w:rPr>
              <w:t>
Дағды 1:</w:t>
            </w:r>
          </w:p>
          <w:bookmarkEnd w:id="1736"/>
          <w:p>
            <w:pPr>
              <w:spacing w:after="20"/>
              <w:ind w:left="20"/>
              <w:jc w:val="both"/>
            </w:pPr>
            <w:r>
              <w:rPr>
                <w:rFonts w:ascii="Times New Roman"/>
                <w:b w:val="false"/>
                <w:i w:val="false"/>
                <w:color w:val="000000"/>
                <w:sz w:val="20"/>
              </w:rPr>
              <w:t>
ББ СЗ қызметін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737"/>
          <w:p>
            <w:pPr>
              <w:spacing w:after="20"/>
              <w:ind w:left="20"/>
              <w:jc w:val="both"/>
            </w:pPr>
            <w:r>
              <w:rPr>
                <w:rFonts w:ascii="Times New Roman"/>
                <w:b w:val="false"/>
                <w:i w:val="false"/>
                <w:color w:val="000000"/>
                <w:sz w:val="20"/>
              </w:rPr>
              <w:t>
Машықтар:</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жүргізу үшін ББ жабдығын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картаға/тексеру бағдарламасына және ұлттық және (немесе) мемлекетаралық стандарттарға сәйкес ББ қолданылатын әдістеріне сәйкес оларда болуы мүмкін сыртқы ақауларды анықтау мақсатында дәнекерленген қосылыстардың параметрлерін сыртқы тексеруді жүргізу.</w:t>
            </w:r>
          </w:p>
          <w:p>
            <w:pPr>
              <w:spacing w:after="20"/>
              <w:ind w:left="20"/>
              <w:jc w:val="both"/>
            </w:pPr>
            <w:r>
              <w:rPr>
                <w:rFonts w:ascii="Times New Roman"/>
                <w:b w:val="false"/>
                <w:i w:val="false"/>
                <w:color w:val="000000"/>
                <w:sz w:val="20"/>
              </w:rPr>
              <w:t>
3. Газ тарату желілерінің, газ тұтыну жүйелерінің, газ тұтыну жүйелерінің, газ толтыру станцияларының, газ толтыру пункттерінің және автогаз құю станцияларының болат конструкцияларын дәнекерлеу үшін қолданылатын дәнекерлеу материалдарын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738"/>
          <w:p>
            <w:pPr>
              <w:spacing w:after="20"/>
              <w:ind w:left="20"/>
              <w:jc w:val="both"/>
            </w:pPr>
            <w:r>
              <w:rPr>
                <w:rFonts w:ascii="Times New Roman"/>
                <w:b w:val="false"/>
                <w:i w:val="false"/>
                <w:color w:val="000000"/>
                <w:sz w:val="20"/>
              </w:rPr>
              <w:t>
Білімдер:</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Біліктіліктің I деңгейіндегі ББ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объектілердің техникалық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 тексеру кезінде қолданылатын жабдықтар мен шығын материалдарының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жабдықтау жүйелері объектілерінің қауіпсіздігі жөніндегі талаптар.</w:t>
            </w:r>
          </w:p>
          <w:p>
            <w:pPr>
              <w:spacing w:after="20"/>
              <w:ind w:left="20"/>
              <w:jc w:val="both"/>
            </w:pPr>
            <w:r>
              <w:rPr>
                <w:rFonts w:ascii="Times New Roman"/>
                <w:b w:val="false"/>
                <w:i w:val="false"/>
                <w:color w:val="000000"/>
                <w:sz w:val="20"/>
              </w:rPr>
              <w:t>
5.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1739"/>
          <w:p>
            <w:pPr>
              <w:spacing w:after="20"/>
              <w:ind w:left="20"/>
              <w:jc w:val="both"/>
            </w:pPr>
            <w:r>
              <w:rPr>
                <w:rFonts w:ascii="Times New Roman"/>
                <w:b w:val="false"/>
                <w:i w:val="false"/>
                <w:color w:val="000000"/>
                <w:sz w:val="20"/>
              </w:rPr>
              <w:t>
Дағды 2:</w:t>
            </w:r>
          </w:p>
          <w:bookmarkEnd w:id="1739"/>
          <w:p>
            <w:pPr>
              <w:spacing w:after="20"/>
              <w:ind w:left="20"/>
              <w:jc w:val="both"/>
            </w:pPr>
            <w:r>
              <w:rPr>
                <w:rFonts w:ascii="Times New Roman"/>
                <w:b w:val="false"/>
                <w:i w:val="false"/>
                <w:color w:val="000000"/>
                <w:sz w:val="20"/>
              </w:rPr>
              <w:t>
Механикалық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1740"/>
          <w:p>
            <w:pPr>
              <w:spacing w:after="20"/>
              <w:ind w:left="20"/>
              <w:jc w:val="both"/>
            </w:pPr>
            <w:r>
              <w:rPr>
                <w:rFonts w:ascii="Times New Roman"/>
                <w:b w:val="false"/>
                <w:i w:val="false"/>
                <w:color w:val="000000"/>
                <w:sz w:val="20"/>
              </w:rPr>
              <w:t>
Машықтар: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1. Үлгілерді сынау кезінде дәнекерлеу қосылысының механикалық қасиеттерін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Қорытынды бере отырып, механикалық сынақтар жүргізу.</w:t>
            </w:r>
          </w:p>
          <w:p>
            <w:pPr>
              <w:spacing w:after="20"/>
              <w:ind w:left="20"/>
              <w:jc w:val="both"/>
            </w:pPr>
            <w:r>
              <w:rPr>
                <w:rFonts w:ascii="Times New Roman"/>
                <w:b w:val="false"/>
                <w:i w:val="false"/>
                <w:color w:val="000000"/>
                <w:sz w:val="20"/>
              </w:rPr>
              <w:t>
3. Жұмыста НТҚ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741"/>
          <w:p>
            <w:pPr>
              <w:spacing w:after="20"/>
              <w:ind w:left="20"/>
              <w:jc w:val="both"/>
            </w:pPr>
            <w:r>
              <w:rPr>
                <w:rFonts w:ascii="Times New Roman"/>
                <w:b w:val="false"/>
                <w:i w:val="false"/>
                <w:color w:val="000000"/>
                <w:sz w:val="20"/>
              </w:rPr>
              <w:t>
Білімдер:</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саласындағы НҚА білу.</w:t>
            </w:r>
          </w:p>
          <w:p>
            <w:pPr>
              <w:spacing w:after="20"/>
              <w:ind w:left="20"/>
              <w:jc w:val="both"/>
            </w:pPr>
            <w:r>
              <w:rPr>
                <w:rFonts w:ascii="Times New Roman"/>
                <w:b w:val="false"/>
                <w:i w:val="false"/>
                <w:color w:val="000000"/>
                <w:sz w:val="20"/>
              </w:rPr>
              <w:t>
3. Механикалық сынақтар жүргізу жөніндегі ұлттық және (немесе) мемлекетаралық стандарттардың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742"/>
          <w:p>
            <w:pPr>
              <w:spacing w:after="20"/>
              <w:ind w:left="20"/>
              <w:jc w:val="both"/>
            </w:pPr>
            <w:r>
              <w:rPr>
                <w:rFonts w:ascii="Times New Roman"/>
                <w:b w:val="false"/>
                <w:i w:val="false"/>
                <w:color w:val="000000"/>
                <w:sz w:val="20"/>
              </w:rPr>
              <w:t>
Еңбек функциясы 4:</w:t>
            </w:r>
          </w:p>
          <w:bookmarkEnd w:id="1742"/>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механикалық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743"/>
          <w:p>
            <w:pPr>
              <w:spacing w:after="20"/>
              <w:ind w:left="20"/>
              <w:jc w:val="both"/>
            </w:pPr>
            <w:r>
              <w:rPr>
                <w:rFonts w:ascii="Times New Roman"/>
                <w:b w:val="false"/>
                <w:i w:val="false"/>
                <w:color w:val="000000"/>
                <w:sz w:val="20"/>
              </w:rPr>
              <w:t>
Дағды 1:</w:t>
            </w:r>
          </w:p>
          <w:bookmarkEnd w:id="1743"/>
          <w:p>
            <w:pPr>
              <w:spacing w:after="20"/>
              <w:ind w:left="20"/>
              <w:jc w:val="both"/>
            </w:pPr>
            <w:r>
              <w:rPr>
                <w:rFonts w:ascii="Times New Roman"/>
                <w:b w:val="false"/>
                <w:i w:val="false"/>
                <w:color w:val="000000"/>
                <w:sz w:val="20"/>
              </w:rPr>
              <w:t>
Сынақ хаттамаларын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744"/>
          <w:p>
            <w:pPr>
              <w:spacing w:after="20"/>
              <w:ind w:left="20"/>
              <w:jc w:val="both"/>
            </w:pPr>
            <w:r>
              <w:rPr>
                <w:rFonts w:ascii="Times New Roman"/>
                <w:b w:val="false"/>
                <w:i w:val="false"/>
                <w:color w:val="000000"/>
                <w:sz w:val="20"/>
              </w:rPr>
              <w:t>
Машықтар:</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сынақ нәтижелерін жүйелеу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ББ СЗ сынақ хаттамаларын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сынау хаттамаларын ресімдеу.</w:t>
            </w:r>
          </w:p>
          <w:p>
            <w:pPr>
              <w:spacing w:after="20"/>
              <w:ind w:left="20"/>
              <w:jc w:val="both"/>
            </w:pPr>
            <w:r>
              <w:rPr>
                <w:rFonts w:ascii="Times New Roman"/>
                <w:b w:val="false"/>
                <w:i w:val="false"/>
                <w:color w:val="000000"/>
                <w:sz w:val="20"/>
              </w:rPr>
              <w:t>
4. Нормативтік және техникалық құжаттамамен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745"/>
          <w:p>
            <w:pPr>
              <w:spacing w:after="20"/>
              <w:ind w:left="20"/>
              <w:jc w:val="both"/>
            </w:pPr>
            <w:r>
              <w:rPr>
                <w:rFonts w:ascii="Times New Roman"/>
                <w:b w:val="false"/>
                <w:i w:val="false"/>
                <w:color w:val="000000"/>
                <w:sz w:val="20"/>
              </w:rPr>
              <w:t>
Білімдер:</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1. Сынақ нәтижелерін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 бірлігін қамтамасыз ету саласындағы заңнамаға сәйкес арнайы аспаптардың пайдалану талаптары, өлшеу құралдарына, әдістеріне және нәтижелеріне қойылатын талаптар.</w:t>
            </w:r>
          </w:p>
          <w:p>
            <w:pPr>
              <w:spacing w:after="20"/>
              <w:ind w:left="20"/>
              <w:jc w:val="both"/>
            </w:pPr>
            <w:r>
              <w:rPr>
                <w:rFonts w:ascii="Times New Roman"/>
                <w:b w:val="false"/>
                <w:i w:val="false"/>
                <w:color w:val="000000"/>
                <w:sz w:val="20"/>
              </w:rPr>
              <w:t>
3. Механикалық сынақтар жүргізу жөніндегі ұлттық және (немесе) мемлекетаралық стандарттардың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746"/>
          <w:p>
            <w:pPr>
              <w:spacing w:after="20"/>
              <w:ind w:left="20"/>
              <w:jc w:val="both"/>
            </w:pPr>
            <w:r>
              <w:rPr>
                <w:rFonts w:ascii="Times New Roman"/>
                <w:b w:val="false"/>
                <w:i w:val="false"/>
                <w:color w:val="000000"/>
                <w:sz w:val="20"/>
              </w:rPr>
              <w:t>
Дағды 2:</w:t>
            </w:r>
          </w:p>
          <w:bookmarkEnd w:id="1746"/>
          <w:p>
            <w:pPr>
              <w:spacing w:after="20"/>
              <w:ind w:left="20"/>
              <w:jc w:val="both"/>
            </w:pPr>
            <w:r>
              <w:rPr>
                <w:rFonts w:ascii="Times New Roman"/>
                <w:b w:val="false"/>
                <w:i w:val="false"/>
                <w:color w:val="000000"/>
                <w:sz w:val="20"/>
              </w:rPr>
              <w:t>
Тексеру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747"/>
          <w:p>
            <w:pPr>
              <w:spacing w:after="20"/>
              <w:ind w:left="20"/>
              <w:jc w:val="both"/>
            </w:pPr>
            <w:r>
              <w:rPr>
                <w:rFonts w:ascii="Times New Roman"/>
                <w:b w:val="false"/>
                <w:i w:val="false"/>
                <w:color w:val="000000"/>
                <w:sz w:val="20"/>
              </w:rPr>
              <w:t>
Машықтар:</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Өткізілетін СЗ зерттеу нәтижелері бойынша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 қолдана отырып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бойынша басшылық құжаттарды қолдану.</w:t>
            </w:r>
          </w:p>
          <w:p>
            <w:pPr>
              <w:spacing w:after="20"/>
              <w:ind w:left="20"/>
              <w:jc w:val="both"/>
            </w:pPr>
            <w:r>
              <w:rPr>
                <w:rFonts w:ascii="Times New Roman"/>
                <w:b w:val="false"/>
                <w:i w:val="false"/>
                <w:color w:val="000000"/>
                <w:sz w:val="20"/>
              </w:rPr>
              <w:t>
4. Жүргізілген зерттеу нәтижелері бойынша статистикалық деректерді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748"/>
          <w:p>
            <w:pPr>
              <w:spacing w:after="20"/>
              <w:ind w:left="20"/>
              <w:jc w:val="both"/>
            </w:pPr>
            <w:r>
              <w:rPr>
                <w:rFonts w:ascii="Times New Roman"/>
                <w:b w:val="false"/>
                <w:i w:val="false"/>
                <w:color w:val="000000"/>
                <w:sz w:val="20"/>
              </w:rPr>
              <w:t>
Білімдер:</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1. "Өлшем бірлігін қамтамасыз ету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ЛИРА, Mathcad, Autodesk, AutoCad есептеуге арналған бағдарламалар және басқа CAD бағдарламалары.</w:t>
            </w:r>
          </w:p>
          <w:p>
            <w:pPr>
              <w:spacing w:after="20"/>
              <w:ind w:left="20"/>
              <w:jc w:val="both"/>
            </w:pPr>
            <w:r>
              <w:rPr>
                <w:rFonts w:ascii="Times New Roman"/>
                <w:b w:val="false"/>
                <w:i w:val="false"/>
                <w:color w:val="000000"/>
                <w:sz w:val="20"/>
              </w:rPr>
              <w:t>
3. Механикалық сынақтар жүргізу жөніндегі ұлттық және (немесе) мемлекетаралық стандарттардың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749"/>
          <w:p>
            <w:pPr>
              <w:spacing w:after="20"/>
              <w:ind w:left="20"/>
              <w:jc w:val="both"/>
            </w:pPr>
            <w:r>
              <w:rPr>
                <w:rFonts w:ascii="Times New Roman"/>
                <w:b w:val="false"/>
                <w:i w:val="false"/>
                <w:color w:val="000000"/>
                <w:sz w:val="20"/>
              </w:rPr>
              <w:t>
Қосымша еңбек функциясы 1:</w:t>
            </w:r>
          </w:p>
          <w:bookmarkEnd w:id="1749"/>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750"/>
          <w:p>
            <w:pPr>
              <w:spacing w:after="20"/>
              <w:ind w:left="20"/>
              <w:jc w:val="both"/>
            </w:pPr>
            <w:r>
              <w:rPr>
                <w:rFonts w:ascii="Times New Roman"/>
                <w:b w:val="false"/>
                <w:i w:val="false"/>
                <w:color w:val="000000"/>
                <w:sz w:val="20"/>
              </w:rPr>
              <w:t>
Дағды 1:</w:t>
            </w:r>
          </w:p>
          <w:bookmarkEnd w:id="1750"/>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751"/>
          <w:p>
            <w:pPr>
              <w:spacing w:after="20"/>
              <w:ind w:left="20"/>
              <w:jc w:val="both"/>
            </w:pPr>
            <w:r>
              <w:rPr>
                <w:rFonts w:ascii="Times New Roman"/>
                <w:b w:val="false"/>
                <w:i w:val="false"/>
                <w:color w:val="000000"/>
                <w:sz w:val="20"/>
              </w:rPr>
              <w:t>
Машықтар:</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өндірістік санитария және өрт қауіпсіздігі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752"/>
          <w:p>
            <w:pPr>
              <w:spacing w:after="20"/>
              <w:ind w:left="20"/>
              <w:jc w:val="both"/>
            </w:pPr>
            <w:r>
              <w:rPr>
                <w:rFonts w:ascii="Times New Roman"/>
                <w:b w:val="false"/>
                <w:i w:val="false"/>
                <w:color w:val="000000"/>
                <w:sz w:val="20"/>
              </w:rPr>
              <w:t>
Білімдер:</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Сертификаттау деңгейінде қысыммен жұмыс істейтін жабдықты пайдалану кезінде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Объектіде белгіленген еңбек қауіпсіздігі мен еңбекті қорғауды (қажет болған жағдайда биіктікте жұмыс істеген кезде), өндірістік санитарияны және өрт қауіпсіздігі бойынша қамтамасыз ету талаптары. </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753"/>
          <w:p>
            <w:pPr>
              <w:spacing w:after="20"/>
              <w:ind w:left="20"/>
              <w:jc w:val="both"/>
            </w:pPr>
            <w:r>
              <w:rPr>
                <w:rFonts w:ascii="Times New Roman"/>
                <w:b w:val="false"/>
                <w:i w:val="false"/>
                <w:color w:val="000000"/>
                <w:sz w:val="20"/>
              </w:rPr>
              <w:t>
Дербестік және жауапкершілік</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Құрылымдық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"Қысыммен жұмыс істейтін жабдықтарды пайдалану кезінде өнеркәсіптік қауіпсіздікті қамтамасыз ету қағидаларын бекіту туралы" ҚР ТЖМ 2014 жылғы 30 желтоқсандағы № 358 бұйрығы. 2. "Газбен жабдықтау жүйелері объектілерінің қауіпсіздігі жөніндегі талаптарды бекіту туралы" ҚР ІІМ 2017 жылғы 9 қазандағы № 673 бұйрығы. 3. "Технологиялық құбыржолдарды пайдалану кезіндегі қауіпсіздік жөніндегі нұсқаулықты бекіту туралы" ҚР ТЖМ 2021 жылғы 27 шілдедегі № 359 бұйрығы. 4. "Қара металлургия кәсіпорындарының газ шаруашылығындағы қауіпсіздік жөніндегі нұсқаулықты бекіту туралы" ҚР ТЖМ 2021 жылғы 2 тамыздағы № 369 бұйрығы. 5. "Қысыммен жұмыс істейтін түтіктерге, цистерналарға, бөшкелерге және баллондарға техникалық куәландыруды жүргізу жөніндегі нұсқаулықты бекіту туралы" ҚР ТЖМ 2021 жылғы 16 тамыздағы № 398 бұйрығы. 6. КО ТР 010/2011 "Машиналар мен жабдықтардың қауіпсіздігі туралы". 7. КО ТР 032/2013 "Артық қысыммен жұмыс істейтін жабдықтардың қауіпсіздігі туралы". 8. КО ТР 016/2011 "Газ тәріздес отында жұмыс істейтін жабдықтардың қауіпсіздігі туралы". 9. ГОСТ 14249-89 "Ыдыстар мен аппараттар. Беріктікке есептеу нормалары". 10. СТ РК 1357-2005 "Қысыммен жұмыс істейтін ыдыстар. Конструкцияға қойылатын негізгі талаптар". 11. СТ РК 1358-2005 "Қысыммен жұмыс істейтін ыдыстар. Болаттарды дәнекерлеуге қойылатын талаптар". 12. МСН 4.03-01-2003 "Газ тарату жүйелері".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куәландыру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"Газ тарату желілерін, газ тұтыну жүйелерін, газ толтыру станцияларын, газ толтыру пункттерін және автогаз құю станцияларын пайдалану кезіндегі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пайдалану кезіндегі өнеркәсіптік қауіпсіздік саласындағы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75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1754"/>
          <w:p>
            <w:pPr>
              <w:spacing w:after="20"/>
              <w:ind w:left="20"/>
              <w:jc w:val="both"/>
            </w:pPr>
            <w:r>
              <w:rPr>
                <w:rFonts w:ascii="Times New Roman"/>
                <w:b w:val="false"/>
                <w:i w:val="false"/>
                <w:color w:val="000000"/>
                <w:sz w:val="20"/>
              </w:rPr>
              <w:t xml:space="preserve">
23-параграф. Газ қауіпсіздігі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755"/>
          <w:p>
            <w:pPr>
              <w:spacing w:after="20"/>
              <w:ind w:left="20"/>
              <w:jc w:val="both"/>
            </w:pPr>
            <w:r>
              <w:rPr>
                <w:rFonts w:ascii="Times New Roman"/>
                <w:b w:val="false"/>
                <w:i w:val="false"/>
                <w:color w:val="000000"/>
                <w:sz w:val="20"/>
              </w:rPr>
              <w:t>
Білім деңгейі:</w:t>
            </w:r>
          </w:p>
          <w:bookmarkEnd w:id="175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756"/>
          <w:p>
            <w:pPr>
              <w:spacing w:after="20"/>
              <w:ind w:left="20"/>
              <w:jc w:val="both"/>
            </w:pPr>
            <w:r>
              <w:rPr>
                <w:rFonts w:ascii="Times New Roman"/>
                <w:b w:val="false"/>
                <w:i w:val="false"/>
                <w:color w:val="000000"/>
                <w:sz w:val="20"/>
              </w:rPr>
              <w:t>
Мамандық:</w:t>
            </w:r>
          </w:p>
          <w:bookmarkEnd w:id="1756"/>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757"/>
          <w:p>
            <w:pPr>
              <w:spacing w:after="20"/>
              <w:ind w:left="20"/>
              <w:jc w:val="both"/>
            </w:pPr>
            <w:r>
              <w:rPr>
                <w:rFonts w:ascii="Times New Roman"/>
                <w:b w:val="false"/>
                <w:i w:val="false"/>
                <w:color w:val="000000"/>
                <w:sz w:val="20"/>
              </w:rPr>
              <w:t>
Біліктілік:</w:t>
            </w:r>
          </w:p>
          <w:bookmarkEnd w:id="17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газ тарату желілері мен газ тұтыну жүйелерін пайдаланумен (тікелей) байланысты кәсіпорындарда немесе ұйымдарда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ҚРЗ 79-бабына сәйкес өнеркәсіптік қауіпсіздік мәселелері бойынша мамандарды даярлаудан, қайта даярлаудан өту және өнеркәсіптік қауіпсіздік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желілері мен газ тұтыну жүйелерінің қауіпсіздігін Қазақстан Республикасының өнеркәсіптік қауіпсіздік саласындағы заңнамасының талаптарына сәйкестігіне сараптау бойынша кәсіби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758"/>
          <w:p>
            <w:pPr>
              <w:spacing w:after="20"/>
              <w:ind w:left="20"/>
              <w:jc w:val="both"/>
            </w:pPr>
            <w:r>
              <w:rPr>
                <w:rFonts w:ascii="Times New Roman"/>
                <w:b w:val="false"/>
                <w:i w:val="false"/>
                <w:color w:val="000000"/>
                <w:sz w:val="20"/>
              </w:rPr>
              <w:t>
1. Өмірлік циклдің барлық кезеңдерінде газ тарату желілері мен газ тұтыну жүйелерін жоспарлы және жоспардан тыс тексеру мақсатында сараптама жүргізу.</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қолдануға рұқсат алу үшін сараптама жүргізу.</w:t>
            </w:r>
          </w:p>
          <w:p>
            <w:pPr>
              <w:spacing w:after="20"/>
              <w:ind w:left="20"/>
              <w:jc w:val="both"/>
            </w:pPr>
            <w:r>
              <w:rPr>
                <w:rFonts w:ascii="Times New Roman"/>
                <w:b w:val="false"/>
                <w:i w:val="false"/>
                <w:color w:val="000000"/>
                <w:sz w:val="20"/>
              </w:rPr>
              <w:t>
3. Дәнекерлеу, жергілікті термоөңдеу әдістерін келісу, паспорттардың дубликаттарын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өндірістік санитария және өрт қауіпсіздігі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759"/>
          <w:p>
            <w:pPr>
              <w:spacing w:after="20"/>
              <w:ind w:left="20"/>
              <w:jc w:val="both"/>
            </w:pPr>
            <w:r>
              <w:rPr>
                <w:rFonts w:ascii="Times New Roman"/>
                <w:b w:val="false"/>
                <w:i w:val="false"/>
                <w:color w:val="000000"/>
                <w:sz w:val="20"/>
              </w:rPr>
              <w:t>
Еңбек функциясы 1:</w:t>
            </w:r>
          </w:p>
          <w:bookmarkEnd w:id="1759"/>
          <w:p>
            <w:pPr>
              <w:spacing w:after="20"/>
              <w:ind w:left="20"/>
              <w:jc w:val="both"/>
            </w:pPr>
            <w:r>
              <w:rPr>
                <w:rFonts w:ascii="Times New Roman"/>
                <w:b w:val="false"/>
                <w:i w:val="false"/>
                <w:color w:val="000000"/>
                <w:sz w:val="20"/>
              </w:rPr>
              <w:t>
Өмірлік циклдің барлық кезеңдерінде газ тарату желілері мен газ тұтыну жүйелерін жоспарлы және жоспардан тыс тексеру мақсатында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760"/>
          <w:p>
            <w:pPr>
              <w:spacing w:after="20"/>
              <w:ind w:left="20"/>
              <w:jc w:val="both"/>
            </w:pPr>
            <w:r>
              <w:rPr>
                <w:rFonts w:ascii="Times New Roman"/>
                <w:b w:val="false"/>
                <w:i w:val="false"/>
                <w:color w:val="000000"/>
                <w:sz w:val="20"/>
              </w:rPr>
              <w:t>
Дағды 1:</w:t>
            </w:r>
          </w:p>
          <w:bookmarkEnd w:id="1760"/>
          <w:p>
            <w:pPr>
              <w:spacing w:after="20"/>
              <w:ind w:left="20"/>
              <w:jc w:val="both"/>
            </w:pPr>
            <w:r>
              <w:rPr>
                <w:rFonts w:ascii="Times New Roman"/>
                <w:b w:val="false"/>
                <w:i w:val="false"/>
                <w:color w:val="000000"/>
                <w:sz w:val="20"/>
              </w:rPr>
              <w:t>
Зерттелетін жабдықтың пайдалану, жобалау және жөндеу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761"/>
          <w:p>
            <w:pPr>
              <w:spacing w:after="20"/>
              <w:ind w:left="20"/>
              <w:jc w:val="both"/>
            </w:pPr>
            <w:r>
              <w:rPr>
                <w:rFonts w:ascii="Times New Roman"/>
                <w:b w:val="false"/>
                <w:i w:val="false"/>
                <w:color w:val="000000"/>
                <w:sz w:val="20"/>
              </w:rPr>
              <w:t>
Машықтар:</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желілерінің, газ тұтыну жүйелерінің, газ толтыру станцияларының, газ толтыру пункттерінің және автогаз құю станцияларының пайдалану, жобалау және жөндеу құжаттамасының материалдарын оқу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НТД қолдану.</w:t>
            </w:r>
          </w:p>
          <w:p>
            <w:pPr>
              <w:spacing w:after="20"/>
              <w:ind w:left="20"/>
              <w:jc w:val="both"/>
            </w:pPr>
            <w:r>
              <w:rPr>
                <w:rFonts w:ascii="Times New Roman"/>
                <w:b w:val="false"/>
                <w:i w:val="false"/>
                <w:color w:val="000000"/>
                <w:sz w:val="20"/>
              </w:rPr>
              <w:t>
3. Газ тарату желілерін, газ тұтыну жүйелерін, газ толтыру станцияларын, газ толтыру пункттерін және автогаз құю станцияларын тексеру және техникалық куәландыру кезінде анықталған ақаулардың қауіптілік дәрежесін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762"/>
          <w:p>
            <w:pPr>
              <w:spacing w:after="20"/>
              <w:ind w:left="20"/>
              <w:jc w:val="both"/>
            </w:pPr>
            <w:r>
              <w:rPr>
                <w:rFonts w:ascii="Times New Roman"/>
                <w:b w:val="false"/>
                <w:i w:val="false"/>
                <w:color w:val="000000"/>
                <w:sz w:val="20"/>
              </w:rPr>
              <w:t>
Білімдер:</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 кезіндегі Қазақстан Республикасының өнеркәсіптік қауіпсіздік саласындағы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 Объектілерді зерттеу бойынша заманауи технологияларды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763"/>
          <w:p>
            <w:pPr>
              <w:spacing w:after="20"/>
              <w:ind w:left="20"/>
              <w:jc w:val="both"/>
            </w:pPr>
            <w:r>
              <w:rPr>
                <w:rFonts w:ascii="Times New Roman"/>
                <w:b w:val="false"/>
                <w:i w:val="false"/>
                <w:color w:val="000000"/>
                <w:sz w:val="20"/>
              </w:rPr>
              <w:t>
Дағды 2:</w:t>
            </w:r>
          </w:p>
          <w:bookmarkEnd w:id="1763"/>
          <w:p>
            <w:pPr>
              <w:spacing w:after="20"/>
              <w:ind w:left="20"/>
              <w:jc w:val="both"/>
            </w:pPr>
            <w:r>
              <w:rPr>
                <w:rFonts w:ascii="Times New Roman"/>
                <w:b w:val="false"/>
                <w:i w:val="false"/>
                <w:color w:val="000000"/>
                <w:sz w:val="20"/>
              </w:rPr>
              <w:t>
Тексеру және техникалық куәландыру нәтижелері бойынша материалдарды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764"/>
          <w:p>
            <w:pPr>
              <w:spacing w:after="20"/>
              <w:ind w:left="20"/>
              <w:jc w:val="both"/>
            </w:pPr>
            <w:r>
              <w:rPr>
                <w:rFonts w:ascii="Times New Roman"/>
                <w:b w:val="false"/>
                <w:i w:val="false"/>
                <w:color w:val="000000"/>
                <w:sz w:val="20"/>
              </w:rPr>
              <w:t>
Машықтар:</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бағалау мен болжаудың есептік-талдамалық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зерттеу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3. Тексеру және техникалық куәландыру жүргізу жөніндегі жұмыстарға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765"/>
          <w:p>
            <w:pPr>
              <w:spacing w:after="20"/>
              <w:ind w:left="20"/>
              <w:jc w:val="both"/>
            </w:pPr>
            <w:r>
              <w:rPr>
                <w:rFonts w:ascii="Times New Roman"/>
                <w:b w:val="false"/>
                <w:i w:val="false"/>
                <w:color w:val="000000"/>
                <w:sz w:val="20"/>
              </w:rPr>
              <w:t>
Білімдер:</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 кезіндегі Қазақстан Республикасының өнеркәсіптік қауіпсіздік саласындағы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Біліктіліктің III деңгейінде ББ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бағалау мен болжаудың есептеу-талдау рәсімдерінің қағидаттары.</w:t>
            </w:r>
          </w:p>
          <w:p>
            <w:pPr>
              <w:spacing w:after="20"/>
              <w:ind w:left="20"/>
              <w:jc w:val="both"/>
            </w:pPr>
            <w:r>
              <w:rPr>
                <w:rFonts w:ascii="Times New Roman"/>
                <w:b w:val="false"/>
                <w:i w:val="false"/>
                <w:color w:val="000000"/>
                <w:sz w:val="20"/>
              </w:rPr>
              <w:t>
5. ЛИРА, Mathcad, Autodesk, AutoCad есептеуге арналған бағдарламалар және басқа CAD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766"/>
          <w:p>
            <w:pPr>
              <w:spacing w:after="20"/>
              <w:ind w:left="20"/>
              <w:jc w:val="both"/>
            </w:pPr>
            <w:r>
              <w:rPr>
                <w:rFonts w:ascii="Times New Roman"/>
                <w:b w:val="false"/>
                <w:i w:val="false"/>
                <w:color w:val="000000"/>
                <w:sz w:val="20"/>
              </w:rPr>
              <w:t>
Дағды 3:</w:t>
            </w:r>
          </w:p>
          <w:bookmarkEnd w:id="1766"/>
          <w:p>
            <w:pPr>
              <w:spacing w:after="20"/>
              <w:ind w:left="20"/>
              <w:jc w:val="both"/>
            </w:pPr>
            <w:r>
              <w:rPr>
                <w:rFonts w:ascii="Times New Roman"/>
                <w:b w:val="false"/>
                <w:i w:val="false"/>
                <w:color w:val="000000"/>
                <w:sz w:val="20"/>
              </w:rPr>
              <w:t>
Сараптамалық қорытынды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767"/>
          <w:p>
            <w:pPr>
              <w:spacing w:after="20"/>
              <w:ind w:left="20"/>
              <w:jc w:val="both"/>
            </w:pPr>
            <w:r>
              <w:rPr>
                <w:rFonts w:ascii="Times New Roman"/>
                <w:b w:val="false"/>
                <w:i w:val="false"/>
                <w:color w:val="000000"/>
                <w:sz w:val="20"/>
              </w:rPr>
              <w:t>
Машықтар:</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қорытындыны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қорытындыны газ тарату желілерінің, газ тұтыну жүйелерінің, газ толтыру станцияларының, газ толтыру пункттерінің және автогаз құю станцияларының иесімен келісу.</w:t>
            </w:r>
          </w:p>
          <w:p>
            <w:pPr>
              <w:spacing w:after="20"/>
              <w:ind w:left="20"/>
              <w:jc w:val="both"/>
            </w:pPr>
            <w:r>
              <w:rPr>
                <w:rFonts w:ascii="Times New Roman"/>
                <w:b w:val="false"/>
                <w:i w:val="false"/>
                <w:color w:val="000000"/>
                <w:sz w:val="20"/>
              </w:rPr>
              <w:t>
3. Ресми дереккөздер арқылы сараптамаға қажетті ақпаратты сұрау және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768"/>
          <w:p>
            <w:pPr>
              <w:spacing w:after="20"/>
              <w:ind w:left="20"/>
              <w:jc w:val="both"/>
            </w:pPr>
            <w:r>
              <w:rPr>
                <w:rFonts w:ascii="Times New Roman"/>
                <w:b w:val="false"/>
                <w:i w:val="false"/>
                <w:color w:val="000000"/>
                <w:sz w:val="20"/>
              </w:rPr>
              <w:t>
Білімдер:</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 кезіндегі Қазақстан Республикасының өнеркәсіптік қауіпсіздік саласындағы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 Қазақстан Республикасының НҚА өнеркәсіптік қауіпсіздік және үздік шетелдік әдет-ғұрыптар саласындағы кең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769"/>
          <w:p>
            <w:pPr>
              <w:spacing w:after="20"/>
              <w:ind w:left="20"/>
              <w:jc w:val="both"/>
            </w:pPr>
            <w:r>
              <w:rPr>
                <w:rFonts w:ascii="Times New Roman"/>
                <w:b w:val="false"/>
                <w:i w:val="false"/>
                <w:color w:val="000000"/>
                <w:sz w:val="20"/>
              </w:rPr>
              <w:t>
Еңбек функциясы 2:</w:t>
            </w:r>
          </w:p>
          <w:bookmarkEnd w:id="1769"/>
          <w:p>
            <w:pPr>
              <w:spacing w:after="20"/>
              <w:ind w:left="20"/>
              <w:jc w:val="both"/>
            </w:pPr>
            <w:r>
              <w:rPr>
                <w:rFonts w:ascii="Times New Roman"/>
                <w:b w:val="false"/>
                <w:i w:val="false"/>
                <w:color w:val="000000"/>
                <w:sz w:val="20"/>
              </w:rPr>
              <w:t>
Жабдықты қолдануға рұқсат алу үшін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770"/>
          <w:p>
            <w:pPr>
              <w:spacing w:after="20"/>
              <w:ind w:left="20"/>
              <w:jc w:val="both"/>
            </w:pPr>
            <w:r>
              <w:rPr>
                <w:rFonts w:ascii="Times New Roman"/>
                <w:b w:val="false"/>
                <w:i w:val="false"/>
                <w:color w:val="000000"/>
                <w:sz w:val="20"/>
              </w:rPr>
              <w:t>
Дағды 1:</w:t>
            </w:r>
          </w:p>
          <w:bookmarkEnd w:id="1770"/>
          <w:p>
            <w:pPr>
              <w:spacing w:after="20"/>
              <w:ind w:left="20"/>
              <w:jc w:val="both"/>
            </w:pPr>
            <w:r>
              <w:rPr>
                <w:rFonts w:ascii="Times New Roman"/>
                <w:b w:val="false"/>
                <w:i w:val="false"/>
                <w:color w:val="000000"/>
                <w:sz w:val="20"/>
              </w:rPr>
              <w:t>
Техникалық сипаттамаларды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771"/>
          <w:p>
            <w:pPr>
              <w:spacing w:after="20"/>
              <w:ind w:left="20"/>
              <w:jc w:val="both"/>
            </w:pPr>
            <w:r>
              <w:rPr>
                <w:rFonts w:ascii="Times New Roman"/>
                <w:b w:val="false"/>
                <w:i w:val="false"/>
                <w:color w:val="000000"/>
                <w:sz w:val="20"/>
              </w:rPr>
              <w:t>
Машықтар:</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1. Бұрын осындай объектілерде қолдануға рұқсат алған газ тарату желілеріне, газ тұтыну жүйелеріне, газ толтыру станцияларына, газ толтыру пункттеріне және автогаз құю станцияларына арналған жабдықтардың техникалық сипаттамаларын талдау және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Ресми дереккөздер арқылы сараптамаға қажетті ақпаратты сұрау және табу.</w:t>
            </w:r>
          </w:p>
          <w:p>
            <w:pPr>
              <w:spacing w:after="20"/>
              <w:ind w:left="20"/>
              <w:jc w:val="both"/>
            </w:pPr>
            <w:r>
              <w:rPr>
                <w:rFonts w:ascii="Times New Roman"/>
                <w:b w:val="false"/>
                <w:i w:val="false"/>
                <w:color w:val="000000"/>
                <w:sz w:val="20"/>
              </w:rPr>
              <w:t>
3. Қолданыстағы жабдықтың нақты күйін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772"/>
          <w:p>
            <w:pPr>
              <w:spacing w:after="20"/>
              <w:ind w:left="20"/>
              <w:jc w:val="both"/>
            </w:pPr>
            <w:r>
              <w:rPr>
                <w:rFonts w:ascii="Times New Roman"/>
                <w:b w:val="false"/>
                <w:i w:val="false"/>
                <w:color w:val="000000"/>
                <w:sz w:val="20"/>
              </w:rPr>
              <w:t>
Білімдер:</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 кезіндегі Қазақстан Республикасының өнеркәсіптік қауіпсіздік саласындағы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773"/>
          <w:p>
            <w:pPr>
              <w:spacing w:after="20"/>
              <w:ind w:left="20"/>
              <w:jc w:val="both"/>
            </w:pPr>
            <w:r>
              <w:rPr>
                <w:rFonts w:ascii="Times New Roman"/>
                <w:b w:val="false"/>
                <w:i w:val="false"/>
                <w:color w:val="000000"/>
                <w:sz w:val="20"/>
              </w:rPr>
              <w:t>
Дағды 2:</w:t>
            </w:r>
          </w:p>
          <w:bookmarkEnd w:id="1773"/>
          <w:p>
            <w:pPr>
              <w:spacing w:after="20"/>
              <w:ind w:left="20"/>
              <w:jc w:val="both"/>
            </w:pPr>
            <w:r>
              <w:rPr>
                <w:rFonts w:ascii="Times New Roman"/>
                <w:b w:val="false"/>
                <w:i w:val="false"/>
                <w:color w:val="000000"/>
                <w:sz w:val="20"/>
              </w:rPr>
              <w:t>
Газ тарату желілерімен, газ тұтыну жүйелерімен, газ толтыру станцияларымен, газ толтыру пункттерімен және автогаз құю станцияларымен нақты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774"/>
          <w:p>
            <w:pPr>
              <w:spacing w:after="20"/>
              <w:ind w:left="20"/>
              <w:jc w:val="both"/>
            </w:pPr>
            <w:r>
              <w:rPr>
                <w:rFonts w:ascii="Times New Roman"/>
                <w:b w:val="false"/>
                <w:i w:val="false"/>
                <w:color w:val="000000"/>
                <w:sz w:val="20"/>
              </w:rPr>
              <w:t>
Машықтар:</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 кезінде туындайтын зиянды және қауіпті өндірістік факторларды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қолданылатын нормативтік мәндерге сәйкес зиянды және қауіпті өндірістік факторлардың шекті мәндерін айқындау.</w:t>
            </w:r>
          </w:p>
          <w:p>
            <w:pPr>
              <w:spacing w:after="20"/>
              <w:ind w:left="20"/>
              <w:jc w:val="both"/>
            </w:pPr>
            <w:r>
              <w:rPr>
                <w:rFonts w:ascii="Times New Roman"/>
                <w:b w:val="false"/>
                <w:i w:val="false"/>
                <w:color w:val="000000"/>
                <w:sz w:val="20"/>
              </w:rPr>
              <w:t>
3. Зиянды және қауіпті өндірістік факторлардың мәндерін рұқсат етілген параметрлерге, олардың сенімділік деңгейіне жеткізуді қамтамасыз ететін техникалық шараларды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775"/>
          <w:p>
            <w:pPr>
              <w:spacing w:after="20"/>
              <w:ind w:left="20"/>
              <w:jc w:val="both"/>
            </w:pPr>
            <w:r>
              <w:rPr>
                <w:rFonts w:ascii="Times New Roman"/>
                <w:b w:val="false"/>
                <w:i w:val="false"/>
                <w:color w:val="000000"/>
                <w:sz w:val="20"/>
              </w:rPr>
              <w:t>
Білімдер:</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 кезіндегі Қазақстан Республикасының өнеркәсіптік қауіпсіздік саласындағы НҚА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талдау, бағалау және болжау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тарату желілерінің, газ тұтыну жүйелерінің, газ толтыру станцияларының, газ толтыру пункттерінің және автогаз құю станцияларының техникалық жай-күйін тексеруді ұйымдастыруға және жүргізу тәртібіне қойылатын талаптар.</w:t>
            </w:r>
          </w:p>
          <w:p>
            <w:pPr>
              <w:spacing w:after="20"/>
              <w:ind w:left="20"/>
              <w:jc w:val="both"/>
            </w:pPr>
            <w:r>
              <w:rPr>
                <w:rFonts w:ascii="Times New Roman"/>
                <w:b w:val="false"/>
                <w:i w:val="false"/>
                <w:color w:val="000000"/>
                <w:sz w:val="20"/>
              </w:rPr>
              <w:t>
5. ЛИРА, Mathcad, Autodesk, AutoCad есептеу бағдарламалары және басқа CAD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776"/>
          <w:p>
            <w:pPr>
              <w:spacing w:after="20"/>
              <w:ind w:left="20"/>
              <w:jc w:val="both"/>
            </w:pPr>
            <w:r>
              <w:rPr>
                <w:rFonts w:ascii="Times New Roman"/>
                <w:b w:val="false"/>
                <w:i w:val="false"/>
                <w:color w:val="000000"/>
                <w:sz w:val="20"/>
              </w:rPr>
              <w:t>
Еңбек функциясы 3:</w:t>
            </w:r>
          </w:p>
          <w:bookmarkEnd w:id="1776"/>
          <w:p>
            <w:pPr>
              <w:spacing w:after="20"/>
              <w:ind w:left="20"/>
              <w:jc w:val="both"/>
            </w:pPr>
            <w:r>
              <w:rPr>
                <w:rFonts w:ascii="Times New Roman"/>
                <w:b w:val="false"/>
                <w:i w:val="false"/>
                <w:color w:val="000000"/>
                <w:sz w:val="20"/>
              </w:rPr>
              <w:t>
Дәнекерлеу, жергілікті термоөңдеу әдістерін келісу, паспорттардың дубликаттарын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777"/>
          <w:p>
            <w:pPr>
              <w:spacing w:after="20"/>
              <w:ind w:left="20"/>
              <w:jc w:val="both"/>
            </w:pPr>
            <w:r>
              <w:rPr>
                <w:rFonts w:ascii="Times New Roman"/>
                <w:b w:val="false"/>
                <w:i w:val="false"/>
                <w:color w:val="000000"/>
                <w:sz w:val="20"/>
              </w:rPr>
              <w:t>
Дағды 1:</w:t>
            </w:r>
          </w:p>
          <w:bookmarkEnd w:id="1777"/>
          <w:p>
            <w:pPr>
              <w:spacing w:after="20"/>
              <w:ind w:left="20"/>
              <w:jc w:val="both"/>
            </w:pPr>
            <w:r>
              <w:rPr>
                <w:rFonts w:ascii="Times New Roman"/>
                <w:b w:val="false"/>
                <w:i w:val="false"/>
                <w:color w:val="000000"/>
                <w:sz w:val="20"/>
              </w:rPr>
              <w:t>
Құжаттарды рәсімдеу үшін бастапқы ақпаратты талдау және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778"/>
          <w:p>
            <w:pPr>
              <w:spacing w:after="20"/>
              <w:ind w:left="20"/>
              <w:jc w:val="both"/>
            </w:pPr>
            <w:r>
              <w:rPr>
                <w:rFonts w:ascii="Times New Roman"/>
                <w:b w:val="false"/>
                <w:i w:val="false"/>
                <w:color w:val="000000"/>
                <w:sz w:val="20"/>
              </w:rPr>
              <w:t>
Машықтар:</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процесінің әдістері мен материалдарын дәнекерлеу бойынша маман деңгейінде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 деңгейінде термиялық өңдеу тәсілдері мен әдістерін анықтау.</w:t>
            </w:r>
          </w:p>
          <w:p>
            <w:pPr>
              <w:spacing w:after="20"/>
              <w:ind w:left="20"/>
              <w:jc w:val="both"/>
            </w:pPr>
            <w:r>
              <w:rPr>
                <w:rFonts w:ascii="Times New Roman"/>
                <w:b w:val="false"/>
                <w:i w:val="false"/>
                <w:color w:val="000000"/>
                <w:sz w:val="20"/>
              </w:rPr>
              <w:t>
3. Газ тарату желілерін, газ тұтыну жүйелерін, газ толтыру станцияларын, газ толтыру пункттерін және автогаз құю станцияларын жабдықтауға паспорттардың дубликаттарын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779"/>
          <w:p>
            <w:pPr>
              <w:spacing w:after="20"/>
              <w:ind w:left="20"/>
              <w:jc w:val="both"/>
            </w:pPr>
            <w:r>
              <w:rPr>
                <w:rFonts w:ascii="Times New Roman"/>
                <w:b w:val="false"/>
                <w:i w:val="false"/>
                <w:color w:val="000000"/>
                <w:sz w:val="20"/>
              </w:rPr>
              <w:t>
Білімдер:</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Металдарды дәнекерлеу технологияларын, толтырғыш материалдарды қолдануды, бақылау түрлері мен көлемін, алдын ала термиялық өңдеуді қамтитын жабдықтардың жобалау-конструкторлық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Термоөңдеуге жататын бұйымның конструкторлық құжаттамасы.</w:t>
            </w:r>
          </w:p>
          <w:p>
            <w:pPr>
              <w:spacing w:after="20"/>
              <w:ind w:left="20"/>
              <w:jc w:val="both"/>
            </w:pPr>
            <w:r>
              <w:rPr>
                <w:rFonts w:ascii="Times New Roman"/>
                <w:b w:val="false"/>
                <w:i w:val="false"/>
                <w:color w:val="000000"/>
                <w:sz w:val="20"/>
              </w:rPr>
              <w:t>
3. Газ тарату желілері, газ тұтыну жүйелері, газ толтыру станциялары, газ толтыру пункттері және автогаз құю станциялары жабдықтарының паспорттарының дубликаттарын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780"/>
          <w:p>
            <w:pPr>
              <w:spacing w:after="20"/>
              <w:ind w:left="20"/>
              <w:jc w:val="both"/>
            </w:pPr>
            <w:r>
              <w:rPr>
                <w:rFonts w:ascii="Times New Roman"/>
                <w:b w:val="false"/>
                <w:i w:val="false"/>
                <w:color w:val="000000"/>
                <w:sz w:val="20"/>
              </w:rPr>
              <w:t>
Дағды 2:</w:t>
            </w:r>
          </w:p>
          <w:bookmarkEnd w:id="1780"/>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дайындау және жөндеу үшін қолданылатын материалдарды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781"/>
          <w:p>
            <w:pPr>
              <w:spacing w:after="20"/>
              <w:ind w:left="20"/>
              <w:jc w:val="both"/>
            </w:pPr>
            <w:r>
              <w:rPr>
                <w:rFonts w:ascii="Times New Roman"/>
                <w:b w:val="false"/>
                <w:i w:val="false"/>
                <w:color w:val="000000"/>
                <w:sz w:val="20"/>
              </w:rPr>
              <w:t>
Машықтар: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 мен газ тұтыну жүйелерін дайындау және жөндеу үшін қолданылатын материалдардың үлгілерін сынау және сертификаттау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тарату желілерін, газ тұтыну жүйелерін, газ толтыру станцияларын, газ толтыру пункттерін және автогаз құю станцияларын дайындау және жөндеу үшін қолданылатын материалдарды талдау.</w:t>
            </w:r>
          </w:p>
          <w:p>
            <w:pPr>
              <w:spacing w:after="20"/>
              <w:ind w:left="20"/>
              <w:jc w:val="both"/>
            </w:pPr>
            <w:r>
              <w:rPr>
                <w:rFonts w:ascii="Times New Roman"/>
                <w:b w:val="false"/>
                <w:i w:val="false"/>
                <w:color w:val="000000"/>
                <w:sz w:val="20"/>
              </w:rPr>
              <w:t>
3. Халықаралық және ұлттық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782"/>
          <w:p>
            <w:pPr>
              <w:spacing w:after="20"/>
              <w:ind w:left="20"/>
              <w:jc w:val="both"/>
            </w:pPr>
            <w:r>
              <w:rPr>
                <w:rFonts w:ascii="Times New Roman"/>
                <w:b w:val="false"/>
                <w:i w:val="false"/>
                <w:color w:val="000000"/>
                <w:sz w:val="20"/>
              </w:rPr>
              <w:t>
Білімдер:</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желілерін, газ тұтыну жүйелерін, газ толтыру станцияларын, газ толтыру пункттерін және автогаз құю станцияларын пайдалану кезінде Қазақстан Республикасының өнеркәсіптік қауіпсіздік саласындағы НҚА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 бірлігін қамтамасыз ету туралы" Қазақстан Республикасының Заңы.</w:t>
            </w:r>
          </w:p>
          <w:p>
            <w:pPr>
              <w:spacing w:after="20"/>
              <w:ind w:left="20"/>
              <w:jc w:val="both"/>
            </w:pPr>
            <w:r>
              <w:rPr>
                <w:rFonts w:ascii="Times New Roman"/>
                <w:b w:val="false"/>
                <w:i w:val="false"/>
                <w:color w:val="000000"/>
                <w:sz w:val="20"/>
              </w:rPr>
              <w:t>
3. Жабдықты пайдалану бойынша технологиялық процесті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783"/>
          <w:p>
            <w:pPr>
              <w:spacing w:after="20"/>
              <w:ind w:left="20"/>
              <w:jc w:val="both"/>
            </w:pPr>
            <w:r>
              <w:rPr>
                <w:rFonts w:ascii="Times New Roman"/>
                <w:b w:val="false"/>
                <w:i w:val="false"/>
                <w:color w:val="000000"/>
                <w:sz w:val="20"/>
              </w:rPr>
              <w:t>
Қосымша еңбек функциясы 1:</w:t>
            </w:r>
          </w:p>
          <w:bookmarkEnd w:id="1783"/>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784"/>
          <w:p>
            <w:pPr>
              <w:spacing w:after="20"/>
              <w:ind w:left="20"/>
              <w:jc w:val="both"/>
            </w:pPr>
            <w:r>
              <w:rPr>
                <w:rFonts w:ascii="Times New Roman"/>
                <w:b w:val="false"/>
                <w:i w:val="false"/>
                <w:color w:val="000000"/>
                <w:sz w:val="20"/>
              </w:rPr>
              <w:t>
Дағды 1:</w:t>
            </w:r>
          </w:p>
          <w:bookmarkEnd w:id="1784"/>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785"/>
          <w:p>
            <w:pPr>
              <w:spacing w:after="20"/>
              <w:ind w:left="20"/>
              <w:jc w:val="both"/>
            </w:pPr>
            <w:r>
              <w:rPr>
                <w:rFonts w:ascii="Times New Roman"/>
                <w:b w:val="false"/>
                <w:i w:val="false"/>
                <w:color w:val="000000"/>
                <w:sz w:val="20"/>
              </w:rPr>
              <w:t>
Машықтар: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өндірістік санитария және өрт қауіпсіздігі талаптарын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хабардар ету.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786"/>
          <w:p>
            <w:pPr>
              <w:spacing w:after="20"/>
              <w:ind w:left="20"/>
              <w:jc w:val="both"/>
            </w:pPr>
            <w:r>
              <w:rPr>
                <w:rFonts w:ascii="Times New Roman"/>
                <w:b w:val="false"/>
                <w:i w:val="false"/>
                <w:color w:val="000000"/>
                <w:sz w:val="20"/>
              </w:rPr>
              <w:t>
Білімдер:</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Сертификаттау деңгейінде қысыммен жұмыс істейтін жабдықты пайдалану кезінде өнеркәсіптік қауіпсіздік саласындағы Қазақстан Республикасының НҚА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Объектіде белгіленген еңбек қауіпсіздігі мен еңбекті қорғауды (қажет болған жағдайда биіктікте жұмыс істеген кезде), өндірістік санитарияны және өрт қауіпсіздігі бойынша қамтамасыз ету талаптары. </w:t>
            </w:r>
          </w:p>
          <w:p>
            <w:pPr>
              <w:spacing w:after="20"/>
              <w:ind w:left="20"/>
              <w:jc w:val="both"/>
            </w:pPr>
            <w:r>
              <w:rPr>
                <w:rFonts w:ascii="Times New Roman"/>
                <w:b w:val="false"/>
                <w:i w:val="false"/>
                <w:color w:val="000000"/>
                <w:sz w:val="20"/>
              </w:rPr>
              <w:t>
4. Сертификаттау деңгейінде радиациялық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787"/>
          <w:p>
            <w:pPr>
              <w:spacing w:after="20"/>
              <w:ind w:left="20"/>
              <w:jc w:val="both"/>
            </w:pPr>
            <w:r>
              <w:rPr>
                <w:rFonts w:ascii="Times New Roman"/>
                <w:b w:val="false"/>
                <w:i w:val="false"/>
                <w:color w:val="000000"/>
                <w:sz w:val="20"/>
              </w:rPr>
              <w:t>
Ұқыптылық</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"Қысыммен жұмыс істейтін жабдықтарды пайдалану кезінде өнеркәсіптік қауіпсіздікті қамтамасыз ету қағидаларын бекіту туралы" ҚР ТЖМ 2014 жылғы 30 желтоқсандағы № 358 бұйрығы. 2. "Газбен жабдықтау жүйелері объектілерінің қауіпсіздігі жөніндегі талаптарды бекіту туралы" ҚР ІІМ 2017 жылғы 9 қазандағы № 673 бұйрығы. 3. "Технологиялық құбыржолдарды пайдалану кезіндегі қауіпсіздік жөніндегі нұсқаулықты бекіту туралы" ҚР ТЖМ 2021 жылғы 27 шілдедегі № 359 бұйрығы. 4. "Қара металлургия кәсіпорындарының газ шаруашылығындағы қауіпсіздік жөніндегі нұсқаулықты бекіту туралы" ҚР ТЖМ 2021 жылғы 2 тамыздағы № 369 бұйрығы. 5. "Қысыммен жұмыс істейтін түтіктерге, цистерналарға, бөшкелерге және баллондарға техникалық куәландыруды жүргізу жөніндегі нұсқаулықты бекіту туралы" ҚР ТЖМ 2021 жылғы 16 тамыздағы № 398 бұйрығы. 6. КО ТР 010/2011 "Машиналар мен жабдықтардың қауіпсіздігі туралы". 7. КО ТР 032/2013 "Артық қысыммен жұмыс істейтін жабдықтардың қауіпсіздігі туралы". 8. КО ТР 016/2011 "Газ тәріздес отында жұмыс істейтін жабдықтардың қауіпсіздігі туралы". 9. ГОСТ 14249-89 "Ыдыстар мен аппараттар. Беріктікке есептеу нормалары". 10. СТ РК 1357-2005 "Қысыммен жұмыс істейтін ыдыстар. Конструкцияға қойылатын негізгі талаптар". 11. СТ РК 1358-2005 "Қысыммен жұмыс істейтін ыдыстар. Болаттарды дәнекерлеуге қойылатын талаптар". 12. МСН 4.03-01-2003 "Газ тарату жүйелері".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желілерін, газ тұтыну жүйелерін, газ толтыру станцияларын, газ толтыру пункттерін және автогаз құю станцияларын куәландыру жөніндегі маман.</w:t>
            </w:r>
          </w:p>
        </w:tc>
      </w:tr>
    </w:tbl>
    <w:bookmarkStart w:name="z3405" w:id="1788"/>
    <w:p>
      <w:pPr>
        <w:spacing w:after="0"/>
        <w:ind w:left="0"/>
        <w:jc w:val="left"/>
      </w:pPr>
      <w:r>
        <w:rPr>
          <w:rFonts w:ascii="Times New Roman"/>
          <w:b/>
          <w:i w:val="false"/>
          <w:color w:val="000000"/>
        </w:rPr>
        <w:t xml:space="preserve"> 4-ші тарау. Кәсіптік стандарттың техникалық деректері</w:t>
      </w:r>
    </w:p>
    <w:bookmarkEnd w:id="1788"/>
    <w:bookmarkStart w:name="z3406" w:id="1789"/>
    <w:p>
      <w:pPr>
        <w:spacing w:after="0"/>
        <w:ind w:left="0"/>
        <w:jc w:val="both"/>
      </w:pPr>
      <w:r>
        <w:rPr>
          <w:rFonts w:ascii="Times New Roman"/>
          <w:b w:val="false"/>
          <w:i w:val="false"/>
          <w:color w:val="000000"/>
          <w:sz w:val="28"/>
        </w:rPr>
        <w:t>
      12. Мемлекеттік органның атауы: Қазакстан Республикасының Төтенше жағдайлар министрлігі.</w:t>
      </w:r>
    </w:p>
    <w:bookmarkEnd w:id="1789"/>
    <w:bookmarkStart w:name="z3407" w:id="1790"/>
    <w:p>
      <w:pPr>
        <w:spacing w:after="0"/>
        <w:ind w:left="0"/>
        <w:jc w:val="both"/>
      </w:pPr>
      <w:r>
        <w:rPr>
          <w:rFonts w:ascii="Times New Roman"/>
          <w:b w:val="false"/>
          <w:i w:val="false"/>
          <w:color w:val="000000"/>
          <w:sz w:val="28"/>
        </w:rPr>
        <w:t>
      Орындаушы: Набиева Н.Ж, +7 (717) 257 77 28, nabiyeva.n@kpb.emer.kz.</w:t>
      </w:r>
    </w:p>
    <w:bookmarkEnd w:id="1790"/>
    <w:bookmarkStart w:name="z3408" w:id="1791"/>
    <w:p>
      <w:pPr>
        <w:spacing w:after="0"/>
        <w:ind w:left="0"/>
        <w:jc w:val="both"/>
      </w:pPr>
      <w:r>
        <w:rPr>
          <w:rFonts w:ascii="Times New Roman"/>
          <w:b w:val="false"/>
          <w:i w:val="false"/>
          <w:color w:val="000000"/>
          <w:sz w:val="28"/>
        </w:rPr>
        <w:t>
      13. Әзірлеуге қатысатын ұйымдар (кәсіпорындар):</w:t>
      </w:r>
    </w:p>
    <w:bookmarkEnd w:id="1791"/>
    <w:bookmarkStart w:name="z3409" w:id="1792"/>
    <w:p>
      <w:pPr>
        <w:spacing w:after="0"/>
        <w:ind w:left="0"/>
        <w:jc w:val="both"/>
      </w:pPr>
      <w:r>
        <w:rPr>
          <w:rFonts w:ascii="Times New Roman"/>
          <w:b w:val="false"/>
          <w:i w:val="false"/>
          <w:color w:val="000000"/>
          <w:sz w:val="28"/>
        </w:rPr>
        <w:t>
      ҚР ТЖМ Өнеркәсіптік қауіпсіздік комитеті;</w:t>
      </w:r>
    </w:p>
    <w:bookmarkEnd w:id="1792"/>
    <w:bookmarkStart w:name="z3410" w:id="1793"/>
    <w:p>
      <w:pPr>
        <w:spacing w:after="0"/>
        <w:ind w:left="0"/>
        <w:jc w:val="both"/>
      </w:pPr>
      <w:r>
        <w:rPr>
          <w:rFonts w:ascii="Times New Roman"/>
          <w:b w:val="false"/>
          <w:i w:val="false"/>
          <w:color w:val="000000"/>
          <w:sz w:val="28"/>
        </w:rPr>
        <w:t>
      "Тәуелсіз газ қауымдастығы" ЗТБ;</w:t>
      </w:r>
    </w:p>
    <w:bookmarkEnd w:id="1793"/>
    <w:bookmarkStart w:name="z3411" w:id="1794"/>
    <w:p>
      <w:pPr>
        <w:spacing w:after="0"/>
        <w:ind w:left="0"/>
        <w:jc w:val="both"/>
      </w:pPr>
      <w:r>
        <w:rPr>
          <w:rFonts w:ascii="Times New Roman"/>
          <w:b w:val="false"/>
          <w:i w:val="false"/>
          <w:color w:val="000000"/>
          <w:sz w:val="28"/>
        </w:rPr>
        <w:t>
      "Аттестаттау-әдістемелік орталығы" ЖШС ТК 76 "Бұзбайтын бақылау, техникалық диагностика және жай-күй мониторингі";</w:t>
      </w:r>
    </w:p>
    <w:bookmarkEnd w:id="1794"/>
    <w:bookmarkStart w:name="z3412" w:id="1795"/>
    <w:p>
      <w:pPr>
        <w:spacing w:after="0"/>
        <w:ind w:left="0"/>
        <w:jc w:val="both"/>
      </w:pPr>
      <w:r>
        <w:rPr>
          <w:rFonts w:ascii="Times New Roman"/>
          <w:b w:val="false"/>
          <w:i w:val="false"/>
          <w:color w:val="000000"/>
          <w:sz w:val="28"/>
        </w:rPr>
        <w:t>
      "Қазақстандық тіркелім" ЗТБ;</w:t>
      </w:r>
    </w:p>
    <w:bookmarkEnd w:id="1795"/>
    <w:bookmarkStart w:name="z3413" w:id="1796"/>
    <w:p>
      <w:pPr>
        <w:spacing w:after="0"/>
        <w:ind w:left="0"/>
        <w:jc w:val="both"/>
      </w:pPr>
      <w:r>
        <w:rPr>
          <w:rFonts w:ascii="Times New Roman"/>
          <w:b w:val="false"/>
          <w:i w:val="false"/>
          <w:color w:val="000000"/>
          <w:sz w:val="28"/>
        </w:rPr>
        <w:t>
      "Қазақстан лифтшілер одағы" ЗТБ;</w:t>
      </w:r>
    </w:p>
    <w:bookmarkEnd w:id="1796"/>
    <w:bookmarkStart w:name="z3414" w:id="1797"/>
    <w:p>
      <w:pPr>
        <w:spacing w:after="0"/>
        <w:ind w:left="0"/>
        <w:jc w:val="both"/>
      </w:pPr>
      <w:r>
        <w:rPr>
          <w:rFonts w:ascii="Times New Roman"/>
          <w:b w:val="false"/>
          <w:i w:val="false"/>
          <w:color w:val="000000"/>
          <w:sz w:val="28"/>
        </w:rPr>
        <w:t>
      Ernst &amp; Young Kazakhstan LLP;</w:t>
      </w:r>
    </w:p>
    <w:bookmarkEnd w:id="1797"/>
    <w:bookmarkStart w:name="z3415" w:id="1798"/>
    <w:p>
      <w:pPr>
        <w:spacing w:after="0"/>
        <w:ind w:left="0"/>
        <w:jc w:val="both"/>
      </w:pPr>
      <w:r>
        <w:rPr>
          <w:rFonts w:ascii="Times New Roman"/>
          <w:b w:val="false"/>
          <w:i w:val="false"/>
          <w:color w:val="000000"/>
          <w:sz w:val="28"/>
        </w:rPr>
        <w:t>
      ҚР ЭМ "Ядролық физика институты" РМК ҰМКИ;</w:t>
      </w:r>
    </w:p>
    <w:bookmarkEnd w:id="1798"/>
    <w:bookmarkStart w:name="z3416" w:id="1799"/>
    <w:p>
      <w:pPr>
        <w:spacing w:after="0"/>
        <w:ind w:left="0"/>
        <w:jc w:val="both"/>
      </w:pPr>
      <w:r>
        <w:rPr>
          <w:rFonts w:ascii="Times New Roman"/>
          <w:b w:val="false"/>
          <w:i w:val="false"/>
          <w:color w:val="000000"/>
          <w:sz w:val="28"/>
        </w:rPr>
        <w:t>
      "Мунар 1" ЖШС.</w:t>
      </w:r>
    </w:p>
    <w:bookmarkEnd w:id="1799"/>
    <w:bookmarkStart w:name="z3417" w:id="1800"/>
    <w:p>
      <w:pPr>
        <w:spacing w:after="0"/>
        <w:ind w:left="0"/>
        <w:jc w:val="both"/>
      </w:pPr>
      <w:r>
        <w:rPr>
          <w:rFonts w:ascii="Times New Roman"/>
          <w:b w:val="false"/>
          <w:i w:val="false"/>
          <w:color w:val="000000"/>
          <w:sz w:val="28"/>
        </w:rPr>
        <w:t>
      Жоба жетекшісі: Исқақов Нұржан Қалдыбекұлы, +7 (701) 734 51 51, iskakov.n@kpb.emer.kz.</w:t>
      </w:r>
    </w:p>
    <w:bookmarkEnd w:id="1800"/>
    <w:bookmarkStart w:name="z3418" w:id="1801"/>
    <w:p>
      <w:pPr>
        <w:spacing w:after="0"/>
        <w:ind w:left="0"/>
        <w:jc w:val="both"/>
      </w:pPr>
      <w:r>
        <w:rPr>
          <w:rFonts w:ascii="Times New Roman"/>
          <w:b w:val="false"/>
          <w:i w:val="false"/>
          <w:color w:val="000000"/>
          <w:sz w:val="28"/>
        </w:rPr>
        <w:t>
      14. Кәсіптік біліктілік жөніндегі салалық кеңес: №, 06.09.2024 ж.</w:t>
      </w:r>
    </w:p>
    <w:bookmarkEnd w:id="1801"/>
    <w:bookmarkStart w:name="z3419" w:id="1802"/>
    <w:p>
      <w:pPr>
        <w:spacing w:after="0"/>
        <w:ind w:left="0"/>
        <w:jc w:val="both"/>
      </w:pPr>
      <w:r>
        <w:rPr>
          <w:rFonts w:ascii="Times New Roman"/>
          <w:b w:val="false"/>
          <w:i w:val="false"/>
          <w:color w:val="000000"/>
          <w:sz w:val="28"/>
        </w:rPr>
        <w:t>
      15. Кәсіптік біліктілік жөніндегі ұлттық орган: 22.10.2025 ж.</w:t>
      </w:r>
    </w:p>
    <w:bookmarkEnd w:id="1802"/>
    <w:bookmarkStart w:name="z3420" w:id="1803"/>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803"/>
    <w:bookmarkStart w:name="z3421" w:id="1804"/>
    <w:p>
      <w:pPr>
        <w:spacing w:after="0"/>
        <w:ind w:left="0"/>
        <w:jc w:val="both"/>
      </w:pPr>
      <w:r>
        <w:rPr>
          <w:rFonts w:ascii="Times New Roman"/>
          <w:b w:val="false"/>
          <w:i w:val="false"/>
          <w:color w:val="000000"/>
          <w:sz w:val="28"/>
        </w:rPr>
        <w:t>
      17. Нұсқа нөмірі және шығарылған жылы: Нұсқа 2, 2025 ж.</w:t>
      </w:r>
    </w:p>
    <w:bookmarkEnd w:id="1804"/>
    <w:bookmarkStart w:name="z3422" w:id="1805"/>
    <w:p>
      <w:pPr>
        <w:spacing w:after="0"/>
        <w:ind w:left="0"/>
        <w:jc w:val="both"/>
      </w:pPr>
      <w:r>
        <w:rPr>
          <w:rFonts w:ascii="Times New Roman"/>
          <w:b w:val="false"/>
          <w:i w:val="false"/>
          <w:color w:val="000000"/>
          <w:sz w:val="28"/>
        </w:rPr>
        <w:t>
      18. Болжамды қайта қарау күні: 01.11.2028 ж.</w:t>
      </w:r>
    </w:p>
    <w:bookmarkEnd w:id="18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