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46be" w14:textId="bf34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министрінің "Мемлекеттік материалдық резервтің материалдық құндылықтарын сақтау пункттерінің тізбесін бекіту туралы" 2019 жылғы 31 мамырдағы № 106/НҚ бұйрығына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15 қыркүйектегі № 401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Цифрлық даму, қорғаныс және аэроғарыш өнеркәсібі министрінің "Мемлекеттік материалдық резервтің материалдық құндылықтарын сақтау пункттерінің тізбесін бекіту туралы" 2019 жылғы 31 мамырдағы № 106/НҚ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18786 болып тіркелген)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резервтің материалдық құндылықтарын сақтау пункттерінің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реттік нөмірлері 45 және 46-жолдармен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"Ramazan Elevator"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 Заводская көшесі,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 Заводская көшесі,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"Койбагар - Ұны"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Қарасу ауданы, Қойбағар ауылы, Элеваторная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Қарасу ауданы, Қойбағар ауылы, Элеваторная көшесі, 1</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Мемлекеттік материалдық резервтер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бұйрыққа қол қойылған күннен бастап бес жұмыс күні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 түрде жіберуді;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Қорғаныс министрлігі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