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cbb" w14:textId="57e9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377 бұйрығы</w:t>
      </w:r>
    </w:p>
    <w:p>
      <w:pPr>
        <w:spacing w:after="0"/>
        <w:ind w:left="0"/>
        <w:jc w:val="both"/>
      </w:pPr>
      <w:bookmarkStart w:name="z4" w:id="0"/>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102)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 Төтенше жағдайлар министрлігі аумақтық органдарынан сұратылатын өрттер туралы мәліметтер" әкімшілік деректерін жинауға арналған мынадай нысандар:</w:t>
      </w:r>
    </w:p>
    <w:bookmarkEnd w:id="1"/>
    <w:bookmarkStart w:name="z6" w:id="2"/>
    <w:p>
      <w:pPr>
        <w:spacing w:after="0"/>
        <w:ind w:left="0"/>
        <w:jc w:val="both"/>
      </w:pPr>
      <w:r>
        <w:rPr>
          <w:rFonts w:ascii="Times New Roman"/>
          <w:b w:val="false"/>
          <w:i w:val="false"/>
          <w:color w:val="000000"/>
          <w:sz w:val="28"/>
        </w:rPr>
        <w:t xml:space="preserve">
      1) Өрттер және адам өлімі туралы жалпы мәліметтер әкімшілік деректерін жинауға арналған нысан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
    <w:bookmarkStart w:name="z7" w:id="3"/>
    <w:p>
      <w:pPr>
        <w:spacing w:after="0"/>
        <w:ind w:left="0"/>
        <w:jc w:val="both"/>
      </w:pPr>
      <w:r>
        <w:rPr>
          <w:rFonts w:ascii="Times New Roman"/>
          <w:b w:val="false"/>
          <w:i w:val="false"/>
          <w:color w:val="000000"/>
          <w:sz w:val="28"/>
        </w:rPr>
        <w:t xml:space="preserve">
      2) Өрттер ретінде есепке алуға жатпайтын жану жағдайлары туралы мәліметтер әкімшілік деректерін жинауға арналған нысан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3"/>
    <w:bookmarkStart w:name="z8" w:id="4"/>
    <w:p>
      <w:pPr>
        <w:spacing w:after="0"/>
        <w:ind w:left="0"/>
        <w:jc w:val="both"/>
      </w:pPr>
      <w:r>
        <w:rPr>
          <w:rFonts w:ascii="Times New Roman"/>
          <w:b w:val="false"/>
          <w:i w:val="false"/>
          <w:color w:val="000000"/>
          <w:sz w:val="28"/>
        </w:rPr>
        <w:t xml:space="preserve">
      3) Өрттердің шығу себептері туралы мәліметтер әкімшілік деректерін жинауға арналған нысан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4"/>
    <w:bookmarkStart w:name="z9" w:id="5"/>
    <w:p>
      <w:pPr>
        <w:spacing w:after="0"/>
        <w:ind w:left="0"/>
        <w:jc w:val="both"/>
      </w:pPr>
      <w:r>
        <w:rPr>
          <w:rFonts w:ascii="Times New Roman"/>
          <w:b w:val="false"/>
          <w:i w:val="false"/>
          <w:color w:val="000000"/>
          <w:sz w:val="28"/>
        </w:rPr>
        <w:t xml:space="preserve">
      4) Өрттер шыққан объектілер туралы мәліметтер әкімшілік деректерін жинауға арналған нысан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End w:id="5"/>
    <w:bookmarkStart w:name="z10" w:id="6"/>
    <w:p>
      <w:pPr>
        <w:spacing w:after="0"/>
        <w:ind w:left="0"/>
        <w:jc w:val="both"/>
      </w:pPr>
      <w:r>
        <w:rPr>
          <w:rFonts w:ascii="Times New Roman"/>
          <w:b w:val="false"/>
          <w:i w:val="false"/>
          <w:color w:val="000000"/>
          <w:sz w:val="28"/>
        </w:rPr>
        <w:t xml:space="preserve">
      5) Тұрғын үй секторындағы өрттер мен олардың зардаптары туралы мәліметтер әкімшілік деректерін жинауға арналған нысан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жазылсын;</w:t>
      </w:r>
    </w:p>
    <w:bookmarkEnd w:id="6"/>
    <w:bookmarkStart w:name="z11" w:id="7"/>
    <w:p>
      <w:pPr>
        <w:spacing w:after="0"/>
        <w:ind w:left="0"/>
        <w:jc w:val="both"/>
      </w:pPr>
      <w:r>
        <w:rPr>
          <w:rFonts w:ascii="Times New Roman"/>
          <w:b w:val="false"/>
          <w:i w:val="false"/>
          <w:color w:val="000000"/>
          <w:sz w:val="28"/>
        </w:rPr>
        <w:t xml:space="preserve">
      6) Дала өрттері мен тұтанулар туралы мәліметтер әкімшілік деректерін жинауға арналған нысан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жазылсын;</w:t>
      </w:r>
    </w:p>
    <w:bookmarkEnd w:id="7"/>
    <w:bookmarkStart w:name="z12" w:id="8"/>
    <w:p>
      <w:pPr>
        <w:spacing w:after="0"/>
        <w:ind w:left="0"/>
        <w:jc w:val="both"/>
      </w:pPr>
      <w:r>
        <w:rPr>
          <w:rFonts w:ascii="Times New Roman"/>
          <w:b w:val="false"/>
          <w:i w:val="false"/>
          <w:color w:val="000000"/>
          <w:sz w:val="28"/>
        </w:rPr>
        <w:t>
      7)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нысан бекітілсін осы бұйрыққа 7-қосымшаға сәйкес жазылсын.</w:t>
      </w:r>
    </w:p>
    <w:bookmarkEnd w:id="8"/>
    <w:bookmarkStart w:name="z13" w:id="9"/>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ресми интернет-ресурсында орналастыруды;</w:t>
      </w:r>
    </w:p>
    <w:bookmarkEnd w:id="10"/>
    <w:bookmarkStart w:name="z15" w:id="11"/>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Стратегиялық агенттіктер</w:t>
      </w:r>
    </w:p>
    <w:bookmarkEnd w:id="15"/>
    <w:bookmarkStart w:name="z21" w:id="16"/>
    <w:p>
      <w:pPr>
        <w:spacing w:after="0"/>
        <w:ind w:left="0"/>
        <w:jc w:val="both"/>
      </w:pPr>
      <w:r>
        <w:rPr>
          <w:rFonts w:ascii="Times New Roman"/>
          <w:b w:val="false"/>
          <w:i w:val="false"/>
          <w:color w:val="000000"/>
          <w:sz w:val="28"/>
        </w:rPr>
        <w:t>
      жоспарлау және реформалар</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 w:id="19"/>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19"/>
    <w:bookmarkStart w:name="z26" w:id="2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20"/>
    <w:bookmarkStart w:name="z27" w:id="21"/>
    <w:p>
      <w:pPr>
        <w:spacing w:after="0"/>
        <w:ind w:left="0"/>
        <w:jc w:val="both"/>
      </w:pPr>
      <w:r>
        <w:rPr>
          <w:rFonts w:ascii="Times New Roman"/>
          <w:b w:val="false"/>
          <w:i w:val="false"/>
          <w:color w:val="000000"/>
          <w:sz w:val="28"/>
        </w:rPr>
        <w:t>
      Әкімшілік нысанның атауы: "Өрттер мен адам өлімі туралы жалпы мәліметтер".</w:t>
      </w:r>
    </w:p>
    <w:bookmarkEnd w:id="21"/>
    <w:bookmarkStart w:name="z28" w:id="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1-ӨЖМ.</w:t>
      </w:r>
    </w:p>
    <w:bookmarkEnd w:id="22"/>
    <w:bookmarkStart w:name="z29" w:id="23"/>
    <w:p>
      <w:pPr>
        <w:spacing w:after="0"/>
        <w:ind w:left="0"/>
        <w:jc w:val="both"/>
      </w:pPr>
      <w:r>
        <w:rPr>
          <w:rFonts w:ascii="Times New Roman"/>
          <w:b w:val="false"/>
          <w:i w:val="false"/>
          <w:color w:val="000000"/>
          <w:sz w:val="28"/>
        </w:rPr>
        <w:t>
      Кезеңділік: ай сайын.</w:t>
      </w:r>
    </w:p>
    <w:bookmarkEnd w:id="23"/>
    <w:bookmarkStart w:name="z30" w:id="24"/>
    <w:p>
      <w:pPr>
        <w:spacing w:after="0"/>
        <w:ind w:left="0"/>
        <w:jc w:val="both"/>
      </w:pPr>
      <w:r>
        <w:rPr>
          <w:rFonts w:ascii="Times New Roman"/>
          <w:b w:val="false"/>
          <w:i w:val="false"/>
          <w:color w:val="000000"/>
          <w:sz w:val="28"/>
        </w:rPr>
        <w:t>
      Есепті кезең: 20____ жылғы _________ айға.</w:t>
      </w:r>
    </w:p>
    <w:bookmarkEnd w:id="24"/>
    <w:bookmarkStart w:name="z31" w:id="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25"/>
    <w:bookmarkStart w:name="z32" w:id="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26"/>
    <w:bookmarkStart w:name="z33" w:id="27"/>
    <w:p>
      <w:pPr>
        <w:spacing w:after="0"/>
        <w:ind w:left="0"/>
        <w:jc w:val="both"/>
      </w:pPr>
      <w:r>
        <w:rPr>
          <w:rFonts w:ascii="Times New Roman"/>
          <w:b w:val="false"/>
          <w:i w:val="false"/>
          <w:color w:val="000000"/>
          <w:sz w:val="28"/>
        </w:rPr>
        <w:t xml:space="preserve">
      ЖСН/БСН </w:t>
      </w:r>
    </w:p>
    <w:bookmarkEnd w:id="2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Жинау әдісі: электронды түрде.</w:t>
      </w:r>
    </w:p>
    <w:bookmarkEnd w:id="28"/>
    <w:bookmarkStart w:name="z35" w:id="29"/>
    <w:p>
      <w:pPr>
        <w:spacing w:after="0"/>
        <w:ind w:left="0"/>
        <w:jc w:val="left"/>
      </w:pPr>
      <w:r>
        <w:rPr>
          <w:rFonts w:ascii="Times New Roman"/>
          <w:b/>
          <w:i w:val="false"/>
          <w:color w:val="000000"/>
        </w:rPr>
        <w:t xml:space="preserve"> Әкімшілік деректерді жинауға арналған нысан "Өрттер мен адам өлімі туралы жалпы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Р/с</w:t>
            </w:r>
          </w:p>
          <w:bookmarkEnd w:id="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қаза болған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өрт қауіпсіздігі саласындағы нормативтік құқықтық актілерінде (бұдан әрі – НҚА) қамтылған өрт қауіпсіздігі талаптарын бұзу нәтижесінде улы газбен уланудан қаза болған, өрт туындауына әкеп соқпаған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жарақат алған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өрт туындауына әкеп соқпаған адамдар жарақат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құтқарылған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1"/>
    <w:p>
      <w:pPr>
        <w:spacing w:after="0"/>
        <w:ind w:left="0"/>
        <w:jc w:val="both"/>
      </w:pPr>
      <w:r>
        <w:rPr>
          <w:rFonts w:ascii="Times New Roman"/>
          <w:b w:val="false"/>
          <w:i w:val="false"/>
          <w:color w:val="000000"/>
          <w:sz w:val="28"/>
        </w:rPr>
        <w:t>
      Ұйымның атауы __________________________________________________</w:t>
      </w:r>
    </w:p>
    <w:bookmarkEnd w:id="31"/>
    <w:bookmarkStart w:name="z38" w:id="32"/>
    <w:p>
      <w:pPr>
        <w:spacing w:after="0"/>
        <w:ind w:left="0"/>
        <w:jc w:val="both"/>
      </w:pPr>
      <w:r>
        <w:rPr>
          <w:rFonts w:ascii="Times New Roman"/>
          <w:b w:val="false"/>
          <w:i w:val="false"/>
          <w:color w:val="000000"/>
          <w:sz w:val="28"/>
        </w:rPr>
        <w:t>
      Мекенжайы ______________________________________________________</w:t>
      </w:r>
    </w:p>
    <w:bookmarkEnd w:id="32"/>
    <w:bookmarkStart w:name="z39" w:id="33"/>
    <w:p>
      <w:pPr>
        <w:spacing w:after="0"/>
        <w:ind w:left="0"/>
        <w:jc w:val="both"/>
      </w:pPr>
      <w:r>
        <w:rPr>
          <w:rFonts w:ascii="Times New Roman"/>
          <w:b w:val="false"/>
          <w:i w:val="false"/>
          <w:color w:val="000000"/>
          <w:sz w:val="28"/>
        </w:rPr>
        <w:t>
      Телефоны _______________________________________________________</w:t>
      </w:r>
    </w:p>
    <w:bookmarkEnd w:id="33"/>
    <w:bookmarkStart w:name="z40" w:id="34"/>
    <w:p>
      <w:pPr>
        <w:spacing w:after="0"/>
        <w:ind w:left="0"/>
        <w:jc w:val="both"/>
      </w:pPr>
      <w:r>
        <w:rPr>
          <w:rFonts w:ascii="Times New Roman"/>
          <w:b w:val="false"/>
          <w:i w:val="false"/>
          <w:color w:val="000000"/>
          <w:sz w:val="28"/>
        </w:rPr>
        <w:t>
      Электрондық пошта мекенжайы _____________________________________</w:t>
      </w:r>
    </w:p>
    <w:bookmarkEnd w:id="34"/>
    <w:bookmarkStart w:name="z41" w:id="35"/>
    <w:p>
      <w:pPr>
        <w:spacing w:after="0"/>
        <w:ind w:left="0"/>
        <w:jc w:val="both"/>
      </w:pPr>
      <w:r>
        <w:rPr>
          <w:rFonts w:ascii="Times New Roman"/>
          <w:b w:val="false"/>
          <w:i w:val="false"/>
          <w:color w:val="000000"/>
          <w:sz w:val="28"/>
        </w:rPr>
        <w:t>
      Орындаушының тегі, аты және әкесінің аты (егер бар болса) _______ қолы,</w:t>
      </w:r>
    </w:p>
    <w:bookmarkEnd w:id="35"/>
    <w:bookmarkStart w:name="z42" w:id="36"/>
    <w:p>
      <w:pPr>
        <w:spacing w:after="0"/>
        <w:ind w:left="0"/>
        <w:jc w:val="both"/>
      </w:pPr>
      <w:r>
        <w:rPr>
          <w:rFonts w:ascii="Times New Roman"/>
          <w:b w:val="false"/>
          <w:i w:val="false"/>
          <w:color w:val="000000"/>
          <w:sz w:val="28"/>
        </w:rPr>
        <w:t>
      телефоны ________________</w:t>
      </w:r>
    </w:p>
    <w:bookmarkEnd w:id="36"/>
    <w:bookmarkStart w:name="z43" w:id="37"/>
    <w:p>
      <w:pPr>
        <w:spacing w:after="0"/>
        <w:ind w:left="0"/>
        <w:jc w:val="both"/>
      </w:pPr>
      <w:r>
        <w:rPr>
          <w:rFonts w:ascii="Times New Roman"/>
          <w:b w:val="false"/>
          <w:i w:val="false"/>
          <w:color w:val="000000"/>
          <w:sz w:val="28"/>
        </w:rPr>
        <w:t>
      Бастықтың (басшының) тегі, аты және әкесінің аты (егер бар болса) ____ қолы</w:t>
      </w:r>
    </w:p>
    <w:bookmarkEnd w:id="37"/>
    <w:bookmarkStart w:name="z44" w:id="38"/>
    <w:p>
      <w:pPr>
        <w:spacing w:after="0"/>
        <w:ind w:left="0"/>
        <w:jc w:val="both"/>
      </w:pPr>
      <w:r>
        <w:rPr>
          <w:rFonts w:ascii="Times New Roman"/>
          <w:b w:val="false"/>
          <w:i w:val="false"/>
          <w:color w:val="000000"/>
          <w:sz w:val="28"/>
        </w:rPr>
        <w:t>
      ________________</w:t>
      </w:r>
    </w:p>
    <w:bookmarkEnd w:id="38"/>
    <w:bookmarkStart w:name="z45" w:id="39"/>
    <w:p>
      <w:pPr>
        <w:spacing w:after="0"/>
        <w:ind w:left="0"/>
        <w:jc w:val="both"/>
      </w:pPr>
      <w:r>
        <w:rPr>
          <w:rFonts w:ascii="Times New Roman"/>
          <w:b w:val="false"/>
          <w:i w:val="false"/>
          <w:color w:val="000000"/>
          <w:sz w:val="28"/>
        </w:rPr>
        <w:t>
      Күні 20__ жылғы "___" _______________</w:t>
      </w:r>
    </w:p>
    <w:bookmarkEnd w:id="39"/>
    <w:bookmarkStart w:name="z46" w:id="40"/>
    <w:p>
      <w:pPr>
        <w:spacing w:after="0"/>
        <w:ind w:left="0"/>
        <w:jc w:val="both"/>
      </w:pPr>
      <w:r>
        <w:rPr>
          <w:rFonts w:ascii="Times New Roman"/>
          <w:b w:val="false"/>
          <w:i w:val="false"/>
          <w:color w:val="000000"/>
          <w:sz w:val="28"/>
        </w:rPr>
        <w:t>
      Мөрдің орны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мен адам өлімі туралы</w:t>
            </w:r>
            <w:r>
              <w:br/>
            </w:r>
            <w:r>
              <w:rPr>
                <w:rFonts w:ascii="Times New Roman"/>
                <w:b w:val="false"/>
                <w:i w:val="false"/>
                <w:color w:val="000000"/>
                <w:sz w:val="20"/>
              </w:rPr>
              <w:t>жалпы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48"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мен адам өлімі туралы жалпы мәліметтер"  (Индекс: 1- ӨЖМ, кезеңділігі: ай сайын)</w:t>
      </w:r>
    </w:p>
    <w:bookmarkEnd w:id="41"/>
    <w:bookmarkStart w:name="z49" w:id="42"/>
    <w:p>
      <w:pPr>
        <w:spacing w:after="0"/>
        <w:ind w:left="0"/>
        <w:jc w:val="left"/>
      </w:pPr>
      <w:r>
        <w:rPr>
          <w:rFonts w:ascii="Times New Roman"/>
          <w:b/>
          <w:i w:val="false"/>
          <w:color w:val="000000"/>
        </w:rPr>
        <w:t xml:space="preserve"> 1-тарау. Жалпы ережелер</w:t>
      </w:r>
    </w:p>
    <w:bookmarkEnd w:id="42"/>
    <w:bookmarkStart w:name="z50" w:id="43"/>
    <w:p>
      <w:pPr>
        <w:spacing w:after="0"/>
        <w:ind w:left="0"/>
        <w:jc w:val="both"/>
      </w:pPr>
      <w:r>
        <w:rPr>
          <w:rFonts w:ascii="Times New Roman"/>
          <w:b w:val="false"/>
          <w:i w:val="false"/>
          <w:color w:val="000000"/>
          <w:sz w:val="28"/>
        </w:rPr>
        <w:t>
      1. Осы түсіндірме (бұдан әрі – Түсіндірме) "Өрттер мен адам өлімі туралы жалпы мәліметтер" әкімшілік деректерін жинауға арналған нысанды (бұдан әрі – Нысан) толтыру бойынша бірыңғай талаптарды анықтайды.</w:t>
      </w:r>
    </w:p>
    <w:bookmarkEnd w:id="43"/>
    <w:bookmarkStart w:name="z51" w:id="44"/>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44"/>
    <w:bookmarkStart w:name="z52" w:id="45"/>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45"/>
    <w:bookmarkStart w:name="z53" w:id="46"/>
    <w:p>
      <w:pPr>
        <w:spacing w:after="0"/>
        <w:ind w:left="0"/>
        <w:jc w:val="both"/>
      </w:pPr>
      <w:r>
        <w:rPr>
          <w:rFonts w:ascii="Times New Roman"/>
          <w:b w:val="false"/>
          <w:i w:val="false"/>
          <w:color w:val="000000"/>
          <w:sz w:val="28"/>
        </w:rPr>
        <w:t>
      4. Нысан есепті айдың 27-күніне дейін ұсынылады.</w:t>
      </w:r>
    </w:p>
    <w:bookmarkEnd w:id="46"/>
    <w:bookmarkStart w:name="z54" w:id="4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7"/>
    <w:bookmarkStart w:name="z55" w:id="48"/>
    <w:p>
      <w:pPr>
        <w:spacing w:after="0"/>
        <w:ind w:left="0"/>
        <w:jc w:val="left"/>
      </w:pPr>
      <w:r>
        <w:rPr>
          <w:rFonts w:ascii="Times New Roman"/>
          <w:b/>
          <w:i w:val="false"/>
          <w:color w:val="000000"/>
        </w:rPr>
        <w:t xml:space="preserve"> 2-тарау. Нысанды толтыру бойынша түсіндірме</w:t>
      </w:r>
    </w:p>
    <w:bookmarkEnd w:id="48"/>
    <w:bookmarkStart w:name="z56" w:id="49"/>
    <w:p>
      <w:pPr>
        <w:spacing w:after="0"/>
        <w:ind w:left="0"/>
        <w:jc w:val="both"/>
      </w:pPr>
      <w:r>
        <w:rPr>
          <w:rFonts w:ascii="Times New Roman"/>
          <w:b w:val="false"/>
          <w:i w:val="false"/>
          <w:color w:val="000000"/>
          <w:sz w:val="28"/>
        </w:rPr>
        <w:t>
      6. 1-тармақта өрттердің саны көрсетіледі.</w:t>
      </w:r>
    </w:p>
    <w:bookmarkEnd w:id="49"/>
    <w:bookmarkStart w:name="z57" w:id="50"/>
    <w:p>
      <w:pPr>
        <w:spacing w:after="0"/>
        <w:ind w:left="0"/>
        <w:jc w:val="both"/>
      </w:pPr>
      <w:r>
        <w:rPr>
          <w:rFonts w:ascii="Times New Roman"/>
          <w:b w:val="false"/>
          <w:i w:val="false"/>
          <w:color w:val="000000"/>
          <w:sz w:val="28"/>
        </w:rPr>
        <w:t>
      7. 2-тармақта мың теңгемен және бір ондық белгіге дейінгі дәлдікпен есептелген нұқсан сомалары туралы деректер көрсетіледі.</w:t>
      </w:r>
    </w:p>
    <w:bookmarkEnd w:id="50"/>
    <w:bookmarkStart w:name="z58" w:id="51"/>
    <w:p>
      <w:pPr>
        <w:spacing w:after="0"/>
        <w:ind w:left="0"/>
        <w:jc w:val="both"/>
      </w:pPr>
      <w:r>
        <w:rPr>
          <w:rFonts w:ascii="Times New Roman"/>
          <w:b w:val="false"/>
          <w:i w:val="false"/>
          <w:color w:val="000000"/>
          <w:sz w:val="28"/>
        </w:rPr>
        <w:t>
      8. 3-тармақта өрт кезінде қаза болған адамдар саны көрсетіледі.</w:t>
      </w:r>
    </w:p>
    <w:bookmarkEnd w:id="51"/>
    <w:bookmarkStart w:name="z59" w:id="52"/>
    <w:p>
      <w:pPr>
        <w:spacing w:after="0"/>
        <w:ind w:left="0"/>
        <w:jc w:val="both"/>
      </w:pPr>
      <w:r>
        <w:rPr>
          <w:rFonts w:ascii="Times New Roman"/>
          <w:b w:val="false"/>
          <w:i w:val="false"/>
          <w:color w:val="000000"/>
          <w:sz w:val="28"/>
        </w:rPr>
        <w:t>
      9. 3.1-тармақта өрт кезінде қаза болған балалар саны көрсетіледі.</w:t>
      </w:r>
    </w:p>
    <w:bookmarkEnd w:id="52"/>
    <w:bookmarkStart w:name="z60" w:id="53"/>
    <w:p>
      <w:pPr>
        <w:spacing w:after="0"/>
        <w:ind w:left="0"/>
        <w:jc w:val="both"/>
      </w:pPr>
      <w:r>
        <w:rPr>
          <w:rFonts w:ascii="Times New Roman"/>
          <w:b w:val="false"/>
          <w:i w:val="false"/>
          <w:color w:val="000000"/>
          <w:sz w:val="28"/>
        </w:rPr>
        <w:t>
      10. 3.2-тармақта өрт кезінде мас күйінде қаза болған адамдар саны көрсетіледі.</w:t>
      </w:r>
    </w:p>
    <w:bookmarkEnd w:id="53"/>
    <w:bookmarkStart w:name="z61" w:id="54"/>
    <w:p>
      <w:pPr>
        <w:spacing w:after="0"/>
        <w:ind w:left="0"/>
        <w:jc w:val="both"/>
      </w:pPr>
      <w:r>
        <w:rPr>
          <w:rFonts w:ascii="Times New Roman"/>
          <w:b w:val="false"/>
          <w:i w:val="false"/>
          <w:color w:val="000000"/>
          <w:sz w:val="28"/>
        </w:rPr>
        <w:t>
      11. 4-тармақта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54"/>
    <w:bookmarkStart w:name="z62" w:id="55"/>
    <w:p>
      <w:pPr>
        <w:spacing w:after="0"/>
        <w:ind w:left="0"/>
        <w:jc w:val="both"/>
      </w:pPr>
      <w:r>
        <w:rPr>
          <w:rFonts w:ascii="Times New Roman"/>
          <w:b w:val="false"/>
          <w:i w:val="false"/>
          <w:color w:val="000000"/>
          <w:sz w:val="28"/>
        </w:rPr>
        <w:t>
      12. 4.1-тармақта өрт қауіпсіздігі талаптарын бұзу нәтижесінде өрт туындамай, улы газбен уланудан қаза тапқан балалардың саны көрсетіледі.</w:t>
      </w:r>
    </w:p>
    <w:bookmarkEnd w:id="55"/>
    <w:bookmarkStart w:name="z63" w:id="56"/>
    <w:p>
      <w:pPr>
        <w:spacing w:after="0"/>
        <w:ind w:left="0"/>
        <w:jc w:val="both"/>
      </w:pPr>
      <w:r>
        <w:rPr>
          <w:rFonts w:ascii="Times New Roman"/>
          <w:b w:val="false"/>
          <w:i w:val="false"/>
          <w:color w:val="000000"/>
          <w:sz w:val="28"/>
        </w:rPr>
        <w:t>
      13. 5-тармақта өрт кезінде жарақат алған және зақымданған адамдар саны көрсетіледі.</w:t>
      </w:r>
    </w:p>
    <w:bookmarkEnd w:id="56"/>
    <w:bookmarkStart w:name="z64" w:id="57"/>
    <w:p>
      <w:pPr>
        <w:spacing w:after="0"/>
        <w:ind w:left="0"/>
        <w:jc w:val="both"/>
      </w:pPr>
      <w:r>
        <w:rPr>
          <w:rFonts w:ascii="Times New Roman"/>
          <w:b w:val="false"/>
          <w:i w:val="false"/>
          <w:color w:val="000000"/>
          <w:sz w:val="28"/>
        </w:rPr>
        <w:t>
      14. 5.1-тармақта өрт кезінде жарақат алған балалар саны көрсетіледі.</w:t>
      </w:r>
    </w:p>
    <w:bookmarkEnd w:id="57"/>
    <w:bookmarkStart w:name="z65" w:id="58"/>
    <w:p>
      <w:pPr>
        <w:spacing w:after="0"/>
        <w:ind w:left="0"/>
        <w:jc w:val="both"/>
      </w:pPr>
      <w:r>
        <w:rPr>
          <w:rFonts w:ascii="Times New Roman"/>
          <w:b w:val="false"/>
          <w:i w:val="false"/>
          <w:color w:val="000000"/>
          <w:sz w:val="28"/>
        </w:rPr>
        <w:t>
      15. 6-тармақта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58"/>
    <w:bookmarkStart w:name="z66" w:id="59"/>
    <w:p>
      <w:pPr>
        <w:spacing w:after="0"/>
        <w:ind w:left="0"/>
        <w:jc w:val="both"/>
      </w:pPr>
      <w:r>
        <w:rPr>
          <w:rFonts w:ascii="Times New Roman"/>
          <w:b w:val="false"/>
          <w:i w:val="false"/>
          <w:color w:val="000000"/>
          <w:sz w:val="28"/>
        </w:rPr>
        <w:t>
      16. 6.1-тармақта өрт қауіпсіздігі талаптарын бұзу нәтижесінде өрт туындамаған улы газбен уланудан жарақат алған және зақымданған балалар саны көрсетіледі.</w:t>
      </w:r>
    </w:p>
    <w:bookmarkEnd w:id="59"/>
    <w:bookmarkStart w:name="z67" w:id="60"/>
    <w:p>
      <w:pPr>
        <w:spacing w:after="0"/>
        <w:ind w:left="0"/>
        <w:jc w:val="both"/>
      </w:pPr>
      <w:r>
        <w:rPr>
          <w:rFonts w:ascii="Times New Roman"/>
          <w:b w:val="false"/>
          <w:i w:val="false"/>
          <w:color w:val="000000"/>
          <w:sz w:val="28"/>
        </w:rPr>
        <w:t>
      17. 7-тармақта өрт кезінде құтқарылған адамдар саны көрсетіледі.</w:t>
      </w:r>
    </w:p>
    <w:bookmarkEnd w:id="60"/>
    <w:bookmarkStart w:name="z68" w:id="61"/>
    <w:p>
      <w:pPr>
        <w:spacing w:after="0"/>
        <w:ind w:left="0"/>
        <w:jc w:val="both"/>
      </w:pPr>
      <w:r>
        <w:rPr>
          <w:rFonts w:ascii="Times New Roman"/>
          <w:b w:val="false"/>
          <w:i w:val="false"/>
          <w:color w:val="000000"/>
          <w:sz w:val="28"/>
        </w:rPr>
        <w:t>
      18. 7.1-тармақта өрт кезінде құтқарылған балалар саны көрсетіледі.</w:t>
      </w:r>
    </w:p>
    <w:bookmarkEnd w:id="61"/>
    <w:bookmarkStart w:name="z69" w:id="62"/>
    <w:p>
      <w:pPr>
        <w:spacing w:after="0"/>
        <w:ind w:left="0"/>
        <w:jc w:val="both"/>
      </w:pPr>
      <w:r>
        <w:rPr>
          <w:rFonts w:ascii="Times New Roman"/>
          <w:b w:val="false"/>
          <w:i w:val="false"/>
          <w:color w:val="000000"/>
          <w:sz w:val="28"/>
        </w:rPr>
        <w:t>
      19. 8-тармақта мың теңгемен және бір ондық белгіге дейінгі дәлдікпен есептелген, құтқарылған материалдық құндылықтар туралы деректер көрсетіледі.</w:t>
      </w:r>
    </w:p>
    <w:bookmarkEnd w:id="62"/>
    <w:bookmarkStart w:name="z70" w:id="63"/>
    <w:p>
      <w:pPr>
        <w:spacing w:after="0"/>
        <w:ind w:left="0"/>
        <w:jc w:val="both"/>
      </w:pPr>
      <w:r>
        <w:rPr>
          <w:rFonts w:ascii="Times New Roman"/>
          <w:b w:val="false"/>
          <w:i w:val="false"/>
          <w:color w:val="000000"/>
          <w:sz w:val="28"/>
        </w:rPr>
        <w:t>
      20. 3-бағанда 4 және 5-бағандарды қосып есептеген деректер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2" w:id="64"/>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64"/>
    <w:bookmarkStart w:name="z73" w:id="6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65"/>
    <w:bookmarkStart w:name="z74" w:id="66"/>
    <w:p>
      <w:pPr>
        <w:spacing w:after="0"/>
        <w:ind w:left="0"/>
        <w:jc w:val="both"/>
      </w:pPr>
      <w:r>
        <w:rPr>
          <w:rFonts w:ascii="Times New Roman"/>
          <w:b w:val="false"/>
          <w:i w:val="false"/>
          <w:color w:val="000000"/>
          <w:sz w:val="28"/>
        </w:rPr>
        <w:t>
      Әкімшілік нысанның атауы: "Өрттер ретінде есепке алуға жатпайтын жану жағдайлары туралы мәліметтер".</w:t>
      </w:r>
    </w:p>
    <w:bookmarkEnd w:id="66"/>
    <w:bookmarkStart w:name="z75" w:id="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2-ЖЖМ.</w:t>
      </w:r>
    </w:p>
    <w:bookmarkEnd w:id="67"/>
    <w:bookmarkStart w:name="z76" w:id="68"/>
    <w:p>
      <w:pPr>
        <w:spacing w:after="0"/>
        <w:ind w:left="0"/>
        <w:jc w:val="both"/>
      </w:pPr>
      <w:r>
        <w:rPr>
          <w:rFonts w:ascii="Times New Roman"/>
          <w:b w:val="false"/>
          <w:i w:val="false"/>
          <w:color w:val="000000"/>
          <w:sz w:val="28"/>
        </w:rPr>
        <w:t>
      Кезеңділік: ай сайын.</w:t>
      </w:r>
    </w:p>
    <w:bookmarkEnd w:id="68"/>
    <w:bookmarkStart w:name="z77" w:id="69"/>
    <w:p>
      <w:pPr>
        <w:spacing w:after="0"/>
        <w:ind w:left="0"/>
        <w:jc w:val="both"/>
      </w:pPr>
      <w:r>
        <w:rPr>
          <w:rFonts w:ascii="Times New Roman"/>
          <w:b w:val="false"/>
          <w:i w:val="false"/>
          <w:color w:val="000000"/>
          <w:sz w:val="28"/>
        </w:rPr>
        <w:t>
      Есепті кезең: 20____ жылғы _________ айға.</w:t>
      </w:r>
    </w:p>
    <w:bookmarkEnd w:id="69"/>
    <w:bookmarkStart w:name="z78"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70"/>
    <w:bookmarkStart w:name="z79" w:id="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71"/>
    <w:bookmarkStart w:name="z80" w:id="72"/>
    <w:p>
      <w:pPr>
        <w:spacing w:after="0"/>
        <w:ind w:left="0"/>
        <w:jc w:val="both"/>
      </w:pPr>
      <w:r>
        <w:rPr>
          <w:rFonts w:ascii="Times New Roman"/>
          <w:b w:val="false"/>
          <w:i w:val="false"/>
          <w:color w:val="000000"/>
          <w:sz w:val="28"/>
        </w:rPr>
        <w:t xml:space="preserve">
      ЖСН/БСН </w:t>
      </w:r>
    </w:p>
    <w:bookmarkEnd w:id="7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Жинау әдісі: электронды түрде.</w:t>
      </w:r>
    </w:p>
    <w:bookmarkEnd w:id="73"/>
    <w:bookmarkStart w:name="z82" w:id="74"/>
    <w:p>
      <w:pPr>
        <w:spacing w:after="0"/>
        <w:ind w:left="0"/>
        <w:jc w:val="left"/>
      </w:pPr>
      <w:r>
        <w:rPr>
          <w:rFonts w:ascii="Times New Roman"/>
          <w:b/>
          <w:i w:val="false"/>
          <w:color w:val="000000"/>
        </w:rPr>
        <w:t xml:space="preserve"> Әкімшілік деректерді жинауға арналған нысан  "Өрттер ретінде есепке алуға жатпайтын жану жағдайлары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ретінде есепке алуға жатпайтын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ерекшеліктеріне (техникалық регламентке немесе техникалық құжаттамаға кіргізген) немесе өнеркәсіптік қондырғылар мен агрегаттардың, сондай-ақ үй-жайларды жылытуға арналған тұрмыстық пештердің жұмыс істеу жағдайларымен байланысты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қайта өңдеу, сапалық сипатын өзгерту мақсатында (кептiру, пiсiру, үтiктеу, қақтау, қуыру, балқыту) отпен, жылумен немесе өзге де термиялық (жылулық) әсермен өңдеу нәтижесi ретiндегі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Өрттiң пайда болуын тудырмайтын статикалық электр көзінің жарылыстары, жарқылдары мен разрядтары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электр желілерінің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аумақтар мен дала алқаптарындағы иесіз ғимараттар мен иесіз көлік құралдарының, құрғақ шөптің, жапырақтардың, терек ұлпасының, шабындық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оқталу және өзін-өзі өртеу жолымен өлтіру жағдайлары, егер олар жанудың таралуын тудырмаса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себебінен болған автокөлік құралдарының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теміржол авариялары, террористік актілер, ұрыс қимылдары, құқық қорғау органдарының арнайы операциялары, жер сілкіністері себебінен болған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(каминдермен) жылытуда өліммен аяқталатын улы газбен адамдардың улану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 мен залалсыз пирофорлық қосқыштардың өздігінен тұтану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5"/>
    <w:p>
      <w:pPr>
        <w:spacing w:after="0"/>
        <w:ind w:left="0"/>
        <w:jc w:val="both"/>
      </w:pPr>
      <w:r>
        <w:rPr>
          <w:rFonts w:ascii="Times New Roman"/>
          <w:b w:val="false"/>
          <w:i w:val="false"/>
          <w:color w:val="000000"/>
          <w:sz w:val="28"/>
        </w:rPr>
        <w:t>
      Ұйымның атауы __________________________________________________</w:t>
      </w:r>
    </w:p>
    <w:bookmarkEnd w:id="75"/>
    <w:bookmarkStart w:name="z84" w:id="76"/>
    <w:p>
      <w:pPr>
        <w:spacing w:after="0"/>
        <w:ind w:left="0"/>
        <w:jc w:val="both"/>
      </w:pPr>
      <w:r>
        <w:rPr>
          <w:rFonts w:ascii="Times New Roman"/>
          <w:b w:val="false"/>
          <w:i w:val="false"/>
          <w:color w:val="000000"/>
          <w:sz w:val="28"/>
        </w:rPr>
        <w:t>
      Мекенжайы ______________________________________________________</w:t>
      </w:r>
    </w:p>
    <w:bookmarkEnd w:id="76"/>
    <w:bookmarkStart w:name="z85" w:id="77"/>
    <w:p>
      <w:pPr>
        <w:spacing w:after="0"/>
        <w:ind w:left="0"/>
        <w:jc w:val="both"/>
      </w:pPr>
      <w:r>
        <w:rPr>
          <w:rFonts w:ascii="Times New Roman"/>
          <w:b w:val="false"/>
          <w:i w:val="false"/>
          <w:color w:val="000000"/>
          <w:sz w:val="28"/>
        </w:rPr>
        <w:t>
      Телефоны _______________________________________________________</w:t>
      </w:r>
    </w:p>
    <w:bookmarkEnd w:id="77"/>
    <w:bookmarkStart w:name="z86" w:id="78"/>
    <w:p>
      <w:pPr>
        <w:spacing w:after="0"/>
        <w:ind w:left="0"/>
        <w:jc w:val="both"/>
      </w:pPr>
      <w:r>
        <w:rPr>
          <w:rFonts w:ascii="Times New Roman"/>
          <w:b w:val="false"/>
          <w:i w:val="false"/>
          <w:color w:val="000000"/>
          <w:sz w:val="28"/>
        </w:rPr>
        <w:t>
      Электрондық пошта мекенжайы _____________________________________</w:t>
      </w:r>
    </w:p>
    <w:bookmarkEnd w:id="78"/>
    <w:bookmarkStart w:name="z87" w:id="79"/>
    <w:p>
      <w:pPr>
        <w:spacing w:after="0"/>
        <w:ind w:left="0"/>
        <w:jc w:val="both"/>
      </w:pPr>
      <w:r>
        <w:rPr>
          <w:rFonts w:ascii="Times New Roman"/>
          <w:b w:val="false"/>
          <w:i w:val="false"/>
          <w:color w:val="000000"/>
          <w:sz w:val="28"/>
        </w:rPr>
        <w:t>
      Орындаушының тегі, аты және әкесінің аты (егер бар болса) ________ қолы,</w:t>
      </w:r>
    </w:p>
    <w:bookmarkEnd w:id="79"/>
    <w:bookmarkStart w:name="z88" w:id="80"/>
    <w:p>
      <w:pPr>
        <w:spacing w:after="0"/>
        <w:ind w:left="0"/>
        <w:jc w:val="both"/>
      </w:pPr>
      <w:r>
        <w:rPr>
          <w:rFonts w:ascii="Times New Roman"/>
          <w:b w:val="false"/>
          <w:i w:val="false"/>
          <w:color w:val="000000"/>
          <w:sz w:val="28"/>
        </w:rPr>
        <w:t>
      телефоны ________________</w:t>
      </w:r>
    </w:p>
    <w:bookmarkEnd w:id="80"/>
    <w:bookmarkStart w:name="z89" w:id="81"/>
    <w:p>
      <w:pPr>
        <w:spacing w:after="0"/>
        <w:ind w:left="0"/>
        <w:jc w:val="both"/>
      </w:pPr>
      <w:r>
        <w:rPr>
          <w:rFonts w:ascii="Times New Roman"/>
          <w:b w:val="false"/>
          <w:i w:val="false"/>
          <w:color w:val="000000"/>
          <w:sz w:val="28"/>
        </w:rPr>
        <w:t>
      Бастықтың (басшының) тегі, аты және әкесінің аты (егер бар болса) _____ қолы</w:t>
      </w:r>
    </w:p>
    <w:bookmarkEnd w:id="81"/>
    <w:bookmarkStart w:name="z90" w:id="82"/>
    <w:p>
      <w:pPr>
        <w:spacing w:after="0"/>
        <w:ind w:left="0"/>
        <w:jc w:val="both"/>
      </w:pPr>
      <w:r>
        <w:rPr>
          <w:rFonts w:ascii="Times New Roman"/>
          <w:b w:val="false"/>
          <w:i w:val="false"/>
          <w:color w:val="000000"/>
          <w:sz w:val="28"/>
        </w:rPr>
        <w:t>
      ________________</w:t>
      </w:r>
    </w:p>
    <w:bookmarkEnd w:id="82"/>
    <w:bookmarkStart w:name="z91" w:id="83"/>
    <w:p>
      <w:pPr>
        <w:spacing w:after="0"/>
        <w:ind w:left="0"/>
        <w:jc w:val="both"/>
      </w:pPr>
      <w:r>
        <w:rPr>
          <w:rFonts w:ascii="Times New Roman"/>
          <w:b w:val="false"/>
          <w:i w:val="false"/>
          <w:color w:val="000000"/>
          <w:sz w:val="28"/>
        </w:rPr>
        <w:t>
      Күні 20__ жылғы "___" _______________</w:t>
      </w:r>
    </w:p>
    <w:bookmarkEnd w:id="83"/>
    <w:bookmarkStart w:name="z92" w:id="84"/>
    <w:p>
      <w:pPr>
        <w:spacing w:after="0"/>
        <w:ind w:left="0"/>
        <w:jc w:val="both"/>
      </w:pPr>
      <w:r>
        <w:rPr>
          <w:rFonts w:ascii="Times New Roman"/>
          <w:b w:val="false"/>
          <w:i w:val="false"/>
          <w:color w:val="000000"/>
          <w:sz w:val="28"/>
        </w:rPr>
        <w:t>
      Мөрдің орны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ретінде есепке алуға</w:t>
            </w:r>
            <w:r>
              <w:br/>
            </w:r>
            <w:r>
              <w:rPr>
                <w:rFonts w:ascii="Times New Roman"/>
                <w:b w:val="false"/>
                <w:i w:val="false"/>
                <w:color w:val="000000"/>
                <w:sz w:val="20"/>
              </w:rPr>
              <w:t>жатпайтын жану жағдайлары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94" w:id="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ретінде есепке алуға жатпайтын жану жағдайлары туралы мәліметтер" (Индекс: 2-ЖЖМ, кезеңділігі: ай сайын)</w:t>
      </w:r>
    </w:p>
    <w:bookmarkEnd w:id="85"/>
    <w:bookmarkStart w:name="z95" w:id="86"/>
    <w:p>
      <w:pPr>
        <w:spacing w:after="0"/>
        <w:ind w:left="0"/>
        <w:jc w:val="left"/>
      </w:pPr>
      <w:r>
        <w:rPr>
          <w:rFonts w:ascii="Times New Roman"/>
          <w:b/>
          <w:i w:val="false"/>
          <w:color w:val="000000"/>
        </w:rPr>
        <w:t xml:space="preserve"> 1-тарау. Жалпы ережелер</w:t>
      </w:r>
    </w:p>
    <w:bookmarkEnd w:id="86"/>
    <w:bookmarkStart w:name="z96" w:id="87"/>
    <w:p>
      <w:pPr>
        <w:spacing w:after="0"/>
        <w:ind w:left="0"/>
        <w:jc w:val="both"/>
      </w:pPr>
      <w:r>
        <w:rPr>
          <w:rFonts w:ascii="Times New Roman"/>
          <w:b w:val="false"/>
          <w:i w:val="false"/>
          <w:color w:val="000000"/>
          <w:sz w:val="28"/>
        </w:rPr>
        <w:t>
      1. Осы түсіндірме (бұдан әрі – Түсіндірме) "Өрттер ретінде есепке алуға жатпайтын жану жағдайлары туралы мәліметтер" әкімшілік деректерін жинауға арналған нысанды (бұдан әрі – Нысан) толтыру бойынша бірыңғай талаптарды анықтайды.</w:t>
      </w:r>
    </w:p>
    <w:bookmarkEnd w:id="87"/>
    <w:bookmarkStart w:name="z97" w:id="8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88"/>
    <w:bookmarkStart w:name="z98" w:id="8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89"/>
    <w:bookmarkStart w:name="z99" w:id="90"/>
    <w:p>
      <w:pPr>
        <w:spacing w:after="0"/>
        <w:ind w:left="0"/>
        <w:jc w:val="both"/>
      </w:pPr>
      <w:r>
        <w:rPr>
          <w:rFonts w:ascii="Times New Roman"/>
          <w:b w:val="false"/>
          <w:i w:val="false"/>
          <w:color w:val="000000"/>
          <w:sz w:val="28"/>
        </w:rPr>
        <w:t>
      4. Нысан есепті айдың 27-күніне дейін ұсынылады.</w:t>
      </w:r>
    </w:p>
    <w:bookmarkEnd w:id="90"/>
    <w:bookmarkStart w:name="z100" w:id="9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1"/>
    <w:bookmarkStart w:name="z101"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02" w:id="93"/>
    <w:p>
      <w:pPr>
        <w:spacing w:after="0"/>
        <w:ind w:left="0"/>
        <w:jc w:val="both"/>
      </w:pPr>
      <w:r>
        <w:rPr>
          <w:rFonts w:ascii="Times New Roman"/>
          <w:b w:val="false"/>
          <w:i w:val="false"/>
          <w:color w:val="000000"/>
          <w:sz w:val="28"/>
        </w:rPr>
        <w:t>
      6. 1-11-тармақтардағы 3-бағанда өрттер ретінде есепке алуға жатпайтын жану жағдайлары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4" w:id="94"/>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94"/>
    <w:bookmarkStart w:name="z105" w:id="9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95"/>
    <w:bookmarkStart w:name="z106" w:id="96"/>
    <w:p>
      <w:pPr>
        <w:spacing w:after="0"/>
        <w:ind w:left="0"/>
        <w:jc w:val="both"/>
      </w:pPr>
      <w:r>
        <w:rPr>
          <w:rFonts w:ascii="Times New Roman"/>
          <w:b w:val="false"/>
          <w:i w:val="false"/>
          <w:color w:val="000000"/>
          <w:sz w:val="28"/>
        </w:rPr>
        <w:t>
      Әкімшілік нысанның атауы: "Өрттердің шығу себептері туралы мәліметтер".</w:t>
      </w:r>
    </w:p>
    <w:bookmarkEnd w:id="96"/>
    <w:bookmarkStart w:name="z107" w:id="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3-ӨШСМ.</w:t>
      </w:r>
    </w:p>
    <w:bookmarkEnd w:id="97"/>
    <w:bookmarkStart w:name="z108" w:id="98"/>
    <w:p>
      <w:pPr>
        <w:spacing w:after="0"/>
        <w:ind w:left="0"/>
        <w:jc w:val="both"/>
      </w:pPr>
      <w:r>
        <w:rPr>
          <w:rFonts w:ascii="Times New Roman"/>
          <w:b w:val="false"/>
          <w:i w:val="false"/>
          <w:color w:val="000000"/>
          <w:sz w:val="28"/>
        </w:rPr>
        <w:t>
      Кезеңділік: ай сайын.</w:t>
      </w:r>
    </w:p>
    <w:bookmarkEnd w:id="98"/>
    <w:bookmarkStart w:name="z109" w:id="99"/>
    <w:p>
      <w:pPr>
        <w:spacing w:after="0"/>
        <w:ind w:left="0"/>
        <w:jc w:val="both"/>
      </w:pPr>
      <w:r>
        <w:rPr>
          <w:rFonts w:ascii="Times New Roman"/>
          <w:b w:val="false"/>
          <w:i w:val="false"/>
          <w:color w:val="000000"/>
          <w:sz w:val="28"/>
        </w:rPr>
        <w:t>
      Есепті кезең: 20____ жылғы _________ айға.</w:t>
      </w:r>
    </w:p>
    <w:bookmarkEnd w:id="99"/>
    <w:bookmarkStart w:name="z110" w:id="1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100"/>
    <w:bookmarkStart w:name="z111" w:id="1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101"/>
    <w:bookmarkStart w:name="z112" w:id="102"/>
    <w:p>
      <w:pPr>
        <w:spacing w:after="0"/>
        <w:ind w:left="0"/>
        <w:jc w:val="both"/>
      </w:pPr>
      <w:r>
        <w:rPr>
          <w:rFonts w:ascii="Times New Roman"/>
          <w:b w:val="false"/>
          <w:i w:val="false"/>
          <w:color w:val="000000"/>
          <w:sz w:val="28"/>
        </w:rPr>
        <w:t xml:space="preserve">
      ЖСН/БСН </w:t>
      </w:r>
    </w:p>
    <w:bookmarkEnd w:id="10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Жинау әдісі: электронды түрде.</w:t>
      </w:r>
    </w:p>
    <w:bookmarkEnd w:id="103"/>
    <w:bookmarkStart w:name="z114" w:id="104"/>
    <w:p>
      <w:pPr>
        <w:spacing w:after="0"/>
        <w:ind w:left="0"/>
        <w:jc w:val="left"/>
      </w:pPr>
      <w:r>
        <w:rPr>
          <w:rFonts w:ascii="Times New Roman"/>
          <w:b/>
          <w:i w:val="false"/>
          <w:color w:val="000000"/>
        </w:rPr>
        <w:t xml:space="preserve"> Әкімшілік деректерді жинауға арналған нысан "Өрттердің шығу себептері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дәрежесіндегі объектілерде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дәрежесіндегі объектілерде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өртеулер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процестің бұзылуы, өндірістік жабдықтың ақаулығы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сымдар мен электр құралдарындағы қысқа тұйықталу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жылыту қондырғыларын қараусыз қалдыру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нашар байланысқа байланысты қызып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қондырғыларының шамадан тыс жүктелуі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автокөлік құралдарындағы сымдардың қысқа тұйықталуы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беру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жылыту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теледидарлар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беру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жанғыш заттар мен материалдарға жақын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қорғау жүйелерінің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 өндіргіш қондырғыларды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Пештерді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пештің өртке қарсы бөлігінің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пештің өртке қарсы жылжытқышының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киім-кешек пен дымқыл ағашты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 алдында темір қаңылтырдың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ұшқын өшіретін құрылғылардың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күл мен қождың оларға арнайы бөлінген орынға шығарылмауы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Отпен жасалатын жұмыстарды жүргізу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газбен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дәнекерлегіш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газ құрылғыларын пайдалану кезінде өрт қауіпсіздігі саласындағы НҚА-да қамтылатын өрт қауіпсіздігі талаптарын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Керосин құрылғыларын пайдалану кезінде өрт қауіпсіздігі саласындағы НҚА-да қамтылған өрт қауіпсіздігі талаптарын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10.Отты абайсыз қолдану,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темекі шеккенде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отпен жарық беру аспаптарын пайдалану кезінде (балауыз шам, қол шам, 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отшашулардан, пиротехникалық бұйымдардан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жанғыш және тез тұтанатын сұйықтықтарды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құбырларды ашық жалынмен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отты абайсыз қолданудың басқа да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Мас күйінде төсекте темекі шегу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Балалардың отпен ойнауы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Заттар мен материалдардың өздігінен жануы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Найзағайдың тікелей соғуы немесе олардың жанама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Анықталмаған себептер (әр өртті жазып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Өрттің басқа да шығу себептері (ашып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5"/>
    <w:p>
      <w:pPr>
        <w:spacing w:after="0"/>
        <w:ind w:left="0"/>
        <w:jc w:val="both"/>
      </w:pPr>
      <w:r>
        <w:rPr>
          <w:rFonts w:ascii="Times New Roman"/>
          <w:b w:val="false"/>
          <w:i w:val="false"/>
          <w:color w:val="000000"/>
          <w:sz w:val="28"/>
        </w:rPr>
        <w:t>
      Ұйымның атауы __________________________________________________</w:t>
      </w:r>
    </w:p>
    <w:bookmarkEnd w:id="105"/>
    <w:bookmarkStart w:name="z116" w:id="106"/>
    <w:p>
      <w:pPr>
        <w:spacing w:after="0"/>
        <w:ind w:left="0"/>
        <w:jc w:val="both"/>
      </w:pPr>
      <w:r>
        <w:rPr>
          <w:rFonts w:ascii="Times New Roman"/>
          <w:b w:val="false"/>
          <w:i w:val="false"/>
          <w:color w:val="000000"/>
          <w:sz w:val="28"/>
        </w:rPr>
        <w:t>
      Мекенжайы ______________________________________________________</w:t>
      </w:r>
    </w:p>
    <w:bookmarkEnd w:id="106"/>
    <w:bookmarkStart w:name="z117" w:id="107"/>
    <w:p>
      <w:pPr>
        <w:spacing w:after="0"/>
        <w:ind w:left="0"/>
        <w:jc w:val="both"/>
      </w:pPr>
      <w:r>
        <w:rPr>
          <w:rFonts w:ascii="Times New Roman"/>
          <w:b w:val="false"/>
          <w:i w:val="false"/>
          <w:color w:val="000000"/>
          <w:sz w:val="28"/>
        </w:rPr>
        <w:t>
      Телефоны _______________________________________________________</w:t>
      </w:r>
    </w:p>
    <w:bookmarkEnd w:id="107"/>
    <w:bookmarkStart w:name="z118" w:id="108"/>
    <w:p>
      <w:pPr>
        <w:spacing w:after="0"/>
        <w:ind w:left="0"/>
        <w:jc w:val="both"/>
      </w:pPr>
      <w:r>
        <w:rPr>
          <w:rFonts w:ascii="Times New Roman"/>
          <w:b w:val="false"/>
          <w:i w:val="false"/>
          <w:color w:val="000000"/>
          <w:sz w:val="28"/>
        </w:rPr>
        <w:t>
      Электрондық пошта мекенжайы _____________________________________</w:t>
      </w:r>
    </w:p>
    <w:bookmarkEnd w:id="108"/>
    <w:bookmarkStart w:name="z119" w:id="109"/>
    <w:p>
      <w:pPr>
        <w:spacing w:after="0"/>
        <w:ind w:left="0"/>
        <w:jc w:val="both"/>
      </w:pPr>
      <w:r>
        <w:rPr>
          <w:rFonts w:ascii="Times New Roman"/>
          <w:b w:val="false"/>
          <w:i w:val="false"/>
          <w:color w:val="000000"/>
          <w:sz w:val="28"/>
        </w:rPr>
        <w:t>
      Орындаушының тегі, аты және әкесінің аты (егер бар болса) ________ қолы,</w:t>
      </w:r>
    </w:p>
    <w:bookmarkEnd w:id="109"/>
    <w:bookmarkStart w:name="z120" w:id="110"/>
    <w:p>
      <w:pPr>
        <w:spacing w:after="0"/>
        <w:ind w:left="0"/>
        <w:jc w:val="both"/>
      </w:pPr>
      <w:r>
        <w:rPr>
          <w:rFonts w:ascii="Times New Roman"/>
          <w:b w:val="false"/>
          <w:i w:val="false"/>
          <w:color w:val="000000"/>
          <w:sz w:val="28"/>
        </w:rPr>
        <w:t>
      телефоны ________________</w:t>
      </w:r>
    </w:p>
    <w:bookmarkEnd w:id="110"/>
    <w:bookmarkStart w:name="z121" w:id="111"/>
    <w:p>
      <w:pPr>
        <w:spacing w:after="0"/>
        <w:ind w:left="0"/>
        <w:jc w:val="both"/>
      </w:pPr>
      <w:r>
        <w:rPr>
          <w:rFonts w:ascii="Times New Roman"/>
          <w:b w:val="false"/>
          <w:i w:val="false"/>
          <w:color w:val="000000"/>
          <w:sz w:val="28"/>
        </w:rPr>
        <w:t>
      Бастықтың (басшының) тегі, аты және әкесінің аты (егер бар болса) _____ қолы</w:t>
      </w:r>
    </w:p>
    <w:bookmarkEnd w:id="111"/>
    <w:bookmarkStart w:name="z122" w:id="112"/>
    <w:p>
      <w:pPr>
        <w:spacing w:after="0"/>
        <w:ind w:left="0"/>
        <w:jc w:val="both"/>
      </w:pPr>
      <w:r>
        <w:rPr>
          <w:rFonts w:ascii="Times New Roman"/>
          <w:b w:val="false"/>
          <w:i w:val="false"/>
          <w:color w:val="000000"/>
          <w:sz w:val="28"/>
        </w:rPr>
        <w:t>
      ________________</w:t>
      </w:r>
    </w:p>
    <w:bookmarkEnd w:id="112"/>
    <w:bookmarkStart w:name="z123" w:id="113"/>
    <w:p>
      <w:pPr>
        <w:spacing w:after="0"/>
        <w:ind w:left="0"/>
        <w:jc w:val="both"/>
      </w:pPr>
      <w:r>
        <w:rPr>
          <w:rFonts w:ascii="Times New Roman"/>
          <w:b w:val="false"/>
          <w:i w:val="false"/>
          <w:color w:val="000000"/>
          <w:sz w:val="28"/>
        </w:rPr>
        <w:t>
      Күні 20__ жылғы "___" _______________</w:t>
      </w:r>
    </w:p>
    <w:bookmarkEnd w:id="113"/>
    <w:bookmarkStart w:name="z124" w:id="114"/>
    <w:p>
      <w:pPr>
        <w:spacing w:after="0"/>
        <w:ind w:left="0"/>
        <w:jc w:val="both"/>
      </w:pPr>
      <w:r>
        <w:rPr>
          <w:rFonts w:ascii="Times New Roman"/>
          <w:b w:val="false"/>
          <w:i w:val="false"/>
          <w:color w:val="000000"/>
          <w:sz w:val="28"/>
        </w:rPr>
        <w:t>
      Мөрдің орны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"Өрттердің шығу себептері</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26" w:id="1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"Өрттердің шығу себептері туралы мәліметтер"  (Индекс: 3- ӨШСМ, кезеңділігі: ай сайын)</w:t>
      </w:r>
    </w:p>
    <w:bookmarkEnd w:id="115"/>
    <w:bookmarkStart w:name="z127" w:id="116"/>
    <w:p>
      <w:pPr>
        <w:spacing w:after="0"/>
        <w:ind w:left="0"/>
        <w:jc w:val="left"/>
      </w:pPr>
      <w:r>
        <w:rPr>
          <w:rFonts w:ascii="Times New Roman"/>
          <w:b/>
          <w:i w:val="false"/>
          <w:color w:val="000000"/>
        </w:rPr>
        <w:t xml:space="preserve"> 1-тарау. Жалпы ережелер</w:t>
      </w:r>
    </w:p>
    <w:bookmarkEnd w:id="116"/>
    <w:bookmarkStart w:name="z128" w:id="117"/>
    <w:p>
      <w:pPr>
        <w:spacing w:after="0"/>
        <w:ind w:left="0"/>
        <w:jc w:val="both"/>
      </w:pPr>
      <w:r>
        <w:rPr>
          <w:rFonts w:ascii="Times New Roman"/>
          <w:b w:val="false"/>
          <w:i w:val="false"/>
          <w:color w:val="000000"/>
          <w:sz w:val="28"/>
        </w:rPr>
        <w:t>
      1. Осы түсіндірме (бұдан әрі – Түсіндірме) "Өрттердің шығу себептері туралы мәліметтер" әкімшілік деректерін жинауға арналған нысанды (бұдан әрі – Нысан) толтыру бойынша бірыңғай талаптарды анықтайды.</w:t>
      </w:r>
    </w:p>
    <w:bookmarkEnd w:id="117"/>
    <w:bookmarkStart w:name="z129" w:id="11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118"/>
    <w:bookmarkStart w:name="z130" w:id="11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19"/>
    <w:bookmarkStart w:name="z131" w:id="120"/>
    <w:p>
      <w:pPr>
        <w:spacing w:after="0"/>
        <w:ind w:left="0"/>
        <w:jc w:val="both"/>
      </w:pPr>
      <w:r>
        <w:rPr>
          <w:rFonts w:ascii="Times New Roman"/>
          <w:b w:val="false"/>
          <w:i w:val="false"/>
          <w:color w:val="000000"/>
          <w:sz w:val="28"/>
        </w:rPr>
        <w:t>
      4. Нысан есепті айдың 27-күніне дейін ұсынылады.</w:t>
      </w:r>
    </w:p>
    <w:bookmarkEnd w:id="120"/>
    <w:bookmarkStart w:name="z132" w:id="12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1"/>
    <w:bookmarkStart w:name="z133" w:id="122"/>
    <w:p>
      <w:pPr>
        <w:spacing w:after="0"/>
        <w:ind w:left="0"/>
        <w:jc w:val="left"/>
      </w:pPr>
      <w:r>
        <w:rPr>
          <w:rFonts w:ascii="Times New Roman"/>
          <w:b/>
          <w:i w:val="false"/>
          <w:color w:val="000000"/>
        </w:rPr>
        <w:t xml:space="preserve"> 2-тарау. Нысанды толтыру бойынша түсіндірме</w:t>
      </w:r>
    </w:p>
    <w:bookmarkEnd w:id="122"/>
    <w:bookmarkStart w:name="z134" w:id="123"/>
    <w:p>
      <w:pPr>
        <w:spacing w:after="0"/>
        <w:ind w:left="0"/>
        <w:jc w:val="both"/>
      </w:pPr>
      <w:r>
        <w:rPr>
          <w:rFonts w:ascii="Times New Roman"/>
          <w:b w:val="false"/>
          <w:i w:val="false"/>
          <w:color w:val="000000"/>
          <w:sz w:val="28"/>
        </w:rPr>
        <w:t>
      6. 1-15-тармақтарда өрттің шығу себептері көрсетіледі.</w:t>
      </w:r>
    </w:p>
    <w:bookmarkEnd w:id="123"/>
    <w:bookmarkStart w:name="z135" w:id="124"/>
    <w:p>
      <w:pPr>
        <w:spacing w:after="0"/>
        <w:ind w:left="0"/>
        <w:jc w:val="both"/>
      </w:pPr>
      <w:r>
        <w:rPr>
          <w:rFonts w:ascii="Times New Roman"/>
          <w:b w:val="false"/>
          <w:i w:val="false"/>
          <w:color w:val="000000"/>
          <w:sz w:val="28"/>
        </w:rPr>
        <w:t>
      7. 2-бағанда өрттердің жалпы саны көрсетіледі.</w:t>
      </w:r>
    </w:p>
    <w:bookmarkEnd w:id="124"/>
    <w:bookmarkStart w:name="z136" w:id="125"/>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bookmarkEnd w:id="125"/>
    <w:bookmarkStart w:name="z137" w:id="126"/>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bookmarkEnd w:id="126"/>
    <w:bookmarkStart w:name="z138" w:id="127"/>
    <w:p>
      <w:pPr>
        <w:spacing w:after="0"/>
        <w:ind w:left="0"/>
        <w:jc w:val="both"/>
      </w:pPr>
      <w:r>
        <w:rPr>
          <w:rFonts w:ascii="Times New Roman"/>
          <w:b w:val="false"/>
          <w:i w:val="false"/>
          <w:color w:val="000000"/>
          <w:sz w:val="28"/>
        </w:rPr>
        <w:t>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бекітілген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0" w:id="128"/>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128"/>
    <w:bookmarkStart w:name="z141" w:id="1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129"/>
    <w:bookmarkStart w:name="z142" w:id="130"/>
    <w:p>
      <w:pPr>
        <w:spacing w:after="0"/>
        <w:ind w:left="0"/>
        <w:jc w:val="both"/>
      </w:pPr>
      <w:r>
        <w:rPr>
          <w:rFonts w:ascii="Times New Roman"/>
          <w:b w:val="false"/>
          <w:i w:val="false"/>
          <w:color w:val="000000"/>
          <w:sz w:val="28"/>
        </w:rPr>
        <w:t>
      Әкімшілік нысанның атауы: "Өрттер шыққан объектілер туралы мәліметтер".</w:t>
      </w:r>
    </w:p>
    <w:bookmarkEnd w:id="130"/>
    <w:bookmarkStart w:name="z143" w:id="1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4-ӨШОМ.</w:t>
      </w:r>
    </w:p>
    <w:bookmarkEnd w:id="131"/>
    <w:bookmarkStart w:name="z144" w:id="132"/>
    <w:p>
      <w:pPr>
        <w:spacing w:after="0"/>
        <w:ind w:left="0"/>
        <w:jc w:val="both"/>
      </w:pPr>
      <w:r>
        <w:rPr>
          <w:rFonts w:ascii="Times New Roman"/>
          <w:b w:val="false"/>
          <w:i w:val="false"/>
          <w:color w:val="000000"/>
          <w:sz w:val="28"/>
        </w:rPr>
        <w:t>
      Кезеңділік: ай сайын.</w:t>
      </w:r>
    </w:p>
    <w:bookmarkEnd w:id="132"/>
    <w:bookmarkStart w:name="z145" w:id="133"/>
    <w:p>
      <w:pPr>
        <w:spacing w:after="0"/>
        <w:ind w:left="0"/>
        <w:jc w:val="both"/>
      </w:pPr>
      <w:r>
        <w:rPr>
          <w:rFonts w:ascii="Times New Roman"/>
          <w:b w:val="false"/>
          <w:i w:val="false"/>
          <w:color w:val="000000"/>
          <w:sz w:val="28"/>
        </w:rPr>
        <w:t>
      Есепті кезең: 20____ жылғы _________ айға.</w:t>
      </w:r>
    </w:p>
    <w:bookmarkEnd w:id="133"/>
    <w:bookmarkStart w:name="z146" w:id="1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134"/>
    <w:bookmarkStart w:name="z147" w:id="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135"/>
    <w:bookmarkStart w:name="z148" w:id="136"/>
    <w:p>
      <w:pPr>
        <w:spacing w:after="0"/>
        <w:ind w:left="0"/>
        <w:jc w:val="both"/>
      </w:pPr>
      <w:r>
        <w:rPr>
          <w:rFonts w:ascii="Times New Roman"/>
          <w:b w:val="false"/>
          <w:i w:val="false"/>
          <w:color w:val="000000"/>
          <w:sz w:val="28"/>
        </w:rPr>
        <w:t xml:space="preserve">
      ЖСН/БСН </w:t>
      </w:r>
    </w:p>
    <w:bookmarkEnd w:id="13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7"/>
    <w:p>
      <w:pPr>
        <w:spacing w:after="0"/>
        <w:ind w:left="0"/>
        <w:jc w:val="both"/>
      </w:pPr>
      <w:r>
        <w:rPr>
          <w:rFonts w:ascii="Times New Roman"/>
          <w:b w:val="false"/>
          <w:i w:val="false"/>
          <w:color w:val="000000"/>
          <w:sz w:val="28"/>
        </w:rPr>
        <w:t>
      Жинау әдісі: электронды түрде.</w:t>
      </w:r>
    </w:p>
    <w:bookmarkEnd w:id="137"/>
    <w:bookmarkStart w:name="z150" w:id="138"/>
    <w:p>
      <w:pPr>
        <w:spacing w:after="0"/>
        <w:ind w:left="0"/>
        <w:jc w:val="left"/>
      </w:pPr>
      <w:r>
        <w:rPr>
          <w:rFonts w:ascii="Times New Roman"/>
          <w:b/>
          <w:i w:val="false"/>
          <w:color w:val="000000"/>
        </w:rPr>
        <w:t xml:space="preserve"> Әкімшілік деректерді жинауға арналған нысан "Өрттер шыққан объектілер туралы мәліметтер"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Өрттер</w:t>
            </w:r>
            <w:r>
              <w:rPr>
                <w:rFonts w:ascii="Times New Roman"/>
                <w:b/>
                <w:i w:val="false"/>
                <w:color w:val="000000"/>
                <w:sz w:val="20"/>
              </w:rPr>
              <w:t xml:space="preserve"> шыққан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Өрттер</w:t>
            </w:r>
            <w:r>
              <w:rPr>
                <w:rFonts w:ascii="Times New Roman"/>
                <w:b/>
                <w:i w:val="false"/>
                <w:color w:val="000000"/>
                <w:sz w:val="20"/>
              </w:rPr>
              <w:t xml:space="preserve">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Нұқсан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дәрежесіндегі объектілерде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дәрежесіндегі объектілерде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мақсаттағы ғимараттар мен құрылыстар,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энергетикасы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және түсті металлургия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жасау және металл өңдеу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саладағы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өндіру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өнеркәсіп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материалдары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да өндірістік мақсаттағы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кәсіпорындары,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базарлар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базарлар, жәрмеңкелер, тауар көрмелері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тауарлардың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тауарларының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гастрономдар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әмбебап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супермаркеттер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сауда-ойын сауық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сауда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сауда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павильондары, дүңгіршектер, шағын дүкендер,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да сауда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азық-түлік тауар қоймалары, жеміс-жидек базалары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тұтанғыш сұйықтық, жанғыш сұйықтық және сұйытылған газ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 минералды тыңайытқыш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 кесу материалдары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қ ойма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мекемелерінің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училищелер)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білім беру мекемелерінің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соның ішінде биік қабатты ғимараттарда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(балабақшалар, бөбекжайлар, балалар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лагерьлері, пансионаттар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 сарайлары мен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балалар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Мәдени-ағарту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 кинотеатрлар, цирктер, концерт залдары, бейнесалондар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сарайлары, клубтар, музейлер, көрмелер, кітапханалар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базалар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саябақтар, хайуанаттар парктері, аквапарктер, океанариум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мәдени-ағарту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7. Спорттық-ағарту мекемелері, барлығы</w:t>
            </w:r>
          </w:p>
          <w:bookmarkEnd w:id="139"/>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стадиондар, ипподромдар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сарайлары, манеждер, бассейндер, тир, корттар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спорттық-ағарту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8. Емдеу-профилактикалық мекемелері, барлығы</w:t>
            </w:r>
          </w:p>
          <w:bookmarkEnd w:id="140"/>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ауруханалар, госпитальдар, перзентханалар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емханалар, диспансерлер, медбекеттер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санаторийлер, профилакториялар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санитарлық-эпидемиологиялық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қарттар мен мүгедектігі бар адамдар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жәрдем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емдеу-профилактикалық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9. Кір жуу және монша кешендері, барлығы</w:t>
            </w:r>
          </w:p>
          <w:bookmarkEnd w:id="141"/>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хауыздар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тазалау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Әкімшілік-қоғамдық ғимараттар,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өкілдік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атқарушы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нотариалдық және адвокаттық кеңсе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мәдени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әуежайлар мен әуежай вокзалдары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теміржол, теңіз, өзен және автовокзалдар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 және есептеу орталықтары, телестудиялар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банктер, биржалар, брокерлік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үйлер, мотельдер, кемпингтер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халыққа тұрмыстық қызмет көрсету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Ұлттық қауіпсіздік комитетінің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істер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Қорғаныс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басқа да әкімшілік-қоғамдық ғимараттар,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 гараж кооперативтері мен қоғамдары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монтаждау шеберханалары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оның ішінде биік қабатты ғимараттарда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объектілері,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фермасы, қой қоралар, ат қоралар,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өсіру фермасы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 мал азығы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диірмендер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элеваторлар, астық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жылыжайлар, көшетханалар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жеміс-жидек және көкөніс сақтау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дала алқабы, омарта, қырықтық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дәнді-дақыл егістіктері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ауыл шаруашылығы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Салынып жатқан объектілер мен құрылыс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ауылшаруашылық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өзен 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үй қоры,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қабатты мемлекеттік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иелерінің көп қабатты тұрғын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және одан көп қабатты тұрғын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жатақхана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тұрғынжай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тұрғын үй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Ормандар,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органдардың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 геология және табиғи ресурстар министрлігі Орман шаруашылығы және жануарлар дүниесі комитетінің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Дала, шалғындықтар,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Ашық аумақтар (иен жерлер, жолдың жиектері, көшелер)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Ұйымның атауы __________________________________________________</w:t>
      </w:r>
    </w:p>
    <w:bookmarkEnd w:id="142"/>
    <w:bookmarkStart w:name="z155" w:id="143"/>
    <w:p>
      <w:pPr>
        <w:spacing w:after="0"/>
        <w:ind w:left="0"/>
        <w:jc w:val="both"/>
      </w:pPr>
      <w:r>
        <w:rPr>
          <w:rFonts w:ascii="Times New Roman"/>
          <w:b w:val="false"/>
          <w:i w:val="false"/>
          <w:color w:val="000000"/>
          <w:sz w:val="28"/>
        </w:rPr>
        <w:t>
      Мекенжайы ______________________________________________________</w:t>
      </w:r>
    </w:p>
    <w:bookmarkEnd w:id="143"/>
    <w:bookmarkStart w:name="z156" w:id="144"/>
    <w:p>
      <w:pPr>
        <w:spacing w:after="0"/>
        <w:ind w:left="0"/>
        <w:jc w:val="both"/>
      </w:pPr>
      <w:r>
        <w:rPr>
          <w:rFonts w:ascii="Times New Roman"/>
          <w:b w:val="false"/>
          <w:i w:val="false"/>
          <w:color w:val="000000"/>
          <w:sz w:val="28"/>
        </w:rPr>
        <w:t>
      Телефоны _______________________________________________________</w:t>
      </w:r>
    </w:p>
    <w:bookmarkEnd w:id="144"/>
    <w:bookmarkStart w:name="z157" w:id="145"/>
    <w:p>
      <w:pPr>
        <w:spacing w:after="0"/>
        <w:ind w:left="0"/>
        <w:jc w:val="both"/>
      </w:pPr>
      <w:r>
        <w:rPr>
          <w:rFonts w:ascii="Times New Roman"/>
          <w:b w:val="false"/>
          <w:i w:val="false"/>
          <w:color w:val="000000"/>
          <w:sz w:val="28"/>
        </w:rPr>
        <w:t>
      Электрондық пошта мекенжайы _____________________________________</w:t>
      </w:r>
    </w:p>
    <w:bookmarkEnd w:id="145"/>
    <w:bookmarkStart w:name="z158" w:id="146"/>
    <w:p>
      <w:pPr>
        <w:spacing w:after="0"/>
        <w:ind w:left="0"/>
        <w:jc w:val="both"/>
      </w:pPr>
      <w:r>
        <w:rPr>
          <w:rFonts w:ascii="Times New Roman"/>
          <w:b w:val="false"/>
          <w:i w:val="false"/>
          <w:color w:val="000000"/>
          <w:sz w:val="28"/>
        </w:rPr>
        <w:t>
      Орындаушының тегі, аты және әкесінің аты (егер бар болса) ______ қолы,</w:t>
      </w:r>
    </w:p>
    <w:bookmarkEnd w:id="146"/>
    <w:bookmarkStart w:name="z159" w:id="147"/>
    <w:p>
      <w:pPr>
        <w:spacing w:after="0"/>
        <w:ind w:left="0"/>
        <w:jc w:val="both"/>
      </w:pPr>
      <w:r>
        <w:rPr>
          <w:rFonts w:ascii="Times New Roman"/>
          <w:b w:val="false"/>
          <w:i w:val="false"/>
          <w:color w:val="000000"/>
          <w:sz w:val="28"/>
        </w:rPr>
        <w:t>
      телефоны ________________</w:t>
      </w:r>
    </w:p>
    <w:bookmarkEnd w:id="147"/>
    <w:bookmarkStart w:name="z160" w:id="148"/>
    <w:p>
      <w:pPr>
        <w:spacing w:after="0"/>
        <w:ind w:left="0"/>
        <w:jc w:val="both"/>
      </w:pPr>
      <w:r>
        <w:rPr>
          <w:rFonts w:ascii="Times New Roman"/>
          <w:b w:val="false"/>
          <w:i w:val="false"/>
          <w:color w:val="000000"/>
          <w:sz w:val="28"/>
        </w:rPr>
        <w:t>
      Бастықтың (басшының) тегі, аты және әкесінің аты (егер бар болса) _______ қолы</w:t>
      </w:r>
    </w:p>
    <w:bookmarkEnd w:id="148"/>
    <w:bookmarkStart w:name="z161" w:id="149"/>
    <w:p>
      <w:pPr>
        <w:spacing w:after="0"/>
        <w:ind w:left="0"/>
        <w:jc w:val="both"/>
      </w:pPr>
      <w:r>
        <w:rPr>
          <w:rFonts w:ascii="Times New Roman"/>
          <w:b w:val="false"/>
          <w:i w:val="false"/>
          <w:color w:val="000000"/>
          <w:sz w:val="28"/>
        </w:rPr>
        <w:t>
      ________________</w:t>
      </w:r>
    </w:p>
    <w:bookmarkEnd w:id="149"/>
    <w:bookmarkStart w:name="z162" w:id="150"/>
    <w:p>
      <w:pPr>
        <w:spacing w:after="0"/>
        <w:ind w:left="0"/>
        <w:jc w:val="both"/>
      </w:pPr>
      <w:r>
        <w:rPr>
          <w:rFonts w:ascii="Times New Roman"/>
          <w:b w:val="false"/>
          <w:i w:val="false"/>
          <w:color w:val="000000"/>
          <w:sz w:val="28"/>
        </w:rPr>
        <w:t>
      Күні 20__ жылғы "___" _______________</w:t>
      </w:r>
    </w:p>
    <w:bookmarkEnd w:id="150"/>
    <w:bookmarkStart w:name="z163" w:id="151"/>
    <w:p>
      <w:pPr>
        <w:spacing w:after="0"/>
        <w:ind w:left="0"/>
        <w:jc w:val="both"/>
      </w:pPr>
      <w:r>
        <w:rPr>
          <w:rFonts w:ascii="Times New Roman"/>
          <w:b w:val="false"/>
          <w:i w:val="false"/>
          <w:color w:val="000000"/>
          <w:sz w:val="28"/>
        </w:rPr>
        <w:t>
      Мөрдің орны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шыққан объектілер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66" w:id="1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шыққан объектілер туралы мәліметтер"  (Индекс: 4- ӨШОМ, кезеңділігі: ай сайын)</w:t>
      </w:r>
    </w:p>
    <w:bookmarkEnd w:id="152"/>
    <w:bookmarkStart w:name="z167" w:id="153"/>
    <w:p>
      <w:pPr>
        <w:spacing w:after="0"/>
        <w:ind w:left="0"/>
        <w:jc w:val="left"/>
      </w:pPr>
      <w:r>
        <w:rPr>
          <w:rFonts w:ascii="Times New Roman"/>
          <w:b/>
          <w:i w:val="false"/>
          <w:color w:val="000000"/>
        </w:rPr>
        <w:t xml:space="preserve"> 1-тарау. Жалпы ережелер</w:t>
      </w:r>
    </w:p>
    <w:bookmarkEnd w:id="153"/>
    <w:bookmarkStart w:name="z168" w:id="154"/>
    <w:p>
      <w:pPr>
        <w:spacing w:after="0"/>
        <w:ind w:left="0"/>
        <w:jc w:val="both"/>
      </w:pPr>
      <w:r>
        <w:rPr>
          <w:rFonts w:ascii="Times New Roman"/>
          <w:b w:val="false"/>
          <w:i w:val="false"/>
          <w:color w:val="000000"/>
          <w:sz w:val="28"/>
        </w:rPr>
        <w:t>
      1. Осы түсіндірме (бұдан әрі – Түсіндірме) "Өрттер шыққан объектілер туралы мәліметтер" әкімшілік деректерін жинауға арналған нысанды (бұдан әрі – Нысан) толтыру бойынша бірыңғай талаптарды анықтайды.</w:t>
      </w:r>
    </w:p>
    <w:bookmarkEnd w:id="154"/>
    <w:bookmarkStart w:name="z169" w:id="155"/>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155"/>
    <w:bookmarkStart w:name="z170" w:id="156"/>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56"/>
    <w:bookmarkStart w:name="z171" w:id="157"/>
    <w:p>
      <w:pPr>
        <w:spacing w:after="0"/>
        <w:ind w:left="0"/>
        <w:jc w:val="both"/>
      </w:pPr>
      <w:r>
        <w:rPr>
          <w:rFonts w:ascii="Times New Roman"/>
          <w:b w:val="false"/>
          <w:i w:val="false"/>
          <w:color w:val="000000"/>
          <w:sz w:val="28"/>
        </w:rPr>
        <w:t>
      4. Нысан есепті айдың 27-күніне дейін ұсынылады.</w:t>
      </w:r>
    </w:p>
    <w:bookmarkEnd w:id="157"/>
    <w:bookmarkStart w:name="z172" w:id="15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8"/>
    <w:bookmarkStart w:name="z173" w:id="159"/>
    <w:p>
      <w:pPr>
        <w:spacing w:after="0"/>
        <w:ind w:left="0"/>
        <w:jc w:val="left"/>
      </w:pPr>
      <w:r>
        <w:rPr>
          <w:rFonts w:ascii="Times New Roman"/>
          <w:b/>
          <w:i w:val="false"/>
          <w:color w:val="000000"/>
        </w:rPr>
        <w:t xml:space="preserve"> 2-тарау. Нысанды толтыру бойынша түсіндірме</w:t>
      </w:r>
    </w:p>
    <w:bookmarkEnd w:id="159"/>
    <w:bookmarkStart w:name="z174" w:id="160"/>
    <w:p>
      <w:pPr>
        <w:spacing w:after="0"/>
        <w:ind w:left="0"/>
        <w:jc w:val="both"/>
      </w:pPr>
      <w:r>
        <w:rPr>
          <w:rFonts w:ascii="Times New Roman"/>
          <w:b w:val="false"/>
          <w:i w:val="false"/>
          <w:color w:val="000000"/>
          <w:sz w:val="28"/>
        </w:rPr>
        <w:t>
      6. 1-17-тармақтарда өрт шыққан объектілер көрсетіледі.</w:t>
      </w:r>
    </w:p>
    <w:bookmarkEnd w:id="160"/>
    <w:bookmarkStart w:name="z175" w:id="161"/>
    <w:p>
      <w:pPr>
        <w:spacing w:after="0"/>
        <w:ind w:left="0"/>
        <w:jc w:val="both"/>
      </w:pPr>
      <w:r>
        <w:rPr>
          <w:rFonts w:ascii="Times New Roman"/>
          <w:b w:val="false"/>
          <w:i w:val="false"/>
          <w:color w:val="000000"/>
          <w:sz w:val="28"/>
        </w:rPr>
        <w:t>
      7. 2-бағанда өрттердің жалпы саны көрсетіледі.</w:t>
      </w:r>
    </w:p>
    <w:bookmarkEnd w:id="161"/>
    <w:bookmarkStart w:name="z176" w:id="162"/>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bookmarkEnd w:id="162"/>
    <w:bookmarkStart w:name="z177" w:id="163"/>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bookmarkEnd w:id="163"/>
    <w:bookmarkStart w:name="z178" w:id="164"/>
    <w:p>
      <w:pPr>
        <w:spacing w:after="0"/>
        <w:ind w:left="0"/>
        <w:jc w:val="both"/>
      </w:pPr>
      <w:r>
        <w:rPr>
          <w:rFonts w:ascii="Times New Roman"/>
          <w:b w:val="false"/>
          <w:i w:val="false"/>
          <w:color w:val="000000"/>
          <w:sz w:val="28"/>
        </w:rPr>
        <w:t xml:space="preserve">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0" w:id="165"/>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165"/>
    <w:bookmarkStart w:name="z181" w:id="16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166"/>
    <w:bookmarkStart w:name="z182" w:id="167"/>
    <w:p>
      <w:pPr>
        <w:spacing w:after="0"/>
        <w:ind w:left="0"/>
        <w:jc w:val="both"/>
      </w:pPr>
      <w:r>
        <w:rPr>
          <w:rFonts w:ascii="Times New Roman"/>
          <w:b w:val="false"/>
          <w:i w:val="false"/>
          <w:color w:val="000000"/>
          <w:sz w:val="28"/>
        </w:rPr>
        <w:t>
      Әкімшілік нысанның атауы: "Тұрғын секторындағы өрттер мен олардың салдары туралы мәліметтер".</w:t>
      </w:r>
    </w:p>
    <w:bookmarkEnd w:id="167"/>
    <w:bookmarkStart w:name="z183" w:id="1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5-ТСӨМ.</w:t>
      </w:r>
    </w:p>
    <w:bookmarkEnd w:id="168"/>
    <w:bookmarkStart w:name="z184" w:id="169"/>
    <w:p>
      <w:pPr>
        <w:spacing w:after="0"/>
        <w:ind w:left="0"/>
        <w:jc w:val="both"/>
      </w:pPr>
      <w:r>
        <w:rPr>
          <w:rFonts w:ascii="Times New Roman"/>
          <w:b w:val="false"/>
          <w:i w:val="false"/>
          <w:color w:val="000000"/>
          <w:sz w:val="28"/>
        </w:rPr>
        <w:t>
      Кезеңділік: ай сайын.</w:t>
      </w:r>
    </w:p>
    <w:bookmarkEnd w:id="169"/>
    <w:bookmarkStart w:name="z185" w:id="170"/>
    <w:p>
      <w:pPr>
        <w:spacing w:after="0"/>
        <w:ind w:left="0"/>
        <w:jc w:val="both"/>
      </w:pPr>
      <w:r>
        <w:rPr>
          <w:rFonts w:ascii="Times New Roman"/>
          <w:b w:val="false"/>
          <w:i w:val="false"/>
          <w:color w:val="000000"/>
          <w:sz w:val="28"/>
        </w:rPr>
        <w:t>
      Есепті кезең: 20____ жылғы _________ айға.</w:t>
      </w:r>
    </w:p>
    <w:bookmarkEnd w:id="170"/>
    <w:bookmarkStart w:name="z186" w:id="1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171"/>
    <w:bookmarkStart w:name="z187" w:id="1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172"/>
    <w:bookmarkStart w:name="z188" w:id="173"/>
    <w:p>
      <w:pPr>
        <w:spacing w:after="0"/>
        <w:ind w:left="0"/>
        <w:jc w:val="both"/>
      </w:pPr>
      <w:r>
        <w:rPr>
          <w:rFonts w:ascii="Times New Roman"/>
          <w:b w:val="false"/>
          <w:i w:val="false"/>
          <w:color w:val="000000"/>
          <w:sz w:val="28"/>
        </w:rPr>
        <w:t xml:space="preserve">
      ЖСН/БСН </w:t>
      </w:r>
    </w:p>
    <w:bookmarkEnd w:id="1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4"/>
    <w:p>
      <w:pPr>
        <w:spacing w:after="0"/>
        <w:ind w:left="0"/>
        <w:jc w:val="both"/>
      </w:pPr>
      <w:r>
        <w:rPr>
          <w:rFonts w:ascii="Times New Roman"/>
          <w:b w:val="false"/>
          <w:i w:val="false"/>
          <w:color w:val="000000"/>
          <w:sz w:val="28"/>
        </w:rPr>
        <w:t>
      Жинау әдісі: электронды түрде.</w:t>
      </w:r>
    </w:p>
    <w:bookmarkEnd w:id="174"/>
    <w:bookmarkStart w:name="z190" w:id="175"/>
    <w:p>
      <w:pPr>
        <w:spacing w:after="0"/>
        <w:ind w:left="0"/>
        <w:jc w:val="left"/>
      </w:pPr>
      <w:r>
        <w:rPr>
          <w:rFonts w:ascii="Times New Roman"/>
          <w:b/>
          <w:i w:val="false"/>
          <w:color w:val="000000"/>
        </w:rPr>
        <w:t xml:space="preserve"> Әкімшілік деректерді жинауға арналған нысан "Тұрғын секторындағы өрттер мен олардың салдары туралы мәліметтер"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Р/с</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секторларда болған өрттердің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бағалы заттар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 басы,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(қоян, теңіз шошқасы)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(тауық, үйрек, қаз, түйе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құрылыс,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(мектепке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7-ден 10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16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болған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бара жатқан жолда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жылытқыш қондырғыларын қараусыз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байланыстан қызып кету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дәнекерлеу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шеккенде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отпен жанатын жарық беру құралдарын пайдалану кезінде (балауыз шам, қол шам, 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отшашулардан, пиротехникалық бұйымдардан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және тез тұтанғыш сұйықтықтарды пайдалану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ашық отпен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қолданудың басқа да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қосымша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душ бөлмесі, әжетхана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жапсарлас салынған құрылыс (монша, гараж, тамбур)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аптаның күндері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Аптаның күндері бойынша өрттерде қаза болған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шыққан өрттердің саны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адамдардың қаза болған уақыты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шаруашылық құрылыстары,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қабатты тұрғын ғимараттарда және қосымша шаруашылық құрылыстарында шыққан өрттерде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нәтижесінде адамдар қаза болған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жарақаттанған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7"/>
    <w:p>
      <w:pPr>
        <w:spacing w:after="0"/>
        <w:ind w:left="0"/>
        <w:jc w:val="both"/>
      </w:pPr>
      <w:r>
        <w:rPr>
          <w:rFonts w:ascii="Times New Roman"/>
          <w:b w:val="false"/>
          <w:i w:val="false"/>
          <w:color w:val="000000"/>
          <w:sz w:val="28"/>
        </w:rPr>
        <w:t>
      Ұйымның атауы __________________________________________________</w:t>
      </w:r>
    </w:p>
    <w:bookmarkEnd w:id="177"/>
    <w:bookmarkStart w:name="z193" w:id="178"/>
    <w:p>
      <w:pPr>
        <w:spacing w:after="0"/>
        <w:ind w:left="0"/>
        <w:jc w:val="both"/>
      </w:pPr>
      <w:r>
        <w:rPr>
          <w:rFonts w:ascii="Times New Roman"/>
          <w:b w:val="false"/>
          <w:i w:val="false"/>
          <w:color w:val="000000"/>
          <w:sz w:val="28"/>
        </w:rPr>
        <w:t>
      Мекенжайы ______________________________________________________</w:t>
      </w:r>
    </w:p>
    <w:bookmarkEnd w:id="178"/>
    <w:bookmarkStart w:name="z194" w:id="179"/>
    <w:p>
      <w:pPr>
        <w:spacing w:after="0"/>
        <w:ind w:left="0"/>
        <w:jc w:val="both"/>
      </w:pPr>
      <w:r>
        <w:rPr>
          <w:rFonts w:ascii="Times New Roman"/>
          <w:b w:val="false"/>
          <w:i w:val="false"/>
          <w:color w:val="000000"/>
          <w:sz w:val="28"/>
        </w:rPr>
        <w:t>
      Телефоны _______________________________________________________</w:t>
      </w:r>
    </w:p>
    <w:bookmarkEnd w:id="179"/>
    <w:bookmarkStart w:name="z195" w:id="180"/>
    <w:p>
      <w:pPr>
        <w:spacing w:after="0"/>
        <w:ind w:left="0"/>
        <w:jc w:val="both"/>
      </w:pPr>
      <w:r>
        <w:rPr>
          <w:rFonts w:ascii="Times New Roman"/>
          <w:b w:val="false"/>
          <w:i w:val="false"/>
          <w:color w:val="000000"/>
          <w:sz w:val="28"/>
        </w:rPr>
        <w:t>
      Электрондық пошта мекенжайы _____________________________________</w:t>
      </w:r>
    </w:p>
    <w:bookmarkEnd w:id="180"/>
    <w:bookmarkStart w:name="z196" w:id="181"/>
    <w:p>
      <w:pPr>
        <w:spacing w:after="0"/>
        <w:ind w:left="0"/>
        <w:jc w:val="both"/>
      </w:pPr>
      <w:r>
        <w:rPr>
          <w:rFonts w:ascii="Times New Roman"/>
          <w:b w:val="false"/>
          <w:i w:val="false"/>
          <w:color w:val="000000"/>
          <w:sz w:val="28"/>
        </w:rPr>
        <w:t>
      Орындаушының тегі, аты және әкесінің аты (егер бар болса) ________ қолы,</w:t>
      </w:r>
    </w:p>
    <w:bookmarkEnd w:id="181"/>
    <w:bookmarkStart w:name="z197" w:id="182"/>
    <w:p>
      <w:pPr>
        <w:spacing w:after="0"/>
        <w:ind w:left="0"/>
        <w:jc w:val="both"/>
      </w:pPr>
      <w:r>
        <w:rPr>
          <w:rFonts w:ascii="Times New Roman"/>
          <w:b w:val="false"/>
          <w:i w:val="false"/>
          <w:color w:val="000000"/>
          <w:sz w:val="28"/>
        </w:rPr>
        <w:t>
      телефоны ________________</w:t>
      </w:r>
    </w:p>
    <w:bookmarkEnd w:id="182"/>
    <w:bookmarkStart w:name="z198" w:id="183"/>
    <w:p>
      <w:pPr>
        <w:spacing w:after="0"/>
        <w:ind w:left="0"/>
        <w:jc w:val="both"/>
      </w:pPr>
      <w:r>
        <w:rPr>
          <w:rFonts w:ascii="Times New Roman"/>
          <w:b w:val="false"/>
          <w:i w:val="false"/>
          <w:color w:val="000000"/>
          <w:sz w:val="28"/>
        </w:rPr>
        <w:t>
      Бастықтың (басшының) тегі, аты және әкесінің аты (егер бар болса) ______ қолы</w:t>
      </w:r>
    </w:p>
    <w:bookmarkEnd w:id="183"/>
    <w:bookmarkStart w:name="z199" w:id="184"/>
    <w:p>
      <w:pPr>
        <w:spacing w:after="0"/>
        <w:ind w:left="0"/>
        <w:jc w:val="both"/>
      </w:pPr>
      <w:r>
        <w:rPr>
          <w:rFonts w:ascii="Times New Roman"/>
          <w:b w:val="false"/>
          <w:i w:val="false"/>
          <w:color w:val="000000"/>
          <w:sz w:val="28"/>
        </w:rPr>
        <w:t>
      ________________</w:t>
      </w:r>
    </w:p>
    <w:bookmarkEnd w:id="184"/>
    <w:bookmarkStart w:name="z200" w:id="185"/>
    <w:p>
      <w:pPr>
        <w:spacing w:after="0"/>
        <w:ind w:left="0"/>
        <w:jc w:val="both"/>
      </w:pPr>
      <w:r>
        <w:rPr>
          <w:rFonts w:ascii="Times New Roman"/>
          <w:b w:val="false"/>
          <w:i w:val="false"/>
          <w:color w:val="000000"/>
          <w:sz w:val="28"/>
        </w:rPr>
        <w:t>
      Күні 20__ жылғы "___" _______________</w:t>
      </w:r>
    </w:p>
    <w:bookmarkEnd w:id="185"/>
    <w:bookmarkStart w:name="z201" w:id="186"/>
    <w:p>
      <w:pPr>
        <w:spacing w:after="0"/>
        <w:ind w:left="0"/>
        <w:jc w:val="both"/>
      </w:pPr>
      <w:r>
        <w:rPr>
          <w:rFonts w:ascii="Times New Roman"/>
          <w:b w:val="false"/>
          <w:i w:val="false"/>
          <w:color w:val="000000"/>
          <w:sz w:val="28"/>
        </w:rPr>
        <w:t>
      Мөрдің орны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сектордағы өрттер мен</w:t>
            </w:r>
            <w:r>
              <w:br/>
            </w:r>
            <w:r>
              <w:rPr>
                <w:rFonts w:ascii="Times New Roman"/>
                <w:b w:val="false"/>
                <w:i w:val="false"/>
                <w:color w:val="000000"/>
                <w:sz w:val="20"/>
              </w:rPr>
              <w:t>олардың салдары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203" w:id="1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"Тұрғын секторындағы өрттер мен олардың салдары туралы мәліметтер" (Индекс: 5- ТСӨМ, кезеңділігі: ай сайын)</w:t>
      </w:r>
    </w:p>
    <w:bookmarkEnd w:id="187"/>
    <w:bookmarkStart w:name="z204" w:id="188"/>
    <w:p>
      <w:pPr>
        <w:spacing w:after="0"/>
        <w:ind w:left="0"/>
        <w:jc w:val="left"/>
      </w:pPr>
      <w:r>
        <w:rPr>
          <w:rFonts w:ascii="Times New Roman"/>
          <w:b/>
          <w:i w:val="false"/>
          <w:color w:val="000000"/>
        </w:rPr>
        <w:t xml:space="preserve"> 1-тарау. Жалпы ережелер</w:t>
      </w:r>
    </w:p>
    <w:bookmarkEnd w:id="188"/>
    <w:bookmarkStart w:name="z205" w:id="189"/>
    <w:p>
      <w:pPr>
        <w:spacing w:after="0"/>
        <w:ind w:left="0"/>
        <w:jc w:val="both"/>
      </w:pPr>
      <w:r>
        <w:rPr>
          <w:rFonts w:ascii="Times New Roman"/>
          <w:b w:val="false"/>
          <w:i w:val="false"/>
          <w:color w:val="000000"/>
          <w:sz w:val="28"/>
        </w:rPr>
        <w:t>
      1. Осы түсіндірме (бұдан әрі – Түсіндірме) "Тұрғын сектордағы өрттер мен олардың салдары туралы мәліметтер" әкімшілік деректерін жинауға арналған нысанды (бұдан әрі – Нысан) толтыру бойынша бірыңғай талаптарды анықтайды.</w:t>
      </w:r>
    </w:p>
    <w:bookmarkEnd w:id="189"/>
    <w:bookmarkStart w:name="z206" w:id="190"/>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190"/>
    <w:bookmarkStart w:name="z207" w:id="191"/>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91"/>
    <w:bookmarkStart w:name="z208" w:id="192"/>
    <w:p>
      <w:pPr>
        <w:spacing w:after="0"/>
        <w:ind w:left="0"/>
        <w:jc w:val="both"/>
      </w:pPr>
      <w:r>
        <w:rPr>
          <w:rFonts w:ascii="Times New Roman"/>
          <w:b w:val="false"/>
          <w:i w:val="false"/>
          <w:color w:val="000000"/>
          <w:sz w:val="28"/>
        </w:rPr>
        <w:t>
      4. Нысан есепті айдың 27-күніне дейін ұсынылады.</w:t>
      </w:r>
    </w:p>
    <w:bookmarkEnd w:id="192"/>
    <w:bookmarkStart w:name="z209" w:id="19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3"/>
    <w:bookmarkStart w:name="z210"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11" w:id="195"/>
    <w:p>
      <w:pPr>
        <w:spacing w:after="0"/>
        <w:ind w:left="0"/>
        <w:jc w:val="both"/>
      </w:pPr>
      <w:r>
        <w:rPr>
          <w:rFonts w:ascii="Times New Roman"/>
          <w:b w:val="false"/>
          <w:i w:val="false"/>
          <w:color w:val="000000"/>
          <w:sz w:val="28"/>
        </w:rPr>
        <w:t>
      6. 3-бағанда қалалар мен қала түріндегі кенттерден тұрғын сектордың деректері көрсетіледі.</w:t>
      </w:r>
    </w:p>
    <w:bookmarkEnd w:id="195"/>
    <w:bookmarkStart w:name="z212" w:id="196"/>
    <w:p>
      <w:pPr>
        <w:spacing w:after="0"/>
        <w:ind w:left="0"/>
        <w:jc w:val="both"/>
      </w:pPr>
      <w:r>
        <w:rPr>
          <w:rFonts w:ascii="Times New Roman"/>
          <w:b w:val="false"/>
          <w:i w:val="false"/>
          <w:color w:val="000000"/>
          <w:sz w:val="28"/>
        </w:rPr>
        <w:t>
      7. 4-бағанда ауылдық жердегі тұрғын секторының деректері көрсетіледі.</w:t>
      </w:r>
    </w:p>
    <w:bookmarkEnd w:id="196"/>
    <w:bookmarkStart w:name="z213" w:id="197"/>
    <w:p>
      <w:pPr>
        <w:spacing w:after="0"/>
        <w:ind w:left="0"/>
        <w:jc w:val="both"/>
      </w:pPr>
      <w:r>
        <w:rPr>
          <w:rFonts w:ascii="Times New Roman"/>
          <w:b w:val="false"/>
          <w:i w:val="false"/>
          <w:color w:val="000000"/>
          <w:sz w:val="28"/>
        </w:rPr>
        <w:t>
      8. 1-тармақта тұрғын секторында болған өрттердің саны көрсетіледі.</w:t>
      </w:r>
    </w:p>
    <w:bookmarkEnd w:id="197"/>
    <w:bookmarkStart w:name="z214" w:id="198"/>
    <w:p>
      <w:pPr>
        <w:spacing w:after="0"/>
        <w:ind w:left="0"/>
        <w:jc w:val="both"/>
      </w:pPr>
      <w:r>
        <w:rPr>
          <w:rFonts w:ascii="Times New Roman"/>
          <w:b w:val="false"/>
          <w:i w:val="false"/>
          <w:color w:val="000000"/>
          <w:sz w:val="28"/>
        </w:rPr>
        <w:t>
      9. 1.1-тармақта мың теңгемен және бір ондық белгіге дейінгі дәлдікпен есептелген нұқсан сомалары туралы деректер көрсетіледі.</w:t>
      </w:r>
    </w:p>
    <w:bookmarkEnd w:id="198"/>
    <w:bookmarkStart w:name="z215" w:id="199"/>
    <w:p>
      <w:pPr>
        <w:spacing w:after="0"/>
        <w:ind w:left="0"/>
        <w:jc w:val="both"/>
      </w:pPr>
      <w:r>
        <w:rPr>
          <w:rFonts w:ascii="Times New Roman"/>
          <w:b w:val="false"/>
          <w:i w:val="false"/>
          <w:color w:val="000000"/>
          <w:sz w:val="28"/>
        </w:rPr>
        <w:t>
      10. 1.2-тармақшада тұрғын секторында қаза болған адамдардың саны көрсетіледі.</w:t>
      </w:r>
    </w:p>
    <w:bookmarkEnd w:id="199"/>
    <w:bookmarkStart w:name="z216" w:id="200"/>
    <w:p>
      <w:pPr>
        <w:spacing w:after="0"/>
        <w:ind w:left="0"/>
        <w:jc w:val="both"/>
      </w:pPr>
      <w:r>
        <w:rPr>
          <w:rFonts w:ascii="Times New Roman"/>
          <w:b w:val="false"/>
          <w:i w:val="false"/>
          <w:color w:val="000000"/>
          <w:sz w:val="28"/>
        </w:rPr>
        <w:t>
      11. 1.2.1-тармақшада өрт кезінде қаза болған ер адамдар саны көрсетіледі.</w:t>
      </w:r>
    </w:p>
    <w:bookmarkEnd w:id="200"/>
    <w:bookmarkStart w:name="z217" w:id="201"/>
    <w:p>
      <w:pPr>
        <w:spacing w:after="0"/>
        <w:ind w:left="0"/>
        <w:jc w:val="both"/>
      </w:pPr>
      <w:r>
        <w:rPr>
          <w:rFonts w:ascii="Times New Roman"/>
          <w:b w:val="false"/>
          <w:i w:val="false"/>
          <w:color w:val="000000"/>
          <w:sz w:val="28"/>
        </w:rPr>
        <w:t xml:space="preserve">
      12. 1.2.2-тармақшада өрт кезінде қаза болған әйел адамдар саны көрсетіледі. </w:t>
      </w:r>
    </w:p>
    <w:bookmarkEnd w:id="201"/>
    <w:bookmarkStart w:name="z218" w:id="202"/>
    <w:p>
      <w:pPr>
        <w:spacing w:after="0"/>
        <w:ind w:left="0"/>
        <w:jc w:val="both"/>
      </w:pPr>
      <w:r>
        <w:rPr>
          <w:rFonts w:ascii="Times New Roman"/>
          <w:b w:val="false"/>
          <w:i w:val="false"/>
          <w:color w:val="000000"/>
          <w:sz w:val="28"/>
        </w:rPr>
        <w:t>
      13. 1.2.3-тармақшада өрт кезінде қаза болған балалар саны көрсетіледі.</w:t>
      </w:r>
    </w:p>
    <w:bookmarkEnd w:id="202"/>
    <w:bookmarkStart w:name="z219" w:id="203"/>
    <w:p>
      <w:pPr>
        <w:spacing w:after="0"/>
        <w:ind w:left="0"/>
        <w:jc w:val="both"/>
      </w:pPr>
      <w:r>
        <w:rPr>
          <w:rFonts w:ascii="Times New Roman"/>
          <w:b w:val="false"/>
          <w:i w:val="false"/>
          <w:color w:val="000000"/>
          <w:sz w:val="28"/>
        </w:rPr>
        <w:t>
      14. 1.3-тармақта өрт кезінде жарақат алған және зақымданған адамдар саны көрсетіледі.</w:t>
      </w:r>
    </w:p>
    <w:bookmarkEnd w:id="203"/>
    <w:bookmarkStart w:name="z220" w:id="204"/>
    <w:p>
      <w:pPr>
        <w:spacing w:after="0"/>
        <w:ind w:left="0"/>
        <w:jc w:val="both"/>
      </w:pPr>
      <w:r>
        <w:rPr>
          <w:rFonts w:ascii="Times New Roman"/>
          <w:b w:val="false"/>
          <w:i w:val="false"/>
          <w:color w:val="000000"/>
          <w:sz w:val="28"/>
        </w:rPr>
        <w:t>
      15. 1.3.1-тармақшада өрт кезінде жарақат алған және зақымданған ер адамдар саны көрсетіледі.</w:t>
      </w:r>
    </w:p>
    <w:bookmarkEnd w:id="204"/>
    <w:bookmarkStart w:name="z221" w:id="205"/>
    <w:p>
      <w:pPr>
        <w:spacing w:after="0"/>
        <w:ind w:left="0"/>
        <w:jc w:val="both"/>
      </w:pPr>
      <w:r>
        <w:rPr>
          <w:rFonts w:ascii="Times New Roman"/>
          <w:b w:val="false"/>
          <w:i w:val="false"/>
          <w:color w:val="000000"/>
          <w:sz w:val="28"/>
        </w:rPr>
        <w:t xml:space="preserve">
      16. 1.3.2-тармақшада өрт кезінде жарақат алған және зақымданған әйел адамдар саны көрсетіледі. </w:t>
      </w:r>
    </w:p>
    <w:bookmarkEnd w:id="205"/>
    <w:bookmarkStart w:name="z222" w:id="206"/>
    <w:p>
      <w:pPr>
        <w:spacing w:after="0"/>
        <w:ind w:left="0"/>
        <w:jc w:val="both"/>
      </w:pPr>
      <w:r>
        <w:rPr>
          <w:rFonts w:ascii="Times New Roman"/>
          <w:b w:val="false"/>
          <w:i w:val="false"/>
          <w:color w:val="000000"/>
          <w:sz w:val="28"/>
        </w:rPr>
        <w:t>
      17. 1.3.1-тармақта өрт кезінде жарақат алған және зақымданған балалар саны көрсетіледі.</w:t>
      </w:r>
    </w:p>
    <w:bookmarkEnd w:id="206"/>
    <w:bookmarkStart w:name="z223" w:id="207"/>
    <w:p>
      <w:pPr>
        <w:spacing w:after="0"/>
        <w:ind w:left="0"/>
        <w:jc w:val="both"/>
      </w:pPr>
      <w:r>
        <w:rPr>
          <w:rFonts w:ascii="Times New Roman"/>
          <w:b w:val="false"/>
          <w:i w:val="false"/>
          <w:color w:val="000000"/>
          <w:sz w:val="28"/>
        </w:rPr>
        <w:t>
      18. 1.4-тармақта өртте құтқарылған адамдар саны көрсетіледі.</w:t>
      </w:r>
    </w:p>
    <w:bookmarkEnd w:id="207"/>
    <w:bookmarkStart w:name="z224" w:id="208"/>
    <w:p>
      <w:pPr>
        <w:spacing w:after="0"/>
        <w:ind w:left="0"/>
        <w:jc w:val="both"/>
      </w:pPr>
      <w:r>
        <w:rPr>
          <w:rFonts w:ascii="Times New Roman"/>
          <w:b w:val="false"/>
          <w:i w:val="false"/>
          <w:color w:val="000000"/>
          <w:sz w:val="28"/>
        </w:rPr>
        <w:t>
      19. 1.4.1-тармақта өртте құтқарылған балалар саны көрсетіледі.</w:t>
      </w:r>
    </w:p>
    <w:bookmarkEnd w:id="208"/>
    <w:bookmarkStart w:name="z225" w:id="209"/>
    <w:p>
      <w:pPr>
        <w:spacing w:after="0"/>
        <w:ind w:left="0"/>
        <w:jc w:val="both"/>
      </w:pPr>
      <w:r>
        <w:rPr>
          <w:rFonts w:ascii="Times New Roman"/>
          <w:b w:val="false"/>
          <w:i w:val="false"/>
          <w:color w:val="000000"/>
          <w:sz w:val="28"/>
        </w:rPr>
        <w:t>
      20. 1.5-тармақта мың теңгемен және бір ондық белгіге дейінгі дәлдікпен есептелген құтқарылған материалдық бағалы заттар туралы деректер көрсетіледі.</w:t>
      </w:r>
    </w:p>
    <w:bookmarkEnd w:id="209"/>
    <w:bookmarkStart w:name="z226" w:id="210"/>
    <w:p>
      <w:pPr>
        <w:spacing w:after="0"/>
        <w:ind w:left="0"/>
        <w:jc w:val="both"/>
      </w:pPr>
      <w:r>
        <w:rPr>
          <w:rFonts w:ascii="Times New Roman"/>
          <w:b w:val="false"/>
          <w:i w:val="false"/>
          <w:color w:val="000000"/>
          <w:sz w:val="28"/>
        </w:rPr>
        <w:t>
      21. 1.6-тармақта өртте өлген мал басының жалпы қорытынды сандық көрсеткіші көрсетіледі. Деректер сомасы 1.6.1-1.6.7-тармақтардың қосындысынан шығады.</w:t>
      </w:r>
    </w:p>
    <w:bookmarkEnd w:id="210"/>
    <w:bookmarkStart w:name="z227" w:id="211"/>
    <w:p>
      <w:pPr>
        <w:spacing w:after="0"/>
        <w:ind w:left="0"/>
        <w:jc w:val="both"/>
      </w:pPr>
      <w:r>
        <w:rPr>
          <w:rFonts w:ascii="Times New Roman"/>
          <w:b w:val="false"/>
          <w:i w:val="false"/>
          <w:color w:val="000000"/>
          <w:sz w:val="28"/>
        </w:rPr>
        <w:t>
      22. 1.6.1-тармақта өртте өлген ірі қара малдың саны көрсетіледі.</w:t>
      </w:r>
    </w:p>
    <w:bookmarkEnd w:id="211"/>
    <w:bookmarkStart w:name="z228" w:id="212"/>
    <w:p>
      <w:pPr>
        <w:spacing w:after="0"/>
        <w:ind w:left="0"/>
        <w:jc w:val="both"/>
      </w:pPr>
      <w:r>
        <w:rPr>
          <w:rFonts w:ascii="Times New Roman"/>
          <w:b w:val="false"/>
          <w:i w:val="false"/>
          <w:color w:val="000000"/>
          <w:sz w:val="28"/>
        </w:rPr>
        <w:t>
      23. 1.6.2-тармақта өртте өлген ұсақ малдың саны көрсетіледі.</w:t>
      </w:r>
    </w:p>
    <w:bookmarkEnd w:id="212"/>
    <w:bookmarkStart w:name="z229" w:id="213"/>
    <w:p>
      <w:pPr>
        <w:spacing w:after="0"/>
        <w:ind w:left="0"/>
        <w:jc w:val="both"/>
      </w:pPr>
      <w:r>
        <w:rPr>
          <w:rFonts w:ascii="Times New Roman"/>
          <w:b w:val="false"/>
          <w:i w:val="false"/>
          <w:color w:val="000000"/>
          <w:sz w:val="28"/>
        </w:rPr>
        <w:t>
      24. 1.6.3-тармақта өртте өлген жылқылардың саны көрсетіледі.</w:t>
      </w:r>
    </w:p>
    <w:bookmarkEnd w:id="213"/>
    <w:bookmarkStart w:name="z230" w:id="214"/>
    <w:p>
      <w:pPr>
        <w:spacing w:after="0"/>
        <w:ind w:left="0"/>
        <w:jc w:val="both"/>
      </w:pPr>
      <w:r>
        <w:rPr>
          <w:rFonts w:ascii="Times New Roman"/>
          <w:b w:val="false"/>
          <w:i w:val="false"/>
          <w:color w:val="000000"/>
          <w:sz w:val="28"/>
        </w:rPr>
        <w:t>
      25. 1.6.4-тармақта өртте өлген түйелердің саны көрсетіледі.</w:t>
      </w:r>
    </w:p>
    <w:bookmarkEnd w:id="214"/>
    <w:bookmarkStart w:name="z231" w:id="215"/>
    <w:p>
      <w:pPr>
        <w:spacing w:after="0"/>
        <w:ind w:left="0"/>
        <w:jc w:val="both"/>
      </w:pPr>
      <w:r>
        <w:rPr>
          <w:rFonts w:ascii="Times New Roman"/>
          <w:b w:val="false"/>
          <w:i w:val="false"/>
          <w:color w:val="000000"/>
          <w:sz w:val="28"/>
        </w:rPr>
        <w:t>
      26. 1.6.5-тармақта өртте өлген шошқа, есек саны көрсетіледі.</w:t>
      </w:r>
    </w:p>
    <w:bookmarkEnd w:id="215"/>
    <w:bookmarkStart w:name="z232" w:id="216"/>
    <w:p>
      <w:pPr>
        <w:spacing w:after="0"/>
        <w:ind w:left="0"/>
        <w:jc w:val="both"/>
      </w:pPr>
      <w:r>
        <w:rPr>
          <w:rFonts w:ascii="Times New Roman"/>
          <w:b w:val="false"/>
          <w:i w:val="false"/>
          <w:color w:val="000000"/>
          <w:sz w:val="28"/>
        </w:rPr>
        <w:t xml:space="preserve">
      27. 1.6.6-тармақта өртте өлген кеміргіштер (қоян, теңіз шошқасы) саны көрсетіледі. </w:t>
      </w:r>
    </w:p>
    <w:bookmarkEnd w:id="216"/>
    <w:bookmarkStart w:name="z233" w:id="217"/>
    <w:p>
      <w:pPr>
        <w:spacing w:after="0"/>
        <w:ind w:left="0"/>
        <w:jc w:val="both"/>
      </w:pPr>
      <w:r>
        <w:rPr>
          <w:rFonts w:ascii="Times New Roman"/>
          <w:b w:val="false"/>
          <w:i w:val="false"/>
          <w:color w:val="000000"/>
          <w:sz w:val="28"/>
        </w:rPr>
        <w:t>
      28. 1.6.7-тармақта өртте өлген құс (тауық, үйрек, қаз, түйе құс) саны көрсетіледі.</w:t>
      </w:r>
    </w:p>
    <w:bookmarkEnd w:id="217"/>
    <w:bookmarkStart w:name="z234" w:id="218"/>
    <w:p>
      <w:pPr>
        <w:spacing w:after="0"/>
        <w:ind w:left="0"/>
        <w:jc w:val="both"/>
      </w:pPr>
      <w:r>
        <w:rPr>
          <w:rFonts w:ascii="Times New Roman"/>
          <w:b w:val="false"/>
          <w:i w:val="false"/>
          <w:color w:val="000000"/>
          <w:sz w:val="28"/>
        </w:rPr>
        <w:t>
      29. 1.7-тармақта өртте жойылған техника саны (бірлік) көрсетіледі.</w:t>
      </w:r>
    </w:p>
    <w:bookmarkEnd w:id="218"/>
    <w:bookmarkStart w:name="z235" w:id="219"/>
    <w:p>
      <w:pPr>
        <w:spacing w:after="0"/>
        <w:ind w:left="0"/>
        <w:jc w:val="both"/>
      </w:pPr>
      <w:r>
        <w:rPr>
          <w:rFonts w:ascii="Times New Roman"/>
          <w:b w:val="false"/>
          <w:i w:val="false"/>
          <w:color w:val="000000"/>
          <w:sz w:val="28"/>
        </w:rPr>
        <w:t>
      30. 1.8-тармақта өртте жойылған құрылыс саны көрсетіледі.</w:t>
      </w:r>
    </w:p>
    <w:bookmarkEnd w:id="219"/>
    <w:bookmarkStart w:name="z236" w:id="220"/>
    <w:p>
      <w:pPr>
        <w:spacing w:after="0"/>
        <w:ind w:left="0"/>
        <w:jc w:val="both"/>
      </w:pPr>
      <w:r>
        <w:rPr>
          <w:rFonts w:ascii="Times New Roman"/>
          <w:b w:val="false"/>
          <w:i w:val="false"/>
          <w:color w:val="000000"/>
          <w:sz w:val="28"/>
        </w:rPr>
        <w:t>
      31. 2-тармақта тұрғын секторында өрттен қаза тапқан адамдардың әлеуметтік жағдайларының жалпы қорытынды сандық көрсеткіші көрсетіледі. Деректер сомасы 2.1-2.10-тармақтардың қосындысынан шығады.</w:t>
      </w:r>
    </w:p>
    <w:bookmarkEnd w:id="220"/>
    <w:bookmarkStart w:name="z237" w:id="221"/>
    <w:p>
      <w:pPr>
        <w:spacing w:after="0"/>
        <w:ind w:left="0"/>
        <w:jc w:val="both"/>
      </w:pPr>
      <w:r>
        <w:rPr>
          <w:rFonts w:ascii="Times New Roman"/>
          <w:b w:val="false"/>
          <w:i w:val="false"/>
          <w:color w:val="000000"/>
          <w:sz w:val="28"/>
        </w:rPr>
        <w:t>
      32. 3-тармақта тұрғын секторларында өрттен қаза тапқан адамдардың өліміне әкелген негізгі жағдайлардың жалпы қорытынды сандық көрсеткіші көрсетіледі. Деректер сомасы 3.1-3.6-тармақтардың қосындысынан шығады.</w:t>
      </w:r>
    </w:p>
    <w:bookmarkEnd w:id="221"/>
    <w:bookmarkStart w:name="z238" w:id="222"/>
    <w:p>
      <w:pPr>
        <w:spacing w:after="0"/>
        <w:ind w:left="0"/>
        <w:jc w:val="both"/>
      </w:pPr>
      <w:r>
        <w:rPr>
          <w:rFonts w:ascii="Times New Roman"/>
          <w:b w:val="false"/>
          <w:i w:val="false"/>
          <w:color w:val="000000"/>
          <w:sz w:val="28"/>
        </w:rPr>
        <w:t>
      33. 4-тармақта тұрғын секторындағы өрттерде адамдардың қаза болуының негізгі себептерінің жалпы қорытынды сандық көрсеткіші көрсетіледі. Деректер сомасы 4.1-4.7-тармақтардың қосындысынан шығады.</w:t>
      </w:r>
    </w:p>
    <w:bookmarkEnd w:id="222"/>
    <w:bookmarkStart w:name="z239" w:id="223"/>
    <w:p>
      <w:pPr>
        <w:spacing w:after="0"/>
        <w:ind w:left="0"/>
        <w:jc w:val="both"/>
      </w:pPr>
      <w:r>
        <w:rPr>
          <w:rFonts w:ascii="Times New Roman"/>
          <w:b w:val="false"/>
          <w:i w:val="false"/>
          <w:color w:val="000000"/>
          <w:sz w:val="28"/>
        </w:rPr>
        <w:t>
      34. 5-тармақта адамдардың қаза болу орындарының жалпы қорытынды сандық көрсеткіші көрсетіледі. Деректер сомасы 5.1-5.3-тармақтардың қосындысынан шығады.</w:t>
      </w:r>
    </w:p>
    <w:bookmarkEnd w:id="223"/>
    <w:bookmarkStart w:name="z240" w:id="224"/>
    <w:p>
      <w:pPr>
        <w:spacing w:after="0"/>
        <w:ind w:left="0"/>
        <w:jc w:val="both"/>
      </w:pPr>
      <w:r>
        <w:rPr>
          <w:rFonts w:ascii="Times New Roman"/>
          <w:b w:val="false"/>
          <w:i w:val="false"/>
          <w:color w:val="000000"/>
          <w:sz w:val="28"/>
        </w:rPr>
        <w:t>
      35. 6-тармақта тұрғын секторындағы болған өрттердің себептерінің жалпы қорытынды сандық көрсеткіші көрсетіледі. Деректер сомасы 6.1-6.17-тармақтардың қосындысынан шығады.</w:t>
      </w:r>
    </w:p>
    <w:bookmarkEnd w:id="224"/>
    <w:bookmarkStart w:name="z241" w:id="225"/>
    <w:p>
      <w:pPr>
        <w:spacing w:after="0"/>
        <w:ind w:left="0"/>
        <w:jc w:val="both"/>
      </w:pPr>
      <w:r>
        <w:rPr>
          <w:rFonts w:ascii="Times New Roman"/>
          <w:b w:val="false"/>
          <w:i w:val="false"/>
          <w:color w:val="000000"/>
          <w:sz w:val="28"/>
        </w:rPr>
        <w:t>
      36. 7-тармақта тұрғын секторындағы нәтижесінде адамдар қаза болған өрттердің шығу себептерінің жалпы қорытынды сандық көрсеткіші көрсетіледі. Деректер сомасы 7.1-7.17-тармақтардың қосындысынан шығады.</w:t>
      </w:r>
    </w:p>
    <w:bookmarkEnd w:id="225"/>
    <w:bookmarkStart w:name="z242" w:id="226"/>
    <w:p>
      <w:pPr>
        <w:spacing w:after="0"/>
        <w:ind w:left="0"/>
        <w:jc w:val="both"/>
      </w:pPr>
      <w:r>
        <w:rPr>
          <w:rFonts w:ascii="Times New Roman"/>
          <w:b w:val="false"/>
          <w:i w:val="false"/>
          <w:color w:val="000000"/>
          <w:sz w:val="28"/>
        </w:rPr>
        <w:t>
      37. 8-тармақта тұрғын секторындағы өрттерді объектілер бойынша бөлудің жалпы қорытынды сандық көрсеткіші көрсетіледі. Деректер сомасы 8.1-8.11-тармақтардың қосындысынан шығады.</w:t>
      </w:r>
    </w:p>
    <w:bookmarkEnd w:id="226"/>
    <w:bookmarkStart w:name="z243" w:id="227"/>
    <w:p>
      <w:pPr>
        <w:spacing w:after="0"/>
        <w:ind w:left="0"/>
        <w:jc w:val="both"/>
      </w:pPr>
      <w:r>
        <w:rPr>
          <w:rFonts w:ascii="Times New Roman"/>
          <w:b w:val="false"/>
          <w:i w:val="false"/>
          <w:color w:val="000000"/>
          <w:sz w:val="28"/>
        </w:rPr>
        <w:t>
      38. 9-тармақта өрттердің шығу орнының жалпы қорытынды сандық көрсеткіші көрсетіледі. Деректер сомасы 9.1-9.15-тармақтардың қосындысынан шығады.</w:t>
      </w:r>
    </w:p>
    <w:bookmarkEnd w:id="227"/>
    <w:bookmarkStart w:name="z244" w:id="228"/>
    <w:p>
      <w:pPr>
        <w:spacing w:after="0"/>
        <w:ind w:left="0"/>
        <w:jc w:val="both"/>
      </w:pPr>
      <w:r>
        <w:rPr>
          <w:rFonts w:ascii="Times New Roman"/>
          <w:b w:val="false"/>
          <w:i w:val="false"/>
          <w:color w:val="000000"/>
          <w:sz w:val="28"/>
        </w:rPr>
        <w:t>
      39. 10-тармақта өрттерді апта күндеріне бөлгендегі жалпы қорытынды сандық көрсеткіші көрсетіледі. Деректер сомасы 10.1-10.7-тармақтардың қосындысынан шығады.</w:t>
      </w:r>
    </w:p>
    <w:bookmarkEnd w:id="228"/>
    <w:bookmarkStart w:name="z245" w:id="229"/>
    <w:p>
      <w:pPr>
        <w:spacing w:after="0"/>
        <w:ind w:left="0"/>
        <w:jc w:val="both"/>
      </w:pPr>
      <w:r>
        <w:rPr>
          <w:rFonts w:ascii="Times New Roman"/>
          <w:b w:val="false"/>
          <w:i w:val="false"/>
          <w:color w:val="000000"/>
          <w:sz w:val="28"/>
        </w:rPr>
        <w:t>
      40. 11-тармақта өртте қаза болған адамдарды апта күндеріне бөлгендегі жалпы қорытынды сандық көрсеткіші көрсетіледі. Деректер сомасы 11.1-11.7-тармақтардың қосындысынан шығады.</w:t>
      </w:r>
    </w:p>
    <w:bookmarkEnd w:id="229"/>
    <w:bookmarkStart w:name="z246" w:id="230"/>
    <w:p>
      <w:pPr>
        <w:spacing w:after="0"/>
        <w:ind w:left="0"/>
        <w:jc w:val="both"/>
      </w:pPr>
      <w:r>
        <w:rPr>
          <w:rFonts w:ascii="Times New Roman"/>
          <w:b w:val="false"/>
          <w:i w:val="false"/>
          <w:color w:val="000000"/>
          <w:sz w:val="28"/>
        </w:rPr>
        <w:t>
      41. 12-тармақта тұрғын секторында өрттің шығуын тәулік уақытына бөлгендегі жалпы сандық көрсеткіші көрсетіледі. Деректер сомасы 12.1-12.4-тармақтардың қосындысынан шығады.</w:t>
      </w:r>
    </w:p>
    <w:bookmarkEnd w:id="230"/>
    <w:bookmarkStart w:name="z247" w:id="231"/>
    <w:p>
      <w:pPr>
        <w:spacing w:after="0"/>
        <w:ind w:left="0"/>
        <w:jc w:val="both"/>
      </w:pPr>
      <w:r>
        <w:rPr>
          <w:rFonts w:ascii="Times New Roman"/>
          <w:b w:val="false"/>
          <w:i w:val="false"/>
          <w:color w:val="000000"/>
          <w:sz w:val="28"/>
        </w:rPr>
        <w:t>
      42. 13-тармақта тұрғын секторында өрттің шығуынан адамдардың өлімін тәулік уақытына бөлгендегі жалпы қорытынды сандық көрсеткіші көрсетіледі. Деректер сомасы 13.1-13.4-тармақтардың қосындысынан шығады.</w:t>
      </w:r>
    </w:p>
    <w:bookmarkEnd w:id="231"/>
    <w:bookmarkStart w:name="z248" w:id="232"/>
    <w:p>
      <w:pPr>
        <w:spacing w:after="0"/>
        <w:ind w:left="0"/>
        <w:jc w:val="both"/>
      </w:pPr>
      <w:r>
        <w:rPr>
          <w:rFonts w:ascii="Times New Roman"/>
          <w:b w:val="false"/>
          <w:i w:val="false"/>
          <w:color w:val="000000"/>
          <w:sz w:val="28"/>
        </w:rPr>
        <w:t>
      43. 14-тармақта өртте жарақаттанған адамдардың жалпы қорытынды сандық көрсеткіші көрсетіледі. Деректер сомасы 14.1-14.7-тармақтардың қосындысынан шығады.</w:t>
      </w:r>
    </w:p>
    <w:bookmarkEnd w:id="232"/>
    <w:bookmarkStart w:name="z249" w:id="233"/>
    <w:p>
      <w:pPr>
        <w:spacing w:after="0"/>
        <w:ind w:left="0"/>
        <w:jc w:val="both"/>
      </w:pPr>
      <w:r>
        <w:rPr>
          <w:rFonts w:ascii="Times New Roman"/>
          <w:b w:val="false"/>
          <w:i w:val="false"/>
          <w:color w:val="000000"/>
          <w:sz w:val="28"/>
        </w:rPr>
        <w:t>
      44. 15-тармақта әртүрлі қабаттағы тұрғын ғимараттарда және қосымша шаруашылық құрылыстарда орын алған өрттердің жалпы сандық көрсеткіші көрсетіледі. Деректер сомасы 15.1-15.7-тармақтардың қосындысынан шығады.</w:t>
      </w:r>
    </w:p>
    <w:bookmarkEnd w:id="233"/>
    <w:bookmarkStart w:name="z250" w:id="234"/>
    <w:p>
      <w:pPr>
        <w:spacing w:after="0"/>
        <w:ind w:left="0"/>
        <w:jc w:val="both"/>
      </w:pPr>
      <w:r>
        <w:rPr>
          <w:rFonts w:ascii="Times New Roman"/>
          <w:b w:val="false"/>
          <w:i w:val="false"/>
          <w:color w:val="000000"/>
          <w:sz w:val="28"/>
        </w:rPr>
        <w:t>
      45. 16-тармақта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 сомасы 16.1-16.10-тармақтардың қосындысынан шығады.</w:t>
      </w:r>
    </w:p>
    <w:bookmarkEnd w:id="234"/>
    <w:bookmarkStart w:name="z251" w:id="235"/>
    <w:p>
      <w:pPr>
        <w:spacing w:after="0"/>
        <w:ind w:left="0"/>
        <w:jc w:val="both"/>
      </w:pPr>
      <w:r>
        <w:rPr>
          <w:rFonts w:ascii="Times New Roman"/>
          <w:b w:val="false"/>
          <w:i w:val="false"/>
          <w:color w:val="000000"/>
          <w:sz w:val="28"/>
        </w:rPr>
        <w:t>
      46. 17-тармақта тұрғын ғимараттың қабатында орын алған өрттің жалпы сандық көрсеткіші көрсетіледі. Деректер сомасы 17.1-17.10-тармақтардың қосындысынан шығады.</w:t>
      </w:r>
    </w:p>
    <w:bookmarkEnd w:id="235"/>
    <w:bookmarkStart w:name="z252" w:id="236"/>
    <w:p>
      <w:pPr>
        <w:spacing w:after="0"/>
        <w:ind w:left="0"/>
        <w:jc w:val="both"/>
      </w:pPr>
      <w:r>
        <w:rPr>
          <w:rFonts w:ascii="Times New Roman"/>
          <w:b w:val="false"/>
          <w:i w:val="false"/>
          <w:color w:val="000000"/>
          <w:sz w:val="28"/>
        </w:rPr>
        <w:t>
      47. 18-тармақта тұрғын секторында өрттен жарақат алған және зақымданған адамдардың әлеуметтік жағдайларының жалпы қорытынды сандық көрсеткіші көрсетіледі. Деректер сомасы 18.1-18.10-тармақтардың қосындысынан шығады.</w:t>
      </w:r>
    </w:p>
    <w:bookmarkEnd w:id="236"/>
    <w:bookmarkStart w:name="z253" w:id="237"/>
    <w:p>
      <w:pPr>
        <w:spacing w:after="0"/>
        <w:ind w:left="0"/>
        <w:jc w:val="both"/>
      </w:pPr>
      <w:r>
        <w:rPr>
          <w:rFonts w:ascii="Times New Roman"/>
          <w:b w:val="false"/>
          <w:i w:val="false"/>
          <w:color w:val="000000"/>
          <w:sz w:val="28"/>
        </w:rPr>
        <w:t>
      48. 19-тармақта өрттен жарақат алған және зақымданған адамдардың оған әкелген негізгі жағдайлардың жалпы қорытынды сандық көрсеткіші көрсетіледі. Деректер сомасы 19.1-19.6-тармақтардың қосындысынан шығады.</w:t>
      </w:r>
    </w:p>
    <w:bookmarkEnd w:id="237"/>
    <w:bookmarkStart w:name="z254" w:id="238"/>
    <w:p>
      <w:pPr>
        <w:spacing w:after="0"/>
        <w:ind w:left="0"/>
        <w:jc w:val="both"/>
      </w:pPr>
      <w:r>
        <w:rPr>
          <w:rFonts w:ascii="Times New Roman"/>
          <w:b w:val="false"/>
          <w:i w:val="false"/>
          <w:color w:val="000000"/>
          <w:sz w:val="28"/>
        </w:rPr>
        <w:t>
      49. 20-тармақта өрттерде адамдардың жарақат алуының және зақымдануының негізгі себептерінің жалпы қорытынды сандық көрсеткіші көрсетіледі. Деректер сомасы 20.1-20.6-тармақтардың қосындысынан шығады.</w:t>
      </w:r>
    </w:p>
    <w:bookmarkEnd w:id="238"/>
    <w:bookmarkStart w:name="z255" w:id="239"/>
    <w:p>
      <w:pPr>
        <w:spacing w:after="0"/>
        <w:ind w:left="0"/>
        <w:jc w:val="both"/>
      </w:pPr>
      <w:r>
        <w:rPr>
          <w:rFonts w:ascii="Times New Roman"/>
          <w:b w:val="false"/>
          <w:i w:val="false"/>
          <w:color w:val="000000"/>
          <w:sz w:val="28"/>
        </w:rPr>
        <w:t>
      50. 21-тармақта нәтижесінде адамдар жарақат алған және зақымданған өрттердің шығу себептерінің жалпы қорытынды сандық көрсеткіші көрсетіледі. Деректер сомасы 21.1-21.17-тармақтардың қосындысынан шығады.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7" w:id="240"/>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240"/>
    <w:bookmarkStart w:name="z258" w:id="2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241"/>
    <w:bookmarkStart w:name="z259" w:id="242"/>
    <w:p>
      <w:pPr>
        <w:spacing w:after="0"/>
        <w:ind w:left="0"/>
        <w:jc w:val="both"/>
      </w:pPr>
      <w:r>
        <w:rPr>
          <w:rFonts w:ascii="Times New Roman"/>
          <w:b w:val="false"/>
          <w:i w:val="false"/>
          <w:color w:val="000000"/>
          <w:sz w:val="28"/>
        </w:rPr>
        <w:t>
      Әкімшілік нысанның атауы: "Дала өрттері мен тұтанулар туралы мәліметтер".</w:t>
      </w:r>
    </w:p>
    <w:bookmarkEnd w:id="242"/>
    <w:bookmarkStart w:name="z260" w:id="2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6-ДӨТМ.</w:t>
      </w:r>
    </w:p>
    <w:bookmarkEnd w:id="243"/>
    <w:bookmarkStart w:name="z261" w:id="244"/>
    <w:p>
      <w:pPr>
        <w:spacing w:after="0"/>
        <w:ind w:left="0"/>
        <w:jc w:val="both"/>
      </w:pPr>
      <w:r>
        <w:rPr>
          <w:rFonts w:ascii="Times New Roman"/>
          <w:b w:val="false"/>
          <w:i w:val="false"/>
          <w:color w:val="000000"/>
          <w:sz w:val="28"/>
        </w:rPr>
        <w:t>
      Кезеңділік: ай сайын.</w:t>
      </w:r>
    </w:p>
    <w:bookmarkEnd w:id="244"/>
    <w:bookmarkStart w:name="z262" w:id="245"/>
    <w:p>
      <w:pPr>
        <w:spacing w:after="0"/>
        <w:ind w:left="0"/>
        <w:jc w:val="both"/>
      </w:pPr>
      <w:r>
        <w:rPr>
          <w:rFonts w:ascii="Times New Roman"/>
          <w:b w:val="false"/>
          <w:i w:val="false"/>
          <w:color w:val="000000"/>
          <w:sz w:val="28"/>
        </w:rPr>
        <w:t>
      Есепті кезең: 20____ жылғы _________ айға.</w:t>
      </w:r>
    </w:p>
    <w:bookmarkEnd w:id="245"/>
    <w:bookmarkStart w:name="z263" w:id="2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246"/>
    <w:bookmarkStart w:name="z264" w:id="2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247"/>
    <w:bookmarkStart w:name="z265" w:id="248"/>
    <w:p>
      <w:pPr>
        <w:spacing w:after="0"/>
        <w:ind w:left="0"/>
        <w:jc w:val="both"/>
      </w:pPr>
      <w:r>
        <w:rPr>
          <w:rFonts w:ascii="Times New Roman"/>
          <w:b w:val="false"/>
          <w:i w:val="false"/>
          <w:color w:val="000000"/>
          <w:sz w:val="28"/>
        </w:rPr>
        <w:t xml:space="preserve">
      ЖСН/БСН </w:t>
      </w:r>
    </w:p>
    <w:bookmarkEnd w:id="24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49"/>
    <w:p>
      <w:pPr>
        <w:spacing w:after="0"/>
        <w:ind w:left="0"/>
        <w:jc w:val="both"/>
      </w:pPr>
      <w:r>
        <w:rPr>
          <w:rFonts w:ascii="Times New Roman"/>
          <w:b w:val="false"/>
          <w:i w:val="false"/>
          <w:color w:val="000000"/>
          <w:sz w:val="28"/>
        </w:rPr>
        <w:t>
      Жинау әдісі: электронды түрде.</w:t>
      </w:r>
    </w:p>
    <w:bookmarkEnd w:id="249"/>
    <w:bookmarkStart w:name="z267" w:id="250"/>
    <w:p>
      <w:pPr>
        <w:spacing w:after="0"/>
        <w:ind w:left="0"/>
        <w:jc w:val="left"/>
      </w:pPr>
      <w:r>
        <w:rPr>
          <w:rFonts w:ascii="Times New Roman"/>
          <w:b/>
          <w:i w:val="false"/>
          <w:color w:val="000000"/>
        </w:rPr>
        <w:t xml:space="preserve"> Әкімшілік деректерді жинауға арналған нысан "Дала өрттері мен тұтанулар туралы мәліметтер"</w:t>
      </w:r>
    </w:p>
    <w:bookmarkEnd w:id="250"/>
    <w:bookmarkStart w:name="z268" w:id="251"/>
    <w:p>
      <w:pPr>
        <w:spacing w:after="0"/>
        <w:ind w:left="0"/>
        <w:jc w:val="both"/>
      </w:pPr>
      <w:r>
        <w:rPr>
          <w:rFonts w:ascii="Times New Roman"/>
          <w:b w:val="false"/>
          <w:i w:val="false"/>
          <w:color w:val="000000"/>
          <w:sz w:val="28"/>
        </w:rPr>
        <w:t>
      1-кесте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жануарлар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2"/>
    <w:p>
      <w:pPr>
        <w:spacing w:after="0"/>
        <w:ind w:left="0"/>
        <w:jc w:val="both"/>
      </w:pPr>
      <w:r>
        <w:rPr>
          <w:rFonts w:ascii="Times New Roman"/>
          <w:b w:val="false"/>
          <w:i w:val="false"/>
          <w:color w:val="000000"/>
          <w:sz w:val="28"/>
        </w:rPr>
        <w:t>
      кестенің жалғасы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гарнизоны күштері мен құралдарын жұмылдырмай, әкімдіктер мен ерікті өрт сөндірушілер құрылымдары жойған дала өрттері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күштері мен құралдары тартылды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3"/>
    <w:p>
      <w:pPr>
        <w:spacing w:after="0"/>
        <w:ind w:left="0"/>
        <w:jc w:val="both"/>
      </w:pPr>
      <w:r>
        <w:rPr>
          <w:rFonts w:ascii="Times New Roman"/>
          <w:b w:val="false"/>
          <w:i w:val="false"/>
          <w:color w:val="000000"/>
          <w:sz w:val="28"/>
        </w:rPr>
        <w:t>
      2-кесте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гарнизоны күштері мен құралдарын жұмылдырмай, әкімдіктер мен өртке қарсы ерікті құралымдар жойған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Қазақстан Республикасы Төтенше жағдайлар министрлігінің</w:t>
            </w:r>
          </w:p>
          <w:bookmarkEnd w:id="254"/>
          <w:p>
            <w:pPr>
              <w:spacing w:after="20"/>
              <w:ind w:left="20"/>
              <w:jc w:val="both"/>
            </w:pPr>
            <w:r>
              <w:rPr>
                <w:rFonts w:ascii="Times New Roman"/>
                <w:b w:val="false"/>
                <w:i w:val="false"/>
                <w:color w:val="000000"/>
                <w:sz w:val="20"/>
              </w:rPr>
              <w:t>
күштері мен құралдары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5"/>
    <w:p>
      <w:pPr>
        <w:spacing w:after="0"/>
        <w:ind w:left="0"/>
        <w:jc w:val="both"/>
      </w:pPr>
      <w:r>
        <w:rPr>
          <w:rFonts w:ascii="Times New Roman"/>
          <w:b w:val="false"/>
          <w:i w:val="false"/>
          <w:color w:val="000000"/>
          <w:sz w:val="28"/>
        </w:rPr>
        <w:t>
      Ұйымның атауы __________________________________________________</w:t>
      </w:r>
    </w:p>
    <w:bookmarkEnd w:id="255"/>
    <w:bookmarkStart w:name="z273" w:id="256"/>
    <w:p>
      <w:pPr>
        <w:spacing w:after="0"/>
        <w:ind w:left="0"/>
        <w:jc w:val="both"/>
      </w:pPr>
      <w:r>
        <w:rPr>
          <w:rFonts w:ascii="Times New Roman"/>
          <w:b w:val="false"/>
          <w:i w:val="false"/>
          <w:color w:val="000000"/>
          <w:sz w:val="28"/>
        </w:rPr>
        <w:t>
      Мекенжайы ______________________________________________________</w:t>
      </w:r>
    </w:p>
    <w:bookmarkEnd w:id="256"/>
    <w:bookmarkStart w:name="z274" w:id="257"/>
    <w:p>
      <w:pPr>
        <w:spacing w:after="0"/>
        <w:ind w:left="0"/>
        <w:jc w:val="both"/>
      </w:pPr>
      <w:r>
        <w:rPr>
          <w:rFonts w:ascii="Times New Roman"/>
          <w:b w:val="false"/>
          <w:i w:val="false"/>
          <w:color w:val="000000"/>
          <w:sz w:val="28"/>
        </w:rPr>
        <w:t>
      Телефоны _______________________________________________________</w:t>
      </w:r>
    </w:p>
    <w:bookmarkEnd w:id="257"/>
    <w:bookmarkStart w:name="z275" w:id="258"/>
    <w:p>
      <w:pPr>
        <w:spacing w:after="0"/>
        <w:ind w:left="0"/>
        <w:jc w:val="both"/>
      </w:pPr>
      <w:r>
        <w:rPr>
          <w:rFonts w:ascii="Times New Roman"/>
          <w:b w:val="false"/>
          <w:i w:val="false"/>
          <w:color w:val="000000"/>
          <w:sz w:val="28"/>
        </w:rPr>
        <w:t>
      Электрондық пошта мекенжайы _____________________________________</w:t>
      </w:r>
    </w:p>
    <w:bookmarkEnd w:id="258"/>
    <w:bookmarkStart w:name="z276" w:id="259"/>
    <w:p>
      <w:pPr>
        <w:spacing w:after="0"/>
        <w:ind w:left="0"/>
        <w:jc w:val="both"/>
      </w:pPr>
      <w:r>
        <w:rPr>
          <w:rFonts w:ascii="Times New Roman"/>
          <w:b w:val="false"/>
          <w:i w:val="false"/>
          <w:color w:val="000000"/>
          <w:sz w:val="28"/>
        </w:rPr>
        <w:t>
      Орындаушының тегі, аты және әкесінің аты (егер бар болса) ________ қолы,</w:t>
      </w:r>
    </w:p>
    <w:bookmarkEnd w:id="259"/>
    <w:bookmarkStart w:name="z277" w:id="260"/>
    <w:p>
      <w:pPr>
        <w:spacing w:after="0"/>
        <w:ind w:left="0"/>
        <w:jc w:val="both"/>
      </w:pPr>
      <w:r>
        <w:rPr>
          <w:rFonts w:ascii="Times New Roman"/>
          <w:b w:val="false"/>
          <w:i w:val="false"/>
          <w:color w:val="000000"/>
          <w:sz w:val="28"/>
        </w:rPr>
        <w:t>
      телефоны ________________</w:t>
      </w:r>
    </w:p>
    <w:bookmarkEnd w:id="260"/>
    <w:bookmarkStart w:name="z278" w:id="261"/>
    <w:p>
      <w:pPr>
        <w:spacing w:after="0"/>
        <w:ind w:left="0"/>
        <w:jc w:val="both"/>
      </w:pPr>
      <w:r>
        <w:rPr>
          <w:rFonts w:ascii="Times New Roman"/>
          <w:b w:val="false"/>
          <w:i w:val="false"/>
          <w:color w:val="000000"/>
          <w:sz w:val="28"/>
        </w:rPr>
        <w:t>
      Бастықтың (басшының) тегі, аты және әкесінің аты (егер бар болса) ______ қолы</w:t>
      </w:r>
    </w:p>
    <w:bookmarkEnd w:id="261"/>
    <w:bookmarkStart w:name="z279" w:id="262"/>
    <w:p>
      <w:pPr>
        <w:spacing w:after="0"/>
        <w:ind w:left="0"/>
        <w:jc w:val="both"/>
      </w:pPr>
      <w:r>
        <w:rPr>
          <w:rFonts w:ascii="Times New Roman"/>
          <w:b w:val="false"/>
          <w:i w:val="false"/>
          <w:color w:val="000000"/>
          <w:sz w:val="28"/>
        </w:rPr>
        <w:t>
      ________________</w:t>
      </w:r>
    </w:p>
    <w:bookmarkEnd w:id="262"/>
    <w:bookmarkStart w:name="z280" w:id="263"/>
    <w:p>
      <w:pPr>
        <w:spacing w:after="0"/>
        <w:ind w:left="0"/>
        <w:jc w:val="both"/>
      </w:pPr>
      <w:r>
        <w:rPr>
          <w:rFonts w:ascii="Times New Roman"/>
          <w:b w:val="false"/>
          <w:i w:val="false"/>
          <w:color w:val="000000"/>
          <w:sz w:val="28"/>
        </w:rPr>
        <w:t>
      Күні 20__ жылғы "___" _______________</w:t>
      </w:r>
    </w:p>
    <w:bookmarkEnd w:id="263"/>
    <w:bookmarkStart w:name="z281" w:id="264"/>
    <w:p>
      <w:pPr>
        <w:spacing w:after="0"/>
        <w:ind w:left="0"/>
        <w:jc w:val="both"/>
      </w:pPr>
      <w:r>
        <w:rPr>
          <w:rFonts w:ascii="Times New Roman"/>
          <w:b w:val="false"/>
          <w:i w:val="false"/>
          <w:color w:val="000000"/>
          <w:sz w:val="28"/>
        </w:rPr>
        <w:t>
      Мөрдің орны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"Дала өрттері мен тұтанулар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283" w:id="2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"Дала өрттері мен тұтанулар туралы мәліметтер" (Индекс: 6- ДӨТМ, кезеңділігі: ай сайын)</w:t>
      </w:r>
    </w:p>
    <w:bookmarkEnd w:id="265"/>
    <w:bookmarkStart w:name="z284" w:id="266"/>
    <w:p>
      <w:pPr>
        <w:spacing w:after="0"/>
        <w:ind w:left="0"/>
        <w:jc w:val="left"/>
      </w:pPr>
      <w:r>
        <w:rPr>
          <w:rFonts w:ascii="Times New Roman"/>
          <w:b/>
          <w:i w:val="false"/>
          <w:color w:val="000000"/>
        </w:rPr>
        <w:t xml:space="preserve"> 1-тарау. Жалпы ережелер</w:t>
      </w:r>
    </w:p>
    <w:bookmarkEnd w:id="266"/>
    <w:bookmarkStart w:name="z285" w:id="267"/>
    <w:p>
      <w:pPr>
        <w:spacing w:after="0"/>
        <w:ind w:left="0"/>
        <w:jc w:val="both"/>
      </w:pPr>
      <w:r>
        <w:rPr>
          <w:rFonts w:ascii="Times New Roman"/>
          <w:b w:val="false"/>
          <w:i w:val="false"/>
          <w:color w:val="000000"/>
          <w:sz w:val="28"/>
        </w:rPr>
        <w:t>
      1. Осы түсіндірме (бұдан әрі – Түсіндірме) "Дала өрттері мен тұтанулар туралы мәліметтер" әкімшілік деректерін жинауға арналған нысанды (бұдан әрі – Нысан) толтыру бойынша бірыңғай талаптарды анықтайды.</w:t>
      </w:r>
    </w:p>
    <w:bookmarkEnd w:id="267"/>
    <w:bookmarkStart w:name="z286" w:id="26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268"/>
    <w:bookmarkStart w:name="z287" w:id="26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269"/>
    <w:bookmarkStart w:name="z288" w:id="270"/>
    <w:p>
      <w:pPr>
        <w:spacing w:after="0"/>
        <w:ind w:left="0"/>
        <w:jc w:val="both"/>
      </w:pPr>
      <w:r>
        <w:rPr>
          <w:rFonts w:ascii="Times New Roman"/>
          <w:b w:val="false"/>
          <w:i w:val="false"/>
          <w:color w:val="000000"/>
          <w:sz w:val="28"/>
        </w:rPr>
        <w:t>
      4. Нысан есепті айдың 27-күніне дейін ұсынылады.</w:t>
      </w:r>
    </w:p>
    <w:bookmarkEnd w:id="270"/>
    <w:bookmarkStart w:name="z289" w:id="2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71"/>
    <w:bookmarkStart w:name="z290" w:id="272"/>
    <w:p>
      <w:pPr>
        <w:spacing w:after="0"/>
        <w:ind w:left="0"/>
        <w:jc w:val="left"/>
      </w:pPr>
      <w:r>
        <w:rPr>
          <w:rFonts w:ascii="Times New Roman"/>
          <w:b/>
          <w:i w:val="false"/>
          <w:color w:val="000000"/>
        </w:rPr>
        <w:t xml:space="preserve"> 2-тарау. Нысанды толтыру бойынша түсіндірме</w:t>
      </w:r>
    </w:p>
    <w:bookmarkEnd w:id="272"/>
    <w:bookmarkStart w:name="z291" w:id="273"/>
    <w:p>
      <w:pPr>
        <w:spacing w:after="0"/>
        <w:ind w:left="0"/>
        <w:jc w:val="both"/>
      </w:pPr>
      <w:r>
        <w:rPr>
          <w:rFonts w:ascii="Times New Roman"/>
          <w:b w:val="false"/>
          <w:i w:val="false"/>
          <w:color w:val="000000"/>
          <w:sz w:val="28"/>
        </w:rPr>
        <w:t>
      6. 1-кестенің 1-бағанында дала өрттерінің саны көрсетіледі.</w:t>
      </w:r>
    </w:p>
    <w:bookmarkEnd w:id="273"/>
    <w:bookmarkStart w:name="z292" w:id="274"/>
    <w:p>
      <w:pPr>
        <w:spacing w:after="0"/>
        <w:ind w:left="0"/>
        <w:jc w:val="both"/>
      </w:pPr>
      <w:r>
        <w:rPr>
          <w:rFonts w:ascii="Times New Roman"/>
          <w:b w:val="false"/>
          <w:i w:val="false"/>
          <w:color w:val="000000"/>
          <w:sz w:val="28"/>
        </w:rPr>
        <w:t xml:space="preserve">
      7. 1-кестенің 2-бағанында дала өрттерінің алаңы туралы деректер гектармен көрсетіледі. </w:t>
      </w:r>
    </w:p>
    <w:bookmarkEnd w:id="274"/>
    <w:bookmarkStart w:name="z293" w:id="275"/>
    <w:p>
      <w:pPr>
        <w:spacing w:after="0"/>
        <w:ind w:left="0"/>
        <w:jc w:val="both"/>
      </w:pPr>
      <w:r>
        <w:rPr>
          <w:rFonts w:ascii="Times New Roman"/>
          <w:b w:val="false"/>
          <w:i w:val="false"/>
          <w:color w:val="000000"/>
          <w:sz w:val="28"/>
        </w:rPr>
        <w:t>
      8. 1-кестенің 3-бағанында мың теңгемен және бір ондық белгіге дейінгі дәлдікпен есептелген нұқсан сомалары туралы деректер көрсетіледі.</w:t>
      </w:r>
    </w:p>
    <w:bookmarkEnd w:id="275"/>
    <w:bookmarkStart w:name="z294" w:id="276"/>
    <w:p>
      <w:pPr>
        <w:spacing w:after="0"/>
        <w:ind w:left="0"/>
        <w:jc w:val="both"/>
      </w:pPr>
      <w:r>
        <w:rPr>
          <w:rFonts w:ascii="Times New Roman"/>
          <w:b w:val="false"/>
          <w:i w:val="false"/>
          <w:color w:val="000000"/>
          <w:sz w:val="28"/>
        </w:rPr>
        <w:t xml:space="preserve">
      9. 1-кестенің 4-бағанында дала өрттері кезінде зардап шеккен адамдардың саны көрсетіледі, бұл 5 және 6-бағандардың қосындысынан шығады. </w:t>
      </w:r>
    </w:p>
    <w:bookmarkEnd w:id="276"/>
    <w:bookmarkStart w:name="z295" w:id="277"/>
    <w:p>
      <w:pPr>
        <w:spacing w:after="0"/>
        <w:ind w:left="0"/>
        <w:jc w:val="both"/>
      </w:pPr>
      <w:r>
        <w:rPr>
          <w:rFonts w:ascii="Times New Roman"/>
          <w:b w:val="false"/>
          <w:i w:val="false"/>
          <w:color w:val="000000"/>
          <w:sz w:val="28"/>
        </w:rPr>
        <w:t xml:space="preserve">
      10. 1-кестенің 7-бағанында дала өрттері кезінде зардап шеккен жануарлардың саны көрсетіледі, бұл 8 және 9-бағандардың қосындысынан шығады. </w:t>
      </w:r>
    </w:p>
    <w:bookmarkEnd w:id="277"/>
    <w:bookmarkStart w:name="z296" w:id="278"/>
    <w:p>
      <w:pPr>
        <w:spacing w:after="0"/>
        <w:ind w:left="0"/>
        <w:jc w:val="both"/>
      </w:pPr>
      <w:r>
        <w:rPr>
          <w:rFonts w:ascii="Times New Roman"/>
          <w:b w:val="false"/>
          <w:i w:val="false"/>
          <w:color w:val="000000"/>
          <w:sz w:val="28"/>
        </w:rPr>
        <w:t xml:space="preserve">
      11. 1-кестенің 10-бағанында өртке қарсы қызмет гарнизоны күштері мен құралдарын жұмылдырмай, әкімдіктер мен өртке қарсы ерікті құралымдар жойған дала өрттерінің саны көрсетіледі. </w:t>
      </w:r>
    </w:p>
    <w:bookmarkEnd w:id="278"/>
    <w:bookmarkStart w:name="z297" w:id="279"/>
    <w:p>
      <w:pPr>
        <w:spacing w:after="0"/>
        <w:ind w:left="0"/>
        <w:jc w:val="both"/>
      </w:pPr>
      <w:r>
        <w:rPr>
          <w:rFonts w:ascii="Times New Roman"/>
          <w:b w:val="false"/>
          <w:i w:val="false"/>
          <w:color w:val="000000"/>
          <w:sz w:val="28"/>
        </w:rPr>
        <w:t>
      12. 1-кестенің 11-бағанында өртке қарсы қызмет гарнизоны күштері мен құралдарын жұмылдырмай, әкімдіктер мен өртке қарсы ерікті құралымдар жойған дала өрттерінің алаңы туралы деректер гектармен көрсетіледі.</w:t>
      </w:r>
    </w:p>
    <w:bookmarkEnd w:id="279"/>
    <w:bookmarkStart w:name="z298" w:id="280"/>
    <w:p>
      <w:pPr>
        <w:spacing w:after="0"/>
        <w:ind w:left="0"/>
        <w:jc w:val="both"/>
      </w:pPr>
      <w:r>
        <w:rPr>
          <w:rFonts w:ascii="Times New Roman"/>
          <w:b w:val="false"/>
          <w:i w:val="false"/>
          <w:color w:val="000000"/>
          <w:sz w:val="28"/>
        </w:rPr>
        <w:t>
      13. 1-кестенің 12-бағанында өртке қарсы қызмет гарнизоны күштері мен құралдарын жұмылдырмай, әкімдіктер мен өртке қарсы ерікті құралымдар жойған дала өрттерінің мың теңгемен және бір ондық белгіге дейінгі дәлдікпен есептелген нұқсан сомалары туралы деректер көрсетіледі.</w:t>
      </w:r>
    </w:p>
    <w:bookmarkEnd w:id="280"/>
    <w:bookmarkStart w:name="z299" w:id="281"/>
    <w:p>
      <w:pPr>
        <w:spacing w:after="0"/>
        <w:ind w:left="0"/>
        <w:jc w:val="both"/>
      </w:pPr>
      <w:r>
        <w:rPr>
          <w:rFonts w:ascii="Times New Roman"/>
          <w:b w:val="false"/>
          <w:i w:val="false"/>
          <w:color w:val="000000"/>
          <w:sz w:val="28"/>
        </w:rPr>
        <w:t>
      14. 1-кестенің 13 және 14-бағандарында өртке қарсы қызмет гарнизоны күштері мен құралдарын есепке алмай, дала өрттерін жоюға жұмылдырылған адамдар мен техниканың саны көрсетіледі.</w:t>
      </w:r>
    </w:p>
    <w:bookmarkEnd w:id="281"/>
    <w:bookmarkStart w:name="z300" w:id="282"/>
    <w:p>
      <w:pPr>
        <w:spacing w:after="0"/>
        <w:ind w:left="0"/>
        <w:jc w:val="both"/>
      </w:pPr>
      <w:r>
        <w:rPr>
          <w:rFonts w:ascii="Times New Roman"/>
          <w:b w:val="false"/>
          <w:i w:val="false"/>
          <w:color w:val="000000"/>
          <w:sz w:val="28"/>
        </w:rPr>
        <w:t xml:space="preserve">
      15. 1-кестенің 15 және 16-бағандарында Қазақстан Республикасы Төтенше жағдайлар министрлігінің дала өрттерін жоюға жұмылдырылған жеке құрамының және техникасының саны көрсетіледі. </w:t>
      </w:r>
    </w:p>
    <w:bookmarkEnd w:id="282"/>
    <w:bookmarkStart w:name="z301" w:id="283"/>
    <w:p>
      <w:pPr>
        <w:spacing w:after="0"/>
        <w:ind w:left="0"/>
        <w:jc w:val="both"/>
      </w:pPr>
      <w:r>
        <w:rPr>
          <w:rFonts w:ascii="Times New Roman"/>
          <w:b w:val="false"/>
          <w:i w:val="false"/>
          <w:color w:val="000000"/>
          <w:sz w:val="28"/>
        </w:rPr>
        <w:t>
      16. 2-кестенің 1-бағанында дала тұтануларының саны көрсетіледі.</w:t>
      </w:r>
    </w:p>
    <w:bookmarkEnd w:id="283"/>
    <w:bookmarkStart w:name="z302" w:id="284"/>
    <w:p>
      <w:pPr>
        <w:spacing w:after="0"/>
        <w:ind w:left="0"/>
        <w:jc w:val="both"/>
      </w:pPr>
      <w:r>
        <w:rPr>
          <w:rFonts w:ascii="Times New Roman"/>
          <w:b w:val="false"/>
          <w:i w:val="false"/>
          <w:color w:val="000000"/>
          <w:sz w:val="28"/>
        </w:rPr>
        <w:t xml:space="preserve">
      17. 2-кестенің 2-бағанында дала тұтануларының алаңы туралы деректер гектармен көрсетіледі. </w:t>
      </w:r>
    </w:p>
    <w:bookmarkEnd w:id="284"/>
    <w:bookmarkStart w:name="z303" w:id="285"/>
    <w:p>
      <w:pPr>
        <w:spacing w:after="0"/>
        <w:ind w:left="0"/>
        <w:jc w:val="both"/>
      </w:pPr>
      <w:r>
        <w:rPr>
          <w:rFonts w:ascii="Times New Roman"/>
          <w:b w:val="false"/>
          <w:i w:val="false"/>
          <w:color w:val="000000"/>
          <w:sz w:val="28"/>
        </w:rPr>
        <w:t>
      18. 2-кестенің 3-бағанында өртке қарсы қызмет гарнизоны күштері мен құралдарын жұмылдырмай, әкімдіктер мен өртке қарсы ерікті құралымдар жойған дала тұтануларының саны көрсетіледі.</w:t>
      </w:r>
    </w:p>
    <w:bookmarkEnd w:id="285"/>
    <w:bookmarkStart w:name="z304" w:id="286"/>
    <w:p>
      <w:pPr>
        <w:spacing w:after="0"/>
        <w:ind w:left="0"/>
        <w:jc w:val="both"/>
      </w:pPr>
      <w:r>
        <w:rPr>
          <w:rFonts w:ascii="Times New Roman"/>
          <w:b w:val="false"/>
          <w:i w:val="false"/>
          <w:color w:val="000000"/>
          <w:sz w:val="28"/>
        </w:rPr>
        <w:t>
      19. 2-кестенің 4-бағанында өртке қарсы қызмет гарнизоны күштері мен құралдарын жұмылдырмай, әкімдіктер мен өртке қарсы ерікті құралымдар жойған дала тұтануларының алаңы туралы деректер гектармен көрсетіледі.</w:t>
      </w:r>
    </w:p>
    <w:bookmarkEnd w:id="286"/>
    <w:bookmarkStart w:name="z305" w:id="287"/>
    <w:p>
      <w:pPr>
        <w:spacing w:after="0"/>
        <w:ind w:left="0"/>
        <w:jc w:val="both"/>
      </w:pPr>
      <w:r>
        <w:rPr>
          <w:rFonts w:ascii="Times New Roman"/>
          <w:b w:val="false"/>
          <w:i w:val="false"/>
          <w:color w:val="000000"/>
          <w:sz w:val="28"/>
        </w:rPr>
        <w:t>
      20. 2-кестенің 5 және 6-бағандарында өртке қарсы қызмет гарнизоны күштері мен құралдарын жұмылдырмай, дала тұтануларын жоюға жұмылдырылған адамдар мен техниканың саны көрсетіледі.</w:t>
      </w:r>
    </w:p>
    <w:bookmarkEnd w:id="287"/>
    <w:bookmarkStart w:name="z306" w:id="288"/>
    <w:p>
      <w:pPr>
        <w:spacing w:after="0"/>
        <w:ind w:left="0"/>
        <w:jc w:val="both"/>
      </w:pPr>
      <w:r>
        <w:rPr>
          <w:rFonts w:ascii="Times New Roman"/>
          <w:b w:val="false"/>
          <w:i w:val="false"/>
          <w:color w:val="000000"/>
          <w:sz w:val="28"/>
        </w:rPr>
        <w:t>
      21. 2-кестенің 7 және 8-бағандарында Қазақстан Республикасы Төтенше жағдайлар министрлігінің дала тұтануларын жоюға жұмылдырылған жеке құрамының және техникасының саны көрсетіледі.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8" w:id="289"/>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өртке қарсы қызмет комитетіне.</w:t>
      </w:r>
    </w:p>
    <w:bookmarkEnd w:id="289"/>
    <w:bookmarkStart w:name="z309" w:id="2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www.emer.gov.kz.</w:t>
      </w:r>
    </w:p>
    <w:bookmarkEnd w:id="290"/>
    <w:bookmarkStart w:name="z310" w:id="291"/>
    <w:p>
      <w:pPr>
        <w:spacing w:after="0"/>
        <w:ind w:left="0"/>
        <w:jc w:val="both"/>
      </w:pPr>
      <w:r>
        <w:rPr>
          <w:rFonts w:ascii="Times New Roman"/>
          <w:b w:val="false"/>
          <w:i w:val="false"/>
          <w:color w:val="000000"/>
          <w:sz w:val="28"/>
        </w:rPr>
        <w:t>
      Әкімшілік нысанның атауы: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w:t>
      </w:r>
    </w:p>
    <w:bookmarkEnd w:id="291"/>
    <w:bookmarkStart w:name="z311" w:id="2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7-ҚЖМ.</w:t>
      </w:r>
    </w:p>
    <w:bookmarkEnd w:id="292"/>
    <w:bookmarkStart w:name="z312" w:id="293"/>
    <w:p>
      <w:pPr>
        <w:spacing w:after="0"/>
        <w:ind w:left="0"/>
        <w:jc w:val="both"/>
      </w:pPr>
      <w:r>
        <w:rPr>
          <w:rFonts w:ascii="Times New Roman"/>
          <w:b w:val="false"/>
          <w:i w:val="false"/>
          <w:color w:val="000000"/>
          <w:sz w:val="28"/>
        </w:rPr>
        <w:t>
      Кезеңділік: ай сайын.</w:t>
      </w:r>
    </w:p>
    <w:bookmarkEnd w:id="293"/>
    <w:bookmarkStart w:name="z313" w:id="294"/>
    <w:p>
      <w:pPr>
        <w:spacing w:after="0"/>
        <w:ind w:left="0"/>
        <w:jc w:val="both"/>
      </w:pPr>
      <w:r>
        <w:rPr>
          <w:rFonts w:ascii="Times New Roman"/>
          <w:b w:val="false"/>
          <w:i w:val="false"/>
          <w:color w:val="000000"/>
          <w:sz w:val="28"/>
        </w:rPr>
        <w:t>
      Есепті кезең: 20____ жылғы _________ айға.</w:t>
      </w:r>
    </w:p>
    <w:bookmarkEnd w:id="294"/>
    <w:bookmarkStart w:name="z314" w:id="2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Төтенше жағдайлар министрлігінің аумақтық органдары.</w:t>
      </w:r>
    </w:p>
    <w:bookmarkEnd w:id="295"/>
    <w:bookmarkStart w:name="z315" w:id="2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27-күніне дейін.</w:t>
      </w:r>
    </w:p>
    <w:bookmarkEnd w:id="296"/>
    <w:bookmarkStart w:name="z316" w:id="297"/>
    <w:p>
      <w:pPr>
        <w:spacing w:after="0"/>
        <w:ind w:left="0"/>
        <w:jc w:val="both"/>
      </w:pPr>
      <w:r>
        <w:rPr>
          <w:rFonts w:ascii="Times New Roman"/>
          <w:b w:val="false"/>
          <w:i w:val="false"/>
          <w:color w:val="000000"/>
          <w:sz w:val="28"/>
        </w:rPr>
        <w:t xml:space="preserve">
      ЖСН/БСН </w:t>
      </w:r>
    </w:p>
    <w:bookmarkEnd w:id="29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98"/>
    <w:p>
      <w:pPr>
        <w:spacing w:after="0"/>
        <w:ind w:left="0"/>
        <w:jc w:val="both"/>
      </w:pPr>
      <w:r>
        <w:rPr>
          <w:rFonts w:ascii="Times New Roman"/>
          <w:b w:val="false"/>
          <w:i w:val="false"/>
          <w:color w:val="000000"/>
          <w:sz w:val="28"/>
        </w:rPr>
        <w:t>
      Жинау әдісі: электронды түрде.</w:t>
      </w:r>
    </w:p>
    <w:bookmarkEnd w:id="298"/>
    <w:bookmarkStart w:name="z318" w:id="299"/>
    <w:p>
      <w:pPr>
        <w:spacing w:after="0"/>
        <w:ind w:left="0"/>
        <w:jc w:val="left"/>
      </w:pPr>
      <w:r>
        <w:rPr>
          <w:rFonts w:ascii="Times New Roman"/>
          <w:b/>
          <w:i w:val="false"/>
          <w:color w:val="000000"/>
        </w:rPr>
        <w:t xml:space="preserve"> Әкімшілік деректерді жинауға арналған нысан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және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өрттің туындауына әкеп соқпаған улы газбен уланудан қаза болған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конструкциясындағы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жолдары жүйелерін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пайдалану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ғимарат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адамдардың қаза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қабатты ғимараттарда және шаруашылық құрылыстарында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 себебінен адамдар қаза болған ғимараттардың қабаттары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құрылымындағы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жүйесінің ауа жолдарын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маялары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құрылыстар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қабаттағы ғимараттарда және құрылыстарда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адамдар жарақат алған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00"/>
    <w:p>
      <w:pPr>
        <w:spacing w:after="0"/>
        <w:ind w:left="0"/>
        <w:jc w:val="both"/>
      </w:pPr>
      <w:r>
        <w:rPr>
          <w:rFonts w:ascii="Times New Roman"/>
          <w:b w:val="false"/>
          <w:i w:val="false"/>
          <w:color w:val="000000"/>
          <w:sz w:val="28"/>
        </w:rPr>
        <w:t>
      Ұйымның атауы __________________________________________________</w:t>
      </w:r>
    </w:p>
    <w:bookmarkEnd w:id="300"/>
    <w:bookmarkStart w:name="z320" w:id="301"/>
    <w:p>
      <w:pPr>
        <w:spacing w:after="0"/>
        <w:ind w:left="0"/>
        <w:jc w:val="both"/>
      </w:pPr>
      <w:r>
        <w:rPr>
          <w:rFonts w:ascii="Times New Roman"/>
          <w:b w:val="false"/>
          <w:i w:val="false"/>
          <w:color w:val="000000"/>
          <w:sz w:val="28"/>
        </w:rPr>
        <w:t>
      Мекенжайы ______________________________________________________</w:t>
      </w:r>
    </w:p>
    <w:bookmarkEnd w:id="301"/>
    <w:bookmarkStart w:name="z321" w:id="302"/>
    <w:p>
      <w:pPr>
        <w:spacing w:after="0"/>
        <w:ind w:left="0"/>
        <w:jc w:val="both"/>
      </w:pPr>
      <w:r>
        <w:rPr>
          <w:rFonts w:ascii="Times New Roman"/>
          <w:b w:val="false"/>
          <w:i w:val="false"/>
          <w:color w:val="000000"/>
          <w:sz w:val="28"/>
        </w:rPr>
        <w:t>
      Телефоны _______________________________________________________</w:t>
      </w:r>
    </w:p>
    <w:bookmarkEnd w:id="302"/>
    <w:bookmarkStart w:name="z322" w:id="303"/>
    <w:p>
      <w:pPr>
        <w:spacing w:after="0"/>
        <w:ind w:left="0"/>
        <w:jc w:val="both"/>
      </w:pPr>
      <w:r>
        <w:rPr>
          <w:rFonts w:ascii="Times New Roman"/>
          <w:b w:val="false"/>
          <w:i w:val="false"/>
          <w:color w:val="000000"/>
          <w:sz w:val="28"/>
        </w:rPr>
        <w:t>
      Электрондық пошта мекенжайы _____________________________________</w:t>
      </w:r>
    </w:p>
    <w:bookmarkEnd w:id="303"/>
    <w:bookmarkStart w:name="z323" w:id="304"/>
    <w:p>
      <w:pPr>
        <w:spacing w:after="0"/>
        <w:ind w:left="0"/>
        <w:jc w:val="both"/>
      </w:pPr>
      <w:r>
        <w:rPr>
          <w:rFonts w:ascii="Times New Roman"/>
          <w:b w:val="false"/>
          <w:i w:val="false"/>
          <w:color w:val="000000"/>
          <w:sz w:val="28"/>
        </w:rPr>
        <w:t>
      Орындаушының тегі, аты және әкесінің аты (егер бар болса) ________ қолы,</w:t>
      </w:r>
    </w:p>
    <w:bookmarkEnd w:id="304"/>
    <w:bookmarkStart w:name="z324" w:id="305"/>
    <w:p>
      <w:pPr>
        <w:spacing w:after="0"/>
        <w:ind w:left="0"/>
        <w:jc w:val="both"/>
      </w:pPr>
      <w:r>
        <w:rPr>
          <w:rFonts w:ascii="Times New Roman"/>
          <w:b w:val="false"/>
          <w:i w:val="false"/>
          <w:color w:val="000000"/>
          <w:sz w:val="28"/>
        </w:rPr>
        <w:t>
      телефоны ________________</w:t>
      </w:r>
    </w:p>
    <w:bookmarkEnd w:id="305"/>
    <w:bookmarkStart w:name="z325" w:id="306"/>
    <w:p>
      <w:pPr>
        <w:spacing w:after="0"/>
        <w:ind w:left="0"/>
        <w:jc w:val="both"/>
      </w:pPr>
      <w:r>
        <w:rPr>
          <w:rFonts w:ascii="Times New Roman"/>
          <w:b w:val="false"/>
          <w:i w:val="false"/>
          <w:color w:val="000000"/>
          <w:sz w:val="28"/>
        </w:rPr>
        <w:t>
      Бастықтың (басшының) тегі, аты және әкесінің аты (егер бар болса) ______ қолы</w:t>
      </w:r>
    </w:p>
    <w:bookmarkEnd w:id="306"/>
    <w:bookmarkStart w:name="z326" w:id="307"/>
    <w:p>
      <w:pPr>
        <w:spacing w:after="0"/>
        <w:ind w:left="0"/>
        <w:jc w:val="both"/>
      </w:pPr>
      <w:r>
        <w:rPr>
          <w:rFonts w:ascii="Times New Roman"/>
          <w:b w:val="false"/>
          <w:i w:val="false"/>
          <w:color w:val="000000"/>
          <w:sz w:val="28"/>
        </w:rPr>
        <w:t>
      ________________</w:t>
      </w:r>
    </w:p>
    <w:bookmarkEnd w:id="307"/>
    <w:bookmarkStart w:name="z327" w:id="308"/>
    <w:p>
      <w:pPr>
        <w:spacing w:after="0"/>
        <w:ind w:left="0"/>
        <w:jc w:val="both"/>
      </w:pPr>
      <w:r>
        <w:rPr>
          <w:rFonts w:ascii="Times New Roman"/>
          <w:b w:val="false"/>
          <w:i w:val="false"/>
          <w:color w:val="000000"/>
          <w:sz w:val="28"/>
        </w:rPr>
        <w:t>
      Күні 20__ жылғы "___" _______________</w:t>
      </w:r>
    </w:p>
    <w:bookmarkEnd w:id="308"/>
    <w:bookmarkStart w:name="z328" w:id="309"/>
    <w:p>
      <w:pPr>
        <w:spacing w:after="0"/>
        <w:ind w:left="0"/>
        <w:jc w:val="both"/>
      </w:pPr>
      <w:r>
        <w:rPr>
          <w:rFonts w:ascii="Times New Roman"/>
          <w:b w:val="false"/>
          <w:i w:val="false"/>
          <w:color w:val="000000"/>
          <w:sz w:val="28"/>
        </w:rPr>
        <w:t>
      Мөрдің орны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талаптарын</w:t>
            </w:r>
            <w:r>
              <w:br/>
            </w:r>
            <w:r>
              <w:rPr>
                <w:rFonts w:ascii="Times New Roman"/>
                <w:b w:val="false"/>
                <w:i w:val="false"/>
                <w:color w:val="000000"/>
                <w:sz w:val="20"/>
              </w:rPr>
              <w:t>бұзу нәтижесінде өрт</w:t>
            </w:r>
            <w:r>
              <w:br/>
            </w:r>
            <w:r>
              <w:rPr>
                <w:rFonts w:ascii="Times New Roman"/>
                <w:b w:val="false"/>
                <w:i w:val="false"/>
                <w:color w:val="000000"/>
                <w:sz w:val="20"/>
              </w:rPr>
              <w:t>туындамай, улы газбен уланудан</w:t>
            </w:r>
            <w:r>
              <w:br/>
            </w:r>
            <w:r>
              <w:rPr>
                <w:rFonts w:ascii="Times New Roman"/>
                <w:b w:val="false"/>
                <w:i w:val="false"/>
                <w:color w:val="000000"/>
                <w:sz w:val="20"/>
              </w:rPr>
              <w:t>тұрғын үй секторында қаза</w:t>
            </w:r>
            <w:r>
              <w:br/>
            </w:r>
            <w:r>
              <w:rPr>
                <w:rFonts w:ascii="Times New Roman"/>
                <w:b w:val="false"/>
                <w:i w:val="false"/>
                <w:color w:val="000000"/>
                <w:sz w:val="20"/>
              </w:rPr>
              <w:t>болған және жарақат алған</w:t>
            </w:r>
            <w:r>
              <w:br/>
            </w:r>
            <w:r>
              <w:rPr>
                <w:rFonts w:ascii="Times New Roman"/>
                <w:b w:val="false"/>
                <w:i w:val="false"/>
                <w:color w:val="000000"/>
                <w:sz w:val="20"/>
              </w:rPr>
              <w:t>адамдар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330" w:id="3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(Индекс: 7- ҚЖМ, кезеңділігі: ай сайын)</w:t>
      </w:r>
    </w:p>
    <w:bookmarkEnd w:id="310"/>
    <w:bookmarkStart w:name="z331" w:id="311"/>
    <w:p>
      <w:pPr>
        <w:spacing w:after="0"/>
        <w:ind w:left="0"/>
        <w:jc w:val="left"/>
      </w:pPr>
      <w:r>
        <w:rPr>
          <w:rFonts w:ascii="Times New Roman"/>
          <w:b/>
          <w:i w:val="false"/>
          <w:color w:val="000000"/>
        </w:rPr>
        <w:t xml:space="preserve"> 1-тарау. Жалпы ережелер</w:t>
      </w:r>
    </w:p>
    <w:bookmarkEnd w:id="311"/>
    <w:bookmarkStart w:name="z332" w:id="312"/>
    <w:p>
      <w:pPr>
        <w:spacing w:after="0"/>
        <w:ind w:left="0"/>
        <w:jc w:val="both"/>
      </w:pPr>
      <w:r>
        <w:rPr>
          <w:rFonts w:ascii="Times New Roman"/>
          <w:b w:val="false"/>
          <w:i w:val="false"/>
          <w:color w:val="000000"/>
          <w:sz w:val="28"/>
        </w:rPr>
        <w:t>
      1. Осы түсіндірме (бұдан әрі –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әкімшілік деректерін жинауға арналған нысанды (бұдан әрі – Нысан) толтыру бойынша бірыңғай талаптарды анықтайды.</w:t>
      </w:r>
    </w:p>
    <w:bookmarkEnd w:id="312"/>
    <w:bookmarkStart w:name="z333" w:id="313"/>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органдары (бұдан әрі – Департамент) толтырады және Қазақстан Республикасы Төтенше жағдайлар министрлігінің Өртке қарсы қызмет комитетіне ұсынады.</w:t>
      </w:r>
    </w:p>
    <w:bookmarkEnd w:id="313"/>
    <w:bookmarkStart w:name="z334" w:id="314"/>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314"/>
    <w:bookmarkStart w:name="z335" w:id="315"/>
    <w:p>
      <w:pPr>
        <w:spacing w:after="0"/>
        <w:ind w:left="0"/>
        <w:jc w:val="both"/>
      </w:pPr>
      <w:r>
        <w:rPr>
          <w:rFonts w:ascii="Times New Roman"/>
          <w:b w:val="false"/>
          <w:i w:val="false"/>
          <w:color w:val="000000"/>
          <w:sz w:val="28"/>
        </w:rPr>
        <w:t>
      4. Нысан есепті айдың 27-күніне дейін ұсынылады.</w:t>
      </w:r>
    </w:p>
    <w:bookmarkEnd w:id="315"/>
    <w:bookmarkStart w:name="z336" w:id="31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16"/>
    <w:bookmarkStart w:name="z337" w:id="317"/>
    <w:p>
      <w:pPr>
        <w:spacing w:after="0"/>
        <w:ind w:left="0"/>
        <w:jc w:val="left"/>
      </w:pPr>
      <w:r>
        <w:rPr>
          <w:rFonts w:ascii="Times New Roman"/>
          <w:b/>
          <w:i w:val="false"/>
          <w:color w:val="000000"/>
        </w:rPr>
        <w:t xml:space="preserve"> 2-тарау. Нысанды толтыру бойынша түсіндірме</w:t>
      </w:r>
    </w:p>
    <w:bookmarkEnd w:id="317"/>
    <w:bookmarkStart w:name="z338" w:id="318"/>
    <w:p>
      <w:pPr>
        <w:spacing w:after="0"/>
        <w:ind w:left="0"/>
        <w:jc w:val="both"/>
      </w:pPr>
      <w:r>
        <w:rPr>
          <w:rFonts w:ascii="Times New Roman"/>
          <w:b w:val="false"/>
          <w:i w:val="false"/>
          <w:color w:val="000000"/>
          <w:sz w:val="28"/>
        </w:rPr>
        <w:t>
      6. 3-бағанда қалалардағы және қала үлгісіндегі кенттердегі тұрғын үй секторында улы газбен улану туралы деректер көрсетіледі.</w:t>
      </w:r>
    </w:p>
    <w:bookmarkEnd w:id="318"/>
    <w:bookmarkStart w:name="z339" w:id="319"/>
    <w:p>
      <w:pPr>
        <w:spacing w:after="0"/>
        <w:ind w:left="0"/>
        <w:jc w:val="both"/>
      </w:pPr>
      <w:r>
        <w:rPr>
          <w:rFonts w:ascii="Times New Roman"/>
          <w:b w:val="false"/>
          <w:i w:val="false"/>
          <w:color w:val="000000"/>
          <w:sz w:val="28"/>
        </w:rPr>
        <w:t>
      7. 4-бағанда ауылдық жерлердегі тұрғын үй секторында улы газбен улану туралы деректер көрсетіледі.</w:t>
      </w:r>
    </w:p>
    <w:bookmarkEnd w:id="319"/>
    <w:bookmarkStart w:name="z340" w:id="320"/>
    <w:p>
      <w:pPr>
        <w:spacing w:after="0"/>
        <w:ind w:left="0"/>
        <w:jc w:val="both"/>
      </w:pPr>
      <w:r>
        <w:rPr>
          <w:rFonts w:ascii="Times New Roman"/>
          <w:b w:val="false"/>
          <w:i w:val="false"/>
          <w:color w:val="000000"/>
          <w:sz w:val="28"/>
        </w:rPr>
        <w:t>
      8. 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 саны көрсетіледі.</w:t>
      </w:r>
    </w:p>
    <w:bookmarkEnd w:id="320"/>
    <w:bookmarkStart w:name="z341" w:id="321"/>
    <w:p>
      <w:pPr>
        <w:spacing w:after="0"/>
        <w:ind w:left="0"/>
        <w:jc w:val="both"/>
      </w:pPr>
      <w:r>
        <w:rPr>
          <w:rFonts w:ascii="Times New Roman"/>
          <w:b w:val="false"/>
          <w:i w:val="false"/>
          <w:color w:val="000000"/>
          <w:sz w:val="28"/>
        </w:rPr>
        <w:t>
      9.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ер адамдар туралы деректер көрсетіледі.</w:t>
      </w:r>
    </w:p>
    <w:bookmarkEnd w:id="321"/>
    <w:bookmarkStart w:name="z342" w:id="322"/>
    <w:p>
      <w:pPr>
        <w:spacing w:after="0"/>
        <w:ind w:left="0"/>
        <w:jc w:val="both"/>
      </w:pPr>
      <w:r>
        <w:rPr>
          <w:rFonts w:ascii="Times New Roman"/>
          <w:b w:val="false"/>
          <w:i w:val="false"/>
          <w:color w:val="000000"/>
          <w:sz w:val="28"/>
        </w:rPr>
        <w:t>
      10.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әйел адамдар туралы деректер көрсетіледі.</w:t>
      </w:r>
    </w:p>
    <w:bookmarkEnd w:id="322"/>
    <w:bookmarkStart w:name="z343" w:id="323"/>
    <w:p>
      <w:pPr>
        <w:spacing w:after="0"/>
        <w:ind w:left="0"/>
        <w:jc w:val="both"/>
      </w:pPr>
      <w:r>
        <w:rPr>
          <w:rFonts w:ascii="Times New Roman"/>
          <w:b w:val="false"/>
          <w:i w:val="false"/>
          <w:color w:val="000000"/>
          <w:sz w:val="28"/>
        </w:rPr>
        <w:t>
      11.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балалар (16 жасқа дейін) саны көрсетіледі.</w:t>
      </w:r>
    </w:p>
    <w:bookmarkEnd w:id="323"/>
    <w:bookmarkStart w:name="z344" w:id="324"/>
    <w:p>
      <w:pPr>
        <w:spacing w:after="0"/>
        <w:ind w:left="0"/>
        <w:jc w:val="both"/>
      </w:pPr>
      <w:r>
        <w:rPr>
          <w:rFonts w:ascii="Times New Roman"/>
          <w:b w:val="false"/>
          <w:i w:val="false"/>
          <w:color w:val="000000"/>
          <w:sz w:val="28"/>
        </w:rPr>
        <w:t>
      12. 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әлеуметтік жағдайы бойынша жалпы қорытынды сандық көрсеткіші көрсетіледі. Деректер сомасы 2.1-2.11-тармақтардың қосындысынан құрылады.</w:t>
      </w:r>
    </w:p>
    <w:bookmarkEnd w:id="324"/>
    <w:bookmarkStart w:name="z345" w:id="325"/>
    <w:p>
      <w:pPr>
        <w:spacing w:after="0"/>
        <w:ind w:left="0"/>
        <w:jc w:val="both"/>
      </w:pPr>
      <w:r>
        <w:rPr>
          <w:rFonts w:ascii="Times New Roman"/>
          <w:b w:val="false"/>
          <w:i w:val="false"/>
          <w:color w:val="000000"/>
          <w:sz w:val="28"/>
        </w:rPr>
        <w:t>
      13. 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жағдайлары бойынша жалпы қорытынды сандық көрсеткіші көрсетіледі. Деректер сомасы 3.1-3.5-тармақтардың қосындысынан құрылады.</w:t>
      </w:r>
    </w:p>
    <w:bookmarkEnd w:id="325"/>
    <w:bookmarkStart w:name="z346" w:id="326"/>
    <w:p>
      <w:pPr>
        <w:spacing w:after="0"/>
        <w:ind w:left="0"/>
        <w:jc w:val="both"/>
      </w:pPr>
      <w:r>
        <w:rPr>
          <w:rFonts w:ascii="Times New Roman"/>
          <w:b w:val="false"/>
          <w:i w:val="false"/>
          <w:color w:val="000000"/>
          <w:sz w:val="28"/>
        </w:rPr>
        <w:t>
      14. 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себептері бойынша жалпы қорытынды сандық көрсеткіші көрсетіледі. Деректер сомасы 4.1-4.8-тармақтардың қосындысынан құрылады.</w:t>
      </w:r>
    </w:p>
    <w:bookmarkEnd w:id="326"/>
    <w:bookmarkStart w:name="z347" w:id="327"/>
    <w:p>
      <w:pPr>
        <w:spacing w:after="0"/>
        <w:ind w:left="0"/>
        <w:jc w:val="both"/>
      </w:pPr>
      <w:r>
        <w:rPr>
          <w:rFonts w:ascii="Times New Roman"/>
          <w:b w:val="false"/>
          <w:i w:val="false"/>
          <w:color w:val="000000"/>
          <w:sz w:val="28"/>
        </w:rPr>
        <w:t>
      15. 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бөлудің жалпы қорытынды сандық көрсеткіші көрсетіледі. Деректер сомасы 5.1-5.11-тармақтардың қосындысынан құрылады.</w:t>
      </w:r>
    </w:p>
    <w:bookmarkEnd w:id="327"/>
    <w:bookmarkStart w:name="z348" w:id="328"/>
    <w:p>
      <w:pPr>
        <w:spacing w:after="0"/>
        <w:ind w:left="0"/>
        <w:jc w:val="both"/>
      </w:pPr>
      <w:r>
        <w:rPr>
          <w:rFonts w:ascii="Times New Roman"/>
          <w:b w:val="false"/>
          <w:i w:val="false"/>
          <w:color w:val="000000"/>
          <w:sz w:val="28"/>
        </w:rPr>
        <w:t>
      16. 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қаза болған орындарының жалпы қорытынды сандық көрсеткіші көрсетіледі. Деректер сомасы 6.1-6.15-тармақтардың қосындысынан құрылады.</w:t>
      </w:r>
    </w:p>
    <w:bookmarkEnd w:id="328"/>
    <w:bookmarkStart w:name="z349" w:id="329"/>
    <w:p>
      <w:pPr>
        <w:spacing w:after="0"/>
        <w:ind w:left="0"/>
        <w:jc w:val="both"/>
      </w:pPr>
      <w:r>
        <w:rPr>
          <w:rFonts w:ascii="Times New Roman"/>
          <w:b w:val="false"/>
          <w:i w:val="false"/>
          <w:color w:val="000000"/>
          <w:sz w:val="28"/>
        </w:rPr>
        <w:t>
      17. 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апта күндері бойынша бөлудің жалпы қорытынды сандық көрсеткіші көрсетіледі. Деректер сомасы 7.1-7.7-тармақтардың қосындысынан құрылады.</w:t>
      </w:r>
    </w:p>
    <w:bookmarkEnd w:id="329"/>
    <w:bookmarkStart w:name="z350" w:id="330"/>
    <w:p>
      <w:pPr>
        <w:spacing w:after="0"/>
        <w:ind w:left="0"/>
        <w:jc w:val="both"/>
      </w:pPr>
      <w:r>
        <w:rPr>
          <w:rFonts w:ascii="Times New Roman"/>
          <w:b w:val="false"/>
          <w:i w:val="false"/>
          <w:color w:val="000000"/>
          <w:sz w:val="28"/>
        </w:rPr>
        <w:t>
      18. 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тәулік уақыты бойынша жалпы қорытынды сандық көрсеткіші көрсетіледі. Деректер сомасы 8.1-8.4-тармақтардың қосындысынан құрылады.</w:t>
      </w:r>
    </w:p>
    <w:bookmarkEnd w:id="330"/>
    <w:bookmarkStart w:name="z351" w:id="331"/>
    <w:p>
      <w:pPr>
        <w:spacing w:after="0"/>
        <w:ind w:left="0"/>
        <w:jc w:val="both"/>
      </w:pPr>
      <w:r>
        <w:rPr>
          <w:rFonts w:ascii="Times New Roman"/>
          <w:b w:val="false"/>
          <w:i w:val="false"/>
          <w:color w:val="000000"/>
          <w:sz w:val="28"/>
        </w:rPr>
        <w:t>
      19. 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қабаттағы ғимараттарда және шаруашылық құрылыстарда адамдардың қаза болуының жалпы қорытынды сандық көрсеткіші көрсетіледі. Деректер сомасы 9.1-9.10-тармақтардың қосындысынан құрылады.</w:t>
      </w:r>
    </w:p>
    <w:bookmarkEnd w:id="331"/>
    <w:bookmarkStart w:name="z352" w:id="332"/>
    <w:p>
      <w:pPr>
        <w:spacing w:after="0"/>
        <w:ind w:left="0"/>
        <w:jc w:val="both"/>
      </w:pPr>
      <w:r>
        <w:rPr>
          <w:rFonts w:ascii="Times New Roman"/>
          <w:b w:val="false"/>
          <w:i w:val="false"/>
          <w:color w:val="000000"/>
          <w:sz w:val="28"/>
        </w:rPr>
        <w:t>
      20. 10-тармақта өрт қауіпсіздігі саласындағы НҚА құрамындағы өрт қауіпсіздігі талаптарын бұзу нәтижесінде улы газбен уланудан адамдар қаза болған тұрғын үй ғимараттың қабатының жалпы қорытынды сандық көрсеткіші көрсетіледі. Деректер сомасы 10.1-10.10-тармақтардың қосындысынан құрылады.</w:t>
      </w:r>
    </w:p>
    <w:bookmarkEnd w:id="332"/>
    <w:bookmarkStart w:name="z353" w:id="333"/>
    <w:p>
      <w:pPr>
        <w:spacing w:after="0"/>
        <w:ind w:left="0"/>
        <w:jc w:val="both"/>
      </w:pPr>
      <w:r>
        <w:rPr>
          <w:rFonts w:ascii="Times New Roman"/>
          <w:b w:val="false"/>
          <w:i w:val="false"/>
          <w:color w:val="000000"/>
          <w:sz w:val="28"/>
        </w:rPr>
        <w:t>
      21.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 саны көрсетіледі.</w:t>
      </w:r>
    </w:p>
    <w:bookmarkEnd w:id="333"/>
    <w:bookmarkStart w:name="z354" w:id="334"/>
    <w:p>
      <w:pPr>
        <w:spacing w:after="0"/>
        <w:ind w:left="0"/>
        <w:jc w:val="both"/>
      </w:pPr>
      <w:r>
        <w:rPr>
          <w:rFonts w:ascii="Times New Roman"/>
          <w:b w:val="false"/>
          <w:i w:val="false"/>
          <w:color w:val="000000"/>
          <w:sz w:val="28"/>
        </w:rPr>
        <w:t>
      22. 11.1-тармақта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ер адамдар саны көрсетіледі.</w:t>
      </w:r>
    </w:p>
    <w:bookmarkEnd w:id="334"/>
    <w:bookmarkStart w:name="z355" w:id="335"/>
    <w:p>
      <w:pPr>
        <w:spacing w:after="0"/>
        <w:ind w:left="0"/>
        <w:jc w:val="both"/>
      </w:pPr>
      <w:r>
        <w:rPr>
          <w:rFonts w:ascii="Times New Roman"/>
          <w:b w:val="false"/>
          <w:i w:val="false"/>
          <w:color w:val="000000"/>
          <w:sz w:val="28"/>
        </w:rPr>
        <w:t>
      23. 11.2-тармақта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әйел адамдар саны көрсетіледі.</w:t>
      </w:r>
    </w:p>
    <w:bookmarkEnd w:id="335"/>
    <w:bookmarkStart w:name="z356" w:id="336"/>
    <w:p>
      <w:pPr>
        <w:spacing w:after="0"/>
        <w:ind w:left="0"/>
        <w:jc w:val="both"/>
      </w:pPr>
      <w:r>
        <w:rPr>
          <w:rFonts w:ascii="Times New Roman"/>
          <w:b w:val="false"/>
          <w:i w:val="false"/>
          <w:color w:val="000000"/>
          <w:sz w:val="28"/>
        </w:rPr>
        <w:t>
      24. 11.3-тармақта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балалар саны көрсетіледі.</w:t>
      </w:r>
    </w:p>
    <w:bookmarkEnd w:id="336"/>
    <w:bookmarkStart w:name="z357" w:id="337"/>
    <w:p>
      <w:pPr>
        <w:spacing w:after="0"/>
        <w:ind w:left="0"/>
        <w:jc w:val="both"/>
      </w:pPr>
      <w:r>
        <w:rPr>
          <w:rFonts w:ascii="Times New Roman"/>
          <w:b w:val="false"/>
          <w:i w:val="false"/>
          <w:color w:val="000000"/>
          <w:sz w:val="28"/>
        </w:rPr>
        <w:t>
      25.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әлеуметтік жағдайы бойынша жалпы қорытынды сандық көрсеткіші көрсетіледі. Деректер сомасы 12.1-12.11-тармақтардың қосындысынан құрылады.</w:t>
      </w:r>
    </w:p>
    <w:bookmarkEnd w:id="337"/>
    <w:bookmarkStart w:name="z358" w:id="338"/>
    <w:p>
      <w:pPr>
        <w:spacing w:after="0"/>
        <w:ind w:left="0"/>
        <w:jc w:val="both"/>
      </w:pPr>
      <w:r>
        <w:rPr>
          <w:rFonts w:ascii="Times New Roman"/>
          <w:b w:val="false"/>
          <w:i w:val="false"/>
          <w:color w:val="000000"/>
          <w:sz w:val="28"/>
        </w:rPr>
        <w:t>
      26.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жағдайлары бойынша жалпы қорытынды сандық көрсеткіші көрсетіледі. Деректер сомасы 13.1-13.5-тармақтардың қосындысынан құрылады.</w:t>
      </w:r>
    </w:p>
    <w:bookmarkEnd w:id="338"/>
    <w:bookmarkStart w:name="z359" w:id="339"/>
    <w:p>
      <w:pPr>
        <w:spacing w:after="0"/>
        <w:ind w:left="0"/>
        <w:jc w:val="both"/>
      </w:pPr>
      <w:r>
        <w:rPr>
          <w:rFonts w:ascii="Times New Roman"/>
          <w:b w:val="false"/>
          <w:i w:val="false"/>
          <w:color w:val="000000"/>
          <w:sz w:val="28"/>
        </w:rPr>
        <w:t>
      27. 14-тармақта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себептері бойынша жалпы қорытынды сандық көрсеткіші көрсетіледі. Деректер сомасы 14.1-14.8-тармақтардың қосындысынан құрылады.</w:t>
      </w:r>
    </w:p>
    <w:bookmarkEnd w:id="339"/>
    <w:bookmarkStart w:name="z360" w:id="340"/>
    <w:p>
      <w:pPr>
        <w:spacing w:after="0"/>
        <w:ind w:left="0"/>
        <w:jc w:val="both"/>
      </w:pPr>
      <w:r>
        <w:rPr>
          <w:rFonts w:ascii="Times New Roman"/>
          <w:b w:val="false"/>
          <w:i w:val="false"/>
          <w:color w:val="000000"/>
          <w:sz w:val="28"/>
        </w:rPr>
        <w:t>
      28. 15-тармақта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объектілер бойынша бөлудің жалпы қорытынды сандық көрсеткіші көрсетіледі. Деректер сомасы 15.1-15.11-тармақтардың қосындысынан құрылады.</w:t>
      </w:r>
    </w:p>
    <w:bookmarkEnd w:id="340"/>
    <w:bookmarkStart w:name="z361" w:id="341"/>
    <w:p>
      <w:pPr>
        <w:spacing w:after="0"/>
        <w:ind w:left="0"/>
        <w:jc w:val="both"/>
      </w:pPr>
      <w:r>
        <w:rPr>
          <w:rFonts w:ascii="Times New Roman"/>
          <w:b w:val="false"/>
          <w:i w:val="false"/>
          <w:color w:val="000000"/>
          <w:sz w:val="28"/>
        </w:rPr>
        <w:t>
      29. 16-тармақта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жарақат алған орындарының жалпы қорытынды сандық көрсеткіші көрсетіледі. Деректер сомасы 16.1-16.15-тармақтардың қосындысынан құрылады.</w:t>
      </w:r>
    </w:p>
    <w:bookmarkEnd w:id="341"/>
    <w:bookmarkStart w:name="z362" w:id="342"/>
    <w:p>
      <w:pPr>
        <w:spacing w:after="0"/>
        <w:ind w:left="0"/>
        <w:jc w:val="both"/>
      </w:pPr>
      <w:r>
        <w:rPr>
          <w:rFonts w:ascii="Times New Roman"/>
          <w:b w:val="false"/>
          <w:i w:val="false"/>
          <w:color w:val="000000"/>
          <w:sz w:val="28"/>
        </w:rPr>
        <w:t>
      30. 17-тармақта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апта күндері бойынша бөлудің жалпы қорытынды сандық көрсеткіші көрсетіледі. Деректер сомасы 17.1-17.7-тармақтардың қосындысынан құрылады.</w:t>
      </w:r>
    </w:p>
    <w:bookmarkEnd w:id="342"/>
    <w:bookmarkStart w:name="z363" w:id="343"/>
    <w:p>
      <w:pPr>
        <w:spacing w:after="0"/>
        <w:ind w:left="0"/>
        <w:jc w:val="both"/>
      </w:pPr>
      <w:r>
        <w:rPr>
          <w:rFonts w:ascii="Times New Roman"/>
          <w:b w:val="false"/>
          <w:i w:val="false"/>
          <w:color w:val="000000"/>
          <w:sz w:val="28"/>
        </w:rPr>
        <w:t>
      31. 18-тармақта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тәулік уақыты бойынша бөлудің жалпы қорытынды сандық көрсеткіші көрсетіледі. Деректер сомасы 18.1-18.4-тармақтардың қосындысынан құрылады.</w:t>
      </w:r>
    </w:p>
    <w:bookmarkEnd w:id="343"/>
    <w:bookmarkStart w:name="z364" w:id="344"/>
    <w:p>
      <w:pPr>
        <w:spacing w:after="0"/>
        <w:ind w:left="0"/>
        <w:jc w:val="both"/>
      </w:pPr>
      <w:r>
        <w:rPr>
          <w:rFonts w:ascii="Times New Roman"/>
          <w:b w:val="false"/>
          <w:i w:val="false"/>
          <w:color w:val="000000"/>
          <w:sz w:val="28"/>
        </w:rPr>
        <w:t>
      32. 19-тармақта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қабатты ғимараттарда және шаруашылық құрылыстарында адамдардың жарақат алуының жалпы қорытынды сандық көрсеткіші көрсетіледі. Деректер сомасы 19.1-19.10-тармақтардың қосындысынан құрылады.</w:t>
      </w:r>
    </w:p>
    <w:bookmarkEnd w:id="344"/>
    <w:bookmarkStart w:name="z365" w:id="345"/>
    <w:p>
      <w:pPr>
        <w:spacing w:after="0"/>
        <w:ind w:left="0"/>
        <w:jc w:val="both"/>
      </w:pPr>
      <w:r>
        <w:rPr>
          <w:rFonts w:ascii="Times New Roman"/>
          <w:b w:val="false"/>
          <w:i w:val="false"/>
          <w:color w:val="000000"/>
          <w:sz w:val="28"/>
        </w:rPr>
        <w:t>
      33. 20-тармақта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 жарақат алған тұрғын ғимараттың қабатының жалпы қорытынды сандық көрсеткіші көрсетіледі. Деректер сомасы 20.1-20.10 тармақтардың қосындысынан құрылады.</w:t>
      </w:r>
    </w:p>
    <w:bookmarkEnd w:id="3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