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9dde" w14:textId="55c9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Кезекшілік атқару кезінде, сондай-ақ авариялық-құтқару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1 тамыздағы № 304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берiлiп отырған кезекшілік атқару кезінде, сондай-ақ авариялық-құтқару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w:t>
      </w:r>
      <w:r>
        <w:rPr>
          <w:rFonts w:ascii="Times New Roman"/>
          <w:b w:val="false"/>
          <w:i w:val="false"/>
          <w:color w:val="000000"/>
          <w:sz w:val="28"/>
        </w:rPr>
        <w:t>нормалары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бұйрықтың қазақ және орыс тілдеріндегі электрондық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Министрдің міндетін атқарушы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xml:space="preserve">
      Қаржы министрлігі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 тамыздағы</w:t>
            </w:r>
            <w:r>
              <w:br/>
            </w:r>
            <w:r>
              <w:rPr>
                <w:rFonts w:ascii="Times New Roman"/>
                <w:b w:val="false"/>
                <w:i w:val="false"/>
                <w:color w:val="000000"/>
                <w:sz w:val="20"/>
              </w:rPr>
              <w:t>№ 304 бұйрығына</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Кезекшілік атқару кезінде, сондай-ақ авариялық-құтқару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нормалары</w:t>
      </w:r>
    </w:p>
    <w:bookmarkEnd w:id="10"/>
    <w:bookmarkStart w:name="z17" w:id="11"/>
    <w:p>
      <w:pPr>
        <w:spacing w:after="0"/>
        <w:ind w:left="0"/>
        <w:jc w:val="left"/>
      </w:pPr>
      <w:r>
        <w:rPr>
          <w:rFonts w:ascii="Times New Roman"/>
          <w:b/>
          <w:i w:val="false"/>
          <w:color w:val="000000"/>
        </w:rPr>
        <w:t xml:space="preserve"> № 1 норма. Жалпы құтқарушы азық үлесі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р/с</w:t>
            </w:r>
          </w:p>
          <w:bookmarkEnd w:id="1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бір тәуліктегі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фортификацияланған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(құнарландырылған)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 w:id="13"/>
    <w:p>
      <w:pPr>
        <w:spacing w:after="0"/>
        <w:ind w:left="0"/>
        <w:jc w:val="left"/>
      </w:pPr>
      <w:r>
        <w:rPr>
          <w:rFonts w:ascii="Times New Roman"/>
          <w:b/>
          <w:i w:val="false"/>
          <w:color w:val="000000"/>
        </w:rPr>
        <w:t xml:space="preserve"> № 1.1 норма. Авариялық-құтқару және кезек күттірмейтін жұмыстарды жүргiзу кезiндегi жалпы құтқарушы азық үлесіне қосымша азық үлесі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бір тәуліктегі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түскi ас консервiлерi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 (майлы шпрот)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Витаминдi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0" w:id="14"/>
    <w:p>
      <w:pPr>
        <w:spacing w:after="0"/>
        <w:ind w:left="0"/>
        <w:jc w:val="both"/>
      </w:pPr>
      <w:r>
        <w:rPr>
          <w:rFonts w:ascii="Times New Roman"/>
          <w:b w:val="false"/>
          <w:i w:val="false"/>
          <w:color w:val="000000"/>
          <w:sz w:val="28"/>
        </w:rPr>
        <w:t>
      Ескертпе: осы норма бойынша құтқарушылар авариялық-құтқару және кезек күттірмейтін жұмыстарға қатысу уақыты бір тәуліктен асса қамтамасыз етіледі.</w:t>
      </w:r>
    </w:p>
    <w:bookmarkEnd w:id="14"/>
    <w:bookmarkStart w:name="z21" w:id="15"/>
    <w:p>
      <w:pPr>
        <w:spacing w:after="0"/>
        <w:ind w:left="0"/>
        <w:jc w:val="left"/>
      </w:pPr>
      <w:r>
        <w:rPr>
          <w:rFonts w:ascii="Times New Roman"/>
          <w:b/>
          <w:i w:val="false"/>
          <w:color w:val="000000"/>
        </w:rPr>
        <w:t xml:space="preserve"> № 1.2 норма. Иондаушы сәулелену әсері жағдайларында авариялық-құтқару және кезек күттірмейтін жұмыстарды жүргізу кезінде жалпы құтқарушы азық үлесіне қосымша азық үлесі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бір тәуліктегі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шарап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2" w:id="16"/>
    <w:p>
      <w:pPr>
        <w:spacing w:after="0"/>
        <w:ind w:left="0"/>
        <w:jc w:val="left"/>
      </w:pPr>
      <w:r>
        <w:rPr>
          <w:rFonts w:ascii="Times New Roman"/>
          <w:b/>
          <w:i w:val="false"/>
          <w:color w:val="000000"/>
        </w:rPr>
        <w:t xml:space="preserve"> № 1.3 норма. Күшті әсер ететін улы заттардың әсері жағдайларында авариялық-құтқару және кезек күттірмейтін жұмыстарды жүргізу кезінде жалпы құтқарушы азық үлесіне қосымша азық үлесі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бір тәуліктегі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 w:id="17"/>
    <w:p>
      <w:pPr>
        <w:spacing w:after="0"/>
        <w:ind w:left="0"/>
        <w:jc w:val="left"/>
      </w:pPr>
      <w:r>
        <w:rPr>
          <w:rFonts w:ascii="Times New Roman"/>
          <w:b/>
          <w:i w:val="false"/>
          <w:color w:val="000000"/>
        </w:rPr>
        <w:t xml:space="preserve"> № 2 норма. Ауыз сумен қамтамасыз ету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бір тәуліктегі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bl>
    <w:bookmarkStart w:name="z24" w:id="18"/>
    <w:p>
      <w:pPr>
        <w:spacing w:after="0"/>
        <w:ind w:left="0"/>
        <w:jc w:val="left"/>
      </w:pPr>
      <w:r>
        <w:rPr>
          <w:rFonts w:ascii="Times New Roman"/>
          <w:b/>
          <w:i w:val="false"/>
          <w:color w:val="000000"/>
        </w:rPr>
        <w:t xml:space="preserve"> № 3 норма. 1500 метр және одан жоғары биiктiктегі биік таулық азық үлесі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бір тәуліктегі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фортификацияланған (байытылған)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фортификацияланған (байытылған)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 (байытылған)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 w:id="19"/>
    <w:p>
      <w:pPr>
        <w:spacing w:after="0"/>
        <w:ind w:left="0"/>
        <w:jc w:val="both"/>
      </w:pPr>
      <w:r>
        <w:rPr>
          <w:rFonts w:ascii="Times New Roman"/>
          <w:b w:val="false"/>
          <w:i w:val="false"/>
          <w:color w:val="000000"/>
          <w:sz w:val="28"/>
        </w:rPr>
        <w:t xml:space="preserve">
      Ескертпе: </w:t>
      </w:r>
    </w:p>
    <w:bookmarkEnd w:id="19"/>
    <w:bookmarkStart w:name="z26" w:id="20"/>
    <w:p>
      <w:pPr>
        <w:spacing w:after="0"/>
        <w:ind w:left="0"/>
        <w:jc w:val="both"/>
      </w:pPr>
      <w:r>
        <w:rPr>
          <w:rFonts w:ascii="Times New Roman"/>
          <w:b w:val="false"/>
          <w:i w:val="false"/>
          <w:color w:val="000000"/>
          <w:sz w:val="28"/>
        </w:rPr>
        <w:t xml:space="preserve">
      1. Осы норма бойынша: </w:t>
      </w:r>
    </w:p>
    <w:bookmarkEnd w:id="20"/>
    <w:bookmarkStart w:name="z27" w:id="21"/>
    <w:p>
      <w:pPr>
        <w:spacing w:after="0"/>
        <w:ind w:left="0"/>
        <w:jc w:val="both"/>
      </w:pPr>
      <w:r>
        <w:rPr>
          <w:rFonts w:ascii="Times New Roman"/>
          <w:b w:val="false"/>
          <w:i w:val="false"/>
          <w:color w:val="000000"/>
          <w:sz w:val="28"/>
        </w:rPr>
        <w:t xml:space="preserve">
      1) теңіз деңгейiнен 1500 метр және одан жоғары биіктікте орналасқан; </w:t>
      </w:r>
    </w:p>
    <w:bookmarkEnd w:id="21"/>
    <w:bookmarkStart w:name="z28" w:id="22"/>
    <w:p>
      <w:pPr>
        <w:spacing w:after="0"/>
        <w:ind w:left="0"/>
        <w:jc w:val="both"/>
      </w:pPr>
      <w:r>
        <w:rPr>
          <w:rFonts w:ascii="Times New Roman"/>
          <w:b w:val="false"/>
          <w:i w:val="false"/>
          <w:color w:val="000000"/>
          <w:sz w:val="28"/>
        </w:rPr>
        <w:t xml:space="preserve">
      2) егер қатысу уақыты бір тәуліктен артық болса, теңіз деңгейiнен 1500 метр және одан жоғары биіктікте авариялық-құтқару және шұғыл жұмыстарды жүргізу кезінде құтқарушылар қамтамасыз етіледі. </w:t>
      </w:r>
    </w:p>
    <w:bookmarkEnd w:id="22"/>
    <w:bookmarkStart w:name="z29" w:id="23"/>
    <w:p>
      <w:pPr>
        <w:spacing w:after="0"/>
        <w:ind w:left="0"/>
        <w:jc w:val="both"/>
      </w:pPr>
      <w:r>
        <w:rPr>
          <w:rFonts w:ascii="Times New Roman"/>
          <w:b w:val="false"/>
          <w:i w:val="false"/>
          <w:color w:val="000000"/>
          <w:sz w:val="28"/>
        </w:rPr>
        <w:t>
      2. Осы нормаға қосымша теңiз деңгейiнен 3000 метр және одан жоғары биiктікте авариялық-құтқару және шұғыл жұмыстарды жүргізу кезінде бiр құтқарушыға тәулiгiне 100 г сиыр сүтi немесе сүттiң осы мөлшерiне ауыстырылған сүт өнiмдерi, 30 г мәйектi қатты ірімшiк, 1 г табиғи кофе, 25 г жемiс-жидек джемi беріледі.</w:t>
      </w:r>
    </w:p>
    <w:bookmarkEnd w:id="23"/>
    <w:bookmarkStart w:name="z30" w:id="24"/>
    <w:p>
      <w:pPr>
        <w:spacing w:after="0"/>
        <w:ind w:left="0"/>
        <w:jc w:val="both"/>
      </w:pPr>
      <w:r>
        <w:rPr>
          <w:rFonts w:ascii="Times New Roman"/>
          <w:b w:val="false"/>
          <w:i w:val="false"/>
          <w:color w:val="000000"/>
          <w:sz w:val="28"/>
        </w:rPr>
        <w:t>
      № 4 норма. Құтқарушыларды жеке тамақтандыру рационы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р/с</w:t>
            </w:r>
          </w:p>
          <w:bookmarkEnd w:id="2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бір тәуліктегі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фортификацияланған бидай ұнынан немесе 2-сұрыпты фортификацияланған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 (100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 (20 г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2" w:id="26"/>
    <w:p>
      <w:pPr>
        <w:spacing w:after="0"/>
        <w:ind w:left="0"/>
        <w:jc w:val="both"/>
      </w:pPr>
      <w:r>
        <w:rPr>
          <w:rFonts w:ascii="Times New Roman"/>
          <w:b w:val="false"/>
          <w:i w:val="false"/>
          <w:color w:val="000000"/>
          <w:sz w:val="28"/>
        </w:rPr>
        <w:t>
      Ескертпе: осы норма бойынша құтқарушылар негiзгi азық-түлік үлестерінен ыстық тағам әзiрлеу мүмкiн болмағанда және авариялық-құтқару және кезек күттірмейтін жұмыстар жүргізетін аудандарға бару және аудандардан келу жолында қамтамасыз етіледі. Осы рацион бойынша үзбей тамақтандыру үш тәуліктен аспауға тиіс.</w:t>
      </w:r>
    </w:p>
    <w:bookmarkEnd w:id="26"/>
    <w:bookmarkStart w:name="z33" w:id="27"/>
    <w:p>
      <w:pPr>
        <w:spacing w:after="0"/>
        <w:ind w:left="0"/>
        <w:jc w:val="both"/>
      </w:pPr>
      <w:r>
        <w:rPr>
          <w:rFonts w:ascii="Times New Roman"/>
          <w:b w:val="false"/>
          <w:i w:val="false"/>
          <w:color w:val="000000"/>
          <w:sz w:val="28"/>
        </w:rPr>
        <w:t>
      № 5 норма. Құтқарушы-сүңгуірлердің автономды жеке тамақтандыру рационы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бір тәуліктегі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фортификацияланған бидай ұнынан немесе 2-сұрыпты фортификацияланған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дәм көкөніс консервілері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Поливитаминдер (драже),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 w:id="28"/>
    <w:p>
      <w:pPr>
        <w:spacing w:after="0"/>
        <w:ind w:left="0"/>
        <w:jc w:val="both"/>
      </w:pPr>
      <w:r>
        <w:rPr>
          <w:rFonts w:ascii="Times New Roman"/>
          <w:b w:val="false"/>
          <w:i w:val="false"/>
          <w:color w:val="000000"/>
          <w:sz w:val="28"/>
        </w:rPr>
        <w:t>
      Ескертпе: осы норма бойынша құтқарушы-сүңгуірлерді егер авариялық-құтқару және шұғыл жұмыстар жүргізу уақыты бір тәуліктен асса, су астына түсіп, авариялық-құтқару және шұғыл жұмыстар жүргізу кезеңінде қамтамасыз етіледі. Жылдың суық кезеңінде 16 қазан-15 сәуір аралығында тағам өнімдері қосымша 1.1-өсетін коэффицентпен беріледі. Осы рацион бойынша үзбей тамақтандыру үш тәуліктен аспауға тиіс.</w:t>
      </w:r>
    </w:p>
    <w:bookmarkEnd w:id="28"/>
    <w:bookmarkStart w:name="z35" w:id="29"/>
    <w:p>
      <w:pPr>
        <w:spacing w:after="0"/>
        <w:ind w:left="0"/>
        <w:jc w:val="both"/>
      </w:pPr>
      <w:r>
        <w:rPr>
          <w:rFonts w:ascii="Times New Roman"/>
          <w:b w:val="false"/>
          <w:i w:val="false"/>
          <w:color w:val="000000"/>
          <w:sz w:val="28"/>
        </w:rPr>
        <w:t>
      № 6 норма. Азық үлесiн беру кезiнде азық-түлікті ауыстыру нормалары</w:t>
      </w:r>
    </w:p>
    <w:bookmarkEnd w:id="29"/>
    <w:bookmarkStart w:name="z36" w:id="30"/>
    <w:p>
      <w:pPr>
        <w:spacing w:after="0"/>
        <w:ind w:left="0"/>
        <w:jc w:val="both"/>
      </w:pPr>
      <w:r>
        <w:rPr>
          <w:rFonts w:ascii="Times New Roman"/>
          <w:b w:val="false"/>
          <w:i w:val="false"/>
          <w:color w:val="000000"/>
          <w:sz w:val="28"/>
        </w:rPr>
        <w:t>
      № 6.1 норма. Негізгі ауыстыру нормалары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нөмір тармақтары бойынша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фортификацияланған бидай ұнынан пiсiрiлген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фортификацияланған қара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1-сұрыпты фортификацияланған бидай ұны қоспасынан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фортификацияланған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ұнынан ұзақ мерзімге сақтау үшін спиртпен немесе жылумен консервіленген нанмен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фортификацияланған қара бидай ұны, ерекше тартылған бидай ұны және 2-сұрыпты бидай ұны қоспасынан пісірілген кепкен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 2-сұрыпты фортификацияланған бидай ұнынан пісірілген армиялық нанмен (галетамен)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ұнынан пісірілген армиялық нанмен (галетамен)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фортификацияланған қара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(байытылған) бидай ұнынан пісірілген нанды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ұннан пісірілген нанмен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ұнынан пісірілген батонмен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фортификацияланған бидай ұнынан пiсiрілген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ұнынан пiсiрiлген кепкен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фортификацияланған бидай ұнынан пiсiрiлген армиялық нанмен (галетамен)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ұнынан пiсiрiлген қоспасыз галеталармен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фортификацияланған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езбесімен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көкөніс консервілерімен бірінші тағаммен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гарнирлерімен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мен бұршақ гарнирлерімен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маринадталған және пастерленген (тұздықты қоса алғанда) көкөнiс консервiлерiмен (бұршақ, жүгері консервілерінен басқа)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басты пиязбен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көкөніспен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тауық етiмен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тауық етiмен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қаймақты және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100</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сүт йогурттарымен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глазурленген сүзбе ақ ірімшіктермен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стерильді қантсыз сүтпен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 сары маймен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w:t>
            </w:r>
          </w:p>
          <w:bookmarkEnd w:id="32"/>
          <w:p>
            <w:pPr>
              <w:spacing w:after="20"/>
              <w:ind w:left="20"/>
              <w:jc w:val="both"/>
            </w:pPr>
            <w:r>
              <w:rPr>
                <w:rFonts w:ascii="Times New Roman"/>
                <w:b w:val="false"/>
                <w:i w:val="false"/>
                <w:color w:val="000000"/>
                <w:sz w:val="20"/>
              </w:rPr>
              <w:t>
кисельге косылған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меланжімен: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қоюландырылған сүт пен қант қосылған табиғи кофемен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плиткамен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халвамен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шырынымен, жаңа піскен қызанақпен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ашы-қышқыл тұздықпен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шырынмен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кемінде 50% құрғақ заттары бар қоюландырылған жеміс және жидек шырынымен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көкөніс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нәрлі қоспалармен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жемісті (мейіз, өрік қағы, қара өрікті)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ерітілетін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 ақжелкекпен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ара балын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xml:space="preserve">
Ет-өсiмдiкті консервілерін мыналармен </w:t>
            </w:r>
          </w:p>
          <w:bookmarkEnd w:id="33"/>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4"/>
    <w:p>
      <w:pPr>
        <w:spacing w:after="0"/>
        <w:ind w:left="0"/>
        <w:jc w:val="both"/>
      </w:pPr>
      <w:r>
        <w:rPr>
          <w:rFonts w:ascii="Times New Roman"/>
          <w:b w:val="false"/>
          <w:i w:val="false"/>
          <w:color w:val="000000"/>
          <w:sz w:val="28"/>
        </w:rPr>
        <w:t>
      № 6.2 норма. Жеке тамақтандыру рационы бойынша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Ауыстырғыш азық-түлігі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фортификацияланған бидай ұнынан немесе 2-сұрыпты фортификацияланған бидай ұнынан пісірілген галеталарды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фортификацияланған бидай ұнынан пісірілген армиялық жұқа нандармен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фортификацияланған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галеталарымен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езбесімен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100</w:t>
            </w:r>
          </w:p>
          <w:bookmarkEnd w:id="35"/>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ет-көкөніс консервілерімен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