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7033" w14:textId="40b70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органдарының қызметкерлеріне ақшалай үлесті, жәрдемақыларды және өзге де төлемдерді төлеу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17 шiлдедегi № 279 бұйрығы</w:t>
      </w:r>
    </w:p>
    <w:p>
      <w:pPr>
        <w:spacing w:after="0"/>
        <w:ind w:left="0"/>
        <w:jc w:val="both"/>
      </w:pPr>
      <w:bookmarkStart w:name="z4" w:id="0"/>
      <w:r>
        <w:rPr>
          <w:rFonts w:ascii="Times New Roman"/>
          <w:b w:val="false"/>
          <w:i w:val="false"/>
          <w:color w:val="000000"/>
          <w:sz w:val="28"/>
        </w:rPr>
        <w:t xml:space="preserve">
      "Азаматтық қорғау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93)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Азаматтық қорғау органдарының қызметкерлеріне ақшалай үлесті, жәрдемақыларды және өзге де төлемдерді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Қаржылық қамтамасыз ету департаменті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бұйрықты қазақ және орыс тілдерінде Қазақстан Республикасы нормативтік құқықтық актілерінің эталондық бақылау банкіне енгізу және ресми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ресми алғашқы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17 шілдедегі</w:t>
            </w:r>
            <w:r>
              <w:br/>
            </w:r>
            <w:r>
              <w:rPr>
                <w:rFonts w:ascii="Times New Roman"/>
                <w:b w:val="false"/>
                <w:i w:val="false"/>
                <w:color w:val="000000"/>
                <w:sz w:val="20"/>
              </w:rPr>
              <w:t>№ 279 бұйрығымен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Азаматтық қорғау органдарының қызметкерлеріне ақшалай үлесті, жәрдемақыларды және өзге де төлемдерді төлеу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Азаматтық қорғау органдары жүйесінің қызметкерлеріне ақшалай үлесті, жәрдемақыларды жәрдемақыларды және өзге де төлемдерді төлеу қағидалары (бұдан әрі - қағидалар) "Азаматтық қорғау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93) тармақшасына сәйкес әзірленді және азаматтық қорғау органдары жүйесінің қызметкерлеріне (бұдан әрі - қызметкерлер) ақшалай үлесті, жәрдемақыларды және өзге де төлемдерді төлеу тәртібін реттейді.</w:t>
      </w:r>
    </w:p>
    <w:bookmarkEnd w:id="9"/>
    <w:bookmarkStart w:name="z16" w:id="10"/>
    <w:p>
      <w:pPr>
        <w:spacing w:after="0"/>
        <w:ind w:left="0"/>
        <w:jc w:val="both"/>
      </w:pPr>
      <w:r>
        <w:rPr>
          <w:rFonts w:ascii="Times New Roman"/>
          <w:b w:val="false"/>
          <w:i w:val="false"/>
          <w:color w:val="000000"/>
          <w:sz w:val="28"/>
        </w:rPr>
        <w:t xml:space="preserve">
      2. Қазақстан Республикасы Төтенше жағдайлар министрлігінің қызметкерлерінің ақшалай үлесі Қазақстан Республикасының Үкіметі бекітетін, мемлекеттік бюджет есебінен қамтылатын барлық органдар үшін жұмыскерлердің еңбегіне ақы төлеудің бірыңғай жүйесіне сәйкес белгiленедi және Қазақстан Республикасының заңнамасында белгiленетін ақшалай жабдықталымды және қызмет өткерудiң ерекше жағдайлары үшiн үстемеақыларды, сондай-ақ басқа да үстемеақыларды, қосымша ақыларды қамтиды және заңнамаға сәйкес: </w:t>
      </w:r>
    </w:p>
    <w:bookmarkEnd w:id="10"/>
    <w:bookmarkStart w:name="z17" w:id="11"/>
    <w:p>
      <w:pPr>
        <w:spacing w:after="0"/>
        <w:ind w:left="0"/>
        <w:jc w:val="both"/>
      </w:pPr>
      <w:r>
        <w:rPr>
          <w:rFonts w:ascii="Times New Roman"/>
          <w:b w:val="false"/>
          <w:i w:val="false"/>
          <w:color w:val="000000"/>
          <w:sz w:val="28"/>
        </w:rPr>
        <w:t>
      1) қатардағы және басшы құрамның штаттық лауазымдарын атқаратын;</w:t>
      </w:r>
    </w:p>
    <w:bookmarkEnd w:id="11"/>
    <w:bookmarkStart w:name="z18" w:id="12"/>
    <w:p>
      <w:pPr>
        <w:spacing w:after="0"/>
        <w:ind w:left="0"/>
        <w:jc w:val="both"/>
      </w:pPr>
      <w:r>
        <w:rPr>
          <w:rFonts w:ascii="Times New Roman"/>
          <w:b w:val="false"/>
          <w:i w:val="false"/>
          <w:color w:val="000000"/>
          <w:sz w:val="28"/>
        </w:rPr>
        <w:t>
      2) Қазақстан Республикасы Төтенше жағдайлар министрлігінің (бұдан әрі – ҚР ТМЖ) және шет елдердің арнаулы оқу орындарында білім алушыларға;</w:t>
      </w:r>
    </w:p>
    <w:bookmarkEnd w:id="12"/>
    <w:bookmarkStart w:name="z19" w:id="13"/>
    <w:p>
      <w:pPr>
        <w:spacing w:after="0"/>
        <w:ind w:left="0"/>
        <w:jc w:val="both"/>
      </w:pPr>
      <w:r>
        <w:rPr>
          <w:rFonts w:ascii="Times New Roman"/>
          <w:b w:val="false"/>
          <w:i w:val="false"/>
          <w:color w:val="000000"/>
          <w:sz w:val="28"/>
        </w:rPr>
        <w:t>
      3) азаматтық қорғау органдарының қарамағында тұрған азаматтық қорғау органдарының қызметкерлеріне төленеді.</w:t>
      </w:r>
    </w:p>
    <w:bookmarkEnd w:id="13"/>
    <w:bookmarkStart w:name="z20" w:id="14"/>
    <w:p>
      <w:pPr>
        <w:spacing w:after="0"/>
        <w:ind w:left="0"/>
        <w:jc w:val="both"/>
      </w:pPr>
      <w:r>
        <w:rPr>
          <w:rFonts w:ascii="Times New Roman"/>
          <w:b w:val="false"/>
          <w:i w:val="false"/>
          <w:color w:val="000000"/>
          <w:sz w:val="28"/>
        </w:rPr>
        <w:t>
      Азаматтық қорғау органдары қызметкерлерінің ақшалай қаражаты лауазымдық айлықақыдан және арнаулы атағы үшін берілетін қосымша ақыдан тұрады.</w:t>
      </w:r>
    </w:p>
    <w:bookmarkEnd w:id="14"/>
    <w:bookmarkStart w:name="z21" w:id="15"/>
    <w:p>
      <w:pPr>
        <w:spacing w:after="0"/>
        <w:ind w:left="0"/>
        <w:jc w:val="both"/>
      </w:pPr>
      <w:r>
        <w:rPr>
          <w:rFonts w:ascii="Times New Roman"/>
          <w:b w:val="false"/>
          <w:i w:val="false"/>
          <w:color w:val="000000"/>
          <w:sz w:val="28"/>
        </w:rPr>
        <w:t>
      Мекеме басшысының не оның міндетін атқарушы адамның бұйрығы ақшалай үлесі төлеу үшін негіз болып табылады.</w:t>
      </w:r>
    </w:p>
    <w:bookmarkEnd w:id="15"/>
    <w:bookmarkStart w:name="z22" w:id="16"/>
    <w:p>
      <w:pPr>
        <w:spacing w:after="0"/>
        <w:ind w:left="0"/>
        <w:jc w:val="both"/>
      </w:pPr>
      <w:r>
        <w:rPr>
          <w:rFonts w:ascii="Times New Roman"/>
          <w:b w:val="false"/>
          <w:i w:val="false"/>
          <w:color w:val="000000"/>
          <w:sz w:val="28"/>
        </w:rPr>
        <w:t>
      3. Ақшалай үлесті төлеу Қазақстан Республикасының Еңбек кодексінде белгіленген мерзімдерде жүзеге асырылады.</w:t>
      </w:r>
    </w:p>
    <w:bookmarkEnd w:id="16"/>
    <w:bookmarkStart w:name="z23" w:id="17"/>
    <w:p>
      <w:pPr>
        <w:spacing w:after="0"/>
        <w:ind w:left="0"/>
        <w:jc w:val="both"/>
      </w:pPr>
      <w:r>
        <w:rPr>
          <w:rFonts w:ascii="Times New Roman"/>
          <w:b w:val="false"/>
          <w:i w:val="false"/>
          <w:color w:val="000000"/>
          <w:sz w:val="28"/>
        </w:rPr>
        <w:t xml:space="preserve">
      4. Толық емес ай қызмет еткен қызметкерге тиесілі ақшалай үлестің мөлшері осы айда қызмет еткен күнтізбелік күндердің нақты санын бір күнтізбелік күн үшін төлем мөлшеріне көбейту жолымен айқындалады. </w:t>
      </w:r>
    </w:p>
    <w:bookmarkEnd w:id="17"/>
    <w:bookmarkStart w:name="z24" w:id="18"/>
    <w:p>
      <w:pPr>
        <w:spacing w:after="0"/>
        <w:ind w:left="0"/>
        <w:jc w:val="both"/>
      </w:pPr>
      <w:r>
        <w:rPr>
          <w:rFonts w:ascii="Times New Roman"/>
          <w:b w:val="false"/>
          <w:i w:val="false"/>
          <w:color w:val="000000"/>
          <w:sz w:val="28"/>
        </w:rPr>
        <w:t>
      Күнтізбелік күн үшін төлем мөлшері толық айда берілген ақшалай үлестің сомасын осы айдағы күнтізбелік күндер санына бөлу жолымен айқындалады.</w:t>
      </w:r>
    </w:p>
    <w:bookmarkEnd w:id="18"/>
    <w:bookmarkStart w:name="z25" w:id="19"/>
    <w:p>
      <w:pPr>
        <w:spacing w:after="0"/>
        <w:ind w:left="0"/>
        <w:jc w:val="both"/>
      </w:pPr>
      <w:r>
        <w:rPr>
          <w:rFonts w:ascii="Times New Roman"/>
          <w:b w:val="false"/>
          <w:i w:val="false"/>
          <w:color w:val="000000"/>
          <w:sz w:val="28"/>
        </w:rPr>
        <w:t>
      Егер қызметкерге ақшалай үлес төленетін кезеңде лауазымдық жалақыны және сауықтыруға арналған жәрдемақыны, сондай-ақ лауазымдық айлықақыға үстемеақыны есептеу үшін бастапқы коэффициент/лауазымдық айлықақы немесе коэффициентті/лауазымдық айлықақыны кезекті арттыру белгіленсе, ақшалай үлесті коэффициент немесе үстемеақы белгіленген күннен бастап көрсетілген өзгерістер ескеріле отырып төленеді.</w:t>
      </w:r>
    </w:p>
    <w:bookmarkEnd w:id="19"/>
    <w:bookmarkStart w:name="z26" w:id="20"/>
    <w:p>
      <w:pPr>
        <w:spacing w:after="0"/>
        <w:ind w:left="0"/>
        <w:jc w:val="both"/>
      </w:pPr>
      <w:r>
        <w:rPr>
          <w:rFonts w:ascii="Times New Roman"/>
          <w:b w:val="false"/>
          <w:i w:val="false"/>
          <w:color w:val="000000"/>
          <w:sz w:val="28"/>
        </w:rPr>
        <w:t xml:space="preserve">
      5. Азаматтық қорғау органдарының кадрында қалдыра отырып, Қазақстан Республикасы Президентінің Әкімшілігіне, Қазақстан Республикасы Парламенті Палаталарының аппараттарына, Қазақстан Республикасы Үкімет Аппаратына және өзге де мемлекеттік органдарға, сондай-ақ халықаралық ұйымдарға іссапарға жіберілген қызметкерлеріне ақшалай қаражат пен өзге де төлемдер "Құқық қорғау қызметі туралы" Қазақстан Республикасының Заңын іске асырудың кейбір мәселелері" Қазақстан Республикасы Үкіметінің 2011 жылғы 20 қазандағы № 1192 қаулысымен бекітілген Қазақстан Республикасының құқық қорғау органдарының қызметкерлерін Қазақстан Республикасының мемлекеттік органдары мен халықаралық ұйымдарға іссапарға жіберу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bookmarkEnd w:id="20"/>
    <w:bookmarkStart w:name="z27" w:id="21"/>
    <w:p>
      <w:pPr>
        <w:spacing w:after="0"/>
        <w:ind w:left="0"/>
        <w:jc w:val="both"/>
      </w:pPr>
      <w:r>
        <w:rPr>
          <w:rFonts w:ascii="Times New Roman"/>
          <w:b w:val="false"/>
          <w:i w:val="false"/>
          <w:color w:val="000000"/>
          <w:sz w:val="28"/>
        </w:rPr>
        <w:t xml:space="preserve">
      6. Қызметкерлерге тиесілі және оларға уақтылы төленбеген немесе толық көлемде төленбеген ақшалай үлес азаматтық қорғау органдарының қызметкерлеріне көрсетілген төлем толық көлемде төленбеген немесе төленбеген, бірақ толық төленбеген немесе талап қойылған күннің алдындағы үш жылдан артық емес мерзімге төленеді. </w:t>
      </w:r>
    </w:p>
    <w:bookmarkEnd w:id="21"/>
    <w:bookmarkStart w:name="z28" w:id="22"/>
    <w:p>
      <w:pPr>
        <w:spacing w:after="0"/>
        <w:ind w:left="0"/>
        <w:jc w:val="both"/>
      </w:pPr>
      <w:r>
        <w:rPr>
          <w:rFonts w:ascii="Times New Roman"/>
          <w:b w:val="false"/>
          <w:i w:val="false"/>
          <w:color w:val="000000"/>
          <w:sz w:val="28"/>
        </w:rPr>
        <w:t>
      Лауазымдық жалақыны айқындау үшін жеке істерде бұрын есепке алынбаған қызмет кезеңдері расталатын жағдайларда:</w:t>
      </w:r>
    </w:p>
    <w:bookmarkEnd w:id="22"/>
    <w:bookmarkStart w:name="z29" w:id="23"/>
    <w:p>
      <w:pPr>
        <w:spacing w:after="0"/>
        <w:ind w:left="0"/>
        <w:jc w:val="both"/>
      </w:pPr>
      <w:r>
        <w:rPr>
          <w:rFonts w:ascii="Times New Roman"/>
          <w:b w:val="false"/>
          <w:i w:val="false"/>
          <w:color w:val="000000"/>
          <w:sz w:val="28"/>
        </w:rPr>
        <w:t>
       егер қызметкер растайтын құжаттарды уақтылы ұсынбаған жағдайда, өтілді белгілеу жөніндегі хаттамаға қол қойылған күннен бастап, өткен уақыт үшін қайта есептеместен;</w:t>
      </w:r>
    </w:p>
    <w:bookmarkEnd w:id="23"/>
    <w:bookmarkStart w:name="z30" w:id="24"/>
    <w:p>
      <w:pPr>
        <w:spacing w:after="0"/>
        <w:ind w:left="0"/>
        <w:jc w:val="both"/>
      </w:pPr>
      <w:r>
        <w:rPr>
          <w:rFonts w:ascii="Times New Roman"/>
          <w:b w:val="false"/>
          <w:i w:val="false"/>
          <w:color w:val="000000"/>
          <w:sz w:val="28"/>
        </w:rPr>
        <w:t>
       егер мемлекеттік орган қызметтің уақтылы расталған кезеңін есепке алмаған жағдайда, қызметтің барлық кезеңі үшін (бірақ үш жылдан аспайтын) жаңадан белгіленген мөлшерлер бойынша ақшалай үлес төленеді.</w:t>
      </w:r>
    </w:p>
    <w:bookmarkEnd w:id="24"/>
    <w:bookmarkStart w:name="z31" w:id="25"/>
    <w:p>
      <w:pPr>
        <w:spacing w:after="0"/>
        <w:ind w:left="0"/>
        <w:jc w:val="left"/>
      </w:pPr>
      <w:r>
        <w:rPr>
          <w:rFonts w:ascii="Times New Roman"/>
          <w:b/>
          <w:i w:val="false"/>
          <w:color w:val="000000"/>
        </w:rPr>
        <w:t xml:space="preserve"> 2-тарау. Лауазымдық жалақылар, арнаулы атағына қосымша ақылар</w:t>
      </w:r>
    </w:p>
    <w:bookmarkEnd w:id="25"/>
    <w:bookmarkStart w:name="z32" w:id="26"/>
    <w:p>
      <w:pPr>
        <w:spacing w:after="0"/>
        <w:ind w:left="0"/>
        <w:jc w:val="both"/>
      </w:pPr>
      <w:r>
        <w:rPr>
          <w:rFonts w:ascii="Times New Roman"/>
          <w:b w:val="false"/>
          <w:i w:val="false"/>
          <w:color w:val="000000"/>
          <w:sz w:val="28"/>
        </w:rPr>
        <w:t>
      7. Қызметкерлерге лауазымдық жалақылар, арнаулы атағы үшін қосымша ақылар "Мемлекеттiк бюджет есебiнен қамтылған барлық органдар үшін қызметкерлердің еңбегіне ақы төлеудiң бiрыңғай жүйесiн бекіту туралы" Қазақстан Республикасы Үкіметінің 2017 жылғы 16 қазандағы № 646 қбпү қаулысымен бекітілген мемлекеттік бюджет есебінен қамтылған барлық органдар үшін қызметкерлердің еңбегіне ақы төлеудiң бiрыңғай жүйесімен айқындалады.</w:t>
      </w:r>
    </w:p>
    <w:bookmarkEnd w:id="26"/>
    <w:bookmarkStart w:name="z33" w:id="27"/>
    <w:p>
      <w:pPr>
        <w:spacing w:after="0"/>
        <w:ind w:left="0"/>
        <w:jc w:val="both"/>
      </w:pPr>
      <w:r>
        <w:rPr>
          <w:rFonts w:ascii="Times New Roman"/>
          <w:b w:val="false"/>
          <w:i w:val="false"/>
          <w:color w:val="000000"/>
          <w:sz w:val="28"/>
        </w:rPr>
        <w:t>
      8. Қызметкерлерге лауазымдық жалақы лауазымға тағайындалған күннен бастап, бірақ көрсетілген бұйрық шыққан күннен ерте емес немесе егер лауазымға тағайындау күні көрсетілмесе тағайындау туралы бұйрыққа қол қойылған күннен бастап төленеді.</w:t>
      </w:r>
    </w:p>
    <w:bookmarkEnd w:id="27"/>
    <w:bookmarkStart w:name="z34" w:id="28"/>
    <w:p>
      <w:pPr>
        <w:spacing w:after="0"/>
        <w:ind w:left="0"/>
        <w:jc w:val="both"/>
      </w:pPr>
      <w:r>
        <w:rPr>
          <w:rFonts w:ascii="Times New Roman"/>
          <w:b w:val="false"/>
          <w:i w:val="false"/>
          <w:color w:val="000000"/>
          <w:sz w:val="28"/>
        </w:rPr>
        <w:t>
      Қызметкерлерге арнаулы атағы үшін қосымша ақы төлеу атақ берілген күннен бастап немесе егер беру күні бұйрықта көрсетілмесе арнаулы атақты беру туралы бұйрыққа қол қойылған күннен бастап жүргізіледі.</w:t>
      </w:r>
    </w:p>
    <w:bookmarkEnd w:id="28"/>
    <w:bookmarkStart w:name="z35" w:id="29"/>
    <w:p>
      <w:pPr>
        <w:spacing w:after="0"/>
        <w:ind w:left="0"/>
        <w:jc w:val="both"/>
      </w:pPr>
      <w:r>
        <w:rPr>
          <w:rFonts w:ascii="Times New Roman"/>
          <w:b w:val="false"/>
          <w:i w:val="false"/>
          <w:color w:val="000000"/>
          <w:sz w:val="28"/>
        </w:rPr>
        <w:t>
      9. Қызметкерлерге лауазымдық жалақы бұйрықта көрсетілген лауазымдар санаты бойынша ("Қазақстан Республикасының әскери қызметшiлерi, арнаулы мемлекеттік органдары, құқық қорғау органдары, мемлекеттік фельдъегерлік қызметі мен прокуратура органдарының қызметкерлерi лауазымдарының санаттары бойынша тiзiлiмдерiн бекiту туралы" Қазақстан Республикасы Президентінің 2004 жылғы 17 қаңтардағы № 1283 қбпү Жарлығына сәйкес) төленеді.</w:t>
      </w:r>
    </w:p>
    <w:bookmarkEnd w:id="29"/>
    <w:bookmarkStart w:name="z36" w:id="30"/>
    <w:p>
      <w:pPr>
        <w:spacing w:after="0"/>
        <w:ind w:left="0"/>
        <w:jc w:val="both"/>
      </w:pPr>
      <w:r>
        <w:rPr>
          <w:rFonts w:ascii="Times New Roman"/>
          <w:b w:val="false"/>
          <w:i w:val="false"/>
          <w:color w:val="000000"/>
          <w:sz w:val="28"/>
        </w:rPr>
        <w:t xml:space="preserve">
      Қызметкерлердің лауазымдық жалақысының мөлшерін айқындау үшін мекемеде лауазымдық жалақыны белгілеуге арналған қызмет өтілін есептеуге комиссия құрылады. Мекеме комиссиясының құрамына қаржы, заң, кадр бөлімшелерінің лауазымды тұлғалары (кадр бөлімшесі болмаған жағдайда – жеке құрамның есебін жүргізетін тұлғалар) енгізіледі. </w:t>
      </w:r>
    </w:p>
    <w:bookmarkEnd w:id="30"/>
    <w:bookmarkStart w:name="z37" w:id="31"/>
    <w:p>
      <w:pPr>
        <w:spacing w:after="0"/>
        <w:ind w:left="0"/>
        <w:jc w:val="both"/>
      </w:pPr>
      <w:r>
        <w:rPr>
          <w:rFonts w:ascii="Times New Roman"/>
          <w:b w:val="false"/>
          <w:i w:val="false"/>
          <w:color w:val="000000"/>
          <w:sz w:val="28"/>
        </w:rPr>
        <w:t>
      Комиссияның қызмет өтілін есептеу туралы шешімі жаңадан келген қызметкер лауазымға тағайындалғаннан кейін 3 жұмыс күні ішінде комиссия отырысының хаттамасымен ресімделеді. Комиссия отырысының хаттамасынан үзінді көшірме екі данада жасалады (бір данасы - кадр қызметіне, екіншісі - қаржы қызметіне).</w:t>
      </w:r>
    </w:p>
    <w:bookmarkEnd w:id="31"/>
    <w:bookmarkStart w:name="z38" w:id="32"/>
    <w:p>
      <w:pPr>
        <w:spacing w:after="0"/>
        <w:ind w:left="0"/>
        <w:jc w:val="both"/>
      </w:pPr>
      <w:r>
        <w:rPr>
          <w:rFonts w:ascii="Times New Roman"/>
          <w:b w:val="false"/>
          <w:i w:val="false"/>
          <w:color w:val="000000"/>
          <w:sz w:val="28"/>
        </w:rPr>
        <w:t>
      Штатта екі атауы бар лауазымдар бойынша лауазымдық жалақы лауазымның бірінші атауы бойынша белгіленеді.</w:t>
      </w:r>
    </w:p>
    <w:bookmarkEnd w:id="32"/>
    <w:bookmarkStart w:name="z39" w:id="33"/>
    <w:p>
      <w:pPr>
        <w:spacing w:after="0"/>
        <w:ind w:left="0"/>
        <w:jc w:val="left"/>
      </w:pPr>
      <w:r>
        <w:rPr>
          <w:rFonts w:ascii="Times New Roman"/>
          <w:b/>
          <w:i w:val="false"/>
          <w:color w:val="000000"/>
        </w:rPr>
        <w:t xml:space="preserve"> 3-тарау. Қызмет өткерудің ерекше жағдайлары үшін үстемеақылар және қосымша еңбекақы төлеу</w:t>
      </w:r>
    </w:p>
    <w:bookmarkEnd w:id="33"/>
    <w:bookmarkStart w:name="z40" w:id="34"/>
    <w:p>
      <w:pPr>
        <w:spacing w:after="0"/>
        <w:ind w:left="0"/>
        <w:jc w:val="both"/>
      </w:pPr>
      <w:r>
        <w:rPr>
          <w:rFonts w:ascii="Times New Roman"/>
          <w:b w:val="false"/>
          <w:i w:val="false"/>
          <w:color w:val="000000"/>
          <w:sz w:val="28"/>
        </w:rPr>
        <w:t>
      10. Қызмет өткерудің ерекше жағдайлары үшін үстемеақы негізгі немесе уақытша атқарылатын лауазым бойынша лауазымдық жалақыны негізге ала отырып есептеледі.</w:t>
      </w:r>
    </w:p>
    <w:bookmarkEnd w:id="34"/>
    <w:bookmarkStart w:name="z41" w:id="35"/>
    <w:p>
      <w:pPr>
        <w:spacing w:after="0"/>
        <w:ind w:left="0"/>
        <w:jc w:val="both"/>
      </w:pPr>
      <w:r>
        <w:rPr>
          <w:rFonts w:ascii="Times New Roman"/>
          <w:b w:val="false"/>
          <w:i w:val="false"/>
          <w:color w:val="000000"/>
          <w:sz w:val="28"/>
        </w:rPr>
        <w:t>
      11. Егер үстемеақы толық емес айға тиесілі болса, оның сомасы осы айда қызмет еткен күнтізбелік күндердің нақты санын бір күнтізбелік күн үшін төлем мөлшеріне көбейту жолымен айқындалады.</w:t>
      </w:r>
    </w:p>
    <w:bookmarkEnd w:id="35"/>
    <w:bookmarkStart w:name="z42" w:id="36"/>
    <w:p>
      <w:pPr>
        <w:spacing w:after="0"/>
        <w:ind w:left="0"/>
        <w:jc w:val="both"/>
      </w:pPr>
      <w:r>
        <w:rPr>
          <w:rFonts w:ascii="Times New Roman"/>
          <w:b w:val="false"/>
          <w:i w:val="false"/>
          <w:color w:val="000000"/>
          <w:sz w:val="28"/>
        </w:rPr>
        <w:t>
      Бір күнтізбелік күн үшін төлем мөлшері толық ай үшін салынған үстемеақылар мөлшерінің сомасын осы айдағы күнтізбелік күндер санына бөлу жолымен айқындалады.</w:t>
      </w:r>
    </w:p>
    <w:bookmarkEnd w:id="36"/>
    <w:bookmarkStart w:name="z43" w:id="37"/>
    <w:p>
      <w:pPr>
        <w:spacing w:after="0"/>
        <w:ind w:left="0"/>
        <w:jc w:val="both"/>
      </w:pPr>
      <w:r>
        <w:rPr>
          <w:rFonts w:ascii="Times New Roman"/>
          <w:b w:val="false"/>
          <w:i w:val="false"/>
          <w:color w:val="000000"/>
          <w:sz w:val="28"/>
        </w:rPr>
        <w:t>
      12. Қызмет өткерудің ерекше жағдайлары үшін үстемеақы мемлекеттік орган, мекеме басшысының не тағайындау құқығы бар оны алмастыратын адамның бұйрығы негізінде үстемеақы белгіленген күннен бастап, бірақ бұйрықта көрсетілген күннен ерте емес немесе егер бұйрықта үстемеақы белгіленген күн көрсетілмесе, үстемеақы белгілеу туралы бұйрыққа қол қойылған күннен бастап төленеді.</w:t>
      </w:r>
    </w:p>
    <w:bookmarkEnd w:id="37"/>
    <w:bookmarkStart w:name="z44" w:id="38"/>
    <w:p>
      <w:pPr>
        <w:spacing w:after="0"/>
        <w:ind w:left="0"/>
        <w:jc w:val="both"/>
      </w:pPr>
      <w:r>
        <w:rPr>
          <w:rFonts w:ascii="Times New Roman"/>
          <w:b w:val="false"/>
          <w:i w:val="false"/>
          <w:color w:val="000000"/>
          <w:sz w:val="28"/>
        </w:rPr>
        <w:t>
      13. Қызмет өткерудің ерекше жағдайлары үшін қызметкерлерге үстемеақы төлеу лауазымнан босатылған күннен бастап немесе үстемеақы төлеу көзделмеген лауазымды уақытша атқаруға кіріскен күннен бастап тоқтатылады.</w:t>
      </w:r>
    </w:p>
    <w:bookmarkEnd w:id="38"/>
    <w:bookmarkStart w:name="z45" w:id="39"/>
    <w:p>
      <w:pPr>
        <w:spacing w:after="0"/>
        <w:ind w:left="0"/>
        <w:jc w:val="both"/>
      </w:pPr>
      <w:r>
        <w:rPr>
          <w:rFonts w:ascii="Times New Roman"/>
          <w:b w:val="false"/>
          <w:i w:val="false"/>
          <w:color w:val="000000"/>
          <w:sz w:val="28"/>
        </w:rPr>
        <w:t>
      14. Қызмет өткерудің ерекше жағдайлары үшін үстемеақы ағымдағы жылға ақшалай қаражаты төлеумен біруақытта төленеді.</w:t>
      </w:r>
    </w:p>
    <w:bookmarkEnd w:id="39"/>
    <w:bookmarkStart w:name="z46" w:id="40"/>
    <w:p>
      <w:pPr>
        <w:spacing w:after="0"/>
        <w:ind w:left="0"/>
        <w:jc w:val="both"/>
      </w:pPr>
      <w:r>
        <w:rPr>
          <w:rFonts w:ascii="Times New Roman"/>
          <w:b w:val="false"/>
          <w:i w:val="false"/>
          <w:color w:val="000000"/>
          <w:sz w:val="28"/>
        </w:rPr>
        <w:t>
      15. Қызмет өткерудің ерекше жағдайлары үшін үстемеақы мөлшерлері Қазақстан Республикасының Үкіметі бекітетін мемлекеттік бюджет есебінен ұсталатын барлық органдар үшін қызметкерлердің еңбегіне ақы төлеудiң бiрыңғай жүйесімен белгіленеді.</w:t>
      </w:r>
    </w:p>
    <w:bookmarkEnd w:id="40"/>
    <w:bookmarkStart w:name="z47" w:id="41"/>
    <w:p>
      <w:pPr>
        <w:spacing w:after="0"/>
        <w:ind w:left="0"/>
        <w:jc w:val="left"/>
      </w:pPr>
      <w:r>
        <w:rPr>
          <w:rFonts w:ascii="Times New Roman"/>
          <w:b/>
          <w:i w:val="false"/>
          <w:color w:val="000000"/>
        </w:rPr>
        <w:t xml:space="preserve"> 4-тарау. Қазақстан Республикасының және шет елдердің арнаулы оқу орындарының курсанттарына, магистранттарына, докторанттарына жүргізілетін төлемдер</w:t>
      </w:r>
    </w:p>
    <w:bookmarkEnd w:id="41"/>
    <w:bookmarkStart w:name="z48" w:id="42"/>
    <w:p>
      <w:pPr>
        <w:spacing w:after="0"/>
        <w:ind w:left="0"/>
        <w:jc w:val="both"/>
      </w:pPr>
      <w:r>
        <w:rPr>
          <w:rFonts w:ascii="Times New Roman"/>
          <w:b w:val="false"/>
          <w:i w:val="false"/>
          <w:color w:val="000000"/>
          <w:sz w:val="28"/>
        </w:rPr>
        <w:t>
      16. Арнаулы оқу орындарының күндізгі оқу нысанындағы курсанттарына оқу орнына қабылданған күннен бастап лауазымдық жалақы (шәкіртақы) түрінде ақшалай үлес төленеді.</w:t>
      </w:r>
    </w:p>
    <w:bookmarkEnd w:id="42"/>
    <w:bookmarkStart w:name="z49" w:id="43"/>
    <w:p>
      <w:pPr>
        <w:spacing w:after="0"/>
        <w:ind w:left="0"/>
        <w:jc w:val="both"/>
      </w:pPr>
      <w:r>
        <w:rPr>
          <w:rFonts w:ascii="Times New Roman"/>
          <w:b w:val="false"/>
          <w:i w:val="false"/>
          <w:color w:val="000000"/>
          <w:sz w:val="28"/>
        </w:rPr>
        <w:t>
      17. Егер халықаралық келісімдерде немесе келісімшарттарда өзгеше көзделмесе, курсанттардың лауазымдық жалақыларын (шәкіртақынын) есептеу үшін бекітілген тиісті коэффициенттерді базалық лауазымдық жалақының мөлшеріне көбейту жолымен курсанттардың лауазымдық айлықақылары (шәкіртақы) айқындалады.</w:t>
      </w:r>
    </w:p>
    <w:bookmarkEnd w:id="43"/>
    <w:bookmarkStart w:name="z50" w:id="44"/>
    <w:p>
      <w:pPr>
        <w:spacing w:after="0"/>
        <w:ind w:left="0"/>
        <w:jc w:val="both"/>
      </w:pPr>
      <w:r>
        <w:rPr>
          <w:rFonts w:ascii="Times New Roman"/>
          <w:b w:val="false"/>
          <w:i w:val="false"/>
          <w:color w:val="000000"/>
          <w:sz w:val="28"/>
        </w:rPr>
        <w:t>
      18. Курсанттарға, лауазымдық жалақылар (шәкіртақылар) оқу курсына байланысты төленеді, бұл ретте келесі курсқа ауыстырылғандарға лауазымдық жалақылар (шәкіртақылар) келесі курсқа көшкені туралы бұйрық негізінде төленеді, бірақ жаңа оқу жылы басталғанға дейін төленбейді.</w:t>
      </w:r>
    </w:p>
    <w:bookmarkEnd w:id="44"/>
    <w:bookmarkStart w:name="z51" w:id="45"/>
    <w:p>
      <w:pPr>
        <w:spacing w:after="0"/>
        <w:ind w:left="0"/>
        <w:jc w:val="both"/>
      </w:pPr>
      <w:r>
        <w:rPr>
          <w:rFonts w:ascii="Times New Roman"/>
          <w:b w:val="false"/>
          <w:i w:val="false"/>
          <w:color w:val="000000"/>
          <w:sz w:val="28"/>
        </w:rPr>
        <w:t xml:space="preserve">
      19. Толық емес айдағы курсанттарға лауазымдық жалақылардың (шәкіртақының) мөлшері осы айдағы оқудың күнтізбелік күндерінің нақты санын бір күнтізбелік күн үшін төленетін төлем мөлшеріне көбейту жолымен айқындалады. </w:t>
      </w:r>
    </w:p>
    <w:bookmarkEnd w:id="45"/>
    <w:bookmarkStart w:name="z52" w:id="46"/>
    <w:p>
      <w:pPr>
        <w:spacing w:after="0"/>
        <w:ind w:left="0"/>
        <w:jc w:val="both"/>
      </w:pPr>
      <w:r>
        <w:rPr>
          <w:rFonts w:ascii="Times New Roman"/>
          <w:b w:val="false"/>
          <w:i w:val="false"/>
          <w:color w:val="000000"/>
          <w:sz w:val="28"/>
        </w:rPr>
        <w:t>
      Күнтізбелік күн үшін төлем мөлшері толық ай үшін белгіленген лауазымдық жалақы (шәкіртақы) сомасын осы айдағы күнтізбелік күндер санына бөлу жолымен айқындалады.</w:t>
      </w:r>
    </w:p>
    <w:bookmarkEnd w:id="46"/>
    <w:bookmarkStart w:name="z53" w:id="47"/>
    <w:p>
      <w:pPr>
        <w:spacing w:after="0"/>
        <w:ind w:left="0"/>
        <w:jc w:val="both"/>
      </w:pPr>
      <w:r>
        <w:rPr>
          <w:rFonts w:ascii="Times New Roman"/>
          <w:b w:val="false"/>
          <w:i w:val="false"/>
          <w:color w:val="000000"/>
          <w:sz w:val="28"/>
        </w:rPr>
        <w:t>
      20. Қазақстан Республикасының арнаулы оқу орындарының магистратурасына, докторантурасына күндізгі оқу нысанына қабылданған қызметкерлеріне оқу уақытына оқуға жіберілгенге дейін атқаратын соңғы (уақытша орындалмайтын) штаттық лауазым бойынша лауазымдық жалақысының 70 % мөлшерінде лауазымдық жалақы, сондай-ақ арнаулы атағы үшін қосымша ақы белгіленеді.</w:t>
      </w:r>
    </w:p>
    <w:bookmarkEnd w:id="47"/>
    <w:bookmarkStart w:name="z54" w:id="48"/>
    <w:p>
      <w:pPr>
        <w:spacing w:after="0"/>
        <w:ind w:left="0"/>
        <w:jc w:val="both"/>
      </w:pPr>
      <w:r>
        <w:rPr>
          <w:rFonts w:ascii="Times New Roman"/>
          <w:b w:val="false"/>
          <w:i w:val="false"/>
          <w:color w:val="000000"/>
          <w:sz w:val="28"/>
        </w:rPr>
        <w:t>
      21. Азаматтық қорғау органдарына диплом алу алдындағы практикадан өту үшін жіберілген және азаматтық қорғау органдарының штаттық лауазымына тағайындалған курсанттарға диплом алдындағы практикадан өту жері бойынша білім алушылардың қорытынды аттестаттаудан өтуі үшін оқу орындарына іссапарға жіберілген күн бойынша штаттық лауазымда болу кезеңіне ақшалай ұстау төленеді, ол туралы ақшалай аттестатта тиісті жазбалар жасалады.</w:t>
      </w:r>
    </w:p>
    <w:bookmarkEnd w:id="48"/>
    <w:bookmarkStart w:name="z55" w:id="49"/>
    <w:p>
      <w:pPr>
        <w:spacing w:after="0"/>
        <w:ind w:left="0"/>
        <w:jc w:val="both"/>
      </w:pPr>
      <w:r>
        <w:rPr>
          <w:rFonts w:ascii="Times New Roman"/>
          <w:b w:val="false"/>
          <w:i w:val="false"/>
          <w:color w:val="000000"/>
          <w:sz w:val="28"/>
        </w:rPr>
        <w:t>
      22. Қазақстан Республикасы ҚР ТЖМ арнаулы оқу орындарының курсанттарына растайтын құжаттар ұсынылғаннан кейін бір ай ішінде демалыс кезеңінде ішкі қалааралық автомобильмен (таксиден басқа), теміржол және су көлігімен тұрақты тұратын жеріне және кері қайтуға жол жүруге арналған шығыстар өтеледі.</w:t>
      </w:r>
    </w:p>
    <w:bookmarkEnd w:id="49"/>
    <w:bookmarkStart w:name="z56" w:id="50"/>
    <w:p>
      <w:pPr>
        <w:spacing w:after="0"/>
        <w:ind w:left="0"/>
        <w:jc w:val="both"/>
      </w:pPr>
      <w:r>
        <w:rPr>
          <w:rFonts w:ascii="Times New Roman"/>
          <w:b w:val="false"/>
          <w:i w:val="false"/>
          <w:color w:val="000000"/>
          <w:sz w:val="28"/>
        </w:rPr>
        <w:t>
      23. Жоғары оқу орнынан кейінгі білім беру бағдарламалары бойынша шет мемлекеттердің құқық қорғау органдарының бейінді жоғары оқу орындарында оқитын азаматтық қорғау органдарының қызметкерлеріне оқуға байланысты төлемдер, оның ішінде ақшалай қаражат халықаралық келісімдерге не келісімшарттарға сәйкес жүзеге асырылады.</w:t>
      </w:r>
    </w:p>
    <w:bookmarkEnd w:id="50"/>
    <w:bookmarkStart w:name="z57" w:id="51"/>
    <w:p>
      <w:pPr>
        <w:spacing w:after="0"/>
        <w:ind w:left="0"/>
        <w:jc w:val="both"/>
      </w:pPr>
      <w:r>
        <w:rPr>
          <w:rFonts w:ascii="Times New Roman"/>
          <w:b w:val="false"/>
          <w:i w:val="false"/>
          <w:color w:val="000000"/>
          <w:sz w:val="28"/>
        </w:rPr>
        <w:t>
      24. Шет мемлекеттердің құқық қорғау органдарының бейінді жоғары оқу орындарында күндізгі нысанда оқитын курсанттарға каникулдық демалыс кезеңінде темір жол, автомобиль, әуе (эконом класс) және ішкі су көлігінде оқу орнына және кері қарай жылжуға арналған шығыстар өтеледі.</w:t>
      </w:r>
    </w:p>
    <w:bookmarkEnd w:id="51"/>
    <w:bookmarkStart w:name="z58" w:id="52"/>
    <w:p>
      <w:pPr>
        <w:spacing w:after="0"/>
        <w:ind w:left="0"/>
        <w:jc w:val="left"/>
      </w:pPr>
      <w:r>
        <w:rPr>
          <w:rFonts w:ascii="Times New Roman"/>
          <w:b/>
          <w:i w:val="false"/>
          <w:color w:val="000000"/>
        </w:rPr>
        <w:t xml:space="preserve"> 5-тарау. Кадрлардың біліктілігін арттыру және қайта даярлау курстарында оқу уақытына жүргізілетін төлемдер</w:t>
      </w:r>
    </w:p>
    <w:bookmarkEnd w:id="52"/>
    <w:bookmarkStart w:name="z59" w:id="53"/>
    <w:p>
      <w:pPr>
        <w:spacing w:after="0"/>
        <w:ind w:left="0"/>
        <w:jc w:val="both"/>
      </w:pPr>
      <w:r>
        <w:rPr>
          <w:rFonts w:ascii="Times New Roman"/>
          <w:b w:val="false"/>
          <w:i w:val="false"/>
          <w:color w:val="000000"/>
          <w:sz w:val="28"/>
        </w:rPr>
        <w:t>
      25. Қазақстан Республикасы мен шет елдердің азаматтық қорғау органдарының білім беру ұйымдарында, кадрлардың біліктілігін арттыру және қайта даярлау курстарында оқитын қызметкерлеріне оқу уақыты, сондай-ақ оқу орнына бару және кері қайту уақыты үшін негізгі штаттық лауазым бойынша алынатын ақшалай үлес төленеді.</w:t>
      </w:r>
    </w:p>
    <w:bookmarkEnd w:id="53"/>
    <w:bookmarkStart w:name="z60" w:id="54"/>
    <w:p>
      <w:pPr>
        <w:spacing w:after="0"/>
        <w:ind w:left="0"/>
        <w:jc w:val="both"/>
      </w:pPr>
      <w:r>
        <w:rPr>
          <w:rFonts w:ascii="Times New Roman"/>
          <w:b w:val="false"/>
          <w:i w:val="false"/>
          <w:color w:val="000000"/>
          <w:sz w:val="28"/>
        </w:rPr>
        <w:t xml:space="preserve">
      Іссапар шығыстарын төлеу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қаулысына</w:t>
      </w:r>
      <w:r>
        <w:rPr>
          <w:rFonts w:ascii="Times New Roman"/>
          <w:b w:val="false"/>
          <w:i w:val="false"/>
          <w:color w:val="000000"/>
          <w:sz w:val="28"/>
        </w:rPr>
        <w:t xml:space="preserve"> сәйкес жүргізіледі.</w:t>
      </w:r>
    </w:p>
    <w:bookmarkEnd w:id="54"/>
    <w:bookmarkStart w:name="z61" w:id="55"/>
    <w:p>
      <w:pPr>
        <w:spacing w:after="0"/>
        <w:ind w:left="0"/>
        <w:jc w:val="left"/>
      </w:pPr>
      <w:r>
        <w:rPr>
          <w:rFonts w:ascii="Times New Roman"/>
          <w:b/>
          <w:i w:val="false"/>
          <w:color w:val="000000"/>
        </w:rPr>
        <w:t xml:space="preserve"> 6-тарау. Басқа лауазымдар бойынша міндеттерді уақытша атқару кезінде жүргізілетін төлемдер</w:t>
      </w:r>
    </w:p>
    <w:bookmarkEnd w:id="55"/>
    <w:bookmarkStart w:name="z62" w:id="56"/>
    <w:p>
      <w:pPr>
        <w:spacing w:after="0"/>
        <w:ind w:left="0"/>
        <w:jc w:val="both"/>
      </w:pPr>
      <w:r>
        <w:rPr>
          <w:rFonts w:ascii="Times New Roman"/>
          <w:b w:val="false"/>
          <w:i w:val="false"/>
          <w:color w:val="000000"/>
          <w:sz w:val="28"/>
        </w:rPr>
        <w:t>
      26. Негізгі міндеттерінен босата отырып, басқа лауазымдар бойынша міндеттерді уақытша атқару жүктелген штаттық лауазымды атқаратын қызметкерлеріне төлем мынадай тәртіппен жүргізіледі:</w:t>
      </w:r>
    </w:p>
    <w:bookmarkEnd w:id="56"/>
    <w:bookmarkStart w:name="z63" w:id="57"/>
    <w:p>
      <w:pPr>
        <w:spacing w:after="0"/>
        <w:ind w:left="0"/>
        <w:jc w:val="both"/>
      </w:pPr>
      <w:r>
        <w:rPr>
          <w:rFonts w:ascii="Times New Roman"/>
          <w:b w:val="false"/>
          <w:i w:val="false"/>
          <w:color w:val="000000"/>
          <w:sz w:val="28"/>
        </w:rPr>
        <w:t>
      1) штаттық орынбасарларға олардың өздерінің тікелей бастықтарының бос емес лауазымдары бойынша қызметтік міндеттеріне қарамастан, ақшалай үлесті төлеу олардың негізгі атқарып отырған лауазымы бойынша жүргізіледі;</w:t>
      </w:r>
    </w:p>
    <w:bookmarkEnd w:id="57"/>
    <w:bookmarkStart w:name="z64" w:id="58"/>
    <w:p>
      <w:pPr>
        <w:spacing w:after="0"/>
        <w:ind w:left="0"/>
        <w:jc w:val="both"/>
      </w:pPr>
      <w:r>
        <w:rPr>
          <w:rFonts w:ascii="Times New Roman"/>
          <w:b w:val="false"/>
          <w:i w:val="false"/>
          <w:color w:val="000000"/>
          <w:sz w:val="28"/>
        </w:rPr>
        <w:t>
      2) басшының бос лауазымы бойынша міндеттерін, оның ішінде орынбасарларының да уақытша атқаруы кезінде, ақы өзге де төлемдер ескеріле отырып, лауазымды уақытша атқаруға көзделген жалақыға қарай, бірақ екі айдан аспайтын уақытқа төленеді. Көрсетілген мерзім ішінде оларды осы лауазымға тағайындау немесе бос лауазым бойынша міндеттерді атқарудан босату туралы шешім қабылдануы тиіс.</w:t>
      </w:r>
    </w:p>
    <w:bookmarkEnd w:id="58"/>
    <w:bookmarkStart w:name="z65" w:id="59"/>
    <w:p>
      <w:pPr>
        <w:spacing w:after="0"/>
        <w:ind w:left="0"/>
        <w:jc w:val="both"/>
      </w:pPr>
      <w:r>
        <w:rPr>
          <w:rFonts w:ascii="Times New Roman"/>
          <w:b w:val="false"/>
          <w:i w:val="false"/>
          <w:color w:val="000000"/>
          <w:sz w:val="28"/>
        </w:rPr>
        <w:t>
      Міндеттерді уақытша атқарудың үзіліссіз мерзімі бос лауазым бойынша екі айдан, ал бос емес лауазым бойынша – төрт айдан аспауы тиіс.</w:t>
      </w:r>
    </w:p>
    <w:bookmarkEnd w:id="59"/>
    <w:bookmarkStart w:name="z66" w:id="60"/>
    <w:p>
      <w:pPr>
        <w:spacing w:after="0"/>
        <w:ind w:left="0"/>
        <w:jc w:val="both"/>
      </w:pPr>
      <w:r>
        <w:rPr>
          <w:rFonts w:ascii="Times New Roman"/>
          <w:b w:val="false"/>
          <w:i w:val="false"/>
          <w:color w:val="000000"/>
          <w:sz w:val="28"/>
        </w:rPr>
        <w:t>
      Лауазым бойынша міндеттерді уақытша атқарудың үзіліссіз мерзімі лауазымды атқаруға кіріскен күннен бастап, бірақ бұйрықта көрсетілген күннен ерте емес, ал күні көрсетілмесе, бұйрыққа қол қойылған күннен ерте емес, міндеттерін атқарудан босатылған күн бойынша есептеледі.</w:t>
      </w:r>
    </w:p>
    <w:bookmarkEnd w:id="60"/>
    <w:bookmarkStart w:name="z67" w:id="61"/>
    <w:p>
      <w:pPr>
        <w:spacing w:after="0"/>
        <w:ind w:left="0"/>
        <w:jc w:val="both"/>
      </w:pPr>
      <w:r>
        <w:rPr>
          <w:rFonts w:ascii="Times New Roman"/>
          <w:b w:val="false"/>
          <w:i w:val="false"/>
          <w:color w:val="000000"/>
          <w:sz w:val="28"/>
        </w:rPr>
        <w:t>
      Лауазым бойынша міндеттерді атқарушы ретінде тағайындау қызметкерлерді лауазымға тағайындау және олардың орнын ауыстыру құқығы берілген лауазымды адамдардың бұйрығымен ресімделеді.</w:t>
      </w:r>
    </w:p>
    <w:bookmarkEnd w:id="61"/>
    <w:bookmarkStart w:name="z68" w:id="62"/>
    <w:p>
      <w:pPr>
        <w:spacing w:after="0"/>
        <w:ind w:left="0"/>
        <w:jc w:val="both"/>
      </w:pPr>
      <w:r>
        <w:rPr>
          <w:rFonts w:ascii="Times New Roman"/>
          <w:b w:val="false"/>
          <w:i w:val="false"/>
          <w:color w:val="000000"/>
          <w:sz w:val="28"/>
        </w:rPr>
        <w:t>
      Қызметкерге міндеттерді уақытша атқаруды жүктеу және оны осыған байланысты негізгі лауазымы бойынша міндеттерді атқарудан босату, тікелей басшысы болмаған кезеңде оның лауазымы бойынша міндеттерді атқару қызметкердің қызметтік міндеттерінде көзделген жағдайларды қоспағанда, қызметкерлерді лауазымға тағайындау басшының бұйрығымен жүзеге асырылады.</w:t>
      </w:r>
    </w:p>
    <w:bookmarkEnd w:id="62"/>
    <w:bookmarkStart w:name="z69" w:id="63"/>
    <w:p>
      <w:pPr>
        <w:spacing w:after="0"/>
        <w:ind w:left="0"/>
        <w:jc w:val="both"/>
      </w:pPr>
      <w:r>
        <w:rPr>
          <w:rFonts w:ascii="Times New Roman"/>
          <w:b w:val="false"/>
          <w:i w:val="false"/>
          <w:color w:val="000000"/>
          <w:sz w:val="28"/>
        </w:rPr>
        <w:t>
      27. Уақытша атқарылатын лауазым бойынша үстемеақылар төленген кезде үстемеақылар осы лауазым бойынша көзделген жалақыдан есептеледі.</w:t>
      </w:r>
    </w:p>
    <w:bookmarkEnd w:id="63"/>
    <w:bookmarkStart w:name="z70" w:id="64"/>
    <w:p>
      <w:pPr>
        <w:spacing w:after="0"/>
        <w:ind w:left="0"/>
        <w:jc w:val="left"/>
      </w:pPr>
      <w:r>
        <w:rPr>
          <w:rFonts w:ascii="Times New Roman"/>
          <w:b/>
          <w:i w:val="false"/>
          <w:color w:val="000000"/>
        </w:rPr>
        <w:t xml:space="preserve"> 7-тарау. Еңбекке уақытша жарамсыздық кезеңінде жүргізілетін төлемдер</w:t>
      </w:r>
    </w:p>
    <w:bookmarkEnd w:id="64"/>
    <w:bookmarkStart w:name="z71" w:id="65"/>
    <w:p>
      <w:pPr>
        <w:spacing w:after="0"/>
        <w:ind w:left="0"/>
        <w:jc w:val="both"/>
      </w:pPr>
      <w:r>
        <w:rPr>
          <w:rFonts w:ascii="Times New Roman"/>
          <w:b w:val="false"/>
          <w:i w:val="false"/>
          <w:color w:val="000000"/>
          <w:sz w:val="28"/>
        </w:rPr>
        <w:t>
      28. Қызметкерлерге еңбекке уақытша жарамсыздық жөніндегі парақтардың негізінде олардың еңбекке уақытша жарамсыздығының барлық кезеңі үшін ақшалай үлес толық көлемде төленеді.</w:t>
      </w:r>
    </w:p>
    <w:bookmarkEnd w:id="65"/>
    <w:bookmarkStart w:name="z72" w:id="66"/>
    <w:p>
      <w:pPr>
        <w:spacing w:after="0"/>
        <w:ind w:left="0"/>
        <w:jc w:val="both"/>
      </w:pPr>
      <w:r>
        <w:rPr>
          <w:rFonts w:ascii="Times New Roman"/>
          <w:b w:val="false"/>
          <w:i w:val="false"/>
          <w:color w:val="000000"/>
          <w:sz w:val="28"/>
        </w:rPr>
        <w:t xml:space="preserve">
      29. Азаматтық қорғау органдарының қарамағында болған кезеңде ауырып қалған қызметкерлеріне еңбекке уақытша жарамсыздық кезеңі үшін соңғы атқарған лауазымы бойынша ақшалай қаражат төленеді. </w:t>
      </w:r>
    </w:p>
    <w:bookmarkEnd w:id="66"/>
    <w:bookmarkStart w:name="z73" w:id="67"/>
    <w:p>
      <w:pPr>
        <w:spacing w:after="0"/>
        <w:ind w:left="0"/>
        <w:jc w:val="both"/>
      </w:pPr>
      <w:r>
        <w:rPr>
          <w:rFonts w:ascii="Times New Roman"/>
          <w:b w:val="false"/>
          <w:i w:val="false"/>
          <w:color w:val="000000"/>
          <w:sz w:val="28"/>
        </w:rPr>
        <w:t xml:space="preserve">
      30. Қызметкерлері жүктілік және босану бойынша демалыста, жаңа туған баланы (балаларды) асырап алу бойынша демалыста, бала үш жасқа толғанға дейін оның күтімі бойынша жалақысы сақталмайтын демалыста болған кезеңде ауырған жағдайда, ауру күндері үшін ақшалай үлес төленбейді. </w:t>
      </w:r>
    </w:p>
    <w:bookmarkEnd w:id="67"/>
    <w:bookmarkStart w:name="z74" w:id="68"/>
    <w:p>
      <w:pPr>
        <w:spacing w:after="0"/>
        <w:ind w:left="0"/>
        <w:jc w:val="both"/>
      </w:pPr>
      <w:r>
        <w:rPr>
          <w:rFonts w:ascii="Times New Roman"/>
          <w:b w:val="false"/>
          <w:i w:val="false"/>
          <w:color w:val="000000"/>
          <w:sz w:val="28"/>
        </w:rPr>
        <w:t>
      Егер сырқаттану көрсетілген демалыстар аяқталғаннан кейін де жалғасатын болса, тиісті демалыс аяқталған күннің келесі күнінен бастап және қызметкердің қызметке шығу күніне дейін ақшалай үлес төленеді.</w:t>
      </w:r>
    </w:p>
    <w:bookmarkEnd w:id="68"/>
    <w:bookmarkStart w:name="z75" w:id="69"/>
    <w:p>
      <w:pPr>
        <w:spacing w:after="0"/>
        <w:ind w:left="0"/>
        <w:jc w:val="left"/>
      </w:pPr>
      <w:r>
        <w:rPr>
          <w:rFonts w:ascii="Times New Roman"/>
          <w:b/>
          <w:i w:val="false"/>
          <w:color w:val="000000"/>
        </w:rPr>
        <w:t xml:space="preserve"> 8-тарау. Азаматтық қорғау органдарының қарамағында болған уақытқа жүргізілетін төлемдер</w:t>
      </w:r>
    </w:p>
    <w:bookmarkEnd w:id="69"/>
    <w:bookmarkStart w:name="z76" w:id="70"/>
    <w:p>
      <w:pPr>
        <w:spacing w:after="0"/>
        <w:ind w:left="0"/>
        <w:jc w:val="both"/>
      </w:pPr>
      <w:r>
        <w:rPr>
          <w:rFonts w:ascii="Times New Roman"/>
          <w:b w:val="false"/>
          <w:i w:val="false"/>
          <w:color w:val="000000"/>
          <w:sz w:val="28"/>
        </w:rPr>
        <w:t>
      31. Атқарып отырған лауазымдарынан босатылған қызметкерлеріне тиісті азаматтық қорғау органдарының қарамағында болған уақытында ақшалай ұстау штаттық лауазымнан босатылған күннен бастап (соңғы атқарған лауазымы бойынша лауазымдық жалақы, арнаулы атағы үшін қосымша ақы) және тұрғын үйді ұстауға және коммуналдық қызметтерге ақы төлеуге ақшалай өтемақы төленеді.</w:t>
      </w:r>
    </w:p>
    <w:bookmarkEnd w:id="70"/>
    <w:bookmarkStart w:name="z77" w:id="71"/>
    <w:p>
      <w:pPr>
        <w:spacing w:after="0"/>
        <w:ind w:left="0"/>
        <w:jc w:val="both"/>
      </w:pPr>
      <w:r>
        <w:rPr>
          <w:rFonts w:ascii="Times New Roman"/>
          <w:b w:val="false"/>
          <w:i w:val="false"/>
          <w:color w:val="000000"/>
          <w:sz w:val="28"/>
        </w:rPr>
        <w:t xml:space="preserve">
      Төлемдер "Құқық қорғау қызметі туралы" </w:t>
      </w:r>
      <w:r>
        <w:rPr>
          <w:rFonts w:ascii="Times New Roman"/>
          <w:b w:val="false"/>
          <w:i w:val="false"/>
          <w:color w:val="000000"/>
          <w:sz w:val="28"/>
        </w:rPr>
        <w:t>Заңмен</w:t>
      </w:r>
      <w:r>
        <w:rPr>
          <w:rFonts w:ascii="Times New Roman"/>
          <w:b w:val="false"/>
          <w:i w:val="false"/>
          <w:color w:val="000000"/>
          <w:sz w:val="28"/>
        </w:rPr>
        <w:t xml:space="preserve"> белгіленген тиісті азаматтық қорғау органдарының қарамағында болу мерзімдерінің кезеңінде жүргізіледі.</w:t>
      </w:r>
    </w:p>
    <w:bookmarkEnd w:id="71"/>
    <w:bookmarkStart w:name="z78" w:id="72"/>
    <w:p>
      <w:pPr>
        <w:spacing w:after="0"/>
        <w:ind w:left="0"/>
        <w:jc w:val="both"/>
      </w:pPr>
      <w:r>
        <w:rPr>
          <w:rFonts w:ascii="Times New Roman"/>
          <w:b w:val="false"/>
          <w:i w:val="false"/>
          <w:color w:val="000000"/>
          <w:sz w:val="28"/>
        </w:rPr>
        <w:t>
      Қарамағына қабылдау туралы бұйрықта азаматтық қорғау органы қызметкерінің өкімі сондай-ақ олардың қарамағында болған кезеңде қызметкерлеріне тиісті төлемдерді жүзеге асыратын аумақтық орган, азаматтық қорғау органының мекемесі көрсетіледі.</w:t>
      </w:r>
    </w:p>
    <w:bookmarkEnd w:id="72"/>
    <w:bookmarkStart w:name="z79" w:id="73"/>
    <w:p>
      <w:pPr>
        <w:spacing w:after="0"/>
        <w:ind w:left="0"/>
        <w:jc w:val="both"/>
      </w:pPr>
      <w:r>
        <w:rPr>
          <w:rFonts w:ascii="Times New Roman"/>
          <w:b w:val="false"/>
          <w:i w:val="false"/>
          <w:color w:val="000000"/>
          <w:sz w:val="28"/>
        </w:rPr>
        <w:t xml:space="preserve">
      32. Қарамағына қабылдау туралы бұйрыққа қол қойылған күн немесе бұйрықта көрсетілген күн қарамағына қабылдау күні болып есептеледі. </w:t>
      </w:r>
    </w:p>
    <w:bookmarkEnd w:id="73"/>
    <w:bookmarkStart w:name="z80" w:id="74"/>
    <w:p>
      <w:pPr>
        <w:spacing w:after="0"/>
        <w:ind w:left="0"/>
        <w:jc w:val="both"/>
      </w:pPr>
      <w:r>
        <w:rPr>
          <w:rFonts w:ascii="Times New Roman"/>
          <w:b w:val="false"/>
          <w:i w:val="false"/>
          <w:color w:val="000000"/>
          <w:sz w:val="28"/>
        </w:rPr>
        <w:t>
      33. Қарамағында болу мерзіміне ақшалай қаражаты төлеу кезінде:</w:t>
      </w:r>
    </w:p>
    <w:bookmarkEnd w:id="74"/>
    <w:bookmarkStart w:name="z81" w:id="75"/>
    <w:p>
      <w:pPr>
        <w:spacing w:after="0"/>
        <w:ind w:left="0"/>
        <w:jc w:val="both"/>
      </w:pPr>
      <w:r>
        <w:rPr>
          <w:rFonts w:ascii="Times New Roman"/>
          <w:b w:val="false"/>
          <w:i w:val="false"/>
          <w:color w:val="000000"/>
          <w:sz w:val="28"/>
        </w:rPr>
        <w:t>
      демалыстарда болу уақыты;</w:t>
      </w:r>
    </w:p>
    <w:bookmarkEnd w:id="75"/>
    <w:bookmarkStart w:name="z82" w:id="76"/>
    <w:p>
      <w:pPr>
        <w:spacing w:after="0"/>
        <w:ind w:left="0"/>
        <w:jc w:val="both"/>
      </w:pPr>
      <w:r>
        <w:rPr>
          <w:rFonts w:ascii="Times New Roman"/>
          <w:b w:val="false"/>
          <w:i w:val="false"/>
          <w:color w:val="000000"/>
          <w:sz w:val="28"/>
        </w:rPr>
        <w:t>
      денсаулық сақтау ұйымдарында емделуде (әскери-дәрiгерлiк комиссияның жолдамасы бойынша тексерілуде) болу уақыты;</w:t>
      </w:r>
    </w:p>
    <w:bookmarkEnd w:id="76"/>
    <w:bookmarkStart w:name="z83" w:id="77"/>
    <w:p>
      <w:pPr>
        <w:spacing w:after="0"/>
        <w:ind w:left="0"/>
        <w:jc w:val="both"/>
      </w:pPr>
      <w:r>
        <w:rPr>
          <w:rFonts w:ascii="Times New Roman"/>
          <w:b w:val="false"/>
          <w:i w:val="false"/>
          <w:color w:val="000000"/>
          <w:sz w:val="28"/>
        </w:rPr>
        <w:t>
       бұрынғы қызмет атқарған жерiнен тиiстi азаматтық қорғау органы тұрған жерге дейiн жолда болу уақыты;</w:t>
      </w:r>
    </w:p>
    <w:bookmarkEnd w:id="77"/>
    <w:bookmarkStart w:name="z84" w:id="78"/>
    <w:p>
      <w:pPr>
        <w:spacing w:after="0"/>
        <w:ind w:left="0"/>
        <w:jc w:val="both"/>
      </w:pPr>
      <w:r>
        <w:rPr>
          <w:rFonts w:ascii="Times New Roman"/>
          <w:b w:val="false"/>
          <w:i w:val="false"/>
          <w:color w:val="000000"/>
          <w:sz w:val="28"/>
        </w:rPr>
        <w:t>
      қашықтықтан оқыту бойынша оқитын адамдар үшін – бiлiм беру ұйымдарының оқу-емтихан сессияларында болу уақыты;</w:t>
      </w:r>
    </w:p>
    <w:bookmarkEnd w:id="78"/>
    <w:bookmarkStart w:name="z85" w:id="79"/>
    <w:p>
      <w:pPr>
        <w:spacing w:after="0"/>
        <w:ind w:left="0"/>
        <w:jc w:val="both"/>
      </w:pPr>
      <w:r>
        <w:rPr>
          <w:rFonts w:ascii="Times New Roman"/>
          <w:b w:val="false"/>
          <w:i w:val="false"/>
          <w:color w:val="000000"/>
          <w:sz w:val="28"/>
        </w:rPr>
        <w:t>
      қылмыстық iс ақтау негiздерi бойынша қысқартылған немесе ақтау үкiмi шығарылған жағдайларда, қамауға алынған күннен бастап және босатылған күнiн қоса алғанда, қылмыстық жауапкершілікке тартылуға байланысты қамауда болу уақыты есептелмейдi.</w:t>
      </w:r>
    </w:p>
    <w:bookmarkEnd w:id="79"/>
    <w:bookmarkStart w:name="z86" w:id="80"/>
    <w:p>
      <w:pPr>
        <w:spacing w:after="0"/>
        <w:ind w:left="0"/>
        <w:jc w:val="left"/>
      </w:pPr>
      <w:r>
        <w:rPr>
          <w:rFonts w:ascii="Times New Roman"/>
          <w:b/>
          <w:i w:val="false"/>
          <w:color w:val="000000"/>
        </w:rPr>
        <w:t xml:space="preserve"> 9-тарау. Лауазымдық міндеттерін атқарудан шеттетілгендерге және қамауда болу уақытында, сондай-ақ қызметі қалпына келтірілгендерге жүргізілетін төлемдер</w:t>
      </w:r>
    </w:p>
    <w:bookmarkEnd w:id="80"/>
    <w:bookmarkStart w:name="z87" w:id="81"/>
    <w:p>
      <w:pPr>
        <w:spacing w:after="0"/>
        <w:ind w:left="0"/>
        <w:jc w:val="both"/>
      </w:pPr>
      <w:r>
        <w:rPr>
          <w:rFonts w:ascii="Times New Roman"/>
          <w:b w:val="false"/>
          <w:i w:val="false"/>
          <w:color w:val="000000"/>
          <w:sz w:val="28"/>
        </w:rPr>
        <w:t>
      34. Қылмыстық процесті жүргізуші орган лауазымдық міндеттерін атқарудан уақытша шеттетілген қызметкерлеріне мұндай шараның қажеттілігі жойылғанға дейін ақшалай үлесті төлеу тоқтатылады.</w:t>
      </w:r>
    </w:p>
    <w:bookmarkEnd w:id="81"/>
    <w:bookmarkStart w:name="z88" w:id="82"/>
    <w:p>
      <w:pPr>
        <w:spacing w:after="0"/>
        <w:ind w:left="0"/>
        <w:jc w:val="both"/>
      </w:pPr>
      <w:r>
        <w:rPr>
          <w:rFonts w:ascii="Times New Roman"/>
          <w:b w:val="false"/>
          <w:i w:val="false"/>
          <w:color w:val="000000"/>
          <w:sz w:val="28"/>
        </w:rPr>
        <w:t>
      35. Азаматтық қорғау органы басшысының лауазымдық міндеттерін атқарудан уақытша шеттетілген қызметкерлеріне қызметтік тергеп-тексеру жүргізілген жағдайда жауапкершілік туралы мәселе шешілгенге дейін бір айдан аспайтын мерзімге ақшалай қаражат сақталады.</w:t>
      </w:r>
    </w:p>
    <w:bookmarkEnd w:id="82"/>
    <w:bookmarkStart w:name="z89" w:id="83"/>
    <w:p>
      <w:pPr>
        <w:spacing w:after="0"/>
        <w:ind w:left="0"/>
        <w:jc w:val="both"/>
      </w:pPr>
      <w:r>
        <w:rPr>
          <w:rFonts w:ascii="Times New Roman"/>
          <w:b w:val="false"/>
          <w:i w:val="false"/>
          <w:color w:val="000000"/>
          <w:sz w:val="28"/>
        </w:rPr>
        <w:t>
      36. Өзіне қатысты күзетпен ұстау түріндегі бұлтартпау шарасы сайланған қызметкерлеріне ақшалай үлесті төлеу қамауға алынған күннен бастап тоқтатылады және ақтау үкімі заңды күшіне енген, ақтау негіздері бойынша қылмыстық іс тоқтатылған кезден бастап қалпына келтіріледі.</w:t>
      </w:r>
    </w:p>
    <w:bookmarkEnd w:id="83"/>
    <w:bookmarkStart w:name="z90" w:id="84"/>
    <w:p>
      <w:pPr>
        <w:spacing w:after="0"/>
        <w:ind w:left="0"/>
        <w:jc w:val="both"/>
      </w:pPr>
      <w:r>
        <w:rPr>
          <w:rFonts w:ascii="Times New Roman"/>
          <w:b w:val="false"/>
          <w:i w:val="false"/>
          <w:color w:val="000000"/>
          <w:sz w:val="28"/>
        </w:rPr>
        <w:t>
      37. Қылмыс жасағаны үшін сотталуына байланысты азаматтық қорғау органдарынан босатылған, ал кейіннен ақталған және тиісінше лауазымы мен арнаулы атағы қалпына келтірілген қызметкерлерге қызметте амалсыздан болмаған уақыты үшін Қазақстан Республикасының заңнамасында белгіленген тәртіппен ақшалай үлес өтеледі.</w:t>
      </w:r>
    </w:p>
    <w:bookmarkEnd w:id="84"/>
    <w:bookmarkStart w:name="z91" w:id="85"/>
    <w:p>
      <w:pPr>
        <w:spacing w:after="0"/>
        <w:ind w:left="0"/>
        <w:jc w:val="left"/>
      </w:pPr>
      <w:r>
        <w:rPr>
          <w:rFonts w:ascii="Times New Roman"/>
          <w:b/>
          <w:i w:val="false"/>
          <w:color w:val="000000"/>
        </w:rPr>
        <w:t xml:space="preserve"> 10-тарау. Демалыстар уақытында жүргізілетін төлемдер</w:t>
      </w:r>
    </w:p>
    <w:bookmarkEnd w:id="85"/>
    <w:bookmarkStart w:name="z92" w:id="86"/>
    <w:p>
      <w:pPr>
        <w:spacing w:after="0"/>
        <w:ind w:left="0"/>
        <w:jc w:val="both"/>
      </w:pPr>
      <w:r>
        <w:rPr>
          <w:rFonts w:ascii="Times New Roman"/>
          <w:b w:val="false"/>
          <w:i w:val="false"/>
          <w:color w:val="000000"/>
          <w:sz w:val="28"/>
        </w:rPr>
        <w:t>
      38. Жыл сайынғы ақылы еңбек демалысына кеткен кезде қызметкерлеріне ақшалай үлес және демалысқа кеткен күнге атқарып отырған штаттық лауазымы бойынша екі лауазымдық жалақы мөлшерінде сауықтыруға арналған жәрдемақы жылына бір рет не қызметкердің азаматтық қорғау органының қарамағында болған жағдайда қарамағына қабылданған күнге соңғы атқарған штаттық лауазымы бойынша төленеді.</w:t>
      </w:r>
    </w:p>
    <w:bookmarkEnd w:id="86"/>
    <w:bookmarkStart w:name="z93" w:id="87"/>
    <w:p>
      <w:pPr>
        <w:spacing w:after="0"/>
        <w:ind w:left="0"/>
        <w:jc w:val="both"/>
      </w:pPr>
      <w:r>
        <w:rPr>
          <w:rFonts w:ascii="Times New Roman"/>
          <w:b w:val="false"/>
          <w:i w:val="false"/>
          <w:color w:val="000000"/>
          <w:sz w:val="28"/>
        </w:rPr>
        <w:t>
      Төленетін жыл сайынғы еңбек демалысы бөліп берілген жағдайда сауықтыруға арналған жәрдемақыны төлеу демалыстың бірінші бөлігін берген кезде жүргізіледі.</w:t>
      </w:r>
    </w:p>
    <w:bookmarkEnd w:id="87"/>
    <w:bookmarkStart w:name="z94" w:id="88"/>
    <w:p>
      <w:pPr>
        <w:spacing w:after="0"/>
        <w:ind w:left="0"/>
        <w:jc w:val="both"/>
      </w:pPr>
      <w:r>
        <w:rPr>
          <w:rFonts w:ascii="Times New Roman"/>
          <w:b w:val="false"/>
          <w:i w:val="false"/>
          <w:color w:val="000000"/>
          <w:sz w:val="28"/>
        </w:rPr>
        <w:t>
      39. Қызметкерлерге олар азаматтық қорғау органдарына қызметке кірген жылы, сондай-ақ бала күтімі бойынша демалысқа шыққан және одан шыққан жылы жыл сайынғы еңбек демалысын беру кезінде бұйрықта екі лауазымдық жалақыны жылдың күнтізбелік күндерінің санына бөлумен және алынған соманы көбейтумен қызметке кірген жылы, бала күтімі бойынша демалысқа шыққан және одан шыққан жылы нақты жұмыс істеген күнтізбелік күндер санына есептелетін сауықтыруға арналған жәрдемақы мөлшері көрсетіледі.</w:t>
      </w:r>
    </w:p>
    <w:bookmarkEnd w:id="88"/>
    <w:bookmarkStart w:name="z95" w:id="89"/>
    <w:p>
      <w:pPr>
        <w:spacing w:after="0"/>
        <w:ind w:left="0"/>
        <w:jc w:val="both"/>
      </w:pPr>
      <w:r>
        <w:rPr>
          <w:rFonts w:ascii="Times New Roman"/>
          <w:b w:val="false"/>
          <w:i w:val="false"/>
          <w:color w:val="000000"/>
          <w:sz w:val="28"/>
        </w:rPr>
        <w:t xml:space="preserve">
      Қызметтен босатылған жылы төленген жәрдемақы қайтаруға жатпайды. </w:t>
      </w:r>
    </w:p>
    <w:bookmarkEnd w:id="89"/>
    <w:bookmarkStart w:name="z96" w:id="90"/>
    <w:p>
      <w:pPr>
        <w:spacing w:after="0"/>
        <w:ind w:left="0"/>
        <w:jc w:val="both"/>
      </w:pPr>
      <w:r>
        <w:rPr>
          <w:rFonts w:ascii="Times New Roman"/>
          <w:b w:val="false"/>
          <w:i w:val="false"/>
          <w:color w:val="000000"/>
          <w:sz w:val="28"/>
        </w:rPr>
        <w:t>
      40. Азаматтық қорғау органдарына басқа құқық қорғау органдарынан, арнаулы мемлекеттік органдардан ауысу (іссапарға жіберу) тәртібімен қызметке келген және Қарулы Күштердің, басқа әскерлер мен әскери құрлымдарының әскери қызметшілері қатарынан келген адамдарға сауықтыруға арналған жәрдемақы олар ауысқан (келген) жылға бұрынғы қызмет орны бойынша оларға жәрдемақы төленбеу фактісі (бұйрықтан үзінді, ақшалай аттестат) расталған кезде төленеді.</w:t>
      </w:r>
    </w:p>
    <w:bookmarkEnd w:id="90"/>
    <w:bookmarkStart w:name="z97" w:id="91"/>
    <w:p>
      <w:pPr>
        <w:spacing w:after="0"/>
        <w:ind w:left="0"/>
        <w:jc w:val="both"/>
      </w:pPr>
      <w:r>
        <w:rPr>
          <w:rFonts w:ascii="Times New Roman"/>
          <w:b w:val="false"/>
          <w:i w:val="false"/>
          <w:color w:val="000000"/>
          <w:sz w:val="28"/>
        </w:rPr>
        <w:t>
      41. Қызметкерлерге демалыс өткiзу орнына бару және қайту жолына берілген уақытын қоса алғанда, ақылы жыл сайынғы еңбек, қысқа мерзiмді, қосымша демалыстар уақытына ақшалай үлес олардың атқарып отырған лауазымы бойынша демалысқа шыққан күнi алатын мөлшерде төленедi.</w:t>
      </w:r>
    </w:p>
    <w:bookmarkEnd w:id="91"/>
    <w:bookmarkStart w:name="z98" w:id="92"/>
    <w:p>
      <w:pPr>
        <w:spacing w:after="0"/>
        <w:ind w:left="0"/>
        <w:jc w:val="both"/>
      </w:pPr>
      <w:r>
        <w:rPr>
          <w:rFonts w:ascii="Times New Roman"/>
          <w:b w:val="false"/>
          <w:i w:val="false"/>
          <w:color w:val="000000"/>
          <w:sz w:val="28"/>
        </w:rPr>
        <w:t>
      42. Атқаратын лауазымдарынан босатылған және жыл сайынғы ақылы еңбек демалысын пайдаланбаған азаматтық қорғау органының қарамағындағы қызметкерлерге оларды қызметте одан әрі пайдалану туралы мәселені шешу кешіктірілген жағдайларда пайдаланылмаған демалыс беріледі. Жыл сайынғы ақы төленетін еңбек демалысы кезінде оларға ақшалай қаражат, қарамағында болу мерзіміне қарамастан, азаматтық қорғау органының қарамағына қабылданған күнге қарай негізгі лауазымы бойынша алынатын мөлшерде төленеді.</w:t>
      </w:r>
    </w:p>
    <w:bookmarkEnd w:id="92"/>
    <w:bookmarkStart w:name="z99" w:id="93"/>
    <w:p>
      <w:pPr>
        <w:spacing w:after="0"/>
        <w:ind w:left="0"/>
        <w:jc w:val="both"/>
      </w:pPr>
      <w:r>
        <w:rPr>
          <w:rFonts w:ascii="Times New Roman"/>
          <w:b w:val="false"/>
          <w:i w:val="false"/>
          <w:color w:val="000000"/>
          <w:sz w:val="28"/>
        </w:rPr>
        <w:t xml:space="preserve">
      43. ҚР ТЖМ арнаулы оқу орындарының курсанттары каникулдық демалыста болған уақыт үшін оларға оқу уақытында алатын лауазымдық жалақысы (шәкіртақы) төленеді. </w:t>
      </w:r>
    </w:p>
    <w:bookmarkEnd w:id="93"/>
    <w:bookmarkStart w:name="z100" w:id="94"/>
    <w:p>
      <w:pPr>
        <w:spacing w:after="0"/>
        <w:ind w:left="0"/>
        <w:jc w:val="both"/>
      </w:pPr>
      <w:r>
        <w:rPr>
          <w:rFonts w:ascii="Times New Roman"/>
          <w:b w:val="false"/>
          <w:i w:val="false"/>
          <w:color w:val="000000"/>
          <w:sz w:val="28"/>
        </w:rPr>
        <w:t>
      44. Тиісті азаматтық қорғау органдарына қызметке бөлу бойынша жіберілген ҚР ТЖМ арнаулы оқу орындарының түлектеріне оқу орнын бітіргеннен кейін берілген демалыс кезеңінде олар тағайындалған штаттық лауазымдар бойынша ақшалай үлес және сауықтыруға арналған жылына екі лауазымдық айлықақы мөлшерінде жәрдемақы төленеді.</w:t>
      </w:r>
    </w:p>
    <w:bookmarkEnd w:id="94"/>
    <w:bookmarkStart w:name="z101" w:id="95"/>
    <w:p>
      <w:pPr>
        <w:spacing w:after="0"/>
        <w:ind w:left="0"/>
        <w:jc w:val="both"/>
      </w:pPr>
      <w:r>
        <w:rPr>
          <w:rFonts w:ascii="Times New Roman"/>
          <w:b w:val="false"/>
          <w:i w:val="false"/>
          <w:color w:val="000000"/>
          <w:sz w:val="28"/>
        </w:rPr>
        <w:t>
      45. Оқудың күндізгі және қашықтық нысаны бойынша арнаулы оқу орындарына, оның ішінде магистратура мен докторантураға түсу емтихандарына дайындалу және тапсыру үшін азаматтық қорғау органдарының қызметкерлеріне ұсынылған оқу демалыстарының уақытына оларға демалысқа кеткен күнге негізгі штаттық лауазым бойынша ақшалай ұстау төленеді, ал түсу емтихандарын тапсыру үшін басқа білім беру ұйымдарына түсушілерге ақшалай қаражат төленбейді.</w:t>
      </w:r>
    </w:p>
    <w:bookmarkEnd w:id="95"/>
    <w:bookmarkStart w:name="z102" w:id="96"/>
    <w:p>
      <w:pPr>
        <w:spacing w:after="0"/>
        <w:ind w:left="0"/>
        <w:jc w:val="both"/>
      </w:pPr>
      <w:r>
        <w:rPr>
          <w:rFonts w:ascii="Times New Roman"/>
          <w:b w:val="false"/>
          <w:i w:val="false"/>
          <w:color w:val="000000"/>
          <w:sz w:val="28"/>
        </w:rPr>
        <w:t>
      46. Қашықтықтан оқыту нысаны бойынша арнаулы оқу орындарында оқитын қызметкерлеріне емтихан тапсыру кезеңіне берілген оқу демалыстары кезінде ақшалай қаражат сақталады, сондай-ақ Қазақстан Республикасының шегінде оқу орнына және кері қарай темір жол көлігімен жол жүруге арналған шығыстар өтеледі.</w:t>
      </w:r>
    </w:p>
    <w:bookmarkEnd w:id="96"/>
    <w:bookmarkStart w:name="z103" w:id="97"/>
    <w:p>
      <w:pPr>
        <w:spacing w:after="0"/>
        <w:ind w:left="0"/>
        <w:jc w:val="both"/>
      </w:pPr>
      <w:r>
        <w:rPr>
          <w:rFonts w:ascii="Times New Roman"/>
          <w:b w:val="false"/>
          <w:i w:val="false"/>
          <w:color w:val="000000"/>
          <w:sz w:val="28"/>
        </w:rPr>
        <w:t>
      47. Қызметкерлер жұмыстан босатылған жылы нақты жұмыс істеген уақыты үшін жыл сайынғы ақылы еңбек демалысы беріледі.</w:t>
      </w:r>
    </w:p>
    <w:bookmarkEnd w:id="97"/>
    <w:bookmarkStart w:name="z104" w:id="98"/>
    <w:p>
      <w:pPr>
        <w:spacing w:after="0"/>
        <w:ind w:left="0"/>
        <w:jc w:val="left"/>
      </w:pPr>
      <w:r>
        <w:rPr>
          <w:rFonts w:ascii="Times New Roman"/>
          <w:b/>
          <w:i w:val="false"/>
          <w:color w:val="000000"/>
        </w:rPr>
        <w:t xml:space="preserve"> 11-тарау. Қызметтiк мiндеттерiн атқару кезiнде алған жарақаты, жаралануы (контузия), мертігуі, науқастануы салдарынан болған мүгедектiк белгiленгенде немесе қызметтiк мiндеттерiн атқару кезеңiнде мертiккен жағдайда, сондай-ақ азаматтық қорғау органдарының қызметкері қаза тапқан (қайтыс болған) жағдайда азаматтық қорғау органдарының қызметкеріне жүргізілетін төлемдер</w:t>
      </w:r>
    </w:p>
    <w:bookmarkEnd w:id="98"/>
    <w:bookmarkStart w:name="z105" w:id="99"/>
    <w:p>
      <w:pPr>
        <w:spacing w:after="0"/>
        <w:ind w:left="0"/>
        <w:jc w:val="both"/>
      </w:pPr>
      <w:r>
        <w:rPr>
          <w:rFonts w:ascii="Times New Roman"/>
          <w:b w:val="false"/>
          <w:i w:val="false"/>
          <w:color w:val="000000"/>
          <w:sz w:val="28"/>
        </w:rPr>
        <w:t xml:space="preserve">
      48. Қызметкерлер қызметтiк мiндеттерiн атқарып жүрген кезеңiнде мертiккен жағдайда, қызметкерге қызметтiк мiндеттерiн атқару кезiнде алған жарақаты, жаралануы (контузия алуы), мертігуі, науқастануы нәтижесінде болған мүгедектiк белгiленгенде, сондай-ақ ол қызметтік міндеттерін атқару кезінде қаза болған (қайтыс болған) кезде не болмаса қызметтiк мiндеттердi орындау үшін міндетті атқару кезiнде алған жарақат салдарынан қызметтен босатылғаннан кейiнгi бiр жыл ішінде біржолғы өтемақы туралы Қазақстан Республикасы Үкіметінің 2011 жылғы 20 қазандағы № 1192 қаулысымен бекітілген Қазақстан Республикасының құқық қорғау органының, азаматтық қорғау органының, мемлекеттік фельдъегерлік қызметінің қызметкері қызметтік міндеттерін атқарып жүрген кезеңінде мертіккен (жарақаттанған, жараланған, контузия алған) жағдайда оған біржолғы өтемақы төлеу, сондай-ақ ол қызметтік міндеттерін атқарып жүрген кезінде науқастануы, мертігуі (жарақаттануы, жаралануы, контузия алуы) салдарынан қаза тапқан (қайтыс болған) жағдайда оны алуға құқығы бар адамдарға төлеу </w:t>
      </w:r>
      <w:r>
        <w:rPr>
          <w:rFonts w:ascii="Times New Roman"/>
          <w:b w:val="false"/>
          <w:i w:val="false"/>
          <w:color w:val="000000"/>
          <w:sz w:val="28"/>
        </w:rPr>
        <w:t>қағидаларына</w:t>
      </w:r>
      <w:r>
        <w:rPr>
          <w:rFonts w:ascii="Times New Roman"/>
          <w:b w:val="false"/>
          <w:i w:val="false"/>
          <w:color w:val="000000"/>
          <w:sz w:val="28"/>
        </w:rPr>
        <w:t xml:space="preserve"> сәйкес және Қазақстан Республикасы Үкіметінің 2022 жылғы 21 желтоқсандағы № 1047 қаулысымен бекітілген қызметтік міндеттерін (әскери қызмет міндеттерін) атқару кезінде мертігуі (жарақаттануы, жаралануы, контузия алуы) салдарынан денсаулық жағдайы бойынша қызметтен шығарылған құқық қорғау органдарының, азаматтық қорғау органдарының, мемлекеттік фельдъегерлік қызметтің қызметкерлеріне, арнаулы мемлекеттік органдардың курсанттарына, тыңдаушыларына, қызметкерлеріне, әскери қызметшілерге ақшалай төлемді жүзеге асыру қағидалары мен мөлшеріне сәйкес ай сайынғы ақшалай төлем төленеді.</w:t>
      </w:r>
    </w:p>
    <w:bookmarkEnd w:id="99"/>
    <w:bookmarkStart w:name="z106" w:id="100"/>
    <w:p>
      <w:pPr>
        <w:spacing w:after="0"/>
        <w:ind w:left="0"/>
        <w:jc w:val="both"/>
      </w:pPr>
      <w:r>
        <w:rPr>
          <w:rFonts w:ascii="Times New Roman"/>
          <w:b w:val="false"/>
          <w:i w:val="false"/>
          <w:color w:val="000000"/>
          <w:sz w:val="28"/>
        </w:rPr>
        <w:t>
      49. Қайтыс болған немесе қаза болған қызметкерлерін жерлеуге оларды үш айлық ақшалай ұстау мөлшерінде біржолғы ақшалай өтемақы төленеді.</w:t>
      </w:r>
    </w:p>
    <w:bookmarkEnd w:id="100"/>
    <w:bookmarkStart w:name="z107" w:id="101"/>
    <w:p>
      <w:pPr>
        <w:spacing w:after="0"/>
        <w:ind w:left="0"/>
        <w:jc w:val="both"/>
      </w:pPr>
      <w:r>
        <w:rPr>
          <w:rFonts w:ascii="Times New Roman"/>
          <w:b w:val="false"/>
          <w:i w:val="false"/>
          <w:color w:val="000000"/>
          <w:sz w:val="28"/>
        </w:rPr>
        <w:t>
      Біржолғы ақшалай өтемақы алу үшін қайтыс болған қызметкерінің қызмет орны бойынша қаржы қызметіне қызметкер қайтыс болған күннен бастап үш жыл ішінде жерлеуге біржолғы ақшалай өтемақы төлеу туралы өтінішпен мынадай құжаттарды:</w:t>
      </w:r>
    </w:p>
    <w:bookmarkEnd w:id="101"/>
    <w:bookmarkStart w:name="z108" w:id="102"/>
    <w:p>
      <w:pPr>
        <w:spacing w:after="0"/>
        <w:ind w:left="0"/>
        <w:jc w:val="both"/>
      </w:pPr>
      <w:r>
        <w:rPr>
          <w:rFonts w:ascii="Times New Roman"/>
          <w:b w:val="false"/>
          <w:i w:val="false"/>
          <w:color w:val="000000"/>
          <w:sz w:val="28"/>
        </w:rPr>
        <w:t>
      1) жерлеуді жүзеге асырған адамның жеке басын куәландыратын құжатты;</w:t>
      </w:r>
    </w:p>
    <w:bookmarkEnd w:id="102"/>
    <w:bookmarkStart w:name="z109" w:id="103"/>
    <w:p>
      <w:pPr>
        <w:spacing w:after="0"/>
        <w:ind w:left="0"/>
        <w:jc w:val="both"/>
      </w:pPr>
      <w:r>
        <w:rPr>
          <w:rFonts w:ascii="Times New Roman"/>
          <w:b w:val="false"/>
          <w:i w:val="false"/>
          <w:color w:val="000000"/>
          <w:sz w:val="28"/>
        </w:rPr>
        <w:t xml:space="preserve">
      2) алушының қайтыс болғаны туралы мәліметтер немесе басқа мемлекеттердің уәкілетті органы берген және апостильмен куәландырылған қайтыс болу фактісін растайтын құжатты қоса бере отырып жүгіну қажет. </w:t>
      </w:r>
    </w:p>
    <w:bookmarkEnd w:id="103"/>
    <w:bookmarkStart w:name="z110" w:id="104"/>
    <w:p>
      <w:pPr>
        <w:spacing w:after="0"/>
        <w:ind w:left="0"/>
        <w:jc w:val="left"/>
      </w:pPr>
      <w:r>
        <w:rPr>
          <w:rFonts w:ascii="Times New Roman"/>
          <w:b/>
          <w:i w:val="false"/>
          <w:color w:val="000000"/>
        </w:rPr>
        <w:t xml:space="preserve"> 12-тарау. Тұрғын үйді ұстауға және коммуналдық қызметтерге ақшалай өтемақы төлеу</w:t>
      </w:r>
    </w:p>
    <w:bookmarkEnd w:id="104"/>
    <w:bookmarkStart w:name="z111" w:id="105"/>
    <w:p>
      <w:pPr>
        <w:spacing w:after="0"/>
        <w:ind w:left="0"/>
        <w:jc w:val="both"/>
      </w:pPr>
      <w:r>
        <w:rPr>
          <w:rFonts w:ascii="Times New Roman"/>
          <w:b w:val="false"/>
          <w:i w:val="false"/>
          <w:color w:val="000000"/>
          <w:sz w:val="28"/>
        </w:rPr>
        <w:t>
      50. Қызметкерлерге, оның ішінде қарамағында, жүктілігі мен босануы бойынша, жаңа туған баланы (балаларды) асырап алуына байланысты, үш жасқа толғанға дейінгі бала күтімі жөніндегі еңбекақысы сақталмайтын демалыста болған қызметкерлерге тұрғын үйді ұстауға және коммуналдық қызметтерге ақы төлеу үшін ақшалай өтемақы төленеді.</w:t>
      </w:r>
    </w:p>
    <w:bookmarkEnd w:id="105"/>
    <w:bookmarkStart w:name="z112" w:id="106"/>
    <w:p>
      <w:pPr>
        <w:spacing w:after="0"/>
        <w:ind w:left="0"/>
        <w:jc w:val="both"/>
      </w:pPr>
      <w:r>
        <w:rPr>
          <w:rFonts w:ascii="Times New Roman"/>
          <w:b w:val="false"/>
          <w:i w:val="false"/>
          <w:color w:val="000000"/>
          <w:sz w:val="28"/>
        </w:rPr>
        <w:t>
      51. Қызметкерлерге ақшалай өтемақы төлеу қызметке түскен күннен бастап жүргізіледі және басқа азаматтық қорғау органдарына іссапарға жіберілген не азаматтық қорғау органдарынан шығарылған күнінен бастап тоқтатылады (жеке құрамды тізімнен алып тастау).</w:t>
      </w:r>
    </w:p>
    <w:bookmarkEnd w:id="106"/>
    <w:bookmarkStart w:name="z113" w:id="107"/>
    <w:p>
      <w:pPr>
        <w:spacing w:after="0"/>
        <w:ind w:left="0"/>
        <w:jc w:val="both"/>
      </w:pPr>
      <w:r>
        <w:rPr>
          <w:rFonts w:ascii="Times New Roman"/>
          <w:b w:val="false"/>
          <w:i w:val="false"/>
          <w:color w:val="000000"/>
          <w:sz w:val="28"/>
        </w:rPr>
        <w:t>
      52. Ақшалай өтемақының мөлшері тиісті қаржы жылына арналған Республикалық бюджет туралы заңға сәйкес айқындалады.</w:t>
      </w:r>
    </w:p>
    <w:bookmarkEnd w:id="107"/>
    <w:bookmarkStart w:name="z114" w:id="108"/>
    <w:p>
      <w:pPr>
        <w:spacing w:after="0"/>
        <w:ind w:left="0"/>
        <w:jc w:val="both"/>
      </w:pPr>
      <w:r>
        <w:rPr>
          <w:rFonts w:ascii="Times New Roman"/>
          <w:b w:val="false"/>
          <w:i w:val="false"/>
          <w:color w:val="000000"/>
          <w:sz w:val="28"/>
        </w:rPr>
        <w:t>
      53. Ақшалай өтемақыны төлеу туыстық қатынастарға және бірлесіп тұруға (яғни әкесіне, әйеліне, балаларына егер ол қызметкерлер болып табылса) қарамастан, әрбір қызметкеріне жүргізіледі.</w:t>
      </w:r>
    </w:p>
    <w:bookmarkEnd w:id="108"/>
    <w:bookmarkStart w:name="z115" w:id="109"/>
    <w:p>
      <w:pPr>
        <w:spacing w:after="0"/>
        <w:ind w:left="0"/>
        <w:jc w:val="both"/>
      </w:pPr>
      <w:r>
        <w:rPr>
          <w:rFonts w:ascii="Times New Roman"/>
          <w:b w:val="false"/>
          <w:i w:val="false"/>
          <w:color w:val="000000"/>
          <w:sz w:val="28"/>
        </w:rPr>
        <w:t>
      Ақшалай өтемақы қызметкерлерге ақшалай үлесті төлеумен біруақытта төленеді.</w:t>
      </w:r>
    </w:p>
    <w:bookmarkEnd w:id="109"/>
    <w:bookmarkStart w:name="z116" w:id="110"/>
    <w:p>
      <w:pPr>
        <w:spacing w:after="0"/>
        <w:ind w:left="0"/>
        <w:jc w:val="both"/>
      </w:pPr>
      <w:r>
        <w:rPr>
          <w:rFonts w:ascii="Times New Roman"/>
          <w:b w:val="false"/>
          <w:i w:val="false"/>
          <w:color w:val="000000"/>
          <w:sz w:val="28"/>
        </w:rPr>
        <w:t>
      54. Азаматтық қорғау органдарының кадрында қалдыра отырып, Қазақстан Республикасы Президентінің Әкімшілігіне, Қазақстан Республикасы Парламенті Палаталарының Аппараттарына, Қазақстан Республикасы Үкімет аппаратына және өзге де мемлекеттік органдарға іссапарға жіберілген қызметкерлерге ақшалай өтемақыны іссапарға жіберілгенге дейін олар штатында тұрған азаматтық қорғау орган төлейді.</w:t>
      </w:r>
    </w:p>
    <w:bookmarkEnd w:id="110"/>
    <w:bookmarkStart w:name="z117" w:id="111"/>
    <w:p>
      <w:pPr>
        <w:spacing w:after="0"/>
        <w:ind w:left="0"/>
        <w:jc w:val="both"/>
      </w:pPr>
      <w:r>
        <w:rPr>
          <w:rFonts w:ascii="Times New Roman"/>
          <w:b w:val="false"/>
          <w:i w:val="false"/>
          <w:color w:val="000000"/>
          <w:sz w:val="28"/>
        </w:rPr>
        <w:t xml:space="preserve">
      55. Толық емес ай қызмет еткен азаматтық қорғау органдарының қызметкеріне тиесілі ақшалай өтемақы мөлшері осы айда қызмет еткен күнтізбелік күндердің нақты санын бір күнтізбелік күн үшін төлем мөлшеріне көбейту жолымен айқындалады. </w:t>
      </w:r>
    </w:p>
    <w:bookmarkEnd w:id="111"/>
    <w:bookmarkStart w:name="z118" w:id="112"/>
    <w:p>
      <w:pPr>
        <w:spacing w:after="0"/>
        <w:ind w:left="0"/>
        <w:jc w:val="both"/>
      </w:pPr>
      <w:r>
        <w:rPr>
          <w:rFonts w:ascii="Times New Roman"/>
          <w:b w:val="false"/>
          <w:i w:val="false"/>
          <w:color w:val="000000"/>
          <w:sz w:val="28"/>
        </w:rPr>
        <w:t>
      Толық емес ай үшін ақшалай өтемақы төлеу кезінде бір күнтізбелік күн үшін төлемнің мөлшері толық ай үшін берілген ақшалай өтемақы сомасын осы айдағы күнтізбелік күндер санына бөлу жолымен айқындалады.</w:t>
      </w:r>
    </w:p>
    <w:bookmarkEnd w:id="112"/>
    <w:bookmarkStart w:name="z119" w:id="113"/>
    <w:p>
      <w:pPr>
        <w:spacing w:after="0"/>
        <w:ind w:left="0"/>
        <w:jc w:val="left"/>
      </w:pPr>
      <w:r>
        <w:rPr>
          <w:rFonts w:ascii="Times New Roman"/>
          <w:b/>
          <w:i w:val="false"/>
          <w:color w:val="000000"/>
        </w:rPr>
        <w:t xml:space="preserve"> 13-тарау. Азаматтық қорғау органдарынан босатылған кезде жүргізілетін төлемдер</w:t>
      </w:r>
    </w:p>
    <w:bookmarkEnd w:id="113"/>
    <w:bookmarkStart w:name="z120" w:id="114"/>
    <w:p>
      <w:pPr>
        <w:spacing w:after="0"/>
        <w:ind w:left="0"/>
        <w:jc w:val="both"/>
      </w:pPr>
      <w:r>
        <w:rPr>
          <w:rFonts w:ascii="Times New Roman"/>
          <w:b w:val="false"/>
          <w:i w:val="false"/>
          <w:color w:val="000000"/>
          <w:sz w:val="28"/>
        </w:rPr>
        <w:t>
      56. Азаматтық қорғау органдарынан босатылған қызметкерлерге:</w:t>
      </w:r>
    </w:p>
    <w:bookmarkEnd w:id="114"/>
    <w:bookmarkStart w:name="z121" w:id="115"/>
    <w:p>
      <w:pPr>
        <w:spacing w:after="0"/>
        <w:ind w:left="0"/>
        <w:jc w:val="both"/>
      </w:pPr>
      <w:r>
        <w:rPr>
          <w:rFonts w:ascii="Times New Roman"/>
          <w:b w:val="false"/>
          <w:i w:val="false"/>
          <w:color w:val="000000"/>
          <w:sz w:val="28"/>
        </w:rPr>
        <w:t>
      1) қызметтен босатылған күнге лауазым атқарғандарға – қызметтен босату туралы бұйрықта көрсетілген қызметтен босатудың өткен күнінің күні бойынша немесе егер қызметтен босату күні көрсетілмесе қызметтен босату туралы бұйрыққа қол қойған күнге ақшалай үлес төленеді;</w:t>
      </w:r>
    </w:p>
    <w:bookmarkEnd w:id="115"/>
    <w:bookmarkStart w:name="z122" w:id="116"/>
    <w:p>
      <w:pPr>
        <w:spacing w:after="0"/>
        <w:ind w:left="0"/>
        <w:jc w:val="both"/>
      </w:pPr>
      <w:r>
        <w:rPr>
          <w:rFonts w:ascii="Times New Roman"/>
          <w:b w:val="false"/>
          <w:i w:val="false"/>
          <w:color w:val="000000"/>
          <w:sz w:val="28"/>
        </w:rPr>
        <w:t>
      2) арнайы оқу орындарының курсанттары – оқу орындардың ауыспалы құрамының тізімінен алынған күн бойынша лауазымдық жалақы (шәкіртақы) төленеді;</w:t>
      </w:r>
    </w:p>
    <w:bookmarkEnd w:id="116"/>
    <w:bookmarkStart w:name="z123" w:id="117"/>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32-тармағына</w:t>
      </w:r>
      <w:r>
        <w:rPr>
          <w:rFonts w:ascii="Times New Roman"/>
          <w:b w:val="false"/>
          <w:i w:val="false"/>
          <w:color w:val="000000"/>
          <w:sz w:val="28"/>
        </w:rPr>
        <w:t xml:space="preserve"> сәйкес азаматтық қорғау органдарының қарамағында жұмыстан босатылған күнге – ақшалай қаражатты төлеу қарамағында болу күні бойынша төленеді.</w:t>
      </w:r>
    </w:p>
    <w:bookmarkEnd w:id="117"/>
    <w:bookmarkStart w:name="z124" w:id="118"/>
    <w:p>
      <w:pPr>
        <w:spacing w:after="0"/>
        <w:ind w:left="0"/>
        <w:jc w:val="both"/>
      </w:pPr>
      <w:r>
        <w:rPr>
          <w:rFonts w:ascii="Times New Roman"/>
          <w:b w:val="false"/>
          <w:i w:val="false"/>
          <w:color w:val="000000"/>
          <w:sz w:val="28"/>
        </w:rPr>
        <w:t>
      57. Қызметтен босатылатын азаматтық қорғау органдарының қызметкерлеріне біржолғы жәрдемақылар мынадай тәртіппен және мөлшерде:</w:t>
      </w:r>
    </w:p>
    <w:bookmarkEnd w:id="118"/>
    <w:bookmarkStart w:name="z125" w:id="119"/>
    <w:p>
      <w:pPr>
        <w:spacing w:after="0"/>
        <w:ind w:left="0"/>
        <w:jc w:val="both"/>
      </w:pPr>
      <w:r>
        <w:rPr>
          <w:rFonts w:ascii="Times New Roman"/>
          <w:b w:val="false"/>
          <w:i w:val="false"/>
          <w:color w:val="000000"/>
          <w:sz w:val="28"/>
        </w:rPr>
        <w:t>
      күнтізбелік он жылдан аз еңбек сіңірген және денсаулық жағдайы бойынша, штаттардың қысқаруына байланысты қызметтен босатылғандарға – үш айлық ақшалай қаражат;</w:t>
      </w:r>
    </w:p>
    <w:bookmarkEnd w:id="119"/>
    <w:bookmarkStart w:name="z126" w:id="120"/>
    <w:p>
      <w:pPr>
        <w:spacing w:after="0"/>
        <w:ind w:left="0"/>
        <w:jc w:val="both"/>
      </w:pPr>
      <w:r>
        <w:rPr>
          <w:rFonts w:ascii="Times New Roman"/>
          <w:b w:val="false"/>
          <w:i w:val="false"/>
          <w:color w:val="000000"/>
          <w:sz w:val="28"/>
        </w:rPr>
        <w:t>
      күнтізбелік он жылдан астам еңбек сіңірген және қызметте болудың шекті жасына толғаннан кейін, денсаулық жағдайы бойынша немесе штаттардың қысқаруына байланысты қызметтен босатылғандарға:</w:t>
      </w:r>
    </w:p>
    <w:bookmarkEnd w:id="120"/>
    <w:bookmarkStart w:name="z127" w:id="121"/>
    <w:p>
      <w:pPr>
        <w:spacing w:after="0"/>
        <w:ind w:left="0"/>
        <w:jc w:val="both"/>
      </w:pPr>
      <w:r>
        <w:rPr>
          <w:rFonts w:ascii="Times New Roman"/>
          <w:b w:val="false"/>
          <w:i w:val="false"/>
          <w:color w:val="000000"/>
          <w:sz w:val="28"/>
        </w:rPr>
        <w:t>
      он жылдан он бес жылға дейін – төрт айлық ақшалай қаражат;</w:t>
      </w:r>
    </w:p>
    <w:bookmarkEnd w:id="121"/>
    <w:bookmarkStart w:name="z128" w:id="122"/>
    <w:p>
      <w:pPr>
        <w:spacing w:after="0"/>
        <w:ind w:left="0"/>
        <w:jc w:val="both"/>
      </w:pPr>
      <w:r>
        <w:rPr>
          <w:rFonts w:ascii="Times New Roman"/>
          <w:b w:val="false"/>
          <w:i w:val="false"/>
          <w:color w:val="000000"/>
          <w:sz w:val="28"/>
        </w:rPr>
        <w:t>
      он бес жылдан жиырма жылға дейін – бес айлық ақшалай қаражат;</w:t>
      </w:r>
    </w:p>
    <w:bookmarkEnd w:id="122"/>
    <w:bookmarkStart w:name="z129" w:id="123"/>
    <w:p>
      <w:pPr>
        <w:spacing w:after="0"/>
        <w:ind w:left="0"/>
        <w:jc w:val="both"/>
      </w:pPr>
      <w:r>
        <w:rPr>
          <w:rFonts w:ascii="Times New Roman"/>
          <w:b w:val="false"/>
          <w:i w:val="false"/>
          <w:color w:val="000000"/>
          <w:sz w:val="28"/>
        </w:rPr>
        <w:t>
      жиырма жылдан жиырма бес жылға дейін – алты айлық ақшалай қаражат;</w:t>
      </w:r>
    </w:p>
    <w:bookmarkEnd w:id="123"/>
    <w:bookmarkStart w:name="z130" w:id="124"/>
    <w:p>
      <w:pPr>
        <w:spacing w:after="0"/>
        <w:ind w:left="0"/>
        <w:jc w:val="both"/>
      </w:pPr>
      <w:r>
        <w:rPr>
          <w:rFonts w:ascii="Times New Roman"/>
          <w:b w:val="false"/>
          <w:i w:val="false"/>
          <w:color w:val="000000"/>
          <w:sz w:val="28"/>
        </w:rPr>
        <w:t>
      жиырма бес жылдан отыз жылға дейін – жеті айлық ақшалай қаражат;</w:t>
      </w:r>
    </w:p>
    <w:bookmarkEnd w:id="124"/>
    <w:bookmarkStart w:name="z131" w:id="125"/>
    <w:p>
      <w:pPr>
        <w:spacing w:after="0"/>
        <w:ind w:left="0"/>
        <w:jc w:val="both"/>
      </w:pPr>
      <w:r>
        <w:rPr>
          <w:rFonts w:ascii="Times New Roman"/>
          <w:b w:val="false"/>
          <w:i w:val="false"/>
          <w:color w:val="000000"/>
          <w:sz w:val="28"/>
        </w:rPr>
        <w:t>
      отыз жылдан асқандарға – сегіз айлық ақшалай қаражат төленеді.</w:t>
      </w:r>
    </w:p>
    <w:bookmarkEnd w:id="125"/>
    <w:bookmarkStart w:name="z132" w:id="126"/>
    <w:p>
      <w:pPr>
        <w:spacing w:after="0"/>
        <w:ind w:left="0"/>
        <w:jc w:val="both"/>
      </w:pPr>
      <w:r>
        <w:rPr>
          <w:rFonts w:ascii="Times New Roman"/>
          <w:b w:val="false"/>
          <w:i w:val="false"/>
          <w:color w:val="000000"/>
          <w:sz w:val="28"/>
        </w:rPr>
        <w:t>
      Қызмет өткеру кезеңінде Қазақстан Республикасының мемлекеттік наградасымен наградталған қызметкерлеріне жұмыстан босатылған кезде біржолғы жәрдемақы мөлшері "Қазақстан Республикасының мемлекеттiк наградалары туралы" Қазақстан Республикасының Заңына сәйкес айлық ақшалай қаражаттың екі мөлшеріне ұлғаяды.</w:t>
      </w:r>
    </w:p>
    <w:bookmarkEnd w:id="126"/>
    <w:bookmarkStart w:name="z133" w:id="127"/>
    <w:p>
      <w:pPr>
        <w:spacing w:after="0"/>
        <w:ind w:left="0"/>
        <w:jc w:val="both"/>
      </w:pPr>
      <w:r>
        <w:rPr>
          <w:rFonts w:ascii="Times New Roman"/>
          <w:b w:val="false"/>
          <w:i w:val="false"/>
          <w:color w:val="000000"/>
          <w:sz w:val="28"/>
        </w:rPr>
        <w:t>
      58. Біржолғы жәрдемақының мөлшері және еңбек сіңірген жылдары жұмыстан босату туралы бұйрықта көрсетіледі.</w:t>
      </w:r>
    </w:p>
    <w:bookmarkEnd w:id="127"/>
    <w:bookmarkStart w:name="z134" w:id="128"/>
    <w:p>
      <w:pPr>
        <w:spacing w:after="0"/>
        <w:ind w:left="0"/>
        <w:jc w:val="both"/>
      </w:pPr>
      <w:r>
        <w:rPr>
          <w:rFonts w:ascii="Times New Roman"/>
          <w:b w:val="false"/>
          <w:i w:val="false"/>
          <w:color w:val="000000"/>
          <w:sz w:val="28"/>
        </w:rPr>
        <w:t>
      59. Біржолғы жәрдемақы мөлшерін айқындау үшін еңбек сіңірген жылдарға зейнетақы төлемін тағайындауға күнтізбелік есептелген еңбек сіңірген жылдары қабылданады.</w:t>
      </w:r>
    </w:p>
    <w:bookmarkEnd w:id="128"/>
    <w:bookmarkStart w:name="z135" w:id="129"/>
    <w:p>
      <w:pPr>
        <w:spacing w:after="0"/>
        <w:ind w:left="0"/>
        <w:jc w:val="both"/>
      </w:pPr>
      <w:r>
        <w:rPr>
          <w:rFonts w:ascii="Times New Roman"/>
          <w:b w:val="false"/>
          <w:i w:val="false"/>
          <w:color w:val="000000"/>
          <w:sz w:val="28"/>
        </w:rPr>
        <w:t>
      Біржолғы жәрдемақы соңғы штаттық лауазым бойынша төленетін лауазымдық жалақыға, қызметтен босатылған күнгі арнаулы атағы үшін қосымша ақыға қарай есептеледі.</w:t>
      </w:r>
    </w:p>
    <w:bookmarkEnd w:id="129"/>
    <w:bookmarkStart w:name="z136" w:id="130"/>
    <w:p>
      <w:pPr>
        <w:spacing w:after="0"/>
        <w:ind w:left="0"/>
        <w:jc w:val="both"/>
      </w:pPr>
      <w:r>
        <w:rPr>
          <w:rFonts w:ascii="Times New Roman"/>
          <w:b w:val="false"/>
          <w:i w:val="false"/>
          <w:color w:val="000000"/>
          <w:sz w:val="28"/>
        </w:rPr>
        <w:t>
      Қызметкер азаматтық қорғау органдарына қайтадан (кейіннен) қызметке қабылданғаннан кейін қызметтен босатылған кезде біржолғы жәрдемақы мөлшерін айқындау кезінде қызметтің біржолғы (жұмыстан шығу) жәрдемақысы төленбеген кезеңі есепке алынады.</w:t>
      </w:r>
    </w:p>
    <w:bookmarkEnd w:id="130"/>
    <w:bookmarkStart w:name="z137" w:id="131"/>
    <w:p>
      <w:pPr>
        <w:spacing w:after="0"/>
        <w:ind w:left="0"/>
        <w:jc w:val="both"/>
      </w:pPr>
      <w:r>
        <w:rPr>
          <w:rFonts w:ascii="Times New Roman"/>
          <w:b w:val="false"/>
          <w:i w:val="false"/>
          <w:color w:val="000000"/>
          <w:sz w:val="28"/>
        </w:rPr>
        <w:t>
      60. Еңбек сіңірген жылдары үшін зейнетақы төлемін алу құқығынсыз қызметтен босату кезінде біржолғы жәрдемақылар төлеумен қатар азаматтық қорғау органдарының орта, аға және жоғары басшы құрам адамдарына, қызметте болудың шекті жасына толғаннан кейін, денсаулық жағдайы бойынша немесе штаттарды қысқартуға байланысты қызметтен босатылғандарға арнаулы атақтар үшін қосымша ақылары қызметтен босатылған күннен бастап бір жыл бойы сақталады.</w:t>
      </w:r>
    </w:p>
    <w:bookmarkEnd w:id="131"/>
    <w:bookmarkStart w:name="z138" w:id="132"/>
    <w:p>
      <w:pPr>
        <w:spacing w:after="0"/>
        <w:ind w:left="0"/>
        <w:jc w:val="both"/>
      </w:pPr>
      <w:r>
        <w:rPr>
          <w:rFonts w:ascii="Times New Roman"/>
          <w:b w:val="false"/>
          <w:i w:val="false"/>
          <w:color w:val="000000"/>
          <w:sz w:val="28"/>
        </w:rPr>
        <w:t>
      Бұл ретте егер көрсетілген мерзім ішінде қызмет атқарып жүрген азаматтық қорғау органдарының басшы құрамы адамдарының арнаулы атақтары үшін қосымша ақылары өсетін болса, тиісінше еңбек сіңірген жылдары үшін зейнетақы алу құқығынсыз қызметтен босатылған азаматтық қорғау органдарының орта, аға және жоғары басшы құрамы адамдарына төленетін осы қосымша ақылар мөлшері де ұлғаяды.</w:t>
      </w:r>
    </w:p>
    <w:bookmarkEnd w:id="132"/>
    <w:bookmarkStart w:name="z139" w:id="133"/>
    <w:p>
      <w:pPr>
        <w:spacing w:after="0"/>
        <w:ind w:left="0"/>
        <w:jc w:val="both"/>
      </w:pPr>
      <w:r>
        <w:rPr>
          <w:rFonts w:ascii="Times New Roman"/>
          <w:b w:val="false"/>
          <w:i w:val="false"/>
          <w:color w:val="000000"/>
          <w:sz w:val="28"/>
        </w:rPr>
        <w:t>
      Төлемдерді қызметкердің соңғы қызмет орны бойынша азаматтық қорғау органының басшысы бұйрығының негізінде азаматтық қорғау органының қаржылық қызметі жүзеге асырады.</w:t>
      </w:r>
    </w:p>
    <w:bookmarkEnd w:id="133"/>
    <w:bookmarkStart w:name="z140" w:id="134"/>
    <w:p>
      <w:pPr>
        <w:spacing w:after="0"/>
        <w:ind w:left="0"/>
        <w:jc w:val="both"/>
      </w:pPr>
      <w:r>
        <w:rPr>
          <w:rFonts w:ascii="Times New Roman"/>
          <w:b w:val="false"/>
          <w:i w:val="false"/>
          <w:color w:val="000000"/>
          <w:sz w:val="28"/>
        </w:rPr>
        <w:t>
      61. Азаматтық қорғау органдарынан қызметтен босатылған қызметкерлерге қызметтен босатылатын жылы пайдаланылмаған ақылы жыл сайынғы еңбек демалысына осы жылы қызмет еткен уақытына теңбе-тең, бірақ қырық күнтізбелік күннен аспайтын ақшалай өтемақы төленеді.</w:t>
      </w:r>
    </w:p>
    <w:bookmarkEnd w:id="134"/>
    <w:bookmarkStart w:name="z141" w:id="135"/>
    <w:p>
      <w:pPr>
        <w:spacing w:after="0"/>
        <w:ind w:left="0"/>
        <w:jc w:val="both"/>
      </w:pPr>
      <w:r>
        <w:rPr>
          <w:rFonts w:ascii="Times New Roman"/>
          <w:b w:val="false"/>
          <w:i w:val="false"/>
          <w:color w:val="000000"/>
          <w:sz w:val="28"/>
        </w:rPr>
        <w:t>
      Демалыстың пайдаланылмаған күндеріне ақшалай өтемақы толық ай үшін тиесілі ақшалай ұстау сомасын қызметтен босатылған жылдағы күнтізбелік күннің орташа айлық санына бөлу арқылы айқындалатын күнтізбелік күн үшін төлем мөлшеріне қарай есептеледі.</w:t>
      </w:r>
    </w:p>
    <w:bookmarkEnd w:id="135"/>
    <w:bookmarkStart w:name="z142" w:id="136"/>
    <w:p>
      <w:pPr>
        <w:spacing w:after="0"/>
        <w:ind w:left="0"/>
        <w:jc w:val="left"/>
      </w:pPr>
      <w:r>
        <w:rPr>
          <w:rFonts w:ascii="Times New Roman"/>
          <w:b/>
          <w:i w:val="false"/>
          <w:color w:val="000000"/>
        </w:rPr>
        <w:t xml:space="preserve"> 14-тарау. Ақшалай аттестат</w:t>
      </w:r>
    </w:p>
    <w:bookmarkEnd w:id="136"/>
    <w:bookmarkStart w:name="z143" w:id="137"/>
    <w:p>
      <w:pPr>
        <w:spacing w:after="0"/>
        <w:ind w:left="0"/>
        <w:jc w:val="both"/>
      </w:pPr>
      <w:r>
        <w:rPr>
          <w:rFonts w:ascii="Times New Roman"/>
          <w:b w:val="false"/>
          <w:i w:val="false"/>
          <w:color w:val="000000"/>
          <w:sz w:val="28"/>
        </w:rPr>
        <w:t>
      62. Қызметкердің орнын ауыстыру, ауысуы, сондай-ақ қызметтен босатылған кезінде қаржы қызметі заңнамада көзделген барлық төлемдерді жүргізеді және төленген сомалар туралы осы Қағидаларға қосымшаға сәйкес нысан бойынша ақшалай аттестатта жазбалар жүргізуге міндетті.</w:t>
      </w:r>
    </w:p>
    <w:bookmarkEnd w:id="137"/>
    <w:bookmarkStart w:name="z144" w:id="138"/>
    <w:p>
      <w:pPr>
        <w:spacing w:after="0"/>
        <w:ind w:left="0"/>
        <w:jc w:val="both"/>
      </w:pPr>
      <w:r>
        <w:rPr>
          <w:rFonts w:ascii="Times New Roman"/>
          <w:b w:val="false"/>
          <w:i w:val="false"/>
          <w:color w:val="000000"/>
          <w:sz w:val="28"/>
        </w:rPr>
        <w:t>
      63. Азаматтық қорғау органдарының қызметкерлеріне ақшалай аттестат кету парағын бергеннен кейін:</w:t>
      </w:r>
    </w:p>
    <w:bookmarkEnd w:id="138"/>
    <w:bookmarkStart w:name="z145" w:id="139"/>
    <w:p>
      <w:pPr>
        <w:spacing w:after="0"/>
        <w:ind w:left="0"/>
        <w:jc w:val="both"/>
      </w:pPr>
      <w:r>
        <w:rPr>
          <w:rFonts w:ascii="Times New Roman"/>
          <w:b w:val="false"/>
          <w:i w:val="false"/>
          <w:color w:val="000000"/>
          <w:sz w:val="28"/>
        </w:rPr>
        <w:t>
      1) бір азаматтық қорғау органынан екінші азаматтық қорғау органына орын ауыстырған барлық жағдайларда, оның ішінде азаматтық қорғау органдарының білім беру ұйымдарына үш айдан аса мерзімге оқу үшін жіберілген кезде;</w:t>
      </w:r>
    </w:p>
    <w:bookmarkEnd w:id="139"/>
    <w:bookmarkStart w:name="z146" w:id="140"/>
    <w:p>
      <w:pPr>
        <w:spacing w:after="0"/>
        <w:ind w:left="0"/>
        <w:jc w:val="both"/>
      </w:pPr>
      <w:r>
        <w:rPr>
          <w:rFonts w:ascii="Times New Roman"/>
          <w:b w:val="false"/>
          <w:i w:val="false"/>
          <w:color w:val="000000"/>
          <w:sz w:val="28"/>
        </w:rPr>
        <w:t>
      2) қызметкер басқа құқық қорғау органдарына, Қарулы Күштерге, арнаулы мемлекеттік органдарға ауысқан кезде;</w:t>
      </w:r>
    </w:p>
    <w:bookmarkEnd w:id="140"/>
    <w:bookmarkStart w:name="z147" w:id="141"/>
    <w:p>
      <w:pPr>
        <w:spacing w:after="0"/>
        <w:ind w:left="0"/>
        <w:jc w:val="both"/>
      </w:pPr>
      <w:r>
        <w:rPr>
          <w:rFonts w:ascii="Times New Roman"/>
          <w:b w:val="false"/>
          <w:i w:val="false"/>
          <w:color w:val="000000"/>
          <w:sz w:val="28"/>
        </w:rPr>
        <w:t>
      3) қызметкерді азаматтық қорғау органдарының кадрында қалдыра отырып, мемлекеттік органдарға және халақыралық ұйымдарға іссапарға жіберген кезде;</w:t>
      </w:r>
    </w:p>
    <w:bookmarkEnd w:id="141"/>
    <w:bookmarkStart w:name="z148" w:id="142"/>
    <w:p>
      <w:pPr>
        <w:spacing w:after="0"/>
        <w:ind w:left="0"/>
        <w:jc w:val="both"/>
      </w:pPr>
      <w:r>
        <w:rPr>
          <w:rFonts w:ascii="Times New Roman"/>
          <w:b w:val="false"/>
          <w:i w:val="false"/>
          <w:color w:val="000000"/>
          <w:sz w:val="28"/>
        </w:rPr>
        <w:t>
      4) еңбек сіңірген жылдары үшін зейнетақы төлемдерін тағайындай отырып, запасқа немесе отставкаға азаматтық қорғау органдарынан қызметтен босатылған кезде беріледі.</w:t>
      </w:r>
    </w:p>
    <w:bookmarkEnd w:id="142"/>
    <w:bookmarkStart w:name="z149" w:id="143"/>
    <w:p>
      <w:pPr>
        <w:spacing w:after="0"/>
        <w:ind w:left="0"/>
        <w:jc w:val="both"/>
      </w:pPr>
      <w:r>
        <w:rPr>
          <w:rFonts w:ascii="Times New Roman"/>
          <w:b w:val="false"/>
          <w:i w:val="false"/>
          <w:color w:val="000000"/>
          <w:sz w:val="28"/>
        </w:rPr>
        <w:t>
      64. Еңбек сіңірген жылдары үшін зейнетақы төлемін тағайындаумен қызметтен босатылғандарға ақшалай аттестат қолына берілмейді, бірақ еңбек сіңірген жылдары үшін зейнетақы төлемін тағайындау жөніндегі басқа материалдарға қосу үшін кадр қызметіне жолданады.</w:t>
      </w:r>
    </w:p>
    <w:bookmarkEnd w:id="143"/>
    <w:bookmarkStart w:name="z150" w:id="144"/>
    <w:p>
      <w:pPr>
        <w:spacing w:after="0"/>
        <w:ind w:left="0"/>
        <w:jc w:val="both"/>
      </w:pPr>
      <w:r>
        <w:rPr>
          <w:rFonts w:ascii="Times New Roman"/>
          <w:b w:val="false"/>
          <w:i w:val="false"/>
          <w:color w:val="000000"/>
          <w:sz w:val="28"/>
        </w:rPr>
        <w:t>
      65. Ақшалай аттестат ақшалай үлеске арналған жеке шотқа қолхатпен беріледі және тіркеу журналында мыналар:</w:t>
      </w:r>
    </w:p>
    <w:bookmarkEnd w:id="144"/>
    <w:bookmarkStart w:name="z151" w:id="145"/>
    <w:p>
      <w:pPr>
        <w:spacing w:after="0"/>
        <w:ind w:left="0"/>
        <w:jc w:val="both"/>
      </w:pPr>
      <w:r>
        <w:rPr>
          <w:rFonts w:ascii="Times New Roman"/>
          <w:b w:val="false"/>
          <w:i w:val="false"/>
          <w:color w:val="000000"/>
          <w:sz w:val="28"/>
        </w:rPr>
        <w:t>
      1) ақшалай аттестатты беру нөмірі мен күні;</w:t>
      </w:r>
    </w:p>
    <w:bookmarkEnd w:id="145"/>
    <w:bookmarkStart w:name="z152" w:id="146"/>
    <w:p>
      <w:pPr>
        <w:spacing w:after="0"/>
        <w:ind w:left="0"/>
        <w:jc w:val="both"/>
      </w:pPr>
      <w:r>
        <w:rPr>
          <w:rFonts w:ascii="Times New Roman"/>
          <w:b w:val="false"/>
          <w:i w:val="false"/>
          <w:color w:val="000000"/>
          <w:sz w:val="28"/>
        </w:rPr>
        <w:t>
      2) қатардағы және басшы құрамның тегі, аты, әкесінің аты (болған жағдайда), атқарып отырған лауазымы және арнаулы әскери атағы;</w:t>
      </w:r>
    </w:p>
    <w:bookmarkEnd w:id="146"/>
    <w:bookmarkStart w:name="z153" w:id="147"/>
    <w:p>
      <w:pPr>
        <w:spacing w:after="0"/>
        <w:ind w:left="0"/>
        <w:jc w:val="both"/>
      </w:pPr>
      <w:r>
        <w:rPr>
          <w:rFonts w:ascii="Times New Roman"/>
          <w:b w:val="false"/>
          <w:i w:val="false"/>
          <w:color w:val="000000"/>
          <w:sz w:val="28"/>
        </w:rPr>
        <w:t>
      3) қатардағы және басшы құрамдағы адамның қайда кеткені;</w:t>
      </w:r>
    </w:p>
    <w:bookmarkEnd w:id="147"/>
    <w:bookmarkStart w:name="z154" w:id="148"/>
    <w:p>
      <w:pPr>
        <w:spacing w:after="0"/>
        <w:ind w:left="0"/>
        <w:jc w:val="both"/>
      </w:pPr>
      <w:r>
        <w:rPr>
          <w:rFonts w:ascii="Times New Roman"/>
          <w:b w:val="false"/>
          <w:i w:val="false"/>
          <w:color w:val="000000"/>
          <w:sz w:val="28"/>
        </w:rPr>
        <w:t>
      4) ақшалай үлес қандай уақытқа төленгені, қандай еңбекақыдан және қандай үстемеақылар төленгені;</w:t>
      </w:r>
    </w:p>
    <w:bookmarkEnd w:id="148"/>
    <w:bookmarkStart w:name="z155" w:id="149"/>
    <w:p>
      <w:pPr>
        <w:spacing w:after="0"/>
        <w:ind w:left="0"/>
        <w:jc w:val="both"/>
      </w:pPr>
      <w:r>
        <w:rPr>
          <w:rFonts w:ascii="Times New Roman"/>
          <w:b w:val="false"/>
          <w:i w:val="false"/>
          <w:color w:val="000000"/>
          <w:sz w:val="28"/>
        </w:rPr>
        <w:t>
      5) үстемеақы белгілеу туралы бұйрықтың нөмірі және күні;</w:t>
      </w:r>
    </w:p>
    <w:bookmarkEnd w:id="149"/>
    <w:bookmarkStart w:name="z156" w:id="150"/>
    <w:p>
      <w:pPr>
        <w:spacing w:after="0"/>
        <w:ind w:left="0"/>
        <w:jc w:val="both"/>
      </w:pPr>
      <w:r>
        <w:rPr>
          <w:rFonts w:ascii="Times New Roman"/>
          <w:b w:val="false"/>
          <w:i w:val="false"/>
          <w:color w:val="000000"/>
          <w:sz w:val="28"/>
        </w:rPr>
        <w:t>
      6) лауазымдық еңбекақыны есептеуге коэффициент белгілеу үшін қызметкердің қызмет өтілі және осы өтіліне белгілеу туралы бұйрықтың нөмірі мен күні көрсетіледі.</w:t>
      </w:r>
    </w:p>
    <w:bookmarkEnd w:id="150"/>
    <w:bookmarkStart w:name="z157" w:id="151"/>
    <w:p>
      <w:pPr>
        <w:spacing w:after="0"/>
        <w:ind w:left="0"/>
        <w:jc w:val="both"/>
      </w:pPr>
      <w:r>
        <w:rPr>
          <w:rFonts w:ascii="Times New Roman"/>
          <w:b w:val="false"/>
          <w:i w:val="false"/>
          <w:color w:val="000000"/>
          <w:sz w:val="28"/>
        </w:rPr>
        <w:t>
      66. Ақшалай аттестаттар электрондық түрде толтырылады, азаматтық қорғау органының басшысы уәкілеттік берген адамдар қол қояды және мөрмен бекітіледі.</w:t>
      </w:r>
    </w:p>
    <w:bookmarkEnd w:id="151"/>
    <w:bookmarkStart w:name="z158" w:id="152"/>
    <w:p>
      <w:pPr>
        <w:spacing w:after="0"/>
        <w:ind w:left="0"/>
        <w:jc w:val="both"/>
      </w:pPr>
      <w:r>
        <w:rPr>
          <w:rFonts w:ascii="Times New Roman"/>
          <w:b w:val="false"/>
          <w:i w:val="false"/>
          <w:color w:val="000000"/>
          <w:sz w:val="28"/>
        </w:rPr>
        <w:t>
      Мөрі немесе қолы жоқ, тазартылған немесе келісілмеген түзетулері бар, сондай-ақ дұрыс толтырылмаған ақшалай аттестаттар жарамсыз болып саналады.</w:t>
      </w:r>
    </w:p>
    <w:bookmarkEnd w:id="152"/>
    <w:bookmarkStart w:name="z159" w:id="153"/>
    <w:p>
      <w:pPr>
        <w:spacing w:after="0"/>
        <w:ind w:left="0"/>
        <w:jc w:val="both"/>
      </w:pPr>
      <w:r>
        <w:rPr>
          <w:rFonts w:ascii="Times New Roman"/>
          <w:b w:val="false"/>
          <w:i w:val="false"/>
          <w:color w:val="000000"/>
          <w:sz w:val="28"/>
        </w:rPr>
        <w:t xml:space="preserve">
      67. Ақшалай аттестат берілетін қызметкер өзінің қолтаңбасымен көрсетілген аттестатта жүргізілген есептер бойынша жазбалардың дұрыстығын растайды. </w:t>
      </w:r>
    </w:p>
    <w:bookmarkEnd w:id="153"/>
    <w:bookmarkStart w:name="z160" w:id="154"/>
    <w:p>
      <w:pPr>
        <w:spacing w:after="0"/>
        <w:ind w:left="0"/>
        <w:jc w:val="both"/>
      </w:pPr>
      <w:r>
        <w:rPr>
          <w:rFonts w:ascii="Times New Roman"/>
          <w:b w:val="false"/>
          <w:i w:val="false"/>
          <w:color w:val="000000"/>
          <w:sz w:val="28"/>
        </w:rPr>
        <w:t>
      68. Жаңа қызмет орнына келген қызметкерлерге ақшалай үлес тағайындау туралы бұйрықтың және бұрынғы қызмет орны бойынша берілген ақшалай аттестаттың негізінде төленеді.</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азамат</w:t>
            </w:r>
            <w:r>
              <w:br/>
            </w:r>
            <w:r>
              <w:rPr>
                <w:rFonts w:ascii="Times New Roman"/>
                <w:b w:val="false"/>
                <w:i w:val="false"/>
                <w:color w:val="000000"/>
                <w:sz w:val="20"/>
              </w:rPr>
              <w:t>қорғау</w:t>
            </w:r>
            <w:r>
              <w:rPr>
                <w:rFonts w:ascii="Times New Roman"/>
                <w:b w:val="false"/>
                <w:i w:val="false"/>
                <w:color w:val="000000"/>
                <w:sz w:val="20"/>
              </w:rPr>
              <w:t xml:space="preserve"> органдарының</w:t>
            </w:r>
            <w:r>
              <w:br/>
            </w:r>
            <w:r>
              <w:rPr>
                <w:rFonts w:ascii="Times New Roman"/>
                <w:b w:val="false"/>
                <w:i w:val="false"/>
                <w:color w:val="000000"/>
                <w:sz w:val="20"/>
              </w:rPr>
              <w:t>қызметкерлеріне ақшалай</w:t>
            </w:r>
            <w:r>
              <w:br/>
            </w:r>
            <w:r>
              <w:rPr>
                <w:rFonts w:ascii="Times New Roman"/>
                <w:b w:val="false"/>
                <w:i w:val="false"/>
                <w:color w:val="000000"/>
                <w:sz w:val="20"/>
              </w:rPr>
              <w:t>үлесті, жәрдемақыларды және</w:t>
            </w:r>
            <w:r>
              <w:br/>
            </w:r>
            <w:r>
              <w:rPr>
                <w:rFonts w:ascii="Times New Roman"/>
                <w:b w:val="false"/>
                <w:i w:val="false"/>
                <w:color w:val="000000"/>
                <w:sz w:val="20"/>
              </w:rPr>
              <w:t>өзге де</w:t>
            </w:r>
            <w:r>
              <w:rPr>
                <w:rFonts w:ascii="Times New Roman"/>
                <w:b w:val="false"/>
                <w:i w:val="false"/>
                <w:color w:val="000000"/>
                <w:sz w:val="20"/>
              </w:rPr>
              <w:t xml:space="preserve"> төлемдерді төлеу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Нысан</w:t>
            </w:r>
          </w:p>
        </w:tc>
      </w:tr>
    </w:tbl>
    <w:bookmarkStart w:name="z167" w:id="155"/>
    <w:p>
      <w:pPr>
        <w:spacing w:after="0"/>
        <w:ind w:left="0"/>
        <w:jc w:val="left"/>
      </w:pPr>
      <w:r>
        <w:rPr>
          <w:rFonts w:ascii="Times New Roman"/>
          <w:b/>
          <w:i w:val="false"/>
          <w:color w:val="000000"/>
        </w:rPr>
        <w:t xml:space="preserve"> №____ АҚШАЛАЙ АТТЕСТАТ</w:t>
      </w:r>
    </w:p>
    <w:bookmarkEnd w:id="155"/>
    <w:bookmarkStart w:name="z168" w:id="156"/>
    <w:p>
      <w:pPr>
        <w:spacing w:after="0"/>
        <w:ind w:left="0"/>
        <w:jc w:val="both"/>
      </w:pPr>
      <w:r>
        <w:rPr>
          <w:rFonts w:ascii="Times New Roman"/>
          <w:b w:val="false"/>
          <w:i w:val="false"/>
          <w:color w:val="000000"/>
          <w:sz w:val="28"/>
        </w:rPr>
        <w:t>
      _______________________________________________________________</w:t>
      </w:r>
    </w:p>
    <w:bookmarkEnd w:id="156"/>
    <w:bookmarkStart w:name="z169" w:id="157"/>
    <w:p>
      <w:pPr>
        <w:spacing w:after="0"/>
        <w:ind w:left="0"/>
        <w:jc w:val="both"/>
      </w:pPr>
      <w:r>
        <w:rPr>
          <w:rFonts w:ascii="Times New Roman"/>
          <w:b w:val="false"/>
          <w:i w:val="false"/>
          <w:color w:val="000000"/>
          <w:sz w:val="28"/>
        </w:rPr>
        <w:t>
      (аттестат берген органның атауы)</w:t>
      </w:r>
    </w:p>
    <w:bookmarkEnd w:id="157"/>
    <w:bookmarkStart w:name="z170" w:id="158"/>
    <w:p>
      <w:pPr>
        <w:spacing w:after="0"/>
        <w:ind w:left="0"/>
        <w:jc w:val="both"/>
      </w:pPr>
      <w:r>
        <w:rPr>
          <w:rFonts w:ascii="Times New Roman"/>
          <w:b w:val="false"/>
          <w:i w:val="false"/>
          <w:color w:val="000000"/>
          <w:sz w:val="28"/>
        </w:rPr>
        <w:t>
      _______________________________________________________________</w:t>
      </w:r>
    </w:p>
    <w:bookmarkEnd w:id="158"/>
    <w:bookmarkStart w:name="z171" w:id="159"/>
    <w:p>
      <w:pPr>
        <w:spacing w:after="0"/>
        <w:ind w:left="0"/>
        <w:jc w:val="both"/>
      </w:pPr>
      <w:r>
        <w:rPr>
          <w:rFonts w:ascii="Times New Roman"/>
          <w:b w:val="false"/>
          <w:i w:val="false"/>
          <w:color w:val="000000"/>
          <w:sz w:val="28"/>
        </w:rPr>
        <w:t>
      (әскери немесе арнаулы атағы, тегі, аты, әкесінің аты (болған жағдайда),</w:t>
      </w:r>
    </w:p>
    <w:bookmarkEnd w:id="159"/>
    <w:bookmarkStart w:name="z172" w:id="160"/>
    <w:p>
      <w:pPr>
        <w:spacing w:after="0"/>
        <w:ind w:left="0"/>
        <w:jc w:val="both"/>
      </w:pPr>
      <w:r>
        <w:rPr>
          <w:rFonts w:ascii="Times New Roman"/>
          <w:b w:val="false"/>
          <w:i w:val="false"/>
          <w:color w:val="000000"/>
          <w:sz w:val="28"/>
        </w:rPr>
        <w:t>
      ________________________________________________________________</w:t>
      </w:r>
    </w:p>
    <w:bookmarkEnd w:id="160"/>
    <w:bookmarkStart w:name="z173" w:id="161"/>
    <w:p>
      <w:pPr>
        <w:spacing w:after="0"/>
        <w:ind w:left="0"/>
        <w:jc w:val="both"/>
      </w:pPr>
      <w:r>
        <w:rPr>
          <w:rFonts w:ascii="Times New Roman"/>
          <w:b w:val="false"/>
          <w:i w:val="false"/>
          <w:color w:val="000000"/>
          <w:sz w:val="28"/>
        </w:rPr>
        <w:t>
      жеке нөмірі)</w:t>
      </w:r>
    </w:p>
    <w:bookmarkEnd w:id="161"/>
    <w:bookmarkStart w:name="z174" w:id="162"/>
    <w:p>
      <w:pPr>
        <w:spacing w:after="0"/>
        <w:ind w:left="0"/>
        <w:jc w:val="both"/>
      </w:pPr>
      <w:r>
        <w:rPr>
          <w:rFonts w:ascii="Times New Roman"/>
          <w:b w:val="false"/>
          <w:i w:val="false"/>
          <w:color w:val="000000"/>
          <w:sz w:val="28"/>
        </w:rPr>
        <w:t>
      куәландырады</w:t>
      </w:r>
    </w:p>
    <w:bookmarkEnd w:id="162"/>
    <w:bookmarkStart w:name="z175" w:id="163"/>
    <w:p>
      <w:pPr>
        <w:spacing w:after="0"/>
        <w:ind w:left="0"/>
        <w:jc w:val="both"/>
      </w:pPr>
      <w:r>
        <w:rPr>
          <w:rFonts w:ascii="Times New Roman"/>
          <w:b w:val="false"/>
          <w:i w:val="false"/>
          <w:color w:val="000000"/>
          <w:sz w:val="28"/>
        </w:rPr>
        <w:t>
      1. Лауазымдық жалақысы айына_______________________________ теңге.</w:t>
      </w:r>
    </w:p>
    <w:bookmarkEnd w:id="163"/>
    <w:bookmarkStart w:name="z176" w:id="164"/>
    <w:p>
      <w:pPr>
        <w:spacing w:after="0"/>
        <w:ind w:left="0"/>
        <w:jc w:val="both"/>
      </w:pPr>
      <w:r>
        <w:rPr>
          <w:rFonts w:ascii="Times New Roman"/>
          <w:b w:val="false"/>
          <w:i w:val="false"/>
          <w:color w:val="000000"/>
          <w:sz w:val="28"/>
        </w:rPr>
        <w:t>
      2. Арнаулы атағы бойынша қосымша ақы айына _________________ теңге.</w:t>
      </w:r>
    </w:p>
    <w:bookmarkEnd w:id="164"/>
    <w:bookmarkStart w:name="z177" w:id="165"/>
    <w:p>
      <w:pPr>
        <w:spacing w:after="0"/>
        <w:ind w:left="0"/>
        <w:jc w:val="both"/>
      </w:pPr>
      <w:r>
        <w:rPr>
          <w:rFonts w:ascii="Times New Roman"/>
          <w:b w:val="false"/>
          <w:i w:val="false"/>
          <w:color w:val="000000"/>
          <w:sz w:val="28"/>
        </w:rPr>
        <w:t>
      3. Сыныптық біліктілігіне үстемақы айына _____________________ теңге.</w:t>
      </w:r>
    </w:p>
    <w:bookmarkEnd w:id="165"/>
    <w:bookmarkStart w:name="z178" w:id="166"/>
    <w:p>
      <w:pPr>
        <w:spacing w:after="0"/>
        <w:ind w:left="0"/>
        <w:jc w:val="both"/>
      </w:pPr>
      <w:r>
        <w:rPr>
          <w:rFonts w:ascii="Times New Roman"/>
          <w:b w:val="false"/>
          <w:i w:val="false"/>
          <w:color w:val="000000"/>
          <w:sz w:val="28"/>
        </w:rPr>
        <w:t>
      4. Қызмет өткерудің ерекше жағдайлары үшін үстемеақы айына</w:t>
      </w:r>
    </w:p>
    <w:bookmarkEnd w:id="166"/>
    <w:bookmarkStart w:name="z179" w:id="167"/>
    <w:p>
      <w:pPr>
        <w:spacing w:after="0"/>
        <w:ind w:left="0"/>
        <w:jc w:val="both"/>
      </w:pPr>
      <w:r>
        <w:rPr>
          <w:rFonts w:ascii="Times New Roman"/>
          <w:b w:val="false"/>
          <w:i w:val="false"/>
          <w:color w:val="000000"/>
          <w:sz w:val="28"/>
        </w:rPr>
        <w:t>
      __________________________________________ теңге.</w:t>
      </w:r>
    </w:p>
    <w:bookmarkEnd w:id="167"/>
    <w:bookmarkStart w:name="z180" w:id="168"/>
    <w:p>
      <w:pPr>
        <w:spacing w:after="0"/>
        <w:ind w:left="0"/>
        <w:jc w:val="both"/>
      </w:pPr>
      <w:r>
        <w:rPr>
          <w:rFonts w:ascii="Times New Roman"/>
          <w:b w:val="false"/>
          <w:i w:val="false"/>
          <w:color w:val="000000"/>
          <w:sz w:val="28"/>
        </w:rPr>
        <w:t>
      5. Тұрғын үйді ұстауға, коммуналдық қызметтерге ақы төлеуге ақшалай өтемақы айына _______________________________ теңге.</w:t>
      </w:r>
    </w:p>
    <w:bookmarkEnd w:id="168"/>
    <w:bookmarkStart w:name="z181" w:id="169"/>
    <w:p>
      <w:pPr>
        <w:spacing w:after="0"/>
        <w:ind w:left="0"/>
        <w:jc w:val="both"/>
      </w:pPr>
      <w:r>
        <w:rPr>
          <w:rFonts w:ascii="Times New Roman"/>
          <w:b w:val="false"/>
          <w:i w:val="false"/>
          <w:color w:val="000000"/>
          <w:sz w:val="28"/>
        </w:rPr>
        <w:t>
      20__ жылғы "___" ____________ жағдай бойынша лауазымдық жалақыны есептеу үшін еңбек сіңірген жылдары</w:t>
      </w:r>
    </w:p>
    <w:bookmarkEnd w:id="169"/>
    <w:bookmarkStart w:name="z182" w:id="170"/>
    <w:p>
      <w:pPr>
        <w:spacing w:after="0"/>
        <w:ind w:left="0"/>
        <w:jc w:val="both"/>
      </w:pPr>
      <w:r>
        <w:rPr>
          <w:rFonts w:ascii="Times New Roman"/>
          <w:b w:val="false"/>
          <w:i w:val="false"/>
          <w:color w:val="000000"/>
          <w:sz w:val="28"/>
        </w:rPr>
        <w:t>
      _______________________________________________________________</w:t>
      </w:r>
    </w:p>
    <w:bookmarkEnd w:id="170"/>
    <w:bookmarkStart w:name="z183" w:id="171"/>
    <w:p>
      <w:pPr>
        <w:spacing w:after="0"/>
        <w:ind w:left="0"/>
        <w:jc w:val="both"/>
      </w:pPr>
      <w:r>
        <w:rPr>
          <w:rFonts w:ascii="Times New Roman"/>
          <w:b w:val="false"/>
          <w:i w:val="false"/>
          <w:color w:val="000000"/>
          <w:sz w:val="28"/>
        </w:rPr>
        <w:t>
                                       (азамат қорғау органының атауы)</w:t>
      </w:r>
    </w:p>
    <w:bookmarkEnd w:id="171"/>
    <w:bookmarkStart w:name="z184" w:id="172"/>
    <w:p>
      <w:pPr>
        <w:spacing w:after="0"/>
        <w:ind w:left="0"/>
        <w:jc w:val="both"/>
      </w:pPr>
      <w:r>
        <w:rPr>
          <w:rFonts w:ascii="Times New Roman"/>
          <w:b w:val="false"/>
          <w:i w:val="false"/>
          <w:color w:val="000000"/>
          <w:sz w:val="28"/>
        </w:rPr>
        <w:t>
      20__ жылғы "__" ___ №___ бұйрығымен ___ жыл ____ ай __ күн деп белгіленді.</w:t>
      </w:r>
    </w:p>
    <w:bookmarkEnd w:id="172"/>
    <w:bookmarkStart w:name="z185" w:id="173"/>
    <w:p>
      <w:pPr>
        <w:spacing w:after="0"/>
        <w:ind w:left="0"/>
        <w:jc w:val="both"/>
      </w:pPr>
      <w:r>
        <w:rPr>
          <w:rFonts w:ascii="Times New Roman"/>
          <w:b w:val="false"/>
          <w:i w:val="false"/>
          <w:color w:val="000000"/>
          <w:sz w:val="28"/>
        </w:rPr>
        <w:t>
      Ақшалай үлестің мынадай түрлерімен қанағаттандым:</w:t>
      </w:r>
    </w:p>
    <w:bookmarkEnd w:id="173"/>
    <w:bookmarkStart w:name="z186" w:id="174"/>
    <w:p>
      <w:pPr>
        <w:spacing w:after="0"/>
        <w:ind w:left="0"/>
        <w:jc w:val="both"/>
      </w:pPr>
      <w:r>
        <w:rPr>
          <w:rFonts w:ascii="Times New Roman"/>
          <w:b w:val="false"/>
          <w:i w:val="false"/>
          <w:color w:val="000000"/>
          <w:sz w:val="28"/>
        </w:rPr>
        <w:t>
      1. _______________________________________ бойынша лауазымдық жалақы.</w:t>
      </w:r>
    </w:p>
    <w:bookmarkEnd w:id="174"/>
    <w:bookmarkStart w:name="z187" w:id="175"/>
    <w:p>
      <w:pPr>
        <w:spacing w:after="0"/>
        <w:ind w:left="0"/>
        <w:jc w:val="both"/>
      </w:pPr>
      <w:r>
        <w:rPr>
          <w:rFonts w:ascii="Times New Roman"/>
          <w:b w:val="false"/>
          <w:i w:val="false"/>
          <w:color w:val="000000"/>
          <w:sz w:val="28"/>
        </w:rPr>
        <w:t>
      2. __________________________ бойынша арнаулы атағы үшін қосымша ақы.</w:t>
      </w:r>
    </w:p>
    <w:bookmarkEnd w:id="175"/>
    <w:bookmarkStart w:name="z188" w:id="176"/>
    <w:p>
      <w:pPr>
        <w:spacing w:after="0"/>
        <w:ind w:left="0"/>
        <w:jc w:val="both"/>
      </w:pPr>
      <w:r>
        <w:rPr>
          <w:rFonts w:ascii="Times New Roman"/>
          <w:b w:val="false"/>
          <w:i w:val="false"/>
          <w:color w:val="000000"/>
          <w:sz w:val="28"/>
        </w:rPr>
        <w:t>
      3. _____________________ бойынша сыныптық біліктілігі үшін үстемеақы.</w:t>
      </w:r>
    </w:p>
    <w:bookmarkEnd w:id="176"/>
    <w:bookmarkStart w:name="z189" w:id="177"/>
    <w:p>
      <w:pPr>
        <w:spacing w:after="0"/>
        <w:ind w:left="0"/>
        <w:jc w:val="both"/>
      </w:pPr>
      <w:r>
        <w:rPr>
          <w:rFonts w:ascii="Times New Roman"/>
          <w:b w:val="false"/>
          <w:i w:val="false"/>
          <w:color w:val="000000"/>
          <w:sz w:val="28"/>
        </w:rPr>
        <w:t>
      4. _______ бойынша қызмет өткерудің ерекше жағдайлары үшін үстемеақы.</w:t>
      </w:r>
    </w:p>
    <w:bookmarkEnd w:id="177"/>
    <w:bookmarkStart w:name="z190" w:id="178"/>
    <w:p>
      <w:pPr>
        <w:spacing w:after="0"/>
        <w:ind w:left="0"/>
        <w:jc w:val="both"/>
      </w:pPr>
      <w:r>
        <w:rPr>
          <w:rFonts w:ascii="Times New Roman"/>
          <w:b w:val="false"/>
          <w:i w:val="false"/>
          <w:color w:val="000000"/>
          <w:sz w:val="28"/>
        </w:rPr>
        <w:t>
      5. ___________________________________ бойынша тұрғын үйді ұстауға,</w:t>
      </w:r>
    </w:p>
    <w:bookmarkEnd w:id="178"/>
    <w:bookmarkStart w:name="z191" w:id="179"/>
    <w:p>
      <w:pPr>
        <w:spacing w:after="0"/>
        <w:ind w:left="0"/>
        <w:jc w:val="both"/>
      </w:pPr>
      <w:r>
        <w:rPr>
          <w:rFonts w:ascii="Times New Roman"/>
          <w:b w:val="false"/>
          <w:i w:val="false"/>
          <w:color w:val="000000"/>
          <w:sz w:val="28"/>
        </w:rPr>
        <w:t>
      коммуналдық қызметтерге ақы төлеуге ақшалай өтемақы.</w:t>
      </w:r>
    </w:p>
    <w:bookmarkEnd w:id="179"/>
    <w:bookmarkStart w:name="z192" w:id="180"/>
    <w:p>
      <w:pPr>
        <w:spacing w:after="0"/>
        <w:ind w:left="0"/>
        <w:jc w:val="both"/>
      </w:pPr>
      <w:r>
        <w:rPr>
          <w:rFonts w:ascii="Times New Roman"/>
          <w:b w:val="false"/>
          <w:i w:val="false"/>
          <w:color w:val="000000"/>
          <w:sz w:val="28"/>
        </w:rPr>
        <w:t>
      6. Алименттер, кімге ______________________________________ мөлшерде.</w:t>
      </w:r>
    </w:p>
    <w:bookmarkEnd w:id="180"/>
    <w:bookmarkStart w:name="z193" w:id="181"/>
    <w:p>
      <w:pPr>
        <w:spacing w:after="0"/>
        <w:ind w:left="0"/>
        <w:jc w:val="both"/>
      </w:pPr>
      <w:r>
        <w:rPr>
          <w:rFonts w:ascii="Times New Roman"/>
          <w:b w:val="false"/>
          <w:i w:val="false"/>
          <w:color w:val="000000"/>
          <w:sz w:val="28"/>
        </w:rPr>
        <w:t>
      7. 20___жылғы демалыс____________________________________________</w:t>
      </w:r>
    </w:p>
    <w:bookmarkEnd w:id="181"/>
    <w:bookmarkStart w:name="z194" w:id="182"/>
    <w:p>
      <w:pPr>
        <w:spacing w:after="0"/>
        <w:ind w:left="0"/>
        <w:jc w:val="both"/>
      </w:pPr>
      <w:r>
        <w:rPr>
          <w:rFonts w:ascii="Times New Roman"/>
          <w:b w:val="false"/>
          <w:i w:val="false"/>
          <w:color w:val="000000"/>
          <w:sz w:val="28"/>
        </w:rPr>
        <w:t>
                                                 (пайдаланғанын, пайдаланбағынын көрсету)</w:t>
      </w:r>
    </w:p>
    <w:bookmarkEnd w:id="182"/>
    <w:bookmarkStart w:name="z195" w:id="183"/>
    <w:p>
      <w:pPr>
        <w:spacing w:after="0"/>
        <w:ind w:left="0"/>
        <w:jc w:val="both"/>
      </w:pPr>
      <w:r>
        <w:rPr>
          <w:rFonts w:ascii="Times New Roman"/>
          <w:b w:val="false"/>
          <w:i w:val="false"/>
          <w:color w:val="000000"/>
          <w:sz w:val="28"/>
        </w:rPr>
        <w:t>
      8. Сауықтыруға арналған жәрдемақы _________________________________</w:t>
      </w:r>
    </w:p>
    <w:bookmarkEnd w:id="183"/>
    <w:bookmarkStart w:name="z196" w:id="184"/>
    <w:p>
      <w:pPr>
        <w:spacing w:after="0"/>
        <w:ind w:left="0"/>
        <w:jc w:val="both"/>
      </w:pPr>
      <w:r>
        <w:rPr>
          <w:rFonts w:ascii="Times New Roman"/>
          <w:b w:val="false"/>
          <w:i w:val="false"/>
          <w:color w:val="000000"/>
          <w:sz w:val="28"/>
        </w:rPr>
        <w:t>
                                                       (пайдаланғанын, пайдаланбағанын көрсету)</w:t>
      </w:r>
    </w:p>
    <w:bookmarkEnd w:id="184"/>
    <w:bookmarkStart w:name="z197" w:id="185"/>
    <w:p>
      <w:pPr>
        <w:spacing w:after="0"/>
        <w:ind w:left="0"/>
        <w:jc w:val="both"/>
      </w:pPr>
      <w:r>
        <w:rPr>
          <w:rFonts w:ascii="Times New Roman"/>
          <w:b w:val="false"/>
          <w:i w:val="false"/>
          <w:color w:val="000000"/>
          <w:sz w:val="28"/>
        </w:rPr>
        <w:t>
      9. Азамат қорғау органдарынан қызметтен босатылған кезде төленетін біржолғы</w:t>
      </w:r>
    </w:p>
    <w:bookmarkEnd w:id="185"/>
    <w:bookmarkStart w:name="z198" w:id="186"/>
    <w:p>
      <w:pPr>
        <w:spacing w:after="0"/>
        <w:ind w:left="0"/>
        <w:jc w:val="both"/>
      </w:pPr>
      <w:r>
        <w:rPr>
          <w:rFonts w:ascii="Times New Roman"/>
          <w:b w:val="false"/>
          <w:i w:val="false"/>
          <w:color w:val="000000"/>
          <w:sz w:val="28"/>
        </w:rPr>
        <w:t>
      жәрдемақы ______________________________________________</w:t>
      </w:r>
    </w:p>
    <w:bookmarkEnd w:id="186"/>
    <w:bookmarkStart w:name="z199" w:id="187"/>
    <w:p>
      <w:pPr>
        <w:spacing w:after="0"/>
        <w:ind w:left="0"/>
        <w:jc w:val="both"/>
      </w:pPr>
      <w:r>
        <w:rPr>
          <w:rFonts w:ascii="Times New Roman"/>
          <w:b w:val="false"/>
          <w:i w:val="false"/>
          <w:color w:val="000000"/>
          <w:sz w:val="28"/>
        </w:rPr>
        <w:t>
                                    (мөлшері және сомасы жазбаша көрсетілсін)</w:t>
      </w:r>
    </w:p>
    <w:bookmarkEnd w:id="187"/>
    <w:bookmarkStart w:name="z200" w:id="188"/>
    <w:p>
      <w:pPr>
        <w:spacing w:after="0"/>
        <w:ind w:left="0"/>
        <w:jc w:val="both"/>
      </w:pPr>
      <w:r>
        <w:rPr>
          <w:rFonts w:ascii="Times New Roman"/>
          <w:b w:val="false"/>
          <w:i w:val="false"/>
          <w:color w:val="000000"/>
          <w:sz w:val="28"/>
        </w:rPr>
        <w:t>
      _______________________________________________________________.</w:t>
      </w:r>
    </w:p>
    <w:bookmarkEnd w:id="188"/>
    <w:bookmarkStart w:name="z201" w:id="189"/>
    <w:p>
      <w:pPr>
        <w:spacing w:after="0"/>
        <w:ind w:left="0"/>
        <w:jc w:val="both"/>
      </w:pPr>
      <w:r>
        <w:rPr>
          <w:rFonts w:ascii="Times New Roman"/>
          <w:b w:val="false"/>
          <w:i w:val="false"/>
          <w:color w:val="000000"/>
          <w:sz w:val="28"/>
        </w:rPr>
        <w:t>
      11. ____________________________________________ берешегі бар</w:t>
      </w:r>
    </w:p>
    <w:bookmarkEnd w:id="189"/>
    <w:bookmarkStart w:name="z202" w:id="190"/>
    <w:p>
      <w:pPr>
        <w:spacing w:after="0"/>
        <w:ind w:left="0"/>
        <w:jc w:val="both"/>
      </w:pPr>
      <w:r>
        <w:rPr>
          <w:rFonts w:ascii="Times New Roman"/>
          <w:b w:val="false"/>
          <w:i w:val="false"/>
          <w:color w:val="000000"/>
          <w:sz w:val="28"/>
        </w:rPr>
        <w:t>
                                    (берешік түрі көрсетілсін)</w:t>
      </w:r>
    </w:p>
    <w:bookmarkEnd w:id="190"/>
    <w:bookmarkStart w:name="z203" w:id="191"/>
    <w:p>
      <w:pPr>
        <w:spacing w:after="0"/>
        <w:ind w:left="0"/>
        <w:jc w:val="both"/>
      </w:pPr>
      <w:r>
        <w:rPr>
          <w:rFonts w:ascii="Times New Roman"/>
          <w:b w:val="false"/>
          <w:i w:val="false"/>
          <w:color w:val="000000"/>
          <w:sz w:val="28"/>
        </w:rPr>
        <w:t>
      ____________________________________________________________.</w:t>
      </w:r>
    </w:p>
    <w:bookmarkEnd w:id="191"/>
    <w:bookmarkStart w:name="z204" w:id="192"/>
    <w:p>
      <w:pPr>
        <w:spacing w:after="0"/>
        <w:ind w:left="0"/>
        <w:jc w:val="both"/>
      </w:pPr>
      <w:r>
        <w:rPr>
          <w:rFonts w:ascii="Times New Roman"/>
          <w:b w:val="false"/>
          <w:i w:val="false"/>
          <w:color w:val="000000"/>
          <w:sz w:val="28"/>
        </w:rPr>
        <w:t>
      20 ___ жылғы ________ бастап__________________________________</w:t>
      </w:r>
    </w:p>
    <w:bookmarkEnd w:id="192"/>
    <w:bookmarkStart w:name="z205" w:id="193"/>
    <w:p>
      <w:pPr>
        <w:spacing w:after="0"/>
        <w:ind w:left="0"/>
        <w:jc w:val="both"/>
      </w:pPr>
      <w:r>
        <w:rPr>
          <w:rFonts w:ascii="Times New Roman"/>
          <w:b w:val="false"/>
          <w:i w:val="false"/>
          <w:color w:val="000000"/>
          <w:sz w:val="28"/>
        </w:rPr>
        <w:t>
      ____________________________________________ қарамағында тұр.</w:t>
      </w:r>
    </w:p>
    <w:bookmarkEnd w:id="193"/>
    <w:bookmarkStart w:name="z206" w:id="194"/>
    <w:p>
      <w:pPr>
        <w:spacing w:after="0"/>
        <w:ind w:left="0"/>
        <w:jc w:val="both"/>
      </w:pPr>
      <w:r>
        <w:rPr>
          <w:rFonts w:ascii="Times New Roman"/>
          <w:b w:val="false"/>
          <w:i w:val="false"/>
          <w:color w:val="000000"/>
          <w:sz w:val="28"/>
        </w:rPr>
        <w:t>
      Қызметкердің ЖСН___________________________________________</w:t>
      </w:r>
    </w:p>
    <w:bookmarkEnd w:id="194"/>
    <w:bookmarkStart w:name="z207" w:id="195"/>
    <w:p>
      <w:pPr>
        <w:spacing w:after="0"/>
        <w:ind w:left="0"/>
        <w:jc w:val="both"/>
      </w:pPr>
      <w:r>
        <w:rPr>
          <w:rFonts w:ascii="Times New Roman"/>
          <w:b w:val="false"/>
          <w:i w:val="false"/>
          <w:color w:val="000000"/>
          <w:sz w:val="28"/>
        </w:rPr>
        <w:t>
      Қызметкердің ағымдағы шоты__________________________________</w:t>
      </w:r>
    </w:p>
    <w:bookmarkEnd w:id="195"/>
    <w:bookmarkStart w:name="z208" w:id="196"/>
    <w:p>
      <w:pPr>
        <w:spacing w:after="0"/>
        <w:ind w:left="0"/>
        <w:jc w:val="both"/>
      </w:pPr>
      <w:r>
        <w:rPr>
          <w:rFonts w:ascii="Times New Roman"/>
          <w:b w:val="false"/>
          <w:i w:val="false"/>
          <w:color w:val="000000"/>
          <w:sz w:val="28"/>
        </w:rPr>
        <w:t>
                                                                   (шоттың №, банктің атауы)</w:t>
      </w:r>
    </w:p>
    <w:bookmarkEnd w:id="196"/>
    <w:bookmarkStart w:name="z209" w:id="197"/>
    <w:p>
      <w:pPr>
        <w:spacing w:after="0"/>
        <w:ind w:left="0"/>
        <w:jc w:val="both"/>
      </w:pPr>
      <w:r>
        <w:rPr>
          <w:rFonts w:ascii="Times New Roman"/>
          <w:b w:val="false"/>
          <w:i w:val="false"/>
          <w:color w:val="000000"/>
          <w:sz w:val="28"/>
        </w:rPr>
        <w:t>
      __________________ Аттестат ______________ _______________</w:t>
      </w:r>
    </w:p>
    <w:bookmarkEnd w:id="197"/>
    <w:bookmarkStart w:name="z210" w:id="198"/>
    <w:p>
      <w:pPr>
        <w:spacing w:after="0"/>
        <w:ind w:left="0"/>
        <w:jc w:val="both"/>
      </w:pPr>
      <w:r>
        <w:rPr>
          <w:rFonts w:ascii="Times New Roman"/>
          <w:b w:val="false"/>
          <w:i w:val="false"/>
          <w:color w:val="000000"/>
          <w:sz w:val="28"/>
        </w:rPr>
        <w:t>
      (қызмет бойынша ауысқан, зейнеткерлікке шығу немесе мүлдем қызметтен</w:t>
      </w:r>
    </w:p>
    <w:bookmarkEnd w:id="198"/>
    <w:bookmarkStart w:name="z211" w:id="199"/>
    <w:p>
      <w:pPr>
        <w:spacing w:after="0"/>
        <w:ind w:left="0"/>
        <w:jc w:val="both"/>
      </w:pPr>
      <w:r>
        <w:rPr>
          <w:rFonts w:ascii="Times New Roman"/>
          <w:b w:val="false"/>
          <w:i w:val="false"/>
          <w:color w:val="000000"/>
          <w:sz w:val="28"/>
        </w:rPr>
        <w:t>
      босатылған)</w:t>
      </w:r>
    </w:p>
    <w:bookmarkEnd w:id="199"/>
    <w:bookmarkStart w:name="z212" w:id="200"/>
    <w:p>
      <w:pPr>
        <w:spacing w:after="0"/>
        <w:ind w:left="0"/>
        <w:jc w:val="both"/>
      </w:pPr>
      <w:r>
        <w:rPr>
          <w:rFonts w:ascii="Times New Roman"/>
          <w:b w:val="false"/>
          <w:i w:val="false"/>
          <w:color w:val="000000"/>
          <w:sz w:val="28"/>
        </w:rPr>
        <w:t>
      ______________________________________________ байланысты берілді</w:t>
      </w:r>
    </w:p>
    <w:bookmarkEnd w:id="200"/>
    <w:bookmarkStart w:name="z213" w:id="201"/>
    <w:p>
      <w:pPr>
        <w:spacing w:after="0"/>
        <w:ind w:left="0"/>
        <w:jc w:val="both"/>
      </w:pPr>
      <w:r>
        <w:rPr>
          <w:rFonts w:ascii="Times New Roman"/>
          <w:b w:val="false"/>
          <w:i w:val="false"/>
          <w:color w:val="000000"/>
          <w:sz w:val="28"/>
        </w:rPr>
        <w:t>
      _____________ жылғы "_" ____ №_____ бұйрығына сәйкес 20___жылғы "__"</w:t>
      </w:r>
    </w:p>
    <w:bookmarkEnd w:id="201"/>
    <w:bookmarkStart w:name="z214" w:id="202"/>
    <w:p>
      <w:pPr>
        <w:spacing w:after="0"/>
        <w:ind w:left="0"/>
        <w:jc w:val="both"/>
      </w:pPr>
      <w:r>
        <w:rPr>
          <w:rFonts w:ascii="Times New Roman"/>
          <w:b w:val="false"/>
          <w:i w:val="false"/>
          <w:color w:val="000000"/>
          <w:sz w:val="28"/>
        </w:rPr>
        <w:t>
      _______________________________________________________________</w:t>
      </w:r>
    </w:p>
    <w:bookmarkEnd w:id="202"/>
    <w:bookmarkStart w:name="z215" w:id="203"/>
    <w:p>
      <w:pPr>
        <w:spacing w:after="0"/>
        <w:ind w:left="0"/>
        <w:jc w:val="both"/>
      </w:pPr>
      <w:r>
        <w:rPr>
          <w:rFonts w:ascii="Times New Roman"/>
          <w:b w:val="false"/>
          <w:i w:val="false"/>
          <w:color w:val="000000"/>
          <w:sz w:val="28"/>
        </w:rPr>
        <w:t>
      М.О.</w:t>
      </w:r>
    </w:p>
    <w:bookmarkEnd w:id="203"/>
    <w:bookmarkStart w:name="z216" w:id="204"/>
    <w:p>
      <w:pPr>
        <w:spacing w:after="0"/>
        <w:ind w:left="0"/>
        <w:jc w:val="both"/>
      </w:pPr>
      <w:r>
        <w:rPr>
          <w:rFonts w:ascii="Times New Roman"/>
          <w:b w:val="false"/>
          <w:i w:val="false"/>
          <w:color w:val="000000"/>
          <w:sz w:val="28"/>
        </w:rPr>
        <w:t>
      Қолы __________________________________  (қолы)</w:t>
      </w:r>
    </w:p>
    <w:bookmarkEnd w:id="204"/>
    <w:bookmarkStart w:name="z217" w:id="205"/>
    <w:p>
      <w:pPr>
        <w:spacing w:after="0"/>
        <w:ind w:left="0"/>
        <w:jc w:val="both"/>
      </w:pPr>
      <w:r>
        <w:rPr>
          <w:rFonts w:ascii="Times New Roman"/>
          <w:b w:val="false"/>
          <w:i w:val="false"/>
          <w:color w:val="000000"/>
          <w:sz w:val="28"/>
        </w:rPr>
        <w:t>
      __________________________________  (қолы)</w:t>
      </w:r>
    </w:p>
    <w:bookmarkEnd w:id="205"/>
    <w:bookmarkStart w:name="z218" w:id="206"/>
    <w:p>
      <w:pPr>
        <w:spacing w:after="0"/>
        <w:ind w:left="0"/>
        <w:jc w:val="both"/>
      </w:pPr>
      <w:r>
        <w:rPr>
          <w:rFonts w:ascii="Times New Roman"/>
          <w:b w:val="false"/>
          <w:i w:val="false"/>
          <w:color w:val="000000"/>
          <w:sz w:val="28"/>
        </w:rPr>
        <w:t>
      Аттестаттағы деректер дұрыс деп есептеймін __________________  (қолы)</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