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792b" w14:textId="0a47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бұйрығына өзгертулер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30 мамырдағы № 217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w:t>
      </w:r>
    </w:p>
    <w:bookmarkEnd w:id="1"/>
    <w:bookmarkStart w:name="z6"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xml:space="preserve">
      "14. Құқықтары мен міндеттері: </w:t>
      </w:r>
    </w:p>
    <w:bookmarkEnd w:id="3"/>
    <w:bookmarkStart w:name="z9" w:id="4"/>
    <w:p>
      <w:pPr>
        <w:spacing w:after="0"/>
        <w:ind w:left="0"/>
        <w:jc w:val="both"/>
      </w:pPr>
      <w:r>
        <w:rPr>
          <w:rFonts w:ascii="Times New Roman"/>
          <w:b w:val="false"/>
          <w:i w:val="false"/>
          <w:color w:val="000000"/>
          <w:sz w:val="28"/>
        </w:rPr>
        <w:t xml:space="preserve">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ақпаратты немесе мәліметтерді сұратуға және алуға; </w:t>
      </w:r>
    </w:p>
    <w:bookmarkEnd w:id="4"/>
    <w:bookmarkStart w:name="z10" w:id="5"/>
    <w:p>
      <w:pPr>
        <w:spacing w:after="0"/>
        <w:ind w:left="0"/>
        <w:jc w:val="both"/>
      </w:pPr>
      <w:r>
        <w:rPr>
          <w:rFonts w:ascii="Times New Roman"/>
          <w:b w:val="false"/>
          <w:i w:val="false"/>
          <w:color w:val="000000"/>
          <w:sz w:val="28"/>
        </w:rPr>
        <w:t xml:space="preserve">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 </w:t>
      </w:r>
    </w:p>
    <w:bookmarkEnd w:id="5"/>
    <w:bookmarkStart w:name="z11" w:id="6"/>
    <w:p>
      <w:pPr>
        <w:spacing w:after="0"/>
        <w:ind w:left="0"/>
        <w:jc w:val="both"/>
      </w:pPr>
      <w:r>
        <w:rPr>
          <w:rFonts w:ascii="Times New Roman"/>
          <w:b w:val="false"/>
          <w:i w:val="false"/>
          <w:color w:val="000000"/>
          <w:sz w:val="28"/>
        </w:rPr>
        <w:t xml:space="preserve">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 </w:t>
      </w:r>
    </w:p>
    <w:bookmarkEnd w:id="6"/>
    <w:bookmarkStart w:name="z12" w:id="7"/>
    <w:p>
      <w:pPr>
        <w:spacing w:after="0"/>
        <w:ind w:left="0"/>
        <w:jc w:val="both"/>
      </w:pPr>
      <w:r>
        <w:rPr>
          <w:rFonts w:ascii="Times New Roman"/>
          <w:b w:val="false"/>
          <w:i w:val="false"/>
          <w:color w:val="000000"/>
          <w:sz w:val="28"/>
        </w:rPr>
        <w:t xml:space="preserve">
      4) сотқа дейінгі іс жүргізу жөніндегі міндеттерді шешуді қамтамасыз ететін мамандандырылған есептерді, ақпараттық жүйелерді пайдалануға; </w:t>
      </w:r>
    </w:p>
    <w:bookmarkEnd w:id="7"/>
    <w:bookmarkStart w:name="z13" w:id="8"/>
    <w:p>
      <w:pPr>
        <w:spacing w:after="0"/>
        <w:ind w:left="0"/>
        <w:jc w:val="both"/>
      </w:pPr>
      <w:r>
        <w:rPr>
          <w:rFonts w:ascii="Times New Roman"/>
          <w:b w:val="false"/>
          <w:i w:val="false"/>
          <w:color w:val="000000"/>
          <w:sz w:val="28"/>
        </w:rPr>
        <w:t xml:space="preserve">
      5) мемлекеттік өртке қарсы қызмет органдары үшін қылмыстық іс жүргізу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 </w:t>
      </w:r>
    </w:p>
    <w:bookmarkEnd w:id="8"/>
    <w:bookmarkStart w:name="z14" w:id="9"/>
    <w:p>
      <w:pPr>
        <w:spacing w:after="0"/>
        <w:ind w:left="0"/>
        <w:jc w:val="both"/>
      </w:pPr>
      <w:r>
        <w:rPr>
          <w:rFonts w:ascii="Times New Roman"/>
          <w:b w:val="false"/>
          <w:i w:val="false"/>
          <w:color w:val="000000"/>
          <w:sz w:val="28"/>
        </w:rPr>
        <w:t xml:space="preserve">
      6) қолданыстағы заңнамалық актілерде көзделген өзге де құқықтар мен міндеттерді жүзеге асыруға міндетті. </w:t>
      </w:r>
    </w:p>
    <w:bookmarkEnd w:id="9"/>
    <w:bookmarkStart w:name="z15" w:id="10"/>
    <w:p>
      <w:pPr>
        <w:spacing w:after="0"/>
        <w:ind w:left="0"/>
        <w:jc w:val="both"/>
      </w:pPr>
      <w:r>
        <w:rPr>
          <w:rFonts w:ascii="Times New Roman"/>
          <w:b w:val="false"/>
          <w:i w:val="false"/>
          <w:color w:val="000000"/>
          <w:sz w:val="28"/>
        </w:rPr>
        <w:t xml:space="preserve">
      15. Басқарманың функциялары: </w:t>
      </w:r>
    </w:p>
    <w:bookmarkEnd w:id="10"/>
    <w:bookmarkStart w:name="z16" w:id="11"/>
    <w:p>
      <w:pPr>
        <w:spacing w:after="0"/>
        <w:ind w:left="0"/>
        <w:jc w:val="both"/>
      </w:pPr>
      <w:r>
        <w:rPr>
          <w:rFonts w:ascii="Times New Roman"/>
          <w:b w:val="false"/>
          <w:i w:val="false"/>
          <w:color w:val="000000"/>
          <w:sz w:val="28"/>
        </w:rPr>
        <w:t xml:space="preserve">
      1) тиісті аумақта азаматтық қорғаудың мемлекеттік жүйесінің жұмыс істеуін және одан әрі дамуын қамтамасыз ету; </w:t>
      </w:r>
    </w:p>
    <w:bookmarkEnd w:id="11"/>
    <w:bookmarkStart w:name="z17" w:id="12"/>
    <w:p>
      <w:pPr>
        <w:spacing w:after="0"/>
        <w:ind w:left="0"/>
        <w:jc w:val="both"/>
      </w:pPr>
      <w:r>
        <w:rPr>
          <w:rFonts w:ascii="Times New Roman"/>
          <w:b w:val="false"/>
          <w:i w:val="false"/>
          <w:color w:val="000000"/>
          <w:sz w:val="28"/>
        </w:rPr>
        <w:t xml:space="preserve">
      2) азаматтық қорғау күштерінің қызметін қамтамасыз ету; </w:t>
      </w:r>
    </w:p>
    <w:bookmarkEnd w:id="12"/>
    <w:bookmarkStart w:name="z18" w:id="13"/>
    <w:p>
      <w:pPr>
        <w:spacing w:after="0"/>
        <w:ind w:left="0"/>
        <w:jc w:val="both"/>
      </w:pPr>
      <w:r>
        <w:rPr>
          <w:rFonts w:ascii="Times New Roman"/>
          <w:b w:val="false"/>
          <w:i w:val="false"/>
          <w:color w:val="000000"/>
          <w:sz w:val="28"/>
        </w:rPr>
        <w:t xml:space="preserve">
      3) Табиғи және техногендік сипаттағы төтенше жағдайлардың алдын алуға және жоюға, өрт қауіпсіздігін қамтамасыз етуге және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 </w:t>
      </w:r>
    </w:p>
    <w:bookmarkEnd w:id="13"/>
    <w:bookmarkStart w:name="z19" w:id="14"/>
    <w:p>
      <w:pPr>
        <w:spacing w:after="0"/>
        <w:ind w:left="0"/>
        <w:jc w:val="both"/>
      </w:pPr>
      <w:r>
        <w:rPr>
          <w:rFonts w:ascii="Times New Roman"/>
          <w:b w:val="false"/>
          <w:i w:val="false"/>
          <w:color w:val="000000"/>
          <w:sz w:val="28"/>
        </w:rPr>
        <w:t xml:space="preserve">
      4) Төтенше жағдайлар кезінде авариялық-құтқару және шұғыл жұмыстарды жүргізуді ұйымдастыру; </w:t>
      </w:r>
    </w:p>
    <w:bookmarkEnd w:id="14"/>
    <w:bookmarkStart w:name="z20" w:id="15"/>
    <w:p>
      <w:pPr>
        <w:spacing w:after="0"/>
        <w:ind w:left="0"/>
        <w:jc w:val="both"/>
      </w:pPr>
      <w:r>
        <w:rPr>
          <w:rFonts w:ascii="Times New Roman"/>
          <w:b w:val="false"/>
          <w:i w:val="false"/>
          <w:color w:val="000000"/>
          <w:sz w:val="28"/>
        </w:rPr>
        <w:t xml:space="preserve">
      5) тиісті аумақта табиғи және техногендік сипаттағы төтенше жағдайларды мемлекеттік есепке алуды және бақылауды жүргізу; </w:t>
      </w:r>
    </w:p>
    <w:bookmarkEnd w:id="15"/>
    <w:bookmarkStart w:name="z21" w:id="16"/>
    <w:p>
      <w:pPr>
        <w:spacing w:after="0"/>
        <w:ind w:left="0"/>
        <w:jc w:val="both"/>
      </w:pPr>
      <w:r>
        <w:rPr>
          <w:rFonts w:ascii="Times New Roman"/>
          <w:b w:val="false"/>
          <w:i w:val="false"/>
          <w:color w:val="000000"/>
          <w:sz w:val="28"/>
        </w:rPr>
        <w:t xml:space="preserve">
      6) табиғи және техногендік сипаттағы төтенше жағдайлардың алдын алу мәселелері бойынша аудан әкімдігіне ұсыныстар енгізу; </w:t>
      </w:r>
    </w:p>
    <w:bookmarkEnd w:id="16"/>
    <w:bookmarkStart w:name="z22" w:id="17"/>
    <w:p>
      <w:pPr>
        <w:spacing w:after="0"/>
        <w:ind w:left="0"/>
        <w:jc w:val="both"/>
      </w:pPr>
      <w:r>
        <w:rPr>
          <w:rFonts w:ascii="Times New Roman"/>
          <w:b w:val="false"/>
          <w:i w:val="false"/>
          <w:color w:val="000000"/>
          <w:sz w:val="28"/>
        </w:rPr>
        <w:t xml:space="preserve">
      7) азаматтық қорғау саласындағы ақпараттық-талдамалық қызмет; </w:t>
      </w:r>
    </w:p>
    <w:bookmarkEnd w:id="17"/>
    <w:bookmarkStart w:name="z23" w:id="18"/>
    <w:p>
      <w:pPr>
        <w:spacing w:after="0"/>
        <w:ind w:left="0"/>
        <w:jc w:val="both"/>
      </w:pPr>
      <w:r>
        <w:rPr>
          <w:rFonts w:ascii="Times New Roman"/>
          <w:b w:val="false"/>
          <w:i w:val="false"/>
          <w:color w:val="000000"/>
          <w:sz w:val="28"/>
        </w:rPr>
        <w:t xml:space="preserve">
      8) қолданыстағы заңнамаға сәйкес төтенше жағдайларды жою кезінде ұйымдардың материалдық-техникалық ресурстарын тарту; </w:t>
      </w:r>
    </w:p>
    <w:bookmarkEnd w:id="18"/>
    <w:bookmarkStart w:name="z24" w:id="19"/>
    <w:p>
      <w:pPr>
        <w:spacing w:after="0"/>
        <w:ind w:left="0"/>
        <w:jc w:val="both"/>
      </w:pPr>
      <w:r>
        <w:rPr>
          <w:rFonts w:ascii="Times New Roman"/>
          <w:b w:val="false"/>
          <w:i w:val="false"/>
          <w:color w:val="000000"/>
          <w:sz w:val="28"/>
        </w:rPr>
        <w:t xml:space="preserve">
      9) азаматтық қорғау құралдарына қажеттілікті айқындау үшін Департаментке және аудан әкімдігіне ұсыныстар дайындау; </w:t>
      </w:r>
    </w:p>
    <w:bookmarkEnd w:id="19"/>
    <w:bookmarkStart w:name="z25" w:id="20"/>
    <w:p>
      <w:pPr>
        <w:spacing w:after="0"/>
        <w:ind w:left="0"/>
        <w:jc w:val="both"/>
      </w:pPr>
      <w:r>
        <w:rPr>
          <w:rFonts w:ascii="Times New Roman"/>
          <w:b w:val="false"/>
          <w:i w:val="false"/>
          <w:color w:val="000000"/>
          <w:sz w:val="28"/>
        </w:rPr>
        <w:t xml:space="preserve">
      10) Департаментке аудан аумағында орналасқан Азаматтық қорғаныстың қорғаныс құрылыстарын есепке қою және есептен шығару жөнінде ұсыныстар енгізу; </w:t>
      </w:r>
    </w:p>
    <w:bookmarkEnd w:id="20"/>
    <w:bookmarkStart w:name="z26" w:id="21"/>
    <w:p>
      <w:pPr>
        <w:spacing w:after="0"/>
        <w:ind w:left="0"/>
        <w:jc w:val="both"/>
      </w:pPr>
      <w:r>
        <w:rPr>
          <w:rFonts w:ascii="Times New Roman"/>
          <w:b w:val="false"/>
          <w:i w:val="false"/>
          <w:color w:val="000000"/>
          <w:sz w:val="28"/>
        </w:rPr>
        <w:t xml:space="preserve">
      11) Департаментке басқару органдары мен азаматтық қорғау күштерін даярлау іс-шараларының жоспары бойынша ұсыныстар енгізу; </w:t>
      </w:r>
    </w:p>
    <w:bookmarkEnd w:id="21"/>
    <w:bookmarkStart w:name="z27" w:id="22"/>
    <w:p>
      <w:pPr>
        <w:spacing w:after="0"/>
        <w:ind w:left="0"/>
        <w:jc w:val="both"/>
      </w:pPr>
      <w:r>
        <w:rPr>
          <w:rFonts w:ascii="Times New Roman"/>
          <w:b w:val="false"/>
          <w:i w:val="false"/>
          <w:color w:val="000000"/>
          <w:sz w:val="28"/>
        </w:rPr>
        <w:t xml:space="preserve">
      12) Департаментке Азаматтық қорғаныстың инженерлік-техникалық іс-шараларының көлемі мен мазмұны бойынша ұсыныстар енгізу; </w:t>
      </w:r>
    </w:p>
    <w:bookmarkEnd w:id="22"/>
    <w:bookmarkStart w:name="z28" w:id="23"/>
    <w:p>
      <w:pPr>
        <w:spacing w:after="0"/>
        <w:ind w:left="0"/>
        <w:jc w:val="both"/>
      </w:pPr>
      <w:r>
        <w:rPr>
          <w:rFonts w:ascii="Times New Roman"/>
          <w:b w:val="false"/>
          <w:i w:val="false"/>
          <w:color w:val="000000"/>
          <w:sz w:val="28"/>
        </w:rPr>
        <w:t xml:space="preserve">
      13) елді мекендердің аумақтарын және мемлекеттік меншіктің аса маңызды объектілерін өрттен қорғауды қамтамасыз ету; </w:t>
      </w:r>
    </w:p>
    <w:bookmarkEnd w:id="23"/>
    <w:bookmarkStart w:name="z29" w:id="24"/>
    <w:p>
      <w:pPr>
        <w:spacing w:after="0"/>
        <w:ind w:left="0"/>
        <w:jc w:val="both"/>
      </w:pPr>
      <w:r>
        <w:rPr>
          <w:rFonts w:ascii="Times New Roman"/>
          <w:b w:val="false"/>
          <w:i w:val="false"/>
          <w:color w:val="000000"/>
          <w:sz w:val="28"/>
        </w:rPr>
        <w:t xml:space="preserve">
      14) аудан аумағында өртке қарсы және авариялық-құтқару қызметтері мен құралымдарының қызметін үйлестіру; </w:t>
      </w:r>
    </w:p>
    <w:bookmarkEnd w:id="24"/>
    <w:bookmarkStart w:name="z30" w:id="25"/>
    <w:p>
      <w:pPr>
        <w:spacing w:after="0"/>
        <w:ind w:left="0"/>
        <w:jc w:val="both"/>
      </w:pPr>
      <w:r>
        <w:rPr>
          <w:rFonts w:ascii="Times New Roman"/>
          <w:b w:val="false"/>
          <w:i w:val="false"/>
          <w:color w:val="000000"/>
          <w:sz w:val="28"/>
        </w:rPr>
        <w:t xml:space="preserve">
      15) гарнизондық және қарауылдық қызметті ұйымдастыру және бақылау; </w:t>
      </w:r>
    </w:p>
    <w:bookmarkEnd w:id="25"/>
    <w:bookmarkStart w:name="z31" w:id="26"/>
    <w:p>
      <w:pPr>
        <w:spacing w:after="0"/>
        <w:ind w:left="0"/>
        <w:jc w:val="both"/>
      </w:pPr>
      <w:r>
        <w:rPr>
          <w:rFonts w:ascii="Times New Roman"/>
          <w:b w:val="false"/>
          <w:i w:val="false"/>
          <w:color w:val="000000"/>
          <w:sz w:val="28"/>
        </w:rPr>
        <w:t xml:space="preserve">
      16) өрттерді сөндіруді және авариялық-құтқару жұмыстарын жүргізуді ұйымдастыру; </w:t>
      </w:r>
    </w:p>
    <w:bookmarkEnd w:id="26"/>
    <w:bookmarkStart w:name="z32" w:id="27"/>
    <w:p>
      <w:pPr>
        <w:spacing w:after="0"/>
        <w:ind w:left="0"/>
        <w:jc w:val="both"/>
      </w:pPr>
      <w:r>
        <w:rPr>
          <w:rFonts w:ascii="Times New Roman"/>
          <w:b w:val="false"/>
          <w:i w:val="false"/>
          <w:color w:val="000000"/>
          <w:sz w:val="28"/>
        </w:rPr>
        <w:t xml:space="preserve">
      17) төтенше жағдайдың туындау қаупі туралы болжам болған кезде халықты, азаматтық қорғауды басқару органдарын алдын ала хабардар ету және хабардар ету және (немесе) төтенше жағдай туындаған кезде жедел түрде; </w:t>
      </w:r>
    </w:p>
    <w:bookmarkEnd w:id="27"/>
    <w:bookmarkStart w:name="z33" w:id="28"/>
    <w:p>
      <w:pPr>
        <w:spacing w:after="0"/>
        <w:ind w:left="0"/>
        <w:jc w:val="both"/>
      </w:pPr>
      <w:r>
        <w:rPr>
          <w:rFonts w:ascii="Times New Roman"/>
          <w:b w:val="false"/>
          <w:i w:val="false"/>
          <w:color w:val="000000"/>
          <w:sz w:val="28"/>
        </w:rPr>
        <w:t xml:space="preserve">
      18) халық арасында азаматтық қорғау саласында насихаттау және хабардар ету; </w:t>
      </w:r>
    </w:p>
    <w:bookmarkEnd w:id="28"/>
    <w:bookmarkStart w:name="z34" w:id="29"/>
    <w:p>
      <w:pPr>
        <w:spacing w:after="0"/>
        <w:ind w:left="0"/>
        <w:jc w:val="both"/>
      </w:pPr>
      <w:r>
        <w:rPr>
          <w:rFonts w:ascii="Times New Roman"/>
          <w:b w:val="false"/>
          <w:i w:val="false"/>
          <w:color w:val="000000"/>
          <w:sz w:val="28"/>
        </w:rPr>
        <w:t xml:space="preserve">
      19) азаматтық қорғау органдары мен күштерінің басшыларын, мамандарын даярлауға және халықты төтенше жағдайлар мен әскери қақтығыстар туындаған кезде немесе осы қақтығыстар салдарынан қорғау тәсілдері мен іс-қимылдарға үйретуге қатысу; </w:t>
      </w:r>
    </w:p>
    <w:bookmarkEnd w:id="29"/>
    <w:bookmarkStart w:name="z35" w:id="30"/>
    <w:p>
      <w:pPr>
        <w:spacing w:after="0"/>
        <w:ind w:left="0"/>
        <w:jc w:val="both"/>
      </w:pPr>
      <w:r>
        <w:rPr>
          <w:rFonts w:ascii="Times New Roman"/>
          <w:b w:val="false"/>
          <w:i w:val="false"/>
          <w:color w:val="000000"/>
          <w:sz w:val="28"/>
        </w:rPr>
        <w:t xml:space="preserve">
      20) өрт қауіпсіздігі саласындағы мемлекеттік бақылауды жүзеге асыру; </w:t>
      </w:r>
    </w:p>
    <w:bookmarkEnd w:id="30"/>
    <w:bookmarkStart w:name="z36" w:id="31"/>
    <w:p>
      <w:pPr>
        <w:spacing w:after="0"/>
        <w:ind w:left="0"/>
        <w:jc w:val="both"/>
      </w:pPr>
      <w:r>
        <w:rPr>
          <w:rFonts w:ascii="Times New Roman"/>
          <w:b w:val="false"/>
          <w:i w:val="false"/>
          <w:color w:val="000000"/>
          <w:sz w:val="28"/>
        </w:rPr>
        <w:t xml:space="preserve">
      21) елді мекендерде және объектілерде өрт сөндіру бөлімшелерінің өрттермен күресуге дайындығын бақылауды жүзеге асыру; </w:t>
      </w:r>
    </w:p>
    <w:bookmarkEnd w:id="31"/>
    <w:bookmarkStart w:name="z37" w:id="32"/>
    <w:p>
      <w:pPr>
        <w:spacing w:after="0"/>
        <w:ind w:left="0"/>
        <w:jc w:val="both"/>
      </w:pPr>
      <w:r>
        <w:rPr>
          <w:rFonts w:ascii="Times New Roman"/>
          <w:b w:val="false"/>
          <w:i w:val="false"/>
          <w:color w:val="000000"/>
          <w:sz w:val="28"/>
        </w:rPr>
        <w:t xml:space="preserve">
      22) су айдындарында қауіпсіздік қағидаларының сақталуын бақылауды жүзеге асыру; </w:t>
      </w:r>
    </w:p>
    <w:bookmarkEnd w:id="32"/>
    <w:bookmarkStart w:name="z38" w:id="33"/>
    <w:p>
      <w:pPr>
        <w:spacing w:after="0"/>
        <w:ind w:left="0"/>
        <w:jc w:val="both"/>
      </w:pPr>
      <w:r>
        <w:rPr>
          <w:rFonts w:ascii="Times New Roman"/>
          <w:b w:val="false"/>
          <w:i w:val="false"/>
          <w:color w:val="000000"/>
          <w:sz w:val="28"/>
        </w:rPr>
        <w:t xml:space="preserve">
      23) қарлы және су тасқыны қауіпті учаскелердің мониторингі; </w:t>
      </w:r>
    </w:p>
    <w:bookmarkEnd w:id="33"/>
    <w:bookmarkStart w:name="z39" w:id="34"/>
    <w:p>
      <w:pPr>
        <w:spacing w:after="0"/>
        <w:ind w:left="0"/>
        <w:jc w:val="both"/>
      </w:pPr>
      <w:r>
        <w:rPr>
          <w:rFonts w:ascii="Times New Roman"/>
          <w:b w:val="false"/>
          <w:i w:val="false"/>
          <w:color w:val="000000"/>
          <w:sz w:val="28"/>
        </w:rPr>
        <w:t xml:space="preserve">
      24) әкімшілік құқық бұзушылық туралы істер жүргізуді жүзеге асыру; </w:t>
      </w:r>
    </w:p>
    <w:bookmarkEnd w:id="34"/>
    <w:bookmarkStart w:name="z40" w:id="35"/>
    <w:p>
      <w:pPr>
        <w:spacing w:after="0"/>
        <w:ind w:left="0"/>
        <w:jc w:val="both"/>
      </w:pPr>
      <w:r>
        <w:rPr>
          <w:rFonts w:ascii="Times New Roman"/>
          <w:b w:val="false"/>
          <w:i w:val="false"/>
          <w:color w:val="000000"/>
          <w:sz w:val="28"/>
        </w:rPr>
        <w:t xml:space="preserve">
      25) азаматтарға, лауазымды және заңды тұлғаларға тексеру нәтижелері туралы актілер, анықталған бұзушылықтарды жою және өрттің алдын алу жөніндегі іс-шараларды жүргізу туралы нұсқамалар беру; </w:t>
      </w:r>
    </w:p>
    <w:bookmarkEnd w:id="35"/>
    <w:bookmarkStart w:name="z41" w:id="36"/>
    <w:p>
      <w:pPr>
        <w:spacing w:after="0"/>
        <w:ind w:left="0"/>
        <w:jc w:val="both"/>
      </w:pPr>
      <w:r>
        <w:rPr>
          <w:rFonts w:ascii="Times New Roman"/>
          <w:b w:val="false"/>
          <w:i w:val="false"/>
          <w:color w:val="000000"/>
          <w:sz w:val="28"/>
        </w:rPr>
        <w:t xml:space="preserve">
      26)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қауіпсіздігі талаптарын бұза отырып, субъектілер жүзеге асыратын өрт қауіпті жұмыстарды жүргізуге тыйым салу туралы, сондай-ақ құрылыс,реконструкция, ұйымдарды, объектіні, құрылысты, ғимаратты кеңейту немесе техникалық қайта жарақтандыру; </w:t>
      </w:r>
    </w:p>
    <w:bookmarkEnd w:id="36"/>
    <w:bookmarkStart w:name="z42" w:id="37"/>
    <w:p>
      <w:pPr>
        <w:spacing w:after="0"/>
        <w:ind w:left="0"/>
        <w:jc w:val="both"/>
      </w:pPr>
      <w:r>
        <w:rPr>
          <w:rFonts w:ascii="Times New Roman"/>
          <w:b w:val="false"/>
          <w:i w:val="false"/>
          <w:color w:val="000000"/>
          <w:sz w:val="28"/>
        </w:rPr>
        <w:t xml:space="preserve">
      27) су айдындарында, су тасқыны және қарлы жерлерде төтенше жағдайлардың алдын алуға бағытталған профилактикалық жұмыс; </w:t>
      </w:r>
    </w:p>
    <w:bookmarkEnd w:id="37"/>
    <w:bookmarkStart w:name="z43" w:id="38"/>
    <w:p>
      <w:pPr>
        <w:spacing w:after="0"/>
        <w:ind w:left="0"/>
        <w:jc w:val="both"/>
      </w:pPr>
      <w:r>
        <w:rPr>
          <w:rFonts w:ascii="Times New Roman"/>
          <w:b w:val="false"/>
          <w:i w:val="false"/>
          <w:color w:val="000000"/>
          <w:sz w:val="28"/>
        </w:rPr>
        <w:t xml:space="preserve">
      28)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 </w:t>
      </w:r>
    </w:p>
    <w:bookmarkEnd w:id="38"/>
    <w:bookmarkStart w:name="z44" w:id="39"/>
    <w:p>
      <w:pPr>
        <w:spacing w:after="0"/>
        <w:ind w:left="0"/>
        <w:jc w:val="both"/>
      </w:pPr>
      <w:r>
        <w:rPr>
          <w:rFonts w:ascii="Times New Roman"/>
          <w:b w:val="false"/>
          <w:i w:val="false"/>
          <w:color w:val="000000"/>
          <w:sz w:val="28"/>
        </w:rPr>
        <w:t xml:space="preserve">
      29) өз құзыреті шегінде азаматтық қорғау саласындағы нормативтік құқықтық актілер мен стандарттарға өзгерту, толықтыру бойынша Департаментке ұсыныстар енгізу; </w:t>
      </w:r>
    </w:p>
    <w:bookmarkEnd w:id="39"/>
    <w:bookmarkStart w:name="z45" w:id="40"/>
    <w:p>
      <w:pPr>
        <w:spacing w:after="0"/>
        <w:ind w:left="0"/>
        <w:jc w:val="both"/>
      </w:pPr>
      <w:r>
        <w:rPr>
          <w:rFonts w:ascii="Times New Roman"/>
          <w:b w:val="false"/>
          <w:i w:val="false"/>
          <w:color w:val="000000"/>
          <w:sz w:val="28"/>
        </w:rPr>
        <w:t xml:space="preserve">
      30)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 </w:t>
      </w:r>
    </w:p>
    <w:bookmarkEnd w:id="40"/>
    <w:bookmarkStart w:name="z46" w:id="41"/>
    <w:p>
      <w:pPr>
        <w:spacing w:after="0"/>
        <w:ind w:left="0"/>
        <w:jc w:val="both"/>
      </w:pPr>
      <w:r>
        <w:rPr>
          <w:rFonts w:ascii="Times New Roman"/>
          <w:b w:val="false"/>
          <w:i w:val="false"/>
          <w:color w:val="000000"/>
          <w:sz w:val="28"/>
        </w:rPr>
        <w:t xml:space="preserve">
      31) құқық қорғау және арнаулы мемлекеттік органдардың бөлімшелерімен, сондай-ақ басқа да ұйымдармен өзара іс-қимылды жүзеге асыру; </w:t>
      </w:r>
    </w:p>
    <w:bookmarkEnd w:id="41"/>
    <w:bookmarkStart w:name="z47" w:id="42"/>
    <w:p>
      <w:pPr>
        <w:spacing w:after="0"/>
        <w:ind w:left="0"/>
        <w:jc w:val="both"/>
      </w:pPr>
      <w:r>
        <w:rPr>
          <w:rFonts w:ascii="Times New Roman"/>
          <w:b w:val="false"/>
          <w:i w:val="false"/>
          <w:color w:val="000000"/>
          <w:sz w:val="28"/>
        </w:rPr>
        <w:t xml:space="preserve">
      32) тиісті аумақта төтенше жағдайлардың алдын алу жөніндегі жоспарларды әзірлеу; </w:t>
      </w:r>
    </w:p>
    <w:bookmarkEnd w:id="42"/>
    <w:bookmarkStart w:name="z48" w:id="43"/>
    <w:p>
      <w:pPr>
        <w:spacing w:after="0"/>
        <w:ind w:left="0"/>
        <w:jc w:val="both"/>
      </w:pPr>
      <w:r>
        <w:rPr>
          <w:rFonts w:ascii="Times New Roman"/>
          <w:b w:val="false"/>
          <w:i w:val="false"/>
          <w:color w:val="000000"/>
          <w:sz w:val="28"/>
        </w:rPr>
        <w:t>
      33) қолданыстағы заңнамалық актілерде көзделген өзге де функцияларды жүзеге асыру.";</w:t>
      </w:r>
    </w:p>
    <w:bookmarkEnd w:id="43"/>
    <w:bookmarkStart w:name="z49" w:id="4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2-қосымшада:</w:t>
      </w:r>
      <w:r>
        <w:rPr>
          <w:rFonts w:ascii="Times New Roman"/>
          <w:b w:val="false"/>
          <w:i w:val="false"/>
          <w:color w:val="000000"/>
          <w:sz w:val="28"/>
        </w:rPr>
        <w:t xml:space="preserve">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 </w:t>
      </w:r>
    </w:p>
    <w:bookmarkStart w:name="z51" w:id="45"/>
    <w:p>
      <w:pPr>
        <w:spacing w:after="0"/>
        <w:ind w:left="0"/>
        <w:jc w:val="both"/>
      </w:pPr>
      <w:r>
        <w:rPr>
          <w:rFonts w:ascii="Times New Roman"/>
          <w:b w:val="false"/>
          <w:i w:val="false"/>
          <w:color w:val="000000"/>
          <w:sz w:val="28"/>
        </w:rPr>
        <w:t xml:space="preserve">
      "14. Құқықтары мен міндеттері: </w:t>
      </w:r>
    </w:p>
    <w:bookmarkEnd w:id="45"/>
    <w:bookmarkStart w:name="z52" w:id="46"/>
    <w:p>
      <w:pPr>
        <w:spacing w:after="0"/>
        <w:ind w:left="0"/>
        <w:jc w:val="both"/>
      </w:pPr>
      <w:r>
        <w:rPr>
          <w:rFonts w:ascii="Times New Roman"/>
          <w:b w:val="false"/>
          <w:i w:val="false"/>
          <w:color w:val="000000"/>
          <w:sz w:val="28"/>
        </w:rPr>
        <w:t xml:space="preserve">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ақпаратты немесе мәліметтерді сұратуға және алуға; </w:t>
      </w:r>
    </w:p>
    <w:bookmarkEnd w:id="46"/>
    <w:bookmarkStart w:name="z53" w:id="47"/>
    <w:p>
      <w:pPr>
        <w:spacing w:after="0"/>
        <w:ind w:left="0"/>
        <w:jc w:val="both"/>
      </w:pPr>
      <w:r>
        <w:rPr>
          <w:rFonts w:ascii="Times New Roman"/>
          <w:b w:val="false"/>
          <w:i w:val="false"/>
          <w:color w:val="000000"/>
          <w:sz w:val="28"/>
        </w:rPr>
        <w:t xml:space="preserve">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 </w:t>
      </w:r>
    </w:p>
    <w:bookmarkEnd w:id="47"/>
    <w:bookmarkStart w:name="z54" w:id="48"/>
    <w:p>
      <w:pPr>
        <w:spacing w:after="0"/>
        <w:ind w:left="0"/>
        <w:jc w:val="both"/>
      </w:pPr>
      <w:r>
        <w:rPr>
          <w:rFonts w:ascii="Times New Roman"/>
          <w:b w:val="false"/>
          <w:i w:val="false"/>
          <w:color w:val="000000"/>
          <w:sz w:val="28"/>
        </w:rPr>
        <w:t xml:space="preserve">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 </w:t>
      </w:r>
    </w:p>
    <w:bookmarkEnd w:id="48"/>
    <w:bookmarkStart w:name="z55" w:id="49"/>
    <w:p>
      <w:pPr>
        <w:spacing w:after="0"/>
        <w:ind w:left="0"/>
        <w:jc w:val="both"/>
      </w:pPr>
      <w:r>
        <w:rPr>
          <w:rFonts w:ascii="Times New Roman"/>
          <w:b w:val="false"/>
          <w:i w:val="false"/>
          <w:color w:val="000000"/>
          <w:sz w:val="28"/>
        </w:rPr>
        <w:t xml:space="preserve">
      4) сотқа дейінгі іс жүргізу жөніндегі міндеттерді шешуді қамтамасыз ететін мамандандырылған есептерді, ақпараттық жүйелерді пайдалануға; </w:t>
      </w:r>
    </w:p>
    <w:bookmarkEnd w:id="49"/>
    <w:bookmarkStart w:name="z56" w:id="50"/>
    <w:p>
      <w:pPr>
        <w:spacing w:after="0"/>
        <w:ind w:left="0"/>
        <w:jc w:val="both"/>
      </w:pPr>
      <w:r>
        <w:rPr>
          <w:rFonts w:ascii="Times New Roman"/>
          <w:b w:val="false"/>
          <w:i w:val="false"/>
          <w:color w:val="000000"/>
          <w:sz w:val="28"/>
        </w:rPr>
        <w:t xml:space="preserve">
      5) мемлекеттік өртке қарсы қызмет органдары үшін қылмыстық іс жүргізу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 </w:t>
      </w:r>
    </w:p>
    <w:bookmarkEnd w:id="50"/>
    <w:bookmarkStart w:name="z57" w:id="51"/>
    <w:p>
      <w:pPr>
        <w:spacing w:after="0"/>
        <w:ind w:left="0"/>
        <w:jc w:val="both"/>
      </w:pPr>
      <w:r>
        <w:rPr>
          <w:rFonts w:ascii="Times New Roman"/>
          <w:b w:val="false"/>
          <w:i w:val="false"/>
          <w:color w:val="000000"/>
          <w:sz w:val="28"/>
        </w:rPr>
        <w:t xml:space="preserve">
      6) қолданыстағы заңнамалық актілерде көзделген өзге де құқықтар мен міндеттерді жүзеге асыруға міндетті. </w:t>
      </w:r>
    </w:p>
    <w:bookmarkEnd w:id="51"/>
    <w:bookmarkStart w:name="z58" w:id="52"/>
    <w:p>
      <w:pPr>
        <w:spacing w:after="0"/>
        <w:ind w:left="0"/>
        <w:jc w:val="both"/>
      </w:pPr>
      <w:r>
        <w:rPr>
          <w:rFonts w:ascii="Times New Roman"/>
          <w:b w:val="false"/>
          <w:i w:val="false"/>
          <w:color w:val="000000"/>
          <w:sz w:val="28"/>
        </w:rPr>
        <w:t xml:space="preserve">
      15. Басқарманың функциялары: </w:t>
      </w:r>
    </w:p>
    <w:bookmarkEnd w:id="52"/>
    <w:bookmarkStart w:name="z59" w:id="53"/>
    <w:p>
      <w:pPr>
        <w:spacing w:after="0"/>
        <w:ind w:left="0"/>
        <w:jc w:val="both"/>
      </w:pPr>
      <w:r>
        <w:rPr>
          <w:rFonts w:ascii="Times New Roman"/>
          <w:b w:val="false"/>
          <w:i w:val="false"/>
          <w:color w:val="000000"/>
          <w:sz w:val="28"/>
        </w:rPr>
        <w:t xml:space="preserve">
      1) тиісті аумақта азаматтық қорғаудың мемлекеттік жүйесінің жұмыс істеуін және одан әрі дамуын қамтамасыз ету; </w:t>
      </w:r>
    </w:p>
    <w:bookmarkEnd w:id="53"/>
    <w:bookmarkStart w:name="z60" w:id="54"/>
    <w:p>
      <w:pPr>
        <w:spacing w:after="0"/>
        <w:ind w:left="0"/>
        <w:jc w:val="both"/>
      </w:pPr>
      <w:r>
        <w:rPr>
          <w:rFonts w:ascii="Times New Roman"/>
          <w:b w:val="false"/>
          <w:i w:val="false"/>
          <w:color w:val="000000"/>
          <w:sz w:val="28"/>
        </w:rPr>
        <w:t xml:space="preserve">
      2) азаматтық қорғау күштерінің қызметін қамтамасыз ету; </w:t>
      </w:r>
    </w:p>
    <w:bookmarkEnd w:id="54"/>
    <w:bookmarkStart w:name="z61" w:id="55"/>
    <w:p>
      <w:pPr>
        <w:spacing w:after="0"/>
        <w:ind w:left="0"/>
        <w:jc w:val="both"/>
      </w:pPr>
      <w:r>
        <w:rPr>
          <w:rFonts w:ascii="Times New Roman"/>
          <w:b w:val="false"/>
          <w:i w:val="false"/>
          <w:color w:val="000000"/>
          <w:sz w:val="28"/>
        </w:rPr>
        <w:t xml:space="preserve">
      3) Табиғи және техногендік сипаттағы төтенше жағдайлардың алдын алуға және жоюға, өрт қауіпсіздігін қамтамасыз етуге және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 </w:t>
      </w:r>
    </w:p>
    <w:bookmarkEnd w:id="55"/>
    <w:bookmarkStart w:name="z62" w:id="56"/>
    <w:p>
      <w:pPr>
        <w:spacing w:after="0"/>
        <w:ind w:left="0"/>
        <w:jc w:val="both"/>
      </w:pPr>
      <w:r>
        <w:rPr>
          <w:rFonts w:ascii="Times New Roman"/>
          <w:b w:val="false"/>
          <w:i w:val="false"/>
          <w:color w:val="000000"/>
          <w:sz w:val="28"/>
        </w:rPr>
        <w:t xml:space="preserve">
      4) Төтенше жағдайлар кезінде авариялық-құтқару және шұғыл жұмыстарды жүргізуді ұйымдастыру; </w:t>
      </w:r>
    </w:p>
    <w:bookmarkEnd w:id="56"/>
    <w:bookmarkStart w:name="z63" w:id="57"/>
    <w:p>
      <w:pPr>
        <w:spacing w:after="0"/>
        <w:ind w:left="0"/>
        <w:jc w:val="both"/>
      </w:pPr>
      <w:r>
        <w:rPr>
          <w:rFonts w:ascii="Times New Roman"/>
          <w:b w:val="false"/>
          <w:i w:val="false"/>
          <w:color w:val="000000"/>
          <w:sz w:val="28"/>
        </w:rPr>
        <w:t xml:space="preserve">
      5) тиісті аумақта табиғи және техногендік сипаттағы төтенше жағдайларды мемлекеттік есепке алуды және бақылауды жүргізу; </w:t>
      </w:r>
    </w:p>
    <w:bookmarkEnd w:id="57"/>
    <w:bookmarkStart w:name="z64" w:id="58"/>
    <w:p>
      <w:pPr>
        <w:spacing w:after="0"/>
        <w:ind w:left="0"/>
        <w:jc w:val="both"/>
      </w:pPr>
      <w:r>
        <w:rPr>
          <w:rFonts w:ascii="Times New Roman"/>
          <w:b w:val="false"/>
          <w:i w:val="false"/>
          <w:color w:val="000000"/>
          <w:sz w:val="28"/>
        </w:rPr>
        <w:t xml:space="preserve">
      6) табиғи және техногендік сипаттағы төтенше жағдайлардың алдын алу мәселелері бойынша аудан әкімдігіне ұсыныстар енгізу; </w:t>
      </w:r>
    </w:p>
    <w:bookmarkEnd w:id="58"/>
    <w:bookmarkStart w:name="z65" w:id="59"/>
    <w:p>
      <w:pPr>
        <w:spacing w:after="0"/>
        <w:ind w:left="0"/>
        <w:jc w:val="both"/>
      </w:pPr>
      <w:r>
        <w:rPr>
          <w:rFonts w:ascii="Times New Roman"/>
          <w:b w:val="false"/>
          <w:i w:val="false"/>
          <w:color w:val="000000"/>
          <w:sz w:val="28"/>
        </w:rPr>
        <w:t xml:space="preserve">
      7) азаматтық қорғау саласындағы ақпараттық-талдамалық қызмет; </w:t>
      </w:r>
    </w:p>
    <w:bookmarkEnd w:id="59"/>
    <w:bookmarkStart w:name="z66" w:id="60"/>
    <w:p>
      <w:pPr>
        <w:spacing w:after="0"/>
        <w:ind w:left="0"/>
        <w:jc w:val="both"/>
      </w:pPr>
      <w:r>
        <w:rPr>
          <w:rFonts w:ascii="Times New Roman"/>
          <w:b w:val="false"/>
          <w:i w:val="false"/>
          <w:color w:val="000000"/>
          <w:sz w:val="28"/>
        </w:rPr>
        <w:t xml:space="preserve">
      8) қолданыстағы заңнамаға сәйкес төтенше жағдайларды жою кезінде ұйымдардың материалдық-техникалық ресурстарын тарту; </w:t>
      </w:r>
    </w:p>
    <w:bookmarkEnd w:id="60"/>
    <w:bookmarkStart w:name="z67" w:id="61"/>
    <w:p>
      <w:pPr>
        <w:spacing w:after="0"/>
        <w:ind w:left="0"/>
        <w:jc w:val="both"/>
      </w:pPr>
      <w:r>
        <w:rPr>
          <w:rFonts w:ascii="Times New Roman"/>
          <w:b w:val="false"/>
          <w:i w:val="false"/>
          <w:color w:val="000000"/>
          <w:sz w:val="28"/>
        </w:rPr>
        <w:t xml:space="preserve">
      9) азаматтық қорғау құралдарына қажеттілікті айқындау үшін Департаментке және аудан әкімдігіне ұсыныстар дайындау; </w:t>
      </w:r>
    </w:p>
    <w:bookmarkEnd w:id="61"/>
    <w:bookmarkStart w:name="z68" w:id="62"/>
    <w:p>
      <w:pPr>
        <w:spacing w:after="0"/>
        <w:ind w:left="0"/>
        <w:jc w:val="both"/>
      </w:pPr>
      <w:r>
        <w:rPr>
          <w:rFonts w:ascii="Times New Roman"/>
          <w:b w:val="false"/>
          <w:i w:val="false"/>
          <w:color w:val="000000"/>
          <w:sz w:val="28"/>
        </w:rPr>
        <w:t xml:space="preserve">
      10) Департаментке аудан аумағында орналасқан Азаматтық қорғаныстың қорғаныс құрылыстарын есепке қою және есептен шығару жөнінде ұсыныстар енгізу; </w:t>
      </w:r>
    </w:p>
    <w:bookmarkEnd w:id="62"/>
    <w:bookmarkStart w:name="z69" w:id="63"/>
    <w:p>
      <w:pPr>
        <w:spacing w:after="0"/>
        <w:ind w:left="0"/>
        <w:jc w:val="both"/>
      </w:pPr>
      <w:r>
        <w:rPr>
          <w:rFonts w:ascii="Times New Roman"/>
          <w:b w:val="false"/>
          <w:i w:val="false"/>
          <w:color w:val="000000"/>
          <w:sz w:val="28"/>
        </w:rPr>
        <w:t xml:space="preserve">
      11) Департаментке басқару органдары мен азаматтық қорғау күштерін даярлау іс-шараларының жоспары бойынша ұсыныстар енгізу; </w:t>
      </w:r>
    </w:p>
    <w:bookmarkEnd w:id="63"/>
    <w:bookmarkStart w:name="z70" w:id="64"/>
    <w:p>
      <w:pPr>
        <w:spacing w:after="0"/>
        <w:ind w:left="0"/>
        <w:jc w:val="both"/>
      </w:pPr>
      <w:r>
        <w:rPr>
          <w:rFonts w:ascii="Times New Roman"/>
          <w:b w:val="false"/>
          <w:i w:val="false"/>
          <w:color w:val="000000"/>
          <w:sz w:val="28"/>
        </w:rPr>
        <w:t xml:space="preserve">
      12) Департаментке Азаматтық қорғаныстың инженерлік-техникалық іс-шараларының көлемі мен мазмұны бойынша ұсыныстар енгізу; </w:t>
      </w:r>
    </w:p>
    <w:bookmarkEnd w:id="64"/>
    <w:bookmarkStart w:name="z71" w:id="65"/>
    <w:p>
      <w:pPr>
        <w:spacing w:after="0"/>
        <w:ind w:left="0"/>
        <w:jc w:val="both"/>
      </w:pPr>
      <w:r>
        <w:rPr>
          <w:rFonts w:ascii="Times New Roman"/>
          <w:b w:val="false"/>
          <w:i w:val="false"/>
          <w:color w:val="000000"/>
          <w:sz w:val="28"/>
        </w:rPr>
        <w:t xml:space="preserve">
      13) елді мекендердің аумақтарын және мемлекеттік меншіктің аса маңызды объектілерін өрттен қорғауды қамтамасыз ету; </w:t>
      </w:r>
    </w:p>
    <w:bookmarkEnd w:id="65"/>
    <w:bookmarkStart w:name="z72" w:id="66"/>
    <w:p>
      <w:pPr>
        <w:spacing w:after="0"/>
        <w:ind w:left="0"/>
        <w:jc w:val="both"/>
      </w:pPr>
      <w:r>
        <w:rPr>
          <w:rFonts w:ascii="Times New Roman"/>
          <w:b w:val="false"/>
          <w:i w:val="false"/>
          <w:color w:val="000000"/>
          <w:sz w:val="28"/>
        </w:rPr>
        <w:t xml:space="preserve">
      14) аудан аумағында өртке қарсы және авариялық-құтқару қызметтері мен құралымдарының қызметін үйлестіру; </w:t>
      </w:r>
    </w:p>
    <w:bookmarkEnd w:id="66"/>
    <w:bookmarkStart w:name="z73" w:id="67"/>
    <w:p>
      <w:pPr>
        <w:spacing w:after="0"/>
        <w:ind w:left="0"/>
        <w:jc w:val="both"/>
      </w:pPr>
      <w:r>
        <w:rPr>
          <w:rFonts w:ascii="Times New Roman"/>
          <w:b w:val="false"/>
          <w:i w:val="false"/>
          <w:color w:val="000000"/>
          <w:sz w:val="28"/>
        </w:rPr>
        <w:t xml:space="preserve">
      15) гарнизондық және қарауылдық қызметті ұйымдастыру және бақылау; </w:t>
      </w:r>
    </w:p>
    <w:bookmarkEnd w:id="67"/>
    <w:bookmarkStart w:name="z74" w:id="68"/>
    <w:p>
      <w:pPr>
        <w:spacing w:after="0"/>
        <w:ind w:left="0"/>
        <w:jc w:val="both"/>
      </w:pPr>
      <w:r>
        <w:rPr>
          <w:rFonts w:ascii="Times New Roman"/>
          <w:b w:val="false"/>
          <w:i w:val="false"/>
          <w:color w:val="000000"/>
          <w:sz w:val="28"/>
        </w:rPr>
        <w:t xml:space="preserve">
      16) өрттерді сөндіруді және авариялық-құтқару жұмыстарын жүргізуді ұйымдастыру; </w:t>
      </w:r>
    </w:p>
    <w:bookmarkEnd w:id="68"/>
    <w:bookmarkStart w:name="z75" w:id="69"/>
    <w:p>
      <w:pPr>
        <w:spacing w:after="0"/>
        <w:ind w:left="0"/>
        <w:jc w:val="both"/>
      </w:pPr>
      <w:r>
        <w:rPr>
          <w:rFonts w:ascii="Times New Roman"/>
          <w:b w:val="false"/>
          <w:i w:val="false"/>
          <w:color w:val="000000"/>
          <w:sz w:val="28"/>
        </w:rPr>
        <w:t xml:space="preserve">
      17) төтенше жағдайдың туындау қаупі туралы болжам болған кезде халықты, азаматтық қорғауды басқару органдарын алдын ала хабардар ету және хабардар ету және (немесе) төтенше жағдай туындаған кезде жедел түрде; </w:t>
      </w:r>
    </w:p>
    <w:bookmarkEnd w:id="69"/>
    <w:bookmarkStart w:name="z76" w:id="70"/>
    <w:p>
      <w:pPr>
        <w:spacing w:after="0"/>
        <w:ind w:left="0"/>
        <w:jc w:val="both"/>
      </w:pPr>
      <w:r>
        <w:rPr>
          <w:rFonts w:ascii="Times New Roman"/>
          <w:b w:val="false"/>
          <w:i w:val="false"/>
          <w:color w:val="000000"/>
          <w:sz w:val="28"/>
        </w:rPr>
        <w:t xml:space="preserve">
      18) халық арасында азаматтық қорғау саласында насихаттау және хабардар ету; </w:t>
      </w:r>
    </w:p>
    <w:bookmarkEnd w:id="70"/>
    <w:bookmarkStart w:name="z77" w:id="71"/>
    <w:p>
      <w:pPr>
        <w:spacing w:after="0"/>
        <w:ind w:left="0"/>
        <w:jc w:val="both"/>
      </w:pPr>
      <w:r>
        <w:rPr>
          <w:rFonts w:ascii="Times New Roman"/>
          <w:b w:val="false"/>
          <w:i w:val="false"/>
          <w:color w:val="000000"/>
          <w:sz w:val="28"/>
        </w:rPr>
        <w:t xml:space="preserve">
      19) азаматтық қорғау органдары мен күштерінің басшыларын, мамандарын даярлауға және халықты төтенше жағдайлар мен әскери қақтығыстар туындаған кезде немесе осы қақтығыстар салдарынан қорғау тәсілдері мен іс-қимылдарға үйретуге қатысу; </w:t>
      </w:r>
    </w:p>
    <w:bookmarkEnd w:id="71"/>
    <w:bookmarkStart w:name="z78" w:id="72"/>
    <w:p>
      <w:pPr>
        <w:spacing w:after="0"/>
        <w:ind w:left="0"/>
        <w:jc w:val="both"/>
      </w:pPr>
      <w:r>
        <w:rPr>
          <w:rFonts w:ascii="Times New Roman"/>
          <w:b w:val="false"/>
          <w:i w:val="false"/>
          <w:color w:val="000000"/>
          <w:sz w:val="28"/>
        </w:rPr>
        <w:t xml:space="preserve">
      20) өрт қауіпсіздігі саласындағы мемлекеттік бақылауды жүзеге асыру; </w:t>
      </w:r>
    </w:p>
    <w:bookmarkEnd w:id="72"/>
    <w:bookmarkStart w:name="z79" w:id="73"/>
    <w:p>
      <w:pPr>
        <w:spacing w:after="0"/>
        <w:ind w:left="0"/>
        <w:jc w:val="both"/>
      </w:pPr>
      <w:r>
        <w:rPr>
          <w:rFonts w:ascii="Times New Roman"/>
          <w:b w:val="false"/>
          <w:i w:val="false"/>
          <w:color w:val="000000"/>
          <w:sz w:val="28"/>
        </w:rPr>
        <w:t xml:space="preserve">
      21) елді мекендерде және объектілерде өрт сөндіру бөлімшелерінің өрттермен күресуге дайындығын бақылауды жүзеге асыру; </w:t>
      </w:r>
    </w:p>
    <w:bookmarkEnd w:id="73"/>
    <w:bookmarkStart w:name="z80" w:id="74"/>
    <w:p>
      <w:pPr>
        <w:spacing w:after="0"/>
        <w:ind w:left="0"/>
        <w:jc w:val="both"/>
      </w:pPr>
      <w:r>
        <w:rPr>
          <w:rFonts w:ascii="Times New Roman"/>
          <w:b w:val="false"/>
          <w:i w:val="false"/>
          <w:color w:val="000000"/>
          <w:sz w:val="28"/>
        </w:rPr>
        <w:t xml:space="preserve">
      22) су айдындарында қауіпсіздік қағидаларының сақталуын бақылауды жүзеге асыру; </w:t>
      </w:r>
    </w:p>
    <w:bookmarkEnd w:id="74"/>
    <w:bookmarkStart w:name="z81" w:id="75"/>
    <w:p>
      <w:pPr>
        <w:spacing w:after="0"/>
        <w:ind w:left="0"/>
        <w:jc w:val="both"/>
      </w:pPr>
      <w:r>
        <w:rPr>
          <w:rFonts w:ascii="Times New Roman"/>
          <w:b w:val="false"/>
          <w:i w:val="false"/>
          <w:color w:val="000000"/>
          <w:sz w:val="28"/>
        </w:rPr>
        <w:t xml:space="preserve">
      23) қарлы және су тасқыны қауіпті учаскелердің мониторингі; </w:t>
      </w:r>
    </w:p>
    <w:bookmarkEnd w:id="75"/>
    <w:bookmarkStart w:name="z82" w:id="76"/>
    <w:p>
      <w:pPr>
        <w:spacing w:after="0"/>
        <w:ind w:left="0"/>
        <w:jc w:val="both"/>
      </w:pPr>
      <w:r>
        <w:rPr>
          <w:rFonts w:ascii="Times New Roman"/>
          <w:b w:val="false"/>
          <w:i w:val="false"/>
          <w:color w:val="000000"/>
          <w:sz w:val="28"/>
        </w:rPr>
        <w:t xml:space="preserve">
      24) әкімшілік құқық бұзушылық туралы істер жүргізуді жүзеге асыру; </w:t>
      </w:r>
    </w:p>
    <w:bookmarkEnd w:id="76"/>
    <w:bookmarkStart w:name="z83" w:id="77"/>
    <w:p>
      <w:pPr>
        <w:spacing w:after="0"/>
        <w:ind w:left="0"/>
        <w:jc w:val="both"/>
      </w:pPr>
      <w:r>
        <w:rPr>
          <w:rFonts w:ascii="Times New Roman"/>
          <w:b w:val="false"/>
          <w:i w:val="false"/>
          <w:color w:val="000000"/>
          <w:sz w:val="28"/>
        </w:rPr>
        <w:t xml:space="preserve">
      25) азаматтарға, лауазымды және заңды тұлғаларға тексеру нәтижелері туралы актілер, анықталған бұзушылықтарды жою және өрттің алдын алу жөніндегі іс-шараларды жүргізу туралы нұсқамалар беру; </w:t>
      </w:r>
    </w:p>
    <w:bookmarkEnd w:id="77"/>
    <w:bookmarkStart w:name="z84" w:id="78"/>
    <w:p>
      <w:pPr>
        <w:spacing w:after="0"/>
        <w:ind w:left="0"/>
        <w:jc w:val="both"/>
      </w:pPr>
      <w:r>
        <w:rPr>
          <w:rFonts w:ascii="Times New Roman"/>
          <w:b w:val="false"/>
          <w:i w:val="false"/>
          <w:color w:val="000000"/>
          <w:sz w:val="28"/>
        </w:rPr>
        <w:t xml:space="preserve">
      26)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қауіпсіздігі талаптарын бұза отырып, субъектілер жүзеге асыратын өрт қауіпті жұмыстарды жүргізуге тыйым салу туралы, сондай-ақ құрылыс,реконструкция, ұйымдарды, объектіні, құрылысты, ғимаратты кеңейту немесе техникалық қайта жарақтандыру; </w:t>
      </w:r>
    </w:p>
    <w:bookmarkEnd w:id="78"/>
    <w:bookmarkStart w:name="z85" w:id="79"/>
    <w:p>
      <w:pPr>
        <w:spacing w:after="0"/>
        <w:ind w:left="0"/>
        <w:jc w:val="both"/>
      </w:pPr>
      <w:r>
        <w:rPr>
          <w:rFonts w:ascii="Times New Roman"/>
          <w:b w:val="false"/>
          <w:i w:val="false"/>
          <w:color w:val="000000"/>
          <w:sz w:val="28"/>
        </w:rPr>
        <w:t xml:space="preserve">
      27) су айдындарында, су тасқыны және қарлы жерлерде төтенше жағдайлардың алдын алуға бағытталған профилактикалық жұмыс; </w:t>
      </w:r>
    </w:p>
    <w:bookmarkEnd w:id="79"/>
    <w:bookmarkStart w:name="z86" w:id="80"/>
    <w:p>
      <w:pPr>
        <w:spacing w:after="0"/>
        <w:ind w:left="0"/>
        <w:jc w:val="both"/>
      </w:pPr>
      <w:r>
        <w:rPr>
          <w:rFonts w:ascii="Times New Roman"/>
          <w:b w:val="false"/>
          <w:i w:val="false"/>
          <w:color w:val="000000"/>
          <w:sz w:val="28"/>
        </w:rPr>
        <w:t xml:space="preserve">
      28)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 </w:t>
      </w:r>
    </w:p>
    <w:bookmarkEnd w:id="80"/>
    <w:bookmarkStart w:name="z87" w:id="81"/>
    <w:p>
      <w:pPr>
        <w:spacing w:after="0"/>
        <w:ind w:left="0"/>
        <w:jc w:val="both"/>
      </w:pPr>
      <w:r>
        <w:rPr>
          <w:rFonts w:ascii="Times New Roman"/>
          <w:b w:val="false"/>
          <w:i w:val="false"/>
          <w:color w:val="000000"/>
          <w:sz w:val="28"/>
        </w:rPr>
        <w:t xml:space="preserve">
      29) өз құзыреті шегінде азаматтық қорғау саласындағы нормативтік құқықтық актілер мен стандарттарға өзгерту, толықтыру бойынша Департаментке ұсыныстар енгізу; </w:t>
      </w:r>
    </w:p>
    <w:bookmarkEnd w:id="81"/>
    <w:bookmarkStart w:name="z88" w:id="82"/>
    <w:p>
      <w:pPr>
        <w:spacing w:after="0"/>
        <w:ind w:left="0"/>
        <w:jc w:val="both"/>
      </w:pPr>
      <w:r>
        <w:rPr>
          <w:rFonts w:ascii="Times New Roman"/>
          <w:b w:val="false"/>
          <w:i w:val="false"/>
          <w:color w:val="000000"/>
          <w:sz w:val="28"/>
        </w:rPr>
        <w:t xml:space="preserve">
      30)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 </w:t>
      </w:r>
    </w:p>
    <w:bookmarkEnd w:id="82"/>
    <w:bookmarkStart w:name="z89" w:id="83"/>
    <w:p>
      <w:pPr>
        <w:spacing w:after="0"/>
        <w:ind w:left="0"/>
        <w:jc w:val="both"/>
      </w:pPr>
      <w:r>
        <w:rPr>
          <w:rFonts w:ascii="Times New Roman"/>
          <w:b w:val="false"/>
          <w:i w:val="false"/>
          <w:color w:val="000000"/>
          <w:sz w:val="28"/>
        </w:rPr>
        <w:t xml:space="preserve">
      31) құқық қорғау және арнаулы мемлекеттік органдардың бөлімшелерімен, сондай-ақ басқа да ұйымдармен өзара іс-қимылды жүзеге асыру; </w:t>
      </w:r>
    </w:p>
    <w:bookmarkEnd w:id="83"/>
    <w:bookmarkStart w:name="z90" w:id="84"/>
    <w:p>
      <w:pPr>
        <w:spacing w:after="0"/>
        <w:ind w:left="0"/>
        <w:jc w:val="both"/>
      </w:pPr>
      <w:r>
        <w:rPr>
          <w:rFonts w:ascii="Times New Roman"/>
          <w:b w:val="false"/>
          <w:i w:val="false"/>
          <w:color w:val="000000"/>
          <w:sz w:val="28"/>
        </w:rPr>
        <w:t xml:space="preserve">
      32) тиісті аумақта төтенше жағдайлардың алдын алу жөніндегі жоспарларды әзірлеу; </w:t>
      </w:r>
    </w:p>
    <w:bookmarkEnd w:id="84"/>
    <w:bookmarkStart w:name="z91" w:id="85"/>
    <w:p>
      <w:pPr>
        <w:spacing w:after="0"/>
        <w:ind w:left="0"/>
        <w:jc w:val="both"/>
      </w:pPr>
      <w:r>
        <w:rPr>
          <w:rFonts w:ascii="Times New Roman"/>
          <w:b w:val="false"/>
          <w:i w:val="false"/>
          <w:color w:val="000000"/>
          <w:sz w:val="28"/>
        </w:rPr>
        <w:t>
      33) қолданыстағы заңнамалық актілерде көзделген өзге де функцияларды жүзеге асыру.";</w:t>
      </w:r>
    </w:p>
    <w:bookmarkEnd w:id="85"/>
    <w:bookmarkStart w:name="z92" w:id="8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2-1-қосымшада:</w:t>
      </w:r>
      <w:r>
        <w:rPr>
          <w:rFonts w:ascii="Times New Roman"/>
          <w:b w:val="false"/>
          <w:i w:val="false"/>
          <w:color w:val="000000"/>
          <w:sz w:val="28"/>
        </w:rPr>
        <w:t xml:space="preserve"> </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17-1) және 17-2) тармақшалармен толықтырылсын: </w:t>
      </w:r>
    </w:p>
    <w:bookmarkStart w:name="z94" w:id="87"/>
    <w:p>
      <w:pPr>
        <w:spacing w:after="0"/>
        <w:ind w:left="0"/>
        <w:jc w:val="both"/>
      </w:pPr>
      <w:r>
        <w:rPr>
          <w:rFonts w:ascii="Times New Roman"/>
          <w:b w:val="false"/>
          <w:i w:val="false"/>
          <w:color w:val="000000"/>
          <w:sz w:val="28"/>
        </w:rPr>
        <w:t>
      "17-1) гарнизондық және қарауылдық қызметті ұйымдастыру және бақылау;</w:t>
      </w:r>
    </w:p>
    <w:bookmarkEnd w:id="87"/>
    <w:bookmarkStart w:name="z95" w:id="88"/>
    <w:p>
      <w:pPr>
        <w:spacing w:after="0"/>
        <w:ind w:left="0"/>
        <w:jc w:val="both"/>
      </w:pPr>
      <w:r>
        <w:rPr>
          <w:rFonts w:ascii="Times New Roman"/>
          <w:b w:val="false"/>
          <w:i w:val="false"/>
          <w:color w:val="000000"/>
          <w:sz w:val="28"/>
        </w:rPr>
        <w:t>
       17-2) өрттерді сөндіруді және авариялық-құтқару жұмыстарын жүргізуді ұйымдастыру;";</w:t>
      </w:r>
    </w:p>
    <w:bookmarkEnd w:id="88"/>
    <w:bookmarkStart w:name="z96" w:id="8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3-қосымшада:</w:t>
      </w:r>
      <w:r>
        <w:rPr>
          <w:rFonts w:ascii="Times New Roman"/>
          <w:b w:val="false"/>
          <w:i w:val="false"/>
          <w:color w:val="000000"/>
          <w:sz w:val="28"/>
        </w:rPr>
        <w:t xml:space="preserve"> </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98" w:id="90"/>
    <w:p>
      <w:pPr>
        <w:spacing w:after="0"/>
        <w:ind w:left="0"/>
        <w:jc w:val="both"/>
      </w:pPr>
      <w:r>
        <w:rPr>
          <w:rFonts w:ascii="Times New Roman"/>
          <w:b w:val="false"/>
          <w:i w:val="false"/>
          <w:color w:val="000000"/>
          <w:sz w:val="28"/>
        </w:rPr>
        <w:t>
      "8. Басқарманың заңды мекенжайы: Қазақстан Республикасы, индексі 010000, Астана қаласы, Есіл ауданы, Е 495 көшесі, 8/1 ғимараты.";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 </w:t>
      </w:r>
    </w:p>
    <w:bookmarkStart w:name="z100" w:id="91"/>
    <w:p>
      <w:pPr>
        <w:spacing w:after="0"/>
        <w:ind w:left="0"/>
        <w:jc w:val="both"/>
      </w:pPr>
      <w:r>
        <w:rPr>
          <w:rFonts w:ascii="Times New Roman"/>
          <w:b w:val="false"/>
          <w:i w:val="false"/>
          <w:color w:val="000000"/>
          <w:sz w:val="28"/>
        </w:rPr>
        <w:t xml:space="preserve">
      "14. Құқықтары мен міндеттері: </w:t>
      </w:r>
    </w:p>
    <w:bookmarkEnd w:id="91"/>
    <w:bookmarkStart w:name="z101" w:id="92"/>
    <w:p>
      <w:pPr>
        <w:spacing w:after="0"/>
        <w:ind w:left="0"/>
        <w:jc w:val="both"/>
      </w:pPr>
      <w:r>
        <w:rPr>
          <w:rFonts w:ascii="Times New Roman"/>
          <w:b w:val="false"/>
          <w:i w:val="false"/>
          <w:color w:val="000000"/>
          <w:sz w:val="28"/>
        </w:rPr>
        <w:t xml:space="preserve">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ақпаратты немесе мәліметтерді сұратуға және алуға; </w:t>
      </w:r>
    </w:p>
    <w:bookmarkEnd w:id="92"/>
    <w:bookmarkStart w:name="z102" w:id="93"/>
    <w:p>
      <w:pPr>
        <w:spacing w:after="0"/>
        <w:ind w:left="0"/>
        <w:jc w:val="both"/>
      </w:pPr>
      <w:r>
        <w:rPr>
          <w:rFonts w:ascii="Times New Roman"/>
          <w:b w:val="false"/>
          <w:i w:val="false"/>
          <w:color w:val="000000"/>
          <w:sz w:val="28"/>
        </w:rPr>
        <w:t xml:space="preserve">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 </w:t>
      </w:r>
    </w:p>
    <w:bookmarkEnd w:id="93"/>
    <w:bookmarkStart w:name="z103" w:id="94"/>
    <w:p>
      <w:pPr>
        <w:spacing w:after="0"/>
        <w:ind w:left="0"/>
        <w:jc w:val="both"/>
      </w:pPr>
      <w:r>
        <w:rPr>
          <w:rFonts w:ascii="Times New Roman"/>
          <w:b w:val="false"/>
          <w:i w:val="false"/>
          <w:color w:val="000000"/>
          <w:sz w:val="28"/>
        </w:rPr>
        <w:t xml:space="preserve">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 </w:t>
      </w:r>
    </w:p>
    <w:bookmarkEnd w:id="94"/>
    <w:bookmarkStart w:name="z104" w:id="95"/>
    <w:p>
      <w:pPr>
        <w:spacing w:after="0"/>
        <w:ind w:left="0"/>
        <w:jc w:val="both"/>
      </w:pPr>
      <w:r>
        <w:rPr>
          <w:rFonts w:ascii="Times New Roman"/>
          <w:b w:val="false"/>
          <w:i w:val="false"/>
          <w:color w:val="000000"/>
          <w:sz w:val="28"/>
        </w:rPr>
        <w:t xml:space="preserve">
      4) сотқа дейінгі іс жүргізу жөніндегі міндеттерді шешуді қамтамасыз ететін мамандандырылған есептерді, ақпараттық жүйелерді пайдалануға; </w:t>
      </w:r>
    </w:p>
    <w:bookmarkEnd w:id="95"/>
    <w:bookmarkStart w:name="z105" w:id="96"/>
    <w:p>
      <w:pPr>
        <w:spacing w:after="0"/>
        <w:ind w:left="0"/>
        <w:jc w:val="both"/>
      </w:pPr>
      <w:r>
        <w:rPr>
          <w:rFonts w:ascii="Times New Roman"/>
          <w:b w:val="false"/>
          <w:i w:val="false"/>
          <w:color w:val="000000"/>
          <w:sz w:val="28"/>
        </w:rPr>
        <w:t xml:space="preserve">
      5) мемлекеттік өртке қарсы қызмет органдары үшін қылмыстық іс жүргізу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 </w:t>
      </w:r>
    </w:p>
    <w:bookmarkEnd w:id="96"/>
    <w:bookmarkStart w:name="z106" w:id="97"/>
    <w:p>
      <w:pPr>
        <w:spacing w:after="0"/>
        <w:ind w:left="0"/>
        <w:jc w:val="both"/>
      </w:pPr>
      <w:r>
        <w:rPr>
          <w:rFonts w:ascii="Times New Roman"/>
          <w:b w:val="false"/>
          <w:i w:val="false"/>
          <w:color w:val="000000"/>
          <w:sz w:val="28"/>
        </w:rPr>
        <w:t xml:space="preserve">
      6) қолданыстағы заңнамалық актілерде көзделген өзге де құқықтар мен міндеттерді жүзеге асыруға міндетті. </w:t>
      </w:r>
    </w:p>
    <w:bookmarkEnd w:id="97"/>
    <w:bookmarkStart w:name="z107" w:id="98"/>
    <w:p>
      <w:pPr>
        <w:spacing w:after="0"/>
        <w:ind w:left="0"/>
        <w:jc w:val="both"/>
      </w:pPr>
      <w:r>
        <w:rPr>
          <w:rFonts w:ascii="Times New Roman"/>
          <w:b w:val="false"/>
          <w:i w:val="false"/>
          <w:color w:val="000000"/>
          <w:sz w:val="28"/>
        </w:rPr>
        <w:t xml:space="preserve">
      15. Басқарманың функциялары: </w:t>
      </w:r>
    </w:p>
    <w:bookmarkEnd w:id="98"/>
    <w:bookmarkStart w:name="z108" w:id="99"/>
    <w:p>
      <w:pPr>
        <w:spacing w:after="0"/>
        <w:ind w:left="0"/>
        <w:jc w:val="both"/>
      </w:pPr>
      <w:r>
        <w:rPr>
          <w:rFonts w:ascii="Times New Roman"/>
          <w:b w:val="false"/>
          <w:i w:val="false"/>
          <w:color w:val="000000"/>
          <w:sz w:val="28"/>
        </w:rPr>
        <w:t xml:space="preserve">
      1) тиісті аумақта азаматтық қорғаудың мемлекеттік жүйесінің жұмыс істеуін және одан әрі дамуын қамтамасыз ету; </w:t>
      </w:r>
    </w:p>
    <w:bookmarkEnd w:id="99"/>
    <w:bookmarkStart w:name="z109" w:id="100"/>
    <w:p>
      <w:pPr>
        <w:spacing w:after="0"/>
        <w:ind w:left="0"/>
        <w:jc w:val="both"/>
      </w:pPr>
      <w:r>
        <w:rPr>
          <w:rFonts w:ascii="Times New Roman"/>
          <w:b w:val="false"/>
          <w:i w:val="false"/>
          <w:color w:val="000000"/>
          <w:sz w:val="28"/>
        </w:rPr>
        <w:t xml:space="preserve">
      2) азаматтық қорғау күштерінің қызметін қамтамасыз ету; </w:t>
      </w:r>
    </w:p>
    <w:bookmarkEnd w:id="100"/>
    <w:bookmarkStart w:name="z110" w:id="101"/>
    <w:p>
      <w:pPr>
        <w:spacing w:after="0"/>
        <w:ind w:left="0"/>
        <w:jc w:val="both"/>
      </w:pPr>
      <w:r>
        <w:rPr>
          <w:rFonts w:ascii="Times New Roman"/>
          <w:b w:val="false"/>
          <w:i w:val="false"/>
          <w:color w:val="000000"/>
          <w:sz w:val="28"/>
        </w:rPr>
        <w:t xml:space="preserve">
      3) Табиғи және техногендік сипаттағы төтенше жағдайлардың алдын алуға және жоюға, өрт қауіпсіздігін қамтамасыз етуге және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 </w:t>
      </w:r>
    </w:p>
    <w:bookmarkEnd w:id="101"/>
    <w:bookmarkStart w:name="z111" w:id="102"/>
    <w:p>
      <w:pPr>
        <w:spacing w:after="0"/>
        <w:ind w:left="0"/>
        <w:jc w:val="both"/>
      </w:pPr>
      <w:r>
        <w:rPr>
          <w:rFonts w:ascii="Times New Roman"/>
          <w:b w:val="false"/>
          <w:i w:val="false"/>
          <w:color w:val="000000"/>
          <w:sz w:val="28"/>
        </w:rPr>
        <w:t xml:space="preserve">
      4) Төтенше жағдайлар кезінде авариялық-құтқару және шұғыл жұмыстарды жүргізуді ұйымдастыру; </w:t>
      </w:r>
    </w:p>
    <w:bookmarkEnd w:id="102"/>
    <w:bookmarkStart w:name="z112" w:id="103"/>
    <w:p>
      <w:pPr>
        <w:spacing w:after="0"/>
        <w:ind w:left="0"/>
        <w:jc w:val="both"/>
      </w:pPr>
      <w:r>
        <w:rPr>
          <w:rFonts w:ascii="Times New Roman"/>
          <w:b w:val="false"/>
          <w:i w:val="false"/>
          <w:color w:val="000000"/>
          <w:sz w:val="28"/>
        </w:rPr>
        <w:t xml:space="preserve">
      5) тиісті аумақта табиғи және техногендік сипаттағы төтенше жағдайларды мемлекеттік есепке алуды және бақылауды жүргізу; </w:t>
      </w:r>
    </w:p>
    <w:bookmarkEnd w:id="103"/>
    <w:bookmarkStart w:name="z113" w:id="104"/>
    <w:p>
      <w:pPr>
        <w:spacing w:after="0"/>
        <w:ind w:left="0"/>
        <w:jc w:val="both"/>
      </w:pPr>
      <w:r>
        <w:rPr>
          <w:rFonts w:ascii="Times New Roman"/>
          <w:b w:val="false"/>
          <w:i w:val="false"/>
          <w:color w:val="000000"/>
          <w:sz w:val="28"/>
        </w:rPr>
        <w:t xml:space="preserve">
      6) табиғи және техногендік сипаттағы төтенше жағдайлардың алдын алу мәселелері бойынша аудан әкімдігіне ұсыныстар енгізу; </w:t>
      </w:r>
    </w:p>
    <w:bookmarkEnd w:id="104"/>
    <w:bookmarkStart w:name="z114" w:id="105"/>
    <w:p>
      <w:pPr>
        <w:spacing w:after="0"/>
        <w:ind w:left="0"/>
        <w:jc w:val="both"/>
      </w:pPr>
      <w:r>
        <w:rPr>
          <w:rFonts w:ascii="Times New Roman"/>
          <w:b w:val="false"/>
          <w:i w:val="false"/>
          <w:color w:val="000000"/>
          <w:sz w:val="28"/>
        </w:rPr>
        <w:t xml:space="preserve">
      7) азаматтық қорғау саласындағы ақпараттық-талдамалық қызмет; </w:t>
      </w:r>
    </w:p>
    <w:bookmarkEnd w:id="105"/>
    <w:bookmarkStart w:name="z115" w:id="106"/>
    <w:p>
      <w:pPr>
        <w:spacing w:after="0"/>
        <w:ind w:left="0"/>
        <w:jc w:val="both"/>
      </w:pPr>
      <w:r>
        <w:rPr>
          <w:rFonts w:ascii="Times New Roman"/>
          <w:b w:val="false"/>
          <w:i w:val="false"/>
          <w:color w:val="000000"/>
          <w:sz w:val="28"/>
        </w:rPr>
        <w:t xml:space="preserve">
      8) қолданыстағы заңнамаға сәйкес төтенше жағдайларды жою кезінде ұйымдардың материалдық-техникалық ресурстарын тарту; </w:t>
      </w:r>
    </w:p>
    <w:bookmarkEnd w:id="106"/>
    <w:bookmarkStart w:name="z116" w:id="107"/>
    <w:p>
      <w:pPr>
        <w:spacing w:after="0"/>
        <w:ind w:left="0"/>
        <w:jc w:val="both"/>
      </w:pPr>
      <w:r>
        <w:rPr>
          <w:rFonts w:ascii="Times New Roman"/>
          <w:b w:val="false"/>
          <w:i w:val="false"/>
          <w:color w:val="000000"/>
          <w:sz w:val="28"/>
        </w:rPr>
        <w:t xml:space="preserve">
      9) азаматтық қорғау құралдарына қажеттілікті айқындау үшін Департаментке және аудан әкімдігіне ұсыныстар дайындау; </w:t>
      </w:r>
    </w:p>
    <w:bookmarkEnd w:id="107"/>
    <w:bookmarkStart w:name="z117" w:id="108"/>
    <w:p>
      <w:pPr>
        <w:spacing w:after="0"/>
        <w:ind w:left="0"/>
        <w:jc w:val="both"/>
      </w:pPr>
      <w:r>
        <w:rPr>
          <w:rFonts w:ascii="Times New Roman"/>
          <w:b w:val="false"/>
          <w:i w:val="false"/>
          <w:color w:val="000000"/>
          <w:sz w:val="28"/>
        </w:rPr>
        <w:t xml:space="preserve">
      10) Департаментке аудан аумағында орналасқан Азаматтық қорғаныстың қорғаныс құрылыстарын есепке қою және есептен шығару жөнінде ұсыныстар енгізу; </w:t>
      </w:r>
    </w:p>
    <w:bookmarkEnd w:id="108"/>
    <w:bookmarkStart w:name="z118" w:id="109"/>
    <w:p>
      <w:pPr>
        <w:spacing w:after="0"/>
        <w:ind w:left="0"/>
        <w:jc w:val="both"/>
      </w:pPr>
      <w:r>
        <w:rPr>
          <w:rFonts w:ascii="Times New Roman"/>
          <w:b w:val="false"/>
          <w:i w:val="false"/>
          <w:color w:val="000000"/>
          <w:sz w:val="28"/>
        </w:rPr>
        <w:t xml:space="preserve">
      11) Департаментке басқару органдары мен азаматтық қорғау күштерін даярлау іс-шараларының жоспары бойынша ұсыныстар енгізу; </w:t>
      </w:r>
    </w:p>
    <w:bookmarkEnd w:id="109"/>
    <w:bookmarkStart w:name="z119" w:id="110"/>
    <w:p>
      <w:pPr>
        <w:spacing w:after="0"/>
        <w:ind w:left="0"/>
        <w:jc w:val="both"/>
      </w:pPr>
      <w:r>
        <w:rPr>
          <w:rFonts w:ascii="Times New Roman"/>
          <w:b w:val="false"/>
          <w:i w:val="false"/>
          <w:color w:val="000000"/>
          <w:sz w:val="28"/>
        </w:rPr>
        <w:t xml:space="preserve">
      12) Департаментке Азаматтық қорғаныстың инженерлік-техникалық іс-шараларының көлемі мен мазмұны бойынша ұсыныстар енгізу; </w:t>
      </w:r>
    </w:p>
    <w:bookmarkEnd w:id="110"/>
    <w:bookmarkStart w:name="z120" w:id="111"/>
    <w:p>
      <w:pPr>
        <w:spacing w:after="0"/>
        <w:ind w:left="0"/>
        <w:jc w:val="both"/>
      </w:pPr>
      <w:r>
        <w:rPr>
          <w:rFonts w:ascii="Times New Roman"/>
          <w:b w:val="false"/>
          <w:i w:val="false"/>
          <w:color w:val="000000"/>
          <w:sz w:val="28"/>
        </w:rPr>
        <w:t xml:space="preserve">
      13) елді мекендердің аумақтарын және мемлекеттік меншіктің аса маңызды объектілерін өрттен қорғауды қамтамасыз ету; </w:t>
      </w:r>
    </w:p>
    <w:bookmarkEnd w:id="111"/>
    <w:bookmarkStart w:name="z121" w:id="112"/>
    <w:p>
      <w:pPr>
        <w:spacing w:after="0"/>
        <w:ind w:left="0"/>
        <w:jc w:val="both"/>
      </w:pPr>
      <w:r>
        <w:rPr>
          <w:rFonts w:ascii="Times New Roman"/>
          <w:b w:val="false"/>
          <w:i w:val="false"/>
          <w:color w:val="000000"/>
          <w:sz w:val="28"/>
        </w:rPr>
        <w:t xml:space="preserve">
      14) аудан аумағында өртке қарсы және авариялық-құтқару қызметтері мен құралымдарының қызметін үйлестіру; </w:t>
      </w:r>
    </w:p>
    <w:bookmarkEnd w:id="112"/>
    <w:bookmarkStart w:name="z122" w:id="113"/>
    <w:p>
      <w:pPr>
        <w:spacing w:after="0"/>
        <w:ind w:left="0"/>
        <w:jc w:val="both"/>
      </w:pPr>
      <w:r>
        <w:rPr>
          <w:rFonts w:ascii="Times New Roman"/>
          <w:b w:val="false"/>
          <w:i w:val="false"/>
          <w:color w:val="000000"/>
          <w:sz w:val="28"/>
        </w:rPr>
        <w:t xml:space="preserve">
      15) гарнизондық және қарауылдық қызметті ұйымдастыру және бақылау; </w:t>
      </w:r>
    </w:p>
    <w:bookmarkEnd w:id="113"/>
    <w:bookmarkStart w:name="z123" w:id="114"/>
    <w:p>
      <w:pPr>
        <w:spacing w:after="0"/>
        <w:ind w:left="0"/>
        <w:jc w:val="both"/>
      </w:pPr>
      <w:r>
        <w:rPr>
          <w:rFonts w:ascii="Times New Roman"/>
          <w:b w:val="false"/>
          <w:i w:val="false"/>
          <w:color w:val="000000"/>
          <w:sz w:val="28"/>
        </w:rPr>
        <w:t xml:space="preserve">
      16) өрттерді сөндіруді және авариялық-құтқару жұмыстарын жүргізуді ұйымдастыру; </w:t>
      </w:r>
    </w:p>
    <w:bookmarkEnd w:id="114"/>
    <w:bookmarkStart w:name="z124" w:id="115"/>
    <w:p>
      <w:pPr>
        <w:spacing w:after="0"/>
        <w:ind w:left="0"/>
        <w:jc w:val="both"/>
      </w:pPr>
      <w:r>
        <w:rPr>
          <w:rFonts w:ascii="Times New Roman"/>
          <w:b w:val="false"/>
          <w:i w:val="false"/>
          <w:color w:val="000000"/>
          <w:sz w:val="28"/>
        </w:rPr>
        <w:t xml:space="preserve">
      17) төтенше жағдайдың туындау қаупі туралы болжам болған кезде халықты, азаматтық қорғауды басқару органдарын алдын ала хабардар ету және хабардар ету және (немесе) төтенше жағдай туындаған кезде жедел түрде; </w:t>
      </w:r>
    </w:p>
    <w:bookmarkEnd w:id="115"/>
    <w:bookmarkStart w:name="z125" w:id="116"/>
    <w:p>
      <w:pPr>
        <w:spacing w:after="0"/>
        <w:ind w:left="0"/>
        <w:jc w:val="both"/>
      </w:pPr>
      <w:r>
        <w:rPr>
          <w:rFonts w:ascii="Times New Roman"/>
          <w:b w:val="false"/>
          <w:i w:val="false"/>
          <w:color w:val="000000"/>
          <w:sz w:val="28"/>
        </w:rPr>
        <w:t xml:space="preserve">
      18) халық арасында азаматтық қорғау саласында насихаттау және хабардар ету; </w:t>
      </w:r>
    </w:p>
    <w:bookmarkEnd w:id="116"/>
    <w:bookmarkStart w:name="z126" w:id="117"/>
    <w:p>
      <w:pPr>
        <w:spacing w:after="0"/>
        <w:ind w:left="0"/>
        <w:jc w:val="both"/>
      </w:pPr>
      <w:r>
        <w:rPr>
          <w:rFonts w:ascii="Times New Roman"/>
          <w:b w:val="false"/>
          <w:i w:val="false"/>
          <w:color w:val="000000"/>
          <w:sz w:val="28"/>
        </w:rPr>
        <w:t xml:space="preserve">
      19) азаматтық қорғау органдары мен күштерінің басшыларын, мамандарын даярлауға және халықты төтенше жағдайлар мен әскери қақтығыстар туындаған кезде немесе осы қақтығыстар салдарынан қорғау тәсілдері мен іс-қимылдарға үйретуге қатысу; </w:t>
      </w:r>
    </w:p>
    <w:bookmarkEnd w:id="117"/>
    <w:bookmarkStart w:name="z127" w:id="118"/>
    <w:p>
      <w:pPr>
        <w:spacing w:after="0"/>
        <w:ind w:left="0"/>
        <w:jc w:val="both"/>
      </w:pPr>
      <w:r>
        <w:rPr>
          <w:rFonts w:ascii="Times New Roman"/>
          <w:b w:val="false"/>
          <w:i w:val="false"/>
          <w:color w:val="000000"/>
          <w:sz w:val="28"/>
        </w:rPr>
        <w:t xml:space="preserve">
      20) өрт қауіпсіздігі саласындағы мемлекеттік бақылауды жүзеге асыру; </w:t>
      </w:r>
    </w:p>
    <w:bookmarkEnd w:id="118"/>
    <w:bookmarkStart w:name="z128" w:id="119"/>
    <w:p>
      <w:pPr>
        <w:spacing w:after="0"/>
        <w:ind w:left="0"/>
        <w:jc w:val="both"/>
      </w:pPr>
      <w:r>
        <w:rPr>
          <w:rFonts w:ascii="Times New Roman"/>
          <w:b w:val="false"/>
          <w:i w:val="false"/>
          <w:color w:val="000000"/>
          <w:sz w:val="28"/>
        </w:rPr>
        <w:t xml:space="preserve">
      21) елді мекендерде және объектілерде өрт сөндіру бөлімшелерінің өрттермен күресуге дайындығын бақылауды жүзеге асыру; </w:t>
      </w:r>
    </w:p>
    <w:bookmarkEnd w:id="119"/>
    <w:bookmarkStart w:name="z129" w:id="120"/>
    <w:p>
      <w:pPr>
        <w:spacing w:after="0"/>
        <w:ind w:left="0"/>
        <w:jc w:val="both"/>
      </w:pPr>
      <w:r>
        <w:rPr>
          <w:rFonts w:ascii="Times New Roman"/>
          <w:b w:val="false"/>
          <w:i w:val="false"/>
          <w:color w:val="000000"/>
          <w:sz w:val="28"/>
        </w:rPr>
        <w:t xml:space="preserve">
      22) су айдындарында қауіпсіздік қағидаларының сақталуын бақылауды жүзеге асыру; </w:t>
      </w:r>
    </w:p>
    <w:bookmarkEnd w:id="120"/>
    <w:bookmarkStart w:name="z130" w:id="121"/>
    <w:p>
      <w:pPr>
        <w:spacing w:after="0"/>
        <w:ind w:left="0"/>
        <w:jc w:val="both"/>
      </w:pPr>
      <w:r>
        <w:rPr>
          <w:rFonts w:ascii="Times New Roman"/>
          <w:b w:val="false"/>
          <w:i w:val="false"/>
          <w:color w:val="000000"/>
          <w:sz w:val="28"/>
        </w:rPr>
        <w:t xml:space="preserve">
      23) қарлы және су тасқыны қауіпті учаскелердің мониторингі; </w:t>
      </w:r>
    </w:p>
    <w:bookmarkEnd w:id="121"/>
    <w:bookmarkStart w:name="z131" w:id="122"/>
    <w:p>
      <w:pPr>
        <w:spacing w:after="0"/>
        <w:ind w:left="0"/>
        <w:jc w:val="both"/>
      </w:pPr>
      <w:r>
        <w:rPr>
          <w:rFonts w:ascii="Times New Roman"/>
          <w:b w:val="false"/>
          <w:i w:val="false"/>
          <w:color w:val="000000"/>
          <w:sz w:val="28"/>
        </w:rPr>
        <w:t xml:space="preserve">
      24) әкімшілік құқық бұзушылық туралы істер жүргізуді жүзеге асыру; </w:t>
      </w:r>
    </w:p>
    <w:bookmarkEnd w:id="122"/>
    <w:bookmarkStart w:name="z132" w:id="123"/>
    <w:p>
      <w:pPr>
        <w:spacing w:after="0"/>
        <w:ind w:left="0"/>
        <w:jc w:val="both"/>
      </w:pPr>
      <w:r>
        <w:rPr>
          <w:rFonts w:ascii="Times New Roman"/>
          <w:b w:val="false"/>
          <w:i w:val="false"/>
          <w:color w:val="000000"/>
          <w:sz w:val="28"/>
        </w:rPr>
        <w:t xml:space="preserve">
      25) азаматтарға, лауазымды және заңды тұлғаларға тексеру нәтижелері туралы актілер, анықталған бұзушылықтарды жою және өрттің алдын алу жөніндегі іс-шараларды жүргізу туралы нұсқамалар беру; </w:t>
      </w:r>
    </w:p>
    <w:bookmarkEnd w:id="123"/>
    <w:bookmarkStart w:name="z133" w:id="124"/>
    <w:p>
      <w:pPr>
        <w:spacing w:after="0"/>
        <w:ind w:left="0"/>
        <w:jc w:val="both"/>
      </w:pPr>
      <w:r>
        <w:rPr>
          <w:rFonts w:ascii="Times New Roman"/>
          <w:b w:val="false"/>
          <w:i w:val="false"/>
          <w:color w:val="000000"/>
          <w:sz w:val="28"/>
        </w:rPr>
        <w:t xml:space="preserve">
      26)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қауіпсіздігі талаптарын бұза отырып, субъектілер жүзеге асыратын өрт қауіпті жұмыстарды жүргізуге тыйым салу туралы, сондай-ақ құрылыс,реконструкция, ұйымдарды, объектіні, құрылысты, ғимаратты кеңейту немесе техникалық қайта жарақтандыру; </w:t>
      </w:r>
    </w:p>
    <w:bookmarkEnd w:id="124"/>
    <w:bookmarkStart w:name="z134" w:id="125"/>
    <w:p>
      <w:pPr>
        <w:spacing w:after="0"/>
        <w:ind w:left="0"/>
        <w:jc w:val="both"/>
      </w:pPr>
      <w:r>
        <w:rPr>
          <w:rFonts w:ascii="Times New Roman"/>
          <w:b w:val="false"/>
          <w:i w:val="false"/>
          <w:color w:val="000000"/>
          <w:sz w:val="28"/>
        </w:rPr>
        <w:t xml:space="preserve">
      27) су айдындарында, су тасқыны және қарлы жерлерде төтенше жағдайлардың алдын алуға бағытталған профилактикалық жұмыс; </w:t>
      </w:r>
    </w:p>
    <w:bookmarkEnd w:id="125"/>
    <w:bookmarkStart w:name="z135" w:id="126"/>
    <w:p>
      <w:pPr>
        <w:spacing w:after="0"/>
        <w:ind w:left="0"/>
        <w:jc w:val="both"/>
      </w:pPr>
      <w:r>
        <w:rPr>
          <w:rFonts w:ascii="Times New Roman"/>
          <w:b w:val="false"/>
          <w:i w:val="false"/>
          <w:color w:val="000000"/>
          <w:sz w:val="28"/>
        </w:rPr>
        <w:t xml:space="preserve">
      28)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 </w:t>
      </w:r>
    </w:p>
    <w:bookmarkEnd w:id="126"/>
    <w:bookmarkStart w:name="z136" w:id="127"/>
    <w:p>
      <w:pPr>
        <w:spacing w:after="0"/>
        <w:ind w:left="0"/>
        <w:jc w:val="both"/>
      </w:pPr>
      <w:r>
        <w:rPr>
          <w:rFonts w:ascii="Times New Roman"/>
          <w:b w:val="false"/>
          <w:i w:val="false"/>
          <w:color w:val="000000"/>
          <w:sz w:val="28"/>
        </w:rPr>
        <w:t xml:space="preserve">
      29) өз құзыреті шегінде азаматтық қорғау саласындағы нормативтік құқықтық актілер мен стандарттарға өзгерту, толықтыру бойынша Департаментке ұсыныстар енгізу; </w:t>
      </w:r>
    </w:p>
    <w:bookmarkEnd w:id="127"/>
    <w:bookmarkStart w:name="z137" w:id="128"/>
    <w:p>
      <w:pPr>
        <w:spacing w:after="0"/>
        <w:ind w:left="0"/>
        <w:jc w:val="both"/>
      </w:pPr>
      <w:r>
        <w:rPr>
          <w:rFonts w:ascii="Times New Roman"/>
          <w:b w:val="false"/>
          <w:i w:val="false"/>
          <w:color w:val="000000"/>
          <w:sz w:val="28"/>
        </w:rPr>
        <w:t xml:space="preserve">
      30)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 </w:t>
      </w:r>
    </w:p>
    <w:bookmarkEnd w:id="128"/>
    <w:bookmarkStart w:name="z138" w:id="129"/>
    <w:p>
      <w:pPr>
        <w:spacing w:after="0"/>
        <w:ind w:left="0"/>
        <w:jc w:val="both"/>
      </w:pPr>
      <w:r>
        <w:rPr>
          <w:rFonts w:ascii="Times New Roman"/>
          <w:b w:val="false"/>
          <w:i w:val="false"/>
          <w:color w:val="000000"/>
          <w:sz w:val="28"/>
        </w:rPr>
        <w:t xml:space="preserve">
      31) құқық қорғау және арнаулы мемлекеттік органдардың бөлімшелерімен, сондай-ақ басқа да ұйымдармен өзара іс-қимылды жүзеге асыру; </w:t>
      </w:r>
    </w:p>
    <w:bookmarkEnd w:id="129"/>
    <w:bookmarkStart w:name="z139" w:id="130"/>
    <w:p>
      <w:pPr>
        <w:spacing w:after="0"/>
        <w:ind w:left="0"/>
        <w:jc w:val="both"/>
      </w:pPr>
      <w:r>
        <w:rPr>
          <w:rFonts w:ascii="Times New Roman"/>
          <w:b w:val="false"/>
          <w:i w:val="false"/>
          <w:color w:val="000000"/>
          <w:sz w:val="28"/>
        </w:rPr>
        <w:t xml:space="preserve">
      32) тиісті аумақта төтенше жағдайлардың алдын алу жөніндегі жоспарларды әзірлеу; </w:t>
      </w:r>
    </w:p>
    <w:bookmarkEnd w:id="130"/>
    <w:bookmarkStart w:name="z140" w:id="131"/>
    <w:p>
      <w:pPr>
        <w:spacing w:after="0"/>
        <w:ind w:left="0"/>
        <w:jc w:val="both"/>
      </w:pPr>
      <w:r>
        <w:rPr>
          <w:rFonts w:ascii="Times New Roman"/>
          <w:b w:val="false"/>
          <w:i w:val="false"/>
          <w:color w:val="000000"/>
          <w:sz w:val="28"/>
        </w:rPr>
        <w:t>
      33) қолданыстағы заңнамалық актілерде көзделген өзге де функцияларды жүзеге асыру.";</w:t>
      </w:r>
    </w:p>
    <w:bookmarkEnd w:id="131"/>
    <w:bookmarkStart w:name="z141" w:id="13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3-1-қосымшада:</w:t>
      </w:r>
      <w:r>
        <w:rPr>
          <w:rFonts w:ascii="Times New Roman"/>
          <w:b w:val="false"/>
          <w:i w:val="false"/>
          <w:color w:val="000000"/>
          <w:sz w:val="28"/>
        </w:rPr>
        <w:t xml:space="preserve"> </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14-1) және 14-2) тармақшалармен толықтырылсын: </w:t>
      </w:r>
    </w:p>
    <w:bookmarkStart w:name="z143" w:id="133"/>
    <w:p>
      <w:pPr>
        <w:spacing w:after="0"/>
        <w:ind w:left="0"/>
        <w:jc w:val="both"/>
      </w:pPr>
      <w:r>
        <w:rPr>
          <w:rFonts w:ascii="Times New Roman"/>
          <w:b w:val="false"/>
          <w:i w:val="false"/>
          <w:color w:val="000000"/>
          <w:sz w:val="28"/>
        </w:rPr>
        <w:t>
      "14-1) гарнизондық және қарауылдық қызметті ұйымдастыру және бақылау;</w:t>
      </w:r>
    </w:p>
    <w:bookmarkEnd w:id="133"/>
    <w:bookmarkStart w:name="z144" w:id="134"/>
    <w:p>
      <w:pPr>
        <w:spacing w:after="0"/>
        <w:ind w:left="0"/>
        <w:jc w:val="both"/>
      </w:pPr>
      <w:r>
        <w:rPr>
          <w:rFonts w:ascii="Times New Roman"/>
          <w:b w:val="false"/>
          <w:i w:val="false"/>
          <w:color w:val="000000"/>
          <w:sz w:val="28"/>
        </w:rPr>
        <w:t>
       14-2) өрттерді сөндіруді және авариялық-құтқару жұмыстарын жүргізуді ұйымдастыру;";</w:t>
      </w:r>
    </w:p>
    <w:bookmarkEnd w:id="134"/>
    <w:bookmarkStart w:name="z145" w:id="13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4-қосымшада:</w:t>
      </w:r>
      <w:r>
        <w:rPr>
          <w:rFonts w:ascii="Times New Roman"/>
          <w:b w:val="false"/>
          <w:i w:val="false"/>
          <w:color w:val="000000"/>
          <w:sz w:val="28"/>
        </w:rPr>
        <w:t xml:space="preserve"> </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 </w:t>
      </w:r>
    </w:p>
    <w:bookmarkStart w:name="z147" w:id="136"/>
    <w:p>
      <w:pPr>
        <w:spacing w:after="0"/>
        <w:ind w:left="0"/>
        <w:jc w:val="both"/>
      </w:pPr>
      <w:r>
        <w:rPr>
          <w:rFonts w:ascii="Times New Roman"/>
          <w:b w:val="false"/>
          <w:i w:val="false"/>
          <w:color w:val="000000"/>
          <w:sz w:val="28"/>
        </w:rPr>
        <w:t xml:space="preserve">
      "14. Құқықтары мен міндеттері: </w:t>
      </w:r>
    </w:p>
    <w:bookmarkEnd w:id="136"/>
    <w:bookmarkStart w:name="z148" w:id="137"/>
    <w:p>
      <w:pPr>
        <w:spacing w:after="0"/>
        <w:ind w:left="0"/>
        <w:jc w:val="both"/>
      </w:pPr>
      <w:r>
        <w:rPr>
          <w:rFonts w:ascii="Times New Roman"/>
          <w:b w:val="false"/>
          <w:i w:val="false"/>
          <w:color w:val="000000"/>
          <w:sz w:val="28"/>
        </w:rPr>
        <w:t xml:space="preserve">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ақпаратты немесе мәліметтерді сұратуға және алуға; </w:t>
      </w:r>
    </w:p>
    <w:bookmarkEnd w:id="137"/>
    <w:bookmarkStart w:name="z149" w:id="138"/>
    <w:p>
      <w:pPr>
        <w:spacing w:after="0"/>
        <w:ind w:left="0"/>
        <w:jc w:val="both"/>
      </w:pPr>
      <w:r>
        <w:rPr>
          <w:rFonts w:ascii="Times New Roman"/>
          <w:b w:val="false"/>
          <w:i w:val="false"/>
          <w:color w:val="000000"/>
          <w:sz w:val="28"/>
        </w:rPr>
        <w:t xml:space="preserve">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 </w:t>
      </w:r>
    </w:p>
    <w:bookmarkEnd w:id="138"/>
    <w:bookmarkStart w:name="z150" w:id="139"/>
    <w:p>
      <w:pPr>
        <w:spacing w:after="0"/>
        <w:ind w:left="0"/>
        <w:jc w:val="both"/>
      </w:pPr>
      <w:r>
        <w:rPr>
          <w:rFonts w:ascii="Times New Roman"/>
          <w:b w:val="false"/>
          <w:i w:val="false"/>
          <w:color w:val="000000"/>
          <w:sz w:val="28"/>
        </w:rPr>
        <w:t xml:space="preserve">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 </w:t>
      </w:r>
    </w:p>
    <w:bookmarkEnd w:id="139"/>
    <w:bookmarkStart w:name="z151" w:id="140"/>
    <w:p>
      <w:pPr>
        <w:spacing w:after="0"/>
        <w:ind w:left="0"/>
        <w:jc w:val="both"/>
      </w:pPr>
      <w:r>
        <w:rPr>
          <w:rFonts w:ascii="Times New Roman"/>
          <w:b w:val="false"/>
          <w:i w:val="false"/>
          <w:color w:val="000000"/>
          <w:sz w:val="28"/>
        </w:rPr>
        <w:t xml:space="preserve">
      4) сотқа дейінгі іс жүргізу жөніндегі міндеттерді шешуді қамтамасыз ететін мамандандырылған есептерді, ақпараттық жүйелерді пайдалануға; </w:t>
      </w:r>
    </w:p>
    <w:bookmarkEnd w:id="140"/>
    <w:bookmarkStart w:name="z152" w:id="141"/>
    <w:p>
      <w:pPr>
        <w:spacing w:after="0"/>
        <w:ind w:left="0"/>
        <w:jc w:val="both"/>
      </w:pPr>
      <w:r>
        <w:rPr>
          <w:rFonts w:ascii="Times New Roman"/>
          <w:b w:val="false"/>
          <w:i w:val="false"/>
          <w:color w:val="000000"/>
          <w:sz w:val="28"/>
        </w:rPr>
        <w:t xml:space="preserve">
      5) мемлекеттік өртке қарсы қызмет органдары үшін қылмыстық іс жүргізу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 </w:t>
      </w:r>
    </w:p>
    <w:bookmarkEnd w:id="141"/>
    <w:bookmarkStart w:name="z153" w:id="142"/>
    <w:p>
      <w:pPr>
        <w:spacing w:after="0"/>
        <w:ind w:left="0"/>
        <w:jc w:val="both"/>
      </w:pPr>
      <w:r>
        <w:rPr>
          <w:rFonts w:ascii="Times New Roman"/>
          <w:b w:val="false"/>
          <w:i w:val="false"/>
          <w:color w:val="000000"/>
          <w:sz w:val="28"/>
        </w:rPr>
        <w:t xml:space="preserve">
      6) қолданыстағы заңнамалық актілерде көзделген өзге де құқықтар мен міндеттерді жүзеге асыруға міндетті. </w:t>
      </w:r>
    </w:p>
    <w:bookmarkEnd w:id="142"/>
    <w:bookmarkStart w:name="z154" w:id="143"/>
    <w:p>
      <w:pPr>
        <w:spacing w:after="0"/>
        <w:ind w:left="0"/>
        <w:jc w:val="both"/>
      </w:pPr>
      <w:r>
        <w:rPr>
          <w:rFonts w:ascii="Times New Roman"/>
          <w:b w:val="false"/>
          <w:i w:val="false"/>
          <w:color w:val="000000"/>
          <w:sz w:val="28"/>
        </w:rPr>
        <w:t xml:space="preserve">
      15. Басқарманың функциялары: </w:t>
      </w:r>
    </w:p>
    <w:bookmarkEnd w:id="143"/>
    <w:bookmarkStart w:name="z155" w:id="144"/>
    <w:p>
      <w:pPr>
        <w:spacing w:after="0"/>
        <w:ind w:left="0"/>
        <w:jc w:val="both"/>
      </w:pPr>
      <w:r>
        <w:rPr>
          <w:rFonts w:ascii="Times New Roman"/>
          <w:b w:val="false"/>
          <w:i w:val="false"/>
          <w:color w:val="000000"/>
          <w:sz w:val="28"/>
        </w:rPr>
        <w:t xml:space="preserve">
      1) тиісті аумақта азаматтық қорғаудың мемлекеттік жүйесінің жұмыс істеуін және одан әрі дамуын қамтамасыз ету; </w:t>
      </w:r>
    </w:p>
    <w:bookmarkEnd w:id="144"/>
    <w:bookmarkStart w:name="z156" w:id="145"/>
    <w:p>
      <w:pPr>
        <w:spacing w:after="0"/>
        <w:ind w:left="0"/>
        <w:jc w:val="both"/>
      </w:pPr>
      <w:r>
        <w:rPr>
          <w:rFonts w:ascii="Times New Roman"/>
          <w:b w:val="false"/>
          <w:i w:val="false"/>
          <w:color w:val="000000"/>
          <w:sz w:val="28"/>
        </w:rPr>
        <w:t xml:space="preserve">
      2) азаматтық қорғау күштерінің қызметін қамтамасыз ету; </w:t>
      </w:r>
    </w:p>
    <w:bookmarkEnd w:id="145"/>
    <w:bookmarkStart w:name="z157" w:id="146"/>
    <w:p>
      <w:pPr>
        <w:spacing w:after="0"/>
        <w:ind w:left="0"/>
        <w:jc w:val="both"/>
      </w:pPr>
      <w:r>
        <w:rPr>
          <w:rFonts w:ascii="Times New Roman"/>
          <w:b w:val="false"/>
          <w:i w:val="false"/>
          <w:color w:val="000000"/>
          <w:sz w:val="28"/>
        </w:rPr>
        <w:t xml:space="preserve">
      3) Табиғи және техногендік сипаттағы төтенше жағдайлардың алдын алуға және жоюға, өрт қауіпсіздігін қамтамасыз етуге және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 </w:t>
      </w:r>
    </w:p>
    <w:bookmarkEnd w:id="146"/>
    <w:bookmarkStart w:name="z158" w:id="147"/>
    <w:p>
      <w:pPr>
        <w:spacing w:after="0"/>
        <w:ind w:left="0"/>
        <w:jc w:val="both"/>
      </w:pPr>
      <w:r>
        <w:rPr>
          <w:rFonts w:ascii="Times New Roman"/>
          <w:b w:val="false"/>
          <w:i w:val="false"/>
          <w:color w:val="000000"/>
          <w:sz w:val="28"/>
        </w:rPr>
        <w:t>
      4) Төтенше жағдайлар кезінде авариялық-құтқару және шұғыл жұмыстарды жүргізуді ұйымдастыру;</w:t>
      </w:r>
    </w:p>
    <w:bookmarkEnd w:id="147"/>
    <w:bookmarkStart w:name="z159" w:id="148"/>
    <w:p>
      <w:pPr>
        <w:spacing w:after="0"/>
        <w:ind w:left="0"/>
        <w:jc w:val="both"/>
      </w:pPr>
      <w:r>
        <w:rPr>
          <w:rFonts w:ascii="Times New Roman"/>
          <w:b w:val="false"/>
          <w:i w:val="false"/>
          <w:color w:val="000000"/>
          <w:sz w:val="28"/>
        </w:rPr>
        <w:t xml:space="preserve">
      5) тиісті аумақта табиғи және техногендік сипаттағы төтенше жағдайларды мемлекеттік есепке алуды және бақылауды жүргізу; </w:t>
      </w:r>
    </w:p>
    <w:bookmarkEnd w:id="148"/>
    <w:bookmarkStart w:name="z160" w:id="149"/>
    <w:p>
      <w:pPr>
        <w:spacing w:after="0"/>
        <w:ind w:left="0"/>
        <w:jc w:val="both"/>
      </w:pPr>
      <w:r>
        <w:rPr>
          <w:rFonts w:ascii="Times New Roman"/>
          <w:b w:val="false"/>
          <w:i w:val="false"/>
          <w:color w:val="000000"/>
          <w:sz w:val="28"/>
        </w:rPr>
        <w:t xml:space="preserve">
      6) табиғи және техногендік сипаттағы төтенше жағдайлардың алдын алу мәселелері бойынша аудан әкімдігіне ұсыныстар енгізу; </w:t>
      </w:r>
    </w:p>
    <w:bookmarkEnd w:id="149"/>
    <w:bookmarkStart w:name="z161" w:id="150"/>
    <w:p>
      <w:pPr>
        <w:spacing w:after="0"/>
        <w:ind w:left="0"/>
        <w:jc w:val="both"/>
      </w:pPr>
      <w:r>
        <w:rPr>
          <w:rFonts w:ascii="Times New Roman"/>
          <w:b w:val="false"/>
          <w:i w:val="false"/>
          <w:color w:val="000000"/>
          <w:sz w:val="28"/>
        </w:rPr>
        <w:t xml:space="preserve">
      7) азаматтық қорғау саласындағы ақпараттық-талдамалық қызмет; </w:t>
      </w:r>
    </w:p>
    <w:bookmarkEnd w:id="150"/>
    <w:bookmarkStart w:name="z162" w:id="151"/>
    <w:p>
      <w:pPr>
        <w:spacing w:after="0"/>
        <w:ind w:left="0"/>
        <w:jc w:val="both"/>
      </w:pPr>
      <w:r>
        <w:rPr>
          <w:rFonts w:ascii="Times New Roman"/>
          <w:b w:val="false"/>
          <w:i w:val="false"/>
          <w:color w:val="000000"/>
          <w:sz w:val="28"/>
        </w:rPr>
        <w:t xml:space="preserve">
      8) қолданыстағы заңнамаға сәйкес төтенше жағдайларды жою кезінде ұйымдардың материалдық-техникалық ресурстарын тарту; </w:t>
      </w:r>
    </w:p>
    <w:bookmarkEnd w:id="151"/>
    <w:bookmarkStart w:name="z163" w:id="152"/>
    <w:p>
      <w:pPr>
        <w:spacing w:after="0"/>
        <w:ind w:left="0"/>
        <w:jc w:val="both"/>
      </w:pPr>
      <w:r>
        <w:rPr>
          <w:rFonts w:ascii="Times New Roman"/>
          <w:b w:val="false"/>
          <w:i w:val="false"/>
          <w:color w:val="000000"/>
          <w:sz w:val="28"/>
        </w:rPr>
        <w:t xml:space="preserve">
      9) азаматтық қорғау құралдарына қажеттілікті айқындау үшін Департаментке және аудан әкімдігіне ұсыныстар дайындау; </w:t>
      </w:r>
    </w:p>
    <w:bookmarkEnd w:id="152"/>
    <w:bookmarkStart w:name="z164" w:id="153"/>
    <w:p>
      <w:pPr>
        <w:spacing w:after="0"/>
        <w:ind w:left="0"/>
        <w:jc w:val="both"/>
      </w:pPr>
      <w:r>
        <w:rPr>
          <w:rFonts w:ascii="Times New Roman"/>
          <w:b w:val="false"/>
          <w:i w:val="false"/>
          <w:color w:val="000000"/>
          <w:sz w:val="28"/>
        </w:rPr>
        <w:t xml:space="preserve">
      10) Департаментке аудан аумағында орналасқан Азаматтық қорғаныстың қорғаныс құрылыстарын есепке қою және есептен шығару жөнінде ұсыныстар енгізу; </w:t>
      </w:r>
    </w:p>
    <w:bookmarkEnd w:id="153"/>
    <w:bookmarkStart w:name="z165" w:id="154"/>
    <w:p>
      <w:pPr>
        <w:spacing w:after="0"/>
        <w:ind w:left="0"/>
        <w:jc w:val="both"/>
      </w:pPr>
      <w:r>
        <w:rPr>
          <w:rFonts w:ascii="Times New Roman"/>
          <w:b w:val="false"/>
          <w:i w:val="false"/>
          <w:color w:val="000000"/>
          <w:sz w:val="28"/>
        </w:rPr>
        <w:t xml:space="preserve">
      11) Департаментке басқару органдары мен азаматтық қорғау күштерін даярлау іс-шараларының жоспары бойынша ұсыныстар енгізу; </w:t>
      </w:r>
    </w:p>
    <w:bookmarkEnd w:id="154"/>
    <w:bookmarkStart w:name="z166" w:id="155"/>
    <w:p>
      <w:pPr>
        <w:spacing w:after="0"/>
        <w:ind w:left="0"/>
        <w:jc w:val="both"/>
      </w:pPr>
      <w:r>
        <w:rPr>
          <w:rFonts w:ascii="Times New Roman"/>
          <w:b w:val="false"/>
          <w:i w:val="false"/>
          <w:color w:val="000000"/>
          <w:sz w:val="28"/>
        </w:rPr>
        <w:t xml:space="preserve">
      12) Департаментке Азаматтық қорғаныстың инженерлік-техникалық іс-шараларының көлемі мен мазмұны бойынша ұсыныстар енгізу; </w:t>
      </w:r>
    </w:p>
    <w:bookmarkEnd w:id="155"/>
    <w:bookmarkStart w:name="z167" w:id="156"/>
    <w:p>
      <w:pPr>
        <w:spacing w:after="0"/>
        <w:ind w:left="0"/>
        <w:jc w:val="both"/>
      </w:pPr>
      <w:r>
        <w:rPr>
          <w:rFonts w:ascii="Times New Roman"/>
          <w:b w:val="false"/>
          <w:i w:val="false"/>
          <w:color w:val="000000"/>
          <w:sz w:val="28"/>
        </w:rPr>
        <w:t xml:space="preserve">
      13) елді мекендердің аумақтарын және мемлекеттік меншіктің аса маңызды объектілерін өрттен қорғауды қамтамасыз ету; </w:t>
      </w:r>
    </w:p>
    <w:bookmarkEnd w:id="156"/>
    <w:bookmarkStart w:name="z168" w:id="157"/>
    <w:p>
      <w:pPr>
        <w:spacing w:after="0"/>
        <w:ind w:left="0"/>
        <w:jc w:val="both"/>
      </w:pPr>
      <w:r>
        <w:rPr>
          <w:rFonts w:ascii="Times New Roman"/>
          <w:b w:val="false"/>
          <w:i w:val="false"/>
          <w:color w:val="000000"/>
          <w:sz w:val="28"/>
        </w:rPr>
        <w:t xml:space="preserve">
      14) аудан аумағында өртке қарсы және авариялық-құтқару қызметтері мен құралымдарының қызметін үйлестіру; </w:t>
      </w:r>
    </w:p>
    <w:bookmarkEnd w:id="157"/>
    <w:bookmarkStart w:name="z169" w:id="158"/>
    <w:p>
      <w:pPr>
        <w:spacing w:after="0"/>
        <w:ind w:left="0"/>
        <w:jc w:val="both"/>
      </w:pPr>
      <w:r>
        <w:rPr>
          <w:rFonts w:ascii="Times New Roman"/>
          <w:b w:val="false"/>
          <w:i w:val="false"/>
          <w:color w:val="000000"/>
          <w:sz w:val="28"/>
        </w:rPr>
        <w:t xml:space="preserve">
      15) гарнизондық және қарауылдық қызметті ұйымдастыру және бақылау; </w:t>
      </w:r>
    </w:p>
    <w:bookmarkEnd w:id="158"/>
    <w:bookmarkStart w:name="z170" w:id="159"/>
    <w:p>
      <w:pPr>
        <w:spacing w:after="0"/>
        <w:ind w:left="0"/>
        <w:jc w:val="both"/>
      </w:pPr>
      <w:r>
        <w:rPr>
          <w:rFonts w:ascii="Times New Roman"/>
          <w:b w:val="false"/>
          <w:i w:val="false"/>
          <w:color w:val="000000"/>
          <w:sz w:val="28"/>
        </w:rPr>
        <w:t xml:space="preserve">
      16) өрттерді сөндіруді және авариялық-құтқару жұмыстарын жүргізуді ұйымдастыру; </w:t>
      </w:r>
    </w:p>
    <w:bookmarkEnd w:id="159"/>
    <w:bookmarkStart w:name="z171" w:id="160"/>
    <w:p>
      <w:pPr>
        <w:spacing w:after="0"/>
        <w:ind w:left="0"/>
        <w:jc w:val="both"/>
      </w:pPr>
      <w:r>
        <w:rPr>
          <w:rFonts w:ascii="Times New Roman"/>
          <w:b w:val="false"/>
          <w:i w:val="false"/>
          <w:color w:val="000000"/>
          <w:sz w:val="28"/>
        </w:rPr>
        <w:t xml:space="preserve">
      17) төтенше жағдайдың туындау қаупі туралы болжам болған кезде халықты, азаматтық қорғауды басқару органдарын алдын ала хабардар ету және хабардар ету және (немесе) төтенше жағдай туындаған кезде жедел түрде; </w:t>
      </w:r>
    </w:p>
    <w:bookmarkEnd w:id="160"/>
    <w:bookmarkStart w:name="z172" w:id="161"/>
    <w:p>
      <w:pPr>
        <w:spacing w:after="0"/>
        <w:ind w:left="0"/>
        <w:jc w:val="both"/>
      </w:pPr>
      <w:r>
        <w:rPr>
          <w:rFonts w:ascii="Times New Roman"/>
          <w:b w:val="false"/>
          <w:i w:val="false"/>
          <w:color w:val="000000"/>
          <w:sz w:val="28"/>
        </w:rPr>
        <w:t xml:space="preserve">
      18) халық арасында азаматтық қорғау саласында насихаттау және хабардар ету; </w:t>
      </w:r>
    </w:p>
    <w:bookmarkEnd w:id="161"/>
    <w:bookmarkStart w:name="z173" w:id="162"/>
    <w:p>
      <w:pPr>
        <w:spacing w:after="0"/>
        <w:ind w:left="0"/>
        <w:jc w:val="both"/>
      </w:pPr>
      <w:r>
        <w:rPr>
          <w:rFonts w:ascii="Times New Roman"/>
          <w:b w:val="false"/>
          <w:i w:val="false"/>
          <w:color w:val="000000"/>
          <w:sz w:val="28"/>
        </w:rPr>
        <w:t xml:space="preserve">
      19) азаматтық қорғау органдары мен күштерінің басшыларын, мамандарын даярлауға және халықты төтенше жағдайлар мен әскери қақтығыстар туындаған кезде немесе осы қақтығыстар салдарынан қорғау тәсілдері мен іс-қимылдарға үйретуге қатысу; </w:t>
      </w:r>
    </w:p>
    <w:bookmarkEnd w:id="162"/>
    <w:bookmarkStart w:name="z174" w:id="163"/>
    <w:p>
      <w:pPr>
        <w:spacing w:after="0"/>
        <w:ind w:left="0"/>
        <w:jc w:val="both"/>
      </w:pPr>
      <w:r>
        <w:rPr>
          <w:rFonts w:ascii="Times New Roman"/>
          <w:b w:val="false"/>
          <w:i w:val="false"/>
          <w:color w:val="000000"/>
          <w:sz w:val="28"/>
        </w:rPr>
        <w:t xml:space="preserve">
      20) өрт қауіпсіздігі саласындағы мемлекеттік бақылауды жүзеге асыру; </w:t>
      </w:r>
    </w:p>
    <w:bookmarkEnd w:id="163"/>
    <w:bookmarkStart w:name="z175" w:id="164"/>
    <w:p>
      <w:pPr>
        <w:spacing w:after="0"/>
        <w:ind w:left="0"/>
        <w:jc w:val="both"/>
      </w:pPr>
      <w:r>
        <w:rPr>
          <w:rFonts w:ascii="Times New Roman"/>
          <w:b w:val="false"/>
          <w:i w:val="false"/>
          <w:color w:val="000000"/>
          <w:sz w:val="28"/>
        </w:rPr>
        <w:t xml:space="preserve">
      21) елді мекендерде және объектілерде өрт сөндіру бөлімшелерінің өрттермен күресуге дайындығын бақылауды жүзеге асыру; </w:t>
      </w:r>
    </w:p>
    <w:bookmarkEnd w:id="164"/>
    <w:bookmarkStart w:name="z176" w:id="165"/>
    <w:p>
      <w:pPr>
        <w:spacing w:after="0"/>
        <w:ind w:left="0"/>
        <w:jc w:val="both"/>
      </w:pPr>
      <w:r>
        <w:rPr>
          <w:rFonts w:ascii="Times New Roman"/>
          <w:b w:val="false"/>
          <w:i w:val="false"/>
          <w:color w:val="000000"/>
          <w:sz w:val="28"/>
        </w:rPr>
        <w:t xml:space="preserve">
      22) су айдындарында қауіпсіздік қағидаларының сақталуын бақылауды жүзеге асыру; </w:t>
      </w:r>
    </w:p>
    <w:bookmarkEnd w:id="165"/>
    <w:bookmarkStart w:name="z177" w:id="166"/>
    <w:p>
      <w:pPr>
        <w:spacing w:after="0"/>
        <w:ind w:left="0"/>
        <w:jc w:val="both"/>
      </w:pPr>
      <w:r>
        <w:rPr>
          <w:rFonts w:ascii="Times New Roman"/>
          <w:b w:val="false"/>
          <w:i w:val="false"/>
          <w:color w:val="000000"/>
          <w:sz w:val="28"/>
        </w:rPr>
        <w:t xml:space="preserve">
      23) қарлы және су тасқыны қауіпті учаскелердің мониторингі; </w:t>
      </w:r>
    </w:p>
    <w:bookmarkEnd w:id="166"/>
    <w:bookmarkStart w:name="z178" w:id="167"/>
    <w:p>
      <w:pPr>
        <w:spacing w:after="0"/>
        <w:ind w:left="0"/>
        <w:jc w:val="both"/>
      </w:pPr>
      <w:r>
        <w:rPr>
          <w:rFonts w:ascii="Times New Roman"/>
          <w:b w:val="false"/>
          <w:i w:val="false"/>
          <w:color w:val="000000"/>
          <w:sz w:val="28"/>
        </w:rPr>
        <w:t xml:space="preserve">
      24) әкімшілік құқық бұзушылық туралы істер жүргізуді жүзеге асыру; </w:t>
      </w:r>
    </w:p>
    <w:bookmarkEnd w:id="167"/>
    <w:bookmarkStart w:name="z179" w:id="168"/>
    <w:p>
      <w:pPr>
        <w:spacing w:after="0"/>
        <w:ind w:left="0"/>
        <w:jc w:val="both"/>
      </w:pPr>
      <w:r>
        <w:rPr>
          <w:rFonts w:ascii="Times New Roman"/>
          <w:b w:val="false"/>
          <w:i w:val="false"/>
          <w:color w:val="000000"/>
          <w:sz w:val="28"/>
        </w:rPr>
        <w:t xml:space="preserve">
      25) азаматтарға, лауазымды және заңды тұлғаларға тексеру нәтижелері туралы актілер, анықталған бұзушылықтарды жою және өрттің алдын алу жөніндегі іс-шараларды жүргізу туралы нұсқамалар беру; </w:t>
      </w:r>
    </w:p>
    <w:bookmarkEnd w:id="168"/>
    <w:bookmarkStart w:name="z180" w:id="169"/>
    <w:p>
      <w:pPr>
        <w:spacing w:after="0"/>
        <w:ind w:left="0"/>
        <w:jc w:val="both"/>
      </w:pPr>
      <w:r>
        <w:rPr>
          <w:rFonts w:ascii="Times New Roman"/>
          <w:b w:val="false"/>
          <w:i w:val="false"/>
          <w:color w:val="000000"/>
          <w:sz w:val="28"/>
        </w:rPr>
        <w:t xml:space="preserve">
      26)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қауіпсіздігі талаптарын бұза отырып, субъектілер жүзеге асыратын өрт қауіпті жұмыстарды жүргізуге тыйым салу туралы, сондай-ақ құрылыс,реконструкция, ұйымдарды, объектіні, құрылысты, ғимаратты кеңейту немесе техникалық қайта жарақтандыру; </w:t>
      </w:r>
    </w:p>
    <w:bookmarkEnd w:id="169"/>
    <w:bookmarkStart w:name="z181" w:id="170"/>
    <w:p>
      <w:pPr>
        <w:spacing w:after="0"/>
        <w:ind w:left="0"/>
        <w:jc w:val="both"/>
      </w:pPr>
      <w:r>
        <w:rPr>
          <w:rFonts w:ascii="Times New Roman"/>
          <w:b w:val="false"/>
          <w:i w:val="false"/>
          <w:color w:val="000000"/>
          <w:sz w:val="28"/>
        </w:rPr>
        <w:t xml:space="preserve">
      27) су айдындарында, су тасқыны және қарлы жерлерде төтенше жағдайлардың алдын алуға бағытталған профилактикалық жұмыс; </w:t>
      </w:r>
    </w:p>
    <w:bookmarkEnd w:id="170"/>
    <w:bookmarkStart w:name="z182" w:id="171"/>
    <w:p>
      <w:pPr>
        <w:spacing w:after="0"/>
        <w:ind w:left="0"/>
        <w:jc w:val="both"/>
      </w:pPr>
      <w:r>
        <w:rPr>
          <w:rFonts w:ascii="Times New Roman"/>
          <w:b w:val="false"/>
          <w:i w:val="false"/>
          <w:color w:val="000000"/>
          <w:sz w:val="28"/>
        </w:rPr>
        <w:t xml:space="preserve">
      28)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 </w:t>
      </w:r>
    </w:p>
    <w:bookmarkEnd w:id="171"/>
    <w:bookmarkStart w:name="z183" w:id="172"/>
    <w:p>
      <w:pPr>
        <w:spacing w:after="0"/>
        <w:ind w:left="0"/>
        <w:jc w:val="both"/>
      </w:pPr>
      <w:r>
        <w:rPr>
          <w:rFonts w:ascii="Times New Roman"/>
          <w:b w:val="false"/>
          <w:i w:val="false"/>
          <w:color w:val="000000"/>
          <w:sz w:val="28"/>
        </w:rPr>
        <w:t xml:space="preserve">
      29) өз құзыреті шегінде азаматтық қорғау саласындағы нормативтік құқықтық актілер мен стандарттарға өзгерту, толықтыру бойынша Департаментке ұсыныстар енгізу; </w:t>
      </w:r>
    </w:p>
    <w:bookmarkEnd w:id="172"/>
    <w:bookmarkStart w:name="z184" w:id="173"/>
    <w:p>
      <w:pPr>
        <w:spacing w:after="0"/>
        <w:ind w:left="0"/>
        <w:jc w:val="both"/>
      </w:pPr>
      <w:r>
        <w:rPr>
          <w:rFonts w:ascii="Times New Roman"/>
          <w:b w:val="false"/>
          <w:i w:val="false"/>
          <w:color w:val="000000"/>
          <w:sz w:val="28"/>
        </w:rPr>
        <w:t xml:space="preserve">
      30)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 </w:t>
      </w:r>
    </w:p>
    <w:bookmarkEnd w:id="173"/>
    <w:bookmarkStart w:name="z185" w:id="174"/>
    <w:p>
      <w:pPr>
        <w:spacing w:after="0"/>
        <w:ind w:left="0"/>
        <w:jc w:val="both"/>
      </w:pPr>
      <w:r>
        <w:rPr>
          <w:rFonts w:ascii="Times New Roman"/>
          <w:b w:val="false"/>
          <w:i w:val="false"/>
          <w:color w:val="000000"/>
          <w:sz w:val="28"/>
        </w:rPr>
        <w:t xml:space="preserve">
      31) құқық қорғау және арнаулы мемлекеттік органдардың бөлімшелерімен, сондай-ақ басқа да ұйымдармен өзара іс-қимылды жүзеге асыру; </w:t>
      </w:r>
    </w:p>
    <w:bookmarkEnd w:id="174"/>
    <w:bookmarkStart w:name="z186" w:id="175"/>
    <w:p>
      <w:pPr>
        <w:spacing w:after="0"/>
        <w:ind w:left="0"/>
        <w:jc w:val="both"/>
      </w:pPr>
      <w:r>
        <w:rPr>
          <w:rFonts w:ascii="Times New Roman"/>
          <w:b w:val="false"/>
          <w:i w:val="false"/>
          <w:color w:val="000000"/>
          <w:sz w:val="28"/>
        </w:rPr>
        <w:t xml:space="preserve">
      32) тиісті аумақта төтенше жағдайлардың алдын алу жөніндегі жоспарларды әзірлеу; </w:t>
      </w:r>
    </w:p>
    <w:bookmarkEnd w:id="175"/>
    <w:bookmarkStart w:name="z187" w:id="176"/>
    <w:p>
      <w:pPr>
        <w:spacing w:after="0"/>
        <w:ind w:left="0"/>
        <w:jc w:val="both"/>
      </w:pPr>
      <w:r>
        <w:rPr>
          <w:rFonts w:ascii="Times New Roman"/>
          <w:b w:val="false"/>
          <w:i w:val="false"/>
          <w:color w:val="000000"/>
          <w:sz w:val="28"/>
        </w:rPr>
        <w:t>
      33) қолданыстағы заңнамалық актілерде көзделген өзге де функцияларды жүзеге асыру.";</w:t>
      </w:r>
    </w:p>
    <w:bookmarkEnd w:id="176"/>
    <w:bookmarkStart w:name="z188" w:id="17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4-1-қосымшада:</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190" w:id="178"/>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178"/>
    <w:bookmarkStart w:name="z191" w:id="179"/>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179"/>
    <w:bookmarkStart w:name="z192" w:id="18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5-қосымшада:</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94" w:id="181"/>
    <w:p>
      <w:pPr>
        <w:spacing w:after="0"/>
        <w:ind w:left="0"/>
        <w:jc w:val="both"/>
      </w:pPr>
      <w:r>
        <w:rPr>
          <w:rFonts w:ascii="Times New Roman"/>
          <w:b w:val="false"/>
          <w:i w:val="false"/>
          <w:color w:val="000000"/>
          <w:sz w:val="28"/>
        </w:rPr>
        <w:t>
      "14. Құқықтары мен міндеттері:</w:t>
      </w:r>
    </w:p>
    <w:bookmarkEnd w:id="181"/>
    <w:bookmarkStart w:name="z195" w:id="182"/>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182"/>
    <w:bookmarkStart w:name="z196" w:id="183"/>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183"/>
    <w:bookmarkStart w:name="z197" w:id="184"/>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184"/>
    <w:bookmarkStart w:name="z198" w:id="18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185"/>
    <w:bookmarkStart w:name="z199" w:id="186"/>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186"/>
    <w:bookmarkStart w:name="z200" w:id="187"/>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187"/>
    <w:bookmarkStart w:name="z201" w:id="188"/>
    <w:p>
      <w:pPr>
        <w:spacing w:after="0"/>
        <w:ind w:left="0"/>
        <w:jc w:val="both"/>
      </w:pPr>
      <w:r>
        <w:rPr>
          <w:rFonts w:ascii="Times New Roman"/>
          <w:b w:val="false"/>
          <w:i w:val="false"/>
          <w:color w:val="000000"/>
          <w:sz w:val="28"/>
        </w:rPr>
        <w:t>
      15. Басқармасының функциялары:</w:t>
      </w:r>
    </w:p>
    <w:bookmarkEnd w:id="188"/>
    <w:bookmarkStart w:name="z202" w:id="18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189"/>
    <w:bookmarkStart w:name="z203" w:id="19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90"/>
    <w:bookmarkStart w:name="z204" w:id="19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91"/>
    <w:bookmarkStart w:name="z205" w:id="19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192"/>
    <w:bookmarkStart w:name="z206" w:id="19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193"/>
    <w:bookmarkStart w:name="z207" w:id="194"/>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94"/>
    <w:bookmarkStart w:name="z208" w:id="19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95"/>
    <w:bookmarkStart w:name="z209" w:id="196"/>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196"/>
    <w:bookmarkStart w:name="z210" w:id="197"/>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197"/>
    <w:bookmarkStart w:name="z211" w:id="198"/>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198"/>
    <w:bookmarkStart w:name="z212" w:id="19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199"/>
    <w:bookmarkStart w:name="z213" w:id="200"/>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200"/>
    <w:bookmarkStart w:name="z214" w:id="201"/>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201"/>
    <w:bookmarkStart w:name="z215" w:id="202"/>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202"/>
    <w:bookmarkStart w:name="z216" w:id="20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03"/>
    <w:bookmarkStart w:name="z217" w:id="20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04"/>
    <w:bookmarkStart w:name="z218" w:id="205"/>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205"/>
    <w:bookmarkStart w:name="z219" w:id="206"/>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206"/>
    <w:bookmarkStart w:name="z220" w:id="20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07"/>
    <w:bookmarkStart w:name="z221" w:id="20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08"/>
    <w:bookmarkStart w:name="z222" w:id="20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09"/>
    <w:bookmarkStart w:name="z223" w:id="21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10"/>
    <w:bookmarkStart w:name="z224" w:id="21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11"/>
    <w:bookmarkStart w:name="z225" w:id="21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12"/>
    <w:bookmarkStart w:name="z226" w:id="21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13"/>
    <w:bookmarkStart w:name="z227" w:id="21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14"/>
    <w:bookmarkStart w:name="z228" w:id="21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15"/>
    <w:bookmarkStart w:name="z229" w:id="21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16"/>
    <w:bookmarkStart w:name="z230" w:id="217"/>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217"/>
    <w:bookmarkStart w:name="z231" w:id="21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218"/>
    <w:bookmarkStart w:name="z232" w:id="219"/>
    <w:p>
      <w:pPr>
        <w:spacing w:after="0"/>
        <w:ind w:left="0"/>
        <w:jc w:val="both"/>
      </w:pPr>
      <w:r>
        <w:rPr>
          <w:rFonts w:ascii="Times New Roman"/>
          <w:b w:val="false"/>
          <w:i w:val="false"/>
          <w:color w:val="000000"/>
          <w:sz w:val="28"/>
        </w:rPr>
        <w:t>
      31)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219"/>
    <w:bookmarkStart w:name="z233" w:id="220"/>
    <w:p>
      <w:pPr>
        <w:spacing w:after="0"/>
        <w:ind w:left="0"/>
        <w:jc w:val="both"/>
      </w:pPr>
      <w:r>
        <w:rPr>
          <w:rFonts w:ascii="Times New Roman"/>
          <w:b w:val="false"/>
          <w:i w:val="false"/>
          <w:color w:val="000000"/>
          <w:sz w:val="28"/>
        </w:rPr>
        <w:t>
      32) құқық қорғау және арнаулы мемлекеттік органдардың бөлімшелерімен, сондай-ақ басқа да ұйымдармен өзара іс-қимылды жүзеге асыру;</w:t>
      </w:r>
    </w:p>
    <w:bookmarkEnd w:id="220"/>
    <w:bookmarkStart w:name="z234" w:id="221"/>
    <w:p>
      <w:pPr>
        <w:spacing w:after="0"/>
        <w:ind w:left="0"/>
        <w:jc w:val="both"/>
      </w:pPr>
      <w:r>
        <w:rPr>
          <w:rFonts w:ascii="Times New Roman"/>
          <w:b w:val="false"/>
          <w:i w:val="false"/>
          <w:color w:val="000000"/>
          <w:sz w:val="28"/>
        </w:rPr>
        <w:t>
      33) ұйымдардың, жекелеген өндірістердің, өндірістік учаскелердің, агрегаттардың жұмысын ішінара немесе толық тоқтата тұру, өрт қауіпсіздігі талаптарын бұза отырып, сондай-ақ құрылыс, реконструкция кезінде жобаларда көзделген өрт қауіпсіздігі талаптарын орындамаған кезде субъектілер жүзеге асыратын ғимараттарды, құрылыстарды, электр желілерін, жылыту аспаптарын пайдалануға және өрт қауіпті жұмыстарды жүргізуге тыйым салу туралы өтінішті сотқа жіберу үшін материалдар дайындау, ұйымдарды, объектіні, құрылысты, ғимаратты кеңейту немесе техникалық қайта жарақтандыру;</w:t>
      </w:r>
    </w:p>
    <w:bookmarkEnd w:id="221"/>
    <w:bookmarkStart w:name="z235" w:id="222"/>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222"/>
    <w:bookmarkStart w:name="z236" w:id="223"/>
    <w:p>
      <w:pPr>
        <w:spacing w:after="0"/>
        <w:ind w:left="0"/>
        <w:jc w:val="both"/>
      </w:pPr>
      <w:r>
        <w:rPr>
          <w:rFonts w:ascii="Times New Roman"/>
          <w:b w:val="false"/>
          <w:i w:val="false"/>
          <w:color w:val="000000"/>
          <w:sz w:val="28"/>
        </w:rPr>
        <w:t>
      35) өз құзыреті шегінде қалалық терроризммен күрес жөніндегі штабтың жұмысына қатысу;</w:t>
      </w:r>
    </w:p>
    <w:bookmarkEnd w:id="223"/>
    <w:bookmarkStart w:name="z237" w:id="224"/>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224"/>
    <w:bookmarkStart w:name="z238" w:id="225"/>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25"/>
    <w:bookmarkStart w:name="z239" w:id="22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26"/>
    <w:bookmarkStart w:name="z240" w:id="2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6-қосымшада:</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42" w:id="228"/>
    <w:p>
      <w:pPr>
        <w:spacing w:after="0"/>
        <w:ind w:left="0"/>
        <w:jc w:val="both"/>
      </w:pPr>
      <w:r>
        <w:rPr>
          <w:rFonts w:ascii="Times New Roman"/>
          <w:b w:val="false"/>
          <w:i w:val="false"/>
          <w:color w:val="000000"/>
          <w:sz w:val="28"/>
        </w:rPr>
        <w:t>
      "14. Құқықтары мен міндеттері:</w:t>
      </w:r>
    </w:p>
    <w:bookmarkEnd w:id="228"/>
    <w:bookmarkStart w:name="z243" w:id="229"/>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229"/>
    <w:bookmarkStart w:name="z244" w:id="230"/>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230"/>
    <w:bookmarkStart w:name="z245" w:id="231"/>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231"/>
    <w:bookmarkStart w:name="z246" w:id="23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232"/>
    <w:bookmarkStart w:name="z247" w:id="233"/>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233"/>
    <w:bookmarkStart w:name="z248" w:id="234"/>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234"/>
    <w:bookmarkStart w:name="z249" w:id="235"/>
    <w:p>
      <w:pPr>
        <w:spacing w:after="0"/>
        <w:ind w:left="0"/>
        <w:jc w:val="both"/>
      </w:pPr>
      <w:r>
        <w:rPr>
          <w:rFonts w:ascii="Times New Roman"/>
          <w:b w:val="false"/>
          <w:i w:val="false"/>
          <w:color w:val="000000"/>
          <w:sz w:val="28"/>
        </w:rPr>
        <w:t>
      15. Басқарманың функциялары:</w:t>
      </w:r>
    </w:p>
    <w:bookmarkEnd w:id="235"/>
    <w:bookmarkStart w:name="z250" w:id="23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236"/>
    <w:bookmarkStart w:name="z251" w:id="23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37"/>
    <w:bookmarkStart w:name="z252" w:id="23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38"/>
    <w:bookmarkStart w:name="z253" w:id="23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239"/>
    <w:bookmarkStart w:name="z254" w:id="24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240"/>
    <w:bookmarkStart w:name="z255" w:id="241"/>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41"/>
    <w:bookmarkStart w:name="z256" w:id="24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42"/>
    <w:bookmarkStart w:name="z257" w:id="243"/>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243"/>
    <w:bookmarkStart w:name="z258" w:id="244"/>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244"/>
    <w:bookmarkStart w:name="z259" w:id="245"/>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245"/>
    <w:bookmarkStart w:name="z260" w:id="24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246"/>
    <w:bookmarkStart w:name="z261" w:id="247"/>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247"/>
    <w:bookmarkStart w:name="z262" w:id="248"/>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248"/>
    <w:bookmarkStart w:name="z263" w:id="249"/>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249"/>
    <w:bookmarkStart w:name="z264" w:id="25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50"/>
    <w:bookmarkStart w:name="z265" w:id="25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51"/>
    <w:bookmarkStart w:name="z266" w:id="252"/>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252"/>
    <w:bookmarkStart w:name="z267" w:id="253"/>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253"/>
    <w:bookmarkStart w:name="z268" w:id="254"/>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54"/>
    <w:bookmarkStart w:name="z269" w:id="255"/>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55"/>
    <w:bookmarkStart w:name="z270" w:id="256"/>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56"/>
    <w:bookmarkStart w:name="z271" w:id="257"/>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57"/>
    <w:bookmarkStart w:name="z272" w:id="258"/>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58"/>
    <w:bookmarkStart w:name="z273" w:id="259"/>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59"/>
    <w:bookmarkStart w:name="z274" w:id="260"/>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60"/>
    <w:bookmarkStart w:name="z275" w:id="261"/>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61"/>
    <w:bookmarkStart w:name="z276" w:id="262"/>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62"/>
    <w:bookmarkStart w:name="z277" w:id="263"/>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63"/>
    <w:bookmarkStart w:name="z278" w:id="264"/>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264"/>
    <w:bookmarkStart w:name="z279" w:id="265"/>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265"/>
    <w:bookmarkStart w:name="z280" w:id="266"/>
    <w:p>
      <w:pPr>
        <w:spacing w:after="0"/>
        <w:ind w:left="0"/>
        <w:jc w:val="both"/>
      </w:pPr>
      <w:r>
        <w:rPr>
          <w:rFonts w:ascii="Times New Roman"/>
          <w:b w:val="false"/>
          <w:i w:val="false"/>
          <w:color w:val="000000"/>
          <w:sz w:val="28"/>
        </w:rPr>
        <w:t>
      31)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266"/>
    <w:bookmarkStart w:name="z281" w:id="267"/>
    <w:p>
      <w:pPr>
        <w:spacing w:after="0"/>
        <w:ind w:left="0"/>
        <w:jc w:val="both"/>
      </w:pPr>
      <w:r>
        <w:rPr>
          <w:rFonts w:ascii="Times New Roman"/>
          <w:b w:val="false"/>
          <w:i w:val="false"/>
          <w:color w:val="000000"/>
          <w:sz w:val="28"/>
        </w:rPr>
        <w:t>
      32) құқық қорғау және арнаулы мемлекеттік органдардың бөлімшелерімен, сондай-ақ басқа да ұйымдармен өзара іс-қимылды жүзеге асыру;</w:t>
      </w:r>
    </w:p>
    <w:bookmarkEnd w:id="267"/>
    <w:bookmarkStart w:name="z282" w:id="268"/>
    <w:p>
      <w:pPr>
        <w:spacing w:after="0"/>
        <w:ind w:left="0"/>
        <w:jc w:val="both"/>
      </w:pPr>
      <w:r>
        <w:rPr>
          <w:rFonts w:ascii="Times New Roman"/>
          <w:b w:val="false"/>
          <w:i w:val="false"/>
          <w:color w:val="000000"/>
          <w:sz w:val="28"/>
        </w:rPr>
        <w:t>
      33)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268"/>
    <w:bookmarkStart w:name="z283" w:id="269"/>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269"/>
    <w:bookmarkStart w:name="z284" w:id="270"/>
    <w:p>
      <w:pPr>
        <w:spacing w:after="0"/>
        <w:ind w:left="0"/>
        <w:jc w:val="both"/>
      </w:pPr>
      <w:r>
        <w:rPr>
          <w:rFonts w:ascii="Times New Roman"/>
          <w:b w:val="false"/>
          <w:i w:val="false"/>
          <w:color w:val="000000"/>
          <w:sz w:val="28"/>
        </w:rPr>
        <w:t>
      35) өз құзыреті шегінде қалалық терроризммен күрес жөніндегі штабтың жұмысына қатысу;</w:t>
      </w:r>
    </w:p>
    <w:bookmarkEnd w:id="270"/>
    <w:bookmarkStart w:name="z285" w:id="271"/>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271"/>
    <w:bookmarkStart w:name="z286" w:id="272"/>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72"/>
    <w:bookmarkStart w:name="z287" w:id="273"/>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73"/>
    <w:bookmarkStart w:name="z288" w:id="27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7-қосымшада:</w:t>
      </w:r>
    </w:p>
    <w:bookmarkEnd w:id="274"/>
    <w:bookmarkStart w:name="z289" w:id="2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End w:id="275"/>
    <w:bookmarkStart w:name="z290" w:id="276"/>
    <w:p>
      <w:pPr>
        <w:spacing w:after="0"/>
        <w:ind w:left="0"/>
        <w:jc w:val="both"/>
      </w:pPr>
      <w:r>
        <w:rPr>
          <w:rFonts w:ascii="Times New Roman"/>
          <w:b w:val="false"/>
          <w:i w:val="false"/>
          <w:color w:val="000000"/>
          <w:sz w:val="28"/>
        </w:rPr>
        <w:t xml:space="preserve">
      "8. Басқарманың заңды мекенжайы: Қазақстан Республикасы, индексі 030000, Ақтөбе облысы, Ақтөбе қаласы, Астана ауданы, Гришин көшесі, 64 А үй."; </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92" w:id="277"/>
    <w:p>
      <w:pPr>
        <w:spacing w:after="0"/>
        <w:ind w:left="0"/>
        <w:jc w:val="both"/>
      </w:pPr>
      <w:r>
        <w:rPr>
          <w:rFonts w:ascii="Times New Roman"/>
          <w:b w:val="false"/>
          <w:i w:val="false"/>
          <w:color w:val="000000"/>
          <w:sz w:val="28"/>
        </w:rPr>
        <w:t>
      "14. Құқықтары мен міндеттері:</w:t>
      </w:r>
    </w:p>
    <w:bookmarkEnd w:id="277"/>
    <w:bookmarkStart w:name="z293" w:id="278"/>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278"/>
    <w:bookmarkStart w:name="z294" w:id="279"/>
    <w:p>
      <w:pPr>
        <w:spacing w:after="0"/>
        <w:ind w:left="0"/>
        <w:jc w:val="both"/>
      </w:pPr>
      <w:r>
        <w:rPr>
          <w:rFonts w:ascii="Times New Roman"/>
          <w:b w:val="false"/>
          <w:i w:val="false"/>
          <w:color w:val="000000"/>
          <w:sz w:val="28"/>
        </w:rPr>
        <w:t xml:space="preserve">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 </w:t>
      </w:r>
    </w:p>
    <w:bookmarkEnd w:id="279"/>
    <w:bookmarkStart w:name="z295" w:id="280"/>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280"/>
    <w:bookmarkStart w:name="z296" w:id="28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281"/>
    <w:bookmarkStart w:name="z297" w:id="282"/>
    <w:p>
      <w:pPr>
        <w:spacing w:after="0"/>
        <w:ind w:left="0"/>
        <w:jc w:val="both"/>
      </w:pPr>
      <w:r>
        <w:rPr>
          <w:rFonts w:ascii="Times New Roman"/>
          <w:b w:val="false"/>
          <w:i w:val="false"/>
          <w:color w:val="000000"/>
          <w:sz w:val="28"/>
        </w:rPr>
        <w:t>
       5) мемлекеттік өртке қарсы қызмет органдары үшін қылмыстық іс жүргізу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282"/>
    <w:bookmarkStart w:name="z298" w:id="283"/>
    <w:p>
      <w:pPr>
        <w:spacing w:after="0"/>
        <w:ind w:left="0"/>
        <w:jc w:val="both"/>
      </w:pPr>
      <w:r>
        <w:rPr>
          <w:rFonts w:ascii="Times New Roman"/>
          <w:b w:val="false"/>
          <w:i w:val="false"/>
          <w:color w:val="000000"/>
          <w:sz w:val="28"/>
        </w:rPr>
        <w:t xml:space="preserve">
       6) қолданыстағы заңнамалық актілерде көзделген өзге де құқықтар мен міндеттерді жүзеге асыруға міндетті. </w:t>
      </w:r>
    </w:p>
    <w:bookmarkEnd w:id="283"/>
    <w:bookmarkStart w:name="z299" w:id="284"/>
    <w:p>
      <w:pPr>
        <w:spacing w:after="0"/>
        <w:ind w:left="0"/>
        <w:jc w:val="both"/>
      </w:pPr>
      <w:r>
        <w:rPr>
          <w:rFonts w:ascii="Times New Roman"/>
          <w:b w:val="false"/>
          <w:i w:val="false"/>
          <w:color w:val="000000"/>
          <w:sz w:val="28"/>
        </w:rPr>
        <w:t>
      15. Басқарманың функциялары:</w:t>
      </w:r>
    </w:p>
    <w:bookmarkEnd w:id="284"/>
    <w:bookmarkStart w:name="z300" w:id="28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285"/>
    <w:bookmarkStart w:name="z301" w:id="28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86"/>
    <w:bookmarkStart w:name="z302" w:id="28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87"/>
    <w:bookmarkStart w:name="z303" w:id="28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288"/>
    <w:bookmarkStart w:name="z304" w:id="28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289"/>
    <w:bookmarkStart w:name="z305" w:id="290"/>
    <w:p>
      <w:pPr>
        <w:spacing w:after="0"/>
        <w:ind w:left="0"/>
        <w:jc w:val="both"/>
      </w:pPr>
      <w:r>
        <w:rPr>
          <w:rFonts w:ascii="Times New Roman"/>
          <w:b w:val="false"/>
          <w:i w:val="false"/>
          <w:color w:val="000000"/>
          <w:sz w:val="28"/>
        </w:rPr>
        <w:t>
       6) азаматтық қорғау саласындағы ақпараттық-талдамалық қызметті жүзеге асыру;</w:t>
      </w:r>
    </w:p>
    <w:bookmarkEnd w:id="290"/>
    <w:bookmarkStart w:name="z306" w:id="29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91"/>
    <w:bookmarkStart w:name="z307" w:id="29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92"/>
    <w:bookmarkStart w:name="z308" w:id="293"/>
    <w:p>
      <w:pPr>
        <w:spacing w:after="0"/>
        <w:ind w:left="0"/>
        <w:jc w:val="both"/>
      </w:pPr>
      <w:r>
        <w:rPr>
          <w:rFonts w:ascii="Times New Roman"/>
          <w:b w:val="false"/>
          <w:i w:val="false"/>
          <w:color w:val="000000"/>
          <w:sz w:val="28"/>
        </w:rPr>
        <w:t>
       9) тиісті аумақта орналасқан қорғаныс құрылыстарын есепке қоюды және есептен шығаруды жүзеге асыру;</w:t>
      </w:r>
    </w:p>
    <w:bookmarkEnd w:id="293"/>
    <w:bookmarkStart w:name="z309" w:id="294"/>
    <w:p>
      <w:pPr>
        <w:spacing w:after="0"/>
        <w:ind w:left="0"/>
        <w:jc w:val="both"/>
      </w:pPr>
      <w:r>
        <w:rPr>
          <w:rFonts w:ascii="Times New Roman"/>
          <w:b w:val="false"/>
          <w:i w:val="false"/>
          <w:color w:val="000000"/>
          <w:sz w:val="28"/>
        </w:rPr>
        <w:t>
       10) басқару органдары мен азаматтық қорғау күштерін даярлау жөніндегі іс-шаралар жоспарын әзірлеу;</w:t>
      </w:r>
    </w:p>
    <w:bookmarkEnd w:id="294"/>
    <w:bookmarkStart w:name="z310" w:id="29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295"/>
    <w:bookmarkStart w:name="z311" w:id="296"/>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296"/>
    <w:bookmarkStart w:name="z312" w:id="297"/>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297"/>
    <w:bookmarkStart w:name="z313" w:id="298"/>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298"/>
    <w:bookmarkStart w:name="z314" w:id="29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 16) қауіпсіздік паспорттарын және табиғи және техногендік сипаттағы төтенше жағдайлар қатерлерінің каталогтарын әзірлеу;</w:t>
      </w:r>
    </w:p>
    <w:bookmarkEnd w:id="299"/>
    <w:bookmarkStart w:name="z315" w:id="300"/>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300"/>
    <w:bookmarkStart w:name="z316" w:id="301"/>
    <w:p>
      <w:pPr>
        <w:spacing w:after="0"/>
        <w:ind w:left="0"/>
        <w:jc w:val="both"/>
      </w:pPr>
      <w:r>
        <w:rPr>
          <w:rFonts w:ascii="Times New Roman"/>
          <w:b w:val="false"/>
          <w:i w:val="false"/>
          <w:color w:val="000000"/>
          <w:sz w:val="28"/>
        </w:rPr>
        <w:t xml:space="preserve">
       18) тиісті аумақтағы өртке қарсы және авариялық-құтқару қызметтері мен құралымдарының қызметін үйлестіру; </w:t>
      </w:r>
    </w:p>
    <w:bookmarkEnd w:id="301"/>
    <w:bookmarkStart w:name="z317" w:id="302"/>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02"/>
    <w:bookmarkStart w:name="z318" w:id="303"/>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03"/>
    <w:bookmarkStart w:name="z319" w:id="304"/>
    <w:p>
      <w:pPr>
        <w:spacing w:after="0"/>
        <w:ind w:left="0"/>
        <w:jc w:val="both"/>
      </w:pPr>
      <w:r>
        <w:rPr>
          <w:rFonts w:ascii="Times New Roman"/>
          <w:b w:val="false"/>
          <w:i w:val="false"/>
          <w:color w:val="000000"/>
          <w:sz w:val="28"/>
        </w:rPr>
        <w:t>
       21) төтенше жағдайдың туындау қаупі туралы болжам болған кезде және (немесе) төтенше жағдай туындаған кезде жедел түрде халықты, азаматтық қорғауды басқару органдарын алдын ала хабардар етуді және хабардар етуді қамтамасыз ету;</w:t>
      </w:r>
    </w:p>
    <w:bookmarkEnd w:id="304"/>
    <w:bookmarkStart w:name="z320" w:id="305"/>
    <w:p>
      <w:pPr>
        <w:spacing w:after="0"/>
        <w:ind w:left="0"/>
        <w:jc w:val="both"/>
      </w:pPr>
      <w:r>
        <w:rPr>
          <w:rFonts w:ascii="Times New Roman"/>
          <w:b w:val="false"/>
          <w:i w:val="false"/>
          <w:color w:val="000000"/>
          <w:sz w:val="28"/>
        </w:rPr>
        <w:t>
       22) халықты және мамандарды азаматтық қорғау саласындағы білімді, оқытуды жүзеге асыру және насихаттау;</w:t>
      </w:r>
    </w:p>
    <w:bookmarkEnd w:id="305"/>
    <w:bookmarkStart w:name="z321" w:id="306"/>
    <w:p>
      <w:pPr>
        <w:spacing w:after="0"/>
        <w:ind w:left="0"/>
        <w:jc w:val="both"/>
      </w:pPr>
      <w:r>
        <w:rPr>
          <w:rFonts w:ascii="Times New Roman"/>
          <w:b w:val="false"/>
          <w:i w:val="false"/>
          <w:color w:val="000000"/>
          <w:sz w:val="28"/>
        </w:rPr>
        <w:t>
       23) Төтенше жағдайлар мен әскери жанжалдар туындаған кезде немесе осы жанжалдар салдарынан басқару органдары мен азаматтық қорғау күштерінің басшыларын, мамандарын даярлауды, халықты қорғау тәсілдері мен іс-қимылдарына оқытуды жүзеге асыру;</w:t>
      </w:r>
    </w:p>
    <w:bookmarkEnd w:id="306"/>
    <w:bookmarkStart w:name="z322" w:id="30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07"/>
    <w:bookmarkStart w:name="z323" w:id="30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08"/>
    <w:bookmarkStart w:name="z324" w:id="309"/>
    <w:p>
      <w:pPr>
        <w:spacing w:after="0"/>
        <w:ind w:left="0"/>
        <w:jc w:val="both"/>
      </w:pPr>
      <w:r>
        <w:rPr>
          <w:rFonts w:ascii="Times New Roman"/>
          <w:b w:val="false"/>
          <w:i w:val="false"/>
          <w:color w:val="000000"/>
          <w:sz w:val="28"/>
        </w:rPr>
        <w:t xml:space="preserve">
       26) елді мекендерде және объектілерде өрт сөндіру бөлімшелерінің өрттермен күресуге дайындығын бақылауды жүзеге асыру; </w:t>
      </w:r>
    </w:p>
    <w:bookmarkEnd w:id="309"/>
    <w:bookmarkStart w:name="z325" w:id="310"/>
    <w:p>
      <w:pPr>
        <w:spacing w:after="0"/>
        <w:ind w:left="0"/>
        <w:jc w:val="both"/>
      </w:pPr>
      <w:r>
        <w:rPr>
          <w:rFonts w:ascii="Times New Roman"/>
          <w:b w:val="false"/>
          <w:i w:val="false"/>
          <w:color w:val="000000"/>
          <w:sz w:val="28"/>
        </w:rPr>
        <w:t xml:space="preserve">
      27) су айдындарында қауіпсіздік қағидаларының сақталуын бақылауды жүзеге асыру; </w:t>
      </w:r>
    </w:p>
    <w:bookmarkEnd w:id="310"/>
    <w:bookmarkStart w:name="z326" w:id="311"/>
    <w:p>
      <w:pPr>
        <w:spacing w:after="0"/>
        <w:ind w:left="0"/>
        <w:jc w:val="both"/>
      </w:pPr>
      <w:r>
        <w:rPr>
          <w:rFonts w:ascii="Times New Roman"/>
          <w:b w:val="false"/>
          <w:i w:val="false"/>
          <w:color w:val="000000"/>
          <w:sz w:val="28"/>
        </w:rPr>
        <w:t xml:space="preserve">
      28) Әкімшілік құқық бұзушылық туралы істер жүргізуді жүзеге асыру; </w:t>
      </w:r>
    </w:p>
    <w:bookmarkEnd w:id="311"/>
    <w:bookmarkStart w:name="z327" w:id="312"/>
    <w:p>
      <w:pPr>
        <w:spacing w:after="0"/>
        <w:ind w:left="0"/>
        <w:jc w:val="both"/>
      </w:pPr>
      <w:r>
        <w:rPr>
          <w:rFonts w:ascii="Times New Roman"/>
          <w:b w:val="false"/>
          <w:i w:val="false"/>
          <w:color w:val="000000"/>
          <w:sz w:val="28"/>
        </w:rPr>
        <w:t>
      29) азаматтарға, лауазымды және заңды тұлғаларға тексеруді тағайындау туралы актілерді, ұйғарымдарды, анықталған бұзушылықтарды жою және өрттің алдын алу жөніндегі іс-шараларды жүргізу туралы актілерді беру;</w:t>
      </w:r>
    </w:p>
    <w:bookmarkEnd w:id="312"/>
    <w:bookmarkStart w:name="z328" w:id="313"/>
    <w:p>
      <w:pPr>
        <w:spacing w:after="0"/>
        <w:ind w:left="0"/>
        <w:jc w:val="both"/>
      </w:pPr>
      <w:r>
        <w:rPr>
          <w:rFonts w:ascii="Times New Roman"/>
          <w:b w:val="false"/>
          <w:i w:val="false"/>
          <w:color w:val="000000"/>
          <w:sz w:val="28"/>
        </w:rPr>
        <w:t>
       30) азаматтарға, лауазымды және заңды тұлғаларға тексеру тағайындау туралы актілерді, ұйғарымдарды, анықталған бұзушылықтарды жою және азаматтық қорғаныс жөніндегі іс-шараларды орындау туралы актілерді беру;</w:t>
      </w:r>
    </w:p>
    <w:bookmarkEnd w:id="313"/>
    <w:bookmarkStart w:name="z329" w:id="314"/>
    <w:p>
      <w:pPr>
        <w:spacing w:after="0"/>
        <w:ind w:left="0"/>
        <w:jc w:val="both"/>
      </w:pPr>
      <w:r>
        <w:rPr>
          <w:rFonts w:ascii="Times New Roman"/>
          <w:b w:val="false"/>
          <w:i w:val="false"/>
          <w:color w:val="000000"/>
          <w:sz w:val="28"/>
        </w:rPr>
        <w:t xml:space="preserve">
       31)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 </w:t>
      </w:r>
    </w:p>
    <w:bookmarkEnd w:id="314"/>
    <w:bookmarkStart w:name="z330" w:id="315"/>
    <w:p>
      <w:pPr>
        <w:spacing w:after="0"/>
        <w:ind w:left="0"/>
        <w:jc w:val="both"/>
      </w:pPr>
      <w:r>
        <w:rPr>
          <w:rFonts w:ascii="Times New Roman"/>
          <w:b w:val="false"/>
          <w:i w:val="false"/>
          <w:color w:val="000000"/>
          <w:sz w:val="28"/>
        </w:rPr>
        <w:t>
      32) құқық қорғау және арнаулы мемлекеттік органдардың бөлімшелерімен, сондай-ақ басқа да ұйымдармен өзара іс-қимылды жүзеге асыру;</w:t>
      </w:r>
    </w:p>
    <w:bookmarkEnd w:id="315"/>
    <w:bookmarkStart w:name="z331" w:id="316"/>
    <w:p>
      <w:pPr>
        <w:spacing w:after="0"/>
        <w:ind w:left="0"/>
        <w:jc w:val="both"/>
      </w:pPr>
      <w:r>
        <w:rPr>
          <w:rFonts w:ascii="Times New Roman"/>
          <w:b w:val="false"/>
          <w:i w:val="false"/>
          <w:color w:val="000000"/>
          <w:sz w:val="28"/>
        </w:rPr>
        <w:t xml:space="preserve">
       33) ұйымдардың, жекелеген өндірістердің, өндірістік учаскелердің, агрегаттардың жұмысын ішінара немесе толық тоқтата тұру, өрт қауіпсіздігі талаптарын бұза отырып, сондай-ақ құрылыс кезінде жобаларда көзделген өрт қауіпсіздігі талаптарын орындамаған кезде субъектілер жүзеге асыратын ғимараттарды, құрылыстарды, электр желілерін, жылыту аспаптарын пайдалануға және өрт қауіпті жұмыстарды жүргізуге тыйым салу туралы өтінішті сотқа жіберу үшін материалдар дайындау, ұйымдарды, объектіні, құрылысты, ғимаратты реконструкциялау, кеңейту немесе техникалық қайта жарақтандыру; </w:t>
      </w:r>
    </w:p>
    <w:bookmarkEnd w:id="316"/>
    <w:bookmarkStart w:name="z332" w:id="317"/>
    <w:p>
      <w:pPr>
        <w:spacing w:after="0"/>
        <w:ind w:left="0"/>
        <w:jc w:val="both"/>
      </w:pPr>
      <w:r>
        <w:rPr>
          <w:rFonts w:ascii="Times New Roman"/>
          <w:b w:val="false"/>
          <w:i w:val="false"/>
          <w:color w:val="000000"/>
          <w:sz w:val="28"/>
        </w:rPr>
        <w:t xml:space="preserve">
      34)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 </w:t>
      </w:r>
    </w:p>
    <w:bookmarkEnd w:id="317"/>
    <w:bookmarkStart w:name="z333" w:id="318"/>
    <w:p>
      <w:pPr>
        <w:spacing w:after="0"/>
        <w:ind w:left="0"/>
        <w:jc w:val="both"/>
      </w:pPr>
      <w:r>
        <w:rPr>
          <w:rFonts w:ascii="Times New Roman"/>
          <w:b w:val="false"/>
          <w:i w:val="false"/>
          <w:color w:val="000000"/>
          <w:sz w:val="28"/>
        </w:rPr>
        <w:t>
      35) өз құзыреті шегінде терроризмге қарсы күрес жөніндегі қалалық штабтың жұмысына қатысу;</w:t>
      </w:r>
    </w:p>
    <w:bookmarkEnd w:id="318"/>
    <w:bookmarkStart w:name="z334" w:id="319"/>
    <w:p>
      <w:pPr>
        <w:spacing w:after="0"/>
        <w:ind w:left="0"/>
        <w:jc w:val="both"/>
      </w:pPr>
      <w:r>
        <w:rPr>
          <w:rFonts w:ascii="Times New Roman"/>
          <w:b w:val="false"/>
          <w:i w:val="false"/>
          <w:color w:val="000000"/>
          <w:sz w:val="28"/>
        </w:rPr>
        <w:t xml:space="preserve">
       36) өз құзыреті шегінде қалалық терроризмге қарсы комиссияның жұмысына қатысу; </w:t>
      </w:r>
    </w:p>
    <w:bookmarkEnd w:id="319"/>
    <w:bookmarkStart w:name="z335" w:id="320"/>
    <w:p>
      <w:pPr>
        <w:spacing w:after="0"/>
        <w:ind w:left="0"/>
        <w:jc w:val="both"/>
      </w:pPr>
      <w:r>
        <w:rPr>
          <w:rFonts w:ascii="Times New Roman"/>
          <w:b w:val="false"/>
          <w:i w:val="false"/>
          <w:color w:val="000000"/>
          <w:sz w:val="28"/>
        </w:rPr>
        <w:t xml:space="preserve">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бойынша Департаментке ұсыныстар енгізу; </w:t>
      </w:r>
    </w:p>
    <w:bookmarkEnd w:id="320"/>
    <w:bookmarkStart w:name="z336" w:id="321"/>
    <w:p>
      <w:pPr>
        <w:spacing w:after="0"/>
        <w:ind w:left="0"/>
        <w:jc w:val="both"/>
      </w:pPr>
      <w:r>
        <w:rPr>
          <w:rFonts w:ascii="Times New Roman"/>
          <w:b w:val="false"/>
          <w:i w:val="false"/>
          <w:color w:val="000000"/>
          <w:sz w:val="28"/>
        </w:rPr>
        <w:t>
      38) Қазақстан Республикасының азаматтық қорғау саласындағы заңнамасында, Қазақстан Республикасының өзге де заңдарында және заңға тәуелді актілерінде көзделген өзге де функцияларды жүзеге асыру.";</w:t>
      </w:r>
    </w:p>
    <w:bookmarkEnd w:id="321"/>
    <w:bookmarkStart w:name="z337" w:id="3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8-1-қосымшада</w:t>
      </w:r>
      <w:r>
        <w:rPr>
          <w:rFonts w:ascii="Times New Roman"/>
          <w:b w:val="false"/>
          <w:i w:val="false"/>
          <w:color w:val="000000"/>
          <w:sz w:val="28"/>
        </w:rPr>
        <w:t>:</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w:t>
      </w:r>
    </w:p>
    <w:bookmarkStart w:name="z339" w:id="323"/>
    <w:p>
      <w:pPr>
        <w:spacing w:after="0"/>
        <w:ind w:left="0"/>
        <w:jc w:val="both"/>
      </w:pPr>
      <w:r>
        <w:rPr>
          <w:rFonts w:ascii="Times New Roman"/>
          <w:b w:val="false"/>
          <w:i w:val="false"/>
          <w:color w:val="000000"/>
          <w:sz w:val="28"/>
        </w:rPr>
        <w:t>
      "18-1)гарнизондық және қаруыл қызметін ұйымдастыру және бақылау;</w:t>
      </w:r>
    </w:p>
    <w:bookmarkEnd w:id="323"/>
    <w:bookmarkStart w:name="z340" w:id="324"/>
    <w:p>
      <w:pPr>
        <w:spacing w:after="0"/>
        <w:ind w:left="0"/>
        <w:jc w:val="both"/>
      </w:pPr>
      <w:r>
        <w:rPr>
          <w:rFonts w:ascii="Times New Roman"/>
          <w:b w:val="false"/>
          <w:i w:val="false"/>
          <w:color w:val="000000"/>
          <w:sz w:val="28"/>
        </w:rPr>
        <w:t>
      18-2) өрт сөндіруді және авариялық-құтқару жұмыстарын ұйымдастыру;";</w:t>
      </w:r>
    </w:p>
    <w:bookmarkEnd w:id="324"/>
    <w:bookmarkStart w:name="z341" w:id="3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9-қосымшада:</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мынадай редакцияда жазылсын:</w:t>
      </w:r>
    </w:p>
    <w:bookmarkStart w:name="z343" w:id="326"/>
    <w:p>
      <w:pPr>
        <w:spacing w:after="0"/>
        <w:ind w:left="0"/>
        <w:jc w:val="both"/>
      </w:pPr>
      <w:r>
        <w:rPr>
          <w:rFonts w:ascii="Times New Roman"/>
          <w:b w:val="false"/>
          <w:i w:val="false"/>
          <w:color w:val="000000"/>
          <w:sz w:val="28"/>
        </w:rPr>
        <w:t>
      "14. Құқықтары мен міндеттері:</w:t>
      </w:r>
    </w:p>
    <w:bookmarkEnd w:id="326"/>
    <w:bookmarkStart w:name="z344" w:id="32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тұлғаларынан және азаматтардан қажетті ақпаратты және мәліметтерді заңнамада белгіленген тәртіпте сұрату және алу;</w:t>
      </w:r>
    </w:p>
    <w:bookmarkEnd w:id="327"/>
    <w:bookmarkStart w:name="z345" w:id="328"/>
    <w:p>
      <w:pPr>
        <w:spacing w:after="0"/>
        <w:ind w:left="0"/>
        <w:jc w:val="both"/>
      </w:pPr>
      <w:r>
        <w:rPr>
          <w:rFonts w:ascii="Times New Roman"/>
          <w:b w:val="false"/>
          <w:i w:val="false"/>
          <w:color w:val="000000"/>
          <w:sz w:val="28"/>
        </w:rPr>
        <w:t>
      2) белгіленген тәртіпте азаматтық қорғаудың мақсаттары үшін мемлекеттік ведомстволық және мемлекеттік емес жүйелерді, желілерді, байланыс және ақпарат беру құралдарын пайдалану;</w:t>
      </w:r>
    </w:p>
    <w:bookmarkEnd w:id="328"/>
    <w:bookmarkStart w:name="z346" w:id="32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29"/>
    <w:bookmarkStart w:name="z347" w:id="33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330"/>
    <w:bookmarkStart w:name="z348" w:id="33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31"/>
    <w:bookmarkStart w:name="z349" w:id="33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332"/>
    <w:bookmarkStart w:name="z350" w:id="333"/>
    <w:p>
      <w:pPr>
        <w:spacing w:after="0"/>
        <w:ind w:left="0"/>
        <w:jc w:val="both"/>
      </w:pPr>
      <w:r>
        <w:rPr>
          <w:rFonts w:ascii="Times New Roman"/>
          <w:b w:val="false"/>
          <w:i w:val="false"/>
          <w:color w:val="000000"/>
          <w:sz w:val="28"/>
        </w:rPr>
        <w:t>
      15. Басқарманың функциялары:</w:t>
      </w:r>
    </w:p>
    <w:bookmarkEnd w:id="333"/>
    <w:bookmarkStart w:name="z351" w:id="33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334"/>
    <w:bookmarkStart w:name="z352" w:id="33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35"/>
    <w:bookmarkStart w:name="z353" w:id="33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36"/>
    <w:bookmarkStart w:name="z354" w:id="33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337"/>
    <w:bookmarkStart w:name="z355" w:id="33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ұсыныстардыжергілікті атқарушы органға енгізу;</w:t>
      </w:r>
    </w:p>
    <w:bookmarkEnd w:id="338"/>
    <w:bookmarkStart w:name="z356" w:id="339"/>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339"/>
    <w:bookmarkStart w:name="z357" w:id="34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40"/>
    <w:bookmarkStart w:name="z358" w:id="34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341"/>
    <w:bookmarkStart w:name="z359" w:id="342"/>
    <w:p>
      <w:pPr>
        <w:spacing w:after="0"/>
        <w:ind w:left="0"/>
        <w:jc w:val="both"/>
      </w:pPr>
      <w:r>
        <w:rPr>
          <w:rFonts w:ascii="Times New Roman"/>
          <w:b w:val="false"/>
          <w:i w:val="false"/>
          <w:color w:val="000000"/>
          <w:sz w:val="28"/>
        </w:rPr>
        <w:t>
      9) аудан аумағында орналасқан азаматтық қорғаныстың қорғаныш құрылыстарын есепке қою және есептен шығару бойынша Департаментке ұсыныстар енгізу;</w:t>
      </w:r>
    </w:p>
    <w:bookmarkEnd w:id="342"/>
    <w:bookmarkStart w:name="z360" w:id="343"/>
    <w:p>
      <w:pPr>
        <w:spacing w:after="0"/>
        <w:ind w:left="0"/>
        <w:jc w:val="both"/>
      </w:pPr>
      <w:r>
        <w:rPr>
          <w:rFonts w:ascii="Times New Roman"/>
          <w:b w:val="false"/>
          <w:i w:val="false"/>
          <w:color w:val="000000"/>
          <w:sz w:val="28"/>
        </w:rPr>
        <w:t>
      10) Азаматтық қорғаныстың инженерлік-техникалық іс-шараларының көлемі және мазмұны жөнінде Департаментке ұсыныстар енгізу;</w:t>
      </w:r>
    </w:p>
    <w:bookmarkEnd w:id="343"/>
    <w:bookmarkStart w:name="z361" w:id="344"/>
    <w:p>
      <w:pPr>
        <w:spacing w:after="0"/>
        <w:ind w:left="0"/>
        <w:jc w:val="both"/>
      </w:pPr>
      <w:r>
        <w:rPr>
          <w:rFonts w:ascii="Times New Roman"/>
          <w:b w:val="false"/>
          <w:i w:val="false"/>
          <w:color w:val="000000"/>
          <w:sz w:val="28"/>
        </w:rPr>
        <w:t>
      11) елді мекендер мен аса маңызды мемлекеттік меншік объектілерінің аумақтарын өрттерден қорғауды қамтамасыз ету;</w:t>
      </w:r>
    </w:p>
    <w:bookmarkEnd w:id="344"/>
    <w:bookmarkStart w:name="z362" w:id="345"/>
    <w:p>
      <w:pPr>
        <w:spacing w:after="0"/>
        <w:ind w:left="0"/>
        <w:jc w:val="both"/>
      </w:pPr>
      <w:r>
        <w:rPr>
          <w:rFonts w:ascii="Times New Roman"/>
          <w:b w:val="false"/>
          <w:i w:val="false"/>
          <w:color w:val="000000"/>
          <w:sz w:val="28"/>
        </w:rPr>
        <w:t>
      12) қауіпсіздік паспорттарын және табиғи және техногендік сипаттағы төтенше жағдайлар қатерлерінің каталогтарын әзірлеу;</w:t>
      </w:r>
    </w:p>
    <w:bookmarkEnd w:id="345"/>
    <w:bookmarkStart w:name="z363" w:id="346"/>
    <w:p>
      <w:pPr>
        <w:spacing w:after="0"/>
        <w:ind w:left="0"/>
        <w:jc w:val="both"/>
      </w:pPr>
      <w:r>
        <w:rPr>
          <w:rFonts w:ascii="Times New Roman"/>
          <w:b w:val="false"/>
          <w:i w:val="false"/>
          <w:color w:val="000000"/>
          <w:sz w:val="28"/>
        </w:rPr>
        <w:t>
      13) төтенше жағдайлар кезінде авариялық-құтқару және шұғыл жұмыстар жүргізуді ұйымдастыру;</w:t>
      </w:r>
    </w:p>
    <w:bookmarkEnd w:id="346"/>
    <w:bookmarkStart w:name="z364" w:id="347"/>
    <w:p>
      <w:pPr>
        <w:spacing w:after="0"/>
        <w:ind w:left="0"/>
        <w:jc w:val="both"/>
      </w:pPr>
      <w:r>
        <w:rPr>
          <w:rFonts w:ascii="Times New Roman"/>
          <w:b w:val="false"/>
          <w:i w:val="false"/>
          <w:color w:val="000000"/>
          <w:sz w:val="28"/>
        </w:rPr>
        <w:t>
      14) тиісті аумақта өртке қарсы және авариялық-құтқару қызметтері мен құралымдарының қызметін үйлестіру;</w:t>
      </w:r>
    </w:p>
    <w:bookmarkEnd w:id="347"/>
    <w:bookmarkStart w:name="z365" w:id="348"/>
    <w:p>
      <w:pPr>
        <w:spacing w:after="0"/>
        <w:ind w:left="0"/>
        <w:jc w:val="both"/>
      </w:pPr>
      <w:r>
        <w:rPr>
          <w:rFonts w:ascii="Times New Roman"/>
          <w:b w:val="false"/>
          <w:i w:val="false"/>
          <w:color w:val="000000"/>
          <w:sz w:val="28"/>
        </w:rPr>
        <w:t xml:space="preserve">
      15) гарнизондық және қарауылдық қызметті ұйымдастыру және бақылау; </w:t>
      </w:r>
    </w:p>
    <w:bookmarkEnd w:id="348"/>
    <w:bookmarkStart w:name="z366" w:id="349"/>
    <w:p>
      <w:pPr>
        <w:spacing w:after="0"/>
        <w:ind w:left="0"/>
        <w:jc w:val="both"/>
      </w:pPr>
      <w:r>
        <w:rPr>
          <w:rFonts w:ascii="Times New Roman"/>
          <w:b w:val="false"/>
          <w:i w:val="false"/>
          <w:color w:val="000000"/>
          <w:sz w:val="28"/>
        </w:rPr>
        <w:t>
      16) өрттерді сөндіруді және авариялық-құтқару жұмыстарын жүргізуді ұйымдастыру;</w:t>
      </w:r>
    </w:p>
    <w:bookmarkEnd w:id="349"/>
    <w:bookmarkStart w:name="z367" w:id="350"/>
    <w:p>
      <w:pPr>
        <w:spacing w:after="0"/>
        <w:ind w:left="0"/>
        <w:jc w:val="both"/>
      </w:pPr>
      <w:r>
        <w:rPr>
          <w:rFonts w:ascii="Times New Roman"/>
          <w:b w:val="false"/>
          <w:i w:val="false"/>
          <w:color w:val="000000"/>
          <w:sz w:val="28"/>
        </w:rPr>
        <w:t>
      17)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50"/>
    <w:bookmarkStart w:name="z368" w:id="351"/>
    <w:p>
      <w:pPr>
        <w:spacing w:after="0"/>
        <w:ind w:left="0"/>
        <w:jc w:val="both"/>
      </w:pPr>
      <w:r>
        <w:rPr>
          <w:rFonts w:ascii="Times New Roman"/>
          <w:b w:val="false"/>
          <w:i w:val="false"/>
          <w:color w:val="000000"/>
          <w:sz w:val="28"/>
        </w:rPr>
        <w:t>
      18) азаматтық қорғау саласындағы білімді насихаттауды, халықты және мамандарды оқытуды жүзеге асыру;</w:t>
      </w:r>
    </w:p>
    <w:bookmarkEnd w:id="351"/>
    <w:bookmarkStart w:name="z369" w:id="352"/>
    <w:p>
      <w:pPr>
        <w:spacing w:after="0"/>
        <w:ind w:left="0"/>
        <w:jc w:val="both"/>
      </w:pPr>
      <w:r>
        <w:rPr>
          <w:rFonts w:ascii="Times New Roman"/>
          <w:b w:val="false"/>
          <w:i w:val="false"/>
          <w:color w:val="000000"/>
          <w:sz w:val="28"/>
        </w:rPr>
        <w:t>
      19)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52"/>
    <w:bookmarkStart w:name="z370" w:id="353"/>
    <w:p>
      <w:pPr>
        <w:spacing w:after="0"/>
        <w:ind w:left="0"/>
        <w:jc w:val="both"/>
      </w:pPr>
      <w:r>
        <w:rPr>
          <w:rFonts w:ascii="Times New Roman"/>
          <w:b w:val="false"/>
          <w:i w:val="false"/>
          <w:color w:val="000000"/>
          <w:sz w:val="28"/>
        </w:rPr>
        <w:t>
      20) өрт қауіпсіздігі саласындағы мемлекеттік бақылауды жүзеге асыру;</w:t>
      </w:r>
    </w:p>
    <w:bookmarkEnd w:id="353"/>
    <w:bookmarkStart w:name="z371" w:id="354"/>
    <w:p>
      <w:pPr>
        <w:spacing w:after="0"/>
        <w:ind w:left="0"/>
        <w:jc w:val="both"/>
      </w:pPr>
      <w:r>
        <w:rPr>
          <w:rFonts w:ascii="Times New Roman"/>
          <w:b w:val="false"/>
          <w:i w:val="false"/>
          <w:color w:val="000000"/>
          <w:sz w:val="28"/>
        </w:rPr>
        <w:t>
      21) елді мекендер мен объектілерде өртке қарсы күреске өрт сөндіру бөлімшелерінің әзірлігін бақылауды жүзеге асыру;</w:t>
      </w:r>
    </w:p>
    <w:bookmarkEnd w:id="354"/>
    <w:bookmarkStart w:name="z372" w:id="355"/>
    <w:p>
      <w:pPr>
        <w:spacing w:after="0"/>
        <w:ind w:left="0"/>
        <w:jc w:val="both"/>
      </w:pPr>
      <w:r>
        <w:rPr>
          <w:rFonts w:ascii="Times New Roman"/>
          <w:b w:val="false"/>
          <w:i w:val="false"/>
          <w:color w:val="000000"/>
          <w:sz w:val="28"/>
        </w:rPr>
        <w:t>
      22) су айдындарында қауіпсіздік қағидаларының сақталуына бақылауды жүзеге асыру;</w:t>
      </w:r>
    </w:p>
    <w:bookmarkEnd w:id="355"/>
    <w:bookmarkStart w:name="z373" w:id="356"/>
    <w:p>
      <w:pPr>
        <w:spacing w:after="0"/>
        <w:ind w:left="0"/>
        <w:jc w:val="both"/>
      </w:pPr>
      <w:r>
        <w:rPr>
          <w:rFonts w:ascii="Times New Roman"/>
          <w:b w:val="false"/>
          <w:i w:val="false"/>
          <w:color w:val="000000"/>
          <w:sz w:val="28"/>
        </w:rPr>
        <w:t>
      23) әкімшілік құқық бұзушылықтар туралы істер жүргізуді жүзеге асыру;</w:t>
      </w:r>
    </w:p>
    <w:bookmarkEnd w:id="356"/>
    <w:bookmarkStart w:name="z374" w:id="357"/>
    <w:p>
      <w:pPr>
        <w:spacing w:after="0"/>
        <w:ind w:left="0"/>
        <w:jc w:val="both"/>
      </w:pPr>
      <w:r>
        <w:rPr>
          <w:rFonts w:ascii="Times New Roman"/>
          <w:b w:val="false"/>
          <w:i w:val="false"/>
          <w:color w:val="000000"/>
          <w:sz w:val="28"/>
        </w:rPr>
        <w:t>
      24)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57"/>
    <w:bookmarkStart w:name="z375" w:id="358"/>
    <w:p>
      <w:pPr>
        <w:spacing w:after="0"/>
        <w:ind w:left="0"/>
        <w:jc w:val="both"/>
      </w:pPr>
      <w:r>
        <w:rPr>
          <w:rFonts w:ascii="Times New Roman"/>
          <w:b w:val="false"/>
          <w:i w:val="false"/>
          <w:color w:val="000000"/>
          <w:sz w:val="28"/>
        </w:rPr>
        <w:t>
      25)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58"/>
    <w:bookmarkStart w:name="z376" w:id="359"/>
    <w:p>
      <w:pPr>
        <w:spacing w:after="0"/>
        <w:ind w:left="0"/>
        <w:jc w:val="both"/>
      </w:pPr>
      <w:r>
        <w:rPr>
          <w:rFonts w:ascii="Times New Roman"/>
          <w:b w:val="false"/>
          <w:i w:val="false"/>
          <w:color w:val="000000"/>
          <w:sz w:val="28"/>
        </w:rPr>
        <w:t>
      26) құқық қорғау және арнайы мемлекеттік органдардың бөлімшелерімен, сонымен қоса басқа да ұйымдармен өзара іс-қимылды жүзеге асыру;</w:t>
      </w:r>
    </w:p>
    <w:bookmarkEnd w:id="359"/>
    <w:bookmarkStart w:name="z377" w:id="360"/>
    <w:p>
      <w:pPr>
        <w:spacing w:after="0"/>
        <w:ind w:left="0"/>
        <w:jc w:val="both"/>
      </w:pPr>
      <w:r>
        <w:rPr>
          <w:rFonts w:ascii="Times New Roman"/>
          <w:b w:val="false"/>
          <w:i w:val="false"/>
          <w:color w:val="000000"/>
          <w:sz w:val="28"/>
        </w:rPr>
        <w:t>
      27)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360"/>
    <w:bookmarkStart w:name="z378" w:id="361"/>
    <w:p>
      <w:pPr>
        <w:spacing w:after="0"/>
        <w:ind w:left="0"/>
        <w:jc w:val="both"/>
      </w:pPr>
      <w:r>
        <w:rPr>
          <w:rFonts w:ascii="Times New Roman"/>
          <w:b w:val="false"/>
          <w:i w:val="false"/>
          <w:color w:val="000000"/>
          <w:sz w:val="28"/>
        </w:rPr>
        <w:t>
      28)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61"/>
    <w:bookmarkStart w:name="z379" w:id="362"/>
    <w:p>
      <w:pPr>
        <w:spacing w:after="0"/>
        <w:ind w:left="0"/>
        <w:jc w:val="both"/>
      </w:pPr>
      <w:r>
        <w:rPr>
          <w:rFonts w:ascii="Times New Roman"/>
          <w:b w:val="false"/>
          <w:i w:val="false"/>
          <w:color w:val="000000"/>
          <w:sz w:val="28"/>
        </w:rPr>
        <w:t>
      29)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362"/>
    <w:bookmarkStart w:name="z380" w:id="363"/>
    <w:p>
      <w:pPr>
        <w:spacing w:after="0"/>
        <w:ind w:left="0"/>
        <w:jc w:val="both"/>
      </w:pPr>
      <w:r>
        <w:rPr>
          <w:rFonts w:ascii="Times New Roman"/>
          <w:b w:val="false"/>
          <w:i w:val="false"/>
          <w:color w:val="000000"/>
          <w:sz w:val="28"/>
        </w:rPr>
        <w:t>
      30)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63"/>
    <w:bookmarkStart w:name="z381" w:id="36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10-қосымшада:</w:t>
      </w:r>
      <w:r>
        <w:rPr>
          <w:rFonts w:ascii="Times New Roman"/>
          <w:b w:val="false"/>
          <w:i w:val="false"/>
          <w:color w:val="000000"/>
          <w:sz w:val="28"/>
        </w:rPr>
        <w:t xml:space="preserve"> </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w:t>
      </w:r>
      <w:r>
        <w:rPr>
          <w:rFonts w:ascii="Times New Roman"/>
          <w:b w:val="false"/>
          <w:i w:val="false"/>
          <w:color w:val="000000"/>
          <w:sz w:val="28"/>
        </w:rPr>
        <w:t xml:space="preserve"> мынадай редакцияда жазылсын:</w:t>
      </w:r>
    </w:p>
    <w:bookmarkStart w:name="z383" w:id="365"/>
    <w:p>
      <w:pPr>
        <w:spacing w:after="0"/>
        <w:ind w:left="0"/>
        <w:jc w:val="both"/>
      </w:pPr>
      <w:r>
        <w:rPr>
          <w:rFonts w:ascii="Times New Roman"/>
          <w:b w:val="false"/>
          <w:i w:val="false"/>
          <w:color w:val="000000"/>
          <w:sz w:val="28"/>
        </w:rPr>
        <w:t>
      "14. Құқықтары мен міндеттері:</w:t>
      </w:r>
    </w:p>
    <w:bookmarkEnd w:id="365"/>
    <w:bookmarkStart w:name="z384" w:id="366"/>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тұлғаларынан және азаматтардан қажетті ақпаратты және мәліметтерді заңнамада белгіленген тәртіпте сұрату және алу;</w:t>
      </w:r>
    </w:p>
    <w:bookmarkEnd w:id="366"/>
    <w:bookmarkStart w:name="z385" w:id="367"/>
    <w:p>
      <w:pPr>
        <w:spacing w:after="0"/>
        <w:ind w:left="0"/>
        <w:jc w:val="both"/>
      </w:pPr>
      <w:r>
        <w:rPr>
          <w:rFonts w:ascii="Times New Roman"/>
          <w:b w:val="false"/>
          <w:i w:val="false"/>
          <w:color w:val="000000"/>
          <w:sz w:val="28"/>
        </w:rPr>
        <w:t>
      2) белгіленген тәртіпте азаматтық қорғаудың мақсаттары үшін мемлекеттік ведомстволық және мемлекеттік емес жүйелерді, желілерді, байланыс және ақпарат беру құралдарын пайдалану;</w:t>
      </w:r>
    </w:p>
    <w:bookmarkEnd w:id="367"/>
    <w:bookmarkStart w:name="z386" w:id="368"/>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68"/>
    <w:bookmarkStart w:name="z387" w:id="36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369"/>
    <w:bookmarkStart w:name="z388" w:id="37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70"/>
    <w:bookmarkStart w:name="z389" w:id="371"/>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371"/>
    <w:bookmarkStart w:name="z390" w:id="372"/>
    <w:p>
      <w:pPr>
        <w:spacing w:after="0"/>
        <w:ind w:left="0"/>
        <w:jc w:val="both"/>
      </w:pPr>
      <w:r>
        <w:rPr>
          <w:rFonts w:ascii="Times New Roman"/>
          <w:b w:val="false"/>
          <w:i w:val="false"/>
          <w:color w:val="000000"/>
          <w:sz w:val="28"/>
        </w:rPr>
        <w:t>
      15. Басқарманың функциялары:</w:t>
      </w:r>
    </w:p>
    <w:bookmarkEnd w:id="372"/>
    <w:bookmarkStart w:name="z391" w:id="37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373"/>
    <w:bookmarkStart w:name="z392" w:id="37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74"/>
    <w:bookmarkStart w:name="z393" w:id="37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75"/>
    <w:bookmarkStart w:name="z394" w:id="37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376"/>
    <w:bookmarkStart w:name="z395" w:id="37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ұсыныстардыжергілікті атқарушы органға енгізу;</w:t>
      </w:r>
    </w:p>
    <w:bookmarkEnd w:id="377"/>
    <w:bookmarkStart w:name="z396" w:id="378"/>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378"/>
    <w:bookmarkStart w:name="z397" w:id="37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79"/>
    <w:bookmarkStart w:name="z398" w:id="380"/>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380"/>
    <w:bookmarkStart w:name="z399" w:id="381"/>
    <w:p>
      <w:pPr>
        <w:spacing w:after="0"/>
        <w:ind w:left="0"/>
        <w:jc w:val="both"/>
      </w:pPr>
      <w:r>
        <w:rPr>
          <w:rFonts w:ascii="Times New Roman"/>
          <w:b w:val="false"/>
          <w:i w:val="false"/>
          <w:color w:val="000000"/>
          <w:sz w:val="28"/>
        </w:rPr>
        <w:t>
      9) аудан аумағында орналасқан азаматтық қорғаныстың қорғаныш құрылыстарын есепке қою және есептен шығару бойынша Департаментке ұсыныстар енгізу;</w:t>
      </w:r>
    </w:p>
    <w:bookmarkEnd w:id="381"/>
    <w:bookmarkStart w:name="z400" w:id="382"/>
    <w:p>
      <w:pPr>
        <w:spacing w:after="0"/>
        <w:ind w:left="0"/>
        <w:jc w:val="both"/>
      </w:pPr>
      <w:r>
        <w:rPr>
          <w:rFonts w:ascii="Times New Roman"/>
          <w:b w:val="false"/>
          <w:i w:val="false"/>
          <w:color w:val="000000"/>
          <w:sz w:val="28"/>
        </w:rPr>
        <w:t>
      10) Азаматтық қорғаныстың инженерлік-техникалық іс-шараларының көлемі және мазмұны жөнінде Департаментке ұсыныстар енгізу;</w:t>
      </w:r>
    </w:p>
    <w:bookmarkEnd w:id="382"/>
    <w:bookmarkStart w:name="z401" w:id="383"/>
    <w:p>
      <w:pPr>
        <w:spacing w:after="0"/>
        <w:ind w:left="0"/>
        <w:jc w:val="both"/>
      </w:pPr>
      <w:r>
        <w:rPr>
          <w:rFonts w:ascii="Times New Roman"/>
          <w:b w:val="false"/>
          <w:i w:val="false"/>
          <w:color w:val="000000"/>
          <w:sz w:val="28"/>
        </w:rPr>
        <w:t>
      11) елді мекендер мен аса маңызды мемлекеттік меншік объектілерінің аумақтарын өрттерден қорғауды қамтамасыз ету;</w:t>
      </w:r>
    </w:p>
    <w:bookmarkEnd w:id="383"/>
    <w:bookmarkStart w:name="z402" w:id="384"/>
    <w:p>
      <w:pPr>
        <w:spacing w:after="0"/>
        <w:ind w:left="0"/>
        <w:jc w:val="both"/>
      </w:pPr>
      <w:r>
        <w:rPr>
          <w:rFonts w:ascii="Times New Roman"/>
          <w:b w:val="false"/>
          <w:i w:val="false"/>
          <w:color w:val="000000"/>
          <w:sz w:val="28"/>
        </w:rPr>
        <w:t>
      12) қауіпсіздік паспорттарын және табиғи және техногендік сипаттағы төтенше жағдайлар қатерлерінің каталогтарын әзірлеу;</w:t>
      </w:r>
    </w:p>
    <w:bookmarkEnd w:id="384"/>
    <w:bookmarkStart w:name="z403" w:id="385"/>
    <w:p>
      <w:pPr>
        <w:spacing w:after="0"/>
        <w:ind w:left="0"/>
        <w:jc w:val="both"/>
      </w:pPr>
      <w:r>
        <w:rPr>
          <w:rFonts w:ascii="Times New Roman"/>
          <w:b w:val="false"/>
          <w:i w:val="false"/>
          <w:color w:val="000000"/>
          <w:sz w:val="28"/>
        </w:rPr>
        <w:t>
      13) төтенше жағдайлар кезінде авариялық-құтқару және шұғыл жұмыстар жүргізуді ұйымдастыру;</w:t>
      </w:r>
    </w:p>
    <w:bookmarkEnd w:id="385"/>
    <w:bookmarkStart w:name="z404" w:id="386"/>
    <w:p>
      <w:pPr>
        <w:spacing w:after="0"/>
        <w:ind w:left="0"/>
        <w:jc w:val="both"/>
      </w:pPr>
      <w:r>
        <w:rPr>
          <w:rFonts w:ascii="Times New Roman"/>
          <w:b w:val="false"/>
          <w:i w:val="false"/>
          <w:color w:val="000000"/>
          <w:sz w:val="28"/>
        </w:rPr>
        <w:t>
      14) тиісті аумақта өртке қарсы және авариялық-құтқару қызметтері мен құралымдарының қызметін үйлестіру;</w:t>
      </w:r>
    </w:p>
    <w:bookmarkEnd w:id="386"/>
    <w:bookmarkStart w:name="z405" w:id="387"/>
    <w:p>
      <w:pPr>
        <w:spacing w:after="0"/>
        <w:ind w:left="0"/>
        <w:jc w:val="both"/>
      </w:pPr>
      <w:r>
        <w:rPr>
          <w:rFonts w:ascii="Times New Roman"/>
          <w:b w:val="false"/>
          <w:i w:val="false"/>
          <w:color w:val="000000"/>
          <w:sz w:val="28"/>
        </w:rPr>
        <w:t xml:space="preserve">
      15) гарнизондық және қарауылдық қызметті ұйымдастыру және бақылау; </w:t>
      </w:r>
    </w:p>
    <w:bookmarkEnd w:id="387"/>
    <w:bookmarkStart w:name="z406" w:id="388"/>
    <w:p>
      <w:pPr>
        <w:spacing w:after="0"/>
        <w:ind w:left="0"/>
        <w:jc w:val="both"/>
      </w:pPr>
      <w:r>
        <w:rPr>
          <w:rFonts w:ascii="Times New Roman"/>
          <w:b w:val="false"/>
          <w:i w:val="false"/>
          <w:color w:val="000000"/>
          <w:sz w:val="28"/>
        </w:rPr>
        <w:t>
      16) өрттерді сөндіруді және авариялық-құтқару жұмыстарын жүргізуді ұйымдастыру;</w:t>
      </w:r>
    </w:p>
    <w:bookmarkEnd w:id="388"/>
    <w:bookmarkStart w:name="z407" w:id="389"/>
    <w:p>
      <w:pPr>
        <w:spacing w:after="0"/>
        <w:ind w:left="0"/>
        <w:jc w:val="both"/>
      </w:pPr>
      <w:r>
        <w:rPr>
          <w:rFonts w:ascii="Times New Roman"/>
          <w:b w:val="false"/>
          <w:i w:val="false"/>
          <w:color w:val="000000"/>
          <w:sz w:val="28"/>
        </w:rPr>
        <w:t>
      17)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89"/>
    <w:bookmarkStart w:name="z408" w:id="390"/>
    <w:p>
      <w:pPr>
        <w:spacing w:after="0"/>
        <w:ind w:left="0"/>
        <w:jc w:val="both"/>
      </w:pPr>
      <w:r>
        <w:rPr>
          <w:rFonts w:ascii="Times New Roman"/>
          <w:b w:val="false"/>
          <w:i w:val="false"/>
          <w:color w:val="000000"/>
          <w:sz w:val="28"/>
        </w:rPr>
        <w:t>
      18) азаматтық қорғау саласындағы білімді насихаттауды, халықты және мамандарды оқытуды жүзеге асыру;</w:t>
      </w:r>
    </w:p>
    <w:bookmarkEnd w:id="390"/>
    <w:bookmarkStart w:name="z409" w:id="391"/>
    <w:p>
      <w:pPr>
        <w:spacing w:after="0"/>
        <w:ind w:left="0"/>
        <w:jc w:val="both"/>
      </w:pPr>
      <w:r>
        <w:rPr>
          <w:rFonts w:ascii="Times New Roman"/>
          <w:b w:val="false"/>
          <w:i w:val="false"/>
          <w:color w:val="000000"/>
          <w:sz w:val="28"/>
        </w:rPr>
        <w:t>
      19)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91"/>
    <w:bookmarkStart w:name="z410" w:id="392"/>
    <w:p>
      <w:pPr>
        <w:spacing w:after="0"/>
        <w:ind w:left="0"/>
        <w:jc w:val="both"/>
      </w:pPr>
      <w:r>
        <w:rPr>
          <w:rFonts w:ascii="Times New Roman"/>
          <w:b w:val="false"/>
          <w:i w:val="false"/>
          <w:color w:val="000000"/>
          <w:sz w:val="28"/>
        </w:rPr>
        <w:t>
      20) өрт қауіпсіздігі саласындағы мемлекеттік бақылауды жүзеге асыру;</w:t>
      </w:r>
    </w:p>
    <w:bookmarkEnd w:id="392"/>
    <w:bookmarkStart w:name="z411" w:id="393"/>
    <w:p>
      <w:pPr>
        <w:spacing w:after="0"/>
        <w:ind w:left="0"/>
        <w:jc w:val="both"/>
      </w:pPr>
      <w:r>
        <w:rPr>
          <w:rFonts w:ascii="Times New Roman"/>
          <w:b w:val="false"/>
          <w:i w:val="false"/>
          <w:color w:val="000000"/>
          <w:sz w:val="28"/>
        </w:rPr>
        <w:t>
      21) елді мекендер мен объектілерде өртке қарсы күреске өрт сөндіру бөлімшелерінің әзірлігін бақылауды жүзеге асыру;</w:t>
      </w:r>
    </w:p>
    <w:bookmarkEnd w:id="393"/>
    <w:bookmarkStart w:name="z412" w:id="394"/>
    <w:p>
      <w:pPr>
        <w:spacing w:after="0"/>
        <w:ind w:left="0"/>
        <w:jc w:val="both"/>
      </w:pPr>
      <w:r>
        <w:rPr>
          <w:rFonts w:ascii="Times New Roman"/>
          <w:b w:val="false"/>
          <w:i w:val="false"/>
          <w:color w:val="000000"/>
          <w:sz w:val="28"/>
        </w:rPr>
        <w:t>
      22) су айдындарында қауіпсіздік қағидаларының сақталуына бақылауды жүзеге асыру;</w:t>
      </w:r>
    </w:p>
    <w:bookmarkEnd w:id="394"/>
    <w:bookmarkStart w:name="z413" w:id="395"/>
    <w:p>
      <w:pPr>
        <w:spacing w:after="0"/>
        <w:ind w:left="0"/>
        <w:jc w:val="both"/>
      </w:pPr>
      <w:r>
        <w:rPr>
          <w:rFonts w:ascii="Times New Roman"/>
          <w:b w:val="false"/>
          <w:i w:val="false"/>
          <w:color w:val="000000"/>
          <w:sz w:val="28"/>
        </w:rPr>
        <w:t>
      23) әкімшілік құқық бұзушылықтар туралы істер жүргізуді жүзеге асыру;</w:t>
      </w:r>
    </w:p>
    <w:bookmarkEnd w:id="395"/>
    <w:bookmarkStart w:name="z414" w:id="396"/>
    <w:p>
      <w:pPr>
        <w:spacing w:after="0"/>
        <w:ind w:left="0"/>
        <w:jc w:val="both"/>
      </w:pPr>
      <w:r>
        <w:rPr>
          <w:rFonts w:ascii="Times New Roman"/>
          <w:b w:val="false"/>
          <w:i w:val="false"/>
          <w:color w:val="000000"/>
          <w:sz w:val="28"/>
        </w:rPr>
        <w:t>
      24)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96"/>
    <w:bookmarkStart w:name="z415" w:id="397"/>
    <w:p>
      <w:pPr>
        <w:spacing w:after="0"/>
        <w:ind w:left="0"/>
        <w:jc w:val="both"/>
      </w:pPr>
      <w:r>
        <w:rPr>
          <w:rFonts w:ascii="Times New Roman"/>
          <w:b w:val="false"/>
          <w:i w:val="false"/>
          <w:color w:val="000000"/>
          <w:sz w:val="28"/>
        </w:rPr>
        <w:t>
      25)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97"/>
    <w:bookmarkStart w:name="z416" w:id="398"/>
    <w:p>
      <w:pPr>
        <w:spacing w:after="0"/>
        <w:ind w:left="0"/>
        <w:jc w:val="both"/>
      </w:pPr>
      <w:r>
        <w:rPr>
          <w:rFonts w:ascii="Times New Roman"/>
          <w:b w:val="false"/>
          <w:i w:val="false"/>
          <w:color w:val="000000"/>
          <w:sz w:val="28"/>
        </w:rPr>
        <w:t>
      26) құқық қорғау және арнайы мемлекеттік органдардың бөлімшелерімен, сонымен қоса басқа да ұйымдармен өзара іс-қимылды жүзеге асыру;</w:t>
      </w:r>
    </w:p>
    <w:bookmarkEnd w:id="398"/>
    <w:bookmarkStart w:name="z417" w:id="399"/>
    <w:p>
      <w:pPr>
        <w:spacing w:after="0"/>
        <w:ind w:left="0"/>
        <w:jc w:val="both"/>
      </w:pPr>
      <w:r>
        <w:rPr>
          <w:rFonts w:ascii="Times New Roman"/>
          <w:b w:val="false"/>
          <w:i w:val="false"/>
          <w:color w:val="000000"/>
          <w:sz w:val="28"/>
        </w:rPr>
        <w:t>
      27)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399"/>
    <w:bookmarkStart w:name="z418" w:id="400"/>
    <w:p>
      <w:pPr>
        <w:spacing w:after="0"/>
        <w:ind w:left="0"/>
        <w:jc w:val="both"/>
      </w:pPr>
      <w:r>
        <w:rPr>
          <w:rFonts w:ascii="Times New Roman"/>
          <w:b w:val="false"/>
          <w:i w:val="false"/>
          <w:color w:val="000000"/>
          <w:sz w:val="28"/>
        </w:rPr>
        <w:t>
      28)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00"/>
    <w:bookmarkStart w:name="z419" w:id="401"/>
    <w:p>
      <w:pPr>
        <w:spacing w:after="0"/>
        <w:ind w:left="0"/>
        <w:jc w:val="both"/>
      </w:pPr>
      <w:r>
        <w:rPr>
          <w:rFonts w:ascii="Times New Roman"/>
          <w:b w:val="false"/>
          <w:i w:val="false"/>
          <w:color w:val="000000"/>
          <w:sz w:val="28"/>
        </w:rPr>
        <w:t>
      29)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01"/>
    <w:bookmarkStart w:name="z420" w:id="402"/>
    <w:p>
      <w:pPr>
        <w:spacing w:after="0"/>
        <w:ind w:left="0"/>
        <w:jc w:val="both"/>
      </w:pPr>
      <w:r>
        <w:rPr>
          <w:rFonts w:ascii="Times New Roman"/>
          <w:b w:val="false"/>
          <w:i w:val="false"/>
          <w:color w:val="000000"/>
          <w:sz w:val="28"/>
        </w:rPr>
        <w:t>
      30)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02"/>
    <w:bookmarkStart w:name="z421" w:id="40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11-қосымшада:</w:t>
      </w:r>
      <w:r>
        <w:rPr>
          <w:rFonts w:ascii="Times New Roman"/>
          <w:b w:val="false"/>
          <w:i w:val="false"/>
          <w:color w:val="000000"/>
          <w:sz w:val="28"/>
        </w:rPr>
        <w:t xml:space="preserve"> </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w:t>
      </w:r>
      <w:r>
        <w:rPr>
          <w:rFonts w:ascii="Times New Roman"/>
          <w:b w:val="false"/>
          <w:i w:val="false"/>
          <w:color w:val="000000"/>
          <w:sz w:val="28"/>
        </w:rPr>
        <w:t xml:space="preserve"> мынадай редакцияда жазылсын:</w:t>
      </w:r>
    </w:p>
    <w:bookmarkStart w:name="z423" w:id="404"/>
    <w:p>
      <w:pPr>
        <w:spacing w:after="0"/>
        <w:ind w:left="0"/>
        <w:jc w:val="both"/>
      </w:pPr>
      <w:r>
        <w:rPr>
          <w:rFonts w:ascii="Times New Roman"/>
          <w:b w:val="false"/>
          <w:i w:val="false"/>
          <w:color w:val="000000"/>
          <w:sz w:val="28"/>
        </w:rPr>
        <w:t>
      "14. Құқықтары және міндеттері:</w:t>
      </w:r>
    </w:p>
    <w:bookmarkEnd w:id="404"/>
    <w:bookmarkStart w:name="z424" w:id="40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тұлғаларынан және азаматтардан қажетті ақпаратты және мәліметтерді заңнамада белгіленген тәртіпте сұрату және алу;</w:t>
      </w:r>
    </w:p>
    <w:bookmarkEnd w:id="405"/>
    <w:bookmarkStart w:name="z425" w:id="406"/>
    <w:p>
      <w:pPr>
        <w:spacing w:after="0"/>
        <w:ind w:left="0"/>
        <w:jc w:val="both"/>
      </w:pPr>
      <w:r>
        <w:rPr>
          <w:rFonts w:ascii="Times New Roman"/>
          <w:b w:val="false"/>
          <w:i w:val="false"/>
          <w:color w:val="000000"/>
          <w:sz w:val="28"/>
        </w:rPr>
        <w:t>
      2) белгіленген тәртіпте азаматтық қорғаудың мақсаттары үшін мемлекеттік ведомстволық және мемлекеттік емес жүйелерді, желілерді, байланыс және ақпарат беру құралдарын пайдалану;</w:t>
      </w:r>
    </w:p>
    <w:bookmarkEnd w:id="406"/>
    <w:bookmarkStart w:name="z426" w:id="40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07"/>
    <w:bookmarkStart w:name="z427" w:id="40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08"/>
    <w:bookmarkStart w:name="z428" w:id="40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09"/>
    <w:bookmarkStart w:name="z429" w:id="41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10"/>
    <w:bookmarkStart w:name="z430" w:id="411"/>
    <w:p>
      <w:pPr>
        <w:spacing w:after="0"/>
        <w:ind w:left="0"/>
        <w:jc w:val="both"/>
      </w:pPr>
      <w:r>
        <w:rPr>
          <w:rFonts w:ascii="Times New Roman"/>
          <w:b w:val="false"/>
          <w:i w:val="false"/>
          <w:color w:val="000000"/>
          <w:sz w:val="28"/>
        </w:rPr>
        <w:t>
      15. Басқарманың функциялары:</w:t>
      </w:r>
    </w:p>
    <w:bookmarkEnd w:id="411"/>
    <w:bookmarkStart w:name="z431" w:id="41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12"/>
    <w:bookmarkStart w:name="z432" w:id="41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13"/>
    <w:bookmarkStart w:name="z433" w:id="41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14"/>
    <w:bookmarkStart w:name="z434" w:id="41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15"/>
    <w:bookmarkStart w:name="z435" w:id="41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ұсыныстардыжергілікті атқарушы органға енгізу;</w:t>
      </w:r>
    </w:p>
    <w:bookmarkEnd w:id="416"/>
    <w:bookmarkStart w:name="z436" w:id="417"/>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17"/>
    <w:bookmarkStart w:name="z437" w:id="41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18"/>
    <w:bookmarkStart w:name="z438" w:id="41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19"/>
    <w:bookmarkStart w:name="z439" w:id="420"/>
    <w:p>
      <w:pPr>
        <w:spacing w:after="0"/>
        <w:ind w:left="0"/>
        <w:jc w:val="both"/>
      </w:pPr>
      <w:r>
        <w:rPr>
          <w:rFonts w:ascii="Times New Roman"/>
          <w:b w:val="false"/>
          <w:i w:val="false"/>
          <w:color w:val="000000"/>
          <w:sz w:val="28"/>
        </w:rPr>
        <w:t>
      9) аудан аумағында орналасқан азаматтық қорғаныстың қорғаныш құрылыстарын есепке қою және есептен шығару бойынша Департаментке ұсыныстар енгізу;</w:t>
      </w:r>
    </w:p>
    <w:bookmarkEnd w:id="420"/>
    <w:bookmarkStart w:name="z440" w:id="421"/>
    <w:p>
      <w:pPr>
        <w:spacing w:after="0"/>
        <w:ind w:left="0"/>
        <w:jc w:val="both"/>
      </w:pPr>
      <w:r>
        <w:rPr>
          <w:rFonts w:ascii="Times New Roman"/>
          <w:b w:val="false"/>
          <w:i w:val="false"/>
          <w:color w:val="000000"/>
          <w:sz w:val="28"/>
        </w:rPr>
        <w:t>
      10) Азаматтық қорғаныстың инженерлік-техникалық іс-шараларының көлемі және мазмұны жөнінде Департаментке ұсыныстар енгізу;</w:t>
      </w:r>
    </w:p>
    <w:bookmarkEnd w:id="421"/>
    <w:bookmarkStart w:name="z441" w:id="422"/>
    <w:p>
      <w:pPr>
        <w:spacing w:after="0"/>
        <w:ind w:left="0"/>
        <w:jc w:val="both"/>
      </w:pPr>
      <w:r>
        <w:rPr>
          <w:rFonts w:ascii="Times New Roman"/>
          <w:b w:val="false"/>
          <w:i w:val="false"/>
          <w:color w:val="000000"/>
          <w:sz w:val="28"/>
        </w:rPr>
        <w:t>
      11) елді мекендер мен аса маңызды мемлекеттік меншік объектілерінің аумақтарын өрттерден қорғауды қамтамасыз ету;</w:t>
      </w:r>
    </w:p>
    <w:bookmarkEnd w:id="422"/>
    <w:bookmarkStart w:name="z442" w:id="423"/>
    <w:p>
      <w:pPr>
        <w:spacing w:after="0"/>
        <w:ind w:left="0"/>
        <w:jc w:val="both"/>
      </w:pPr>
      <w:r>
        <w:rPr>
          <w:rFonts w:ascii="Times New Roman"/>
          <w:b w:val="false"/>
          <w:i w:val="false"/>
          <w:color w:val="000000"/>
          <w:sz w:val="28"/>
        </w:rPr>
        <w:t>
      12) қауіпсіздік паспорттарын және табиғи және техногендік сипаттағы төтенше жағдайлар қатерлерінің каталогтарын әзірлеу;</w:t>
      </w:r>
    </w:p>
    <w:bookmarkEnd w:id="423"/>
    <w:bookmarkStart w:name="z443" w:id="424"/>
    <w:p>
      <w:pPr>
        <w:spacing w:after="0"/>
        <w:ind w:left="0"/>
        <w:jc w:val="both"/>
      </w:pPr>
      <w:r>
        <w:rPr>
          <w:rFonts w:ascii="Times New Roman"/>
          <w:b w:val="false"/>
          <w:i w:val="false"/>
          <w:color w:val="000000"/>
          <w:sz w:val="28"/>
        </w:rPr>
        <w:t>
      13) төтенше жағдайлар кезінде авариялық-құтқару және шұғыл жұмыстар жүргізуді ұйымдастыру;</w:t>
      </w:r>
    </w:p>
    <w:bookmarkEnd w:id="424"/>
    <w:bookmarkStart w:name="z444" w:id="425"/>
    <w:p>
      <w:pPr>
        <w:spacing w:after="0"/>
        <w:ind w:left="0"/>
        <w:jc w:val="both"/>
      </w:pPr>
      <w:r>
        <w:rPr>
          <w:rFonts w:ascii="Times New Roman"/>
          <w:b w:val="false"/>
          <w:i w:val="false"/>
          <w:color w:val="000000"/>
          <w:sz w:val="28"/>
        </w:rPr>
        <w:t>
      14) тиісті аумақта өртке қарсы және авариялық-құтқару қызметтері мен құралымдарының қызметін үйлестіру;</w:t>
      </w:r>
    </w:p>
    <w:bookmarkEnd w:id="425"/>
    <w:bookmarkStart w:name="z445" w:id="426"/>
    <w:p>
      <w:pPr>
        <w:spacing w:after="0"/>
        <w:ind w:left="0"/>
        <w:jc w:val="both"/>
      </w:pPr>
      <w:r>
        <w:rPr>
          <w:rFonts w:ascii="Times New Roman"/>
          <w:b w:val="false"/>
          <w:i w:val="false"/>
          <w:color w:val="000000"/>
          <w:sz w:val="28"/>
        </w:rPr>
        <w:t xml:space="preserve">
      15) гарнизондық және қарауылдық қызметті ұйымдастыру және бақылау; </w:t>
      </w:r>
    </w:p>
    <w:bookmarkEnd w:id="426"/>
    <w:bookmarkStart w:name="z446" w:id="427"/>
    <w:p>
      <w:pPr>
        <w:spacing w:after="0"/>
        <w:ind w:left="0"/>
        <w:jc w:val="both"/>
      </w:pPr>
      <w:r>
        <w:rPr>
          <w:rFonts w:ascii="Times New Roman"/>
          <w:b w:val="false"/>
          <w:i w:val="false"/>
          <w:color w:val="000000"/>
          <w:sz w:val="28"/>
        </w:rPr>
        <w:t>
      16) өрттерді сөндіруді және авариялық-құтқару жұмыстарын жүргізуді ұйымдастыру;</w:t>
      </w:r>
    </w:p>
    <w:bookmarkEnd w:id="427"/>
    <w:bookmarkStart w:name="z447" w:id="428"/>
    <w:p>
      <w:pPr>
        <w:spacing w:after="0"/>
        <w:ind w:left="0"/>
        <w:jc w:val="both"/>
      </w:pPr>
      <w:r>
        <w:rPr>
          <w:rFonts w:ascii="Times New Roman"/>
          <w:b w:val="false"/>
          <w:i w:val="false"/>
          <w:color w:val="000000"/>
          <w:sz w:val="28"/>
        </w:rPr>
        <w:t>
      17)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28"/>
    <w:bookmarkStart w:name="z448" w:id="429"/>
    <w:p>
      <w:pPr>
        <w:spacing w:after="0"/>
        <w:ind w:left="0"/>
        <w:jc w:val="both"/>
      </w:pPr>
      <w:r>
        <w:rPr>
          <w:rFonts w:ascii="Times New Roman"/>
          <w:b w:val="false"/>
          <w:i w:val="false"/>
          <w:color w:val="000000"/>
          <w:sz w:val="28"/>
        </w:rPr>
        <w:t>
      18) азаматтық қорғау саласындағы білімді насихаттауды, халықты және мамандарды оқытуды жүзеге асыру;</w:t>
      </w:r>
    </w:p>
    <w:bookmarkEnd w:id="429"/>
    <w:bookmarkStart w:name="z449" w:id="430"/>
    <w:p>
      <w:pPr>
        <w:spacing w:after="0"/>
        <w:ind w:left="0"/>
        <w:jc w:val="both"/>
      </w:pPr>
      <w:r>
        <w:rPr>
          <w:rFonts w:ascii="Times New Roman"/>
          <w:b w:val="false"/>
          <w:i w:val="false"/>
          <w:color w:val="000000"/>
          <w:sz w:val="28"/>
        </w:rPr>
        <w:t>
      19)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30"/>
    <w:bookmarkStart w:name="z450" w:id="431"/>
    <w:p>
      <w:pPr>
        <w:spacing w:after="0"/>
        <w:ind w:left="0"/>
        <w:jc w:val="both"/>
      </w:pPr>
      <w:r>
        <w:rPr>
          <w:rFonts w:ascii="Times New Roman"/>
          <w:b w:val="false"/>
          <w:i w:val="false"/>
          <w:color w:val="000000"/>
          <w:sz w:val="28"/>
        </w:rPr>
        <w:t>
      20) өрт қауіпсіздігі саласындағы мемлекеттік бақылауды жүзеге асыру;</w:t>
      </w:r>
    </w:p>
    <w:bookmarkEnd w:id="431"/>
    <w:bookmarkStart w:name="z451" w:id="432"/>
    <w:p>
      <w:pPr>
        <w:spacing w:after="0"/>
        <w:ind w:left="0"/>
        <w:jc w:val="both"/>
      </w:pPr>
      <w:r>
        <w:rPr>
          <w:rFonts w:ascii="Times New Roman"/>
          <w:b w:val="false"/>
          <w:i w:val="false"/>
          <w:color w:val="000000"/>
          <w:sz w:val="28"/>
        </w:rPr>
        <w:t>
      21) елді мекендер мен объектілерде өртке қарсы күреске өрт сөндіру бөлімшелерінің әзірлігін бақылауды жүзеге асыру;</w:t>
      </w:r>
    </w:p>
    <w:bookmarkEnd w:id="432"/>
    <w:bookmarkStart w:name="z452" w:id="433"/>
    <w:p>
      <w:pPr>
        <w:spacing w:after="0"/>
        <w:ind w:left="0"/>
        <w:jc w:val="both"/>
      </w:pPr>
      <w:r>
        <w:rPr>
          <w:rFonts w:ascii="Times New Roman"/>
          <w:b w:val="false"/>
          <w:i w:val="false"/>
          <w:color w:val="000000"/>
          <w:sz w:val="28"/>
        </w:rPr>
        <w:t>
      22) су айдындарында қауіпсіздік қағидаларының сақталуына бақылауды жүзеге асыру;</w:t>
      </w:r>
    </w:p>
    <w:bookmarkEnd w:id="433"/>
    <w:bookmarkStart w:name="z453" w:id="434"/>
    <w:p>
      <w:pPr>
        <w:spacing w:after="0"/>
        <w:ind w:left="0"/>
        <w:jc w:val="both"/>
      </w:pPr>
      <w:r>
        <w:rPr>
          <w:rFonts w:ascii="Times New Roman"/>
          <w:b w:val="false"/>
          <w:i w:val="false"/>
          <w:color w:val="000000"/>
          <w:sz w:val="28"/>
        </w:rPr>
        <w:t>
      23) әкімшілік құқық бұзушылықтар туралы істер жүргізуді жүзеге асыру;</w:t>
      </w:r>
    </w:p>
    <w:bookmarkEnd w:id="434"/>
    <w:bookmarkStart w:name="z454" w:id="435"/>
    <w:p>
      <w:pPr>
        <w:spacing w:after="0"/>
        <w:ind w:left="0"/>
        <w:jc w:val="both"/>
      </w:pPr>
      <w:r>
        <w:rPr>
          <w:rFonts w:ascii="Times New Roman"/>
          <w:b w:val="false"/>
          <w:i w:val="false"/>
          <w:color w:val="000000"/>
          <w:sz w:val="28"/>
        </w:rPr>
        <w:t>
      24)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35"/>
    <w:bookmarkStart w:name="z455" w:id="436"/>
    <w:p>
      <w:pPr>
        <w:spacing w:after="0"/>
        <w:ind w:left="0"/>
        <w:jc w:val="both"/>
      </w:pPr>
      <w:r>
        <w:rPr>
          <w:rFonts w:ascii="Times New Roman"/>
          <w:b w:val="false"/>
          <w:i w:val="false"/>
          <w:color w:val="000000"/>
          <w:sz w:val="28"/>
        </w:rPr>
        <w:t>
      25)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36"/>
    <w:bookmarkStart w:name="z456" w:id="437"/>
    <w:p>
      <w:pPr>
        <w:spacing w:after="0"/>
        <w:ind w:left="0"/>
        <w:jc w:val="both"/>
      </w:pPr>
      <w:r>
        <w:rPr>
          <w:rFonts w:ascii="Times New Roman"/>
          <w:b w:val="false"/>
          <w:i w:val="false"/>
          <w:color w:val="000000"/>
          <w:sz w:val="28"/>
        </w:rPr>
        <w:t>
      26) құқық қорғау және арнайы мемлекеттік органдардың бөлімшелерімен, сонымен қоса басқа да ұйымдармен өзара іс-қимылды жүзеге асыру;</w:t>
      </w:r>
    </w:p>
    <w:bookmarkEnd w:id="437"/>
    <w:bookmarkStart w:name="z457" w:id="438"/>
    <w:p>
      <w:pPr>
        <w:spacing w:after="0"/>
        <w:ind w:left="0"/>
        <w:jc w:val="both"/>
      </w:pPr>
      <w:r>
        <w:rPr>
          <w:rFonts w:ascii="Times New Roman"/>
          <w:b w:val="false"/>
          <w:i w:val="false"/>
          <w:color w:val="000000"/>
          <w:sz w:val="28"/>
        </w:rPr>
        <w:t>
      27)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38"/>
    <w:bookmarkStart w:name="z458" w:id="439"/>
    <w:p>
      <w:pPr>
        <w:spacing w:after="0"/>
        <w:ind w:left="0"/>
        <w:jc w:val="both"/>
      </w:pPr>
      <w:r>
        <w:rPr>
          <w:rFonts w:ascii="Times New Roman"/>
          <w:b w:val="false"/>
          <w:i w:val="false"/>
          <w:color w:val="000000"/>
          <w:sz w:val="28"/>
        </w:rPr>
        <w:t>
      28)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39"/>
    <w:bookmarkStart w:name="z459" w:id="440"/>
    <w:p>
      <w:pPr>
        <w:spacing w:after="0"/>
        <w:ind w:left="0"/>
        <w:jc w:val="both"/>
      </w:pPr>
      <w:r>
        <w:rPr>
          <w:rFonts w:ascii="Times New Roman"/>
          <w:b w:val="false"/>
          <w:i w:val="false"/>
          <w:color w:val="000000"/>
          <w:sz w:val="28"/>
        </w:rPr>
        <w:t>
      29)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40"/>
    <w:bookmarkStart w:name="z460" w:id="441"/>
    <w:p>
      <w:pPr>
        <w:spacing w:after="0"/>
        <w:ind w:left="0"/>
        <w:jc w:val="both"/>
      </w:pPr>
      <w:r>
        <w:rPr>
          <w:rFonts w:ascii="Times New Roman"/>
          <w:b w:val="false"/>
          <w:i w:val="false"/>
          <w:color w:val="000000"/>
          <w:sz w:val="28"/>
        </w:rPr>
        <w:t>
      30)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41"/>
    <w:bookmarkStart w:name="z461" w:id="44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12-қосымшада:</w:t>
      </w:r>
      <w:r>
        <w:rPr>
          <w:rFonts w:ascii="Times New Roman"/>
          <w:b w:val="false"/>
          <w:i w:val="false"/>
          <w:color w:val="000000"/>
          <w:sz w:val="28"/>
        </w:rPr>
        <w:t xml:space="preserve"> </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w:t>
      </w:r>
      <w:r>
        <w:rPr>
          <w:rFonts w:ascii="Times New Roman"/>
          <w:b w:val="false"/>
          <w:i w:val="false"/>
          <w:color w:val="000000"/>
          <w:sz w:val="28"/>
        </w:rPr>
        <w:t xml:space="preserve"> мынадай редакцияда жазылсын:</w:t>
      </w:r>
    </w:p>
    <w:bookmarkStart w:name="z463" w:id="443"/>
    <w:p>
      <w:pPr>
        <w:spacing w:after="0"/>
        <w:ind w:left="0"/>
        <w:jc w:val="both"/>
      </w:pPr>
      <w:r>
        <w:rPr>
          <w:rFonts w:ascii="Times New Roman"/>
          <w:b w:val="false"/>
          <w:i w:val="false"/>
          <w:color w:val="000000"/>
          <w:sz w:val="28"/>
        </w:rPr>
        <w:t>
      "14. Құқықтары және міндеттері:</w:t>
      </w:r>
    </w:p>
    <w:bookmarkEnd w:id="443"/>
    <w:bookmarkStart w:name="z464" w:id="44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тұлғаларынан және азаматтардан қажетті ақпаратты және мәліметтерді заңнамада белгіленген тәртіпте сұрату және алу;</w:t>
      </w:r>
    </w:p>
    <w:bookmarkEnd w:id="444"/>
    <w:bookmarkStart w:name="z465" w:id="445"/>
    <w:p>
      <w:pPr>
        <w:spacing w:after="0"/>
        <w:ind w:left="0"/>
        <w:jc w:val="both"/>
      </w:pPr>
      <w:r>
        <w:rPr>
          <w:rFonts w:ascii="Times New Roman"/>
          <w:b w:val="false"/>
          <w:i w:val="false"/>
          <w:color w:val="000000"/>
          <w:sz w:val="28"/>
        </w:rPr>
        <w:t>
      2) белгіленген тәртіпте азаматтық қорғаудың мақсаттары үшін мемлекеттік ведомстволық және мемлекеттік емес жүйелерді, желілерді, байланыс және ақпарат беру құралдарын пайдалану;</w:t>
      </w:r>
    </w:p>
    <w:bookmarkEnd w:id="445"/>
    <w:bookmarkStart w:name="z466" w:id="44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46"/>
    <w:bookmarkStart w:name="z467" w:id="44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47"/>
    <w:bookmarkStart w:name="z468" w:id="44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48"/>
    <w:bookmarkStart w:name="z469" w:id="44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49"/>
    <w:bookmarkStart w:name="z470" w:id="450"/>
    <w:p>
      <w:pPr>
        <w:spacing w:after="0"/>
        <w:ind w:left="0"/>
        <w:jc w:val="both"/>
      </w:pPr>
      <w:r>
        <w:rPr>
          <w:rFonts w:ascii="Times New Roman"/>
          <w:b w:val="false"/>
          <w:i w:val="false"/>
          <w:color w:val="000000"/>
          <w:sz w:val="28"/>
        </w:rPr>
        <w:t>
      15. Басқарманың функциялары:</w:t>
      </w:r>
    </w:p>
    <w:bookmarkEnd w:id="450"/>
    <w:bookmarkStart w:name="z471" w:id="45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51"/>
    <w:bookmarkStart w:name="z472" w:id="45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52"/>
    <w:bookmarkStart w:name="z473" w:id="45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53"/>
    <w:bookmarkStart w:name="z474" w:id="45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54"/>
    <w:bookmarkStart w:name="z475" w:id="45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ұсыныстардыжергілікті атқарушы органға енгізу;</w:t>
      </w:r>
    </w:p>
    <w:bookmarkEnd w:id="455"/>
    <w:bookmarkStart w:name="z476" w:id="456"/>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56"/>
    <w:bookmarkStart w:name="z477" w:id="45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57"/>
    <w:bookmarkStart w:name="z478" w:id="45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58"/>
    <w:bookmarkStart w:name="z479" w:id="459"/>
    <w:p>
      <w:pPr>
        <w:spacing w:after="0"/>
        <w:ind w:left="0"/>
        <w:jc w:val="both"/>
      </w:pPr>
      <w:r>
        <w:rPr>
          <w:rFonts w:ascii="Times New Roman"/>
          <w:b w:val="false"/>
          <w:i w:val="false"/>
          <w:color w:val="000000"/>
          <w:sz w:val="28"/>
        </w:rPr>
        <w:t>
      9) аудан аумағында орналасқан азаматтық қорғаныстың қорғаныш құрылыстарын есепке қою және есептен шығару бойынша Департаментке ұсыныстар енгізу;</w:t>
      </w:r>
    </w:p>
    <w:bookmarkEnd w:id="459"/>
    <w:bookmarkStart w:name="z480" w:id="460"/>
    <w:p>
      <w:pPr>
        <w:spacing w:after="0"/>
        <w:ind w:left="0"/>
        <w:jc w:val="both"/>
      </w:pPr>
      <w:r>
        <w:rPr>
          <w:rFonts w:ascii="Times New Roman"/>
          <w:b w:val="false"/>
          <w:i w:val="false"/>
          <w:color w:val="000000"/>
          <w:sz w:val="28"/>
        </w:rPr>
        <w:t>
      10) Азаматтық қорғаныстың инженерлік-техникалық іс-шараларының көлемі және мазмұны жөнінде Департаментке ұсыныстар енгізу;</w:t>
      </w:r>
    </w:p>
    <w:bookmarkEnd w:id="460"/>
    <w:bookmarkStart w:name="z481" w:id="461"/>
    <w:p>
      <w:pPr>
        <w:spacing w:after="0"/>
        <w:ind w:left="0"/>
        <w:jc w:val="both"/>
      </w:pPr>
      <w:r>
        <w:rPr>
          <w:rFonts w:ascii="Times New Roman"/>
          <w:b w:val="false"/>
          <w:i w:val="false"/>
          <w:color w:val="000000"/>
          <w:sz w:val="28"/>
        </w:rPr>
        <w:t>
      11) елді мекендер мен аса маңызды мемлекеттік меншік объектілерінің аумақтарын өрттерден қорғауды қамтамасыз ету;</w:t>
      </w:r>
    </w:p>
    <w:bookmarkEnd w:id="461"/>
    <w:bookmarkStart w:name="z482" w:id="462"/>
    <w:p>
      <w:pPr>
        <w:spacing w:after="0"/>
        <w:ind w:left="0"/>
        <w:jc w:val="both"/>
      </w:pPr>
      <w:r>
        <w:rPr>
          <w:rFonts w:ascii="Times New Roman"/>
          <w:b w:val="false"/>
          <w:i w:val="false"/>
          <w:color w:val="000000"/>
          <w:sz w:val="28"/>
        </w:rPr>
        <w:t>
      12) қауіпсіздік паспорттарын және табиғи және техногендік сипаттағы төтенше жағдайлар қатерлерінің каталогтарын әзірлеу;</w:t>
      </w:r>
    </w:p>
    <w:bookmarkEnd w:id="462"/>
    <w:bookmarkStart w:name="z483" w:id="463"/>
    <w:p>
      <w:pPr>
        <w:spacing w:after="0"/>
        <w:ind w:left="0"/>
        <w:jc w:val="both"/>
      </w:pPr>
      <w:r>
        <w:rPr>
          <w:rFonts w:ascii="Times New Roman"/>
          <w:b w:val="false"/>
          <w:i w:val="false"/>
          <w:color w:val="000000"/>
          <w:sz w:val="28"/>
        </w:rPr>
        <w:t>
      13) төтенше жағдайлар кезінде авариялық-құтқару және шұғыл жұмыстар жүргізуді ұйымдастыру;</w:t>
      </w:r>
    </w:p>
    <w:bookmarkEnd w:id="463"/>
    <w:bookmarkStart w:name="z484" w:id="464"/>
    <w:p>
      <w:pPr>
        <w:spacing w:after="0"/>
        <w:ind w:left="0"/>
        <w:jc w:val="both"/>
      </w:pPr>
      <w:r>
        <w:rPr>
          <w:rFonts w:ascii="Times New Roman"/>
          <w:b w:val="false"/>
          <w:i w:val="false"/>
          <w:color w:val="000000"/>
          <w:sz w:val="28"/>
        </w:rPr>
        <w:t>
      14) тиісті аумақта өртке қарсы және авариялық-құтқару қызметтері мен құралымдарының қызметін үйлестіру;</w:t>
      </w:r>
    </w:p>
    <w:bookmarkEnd w:id="464"/>
    <w:bookmarkStart w:name="z485" w:id="465"/>
    <w:p>
      <w:pPr>
        <w:spacing w:after="0"/>
        <w:ind w:left="0"/>
        <w:jc w:val="both"/>
      </w:pPr>
      <w:r>
        <w:rPr>
          <w:rFonts w:ascii="Times New Roman"/>
          <w:b w:val="false"/>
          <w:i w:val="false"/>
          <w:color w:val="000000"/>
          <w:sz w:val="28"/>
        </w:rPr>
        <w:t xml:space="preserve">
      15) гарнизондық және қарауылдық қызметті ұйымдастыру және бақылау; </w:t>
      </w:r>
    </w:p>
    <w:bookmarkEnd w:id="465"/>
    <w:bookmarkStart w:name="z486" w:id="466"/>
    <w:p>
      <w:pPr>
        <w:spacing w:after="0"/>
        <w:ind w:left="0"/>
        <w:jc w:val="both"/>
      </w:pPr>
      <w:r>
        <w:rPr>
          <w:rFonts w:ascii="Times New Roman"/>
          <w:b w:val="false"/>
          <w:i w:val="false"/>
          <w:color w:val="000000"/>
          <w:sz w:val="28"/>
        </w:rPr>
        <w:t>
      16) өрттерді сөндіруді және авариялық-құтқару жұмыстарын жүргізуді ұйымдастыру;</w:t>
      </w:r>
    </w:p>
    <w:bookmarkEnd w:id="466"/>
    <w:bookmarkStart w:name="z487" w:id="467"/>
    <w:p>
      <w:pPr>
        <w:spacing w:after="0"/>
        <w:ind w:left="0"/>
        <w:jc w:val="both"/>
      </w:pPr>
      <w:r>
        <w:rPr>
          <w:rFonts w:ascii="Times New Roman"/>
          <w:b w:val="false"/>
          <w:i w:val="false"/>
          <w:color w:val="000000"/>
          <w:sz w:val="28"/>
        </w:rPr>
        <w:t>
      17)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67"/>
    <w:bookmarkStart w:name="z488" w:id="468"/>
    <w:p>
      <w:pPr>
        <w:spacing w:after="0"/>
        <w:ind w:left="0"/>
        <w:jc w:val="both"/>
      </w:pPr>
      <w:r>
        <w:rPr>
          <w:rFonts w:ascii="Times New Roman"/>
          <w:b w:val="false"/>
          <w:i w:val="false"/>
          <w:color w:val="000000"/>
          <w:sz w:val="28"/>
        </w:rPr>
        <w:t>
      18) азаматтық қорғау саласындағы білімді насихаттауды, халықты және мамандарды оқытуды жүзеге асыру;</w:t>
      </w:r>
    </w:p>
    <w:bookmarkEnd w:id="468"/>
    <w:bookmarkStart w:name="z489" w:id="469"/>
    <w:p>
      <w:pPr>
        <w:spacing w:after="0"/>
        <w:ind w:left="0"/>
        <w:jc w:val="both"/>
      </w:pPr>
      <w:r>
        <w:rPr>
          <w:rFonts w:ascii="Times New Roman"/>
          <w:b w:val="false"/>
          <w:i w:val="false"/>
          <w:color w:val="000000"/>
          <w:sz w:val="28"/>
        </w:rPr>
        <w:t>
      19)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69"/>
    <w:bookmarkStart w:name="z490" w:id="470"/>
    <w:p>
      <w:pPr>
        <w:spacing w:after="0"/>
        <w:ind w:left="0"/>
        <w:jc w:val="both"/>
      </w:pPr>
      <w:r>
        <w:rPr>
          <w:rFonts w:ascii="Times New Roman"/>
          <w:b w:val="false"/>
          <w:i w:val="false"/>
          <w:color w:val="000000"/>
          <w:sz w:val="28"/>
        </w:rPr>
        <w:t>
      20) өрт қауіпсіздігі саласындағы мемлекеттік бақылауды жүзеге асыру;</w:t>
      </w:r>
    </w:p>
    <w:bookmarkEnd w:id="470"/>
    <w:bookmarkStart w:name="z491" w:id="471"/>
    <w:p>
      <w:pPr>
        <w:spacing w:after="0"/>
        <w:ind w:left="0"/>
        <w:jc w:val="both"/>
      </w:pPr>
      <w:r>
        <w:rPr>
          <w:rFonts w:ascii="Times New Roman"/>
          <w:b w:val="false"/>
          <w:i w:val="false"/>
          <w:color w:val="000000"/>
          <w:sz w:val="28"/>
        </w:rPr>
        <w:t>
      21) елді мекендер мен объектілерде өртке қарсы күреске өрт сөндіру бөлімшелерінің әзірлігін бақылауды жүзеге асыру;</w:t>
      </w:r>
    </w:p>
    <w:bookmarkEnd w:id="471"/>
    <w:bookmarkStart w:name="z492" w:id="472"/>
    <w:p>
      <w:pPr>
        <w:spacing w:after="0"/>
        <w:ind w:left="0"/>
        <w:jc w:val="both"/>
      </w:pPr>
      <w:r>
        <w:rPr>
          <w:rFonts w:ascii="Times New Roman"/>
          <w:b w:val="false"/>
          <w:i w:val="false"/>
          <w:color w:val="000000"/>
          <w:sz w:val="28"/>
        </w:rPr>
        <w:t>
      22) су айдындарында қауіпсіздік қағидаларының сақталуына бақылауды жүзеге асыру;</w:t>
      </w:r>
    </w:p>
    <w:bookmarkEnd w:id="472"/>
    <w:bookmarkStart w:name="z493" w:id="473"/>
    <w:p>
      <w:pPr>
        <w:spacing w:after="0"/>
        <w:ind w:left="0"/>
        <w:jc w:val="both"/>
      </w:pPr>
      <w:r>
        <w:rPr>
          <w:rFonts w:ascii="Times New Roman"/>
          <w:b w:val="false"/>
          <w:i w:val="false"/>
          <w:color w:val="000000"/>
          <w:sz w:val="28"/>
        </w:rPr>
        <w:t>
      23) әкімшілік құқық бұзушылықтар туралы істер жүргізуді жүзеге асыру;</w:t>
      </w:r>
    </w:p>
    <w:bookmarkEnd w:id="473"/>
    <w:bookmarkStart w:name="z494" w:id="474"/>
    <w:p>
      <w:pPr>
        <w:spacing w:after="0"/>
        <w:ind w:left="0"/>
        <w:jc w:val="both"/>
      </w:pPr>
      <w:r>
        <w:rPr>
          <w:rFonts w:ascii="Times New Roman"/>
          <w:b w:val="false"/>
          <w:i w:val="false"/>
          <w:color w:val="000000"/>
          <w:sz w:val="28"/>
        </w:rPr>
        <w:t>
      24)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74"/>
    <w:bookmarkStart w:name="z495" w:id="475"/>
    <w:p>
      <w:pPr>
        <w:spacing w:after="0"/>
        <w:ind w:left="0"/>
        <w:jc w:val="both"/>
      </w:pPr>
      <w:r>
        <w:rPr>
          <w:rFonts w:ascii="Times New Roman"/>
          <w:b w:val="false"/>
          <w:i w:val="false"/>
          <w:color w:val="000000"/>
          <w:sz w:val="28"/>
        </w:rPr>
        <w:t>
      25)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75"/>
    <w:bookmarkStart w:name="z496" w:id="476"/>
    <w:p>
      <w:pPr>
        <w:spacing w:after="0"/>
        <w:ind w:left="0"/>
        <w:jc w:val="both"/>
      </w:pPr>
      <w:r>
        <w:rPr>
          <w:rFonts w:ascii="Times New Roman"/>
          <w:b w:val="false"/>
          <w:i w:val="false"/>
          <w:color w:val="000000"/>
          <w:sz w:val="28"/>
        </w:rPr>
        <w:t>
      26) құқық қорғау және арнайы мемлекеттік органдардың бөлімшелерімен, сонымен қоса басқа да ұйымдармен өзара іс-қимылды жүзеге асыру;</w:t>
      </w:r>
    </w:p>
    <w:bookmarkEnd w:id="476"/>
    <w:bookmarkStart w:name="z497" w:id="477"/>
    <w:p>
      <w:pPr>
        <w:spacing w:after="0"/>
        <w:ind w:left="0"/>
        <w:jc w:val="both"/>
      </w:pPr>
      <w:r>
        <w:rPr>
          <w:rFonts w:ascii="Times New Roman"/>
          <w:b w:val="false"/>
          <w:i w:val="false"/>
          <w:color w:val="000000"/>
          <w:sz w:val="28"/>
        </w:rPr>
        <w:t>
      27)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77"/>
    <w:bookmarkStart w:name="z498" w:id="478"/>
    <w:p>
      <w:pPr>
        <w:spacing w:after="0"/>
        <w:ind w:left="0"/>
        <w:jc w:val="both"/>
      </w:pPr>
      <w:r>
        <w:rPr>
          <w:rFonts w:ascii="Times New Roman"/>
          <w:b w:val="false"/>
          <w:i w:val="false"/>
          <w:color w:val="000000"/>
          <w:sz w:val="28"/>
        </w:rPr>
        <w:t>
      28)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78"/>
    <w:bookmarkStart w:name="z499" w:id="479"/>
    <w:p>
      <w:pPr>
        <w:spacing w:after="0"/>
        <w:ind w:left="0"/>
        <w:jc w:val="both"/>
      </w:pPr>
      <w:r>
        <w:rPr>
          <w:rFonts w:ascii="Times New Roman"/>
          <w:b w:val="false"/>
          <w:i w:val="false"/>
          <w:color w:val="000000"/>
          <w:sz w:val="28"/>
        </w:rPr>
        <w:t>
      29)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79"/>
    <w:bookmarkStart w:name="z500" w:id="480"/>
    <w:p>
      <w:pPr>
        <w:spacing w:after="0"/>
        <w:ind w:left="0"/>
        <w:jc w:val="both"/>
      </w:pPr>
      <w:r>
        <w:rPr>
          <w:rFonts w:ascii="Times New Roman"/>
          <w:b w:val="false"/>
          <w:i w:val="false"/>
          <w:color w:val="000000"/>
          <w:sz w:val="28"/>
        </w:rPr>
        <w:t>
      30)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80"/>
    <w:bookmarkStart w:name="z501" w:id="48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13-қосымшада:</w:t>
      </w:r>
      <w:r>
        <w:rPr>
          <w:rFonts w:ascii="Times New Roman"/>
          <w:b w:val="false"/>
          <w:i w:val="false"/>
          <w:color w:val="000000"/>
          <w:sz w:val="28"/>
        </w:rPr>
        <w:t xml:space="preserve"> </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w:t>
      </w:r>
      <w:r>
        <w:rPr>
          <w:rFonts w:ascii="Times New Roman"/>
          <w:b w:val="false"/>
          <w:i w:val="false"/>
          <w:color w:val="000000"/>
          <w:sz w:val="28"/>
        </w:rPr>
        <w:t xml:space="preserve"> мынадай редакцияда жазылсын:</w:t>
      </w:r>
    </w:p>
    <w:bookmarkStart w:name="z503" w:id="482"/>
    <w:p>
      <w:pPr>
        <w:spacing w:after="0"/>
        <w:ind w:left="0"/>
        <w:jc w:val="both"/>
      </w:pPr>
      <w:r>
        <w:rPr>
          <w:rFonts w:ascii="Times New Roman"/>
          <w:b w:val="false"/>
          <w:i w:val="false"/>
          <w:color w:val="000000"/>
          <w:sz w:val="28"/>
        </w:rPr>
        <w:t>
      "14. Құқықтары және міндеттері:</w:t>
      </w:r>
    </w:p>
    <w:bookmarkEnd w:id="482"/>
    <w:bookmarkStart w:name="z504" w:id="48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тұлғаларынан және азаматтардан қажетті ақпаратты және мәліметтерді заңнамада белгіленген тәртіпте сұрату және алу;</w:t>
      </w:r>
    </w:p>
    <w:bookmarkEnd w:id="483"/>
    <w:bookmarkStart w:name="z505" w:id="484"/>
    <w:p>
      <w:pPr>
        <w:spacing w:after="0"/>
        <w:ind w:left="0"/>
        <w:jc w:val="both"/>
      </w:pPr>
      <w:r>
        <w:rPr>
          <w:rFonts w:ascii="Times New Roman"/>
          <w:b w:val="false"/>
          <w:i w:val="false"/>
          <w:color w:val="000000"/>
          <w:sz w:val="28"/>
        </w:rPr>
        <w:t>
      2) белгіленген тәртіпте азаматтық қорғаудың мақсаттары үшін мемлекеттік ведомстволық және мемлекеттік емес жүйелерді, желілерді, байланыс және ақпарат беру құралдарын пайдалану;</w:t>
      </w:r>
    </w:p>
    <w:bookmarkEnd w:id="484"/>
    <w:bookmarkStart w:name="z506" w:id="48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85"/>
    <w:bookmarkStart w:name="z507" w:id="48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86"/>
    <w:bookmarkStart w:name="z508" w:id="48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87"/>
    <w:bookmarkStart w:name="z509" w:id="488"/>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88"/>
    <w:bookmarkStart w:name="z510" w:id="489"/>
    <w:p>
      <w:pPr>
        <w:spacing w:after="0"/>
        <w:ind w:left="0"/>
        <w:jc w:val="both"/>
      </w:pPr>
      <w:r>
        <w:rPr>
          <w:rFonts w:ascii="Times New Roman"/>
          <w:b w:val="false"/>
          <w:i w:val="false"/>
          <w:color w:val="000000"/>
          <w:sz w:val="28"/>
        </w:rPr>
        <w:t>
      15. Басқарманың функциялары:</w:t>
      </w:r>
    </w:p>
    <w:bookmarkEnd w:id="489"/>
    <w:bookmarkStart w:name="z511" w:id="49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90"/>
    <w:bookmarkStart w:name="z512" w:id="49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91"/>
    <w:bookmarkStart w:name="z513" w:id="49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92"/>
    <w:bookmarkStart w:name="z514" w:id="49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93"/>
    <w:bookmarkStart w:name="z515" w:id="49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ұсыныстардыжергілікті атқарушы органға енгізу;</w:t>
      </w:r>
    </w:p>
    <w:bookmarkEnd w:id="494"/>
    <w:bookmarkStart w:name="z516" w:id="495"/>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95"/>
    <w:bookmarkStart w:name="z517" w:id="49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96"/>
    <w:bookmarkStart w:name="z518" w:id="49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97"/>
    <w:bookmarkStart w:name="z519" w:id="498"/>
    <w:p>
      <w:pPr>
        <w:spacing w:after="0"/>
        <w:ind w:left="0"/>
        <w:jc w:val="both"/>
      </w:pPr>
      <w:r>
        <w:rPr>
          <w:rFonts w:ascii="Times New Roman"/>
          <w:b w:val="false"/>
          <w:i w:val="false"/>
          <w:color w:val="000000"/>
          <w:sz w:val="28"/>
        </w:rPr>
        <w:t>
      9) аудан аумағында орналасқан азаматтық қорғаныстың қорғаныш құрылыстарын есепке қою және есептен шығару бойынша Департаментке ұсыныстар енгізу;</w:t>
      </w:r>
    </w:p>
    <w:bookmarkEnd w:id="498"/>
    <w:bookmarkStart w:name="z520" w:id="499"/>
    <w:p>
      <w:pPr>
        <w:spacing w:after="0"/>
        <w:ind w:left="0"/>
        <w:jc w:val="both"/>
      </w:pPr>
      <w:r>
        <w:rPr>
          <w:rFonts w:ascii="Times New Roman"/>
          <w:b w:val="false"/>
          <w:i w:val="false"/>
          <w:color w:val="000000"/>
          <w:sz w:val="28"/>
        </w:rPr>
        <w:t>
      10) Азаматтық қорғаныстың инженерлік-техникалық іс-шараларының көлемі және мазмұны жөнінде Департаментке ұсыныстар енгізу;</w:t>
      </w:r>
    </w:p>
    <w:bookmarkEnd w:id="499"/>
    <w:bookmarkStart w:name="z521" w:id="500"/>
    <w:p>
      <w:pPr>
        <w:spacing w:after="0"/>
        <w:ind w:left="0"/>
        <w:jc w:val="both"/>
      </w:pPr>
      <w:r>
        <w:rPr>
          <w:rFonts w:ascii="Times New Roman"/>
          <w:b w:val="false"/>
          <w:i w:val="false"/>
          <w:color w:val="000000"/>
          <w:sz w:val="28"/>
        </w:rPr>
        <w:t>
      11) елді мекендер мен аса маңызды мемлекеттік меншік объектілерінің аумақтарын өрттерден қорғауды қамтамасыз ету;</w:t>
      </w:r>
    </w:p>
    <w:bookmarkEnd w:id="500"/>
    <w:bookmarkStart w:name="z522" w:id="501"/>
    <w:p>
      <w:pPr>
        <w:spacing w:after="0"/>
        <w:ind w:left="0"/>
        <w:jc w:val="both"/>
      </w:pPr>
      <w:r>
        <w:rPr>
          <w:rFonts w:ascii="Times New Roman"/>
          <w:b w:val="false"/>
          <w:i w:val="false"/>
          <w:color w:val="000000"/>
          <w:sz w:val="28"/>
        </w:rPr>
        <w:t>
      12) қауіпсіздік паспорттарын және табиғи және техногендік сипаттағы төтенше жағдайлар қатерлерінің каталогтарын әзірлеу;</w:t>
      </w:r>
    </w:p>
    <w:bookmarkEnd w:id="501"/>
    <w:bookmarkStart w:name="z523" w:id="502"/>
    <w:p>
      <w:pPr>
        <w:spacing w:after="0"/>
        <w:ind w:left="0"/>
        <w:jc w:val="both"/>
      </w:pPr>
      <w:r>
        <w:rPr>
          <w:rFonts w:ascii="Times New Roman"/>
          <w:b w:val="false"/>
          <w:i w:val="false"/>
          <w:color w:val="000000"/>
          <w:sz w:val="28"/>
        </w:rPr>
        <w:t>
      13) төтенше жағдайлар кезінде авариялық-құтқару және шұғыл жұмыстар жүргізуді ұйымдастыру;</w:t>
      </w:r>
    </w:p>
    <w:bookmarkEnd w:id="502"/>
    <w:bookmarkStart w:name="z524" w:id="503"/>
    <w:p>
      <w:pPr>
        <w:spacing w:after="0"/>
        <w:ind w:left="0"/>
        <w:jc w:val="both"/>
      </w:pPr>
      <w:r>
        <w:rPr>
          <w:rFonts w:ascii="Times New Roman"/>
          <w:b w:val="false"/>
          <w:i w:val="false"/>
          <w:color w:val="000000"/>
          <w:sz w:val="28"/>
        </w:rPr>
        <w:t>
      14) тиісті аумақта өртке қарсы және авариялық-құтқару қызметтері мен құралымдарының қызметін үйлестіру;</w:t>
      </w:r>
    </w:p>
    <w:bookmarkEnd w:id="503"/>
    <w:bookmarkStart w:name="z525" w:id="504"/>
    <w:p>
      <w:pPr>
        <w:spacing w:after="0"/>
        <w:ind w:left="0"/>
        <w:jc w:val="both"/>
      </w:pPr>
      <w:r>
        <w:rPr>
          <w:rFonts w:ascii="Times New Roman"/>
          <w:b w:val="false"/>
          <w:i w:val="false"/>
          <w:color w:val="000000"/>
          <w:sz w:val="28"/>
        </w:rPr>
        <w:t xml:space="preserve">
      15) гарнизондық және қарауылдық қызметті ұйымдастыру және бақылау; </w:t>
      </w:r>
    </w:p>
    <w:bookmarkEnd w:id="504"/>
    <w:bookmarkStart w:name="z526" w:id="505"/>
    <w:p>
      <w:pPr>
        <w:spacing w:after="0"/>
        <w:ind w:left="0"/>
        <w:jc w:val="both"/>
      </w:pPr>
      <w:r>
        <w:rPr>
          <w:rFonts w:ascii="Times New Roman"/>
          <w:b w:val="false"/>
          <w:i w:val="false"/>
          <w:color w:val="000000"/>
          <w:sz w:val="28"/>
        </w:rPr>
        <w:t>
      16) өрттерді сөндіруді және авариялық-құтқару жұмыстарын жүргізуді ұйымдастыру;</w:t>
      </w:r>
    </w:p>
    <w:bookmarkEnd w:id="505"/>
    <w:bookmarkStart w:name="z527" w:id="506"/>
    <w:p>
      <w:pPr>
        <w:spacing w:after="0"/>
        <w:ind w:left="0"/>
        <w:jc w:val="both"/>
      </w:pPr>
      <w:r>
        <w:rPr>
          <w:rFonts w:ascii="Times New Roman"/>
          <w:b w:val="false"/>
          <w:i w:val="false"/>
          <w:color w:val="000000"/>
          <w:sz w:val="28"/>
        </w:rPr>
        <w:t>
      17)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06"/>
    <w:bookmarkStart w:name="z528" w:id="507"/>
    <w:p>
      <w:pPr>
        <w:spacing w:after="0"/>
        <w:ind w:left="0"/>
        <w:jc w:val="both"/>
      </w:pPr>
      <w:r>
        <w:rPr>
          <w:rFonts w:ascii="Times New Roman"/>
          <w:b w:val="false"/>
          <w:i w:val="false"/>
          <w:color w:val="000000"/>
          <w:sz w:val="28"/>
        </w:rPr>
        <w:t>
      18) азаматтық қорғау саласындағы білімді насихаттауды, халықты және мамандарды оқытуды жүзеге асыру;</w:t>
      </w:r>
    </w:p>
    <w:bookmarkEnd w:id="507"/>
    <w:bookmarkStart w:name="z529" w:id="508"/>
    <w:p>
      <w:pPr>
        <w:spacing w:after="0"/>
        <w:ind w:left="0"/>
        <w:jc w:val="both"/>
      </w:pPr>
      <w:r>
        <w:rPr>
          <w:rFonts w:ascii="Times New Roman"/>
          <w:b w:val="false"/>
          <w:i w:val="false"/>
          <w:color w:val="000000"/>
          <w:sz w:val="28"/>
        </w:rPr>
        <w:t>
      19)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08"/>
    <w:bookmarkStart w:name="z530" w:id="509"/>
    <w:p>
      <w:pPr>
        <w:spacing w:after="0"/>
        <w:ind w:left="0"/>
        <w:jc w:val="both"/>
      </w:pPr>
      <w:r>
        <w:rPr>
          <w:rFonts w:ascii="Times New Roman"/>
          <w:b w:val="false"/>
          <w:i w:val="false"/>
          <w:color w:val="000000"/>
          <w:sz w:val="28"/>
        </w:rPr>
        <w:t>
      20) өрт қауіпсіздігі саласындағы мемлекеттік бақылауды жүзеге асыру;</w:t>
      </w:r>
    </w:p>
    <w:bookmarkEnd w:id="509"/>
    <w:bookmarkStart w:name="z531" w:id="510"/>
    <w:p>
      <w:pPr>
        <w:spacing w:after="0"/>
        <w:ind w:left="0"/>
        <w:jc w:val="both"/>
      </w:pPr>
      <w:r>
        <w:rPr>
          <w:rFonts w:ascii="Times New Roman"/>
          <w:b w:val="false"/>
          <w:i w:val="false"/>
          <w:color w:val="000000"/>
          <w:sz w:val="28"/>
        </w:rPr>
        <w:t>
      21) елді мекендер мен объектілерде өртке қарсы күреске өрт сөндіру бөлімшелерінің әзірлігін бақылауды жүзеге асыру;</w:t>
      </w:r>
    </w:p>
    <w:bookmarkEnd w:id="510"/>
    <w:bookmarkStart w:name="z532" w:id="511"/>
    <w:p>
      <w:pPr>
        <w:spacing w:after="0"/>
        <w:ind w:left="0"/>
        <w:jc w:val="both"/>
      </w:pPr>
      <w:r>
        <w:rPr>
          <w:rFonts w:ascii="Times New Roman"/>
          <w:b w:val="false"/>
          <w:i w:val="false"/>
          <w:color w:val="000000"/>
          <w:sz w:val="28"/>
        </w:rPr>
        <w:t>
      22) су айдындарында қауіпсіздік қағидаларының сақталуына бақылауды жүзеге асыру;</w:t>
      </w:r>
    </w:p>
    <w:bookmarkEnd w:id="511"/>
    <w:bookmarkStart w:name="z533" w:id="512"/>
    <w:p>
      <w:pPr>
        <w:spacing w:after="0"/>
        <w:ind w:left="0"/>
        <w:jc w:val="both"/>
      </w:pPr>
      <w:r>
        <w:rPr>
          <w:rFonts w:ascii="Times New Roman"/>
          <w:b w:val="false"/>
          <w:i w:val="false"/>
          <w:color w:val="000000"/>
          <w:sz w:val="28"/>
        </w:rPr>
        <w:t>
      23) әкімшілік құқық бұзушылықтар туралы істер жүргізуді жүзеге асыру;</w:t>
      </w:r>
    </w:p>
    <w:bookmarkEnd w:id="512"/>
    <w:bookmarkStart w:name="z534" w:id="513"/>
    <w:p>
      <w:pPr>
        <w:spacing w:after="0"/>
        <w:ind w:left="0"/>
        <w:jc w:val="both"/>
      </w:pPr>
      <w:r>
        <w:rPr>
          <w:rFonts w:ascii="Times New Roman"/>
          <w:b w:val="false"/>
          <w:i w:val="false"/>
          <w:color w:val="000000"/>
          <w:sz w:val="28"/>
        </w:rPr>
        <w:t>
      24)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13"/>
    <w:bookmarkStart w:name="z535" w:id="514"/>
    <w:p>
      <w:pPr>
        <w:spacing w:after="0"/>
        <w:ind w:left="0"/>
        <w:jc w:val="both"/>
      </w:pPr>
      <w:r>
        <w:rPr>
          <w:rFonts w:ascii="Times New Roman"/>
          <w:b w:val="false"/>
          <w:i w:val="false"/>
          <w:color w:val="000000"/>
          <w:sz w:val="28"/>
        </w:rPr>
        <w:t>
      25)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14"/>
    <w:bookmarkStart w:name="z536" w:id="515"/>
    <w:p>
      <w:pPr>
        <w:spacing w:after="0"/>
        <w:ind w:left="0"/>
        <w:jc w:val="both"/>
      </w:pPr>
      <w:r>
        <w:rPr>
          <w:rFonts w:ascii="Times New Roman"/>
          <w:b w:val="false"/>
          <w:i w:val="false"/>
          <w:color w:val="000000"/>
          <w:sz w:val="28"/>
        </w:rPr>
        <w:t>
      26) құқық қорғау және арнайы мемлекеттік органдардың бөлімшелерімен, сонымен қоса басқа да ұйымдармен өзара іс-қимылды жүзеге асыру;</w:t>
      </w:r>
    </w:p>
    <w:bookmarkEnd w:id="515"/>
    <w:bookmarkStart w:name="z537" w:id="516"/>
    <w:p>
      <w:pPr>
        <w:spacing w:after="0"/>
        <w:ind w:left="0"/>
        <w:jc w:val="both"/>
      </w:pPr>
      <w:r>
        <w:rPr>
          <w:rFonts w:ascii="Times New Roman"/>
          <w:b w:val="false"/>
          <w:i w:val="false"/>
          <w:color w:val="000000"/>
          <w:sz w:val="28"/>
        </w:rPr>
        <w:t>
      27)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16"/>
    <w:bookmarkStart w:name="z538" w:id="517"/>
    <w:p>
      <w:pPr>
        <w:spacing w:after="0"/>
        <w:ind w:left="0"/>
        <w:jc w:val="both"/>
      </w:pPr>
      <w:r>
        <w:rPr>
          <w:rFonts w:ascii="Times New Roman"/>
          <w:b w:val="false"/>
          <w:i w:val="false"/>
          <w:color w:val="000000"/>
          <w:sz w:val="28"/>
        </w:rPr>
        <w:t>
      28)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17"/>
    <w:bookmarkStart w:name="z539" w:id="518"/>
    <w:p>
      <w:pPr>
        <w:spacing w:after="0"/>
        <w:ind w:left="0"/>
        <w:jc w:val="both"/>
      </w:pPr>
      <w:r>
        <w:rPr>
          <w:rFonts w:ascii="Times New Roman"/>
          <w:b w:val="false"/>
          <w:i w:val="false"/>
          <w:color w:val="000000"/>
          <w:sz w:val="28"/>
        </w:rPr>
        <w:t>
      29)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18"/>
    <w:bookmarkStart w:name="z540" w:id="519"/>
    <w:p>
      <w:pPr>
        <w:spacing w:after="0"/>
        <w:ind w:left="0"/>
        <w:jc w:val="both"/>
      </w:pPr>
      <w:r>
        <w:rPr>
          <w:rFonts w:ascii="Times New Roman"/>
          <w:b w:val="false"/>
          <w:i w:val="false"/>
          <w:color w:val="000000"/>
          <w:sz w:val="28"/>
        </w:rPr>
        <w:t>
      30)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19"/>
    <w:bookmarkStart w:name="z541" w:id="5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14-қосымшада:</w:t>
      </w:r>
      <w:r>
        <w:rPr>
          <w:rFonts w:ascii="Times New Roman"/>
          <w:b w:val="false"/>
          <w:i w:val="false"/>
          <w:color w:val="000000"/>
          <w:sz w:val="28"/>
        </w:rPr>
        <w:t xml:space="preserve"> </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w:t>
      </w:r>
      <w:r>
        <w:rPr>
          <w:rFonts w:ascii="Times New Roman"/>
          <w:b w:val="false"/>
          <w:i w:val="false"/>
          <w:color w:val="000000"/>
          <w:sz w:val="28"/>
        </w:rPr>
        <w:t xml:space="preserve"> мынадай редакцияда жазылсын:</w:t>
      </w:r>
    </w:p>
    <w:bookmarkStart w:name="z543" w:id="521"/>
    <w:p>
      <w:pPr>
        <w:spacing w:after="0"/>
        <w:ind w:left="0"/>
        <w:jc w:val="both"/>
      </w:pPr>
      <w:r>
        <w:rPr>
          <w:rFonts w:ascii="Times New Roman"/>
          <w:b w:val="false"/>
          <w:i w:val="false"/>
          <w:color w:val="000000"/>
          <w:sz w:val="28"/>
        </w:rPr>
        <w:t>
      "14. Құқықтары және міндеттері:</w:t>
      </w:r>
    </w:p>
    <w:bookmarkEnd w:id="521"/>
    <w:bookmarkStart w:name="z544" w:id="52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тұлғаларынан және азаматтардан қажетті ақпаратты және мәліметтерді заңнамада белгіленген тәртіпте сұрату және алу;</w:t>
      </w:r>
    </w:p>
    <w:bookmarkEnd w:id="522"/>
    <w:bookmarkStart w:name="z545" w:id="523"/>
    <w:p>
      <w:pPr>
        <w:spacing w:after="0"/>
        <w:ind w:left="0"/>
        <w:jc w:val="both"/>
      </w:pPr>
      <w:r>
        <w:rPr>
          <w:rFonts w:ascii="Times New Roman"/>
          <w:b w:val="false"/>
          <w:i w:val="false"/>
          <w:color w:val="000000"/>
          <w:sz w:val="28"/>
        </w:rPr>
        <w:t>
      2) белгіленген тәртіпте азаматтық қорғаудың мақсаттары үшін мемлекеттік ведомстволық және мемлекеттік емес жүйелерді, желілерді, байланыс және ақпарат беру құралдарын пайдалану;</w:t>
      </w:r>
    </w:p>
    <w:bookmarkEnd w:id="523"/>
    <w:bookmarkStart w:name="z546" w:id="52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24"/>
    <w:bookmarkStart w:name="z547" w:id="52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25"/>
    <w:bookmarkStart w:name="z548" w:id="52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26"/>
    <w:bookmarkStart w:name="z549" w:id="52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27"/>
    <w:bookmarkStart w:name="z550" w:id="528"/>
    <w:p>
      <w:pPr>
        <w:spacing w:after="0"/>
        <w:ind w:left="0"/>
        <w:jc w:val="both"/>
      </w:pPr>
      <w:r>
        <w:rPr>
          <w:rFonts w:ascii="Times New Roman"/>
          <w:b w:val="false"/>
          <w:i w:val="false"/>
          <w:color w:val="000000"/>
          <w:sz w:val="28"/>
        </w:rPr>
        <w:t>
      15. Басқарманың функциялары:</w:t>
      </w:r>
    </w:p>
    <w:bookmarkEnd w:id="528"/>
    <w:bookmarkStart w:name="z551" w:id="52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29"/>
    <w:bookmarkStart w:name="z552" w:id="53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30"/>
    <w:bookmarkStart w:name="z553" w:id="53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31"/>
    <w:bookmarkStart w:name="z554" w:id="53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32"/>
    <w:bookmarkStart w:name="z555" w:id="53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ұсыныстардыжергілікті атқарушы органға енгізу;</w:t>
      </w:r>
    </w:p>
    <w:bookmarkEnd w:id="533"/>
    <w:bookmarkStart w:name="z556" w:id="534"/>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34"/>
    <w:bookmarkStart w:name="z557" w:id="53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35"/>
    <w:bookmarkStart w:name="z558" w:id="53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36"/>
    <w:bookmarkStart w:name="z559" w:id="537"/>
    <w:p>
      <w:pPr>
        <w:spacing w:after="0"/>
        <w:ind w:left="0"/>
        <w:jc w:val="both"/>
      </w:pPr>
      <w:r>
        <w:rPr>
          <w:rFonts w:ascii="Times New Roman"/>
          <w:b w:val="false"/>
          <w:i w:val="false"/>
          <w:color w:val="000000"/>
          <w:sz w:val="28"/>
        </w:rPr>
        <w:t>
      9) аудан аумағында орналасқан азаматтық қорғаныстың қорғаныш құрылыстарын есепке қою және есептен шығару бойынша Департаментке ұсыныстар енгізу;</w:t>
      </w:r>
    </w:p>
    <w:bookmarkEnd w:id="537"/>
    <w:bookmarkStart w:name="z560" w:id="538"/>
    <w:p>
      <w:pPr>
        <w:spacing w:after="0"/>
        <w:ind w:left="0"/>
        <w:jc w:val="both"/>
      </w:pPr>
      <w:r>
        <w:rPr>
          <w:rFonts w:ascii="Times New Roman"/>
          <w:b w:val="false"/>
          <w:i w:val="false"/>
          <w:color w:val="000000"/>
          <w:sz w:val="28"/>
        </w:rPr>
        <w:t>
      10) Азаматтық қорғаныстың инженерлік-техникалық іс-шараларының көлемі және мазмұны жөнінде Департаментке ұсыныстар енгізу;</w:t>
      </w:r>
    </w:p>
    <w:bookmarkEnd w:id="538"/>
    <w:bookmarkStart w:name="z561" w:id="539"/>
    <w:p>
      <w:pPr>
        <w:spacing w:after="0"/>
        <w:ind w:left="0"/>
        <w:jc w:val="both"/>
      </w:pPr>
      <w:r>
        <w:rPr>
          <w:rFonts w:ascii="Times New Roman"/>
          <w:b w:val="false"/>
          <w:i w:val="false"/>
          <w:color w:val="000000"/>
          <w:sz w:val="28"/>
        </w:rPr>
        <w:t>
      11) елді мекендер мен аса маңызды мемлекеттік меншік объектілерінің аумақтарын өрттерден қорғауды қамтамасыз ету;</w:t>
      </w:r>
    </w:p>
    <w:bookmarkEnd w:id="539"/>
    <w:bookmarkStart w:name="z562" w:id="540"/>
    <w:p>
      <w:pPr>
        <w:spacing w:after="0"/>
        <w:ind w:left="0"/>
        <w:jc w:val="both"/>
      </w:pPr>
      <w:r>
        <w:rPr>
          <w:rFonts w:ascii="Times New Roman"/>
          <w:b w:val="false"/>
          <w:i w:val="false"/>
          <w:color w:val="000000"/>
          <w:sz w:val="28"/>
        </w:rPr>
        <w:t>
      12) қауіпсіздік паспорттарын және табиғи және техногендік сипаттағы төтенше жағдайлар қатерлерінің каталогтарын әзірлеу;</w:t>
      </w:r>
    </w:p>
    <w:bookmarkEnd w:id="540"/>
    <w:bookmarkStart w:name="z563" w:id="541"/>
    <w:p>
      <w:pPr>
        <w:spacing w:after="0"/>
        <w:ind w:left="0"/>
        <w:jc w:val="both"/>
      </w:pPr>
      <w:r>
        <w:rPr>
          <w:rFonts w:ascii="Times New Roman"/>
          <w:b w:val="false"/>
          <w:i w:val="false"/>
          <w:color w:val="000000"/>
          <w:sz w:val="28"/>
        </w:rPr>
        <w:t>
      13) төтенше жағдайлар кезінде авариялық-құтқару және шұғыл жұмыстар жүргізуді ұйымдастыру;</w:t>
      </w:r>
    </w:p>
    <w:bookmarkEnd w:id="541"/>
    <w:bookmarkStart w:name="z564" w:id="542"/>
    <w:p>
      <w:pPr>
        <w:spacing w:after="0"/>
        <w:ind w:left="0"/>
        <w:jc w:val="both"/>
      </w:pPr>
      <w:r>
        <w:rPr>
          <w:rFonts w:ascii="Times New Roman"/>
          <w:b w:val="false"/>
          <w:i w:val="false"/>
          <w:color w:val="000000"/>
          <w:sz w:val="28"/>
        </w:rPr>
        <w:t>
      14) тиісті аумақта өртке қарсы және авариялық-құтқару қызметтері мен құралымдарының қызметін үйлестіру;</w:t>
      </w:r>
    </w:p>
    <w:bookmarkEnd w:id="542"/>
    <w:bookmarkStart w:name="z565" w:id="543"/>
    <w:p>
      <w:pPr>
        <w:spacing w:after="0"/>
        <w:ind w:left="0"/>
        <w:jc w:val="both"/>
      </w:pPr>
      <w:r>
        <w:rPr>
          <w:rFonts w:ascii="Times New Roman"/>
          <w:b w:val="false"/>
          <w:i w:val="false"/>
          <w:color w:val="000000"/>
          <w:sz w:val="28"/>
        </w:rPr>
        <w:t xml:space="preserve">
      15) гарнизондық және қарауылдық қызметті ұйымдастыру және бақылау; </w:t>
      </w:r>
    </w:p>
    <w:bookmarkEnd w:id="543"/>
    <w:bookmarkStart w:name="z566" w:id="544"/>
    <w:p>
      <w:pPr>
        <w:spacing w:after="0"/>
        <w:ind w:left="0"/>
        <w:jc w:val="both"/>
      </w:pPr>
      <w:r>
        <w:rPr>
          <w:rFonts w:ascii="Times New Roman"/>
          <w:b w:val="false"/>
          <w:i w:val="false"/>
          <w:color w:val="000000"/>
          <w:sz w:val="28"/>
        </w:rPr>
        <w:t>
      16) өрттерді сөндіруді және авариялық-құтқару жұмыстарын жүргізуді ұйымдастыру;</w:t>
      </w:r>
    </w:p>
    <w:bookmarkEnd w:id="544"/>
    <w:bookmarkStart w:name="z567" w:id="545"/>
    <w:p>
      <w:pPr>
        <w:spacing w:after="0"/>
        <w:ind w:left="0"/>
        <w:jc w:val="both"/>
      </w:pPr>
      <w:r>
        <w:rPr>
          <w:rFonts w:ascii="Times New Roman"/>
          <w:b w:val="false"/>
          <w:i w:val="false"/>
          <w:color w:val="000000"/>
          <w:sz w:val="28"/>
        </w:rPr>
        <w:t>
      17)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45"/>
    <w:bookmarkStart w:name="z568" w:id="546"/>
    <w:p>
      <w:pPr>
        <w:spacing w:after="0"/>
        <w:ind w:left="0"/>
        <w:jc w:val="both"/>
      </w:pPr>
      <w:r>
        <w:rPr>
          <w:rFonts w:ascii="Times New Roman"/>
          <w:b w:val="false"/>
          <w:i w:val="false"/>
          <w:color w:val="000000"/>
          <w:sz w:val="28"/>
        </w:rPr>
        <w:t>
      18) азаматтық қорғау саласындағы білімді насихаттауды, халықты және мамандарды оқытуды жүзеге асыру;</w:t>
      </w:r>
    </w:p>
    <w:bookmarkEnd w:id="546"/>
    <w:bookmarkStart w:name="z569" w:id="547"/>
    <w:p>
      <w:pPr>
        <w:spacing w:after="0"/>
        <w:ind w:left="0"/>
        <w:jc w:val="both"/>
      </w:pPr>
      <w:r>
        <w:rPr>
          <w:rFonts w:ascii="Times New Roman"/>
          <w:b w:val="false"/>
          <w:i w:val="false"/>
          <w:color w:val="000000"/>
          <w:sz w:val="28"/>
        </w:rPr>
        <w:t>
      19)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47"/>
    <w:bookmarkStart w:name="z570" w:id="548"/>
    <w:p>
      <w:pPr>
        <w:spacing w:after="0"/>
        <w:ind w:left="0"/>
        <w:jc w:val="both"/>
      </w:pPr>
      <w:r>
        <w:rPr>
          <w:rFonts w:ascii="Times New Roman"/>
          <w:b w:val="false"/>
          <w:i w:val="false"/>
          <w:color w:val="000000"/>
          <w:sz w:val="28"/>
        </w:rPr>
        <w:t>
      20) өрт қауіпсіздігі саласындағы мемлекеттік бақылауды жүзеге асыру;</w:t>
      </w:r>
    </w:p>
    <w:bookmarkEnd w:id="548"/>
    <w:bookmarkStart w:name="z571" w:id="549"/>
    <w:p>
      <w:pPr>
        <w:spacing w:after="0"/>
        <w:ind w:left="0"/>
        <w:jc w:val="both"/>
      </w:pPr>
      <w:r>
        <w:rPr>
          <w:rFonts w:ascii="Times New Roman"/>
          <w:b w:val="false"/>
          <w:i w:val="false"/>
          <w:color w:val="000000"/>
          <w:sz w:val="28"/>
        </w:rPr>
        <w:t>
      21) елді мекендер мен объектілерде өртке қарсы күреске өрт сөндіру бөлімшелерінің әзірлігін бақылауды жүзеге асыру;</w:t>
      </w:r>
    </w:p>
    <w:bookmarkEnd w:id="549"/>
    <w:bookmarkStart w:name="z572" w:id="550"/>
    <w:p>
      <w:pPr>
        <w:spacing w:after="0"/>
        <w:ind w:left="0"/>
        <w:jc w:val="both"/>
      </w:pPr>
      <w:r>
        <w:rPr>
          <w:rFonts w:ascii="Times New Roman"/>
          <w:b w:val="false"/>
          <w:i w:val="false"/>
          <w:color w:val="000000"/>
          <w:sz w:val="28"/>
        </w:rPr>
        <w:t>
      22) су айдындарында қауіпсіздік қағидаларының сақталуына бақылауды жүзеге асыру;</w:t>
      </w:r>
    </w:p>
    <w:bookmarkEnd w:id="550"/>
    <w:bookmarkStart w:name="z573" w:id="551"/>
    <w:p>
      <w:pPr>
        <w:spacing w:after="0"/>
        <w:ind w:left="0"/>
        <w:jc w:val="both"/>
      </w:pPr>
      <w:r>
        <w:rPr>
          <w:rFonts w:ascii="Times New Roman"/>
          <w:b w:val="false"/>
          <w:i w:val="false"/>
          <w:color w:val="000000"/>
          <w:sz w:val="28"/>
        </w:rPr>
        <w:t>
      23) әкімшілік құқық бұзушылықтар туралы істер жүргізуді жүзеге асыру;</w:t>
      </w:r>
    </w:p>
    <w:bookmarkEnd w:id="551"/>
    <w:bookmarkStart w:name="z574" w:id="552"/>
    <w:p>
      <w:pPr>
        <w:spacing w:after="0"/>
        <w:ind w:left="0"/>
        <w:jc w:val="both"/>
      </w:pPr>
      <w:r>
        <w:rPr>
          <w:rFonts w:ascii="Times New Roman"/>
          <w:b w:val="false"/>
          <w:i w:val="false"/>
          <w:color w:val="000000"/>
          <w:sz w:val="28"/>
        </w:rPr>
        <w:t>
      24)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52"/>
    <w:bookmarkStart w:name="z575" w:id="553"/>
    <w:p>
      <w:pPr>
        <w:spacing w:after="0"/>
        <w:ind w:left="0"/>
        <w:jc w:val="both"/>
      </w:pPr>
      <w:r>
        <w:rPr>
          <w:rFonts w:ascii="Times New Roman"/>
          <w:b w:val="false"/>
          <w:i w:val="false"/>
          <w:color w:val="000000"/>
          <w:sz w:val="28"/>
        </w:rPr>
        <w:t>
      25)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53"/>
    <w:bookmarkStart w:name="z576" w:id="554"/>
    <w:p>
      <w:pPr>
        <w:spacing w:after="0"/>
        <w:ind w:left="0"/>
        <w:jc w:val="both"/>
      </w:pPr>
      <w:r>
        <w:rPr>
          <w:rFonts w:ascii="Times New Roman"/>
          <w:b w:val="false"/>
          <w:i w:val="false"/>
          <w:color w:val="000000"/>
          <w:sz w:val="28"/>
        </w:rPr>
        <w:t>
      26) құқық қорғау және арнайы мемлекеттік органдардың бөлімшелерімен, сонымен қоса басқа да ұйымдармен өзара іс-қимылды жүзеге асыру;</w:t>
      </w:r>
    </w:p>
    <w:bookmarkEnd w:id="554"/>
    <w:bookmarkStart w:name="z577" w:id="555"/>
    <w:p>
      <w:pPr>
        <w:spacing w:after="0"/>
        <w:ind w:left="0"/>
        <w:jc w:val="both"/>
      </w:pPr>
      <w:r>
        <w:rPr>
          <w:rFonts w:ascii="Times New Roman"/>
          <w:b w:val="false"/>
          <w:i w:val="false"/>
          <w:color w:val="000000"/>
          <w:sz w:val="28"/>
        </w:rPr>
        <w:t>
      27)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55"/>
    <w:bookmarkStart w:name="z578" w:id="556"/>
    <w:p>
      <w:pPr>
        <w:spacing w:after="0"/>
        <w:ind w:left="0"/>
        <w:jc w:val="both"/>
      </w:pPr>
      <w:r>
        <w:rPr>
          <w:rFonts w:ascii="Times New Roman"/>
          <w:b w:val="false"/>
          <w:i w:val="false"/>
          <w:color w:val="000000"/>
          <w:sz w:val="28"/>
        </w:rPr>
        <w:t>
      28)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56"/>
    <w:bookmarkStart w:name="z579" w:id="557"/>
    <w:p>
      <w:pPr>
        <w:spacing w:after="0"/>
        <w:ind w:left="0"/>
        <w:jc w:val="both"/>
      </w:pPr>
      <w:r>
        <w:rPr>
          <w:rFonts w:ascii="Times New Roman"/>
          <w:b w:val="false"/>
          <w:i w:val="false"/>
          <w:color w:val="000000"/>
          <w:sz w:val="28"/>
        </w:rPr>
        <w:t>
      29)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57"/>
    <w:bookmarkStart w:name="z580" w:id="558"/>
    <w:p>
      <w:pPr>
        <w:spacing w:after="0"/>
        <w:ind w:left="0"/>
        <w:jc w:val="both"/>
      </w:pPr>
      <w:r>
        <w:rPr>
          <w:rFonts w:ascii="Times New Roman"/>
          <w:b w:val="false"/>
          <w:i w:val="false"/>
          <w:color w:val="000000"/>
          <w:sz w:val="28"/>
        </w:rPr>
        <w:t>
      30)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58"/>
    <w:bookmarkStart w:name="z581" w:id="55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15-қосымшада:</w:t>
      </w:r>
      <w:r>
        <w:rPr>
          <w:rFonts w:ascii="Times New Roman"/>
          <w:b w:val="false"/>
          <w:i w:val="false"/>
          <w:color w:val="000000"/>
          <w:sz w:val="28"/>
        </w:rPr>
        <w:t xml:space="preserve"> </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w:t>
      </w:r>
      <w:r>
        <w:rPr>
          <w:rFonts w:ascii="Times New Roman"/>
          <w:b w:val="false"/>
          <w:i w:val="false"/>
          <w:color w:val="000000"/>
          <w:sz w:val="28"/>
        </w:rPr>
        <w:t xml:space="preserve"> мынадай редакцияда жазылсын:</w:t>
      </w:r>
    </w:p>
    <w:bookmarkStart w:name="z583" w:id="560"/>
    <w:p>
      <w:pPr>
        <w:spacing w:after="0"/>
        <w:ind w:left="0"/>
        <w:jc w:val="both"/>
      </w:pPr>
      <w:r>
        <w:rPr>
          <w:rFonts w:ascii="Times New Roman"/>
          <w:b w:val="false"/>
          <w:i w:val="false"/>
          <w:color w:val="000000"/>
          <w:sz w:val="28"/>
        </w:rPr>
        <w:t>
      "14. Құқықтары және міндеттері:</w:t>
      </w:r>
    </w:p>
    <w:bookmarkEnd w:id="560"/>
    <w:bookmarkStart w:name="z584" w:id="561"/>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тұлғаларынан және азаматтардан қажетті ақпаратты және мәліметтерді заңнамада белгіленген тәртіпте сұрату және алу;</w:t>
      </w:r>
    </w:p>
    <w:bookmarkEnd w:id="561"/>
    <w:bookmarkStart w:name="z585" w:id="562"/>
    <w:p>
      <w:pPr>
        <w:spacing w:after="0"/>
        <w:ind w:left="0"/>
        <w:jc w:val="both"/>
      </w:pPr>
      <w:r>
        <w:rPr>
          <w:rFonts w:ascii="Times New Roman"/>
          <w:b w:val="false"/>
          <w:i w:val="false"/>
          <w:color w:val="000000"/>
          <w:sz w:val="28"/>
        </w:rPr>
        <w:t>
      2) белгіленген тәртіпте азаматтық қорғаудың мақсаттары үшін мемлекеттік ведомстволық және мемлекеттік емес жүйелерді, желілерді, байланыс және ақпарат беру құралдарын пайдалану;</w:t>
      </w:r>
    </w:p>
    <w:bookmarkEnd w:id="562"/>
    <w:bookmarkStart w:name="z586" w:id="563"/>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63"/>
    <w:bookmarkStart w:name="z587" w:id="56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64"/>
    <w:bookmarkStart w:name="z588" w:id="56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65"/>
    <w:bookmarkStart w:name="z589" w:id="566"/>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66"/>
    <w:bookmarkStart w:name="z590" w:id="567"/>
    <w:p>
      <w:pPr>
        <w:spacing w:after="0"/>
        <w:ind w:left="0"/>
        <w:jc w:val="both"/>
      </w:pPr>
      <w:r>
        <w:rPr>
          <w:rFonts w:ascii="Times New Roman"/>
          <w:b w:val="false"/>
          <w:i w:val="false"/>
          <w:color w:val="000000"/>
          <w:sz w:val="28"/>
        </w:rPr>
        <w:t>
      15. Басқарманың функциялары:</w:t>
      </w:r>
    </w:p>
    <w:bookmarkEnd w:id="567"/>
    <w:bookmarkStart w:name="z591" w:id="56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68"/>
    <w:bookmarkStart w:name="z592" w:id="56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69"/>
    <w:bookmarkStart w:name="z593" w:id="57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70"/>
    <w:bookmarkStart w:name="z594" w:id="57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71"/>
    <w:bookmarkStart w:name="z595" w:id="57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ұсыныстардыжергілікті атқарушы органға енгізу;</w:t>
      </w:r>
    </w:p>
    <w:bookmarkEnd w:id="572"/>
    <w:bookmarkStart w:name="z596" w:id="573"/>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73"/>
    <w:bookmarkStart w:name="z597" w:id="57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74"/>
    <w:bookmarkStart w:name="z598" w:id="575"/>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75"/>
    <w:bookmarkStart w:name="z599" w:id="576"/>
    <w:p>
      <w:pPr>
        <w:spacing w:after="0"/>
        <w:ind w:left="0"/>
        <w:jc w:val="both"/>
      </w:pPr>
      <w:r>
        <w:rPr>
          <w:rFonts w:ascii="Times New Roman"/>
          <w:b w:val="false"/>
          <w:i w:val="false"/>
          <w:color w:val="000000"/>
          <w:sz w:val="28"/>
        </w:rPr>
        <w:t>
      9) аудан аумағында орналасқан азаматтық қорғаныстың қорғаныш құрылыстарын есепке қою және есептен шығару бойынша Департаментке ұсыныстар енгізу;</w:t>
      </w:r>
    </w:p>
    <w:bookmarkEnd w:id="576"/>
    <w:bookmarkStart w:name="z600" w:id="577"/>
    <w:p>
      <w:pPr>
        <w:spacing w:after="0"/>
        <w:ind w:left="0"/>
        <w:jc w:val="both"/>
      </w:pPr>
      <w:r>
        <w:rPr>
          <w:rFonts w:ascii="Times New Roman"/>
          <w:b w:val="false"/>
          <w:i w:val="false"/>
          <w:color w:val="000000"/>
          <w:sz w:val="28"/>
        </w:rPr>
        <w:t>
      10) Азаматтық қорғаныстың инженерлік-техникалық іс-шараларының көлемі және мазмұны жөнінде Департаментке ұсыныстар енгізу;</w:t>
      </w:r>
    </w:p>
    <w:bookmarkEnd w:id="577"/>
    <w:bookmarkStart w:name="z601" w:id="578"/>
    <w:p>
      <w:pPr>
        <w:spacing w:after="0"/>
        <w:ind w:left="0"/>
        <w:jc w:val="both"/>
      </w:pPr>
      <w:r>
        <w:rPr>
          <w:rFonts w:ascii="Times New Roman"/>
          <w:b w:val="false"/>
          <w:i w:val="false"/>
          <w:color w:val="000000"/>
          <w:sz w:val="28"/>
        </w:rPr>
        <w:t>
      11) елді мекендер мен аса маңызды мемлекеттік меншік объектілерінің аумақтарын өрттерден қорғауды қамтамасыз ету;</w:t>
      </w:r>
    </w:p>
    <w:bookmarkEnd w:id="578"/>
    <w:bookmarkStart w:name="z602" w:id="579"/>
    <w:p>
      <w:pPr>
        <w:spacing w:after="0"/>
        <w:ind w:left="0"/>
        <w:jc w:val="both"/>
      </w:pPr>
      <w:r>
        <w:rPr>
          <w:rFonts w:ascii="Times New Roman"/>
          <w:b w:val="false"/>
          <w:i w:val="false"/>
          <w:color w:val="000000"/>
          <w:sz w:val="28"/>
        </w:rPr>
        <w:t>
      12) қауіпсіздік паспорттарын және табиғи және техногендік сипаттағы төтенше жағдайлар қатерлерінің каталогтарын әзірлеу;</w:t>
      </w:r>
    </w:p>
    <w:bookmarkEnd w:id="579"/>
    <w:bookmarkStart w:name="z603" w:id="580"/>
    <w:p>
      <w:pPr>
        <w:spacing w:after="0"/>
        <w:ind w:left="0"/>
        <w:jc w:val="both"/>
      </w:pPr>
      <w:r>
        <w:rPr>
          <w:rFonts w:ascii="Times New Roman"/>
          <w:b w:val="false"/>
          <w:i w:val="false"/>
          <w:color w:val="000000"/>
          <w:sz w:val="28"/>
        </w:rPr>
        <w:t>
      13) төтенше жағдайлар кезінде авариялық-құтқару және шұғыл жұмыстар жүргізуді ұйымдастыру;</w:t>
      </w:r>
    </w:p>
    <w:bookmarkEnd w:id="580"/>
    <w:bookmarkStart w:name="z604" w:id="581"/>
    <w:p>
      <w:pPr>
        <w:spacing w:after="0"/>
        <w:ind w:left="0"/>
        <w:jc w:val="both"/>
      </w:pPr>
      <w:r>
        <w:rPr>
          <w:rFonts w:ascii="Times New Roman"/>
          <w:b w:val="false"/>
          <w:i w:val="false"/>
          <w:color w:val="000000"/>
          <w:sz w:val="28"/>
        </w:rPr>
        <w:t>
      14) тиісті аумақта өртке қарсы және авариялық-құтқару қызметтері мен құралымдарының қызметін үйлестіру;</w:t>
      </w:r>
    </w:p>
    <w:bookmarkEnd w:id="581"/>
    <w:bookmarkStart w:name="z605" w:id="582"/>
    <w:p>
      <w:pPr>
        <w:spacing w:after="0"/>
        <w:ind w:left="0"/>
        <w:jc w:val="both"/>
      </w:pPr>
      <w:r>
        <w:rPr>
          <w:rFonts w:ascii="Times New Roman"/>
          <w:b w:val="false"/>
          <w:i w:val="false"/>
          <w:color w:val="000000"/>
          <w:sz w:val="28"/>
        </w:rPr>
        <w:t xml:space="preserve">
      15) гарнизондық және қарауылдық қызметті ұйымдастыру және бақылау; </w:t>
      </w:r>
    </w:p>
    <w:bookmarkEnd w:id="582"/>
    <w:bookmarkStart w:name="z606" w:id="583"/>
    <w:p>
      <w:pPr>
        <w:spacing w:after="0"/>
        <w:ind w:left="0"/>
        <w:jc w:val="both"/>
      </w:pPr>
      <w:r>
        <w:rPr>
          <w:rFonts w:ascii="Times New Roman"/>
          <w:b w:val="false"/>
          <w:i w:val="false"/>
          <w:color w:val="000000"/>
          <w:sz w:val="28"/>
        </w:rPr>
        <w:t>
      16) өрттерді сөндіруді және авариялық-құтқару жұмыстарын жүргізуді ұйымдастыру;</w:t>
      </w:r>
    </w:p>
    <w:bookmarkEnd w:id="583"/>
    <w:bookmarkStart w:name="z607" w:id="584"/>
    <w:p>
      <w:pPr>
        <w:spacing w:after="0"/>
        <w:ind w:left="0"/>
        <w:jc w:val="both"/>
      </w:pPr>
      <w:r>
        <w:rPr>
          <w:rFonts w:ascii="Times New Roman"/>
          <w:b w:val="false"/>
          <w:i w:val="false"/>
          <w:color w:val="000000"/>
          <w:sz w:val="28"/>
        </w:rPr>
        <w:t>
      17)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84"/>
    <w:bookmarkStart w:name="z608" w:id="585"/>
    <w:p>
      <w:pPr>
        <w:spacing w:after="0"/>
        <w:ind w:left="0"/>
        <w:jc w:val="both"/>
      </w:pPr>
      <w:r>
        <w:rPr>
          <w:rFonts w:ascii="Times New Roman"/>
          <w:b w:val="false"/>
          <w:i w:val="false"/>
          <w:color w:val="000000"/>
          <w:sz w:val="28"/>
        </w:rPr>
        <w:t>
      18) азаматтық қорғау саласындағы білімді насихаттауды, халықты және мамандарды оқытуды жүзеге асыру;</w:t>
      </w:r>
    </w:p>
    <w:bookmarkEnd w:id="585"/>
    <w:bookmarkStart w:name="z609" w:id="586"/>
    <w:p>
      <w:pPr>
        <w:spacing w:after="0"/>
        <w:ind w:left="0"/>
        <w:jc w:val="both"/>
      </w:pPr>
      <w:r>
        <w:rPr>
          <w:rFonts w:ascii="Times New Roman"/>
          <w:b w:val="false"/>
          <w:i w:val="false"/>
          <w:color w:val="000000"/>
          <w:sz w:val="28"/>
        </w:rPr>
        <w:t>
      19)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86"/>
    <w:bookmarkStart w:name="z610" w:id="587"/>
    <w:p>
      <w:pPr>
        <w:spacing w:after="0"/>
        <w:ind w:left="0"/>
        <w:jc w:val="both"/>
      </w:pPr>
      <w:r>
        <w:rPr>
          <w:rFonts w:ascii="Times New Roman"/>
          <w:b w:val="false"/>
          <w:i w:val="false"/>
          <w:color w:val="000000"/>
          <w:sz w:val="28"/>
        </w:rPr>
        <w:t>
      20) өрт қауіпсіздігі саласындағы мемлекеттік бақылауды жүзеге асыру;</w:t>
      </w:r>
    </w:p>
    <w:bookmarkEnd w:id="587"/>
    <w:bookmarkStart w:name="z611" w:id="588"/>
    <w:p>
      <w:pPr>
        <w:spacing w:after="0"/>
        <w:ind w:left="0"/>
        <w:jc w:val="both"/>
      </w:pPr>
      <w:r>
        <w:rPr>
          <w:rFonts w:ascii="Times New Roman"/>
          <w:b w:val="false"/>
          <w:i w:val="false"/>
          <w:color w:val="000000"/>
          <w:sz w:val="28"/>
        </w:rPr>
        <w:t>
      21) елді мекендер мен объектілерде өртке қарсы күреске өрт сөндіру бөлімшелерінің әзірлігін бақылауды жүзеге асыру;</w:t>
      </w:r>
    </w:p>
    <w:bookmarkEnd w:id="588"/>
    <w:bookmarkStart w:name="z612" w:id="589"/>
    <w:p>
      <w:pPr>
        <w:spacing w:after="0"/>
        <w:ind w:left="0"/>
        <w:jc w:val="both"/>
      </w:pPr>
      <w:r>
        <w:rPr>
          <w:rFonts w:ascii="Times New Roman"/>
          <w:b w:val="false"/>
          <w:i w:val="false"/>
          <w:color w:val="000000"/>
          <w:sz w:val="28"/>
        </w:rPr>
        <w:t>
      22) су айдындарында қауіпсіздік қағидаларының сақталуына бақылауды жүзеге асыру;</w:t>
      </w:r>
    </w:p>
    <w:bookmarkEnd w:id="589"/>
    <w:bookmarkStart w:name="z613" w:id="590"/>
    <w:p>
      <w:pPr>
        <w:spacing w:after="0"/>
        <w:ind w:left="0"/>
        <w:jc w:val="both"/>
      </w:pPr>
      <w:r>
        <w:rPr>
          <w:rFonts w:ascii="Times New Roman"/>
          <w:b w:val="false"/>
          <w:i w:val="false"/>
          <w:color w:val="000000"/>
          <w:sz w:val="28"/>
        </w:rPr>
        <w:t>
      23) әкімшілік құқық бұзушылықтар туралы істер жүргізуді жүзеге асыру;</w:t>
      </w:r>
    </w:p>
    <w:bookmarkEnd w:id="590"/>
    <w:bookmarkStart w:name="z614" w:id="591"/>
    <w:p>
      <w:pPr>
        <w:spacing w:after="0"/>
        <w:ind w:left="0"/>
        <w:jc w:val="both"/>
      </w:pPr>
      <w:r>
        <w:rPr>
          <w:rFonts w:ascii="Times New Roman"/>
          <w:b w:val="false"/>
          <w:i w:val="false"/>
          <w:color w:val="000000"/>
          <w:sz w:val="28"/>
        </w:rPr>
        <w:t>
      24)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91"/>
    <w:bookmarkStart w:name="z615" w:id="592"/>
    <w:p>
      <w:pPr>
        <w:spacing w:after="0"/>
        <w:ind w:left="0"/>
        <w:jc w:val="both"/>
      </w:pPr>
      <w:r>
        <w:rPr>
          <w:rFonts w:ascii="Times New Roman"/>
          <w:b w:val="false"/>
          <w:i w:val="false"/>
          <w:color w:val="000000"/>
          <w:sz w:val="28"/>
        </w:rPr>
        <w:t>
      25)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92"/>
    <w:bookmarkStart w:name="z616" w:id="593"/>
    <w:p>
      <w:pPr>
        <w:spacing w:after="0"/>
        <w:ind w:left="0"/>
        <w:jc w:val="both"/>
      </w:pPr>
      <w:r>
        <w:rPr>
          <w:rFonts w:ascii="Times New Roman"/>
          <w:b w:val="false"/>
          <w:i w:val="false"/>
          <w:color w:val="000000"/>
          <w:sz w:val="28"/>
        </w:rPr>
        <w:t>
      26) құқық қорғау және арнайы мемлекеттік органдардың бөлімшелерімен, сонымен қоса басқа да ұйымдармен өзара іс-қимылды жүзеге асыру;</w:t>
      </w:r>
    </w:p>
    <w:bookmarkEnd w:id="593"/>
    <w:bookmarkStart w:name="z617" w:id="594"/>
    <w:p>
      <w:pPr>
        <w:spacing w:after="0"/>
        <w:ind w:left="0"/>
        <w:jc w:val="both"/>
      </w:pPr>
      <w:r>
        <w:rPr>
          <w:rFonts w:ascii="Times New Roman"/>
          <w:b w:val="false"/>
          <w:i w:val="false"/>
          <w:color w:val="000000"/>
          <w:sz w:val="28"/>
        </w:rPr>
        <w:t>
      27)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94"/>
    <w:bookmarkStart w:name="z618" w:id="595"/>
    <w:p>
      <w:pPr>
        <w:spacing w:after="0"/>
        <w:ind w:left="0"/>
        <w:jc w:val="both"/>
      </w:pPr>
      <w:r>
        <w:rPr>
          <w:rFonts w:ascii="Times New Roman"/>
          <w:b w:val="false"/>
          <w:i w:val="false"/>
          <w:color w:val="000000"/>
          <w:sz w:val="28"/>
        </w:rPr>
        <w:t>
      28)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95"/>
    <w:bookmarkStart w:name="z619" w:id="596"/>
    <w:p>
      <w:pPr>
        <w:spacing w:after="0"/>
        <w:ind w:left="0"/>
        <w:jc w:val="both"/>
      </w:pPr>
      <w:r>
        <w:rPr>
          <w:rFonts w:ascii="Times New Roman"/>
          <w:b w:val="false"/>
          <w:i w:val="false"/>
          <w:color w:val="000000"/>
          <w:sz w:val="28"/>
        </w:rPr>
        <w:t>
      29)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96"/>
    <w:bookmarkStart w:name="z620" w:id="597"/>
    <w:p>
      <w:pPr>
        <w:spacing w:after="0"/>
        <w:ind w:left="0"/>
        <w:jc w:val="both"/>
      </w:pPr>
      <w:r>
        <w:rPr>
          <w:rFonts w:ascii="Times New Roman"/>
          <w:b w:val="false"/>
          <w:i w:val="false"/>
          <w:color w:val="000000"/>
          <w:sz w:val="28"/>
        </w:rPr>
        <w:t>
      30)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97"/>
    <w:bookmarkStart w:name="z621" w:id="59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16-қосымшада:</w:t>
      </w:r>
      <w:r>
        <w:rPr>
          <w:rFonts w:ascii="Times New Roman"/>
          <w:b w:val="false"/>
          <w:i w:val="false"/>
          <w:color w:val="000000"/>
          <w:sz w:val="28"/>
        </w:rPr>
        <w:t xml:space="preserve"> </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w:t>
      </w:r>
      <w:r>
        <w:rPr>
          <w:rFonts w:ascii="Times New Roman"/>
          <w:b w:val="false"/>
          <w:i w:val="false"/>
          <w:color w:val="000000"/>
          <w:sz w:val="28"/>
        </w:rPr>
        <w:t xml:space="preserve"> мынадай редакцияда жазылсын:</w:t>
      </w:r>
    </w:p>
    <w:bookmarkStart w:name="z623" w:id="599"/>
    <w:p>
      <w:pPr>
        <w:spacing w:after="0"/>
        <w:ind w:left="0"/>
        <w:jc w:val="both"/>
      </w:pPr>
      <w:r>
        <w:rPr>
          <w:rFonts w:ascii="Times New Roman"/>
          <w:b w:val="false"/>
          <w:i w:val="false"/>
          <w:color w:val="000000"/>
          <w:sz w:val="28"/>
        </w:rPr>
        <w:t>
      "14. Құқықтары және міндеттері:</w:t>
      </w:r>
    </w:p>
    <w:bookmarkEnd w:id="599"/>
    <w:bookmarkStart w:name="z624" w:id="60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тұлғаларынан және азаматтардан қажетті ақпаратты және мәліметтерді заңнамада белгіленген тәртіпте сұрату және алу;</w:t>
      </w:r>
    </w:p>
    <w:bookmarkEnd w:id="600"/>
    <w:bookmarkStart w:name="z625" w:id="601"/>
    <w:p>
      <w:pPr>
        <w:spacing w:after="0"/>
        <w:ind w:left="0"/>
        <w:jc w:val="both"/>
      </w:pPr>
      <w:r>
        <w:rPr>
          <w:rFonts w:ascii="Times New Roman"/>
          <w:b w:val="false"/>
          <w:i w:val="false"/>
          <w:color w:val="000000"/>
          <w:sz w:val="28"/>
        </w:rPr>
        <w:t>
      2) белгіленген тәртіпте азаматтық қорғаудың мақсаттары үшін мемлекеттік ведомстволық және мемлекеттік емес жүйелерді, желілерді, байланыс және ақпарат беру құралдарын пайдалану;</w:t>
      </w:r>
    </w:p>
    <w:bookmarkEnd w:id="601"/>
    <w:bookmarkStart w:name="z626" w:id="60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02"/>
    <w:bookmarkStart w:name="z627" w:id="60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03"/>
    <w:bookmarkStart w:name="z628" w:id="60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04"/>
    <w:bookmarkStart w:name="z629" w:id="60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605"/>
    <w:bookmarkStart w:name="z630" w:id="606"/>
    <w:p>
      <w:pPr>
        <w:spacing w:after="0"/>
        <w:ind w:left="0"/>
        <w:jc w:val="both"/>
      </w:pPr>
      <w:r>
        <w:rPr>
          <w:rFonts w:ascii="Times New Roman"/>
          <w:b w:val="false"/>
          <w:i w:val="false"/>
          <w:color w:val="000000"/>
          <w:sz w:val="28"/>
        </w:rPr>
        <w:t>
      15. Басқарманың функциялары:</w:t>
      </w:r>
    </w:p>
    <w:bookmarkEnd w:id="606"/>
    <w:bookmarkStart w:name="z631" w:id="60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07"/>
    <w:bookmarkStart w:name="z632" w:id="60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08"/>
    <w:bookmarkStart w:name="z633" w:id="60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09"/>
    <w:bookmarkStart w:name="z634" w:id="61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10"/>
    <w:bookmarkStart w:name="z635" w:id="61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ұсыныстардыжергілікті атқарушы органға енгізу;</w:t>
      </w:r>
    </w:p>
    <w:bookmarkEnd w:id="611"/>
    <w:bookmarkStart w:name="z636" w:id="612"/>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612"/>
    <w:bookmarkStart w:name="z637" w:id="61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13"/>
    <w:bookmarkStart w:name="z638" w:id="61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14"/>
    <w:bookmarkStart w:name="z639" w:id="615"/>
    <w:p>
      <w:pPr>
        <w:spacing w:after="0"/>
        <w:ind w:left="0"/>
        <w:jc w:val="both"/>
      </w:pPr>
      <w:r>
        <w:rPr>
          <w:rFonts w:ascii="Times New Roman"/>
          <w:b w:val="false"/>
          <w:i w:val="false"/>
          <w:color w:val="000000"/>
          <w:sz w:val="28"/>
        </w:rPr>
        <w:t>
      9) аудан аумағында орналасқан азаматтық қорғаныстың қорғаныш құрылыстарын есепке қою және есептен шығару бойынша Департаментке ұсыныстар енгізу;</w:t>
      </w:r>
    </w:p>
    <w:bookmarkEnd w:id="615"/>
    <w:bookmarkStart w:name="z640" w:id="616"/>
    <w:p>
      <w:pPr>
        <w:spacing w:after="0"/>
        <w:ind w:left="0"/>
        <w:jc w:val="both"/>
      </w:pPr>
      <w:r>
        <w:rPr>
          <w:rFonts w:ascii="Times New Roman"/>
          <w:b w:val="false"/>
          <w:i w:val="false"/>
          <w:color w:val="000000"/>
          <w:sz w:val="28"/>
        </w:rPr>
        <w:t>
      10) Азаматтық қорғаныстың инженерлік-техникалық іс-шараларының көлемі және мазмұны жөнінде Департаментке ұсыныстар енгізу;</w:t>
      </w:r>
    </w:p>
    <w:bookmarkEnd w:id="616"/>
    <w:bookmarkStart w:name="z641" w:id="617"/>
    <w:p>
      <w:pPr>
        <w:spacing w:after="0"/>
        <w:ind w:left="0"/>
        <w:jc w:val="both"/>
      </w:pPr>
      <w:r>
        <w:rPr>
          <w:rFonts w:ascii="Times New Roman"/>
          <w:b w:val="false"/>
          <w:i w:val="false"/>
          <w:color w:val="000000"/>
          <w:sz w:val="28"/>
        </w:rPr>
        <w:t>
      11) елді мекендер мен аса маңызды мемлекеттік меншік объектілерінің аумақтарын өрттерден қорғауды қамтамасыз ету;</w:t>
      </w:r>
    </w:p>
    <w:bookmarkEnd w:id="617"/>
    <w:bookmarkStart w:name="z642" w:id="618"/>
    <w:p>
      <w:pPr>
        <w:spacing w:after="0"/>
        <w:ind w:left="0"/>
        <w:jc w:val="both"/>
      </w:pPr>
      <w:r>
        <w:rPr>
          <w:rFonts w:ascii="Times New Roman"/>
          <w:b w:val="false"/>
          <w:i w:val="false"/>
          <w:color w:val="000000"/>
          <w:sz w:val="28"/>
        </w:rPr>
        <w:t>
      12) қауіпсіздік паспорттарын және табиғи және техногендік сипаттағы төтенше жағдайлар қатерлерінің каталогтарын әзірлеу;</w:t>
      </w:r>
    </w:p>
    <w:bookmarkEnd w:id="618"/>
    <w:bookmarkStart w:name="z643" w:id="619"/>
    <w:p>
      <w:pPr>
        <w:spacing w:after="0"/>
        <w:ind w:left="0"/>
        <w:jc w:val="both"/>
      </w:pPr>
      <w:r>
        <w:rPr>
          <w:rFonts w:ascii="Times New Roman"/>
          <w:b w:val="false"/>
          <w:i w:val="false"/>
          <w:color w:val="000000"/>
          <w:sz w:val="28"/>
        </w:rPr>
        <w:t>
      13) төтенше жағдайлар кезінде авариялық-құтқару және шұғыл жұмыстар жүргізуді ұйымдастыру;</w:t>
      </w:r>
    </w:p>
    <w:bookmarkEnd w:id="619"/>
    <w:bookmarkStart w:name="z644" w:id="620"/>
    <w:p>
      <w:pPr>
        <w:spacing w:after="0"/>
        <w:ind w:left="0"/>
        <w:jc w:val="both"/>
      </w:pPr>
      <w:r>
        <w:rPr>
          <w:rFonts w:ascii="Times New Roman"/>
          <w:b w:val="false"/>
          <w:i w:val="false"/>
          <w:color w:val="000000"/>
          <w:sz w:val="28"/>
        </w:rPr>
        <w:t>
      14) тиісті аумақта өртке қарсы және авариялық-құтқару қызметтері мен құралымдарының қызметін үйлестіру;</w:t>
      </w:r>
    </w:p>
    <w:bookmarkEnd w:id="620"/>
    <w:bookmarkStart w:name="z645" w:id="621"/>
    <w:p>
      <w:pPr>
        <w:spacing w:after="0"/>
        <w:ind w:left="0"/>
        <w:jc w:val="both"/>
      </w:pPr>
      <w:r>
        <w:rPr>
          <w:rFonts w:ascii="Times New Roman"/>
          <w:b w:val="false"/>
          <w:i w:val="false"/>
          <w:color w:val="000000"/>
          <w:sz w:val="28"/>
        </w:rPr>
        <w:t xml:space="preserve">
      15) гарнизондық және қарауылдық қызметті ұйымдастыру және бақылау; </w:t>
      </w:r>
    </w:p>
    <w:bookmarkEnd w:id="621"/>
    <w:bookmarkStart w:name="z646" w:id="622"/>
    <w:p>
      <w:pPr>
        <w:spacing w:after="0"/>
        <w:ind w:left="0"/>
        <w:jc w:val="both"/>
      </w:pPr>
      <w:r>
        <w:rPr>
          <w:rFonts w:ascii="Times New Roman"/>
          <w:b w:val="false"/>
          <w:i w:val="false"/>
          <w:color w:val="000000"/>
          <w:sz w:val="28"/>
        </w:rPr>
        <w:t>
      16) өрттерді сөндіруді және авариялық-құтқару жұмыстарын жүргізуді ұйымдастыру;</w:t>
      </w:r>
    </w:p>
    <w:bookmarkEnd w:id="622"/>
    <w:bookmarkStart w:name="z647" w:id="623"/>
    <w:p>
      <w:pPr>
        <w:spacing w:after="0"/>
        <w:ind w:left="0"/>
        <w:jc w:val="both"/>
      </w:pPr>
      <w:r>
        <w:rPr>
          <w:rFonts w:ascii="Times New Roman"/>
          <w:b w:val="false"/>
          <w:i w:val="false"/>
          <w:color w:val="000000"/>
          <w:sz w:val="28"/>
        </w:rPr>
        <w:t>
      17)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23"/>
    <w:bookmarkStart w:name="z648" w:id="624"/>
    <w:p>
      <w:pPr>
        <w:spacing w:after="0"/>
        <w:ind w:left="0"/>
        <w:jc w:val="both"/>
      </w:pPr>
      <w:r>
        <w:rPr>
          <w:rFonts w:ascii="Times New Roman"/>
          <w:b w:val="false"/>
          <w:i w:val="false"/>
          <w:color w:val="000000"/>
          <w:sz w:val="28"/>
        </w:rPr>
        <w:t>
      18) азаматтық қорғау саласындағы білімді насихаттауды, халықты және мамандарды оқытуды жүзеге асыру;</w:t>
      </w:r>
    </w:p>
    <w:bookmarkEnd w:id="624"/>
    <w:bookmarkStart w:name="z649" w:id="625"/>
    <w:p>
      <w:pPr>
        <w:spacing w:after="0"/>
        <w:ind w:left="0"/>
        <w:jc w:val="both"/>
      </w:pPr>
      <w:r>
        <w:rPr>
          <w:rFonts w:ascii="Times New Roman"/>
          <w:b w:val="false"/>
          <w:i w:val="false"/>
          <w:color w:val="000000"/>
          <w:sz w:val="28"/>
        </w:rPr>
        <w:t>
      19)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25"/>
    <w:bookmarkStart w:name="z650" w:id="626"/>
    <w:p>
      <w:pPr>
        <w:spacing w:after="0"/>
        <w:ind w:left="0"/>
        <w:jc w:val="both"/>
      </w:pPr>
      <w:r>
        <w:rPr>
          <w:rFonts w:ascii="Times New Roman"/>
          <w:b w:val="false"/>
          <w:i w:val="false"/>
          <w:color w:val="000000"/>
          <w:sz w:val="28"/>
        </w:rPr>
        <w:t>
      20) өрт қауіпсіздігі саласындағы мемлекеттік бақылауды жүзеге асыру;</w:t>
      </w:r>
    </w:p>
    <w:bookmarkEnd w:id="626"/>
    <w:bookmarkStart w:name="z651" w:id="627"/>
    <w:p>
      <w:pPr>
        <w:spacing w:after="0"/>
        <w:ind w:left="0"/>
        <w:jc w:val="both"/>
      </w:pPr>
      <w:r>
        <w:rPr>
          <w:rFonts w:ascii="Times New Roman"/>
          <w:b w:val="false"/>
          <w:i w:val="false"/>
          <w:color w:val="000000"/>
          <w:sz w:val="28"/>
        </w:rPr>
        <w:t>
      21) елді мекендер мен объектілерде өртке қарсы күреске өрт сөндіру бөлімшелерінің әзірлігін бақылауды жүзеге асыру;</w:t>
      </w:r>
    </w:p>
    <w:bookmarkEnd w:id="627"/>
    <w:bookmarkStart w:name="z652" w:id="628"/>
    <w:p>
      <w:pPr>
        <w:spacing w:after="0"/>
        <w:ind w:left="0"/>
        <w:jc w:val="both"/>
      </w:pPr>
      <w:r>
        <w:rPr>
          <w:rFonts w:ascii="Times New Roman"/>
          <w:b w:val="false"/>
          <w:i w:val="false"/>
          <w:color w:val="000000"/>
          <w:sz w:val="28"/>
        </w:rPr>
        <w:t>
      22) су айдындарында қауіпсіздік қағидаларының сақталуына бақылауды жүзеге асыру;</w:t>
      </w:r>
    </w:p>
    <w:bookmarkEnd w:id="628"/>
    <w:bookmarkStart w:name="z653" w:id="629"/>
    <w:p>
      <w:pPr>
        <w:spacing w:after="0"/>
        <w:ind w:left="0"/>
        <w:jc w:val="both"/>
      </w:pPr>
      <w:r>
        <w:rPr>
          <w:rFonts w:ascii="Times New Roman"/>
          <w:b w:val="false"/>
          <w:i w:val="false"/>
          <w:color w:val="000000"/>
          <w:sz w:val="28"/>
        </w:rPr>
        <w:t>
      23) әкімшілік құқық бұзушылықтар туралы істер жүргізуді жүзеге асыру;</w:t>
      </w:r>
    </w:p>
    <w:bookmarkEnd w:id="629"/>
    <w:bookmarkStart w:name="z654" w:id="630"/>
    <w:p>
      <w:pPr>
        <w:spacing w:after="0"/>
        <w:ind w:left="0"/>
        <w:jc w:val="both"/>
      </w:pPr>
      <w:r>
        <w:rPr>
          <w:rFonts w:ascii="Times New Roman"/>
          <w:b w:val="false"/>
          <w:i w:val="false"/>
          <w:color w:val="000000"/>
          <w:sz w:val="28"/>
        </w:rPr>
        <w:t>
      24)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630"/>
    <w:bookmarkStart w:name="z655" w:id="631"/>
    <w:p>
      <w:pPr>
        <w:spacing w:after="0"/>
        <w:ind w:left="0"/>
        <w:jc w:val="both"/>
      </w:pPr>
      <w:r>
        <w:rPr>
          <w:rFonts w:ascii="Times New Roman"/>
          <w:b w:val="false"/>
          <w:i w:val="false"/>
          <w:color w:val="000000"/>
          <w:sz w:val="28"/>
        </w:rPr>
        <w:t>
      25)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31"/>
    <w:bookmarkStart w:name="z656" w:id="632"/>
    <w:p>
      <w:pPr>
        <w:spacing w:after="0"/>
        <w:ind w:left="0"/>
        <w:jc w:val="both"/>
      </w:pPr>
      <w:r>
        <w:rPr>
          <w:rFonts w:ascii="Times New Roman"/>
          <w:b w:val="false"/>
          <w:i w:val="false"/>
          <w:color w:val="000000"/>
          <w:sz w:val="28"/>
        </w:rPr>
        <w:t>
      26) құқық қорғау және арнайы мемлекеттік органдардың бөлімшелерімен, сонымен қоса басқа да ұйымдармен өзара іс-қимылды жүзеге асыру;</w:t>
      </w:r>
    </w:p>
    <w:bookmarkEnd w:id="632"/>
    <w:bookmarkStart w:name="z657" w:id="633"/>
    <w:p>
      <w:pPr>
        <w:spacing w:after="0"/>
        <w:ind w:left="0"/>
        <w:jc w:val="both"/>
      </w:pPr>
      <w:r>
        <w:rPr>
          <w:rFonts w:ascii="Times New Roman"/>
          <w:b w:val="false"/>
          <w:i w:val="false"/>
          <w:color w:val="000000"/>
          <w:sz w:val="28"/>
        </w:rPr>
        <w:t>
      27)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633"/>
    <w:bookmarkStart w:name="z658" w:id="634"/>
    <w:p>
      <w:pPr>
        <w:spacing w:after="0"/>
        <w:ind w:left="0"/>
        <w:jc w:val="both"/>
      </w:pPr>
      <w:r>
        <w:rPr>
          <w:rFonts w:ascii="Times New Roman"/>
          <w:b w:val="false"/>
          <w:i w:val="false"/>
          <w:color w:val="000000"/>
          <w:sz w:val="28"/>
        </w:rPr>
        <w:t>
      28)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34"/>
    <w:bookmarkStart w:name="z659" w:id="635"/>
    <w:p>
      <w:pPr>
        <w:spacing w:after="0"/>
        <w:ind w:left="0"/>
        <w:jc w:val="both"/>
      </w:pPr>
      <w:r>
        <w:rPr>
          <w:rFonts w:ascii="Times New Roman"/>
          <w:b w:val="false"/>
          <w:i w:val="false"/>
          <w:color w:val="000000"/>
          <w:sz w:val="28"/>
        </w:rPr>
        <w:t>
      29)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635"/>
    <w:bookmarkStart w:name="z660" w:id="636"/>
    <w:p>
      <w:pPr>
        <w:spacing w:after="0"/>
        <w:ind w:left="0"/>
        <w:jc w:val="both"/>
      </w:pPr>
      <w:r>
        <w:rPr>
          <w:rFonts w:ascii="Times New Roman"/>
          <w:b w:val="false"/>
          <w:i w:val="false"/>
          <w:color w:val="000000"/>
          <w:sz w:val="28"/>
        </w:rPr>
        <w:t>
      30)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36"/>
    <w:bookmarkStart w:name="z661" w:id="63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17-қосымшада:</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63" w:id="638"/>
    <w:p>
      <w:pPr>
        <w:spacing w:after="0"/>
        <w:ind w:left="0"/>
        <w:jc w:val="both"/>
      </w:pPr>
      <w:r>
        <w:rPr>
          <w:rFonts w:ascii="Times New Roman"/>
          <w:b w:val="false"/>
          <w:i w:val="false"/>
          <w:color w:val="000000"/>
          <w:sz w:val="28"/>
        </w:rPr>
        <w:t>
      "8. Басқарманың заңды мекенжайы: Қазақстан Республикасы, индекс 060006, Атырау облысы, Атырау қаласы, Баймуханов көшесі, 54А.";</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65" w:id="639"/>
    <w:p>
      <w:pPr>
        <w:spacing w:after="0"/>
        <w:ind w:left="0"/>
        <w:jc w:val="both"/>
      </w:pPr>
      <w:r>
        <w:rPr>
          <w:rFonts w:ascii="Times New Roman"/>
          <w:b w:val="false"/>
          <w:i w:val="false"/>
          <w:color w:val="000000"/>
          <w:sz w:val="28"/>
        </w:rPr>
        <w:t>
      "14. Құқықтары мен міндеттері:</w:t>
      </w:r>
    </w:p>
    <w:bookmarkEnd w:id="639"/>
    <w:bookmarkStart w:name="z666" w:id="64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40"/>
    <w:bookmarkStart w:name="z667" w:id="64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41"/>
    <w:bookmarkStart w:name="z668" w:id="64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42"/>
    <w:bookmarkStart w:name="z669" w:id="64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43"/>
    <w:bookmarkStart w:name="z670" w:id="64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44"/>
    <w:bookmarkStart w:name="z671" w:id="64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645"/>
    <w:bookmarkStart w:name="z672" w:id="646"/>
    <w:p>
      <w:pPr>
        <w:spacing w:after="0"/>
        <w:ind w:left="0"/>
        <w:jc w:val="both"/>
      </w:pPr>
      <w:r>
        <w:rPr>
          <w:rFonts w:ascii="Times New Roman"/>
          <w:b w:val="false"/>
          <w:i w:val="false"/>
          <w:color w:val="000000"/>
          <w:sz w:val="28"/>
        </w:rPr>
        <w:t>
      15. Басқарманың функциялары:</w:t>
      </w:r>
    </w:p>
    <w:bookmarkEnd w:id="646"/>
    <w:bookmarkStart w:name="z673" w:id="64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47"/>
    <w:bookmarkStart w:name="z674" w:id="64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48"/>
    <w:bookmarkStart w:name="z675" w:id="64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49"/>
    <w:bookmarkStart w:name="z676" w:id="65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50"/>
    <w:bookmarkStart w:name="z677" w:id="65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51"/>
    <w:bookmarkStart w:name="z678" w:id="652"/>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652"/>
    <w:bookmarkStart w:name="z679" w:id="65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53"/>
    <w:bookmarkStart w:name="z680" w:id="65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54"/>
    <w:bookmarkStart w:name="z681" w:id="65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55"/>
    <w:bookmarkStart w:name="z682" w:id="65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56"/>
    <w:bookmarkStart w:name="z683" w:id="65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57"/>
    <w:bookmarkStart w:name="z684" w:id="65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58"/>
    <w:bookmarkStart w:name="z685" w:id="65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659"/>
    <w:bookmarkStart w:name="z686" w:id="66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660"/>
    <w:bookmarkStart w:name="z687" w:id="66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661"/>
    <w:bookmarkStart w:name="z688" w:id="66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662"/>
    <w:bookmarkStart w:name="z689" w:id="66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663"/>
    <w:bookmarkStart w:name="z690" w:id="66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664"/>
    <w:bookmarkStart w:name="z691" w:id="665"/>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665"/>
    <w:bookmarkStart w:name="z692" w:id="666"/>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666"/>
    <w:bookmarkStart w:name="z693" w:id="66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67"/>
    <w:bookmarkStart w:name="z694" w:id="66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668"/>
    <w:bookmarkStart w:name="z695" w:id="66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69"/>
    <w:bookmarkStart w:name="z696" w:id="67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670"/>
    <w:bookmarkStart w:name="z697" w:id="67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671"/>
    <w:bookmarkStart w:name="z698" w:id="67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672"/>
    <w:bookmarkStart w:name="z699" w:id="67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673"/>
    <w:bookmarkStart w:name="z700" w:id="67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674"/>
    <w:bookmarkStart w:name="z701" w:id="675"/>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675"/>
    <w:bookmarkStart w:name="z702" w:id="67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676"/>
    <w:bookmarkStart w:name="z703" w:id="677"/>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77"/>
    <w:bookmarkStart w:name="z704" w:id="678"/>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678"/>
    <w:bookmarkStart w:name="z705" w:id="679"/>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679"/>
    <w:bookmarkStart w:name="z706" w:id="680"/>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80"/>
    <w:bookmarkStart w:name="z707" w:id="681"/>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681"/>
    <w:bookmarkStart w:name="z708" w:id="682"/>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682"/>
    <w:bookmarkStart w:name="z709" w:id="683"/>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683"/>
    <w:bookmarkStart w:name="z710" w:id="68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84"/>
    <w:bookmarkStart w:name="z711" w:id="68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18-қосымшада:</w:t>
      </w:r>
    </w:p>
    <w:bookmarkEnd w:id="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713" w:id="686"/>
    <w:p>
      <w:pPr>
        <w:spacing w:after="0"/>
        <w:ind w:left="0"/>
        <w:jc w:val="both"/>
      </w:pPr>
      <w:r>
        <w:rPr>
          <w:rFonts w:ascii="Times New Roman"/>
          <w:b w:val="false"/>
          <w:i w:val="false"/>
          <w:color w:val="000000"/>
          <w:sz w:val="28"/>
        </w:rPr>
        <w:t>
      "14. Құқықтары және міндеттері:</w:t>
      </w:r>
    </w:p>
    <w:bookmarkEnd w:id="686"/>
    <w:bookmarkStart w:name="z714" w:id="68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87"/>
    <w:bookmarkStart w:name="z715" w:id="68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88"/>
    <w:bookmarkStart w:name="z716" w:id="68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89"/>
    <w:bookmarkStart w:name="z717" w:id="69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90"/>
    <w:bookmarkStart w:name="z718" w:id="69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91"/>
    <w:bookmarkStart w:name="z719" w:id="69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692"/>
    <w:bookmarkStart w:name="z720" w:id="693"/>
    <w:p>
      <w:pPr>
        <w:spacing w:after="0"/>
        <w:ind w:left="0"/>
        <w:jc w:val="both"/>
      </w:pPr>
      <w:r>
        <w:rPr>
          <w:rFonts w:ascii="Times New Roman"/>
          <w:b w:val="false"/>
          <w:i w:val="false"/>
          <w:color w:val="000000"/>
          <w:sz w:val="28"/>
        </w:rPr>
        <w:t>
      15. Басқарманың функциялары:</w:t>
      </w:r>
    </w:p>
    <w:bookmarkEnd w:id="693"/>
    <w:bookmarkStart w:name="z721" w:id="69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94"/>
    <w:bookmarkStart w:name="z722" w:id="69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95"/>
    <w:bookmarkStart w:name="z723" w:id="69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96"/>
    <w:bookmarkStart w:name="z724" w:id="69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97"/>
    <w:bookmarkStart w:name="z725" w:id="69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98"/>
    <w:bookmarkStart w:name="z726" w:id="699"/>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699"/>
    <w:bookmarkStart w:name="z727" w:id="70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00"/>
    <w:bookmarkStart w:name="z728" w:id="70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01"/>
    <w:bookmarkStart w:name="z729" w:id="70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02"/>
    <w:bookmarkStart w:name="z730" w:id="70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03"/>
    <w:bookmarkStart w:name="z731" w:id="70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04"/>
    <w:bookmarkStart w:name="z732" w:id="70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05"/>
    <w:bookmarkStart w:name="z733" w:id="70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06"/>
    <w:bookmarkStart w:name="z734" w:id="70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07"/>
    <w:bookmarkStart w:name="z735" w:id="70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08"/>
    <w:bookmarkStart w:name="z736" w:id="70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709"/>
    <w:bookmarkStart w:name="z737" w:id="71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10"/>
    <w:bookmarkStart w:name="z738" w:id="71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11"/>
    <w:bookmarkStart w:name="z739" w:id="712"/>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712"/>
    <w:bookmarkStart w:name="z740" w:id="713"/>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713"/>
    <w:bookmarkStart w:name="z741" w:id="71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14"/>
    <w:bookmarkStart w:name="z742" w:id="71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715"/>
    <w:bookmarkStart w:name="z743" w:id="71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16"/>
    <w:bookmarkStart w:name="z744" w:id="71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17"/>
    <w:bookmarkStart w:name="z745" w:id="71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18"/>
    <w:bookmarkStart w:name="z746" w:id="71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19"/>
    <w:bookmarkStart w:name="z747" w:id="72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20"/>
    <w:bookmarkStart w:name="z748" w:id="72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21"/>
    <w:bookmarkStart w:name="z749" w:id="722"/>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722"/>
    <w:bookmarkStart w:name="z750" w:id="72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723"/>
    <w:bookmarkStart w:name="z751" w:id="724"/>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24"/>
    <w:bookmarkStart w:name="z752" w:id="725"/>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725"/>
    <w:bookmarkStart w:name="z753" w:id="726"/>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26"/>
    <w:bookmarkStart w:name="z754" w:id="727"/>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27"/>
    <w:bookmarkStart w:name="z755" w:id="728"/>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728"/>
    <w:bookmarkStart w:name="z756" w:id="729"/>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729"/>
    <w:bookmarkStart w:name="z757" w:id="730"/>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730"/>
    <w:bookmarkStart w:name="z758" w:id="73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31"/>
    <w:bookmarkStart w:name="z759" w:id="73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19-қосымшада:</w:t>
      </w:r>
    </w:p>
    <w:bookmarkEnd w:id="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761" w:id="733"/>
    <w:p>
      <w:pPr>
        <w:spacing w:after="0"/>
        <w:ind w:left="0"/>
        <w:jc w:val="both"/>
      </w:pPr>
      <w:r>
        <w:rPr>
          <w:rFonts w:ascii="Times New Roman"/>
          <w:b w:val="false"/>
          <w:i w:val="false"/>
          <w:color w:val="000000"/>
          <w:sz w:val="28"/>
        </w:rPr>
        <w:t>
      "14. Құқықтары және міндеттері:</w:t>
      </w:r>
    </w:p>
    <w:bookmarkEnd w:id="733"/>
    <w:bookmarkStart w:name="z762" w:id="73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34"/>
    <w:bookmarkStart w:name="z763" w:id="73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35"/>
    <w:bookmarkStart w:name="z764" w:id="73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36"/>
    <w:bookmarkStart w:name="z765" w:id="73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37"/>
    <w:bookmarkStart w:name="z766" w:id="73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38"/>
    <w:bookmarkStart w:name="z767" w:id="73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739"/>
    <w:bookmarkStart w:name="z768" w:id="740"/>
    <w:p>
      <w:pPr>
        <w:spacing w:after="0"/>
        <w:ind w:left="0"/>
        <w:jc w:val="both"/>
      </w:pPr>
      <w:r>
        <w:rPr>
          <w:rFonts w:ascii="Times New Roman"/>
          <w:b w:val="false"/>
          <w:i w:val="false"/>
          <w:color w:val="000000"/>
          <w:sz w:val="28"/>
        </w:rPr>
        <w:t>
      15. Басқарманың функциялары:</w:t>
      </w:r>
    </w:p>
    <w:bookmarkEnd w:id="740"/>
    <w:bookmarkStart w:name="z769" w:id="74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41"/>
    <w:bookmarkStart w:name="z770" w:id="74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42"/>
    <w:bookmarkStart w:name="z771" w:id="74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43"/>
    <w:bookmarkStart w:name="z772" w:id="74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44"/>
    <w:bookmarkStart w:name="z773" w:id="74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45"/>
    <w:bookmarkStart w:name="z774" w:id="746"/>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746"/>
    <w:bookmarkStart w:name="z775" w:id="74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47"/>
    <w:bookmarkStart w:name="z776" w:id="74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48"/>
    <w:bookmarkStart w:name="z777" w:id="74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49"/>
    <w:bookmarkStart w:name="z778" w:id="75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50"/>
    <w:bookmarkStart w:name="z779" w:id="75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51"/>
    <w:bookmarkStart w:name="z780" w:id="75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52"/>
    <w:bookmarkStart w:name="z781" w:id="75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53"/>
    <w:bookmarkStart w:name="z782" w:id="75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54"/>
    <w:bookmarkStart w:name="z783" w:id="75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55"/>
    <w:bookmarkStart w:name="z784" w:id="75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756"/>
    <w:bookmarkStart w:name="z785" w:id="75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57"/>
    <w:bookmarkStart w:name="z786" w:id="75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58"/>
    <w:bookmarkStart w:name="z787" w:id="759"/>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759"/>
    <w:bookmarkStart w:name="z788" w:id="760"/>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760"/>
    <w:bookmarkStart w:name="z789" w:id="76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61"/>
    <w:bookmarkStart w:name="z790" w:id="76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762"/>
    <w:bookmarkStart w:name="z791" w:id="76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63"/>
    <w:bookmarkStart w:name="z792" w:id="76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64"/>
    <w:bookmarkStart w:name="z793" w:id="76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65"/>
    <w:bookmarkStart w:name="z794" w:id="76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66"/>
    <w:bookmarkStart w:name="z795" w:id="76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67"/>
    <w:bookmarkStart w:name="z796" w:id="76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68"/>
    <w:bookmarkStart w:name="z797" w:id="769"/>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769"/>
    <w:bookmarkStart w:name="z798" w:id="77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770"/>
    <w:bookmarkStart w:name="z799" w:id="771"/>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71"/>
    <w:bookmarkStart w:name="z800" w:id="772"/>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772"/>
    <w:bookmarkStart w:name="z801" w:id="773"/>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73"/>
    <w:bookmarkStart w:name="z802" w:id="774"/>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74"/>
    <w:bookmarkStart w:name="z803" w:id="775"/>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775"/>
    <w:bookmarkStart w:name="z804" w:id="776"/>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776"/>
    <w:bookmarkStart w:name="z805" w:id="777"/>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777"/>
    <w:bookmarkStart w:name="z806" w:id="77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78"/>
    <w:bookmarkStart w:name="z807" w:id="77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19-1-қосымшада:</w:t>
      </w:r>
    </w:p>
    <w:bookmarkEnd w:id="7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809" w:id="780"/>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780"/>
    <w:bookmarkStart w:name="z810" w:id="781"/>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781"/>
    <w:bookmarkStart w:name="z811" w:id="78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20-қосымшада:</w:t>
      </w:r>
    </w:p>
    <w:bookmarkEnd w:id="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813" w:id="783"/>
    <w:p>
      <w:pPr>
        <w:spacing w:after="0"/>
        <w:ind w:left="0"/>
        <w:jc w:val="both"/>
      </w:pPr>
      <w:r>
        <w:rPr>
          <w:rFonts w:ascii="Times New Roman"/>
          <w:b w:val="false"/>
          <w:i w:val="false"/>
          <w:color w:val="000000"/>
          <w:sz w:val="28"/>
        </w:rPr>
        <w:t>
      "14. Құқықтары және міндеттері:</w:t>
      </w:r>
    </w:p>
    <w:bookmarkEnd w:id="783"/>
    <w:bookmarkStart w:name="z814" w:id="78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84"/>
    <w:bookmarkStart w:name="z815" w:id="78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85"/>
    <w:bookmarkStart w:name="z816" w:id="78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86"/>
    <w:bookmarkStart w:name="z817" w:id="78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87"/>
    <w:bookmarkStart w:name="z818" w:id="78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88"/>
    <w:bookmarkStart w:name="z819" w:id="78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789"/>
    <w:bookmarkStart w:name="z820" w:id="790"/>
    <w:p>
      <w:pPr>
        <w:spacing w:after="0"/>
        <w:ind w:left="0"/>
        <w:jc w:val="both"/>
      </w:pPr>
      <w:r>
        <w:rPr>
          <w:rFonts w:ascii="Times New Roman"/>
          <w:b w:val="false"/>
          <w:i w:val="false"/>
          <w:color w:val="000000"/>
          <w:sz w:val="28"/>
        </w:rPr>
        <w:t>
      15. Басқарманың функциялары:</w:t>
      </w:r>
    </w:p>
    <w:bookmarkEnd w:id="790"/>
    <w:bookmarkStart w:name="z821" w:id="79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91"/>
    <w:bookmarkStart w:name="z822" w:id="79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92"/>
    <w:bookmarkStart w:name="z823" w:id="79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93"/>
    <w:bookmarkStart w:name="z824" w:id="79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94"/>
    <w:bookmarkStart w:name="z825" w:id="79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95"/>
    <w:bookmarkStart w:name="z826" w:id="796"/>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796"/>
    <w:bookmarkStart w:name="z827" w:id="79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97"/>
    <w:bookmarkStart w:name="z828" w:id="79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98"/>
    <w:bookmarkStart w:name="z829" w:id="79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99"/>
    <w:bookmarkStart w:name="z830" w:id="80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00"/>
    <w:bookmarkStart w:name="z831" w:id="80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01"/>
    <w:bookmarkStart w:name="z832" w:id="80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02"/>
    <w:bookmarkStart w:name="z833" w:id="80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03"/>
    <w:bookmarkStart w:name="z834" w:id="80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04"/>
    <w:bookmarkStart w:name="z835" w:id="80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05"/>
    <w:bookmarkStart w:name="z836" w:id="80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06"/>
    <w:bookmarkStart w:name="z837" w:id="80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07"/>
    <w:bookmarkStart w:name="z838" w:id="80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08"/>
    <w:bookmarkStart w:name="z839" w:id="809"/>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09"/>
    <w:bookmarkStart w:name="z840" w:id="810"/>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10"/>
    <w:bookmarkStart w:name="z841" w:id="81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11"/>
    <w:bookmarkStart w:name="z842" w:id="81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12"/>
    <w:bookmarkStart w:name="z843" w:id="81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813"/>
    <w:bookmarkStart w:name="z844" w:id="81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14"/>
    <w:bookmarkStart w:name="z845" w:id="81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15"/>
    <w:bookmarkStart w:name="z846" w:id="81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16"/>
    <w:bookmarkStart w:name="z847" w:id="81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17"/>
    <w:bookmarkStart w:name="z848" w:id="81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18"/>
    <w:bookmarkStart w:name="z849" w:id="819"/>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819"/>
    <w:bookmarkStart w:name="z850" w:id="82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820"/>
    <w:bookmarkStart w:name="z851" w:id="821"/>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21"/>
    <w:bookmarkStart w:name="z852" w:id="822"/>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822"/>
    <w:bookmarkStart w:name="z853" w:id="823"/>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23"/>
    <w:bookmarkStart w:name="z854" w:id="824"/>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24"/>
    <w:bookmarkStart w:name="z855" w:id="825"/>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825"/>
    <w:bookmarkStart w:name="z856" w:id="826"/>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826"/>
    <w:bookmarkStart w:name="z857" w:id="827"/>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827"/>
    <w:bookmarkStart w:name="z858" w:id="82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28"/>
    <w:bookmarkStart w:name="z859" w:id="82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22-қосымшада:</w:t>
      </w:r>
    </w:p>
    <w:bookmarkEnd w:id="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861" w:id="830"/>
    <w:p>
      <w:pPr>
        <w:spacing w:after="0"/>
        <w:ind w:left="0"/>
        <w:jc w:val="both"/>
      </w:pPr>
      <w:r>
        <w:rPr>
          <w:rFonts w:ascii="Times New Roman"/>
          <w:b w:val="false"/>
          <w:i w:val="false"/>
          <w:color w:val="000000"/>
          <w:sz w:val="28"/>
        </w:rPr>
        <w:t>
      "14. Құқықтары және міндеттері:</w:t>
      </w:r>
    </w:p>
    <w:bookmarkEnd w:id="830"/>
    <w:bookmarkStart w:name="z862" w:id="831"/>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31"/>
    <w:bookmarkStart w:name="z863" w:id="832"/>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32"/>
    <w:bookmarkStart w:name="z864" w:id="833"/>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33"/>
    <w:bookmarkStart w:name="z865" w:id="83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34"/>
    <w:bookmarkStart w:name="z866" w:id="83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35"/>
    <w:bookmarkStart w:name="z867" w:id="836"/>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36"/>
    <w:bookmarkStart w:name="z868" w:id="837"/>
    <w:p>
      <w:pPr>
        <w:spacing w:after="0"/>
        <w:ind w:left="0"/>
        <w:jc w:val="both"/>
      </w:pPr>
      <w:r>
        <w:rPr>
          <w:rFonts w:ascii="Times New Roman"/>
          <w:b w:val="false"/>
          <w:i w:val="false"/>
          <w:color w:val="000000"/>
          <w:sz w:val="28"/>
        </w:rPr>
        <w:t>
      15. Басқарманың функциялары:</w:t>
      </w:r>
    </w:p>
    <w:bookmarkEnd w:id="837"/>
    <w:bookmarkStart w:name="z869" w:id="83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38"/>
    <w:bookmarkStart w:name="z870" w:id="83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39"/>
    <w:bookmarkStart w:name="z871" w:id="84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40"/>
    <w:bookmarkStart w:name="z872" w:id="84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41"/>
    <w:bookmarkStart w:name="z873" w:id="84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42"/>
    <w:bookmarkStart w:name="z874" w:id="843"/>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843"/>
    <w:bookmarkStart w:name="z875" w:id="84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44"/>
    <w:bookmarkStart w:name="z876" w:id="845"/>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45"/>
    <w:bookmarkStart w:name="z877" w:id="846"/>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46"/>
    <w:bookmarkStart w:name="z878" w:id="847"/>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47"/>
    <w:bookmarkStart w:name="z879" w:id="84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48"/>
    <w:bookmarkStart w:name="z880" w:id="849"/>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49"/>
    <w:bookmarkStart w:name="z881" w:id="850"/>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50"/>
    <w:bookmarkStart w:name="z882" w:id="851"/>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51"/>
    <w:bookmarkStart w:name="z883" w:id="85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52"/>
    <w:bookmarkStart w:name="z884" w:id="853"/>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53"/>
    <w:bookmarkStart w:name="z885" w:id="854"/>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54"/>
    <w:bookmarkStart w:name="z886" w:id="855"/>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55"/>
    <w:bookmarkStart w:name="z887" w:id="856"/>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56"/>
    <w:bookmarkStart w:name="z888" w:id="857"/>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57"/>
    <w:bookmarkStart w:name="z889" w:id="858"/>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58"/>
    <w:bookmarkStart w:name="z890" w:id="859"/>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59"/>
    <w:bookmarkStart w:name="z891" w:id="860"/>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860"/>
    <w:bookmarkStart w:name="z892" w:id="861"/>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61"/>
    <w:bookmarkStart w:name="z893" w:id="862"/>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62"/>
    <w:bookmarkStart w:name="z894" w:id="863"/>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63"/>
    <w:bookmarkStart w:name="z895" w:id="864"/>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64"/>
    <w:bookmarkStart w:name="z896" w:id="865"/>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65"/>
    <w:bookmarkStart w:name="z897" w:id="866"/>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866"/>
    <w:bookmarkStart w:name="z898" w:id="867"/>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867"/>
    <w:bookmarkStart w:name="z899" w:id="868"/>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68"/>
    <w:bookmarkStart w:name="z900" w:id="869"/>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869"/>
    <w:bookmarkStart w:name="z901" w:id="870"/>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70"/>
    <w:bookmarkStart w:name="z902" w:id="871"/>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71"/>
    <w:bookmarkStart w:name="z903" w:id="872"/>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872"/>
    <w:bookmarkStart w:name="z904" w:id="873"/>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873"/>
    <w:bookmarkStart w:name="z905" w:id="874"/>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874"/>
    <w:bookmarkStart w:name="z906" w:id="875"/>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75"/>
    <w:bookmarkStart w:name="z907" w:id="87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23-қосымшада:</w:t>
      </w:r>
    </w:p>
    <w:bookmarkEnd w:id="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909" w:id="877"/>
    <w:p>
      <w:pPr>
        <w:spacing w:after="0"/>
        <w:ind w:left="0"/>
        <w:jc w:val="both"/>
      </w:pPr>
      <w:r>
        <w:rPr>
          <w:rFonts w:ascii="Times New Roman"/>
          <w:b w:val="false"/>
          <w:i w:val="false"/>
          <w:color w:val="000000"/>
          <w:sz w:val="28"/>
        </w:rPr>
        <w:t>
      "14. Құқықтары және міндеттері:</w:t>
      </w:r>
    </w:p>
    <w:bookmarkEnd w:id="877"/>
    <w:bookmarkStart w:name="z910" w:id="87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78"/>
    <w:bookmarkStart w:name="z911" w:id="879"/>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79"/>
    <w:bookmarkStart w:name="z912" w:id="88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80"/>
    <w:bookmarkStart w:name="z913" w:id="88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81"/>
    <w:bookmarkStart w:name="z914" w:id="88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82"/>
    <w:bookmarkStart w:name="z915" w:id="883"/>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83"/>
    <w:bookmarkStart w:name="z916" w:id="884"/>
    <w:p>
      <w:pPr>
        <w:spacing w:after="0"/>
        <w:ind w:left="0"/>
        <w:jc w:val="both"/>
      </w:pPr>
      <w:r>
        <w:rPr>
          <w:rFonts w:ascii="Times New Roman"/>
          <w:b w:val="false"/>
          <w:i w:val="false"/>
          <w:color w:val="000000"/>
          <w:sz w:val="28"/>
        </w:rPr>
        <w:t>
      15. Басқарманың функциялары:</w:t>
      </w:r>
    </w:p>
    <w:bookmarkEnd w:id="884"/>
    <w:bookmarkStart w:name="z917" w:id="88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85"/>
    <w:bookmarkStart w:name="z918" w:id="88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86"/>
    <w:bookmarkStart w:name="z919" w:id="88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87"/>
    <w:bookmarkStart w:name="z920" w:id="88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88"/>
    <w:bookmarkStart w:name="z921" w:id="88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89"/>
    <w:bookmarkStart w:name="z922" w:id="890"/>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890"/>
    <w:bookmarkStart w:name="z923" w:id="89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91"/>
    <w:bookmarkStart w:name="z924" w:id="89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92"/>
    <w:bookmarkStart w:name="z925" w:id="89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93"/>
    <w:bookmarkStart w:name="z926" w:id="89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94"/>
    <w:bookmarkStart w:name="z927" w:id="89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95"/>
    <w:bookmarkStart w:name="z928" w:id="89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96"/>
    <w:bookmarkStart w:name="z929" w:id="89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97"/>
    <w:bookmarkStart w:name="z930" w:id="89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98"/>
    <w:bookmarkStart w:name="z931" w:id="89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99"/>
    <w:bookmarkStart w:name="z932" w:id="90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900"/>
    <w:bookmarkStart w:name="z933" w:id="90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901"/>
    <w:bookmarkStart w:name="z934" w:id="90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902"/>
    <w:bookmarkStart w:name="z935" w:id="903"/>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903"/>
    <w:bookmarkStart w:name="z936" w:id="904"/>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904"/>
    <w:bookmarkStart w:name="z937" w:id="905"/>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905"/>
    <w:bookmarkStart w:name="z938" w:id="906"/>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906"/>
    <w:bookmarkStart w:name="z939" w:id="907"/>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907"/>
    <w:bookmarkStart w:name="z940" w:id="908"/>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908"/>
    <w:bookmarkStart w:name="z941" w:id="909"/>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909"/>
    <w:bookmarkStart w:name="z942" w:id="910"/>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910"/>
    <w:bookmarkStart w:name="z943" w:id="911"/>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911"/>
    <w:bookmarkStart w:name="z944" w:id="912"/>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912"/>
    <w:bookmarkStart w:name="z945" w:id="913"/>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913"/>
    <w:bookmarkStart w:name="z946" w:id="914"/>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914"/>
    <w:bookmarkStart w:name="z947" w:id="915"/>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15"/>
    <w:bookmarkStart w:name="z948" w:id="916"/>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916"/>
    <w:bookmarkStart w:name="z949" w:id="917"/>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917"/>
    <w:bookmarkStart w:name="z950" w:id="918"/>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918"/>
    <w:bookmarkStart w:name="z951" w:id="919"/>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919"/>
    <w:bookmarkStart w:name="z952" w:id="920"/>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920"/>
    <w:bookmarkStart w:name="z953" w:id="921"/>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921"/>
    <w:bookmarkStart w:name="z954" w:id="922"/>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922"/>
    <w:bookmarkStart w:name="z955" w:id="9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24-қосымшада:</w:t>
      </w:r>
    </w:p>
    <w:bookmarkEnd w:id="9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957" w:id="924"/>
    <w:p>
      <w:pPr>
        <w:spacing w:after="0"/>
        <w:ind w:left="0"/>
        <w:jc w:val="both"/>
      </w:pPr>
      <w:r>
        <w:rPr>
          <w:rFonts w:ascii="Times New Roman"/>
          <w:b w:val="false"/>
          <w:i w:val="false"/>
          <w:color w:val="000000"/>
          <w:sz w:val="28"/>
        </w:rPr>
        <w:t>
      "14. Құқықтары және міндеттері:</w:t>
      </w:r>
    </w:p>
    <w:bookmarkEnd w:id="924"/>
    <w:bookmarkStart w:name="z958" w:id="92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925"/>
    <w:bookmarkStart w:name="z959" w:id="92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926"/>
    <w:bookmarkStart w:name="z960" w:id="92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927"/>
    <w:bookmarkStart w:name="z961" w:id="92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928"/>
    <w:bookmarkStart w:name="z962" w:id="92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29"/>
    <w:bookmarkStart w:name="z963" w:id="93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930"/>
    <w:bookmarkStart w:name="z964" w:id="931"/>
    <w:p>
      <w:pPr>
        <w:spacing w:after="0"/>
        <w:ind w:left="0"/>
        <w:jc w:val="both"/>
      </w:pPr>
      <w:r>
        <w:rPr>
          <w:rFonts w:ascii="Times New Roman"/>
          <w:b w:val="false"/>
          <w:i w:val="false"/>
          <w:color w:val="000000"/>
          <w:sz w:val="28"/>
        </w:rPr>
        <w:t>
      15. Басқарманың функциялары:</w:t>
      </w:r>
    </w:p>
    <w:bookmarkEnd w:id="931"/>
    <w:bookmarkStart w:name="z965" w:id="93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932"/>
    <w:bookmarkStart w:name="z966" w:id="93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933"/>
    <w:bookmarkStart w:name="z967" w:id="93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934"/>
    <w:bookmarkStart w:name="z968" w:id="93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935"/>
    <w:bookmarkStart w:name="z969" w:id="93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936"/>
    <w:bookmarkStart w:name="z970" w:id="937"/>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937"/>
    <w:bookmarkStart w:name="z971" w:id="93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938"/>
    <w:bookmarkStart w:name="z972" w:id="93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939"/>
    <w:bookmarkStart w:name="z973" w:id="94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940"/>
    <w:bookmarkStart w:name="z974" w:id="94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941"/>
    <w:bookmarkStart w:name="z975" w:id="94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942"/>
    <w:bookmarkStart w:name="z976" w:id="94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943"/>
    <w:bookmarkStart w:name="z977" w:id="94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944"/>
    <w:bookmarkStart w:name="z978" w:id="94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945"/>
    <w:bookmarkStart w:name="z979" w:id="94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946"/>
    <w:bookmarkStart w:name="z980" w:id="94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947"/>
    <w:bookmarkStart w:name="z981" w:id="94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948"/>
    <w:bookmarkStart w:name="z982" w:id="94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949"/>
    <w:bookmarkStart w:name="z983" w:id="95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950"/>
    <w:bookmarkStart w:name="z984" w:id="95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951"/>
    <w:bookmarkStart w:name="z985" w:id="95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952"/>
    <w:bookmarkStart w:name="z986" w:id="95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953"/>
    <w:bookmarkStart w:name="z987" w:id="95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954"/>
    <w:bookmarkStart w:name="z988" w:id="95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955"/>
    <w:bookmarkStart w:name="z989" w:id="95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956"/>
    <w:bookmarkStart w:name="z990" w:id="95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957"/>
    <w:bookmarkStart w:name="z991" w:id="95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958"/>
    <w:bookmarkStart w:name="z992" w:id="95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959"/>
    <w:bookmarkStart w:name="z993" w:id="960"/>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960"/>
    <w:bookmarkStart w:name="z994" w:id="96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961"/>
    <w:bookmarkStart w:name="z995" w:id="962"/>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62"/>
    <w:bookmarkStart w:name="z996" w:id="963"/>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963"/>
    <w:bookmarkStart w:name="z997" w:id="964"/>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964"/>
    <w:bookmarkStart w:name="z998" w:id="965"/>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965"/>
    <w:bookmarkStart w:name="z999" w:id="966"/>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966"/>
    <w:bookmarkStart w:name="z1000" w:id="967"/>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967"/>
    <w:bookmarkStart w:name="z1001" w:id="968"/>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968"/>
    <w:bookmarkStart w:name="z1002" w:id="96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969"/>
    <w:bookmarkStart w:name="z1003" w:id="97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25-қосымшада:</w:t>
      </w:r>
    </w:p>
    <w:bookmarkEnd w:id="9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005" w:id="971"/>
    <w:p>
      <w:pPr>
        <w:spacing w:after="0"/>
        <w:ind w:left="0"/>
        <w:jc w:val="both"/>
      </w:pPr>
      <w:r>
        <w:rPr>
          <w:rFonts w:ascii="Times New Roman"/>
          <w:b w:val="false"/>
          <w:i w:val="false"/>
          <w:color w:val="000000"/>
          <w:sz w:val="28"/>
        </w:rPr>
        <w:t>
      "14. Құқықтары және міндеттері:</w:t>
      </w:r>
    </w:p>
    <w:bookmarkEnd w:id="971"/>
    <w:bookmarkStart w:name="z1006" w:id="97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972"/>
    <w:bookmarkStart w:name="z1007" w:id="97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973"/>
    <w:bookmarkStart w:name="z1008" w:id="97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974"/>
    <w:bookmarkStart w:name="z1009" w:id="97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975"/>
    <w:bookmarkStart w:name="z1010" w:id="97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76"/>
    <w:bookmarkStart w:name="z1011" w:id="97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977"/>
    <w:bookmarkStart w:name="z1012" w:id="978"/>
    <w:p>
      <w:pPr>
        <w:spacing w:after="0"/>
        <w:ind w:left="0"/>
        <w:jc w:val="both"/>
      </w:pPr>
      <w:r>
        <w:rPr>
          <w:rFonts w:ascii="Times New Roman"/>
          <w:b w:val="false"/>
          <w:i w:val="false"/>
          <w:color w:val="000000"/>
          <w:sz w:val="28"/>
        </w:rPr>
        <w:t>
      15. Басқарманың функциялары:</w:t>
      </w:r>
    </w:p>
    <w:bookmarkEnd w:id="978"/>
    <w:bookmarkStart w:name="z1013" w:id="97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979"/>
    <w:bookmarkStart w:name="z1014" w:id="98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980"/>
    <w:bookmarkStart w:name="z1015" w:id="98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981"/>
    <w:bookmarkStart w:name="z1016" w:id="98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982"/>
    <w:bookmarkStart w:name="z1017" w:id="98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983"/>
    <w:bookmarkStart w:name="z1018" w:id="984"/>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984"/>
    <w:bookmarkStart w:name="z1019" w:id="98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985"/>
    <w:bookmarkStart w:name="z1020" w:id="98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986"/>
    <w:bookmarkStart w:name="z1021" w:id="98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987"/>
    <w:bookmarkStart w:name="z1022" w:id="98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988"/>
    <w:bookmarkStart w:name="z1023" w:id="98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989"/>
    <w:bookmarkStart w:name="z1024" w:id="99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990"/>
    <w:bookmarkStart w:name="z1025" w:id="99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991"/>
    <w:bookmarkStart w:name="z1026" w:id="99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992"/>
    <w:bookmarkStart w:name="z1027" w:id="99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993"/>
    <w:bookmarkStart w:name="z1028" w:id="99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994"/>
    <w:bookmarkStart w:name="z1029" w:id="99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995"/>
    <w:bookmarkStart w:name="z1030" w:id="99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996"/>
    <w:bookmarkStart w:name="z1031" w:id="99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997"/>
    <w:bookmarkStart w:name="z1032" w:id="99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998"/>
    <w:bookmarkStart w:name="z1033" w:id="99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999"/>
    <w:bookmarkStart w:name="z1034" w:id="100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000"/>
    <w:bookmarkStart w:name="z1035" w:id="100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001"/>
    <w:bookmarkStart w:name="z1036" w:id="100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1002"/>
    <w:bookmarkStart w:name="z1037" w:id="100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1003"/>
    <w:bookmarkStart w:name="z1038" w:id="100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1004"/>
    <w:bookmarkStart w:name="z1039" w:id="100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1005"/>
    <w:bookmarkStart w:name="z1040" w:id="100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1006"/>
    <w:bookmarkStart w:name="z1041" w:id="1007"/>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007"/>
    <w:bookmarkStart w:name="z1042" w:id="100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1008"/>
    <w:bookmarkStart w:name="z1043" w:id="1009"/>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09"/>
    <w:bookmarkStart w:name="z1044" w:id="1010"/>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1010"/>
    <w:bookmarkStart w:name="z1045" w:id="1011"/>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1011"/>
    <w:bookmarkStart w:name="z1046" w:id="1012"/>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012"/>
    <w:bookmarkStart w:name="z1047" w:id="1013"/>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1013"/>
    <w:bookmarkStart w:name="z1048" w:id="1014"/>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1014"/>
    <w:bookmarkStart w:name="z1049" w:id="1015"/>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1015"/>
    <w:bookmarkStart w:name="z1050" w:id="101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016"/>
    <w:bookmarkStart w:name="z1051" w:id="10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26-қосымшада:</w:t>
      </w:r>
    </w:p>
    <w:bookmarkEnd w:id="10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53" w:id="1018"/>
    <w:p>
      <w:pPr>
        <w:spacing w:after="0"/>
        <w:ind w:left="0"/>
        <w:jc w:val="both"/>
      </w:pPr>
      <w:r>
        <w:rPr>
          <w:rFonts w:ascii="Times New Roman"/>
          <w:b w:val="false"/>
          <w:i w:val="false"/>
          <w:color w:val="000000"/>
          <w:sz w:val="28"/>
        </w:rPr>
        <w:t>
      "8. Басқарманың заңды мекенжайы: Қазақстан Республикасы, Қызылорда облысы, Қызылорда қаласы, Мұрат Саламатов көшесі, № 1 құрылысы.";</w:t>
      </w:r>
    </w:p>
    <w:bookmarkEnd w:id="1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055" w:id="1019"/>
    <w:p>
      <w:pPr>
        <w:spacing w:after="0"/>
        <w:ind w:left="0"/>
        <w:jc w:val="both"/>
      </w:pPr>
      <w:r>
        <w:rPr>
          <w:rFonts w:ascii="Times New Roman"/>
          <w:b w:val="false"/>
          <w:i w:val="false"/>
          <w:color w:val="000000"/>
          <w:sz w:val="28"/>
        </w:rPr>
        <w:t>
      "14. Құқықтары мен міндеттері:</w:t>
      </w:r>
    </w:p>
    <w:bookmarkEnd w:id="1019"/>
    <w:bookmarkStart w:name="z1056" w:id="102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020"/>
    <w:bookmarkStart w:name="z1057" w:id="102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021"/>
    <w:bookmarkStart w:name="z1058" w:id="102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022"/>
    <w:bookmarkStart w:name="z1059" w:id="102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023"/>
    <w:bookmarkStart w:name="z1060" w:id="102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24"/>
    <w:bookmarkStart w:name="z1061" w:id="102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025"/>
    <w:bookmarkStart w:name="z1062" w:id="1026"/>
    <w:p>
      <w:pPr>
        <w:spacing w:after="0"/>
        <w:ind w:left="0"/>
        <w:jc w:val="both"/>
      </w:pPr>
      <w:r>
        <w:rPr>
          <w:rFonts w:ascii="Times New Roman"/>
          <w:b w:val="false"/>
          <w:i w:val="false"/>
          <w:color w:val="000000"/>
          <w:sz w:val="28"/>
        </w:rPr>
        <w:t>
      15. Басқарманың функциялары:</w:t>
      </w:r>
    </w:p>
    <w:bookmarkEnd w:id="1026"/>
    <w:bookmarkStart w:name="z1063" w:id="102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027"/>
    <w:bookmarkStart w:name="z1064" w:id="102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028"/>
    <w:bookmarkStart w:name="z1065" w:id="102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029"/>
    <w:bookmarkStart w:name="z1066" w:id="103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030"/>
    <w:bookmarkStart w:name="z1067" w:id="103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031"/>
    <w:bookmarkStart w:name="z1068" w:id="1032"/>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1032"/>
    <w:bookmarkStart w:name="z1069" w:id="103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033"/>
    <w:bookmarkStart w:name="z1070" w:id="103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034"/>
    <w:bookmarkStart w:name="z1071" w:id="103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035"/>
    <w:bookmarkStart w:name="z1072" w:id="103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036"/>
    <w:bookmarkStart w:name="z1073" w:id="103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037"/>
    <w:bookmarkStart w:name="z1074" w:id="103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038"/>
    <w:bookmarkStart w:name="z1075" w:id="103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1039"/>
    <w:bookmarkStart w:name="z1076" w:id="104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040"/>
    <w:bookmarkStart w:name="z1077" w:id="104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041"/>
    <w:bookmarkStart w:name="z1078" w:id="104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042"/>
    <w:bookmarkStart w:name="z1079" w:id="104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043"/>
    <w:bookmarkStart w:name="z1080" w:id="104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044"/>
    <w:bookmarkStart w:name="z1081" w:id="1045"/>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1045"/>
    <w:bookmarkStart w:name="z1082" w:id="1046"/>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1046"/>
    <w:bookmarkStart w:name="z1083" w:id="104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047"/>
    <w:bookmarkStart w:name="z1084" w:id="104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048"/>
    <w:bookmarkStart w:name="z1085" w:id="104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049"/>
    <w:bookmarkStart w:name="z1086" w:id="105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1050"/>
    <w:bookmarkStart w:name="z1087" w:id="105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1051"/>
    <w:bookmarkStart w:name="z1088" w:id="105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1052"/>
    <w:bookmarkStart w:name="z1089" w:id="105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1053"/>
    <w:bookmarkStart w:name="z1090" w:id="105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1054"/>
    <w:bookmarkStart w:name="z1091" w:id="1055"/>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055"/>
    <w:bookmarkStart w:name="z1092" w:id="105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1056"/>
    <w:bookmarkStart w:name="z1093" w:id="1057"/>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57"/>
    <w:bookmarkStart w:name="z1094" w:id="1058"/>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1058"/>
    <w:bookmarkStart w:name="z1095" w:id="1059"/>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1059"/>
    <w:bookmarkStart w:name="z1096" w:id="1060"/>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060"/>
    <w:bookmarkStart w:name="z1097" w:id="1061"/>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1061"/>
    <w:bookmarkStart w:name="z1098" w:id="1062"/>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1062"/>
    <w:bookmarkStart w:name="z1099" w:id="1063"/>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1063"/>
    <w:bookmarkStart w:name="z1100" w:id="106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064"/>
    <w:bookmarkStart w:name="z1101" w:id="106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27-қосымшада:</w:t>
      </w:r>
    </w:p>
    <w:bookmarkEnd w:id="1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103" w:id="1066"/>
    <w:p>
      <w:pPr>
        <w:spacing w:after="0"/>
        <w:ind w:left="0"/>
        <w:jc w:val="both"/>
      </w:pPr>
      <w:r>
        <w:rPr>
          <w:rFonts w:ascii="Times New Roman"/>
          <w:b w:val="false"/>
          <w:i w:val="false"/>
          <w:color w:val="000000"/>
          <w:sz w:val="28"/>
        </w:rPr>
        <w:t>
      "14. Құқықтары мен міндеттері:</w:t>
      </w:r>
    </w:p>
    <w:bookmarkEnd w:id="1066"/>
    <w:bookmarkStart w:name="z1104" w:id="106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067"/>
    <w:bookmarkStart w:name="z1105" w:id="106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068"/>
    <w:bookmarkStart w:name="z1106" w:id="106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069"/>
    <w:bookmarkStart w:name="z1107" w:id="107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070"/>
    <w:bookmarkStart w:name="z1108" w:id="107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71"/>
    <w:bookmarkStart w:name="z1109" w:id="107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072"/>
    <w:bookmarkStart w:name="z1110" w:id="1073"/>
    <w:p>
      <w:pPr>
        <w:spacing w:after="0"/>
        <w:ind w:left="0"/>
        <w:jc w:val="both"/>
      </w:pPr>
      <w:r>
        <w:rPr>
          <w:rFonts w:ascii="Times New Roman"/>
          <w:b w:val="false"/>
          <w:i w:val="false"/>
          <w:color w:val="000000"/>
          <w:sz w:val="28"/>
        </w:rPr>
        <w:t>
      15. Басқарманың функциялары:</w:t>
      </w:r>
    </w:p>
    <w:bookmarkEnd w:id="1073"/>
    <w:bookmarkStart w:name="z1111" w:id="107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074"/>
    <w:bookmarkStart w:name="z1112" w:id="107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075"/>
    <w:bookmarkStart w:name="z1113" w:id="107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076"/>
    <w:bookmarkStart w:name="z1114" w:id="107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077"/>
    <w:bookmarkStart w:name="z1115" w:id="107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078"/>
    <w:bookmarkStart w:name="z1116" w:id="1079"/>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1079"/>
    <w:bookmarkStart w:name="z1117" w:id="108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080"/>
    <w:bookmarkStart w:name="z1118" w:id="108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081"/>
    <w:bookmarkStart w:name="z1119" w:id="108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082"/>
    <w:bookmarkStart w:name="z1120" w:id="108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083"/>
    <w:bookmarkStart w:name="z1121" w:id="108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084"/>
    <w:bookmarkStart w:name="z1122" w:id="108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085"/>
    <w:bookmarkStart w:name="z1123" w:id="108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1086"/>
    <w:bookmarkStart w:name="z1124" w:id="108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087"/>
    <w:bookmarkStart w:name="z1125" w:id="108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088"/>
    <w:bookmarkStart w:name="z1126" w:id="108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089"/>
    <w:bookmarkStart w:name="z1127" w:id="109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090"/>
    <w:bookmarkStart w:name="z1128" w:id="109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091"/>
    <w:bookmarkStart w:name="z1129" w:id="1092"/>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1092"/>
    <w:bookmarkStart w:name="z1130" w:id="1093"/>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1093"/>
    <w:bookmarkStart w:name="z1131" w:id="109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094"/>
    <w:bookmarkStart w:name="z1132" w:id="109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095"/>
    <w:bookmarkStart w:name="z1133" w:id="109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096"/>
    <w:bookmarkStart w:name="z1134" w:id="109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1097"/>
    <w:bookmarkStart w:name="z1135" w:id="109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1098"/>
    <w:bookmarkStart w:name="z1136" w:id="109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1099"/>
    <w:bookmarkStart w:name="z1137" w:id="110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1100"/>
    <w:bookmarkStart w:name="z1138" w:id="110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1101"/>
    <w:bookmarkStart w:name="z1139" w:id="1102"/>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102"/>
    <w:bookmarkStart w:name="z1140" w:id="110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1103"/>
    <w:bookmarkStart w:name="z1141" w:id="1104"/>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04"/>
    <w:bookmarkStart w:name="z1142" w:id="1105"/>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1105"/>
    <w:bookmarkStart w:name="z1143" w:id="1106"/>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1106"/>
    <w:bookmarkStart w:name="z1144" w:id="1107"/>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107"/>
    <w:bookmarkStart w:name="z1145" w:id="1108"/>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1108"/>
    <w:bookmarkStart w:name="z1146" w:id="1109"/>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1109"/>
    <w:bookmarkStart w:name="z1147" w:id="1110"/>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1110"/>
    <w:bookmarkStart w:name="z1148" w:id="111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111"/>
    <w:bookmarkStart w:name="z1149" w:id="11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28-қосымшада:</w:t>
      </w:r>
    </w:p>
    <w:bookmarkEnd w:id="1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151" w:id="1113"/>
    <w:p>
      <w:pPr>
        <w:spacing w:after="0"/>
        <w:ind w:left="0"/>
        <w:jc w:val="both"/>
      </w:pPr>
      <w:r>
        <w:rPr>
          <w:rFonts w:ascii="Times New Roman"/>
          <w:b w:val="false"/>
          <w:i w:val="false"/>
          <w:color w:val="000000"/>
          <w:sz w:val="28"/>
        </w:rPr>
        <w:t>
      "14. Құқықтары мен міндеттері:</w:t>
      </w:r>
    </w:p>
    <w:bookmarkEnd w:id="1113"/>
    <w:bookmarkStart w:name="z1152" w:id="111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114"/>
    <w:bookmarkStart w:name="z1153" w:id="111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115"/>
    <w:bookmarkStart w:name="z1154" w:id="111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116"/>
    <w:bookmarkStart w:name="z1155" w:id="111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117"/>
    <w:bookmarkStart w:name="z1156" w:id="111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18"/>
    <w:bookmarkStart w:name="z1157" w:id="111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119"/>
    <w:bookmarkStart w:name="z1158" w:id="1120"/>
    <w:p>
      <w:pPr>
        <w:spacing w:after="0"/>
        <w:ind w:left="0"/>
        <w:jc w:val="both"/>
      </w:pPr>
      <w:r>
        <w:rPr>
          <w:rFonts w:ascii="Times New Roman"/>
          <w:b w:val="false"/>
          <w:i w:val="false"/>
          <w:color w:val="000000"/>
          <w:sz w:val="28"/>
        </w:rPr>
        <w:t>
      15. Басқарманың функциялары:</w:t>
      </w:r>
    </w:p>
    <w:bookmarkEnd w:id="1120"/>
    <w:bookmarkStart w:name="z1159" w:id="112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121"/>
    <w:bookmarkStart w:name="z1160" w:id="112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122"/>
    <w:bookmarkStart w:name="z1161" w:id="112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123"/>
    <w:bookmarkStart w:name="z1162" w:id="112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124"/>
    <w:bookmarkStart w:name="z1163" w:id="112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125"/>
    <w:bookmarkStart w:name="z1164" w:id="1126"/>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1126"/>
    <w:bookmarkStart w:name="z1165" w:id="112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127"/>
    <w:bookmarkStart w:name="z1166" w:id="112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128"/>
    <w:bookmarkStart w:name="z1167" w:id="112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129"/>
    <w:bookmarkStart w:name="z1168" w:id="113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130"/>
    <w:bookmarkStart w:name="z1169" w:id="113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131"/>
    <w:bookmarkStart w:name="z1170" w:id="113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132"/>
    <w:bookmarkStart w:name="z1171" w:id="113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1133"/>
    <w:bookmarkStart w:name="z1172" w:id="113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134"/>
    <w:bookmarkStart w:name="z1173" w:id="113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135"/>
    <w:bookmarkStart w:name="z1174" w:id="113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136"/>
    <w:bookmarkStart w:name="z1175" w:id="113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137"/>
    <w:bookmarkStart w:name="z1176" w:id="113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138"/>
    <w:bookmarkStart w:name="z1177" w:id="1139"/>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1139"/>
    <w:bookmarkStart w:name="z1178" w:id="1140"/>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1140"/>
    <w:bookmarkStart w:name="z1179" w:id="114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141"/>
    <w:bookmarkStart w:name="z1180" w:id="114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142"/>
    <w:bookmarkStart w:name="z1181" w:id="114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143"/>
    <w:bookmarkStart w:name="z1182" w:id="114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1144"/>
    <w:bookmarkStart w:name="z1183" w:id="114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1145"/>
    <w:bookmarkStart w:name="z1184" w:id="114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1146"/>
    <w:bookmarkStart w:name="z1185" w:id="114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1147"/>
    <w:bookmarkStart w:name="z1186" w:id="114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1148"/>
    <w:bookmarkStart w:name="z1187" w:id="1149"/>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149"/>
    <w:bookmarkStart w:name="z1188" w:id="115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1150"/>
    <w:bookmarkStart w:name="z1189" w:id="1151"/>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51"/>
    <w:bookmarkStart w:name="z1190" w:id="1152"/>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1152"/>
    <w:bookmarkStart w:name="z1191" w:id="1153"/>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1153"/>
    <w:bookmarkStart w:name="z1192" w:id="1154"/>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154"/>
    <w:bookmarkStart w:name="z1193" w:id="1155"/>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1155"/>
    <w:bookmarkStart w:name="z1194" w:id="1156"/>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1156"/>
    <w:bookmarkStart w:name="z1195" w:id="1157"/>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1157"/>
    <w:bookmarkStart w:name="z1196" w:id="115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158"/>
    <w:bookmarkStart w:name="z1197" w:id="115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29-қосымшада:</w:t>
      </w:r>
    </w:p>
    <w:bookmarkEnd w:id="1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99" w:id="1160"/>
    <w:p>
      <w:pPr>
        <w:spacing w:after="0"/>
        <w:ind w:left="0"/>
        <w:jc w:val="both"/>
      </w:pPr>
      <w:r>
        <w:rPr>
          <w:rFonts w:ascii="Times New Roman"/>
          <w:b w:val="false"/>
          <w:i w:val="false"/>
          <w:color w:val="000000"/>
          <w:sz w:val="28"/>
        </w:rPr>
        <w:t>
      "8. Басқарманың заңды мекенжайы: Қазақстан Республикасы, индекс 140000, Павлодар облысы, Павлодар қаласы, 1 өтпе жолы, 10-құрылымы.";</w:t>
      </w:r>
    </w:p>
    <w:bookmarkEnd w:id="1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201" w:id="1161"/>
    <w:p>
      <w:pPr>
        <w:spacing w:after="0"/>
        <w:ind w:left="0"/>
        <w:jc w:val="both"/>
      </w:pPr>
      <w:r>
        <w:rPr>
          <w:rFonts w:ascii="Times New Roman"/>
          <w:b w:val="false"/>
          <w:i w:val="false"/>
          <w:color w:val="000000"/>
          <w:sz w:val="28"/>
        </w:rPr>
        <w:t>
      "14. Құқықтары мен міндеттері:</w:t>
      </w:r>
    </w:p>
    <w:bookmarkEnd w:id="1161"/>
    <w:bookmarkStart w:name="z1202" w:id="116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162"/>
    <w:bookmarkStart w:name="z1203" w:id="116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163"/>
    <w:bookmarkStart w:name="z1204" w:id="116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164"/>
    <w:bookmarkStart w:name="z1205" w:id="116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165"/>
    <w:bookmarkStart w:name="z1206" w:id="116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66"/>
    <w:bookmarkStart w:name="z1207" w:id="116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167"/>
    <w:bookmarkStart w:name="z1208" w:id="1168"/>
    <w:p>
      <w:pPr>
        <w:spacing w:after="0"/>
        <w:ind w:left="0"/>
        <w:jc w:val="both"/>
      </w:pPr>
      <w:r>
        <w:rPr>
          <w:rFonts w:ascii="Times New Roman"/>
          <w:b w:val="false"/>
          <w:i w:val="false"/>
          <w:color w:val="000000"/>
          <w:sz w:val="28"/>
        </w:rPr>
        <w:t>
      15. Басқарманың функциялары:</w:t>
      </w:r>
    </w:p>
    <w:bookmarkEnd w:id="1168"/>
    <w:bookmarkStart w:name="z1209" w:id="116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169"/>
    <w:bookmarkStart w:name="z1210" w:id="117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170"/>
    <w:bookmarkStart w:name="z1211" w:id="117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171"/>
    <w:bookmarkStart w:name="z1212" w:id="117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172"/>
    <w:bookmarkStart w:name="z1213" w:id="117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173"/>
    <w:bookmarkStart w:name="z1214" w:id="1174"/>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1174"/>
    <w:bookmarkStart w:name="z1215" w:id="117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175"/>
    <w:bookmarkStart w:name="z1216" w:id="117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176"/>
    <w:bookmarkStart w:name="z1217" w:id="117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177"/>
    <w:bookmarkStart w:name="z1218" w:id="117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178"/>
    <w:bookmarkStart w:name="z1219" w:id="117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179"/>
    <w:bookmarkStart w:name="z1220" w:id="118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180"/>
    <w:bookmarkStart w:name="z1221" w:id="118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1181"/>
    <w:bookmarkStart w:name="z1222" w:id="118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182"/>
    <w:bookmarkStart w:name="z1223" w:id="118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183"/>
    <w:bookmarkStart w:name="z1224" w:id="118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184"/>
    <w:bookmarkStart w:name="z1225" w:id="118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185"/>
    <w:bookmarkStart w:name="z1226" w:id="118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186"/>
    <w:bookmarkStart w:name="z1227" w:id="118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1187"/>
    <w:bookmarkStart w:name="z1228" w:id="118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1188"/>
    <w:bookmarkStart w:name="z1229" w:id="118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189"/>
    <w:bookmarkStart w:name="z1230" w:id="119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190"/>
    <w:bookmarkStart w:name="z1231" w:id="119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191"/>
    <w:bookmarkStart w:name="z1232" w:id="119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1192"/>
    <w:bookmarkStart w:name="z1233" w:id="119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1193"/>
    <w:bookmarkStart w:name="z1234" w:id="119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1194"/>
    <w:bookmarkStart w:name="z1235" w:id="119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1195"/>
    <w:bookmarkStart w:name="z1236" w:id="119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1196"/>
    <w:bookmarkStart w:name="z1237" w:id="1197"/>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197"/>
    <w:bookmarkStart w:name="z1238" w:id="119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1198"/>
    <w:bookmarkStart w:name="z1239" w:id="1199"/>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99"/>
    <w:bookmarkStart w:name="z1240" w:id="1200"/>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1200"/>
    <w:bookmarkStart w:name="z1241" w:id="1201"/>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1201"/>
    <w:bookmarkStart w:name="z1242" w:id="1202"/>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202"/>
    <w:bookmarkStart w:name="z1243" w:id="1203"/>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1203"/>
    <w:bookmarkStart w:name="z1244" w:id="1204"/>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1204"/>
    <w:bookmarkStart w:name="z1245" w:id="1205"/>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1205"/>
    <w:bookmarkStart w:name="z1246" w:id="120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206"/>
    <w:bookmarkStart w:name="z1247" w:id="120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30-қосымшада:</w:t>
      </w:r>
    </w:p>
    <w:bookmarkEnd w:id="1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249" w:id="1208"/>
    <w:p>
      <w:pPr>
        <w:spacing w:after="0"/>
        <w:ind w:left="0"/>
        <w:jc w:val="both"/>
      </w:pPr>
      <w:r>
        <w:rPr>
          <w:rFonts w:ascii="Times New Roman"/>
          <w:b w:val="false"/>
          <w:i w:val="false"/>
          <w:color w:val="000000"/>
          <w:sz w:val="28"/>
        </w:rPr>
        <w:t>
      "14. Құқықтары мен міндеттері:</w:t>
      </w:r>
    </w:p>
    <w:bookmarkEnd w:id="1208"/>
    <w:bookmarkStart w:name="z1250" w:id="1209"/>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209"/>
    <w:bookmarkStart w:name="z1251" w:id="1210"/>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210"/>
    <w:bookmarkStart w:name="z1252" w:id="1211"/>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211"/>
    <w:bookmarkStart w:name="z1253" w:id="121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212"/>
    <w:bookmarkStart w:name="z1254" w:id="121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13"/>
    <w:bookmarkStart w:name="z1255" w:id="1214"/>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214"/>
    <w:bookmarkStart w:name="z1256" w:id="1215"/>
    <w:p>
      <w:pPr>
        <w:spacing w:after="0"/>
        <w:ind w:left="0"/>
        <w:jc w:val="both"/>
      </w:pPr>
      <w:r>
        <w:rPr>
          <w:rFonts w:ascii="Times New Roman"/>
          <w:b w:val="false"/>
          <w:i w:val="false"/>
          <w:color w:val="000000"/>
          <w:sz w:val="28"/>
        </w:rPr>
        <w:t>
      15. Басқарманың функциялары:</w:t>
      </w:r>
    </w:p>
    <w:bookmarkEnd w:id="1215"/>
    <w:bookmarkStart w:name="z1257" w:id="121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216"/>
    <w:bookmarkStart w:name="z1258" w:id="121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217"/>
    <w:bookmarkStart w:name="z1259" w:id="121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218"/>
    <w:bookmarkStart w:name="z1260" w:id="121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219"/>
    <w:bookmarkStart w:name="z1261" w:id="122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220"/>
    <w:bookmarkStart w:name="z1262" w:id="1221"/>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1221"/>
    <w:bookmarkStart w:name="z1263" w:id="122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222"/>
    <w:bookmarkStart w:name="z1264" w:id="1223"/>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223"/>
    <w:bookmarkStart w:name="z1265" w:id="1224"/>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224"/>
    <w:bookmarkStart w:name="z1266" w:id="1225"/>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225"/>
    <w:bookmarkStart w:name="z1267" w:id="122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226"/>
    <w:bookmarkStart w:name="z1268" w:id="1227"/>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227"/>
    <w:bookmarkStart w:name="z1269" w:id="1228"/>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1228"/>
    <w:bookmarkStart w:name="z1270" w:id="1229"/>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229"/>
    <w:bookmarkStart w:name="z1271" w:id="123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230"/>
    <w:bookmarkStart w:name="z1272" w:id="123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231"/>
    <w:bookmarkStart w:name="z1273" w:id="1232"/>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232"/>
    <w:bookmarkStart w:name="z1274" w:id="1233"/>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233"/>
    <w:bookmarkStart w:name="z1275" w:id="1234"/>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1234"/>
    <w:bookmarkStart w:name="z1276" w:id="1235"/>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1235"/>
    <w:bookmarkStart w:name="z1277" w:id="1236"/>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236"/>
    <w:bookmarkStart w:name="z1278" w:id="1237"/>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237"/>
    <w:bookmarkStart w:name="z1279" w:id="1238"/>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238"/>
    <w:bookmarkStart w:name="z1280" w:id="1239"/>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1239"/>
    <w:bookmarkStart w:name="z1281" w:id="1240"/>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1240"/>
    <w:bookmarkStart w:name="z1282" w:id="1241"/>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1241"/>
    <w:bookmarkStart w:name="z1283" w:id="1242"/>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1242"/>
    <w:bookmarkStart w:name="z1284" w:id="1243"/>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1243"/>
    <w:bookmarkStart w:name="z1285" w:id="1244"/>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244"/>
    <w:bookmarkStart w:name="z1286" w:id="1245"/>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1245"/>
    <w:bookmarkStart w:name="z1287" w:id="1246"/>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46"/>
    <w:bookmarkStart w:name="z1288" w:id="1247"/>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1247"/>
    <w:bookmarkStart w:name="z1289" w:id="1248"/>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1248"/>
    <w:bookmarkStart w:name="z1290" w:id="1249"/>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249"/>
    <w:bookmarkStart w:name="z1291" w:id="1250"/>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1250"/>
    <w:bookmarkStart w:name="z1292" w:id="1251"/>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1251"/>
    <w:bookmarkStart w:name="z1293" w:id="1252"/>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1252"/>
    <w:bookmarkStart w:name="z1294" w:id="1253"/>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253"/>
    <w:bookmarkStart w:name="z1295" w:id="125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30-1-қосымшада:</w:t>
      </w:r>
    </w:p>
    <w:bookmarkEnd w:id="1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1297" w:id="1255"/>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1255"/>
    <w:bookmarkStart w:name="z1298" w:id="1256"/>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1256"/>
    <w:bookmarkStart w:name="z1299" w:id="125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31-қосымшада:</w:t>
      </w:r>
    </w:p>
    <w:bookmarkEnd w:id="1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301" w:id="1258"/>
    <w:p>
      <w:pPr>
        <w:spacing w:after="0"/>
        <w:ind w:left="0"/>
        <w:jc w:val="both"/>
      </w:pPr>
      <w:r>
        <w:rPr>
          <w:rFonts w:ascii="Times New Roman"/>
          <w:b w:val="false"/>
          <w:i w:val="false"/>
          <w:color w:val="000000"/>
          <w:sz w:val="28"/>
        </w:rPr>
        <w:t>
      "14. Құқықтары мен міндеттері:</w:t>
      </w:r>
    </w:p>
    <w:bookmarkEnd w:id="1258"/>
    <w:bookmarkStart w:name="z1302" w:id="1259"/>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259"/>
    <w:bookmarkStart w:name="z1303" w:id="1260"/>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260"/>
    <w:bookmarkStart w:name="z1304" w:id="1261"/>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261"/>
    <w:bookmarkStart w:name="z1305" w:id="126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262"/>
    <w:bookmarkStart w:name="z1306" w:id="126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63"/>
    <w:bookmarkStart w:name="z1307" w:id="1264"/>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264"/>
    <w:bookmarkStart w:name="z1308" w:id="1265"/>
    <w:p>
      <w:pPr>
        <w:spacing w:after="0"/>
        <w:ind w:left="0"/>
        <w:jc w:val="both"/>
      </w:pPr>
      <w:r>
        <w:rPr>
          <w:rFonts w:ascii="Times New Roman"/>
          <w:b w:val="false"/>
          <w:i w:val="false"/>
          <w:color w:val="000000"/>
          <w:sz w:val="28"/>
        </w:rPr>
        <w:t>
      15. Басқарманың функциялары:</w:t>
      </w:r>
    </w:p>
    <w:bookmarkEnd w:id="1265"/>
    <w:bookmarkStart w:name="z1309" w:id="126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266"/>
    <w:bookmarkStart w:name="z1310" w:id="126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267"/>
    <w:bookmarkStart w:name="z1311" w:id="126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268"/>
    <w:bookmarkStart w:name="z1312" w:id="126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269"/>
    <w:bookmarkStart w:name="z1313" w:id="127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270"/>
    <w:bookmarkStart w:name="z1314" w:id="1271"/>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1271"/>
    <w:bookmarkStart w:name="z1315" w:id="127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272"/>
    <w:bookmarkStart w:name="z1316" w:id="1273"/>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273"/>
    <w:bookmarkStart w:name="z1317" w:id="1274"/>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274"/>
    <w:bookmarkStart w:name="z1318" w:id="1275"/>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275"/>
    <w:bookmarkStart w:name="z1319" w:id="127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276"/>
    <w:bookmarkStart w:name="z1320" w:id="1277"/>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277"/>
    <w:bookmarkStart w:name="z1321" w:id="1278"/>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1278"/>
    <w:bookmarkStart w:name="z1322" w:id="1279"/>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279"/>
    <w:bookmarkStart w:name="z1323" w:id="128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280"/>
    <w:bookmarkStart w:name="z1324" w:id="128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281"/>
    <w:bookmarkStart w:name="z1325" w:id="1282"/>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282"/>
    <w:bookmarkStart w:name="z1326" w:id="1283"/>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283"/>
    <w:bookmarkStart w:name="z1327" w:id="1284"/>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1284"/>
    <w:bookmarkStart w:name="z1328" w:id="1285"/>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1285"/>
    <w:bookmarkStart w:name="z1329" w:id="1286"/>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286"/>
    <w:bookmarkStart w:name="z1330" w:id="1287"/>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287"/>
    <w:bookmarkStart w:name="z1331" w:id="1288"/>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288"/>
    <w:bookmarkStart w:name="z1332" w:id="1289"/>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1289"/>
    <w:bookmarkStart w:name="z1333" w:id="1290"/>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1290"/>
    <w:bookmarkStart w:name="z1334" w:id="1291"/>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1291"/>
    <w:bookmarkStart w:name="z1335" w:id="1292"/>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1292"/>
    <w:bookmarkStart w:name="z1336" w:id="1293"/>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1293"/>
    <w:bookmarkStart w:name="z1337" w:id="1294"/>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294"/>
    <w:bookmarkStart w:name="z1338" w:id="1295"/>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1295"/>
    <w:bookmarkStart w:name="z1339" w:id="1296"/>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96"/>
    <w:bookmarkStart w:name="z1340" w:id="1297"/>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1297"/>
    <w:bookmarkStart w:name="z1341" w:id="1298"/>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1298"/>
    <w:bookmarkStart w:name="z1342" w:id="1299"/>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299"/>
    <w:bookmarkStart w:name="z1343" w:id="1300"/>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1300"/>
    <w:bookmarkStart w:name="z1344" w:id="1301"/>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1301"/>
    <w:bookmarkStart w:name="z1345" w:id="1302"/>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1302"/>
    <w:bookmarkStart w:name="z1346" w:id="1303"/>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303"/>
    <w:bookmarkStart w:name="z1347" w:id="130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32-қосымшада:</w:t>
      </w:r>
    </w:p>
    <w:bookmarkEnd w:id="1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349" w:id="1305"/>
    <w:p>
      <w:pPr>
        <w:spacing w:after="0"/>
        <w:ind w:left="0"/>
        <w:jc w:val="both"/>
      </w:pPr>
      <w:r>
        <w:rPr>
          <w:rFonts w:ascii="Times New Roman"/>
          <w:b w:val="false"/>
          <w:i w:val="false"/>
          <w:color w:val="000000"/>
          <w:sz w:val="28"/>
        </w:rPr>
        <w:t>
      "14. Құқықтары мен міндеттері:</w:t>
      </w:r>
    </w:p>
    <w:bookmarkEnd w:id="1305"/>
    <w:bookmarkStart w:name="z1350" w:id="1306"/>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306"/>
    <w:bookmarkStart w:name="z1351" w:id="1307"/>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307"/>
    <w:bookmarkStart w:name="z1352" w:id="1308"/>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308"/>
    <w:bookmarkStart w:name="z1353" w:id="130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309"/>
    <w:bookmarkStart w:name="z1354" w:id="131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310"/>
    <w:bookmarkStart w:name="z1355" w:id="1311"/>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311"/>
    <w:bookmarkStart w:name="z1356" w:id="1312"/>
    <w:p>
      <w:pPr>
        <w:spacing w:after="0"/>
        <w:ind w:left="0"/>
        <w:jc w:val="both"/>
      </w:pPr>
      <w:r>
        <w:rPr>
          <w:rFonts w:ascii="Times New Roman"/>
          <w:b w:val="false"/>
          <w:i w:val="false"/>
          <w:color w:val="000000"/>
          <w:sz w:val="28"/>
        </w:rPr>
        <w:t>
      15. Басқарманың функциялары:</w:t>
      </w:r>
    </w:p>
    <w:bookmarkEnd w:id="1312"/>
    <w:bookmarkStart w:name="z1357" w:id="131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313"/>
    <w:bookmarkStart w:name="z1358" w:id="131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314"/>
    <w:bookmarkStart w:name="z1359" w:id="131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315"/>
    <w:bookmarkStart w:name="z1360" w:id="131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316"/>
    <w:bookmarkStart w:name="z1361" w:id="131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317"/>
    <w:bookmarkStart w:name="z1362" w:id="1318"/>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1318"/>
    <w:bookmarkStart w:name="z1363" w:id="131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319"/>
    <w:bookmarkStart w:name="z1364" w:id="1320"/>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320"/>
    <w:bookmarkStart w:name="z1365" w:id="1321"/>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321"/>
    <w:bookmarkStart w:name="z1366" w:id="1322"/>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322"/>
    <w:bookmarkStart w:name="z1367" w:id="132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323"/>
    <w:bookmarkStart w:name="z1368" w:id="1324"/>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324"/>
    <w:bookmarkStart w:name="z1369" w:id="1325"/>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1325"/>
    <w:bookmarkStart w:name="z1370" w:id="1326"/>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326"/>
    <w:bookmarkStart w:name="z1371" w:id="1327"/>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327"/>
    <w:bookmarkStart w:name="z1372" w:id="1328"/>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328"/>
    <w:bookmarkStart w:name="z1373" w:id="1329"/>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329"/>
    <w:bookmarkStart w:name="z1374" w:id="1330"/>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330"/>
    <w:bookmarkStart w:name="z1375" w:id="1331"/>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1331"/>
    <w:bookmarkStart w:name="z1376" w:id="1332"/>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1332"/>
    <w:bookmarkStart w:name="z1377" w:id="1333"/>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333"/>
    <w:bookmarkStart w:name="z1378" w:id="1334"/>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334"/>
    <w:bookmarkStart w:name="z1379" w:id="1335"/>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335"/>
    <w:bookmarkStart w:name="z1380" w:id="1336"/>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1336"/>
    <w:bookmarkStart w:name="z1381" w:id="1337"/>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1337"/>
    <w:bookmarkStart w:name="z1382" w:id="1338"/>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1338"/>
    <w:bookmarkStart w:name="z1383" w:id="1339"/>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1339"/>
    <w:bookmarkStart w:name="z1384" w:id="1340"/>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1340"/>
    <w:bookmarkStart w:name="z1385" w:id="1341"/>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341"/>
    <w:bookmarkStart w:name="z1386" w:id="1342"/>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1342"/>
    <w:bookmarkStart w:name="z1387" w:id="1343"/>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343"/>
    <w:bookmarkStart w:name="z1388" w:id="1344"/>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1344"/>
    <w:bookmarkStart w:name="z1389" w:id="1345"/>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1345"/>
    <w:bookmarkStart w:name="z1390" w:id="1346"/>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346"/>
    <w:bookmarkStart w:name="z1391" w:id="1347"/>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1347"/>
    <w:bookmarkStart w:name="z1392" w:id="1348"/>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1348"/>
    <w:bookmarkStart w:name="z1393" w:id="1349"/>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1349"/>
    <w:bookmarkStart w:name="z1394" w:id="1350"/>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350"/>
    <w:bookmarkStart w:name="z1395" w:id="135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33-қосымшада:</w:t>
      </w:r>
    </w:p>
    <w:bookmarkEnd w:id="1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397" w:id="1352"/>
    <w:p>
      <w:pPr>
        <w:spacing w:after="0"/>
        <w:ind w:left="0"/>
        <w:jc w:val="both"/>
      </w:pPr>
      <w:r>
        <w:rPr>
          <w:rFonts w:ascii="Times New Roman"/>
          <w:b w:val="false"/>
          <w:i w:val="false"/>
          <w:color w:val="000000"/>
          <w:sz w:val="28"/>
        </w:rPr>
        <w:t>
      "14. Құқықтары мен міндеттері:</w:t>
      </w:r>
    </w:p>
    <w:bookmarkEnd w:id="1352"/>
    <w:bookmarkStart w:name="z1398" w:id="135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353"/>
    <w:bookmarkStart w:name="z1399" w:id="135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354"/>
    <w:bookmarkStart w:name="z1400" w:id="135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355"/>
    <w:bookmarkStart w:name="z1401" w:id="135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356"/>
    <w:bookmarkStart w:name="z1402" w:id="135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357"/>
    <w:bookmarkStart w:name="z1403" w:id="1358"/>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358"/>
    <w:bookmarkStart w:name="z1404" w:id="1359"/>
    <w:p>
      <w:pPr>
        <w:spacing w:after="0"/>
        <w:ind w:left="0"/>
        <w:jc w:val="both"/>
      </w:pPr>
      <w:r>
        <w:rPr>
          <w:rFonts w:ascii="Times New Roman"/>
          <w:b w:val="false"/>
          <w:i w:val="false"/>
          <w:color w:val="000000"/>
          <w:sz w:val="28"/>
        </w:rPr>
        <w:t>
      15. Басқарманың функциялары:</w:t>
      </w:r>
    </w:p>
    <w:bookmarkEnd w:id="1359"/>
    <w:bookmarkStart w:name="z1405" w:id="136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360"/>
    <w:bookmarkStart w:name="z1406" w:id="136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361"/>
    <w:bookmarkStart w:name="z1407" w:id="136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362"/>
    <w:bookmarkStart w:name="z1408" w:id="136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363"/>
    <w:bookmarkStart w:name="z1409" w:id="136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364"/>
    <w:bookmarkStart w:name="z1410" w:id="1365"/>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1365"/>
    <w:bookmarkStart w:name="z1411" w:id="136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366"/>
    <w:bookmarkStart w:name="z1412" w:id="136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367"/>
    <w:bookmarkStart w:name="z1413" w:id="1368"/>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368"/>
    <w:bookmarkStart w:name="z1414" w:id="1369"/>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369"/>
    <w:bookmarkStart w:name="z1415" w:id="137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370"/>
    <w:bookmarkStart w:name="z1416" w:id="1371"/>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371"/>
    <w:bookmarkStart w:name="z1417" w:id="1372"/>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1372"/>
    <w:bookmarkStart w:name="z1418" w:id="1373"/>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373"/>
    <w:bookmarkStart w:name="z1419" w:id="137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374"/>
    <w:bookmarkStart w:name="z1420" w:id="1375"/>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375"/>
    <w:bookmarkStart w:name="z1421" w:id="1376"/>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376"/>
    <w:bookmarkStart w:name="z1422" w:id="1377"/>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377"/>
    <w:bookmarkStart w:name="z1423" w:id="1378"/>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1378"/>
    <w:bookmarkStart w:name="z1424" w:id="1379"/>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1379"/>
    <w:bookmarkStart w:name="z1425" w:id="1380"/>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380"/>
    <w:bookmarkStart w:name="z1426" w:id="1381"/>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381"/>
    <w:bookmarkStart w:name="z1427" w:id="1382"/>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382"/>
    <w:bookmarkStart w:name="z1428" w:id="1383"/>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1383"/>
    <w:bookmarkStart w:name="z1429" w:id="1384"/>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1384"/>
    <w:bookmarkStart w:name="z1430" w:id="1385"/>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1385"/>
    <w:bookmarkStart w:name="z1431" w:id="1386"/>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1386"/>
    <w:bookmarkStart w:name="z1432" w:id="1387"/>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1387"/>
    <w:bookmarkStart w:name="z1433" w:id="1388"/>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388"/>
    <w:bookmarkStart w:name="z1434" w:id="1389"/>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1389"/>
    <w:bookmarkStart w:name="z1435" w:id="1390"/>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390"/>
    <w:bookmarkStart w:name="z1436" w:id="1391"/>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1391"/>
    <w:bookmarkStart w:name="z1437" w:id="1392"/>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1392"/>
    <w:bookmarkStart w:name="z1438" w:id="1393"/>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393"/>
    <w:bookmarkStart w:name="z1439" w:id="1394"/>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1394"/>
    <w:bookmarkStart w:name="z1440" w:id="1395"/>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1395"/>
    <w:bookmarkStart w:name="z1441" w:id="1396"/>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1396"/>
    <w:bookmarkStart w:name="z1442" w:id="1397"/>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397"/>
    <w:bookmarkStart w:name="z1443" w:id="139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34-қосымшада:</w:t>
      </w:r>
    </w:p>
    <w:bookmarkEnd w:id="1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445" w:id="1399"/>
    <w:p>
      <w:pPr>
        <w:spacing w:after="0"/>
        <w:ind w:left="0"/>
        <w:jc w:val="both"/>
      </w:pPr>
      <w:r>
        <w:rPr>
          <w:rFonts w:ascii="Times New Roman"/>
          <w:b w:val="false"/>
          <w:i w:val="false"/>
          <w:color w:val="000000"/>
          <w:sz w:val="28"/>
        </w:rPr>
        <w:t>
      "14. Құқықтары мен міндеттері:</w:t>
      </w:r>
    </w:p>
    <w:bookmarkEnd w:id="1399"/>
    <w:bookmarkStart w:name="z1446" w:id="140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400"/>
    <w:bookmarkStart w:name="z1447" w:id="140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401"/>
    <w:bookmarkStart w:name="z1448" w:id="140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402"/>
    <w:bookmarkStart w:name="z1449" w:id="140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403"/>
    <w:bookmarkStart w:name="z1450" w:id="140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04"/>
    <w:bookmarkStart w:name="z1451" w:id="140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405"/>
    <w:bookmarkStart w:name="z1452" w:id="1406"/>
    <w:p>
      <w:pPr>
        <w:spacing w:after="0"/>
        <w:ind w:left="0"/>
        <w:jc w:val="both"/>
      </w:pPr>
      <w:r>
        <w:rPr>
          <w:rFonts w:ascii="Times New Roman"/>
          <w:b w:val="false"/>
          <w:i w:val="false"/>
          <w:color w:val="000000"/>
          <w:sz w:val="28"/>
        </w:rPr>
        <w:t>
      15. Басқарманың функциялары:</w:t>
      </w:r>
    </w:p>
    <w:bookmarkEnd w:id="1406"/>
    <w:bookmarkStart w:name="z1453" w:id="140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407"/>
    <w:bookmarkStart w:name="z1454" w:id="140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408"/>
    <w:bookmarkStart w:name="z1455" w:id="140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409"/>
    <w:bookmarkStart w:name="z1456" w:id="141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410"/>
    <w:bookmarkStart w:name="z1457" w:id="141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411"/>
    <w:bookmarkStart w:name="z1458" w:id="1412"/>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1412"/>
    <w:bookmarkStart w:name="z1459" w:id="141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413"/>
    <w:bookmarkStart w:name="z1460" w:id="141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414"/>
    <w:bookmarkStart w:name="z1461" w:id="141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415"/>
    <w:bookmarkStart w:name="z1462" w:id="141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416"/>
    <w:bookmarkStart w:name="z1463" w:id="141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417"/>
    <w:bookmarkStart w:name="z1464" w:id="141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418"/>
    <w:bookmarkStart w:name="z1465" w:id="141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1419"/>
    <w:bookmarkStart w:name="z1466" w:id="142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420"/>
    <w:bookmarkStart w:name="z1467" w:id="142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421"/>
    <w:bookmarkStart w:name="z1468" w:id="142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422"/>
    <w:bookmarkStart w:name="z1469" w:id="142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423"/>
    <w:bookmarkStart w:name="z1470" w:id="142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424"/>
    <w:bookmarkStart w:name="z1471" w:id="1425"/>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1425"/>
    <w:bookmarkStart w:name="z1472" w:id="1426"/>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1426"/>
    <w:bookmarkStart w:name="z1473" w:id="142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427"/>
    <w:bookmarkStart w:name="z1474" w:id="142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428"/>
    <w:bookmarkStart w:name="z1475" w:id="142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429"/>
    <w:bookmarkStart w:name="z1476" w:id="143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1430"/>
    <w:bookmarkStart w:name="z1477" w:id="143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1431"/>
    <w:bookmarkStart w:name="z1478" w:id="143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1432"/>
    <w:bookmarkStart w:name="z1479" w:id="143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1433"/>
    <w:bookmarkStart w:name="z1480" w:id="143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1434"/>
    <w:bookmarkStart w:name="z1481" w:id="1435"/>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435"/>
    <w:bookmarkStart w:name="z1482" w:id="143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1436"/>
    <w:bookmarkStart w:name="z1483" w:id="1437"/>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37"/>
    <w:bookmarkStart w:name="z1484" w:id="1438"/>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1438"/>
    <w:bookmarkStart w:name="z1485" w:id="1439"/>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1439"/>
    <w:bookmarkStart w:name="z1486" w:id="1440"/>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440"/>
    <w:bookmarkStart w:name="z1487" w:id="1441"/>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1441"/>
    <w:bookmarkStart w:name="z1488" w:id="1442"/>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1442"/>
    <w:bookmarkStart w:name="z1489" w:id="1443"/>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1443"/>
    <w:bookmarkStart w:name="z1490" w:id="144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444"/>
    <w:bookmarkStart w:name="z1491" w:id="144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35-қосымшада:</w:t>
      </w:r>
    </w:p>
    <w:bookmarkEnd w:id="1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493" w:id="1446"/>
    <w:p>
      <w:pPr>
        <w:spacing w:after="0"/>
        <w:ind w:left="0"/>
        <w:jc w:val="both"/>
      </w:pPr>
      <w:r>
        <w:rPr>
          <w:rFonts w:ascii="Times New Roman"/>
          <w:b w:val="false"/>
          <w:i w:val="false"/>
          <w:color w:val="000000"/>
          <w:sz w:val="28"/>
        </w:rPr>
        <w:t>
      "14. Құқықтары мен міндеттері:</w:t>
      </w:r>
    </w:p>
    <w:bookmarkEnd w:id="1446"/>
    <w:bookmarkStart w:name="z1494" w:id="144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447"/>
    <w:bookmarkStart w:name="z1495" w:id="144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448"/>
    <w:bookmarkStart w:name="z1496" w:id="144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449"/>
    <w:bookmarkStart w:name="z1497" w:id="145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450"/>
    <w:bookmarkStart w:name="z1498" w:id="145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51"/>
    <w:bookmarkStart w:name="z1499" w:id="145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452"/>
    <w:bookmarkStart w:name="z1500" w:id="1453"/>
    <w:p>
      <w:pPr>
        <w:spacing w:after="0"/>
        <w:ind w:left="0"/>
        <w:jc w:val="both"/>
      </w:pPr>
      <w:r>
        <w:rPr>
          <w:rFonts w:ascii="Times New Roman"/>
          <w:b w:val="false"/>
          <w:i w:val="false"/>
          <w:color w:val="000000"/>
          <w:sz w:val="28"/>
        </w:rPr>
        <w:t>
      15. Басқарманың функциялары:</w:t>
      </w:r>
    </w:p>
    <w:bookmarkEnd w:id="1453"/>
    <w:bookmarkStart w:name="z1501" w:id="145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454"/>
    <w:bookmarkStart w:name="z1502" w:id="145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455"/>
    <w:bookmarkStart w:name="z1503" w:id="145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456"/>
    <w:bookmarkStart w:name="z1504" w:id="145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457"/>
    <w:bookmarkStart w:name="z1505" w:id="145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458"/>
    <w:bookmarkStart w:name="z1506" w:id="1459"/>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1459"/>
    <w:bookmarkStart w:name="z1507" w:id="146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460"/>
    <w:bookmarkStart w:name="z1508" w:id="146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461"/>
    <w:bookmarkStart w:name="z1509" w:id="146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462"/>
    <w:bookmarkStart w:name="z1510" w:id="146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463"/>
    <w:bookmarkStart w:name="z1511" w:id="146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464"/>
    <w:bookmarkStart w:name="z1512" w:id="146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465"/>
    <w:bookmarkStart w:name="z1513" w:id="146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1466"/>
    <w:bookmarkStart w:name="z1514" w:id="146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467"/>
    <w:bookmarkStart w:name="z1515" w:id="146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468"/>
    <w:bookmarkStart w:name="z1516" w:id="146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469"/>
    <w:bookmarkStart w:name="z1517" w:id="147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470"/>
    <w:bookmarkStart w:name="z1518" w:id="147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471"/>
    <w:bookmarkStart w:name="z1519" w:id="1472"/>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1472"/>
    <w:bookmarkStart w:name="z1520" w:id="1473"/>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1473"/>
    <w:bookmarkStart w:name="z1521" w:id="147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474"/>
    <w:bookmarkStart w:name="z1522" w:id="147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475"/>
    <w:bookmarkStart w:name="z1523" w:id="147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476"/>
    <w:bookmarkStart w:name="z1524" w:id="147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1477"/>
    <w:bookmarkStart w:name="z1525" w:id="147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1478"/>
    <w:bookmarkStart w:name="z1526" w:id="147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1479"/>
    <w:bookmarkStart w:name="z1527" w:id="148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1480"/>
    <w:bookmarkStart w:name="z1528" w:id="148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1481"/>
    <w:bookmarkStart w:name="z1529" w:id="1482"/>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482"/>
    <w:bookmarkStart w:name="z1530" w:id="148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1483"/>
    <w:bookmarkStart w:name="z1531" w:id="1484"/>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84"/>
    <w:bookmarkStart w:name="z1532" w:id="1485"/>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1485"/>
    <w:bookmarkStart w:name="z1533" w:id="1486"/>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1486"/>
    <w:bookmarkStart w:name="z1534" w:id="1487"/>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487"/>
    <w:bookmarkStart w:name="z1535" w:id="1488"/>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1488"/>
    <w:bookmarkStart w:name="z1536" w:id="1489"/>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1489"/>
    <w:bookmarkStart w:name="z1537" w:id="1490"/>
    <w:p>
      <w:pPr>
        <w:spacing w:after="0"/>
        <w:ind w:left="0"/>
        <w:jc w:val="both"/>
      </w:pPr>
      <w:r>
        <w:rPr>
          <w:rFonts w:ascii="Times New Roman"/>
          <w:b w:val="false"/>
          <w:i w:val="false"/>
          <w:color w:val="000000"/>
          <w:sz w:val="28"/>
        </w:rPr>
        <w:t>
      37)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1490"/>
    <w:bookmarkStart w:name="z1538" w:id="149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491"/>
    <w:bookmarkStart w:name="z1539" w:id="149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37-қосымшада:</w:t>
      </w:r>
    </w:p>
    <w:bookmarkEnd w:id="1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541" w:id="1493"/>
    <w:p>
      <w:pPr>
        <w:spacing w:after="0"/>
        <w:ind w:left="0"/>
        <w:jc w:val="both"/>
      </w:pPr>
      <w:r>
        <w:rPr>
          <w:rFonts w:ascii="Times New Roman"/>
          <w:b w:val="false"/>
          <w:i w:val="false"/>
          <w:color w:val="000000"/>
          <w:sz w:val="28"/>
        </w:rPr>
        <w:t>
      "14. Құқықтары мен міндеттері:</w:t>
      </w:r>
    </w:p>
    <w:bookmarkEnd w:id="1493"/>
    <w:bookmarkStart w:name="z1542" w:id="149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494"/>
    <w:bookmarkStart w:name="z1543" w:id="149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495"/>
    <w:bookmarkStart w:name="z1544" w:id="149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496"/>
    <w:bookmarkStart w:name="z1545" w:id="149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497"/>
    <w:bookmarkStart w:name="z1546" w:id="149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98"/>
    <w:bookmarkStart w:name="z1547" w:id="149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499"/>
    <w:bookmarkStart w:name="z1548" w:id="1500"/>
    <w:p>
      <w:pPr>
        <w:spacing w:after="0"/>
        <w:ind w:left="0"/>
        <w:jc w:val="both"/>
      </w:pPr>
      <w:r>
        <w:rPr>
          <w:rFonts w:ascii="Times New Roman"/>
          <w:b w:val="false"/>
          <w:i w:val="false"/>
          <w:color w:val="000000"/>
          <w:sz w:val="28"/>
        </w:rPr>
        <w:t>
      15. Басқарманың функциялары:</w:t>
      </w:r>
    </w:p>
    <w:bookmarkEnd w:id="1500"/>
    <w:bookmarkStart w:name="z1549" w:id="150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501"/>
    <w:bookmarkStart w:name="z1550" w:id="150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502"/>
    <w:bookmarkStart w:name="z1551" w:id="150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503"/>
    <w:bookmarkStart w:name="z1552" w:id="150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504"/>
    <w:bookmarkStart w:name="z1553" w:id="150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505"/>
    <w:bookmarkStart w:name="z1554" w:id="1506"/>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1506"/>
    <w:bookmarkStart w:name="z1555" w:id="150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507"/>
    <w:bookmarkStart w:name="z1556" w:id="150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508"/>
    <w:bookmarkStart w:name="z1557" w:id="150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 үшін Департаментке ұсыныстар дайындау;</w:t>
      </w:r>
    </w:p>
    <w:bookmarkEnd w:id="1509"/>
    <w:bookmarkStart w:name="z1558" w:id="151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 тиісті аумақта төтенше жағдайларды жою жөніндегі іс-қимылдар жоспарларын әзірлеу;</w:t>
      </w:r>
    </w:p>
    <w:bookmarkEnd w:id="1510"/>
    <w:bookmarkStart w:name="z1559" w:id="1511"/>
    <w:p>
      <w:pPr>
        <w:spacing w:after="0"/>
        <w:ind w:left="0"/>
        <w:jc w:val="both"/>
      </w:pPr>
      <w:r>
        <w:rPr>
          <w:rFonts w:ascii="Times New Roman"/>
          <w:b w:val="false"/>
          <w:i w:val="false"/>
          <w:color w:val="000000"/>
          <w:sz w:val="28"/>
        </w:rPr>
        <w:t>
      11) Азаматтық қорғаныстың инженерлік-техникалық іс-шараларының көлемі және мазмұны жөнінде Департаментке ұсыныстар енгізу;</w:t>
      </w:r>
    </w:p>
    <w:bookmarkEnd w:id="1511"/>
    <w:bookmarkStart w:name="z1560" w:id="1512"/>
    <w:p>
      <w:pPr>
        <w:spacing w:after="0"/>
        <w:ind w:left="0"/>
        <w:jc w:val="both"/>
      </w:pPr>
      <w:r>
        <w:rPr>
          <w:rFonts w:ascii="Times New Roman"/>
          <w:b w:val="false"/>
          <w:i w:val="false"/>
          <w:color w:val="000000"/>
          <w:sz w:val="28"/>
        </w:rPr>
        <w:t>
      12) елді мекендер мен аса маңызды мемлекеттік меншік объектілерінің аумақтарын өрттерден қорғауды қамтамасыз ету;</w:t>
      </w:r>
    </w:p>
    <w:bookmarkEnd w:id="1512"/>
    <w:bookmarkStart w:name="z1561" w:id="1513"/>
    <w:p>
      <w:pPr>
        <w:spacing w:after="0"/>
        <w:ind w:left="0"/>
        <w:jc w:val="both"/>
      </w:pPr>
      <w:r>
        <w:rPr>
          <w:rFonts w:ascii="Times New Roman"/>
          <w:b w:val="false"/>
          <w:i w:val="false"/>
          <w:color w:val="000000"/>
          <w:sz w:val="28"/>
        </w:rPr>
        <w:t>
      13) тиісті аумақта төтенше жағдайлардың алдын алу жөніндегі жоспарларды әзірлеу;</w:t>
      </w:r>
    </w:p>
    <w:bookmarkEnd w:id="1513"/>
    <w:bookmarkStart w:name="z1562" w:id="1514"/>
    <w:p>
      <w:pPr>
        <w:spacing w:after="0"/>
        <w:ind w:left="0"/>
        <w:jc w:val="both"/>
      </w:pPr>
      <w:r>
        <w:rPr>
          <w:rFonts w:ascii="Times New Roman"/>
          <w:b w:val="false"/>
          <w:i w:val="false"/>
          <w:color w:val="000000"/>
          <w:sz w:val="28"/>
        </w:rPr>
        <w:t>
      14) төтенше жағдайлар кезінде авариялық-құтқару және шұғыл жұмыстар жүргізуді ұйымдастыру;</w:t>
      </w:r>
    </w:p>
    <w:bookmarkEnd w:id="1514"/>
    <w:bookmarkStart w:name="z1563" w:id="1515"/>
    <w:p>
      <w:pPr>
        <w:spacing w:after="0"/>
        <w:ind w:left="0"/>
        <w:jc w:val="both"/>
      </w:pPr>
      <w:r>
        <w:rPr>
          <w:rFonts w:ascii="Times New Roman"/>
          <w:b w:val="false"/>
          <w:i w:val="false"/>
          <w:color w:val="000000"/>
          <w:sz w:val="28"/>
        </w:rPr>
        <w:t>
      15) тиісті аумақта өртке қарсы және авариялық-құтқару қызметтері мен құралымдарының қызметін үйлестіру;</w:t>
      </w:r>
    </w:p>
    <w:bookmarkEnd w:id="1515"/>
    <w:bookmarkStart w:name="z1564" w:id="1516"/>
    <w:p>
      <w:pPr>
        <w:spacing w:after="0"/>
        <w:ind w:left="0"/>
        <w:jc w:val="both"/>
      </w:pPr>
      <w:r>
        <w:rPr>
          <w:rFonts w:ascii="Times New Roman"/>
          <w:b w:val="false"/>
          <w:i w:val="false"/>
          <w:color w:val="000000"/>
          <w:sz w:val="28"/>
        </w:rPr>
        <w:t>
      16) гарнизондық және қарауылдық қызметті ұйымдастыру және бақылау;</w:t>
      </w:r>
    </w:p>
    <w:bookmarkEnd w:id="1516"/>
    <w:bookmarkStart w:name="z1565" w:id="1517"/>
    <w:p>
      <w:pPr>
        <w:spacing w:after="0"/>
        <w:ind w:left="0"/>
        <w:jc w:val="both"/>
      </w:pPr>
      <w:r>
        <w:rPr>
          <w:rFonts w:ascii="Times New Roman"/>
          <w:b w:val="false"/>
          <w:i w:val="false"/>
          <w:color w:val="000000"/>
          <w:sz w:val="28"/>
        </w:rPr>
        <w:t>
      17) өрттерді сөндіруді және авариялық-құтқару жұмыстарын жүргізуді ұйымдастыру;</w:t>
      </w:r>
    </w:p>
    <w:bookmarkEnd w:id="1517"/>
    <w:bookmarkStart w:name="z1566" w:id="1518"/>
    <w:p>
      <w:pPr>
        <w:spacing w:after="0"/>
        <w:ind w:left="0"/>
        <w:jc w:val="both"/>
      </w:pPr>
      <w:r>
        <w:rPr>
          <w:rFonts w:ascii="Times New Roman"/>
          <w:b w:val="false"/>
          <w:i w:val="false"/>
          <w:color w:val="000000"/>
          <w:sz w:val="28"/>
        </w:rPr>
        <w:t>
      18)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518"/>
    <w:bookmarkStart w:name="z1567" w:id="1519"/>
    <w:p>
      <w:pPr>
        <w:spacing w:after="0"/>
        <w:ind w:left="0"/>
        <w:jc w:val="both"/>
      </w:pPr>
      <w:r>
        <w:rPr>
          <w:rFonts w:ascii="Times New Roman"/>
          <w:b w:val="false"/>
          <w:i w:val="false"/>
          <w:color w:val="000000"/>
          <w:sz w:val="28"/>
        </w:rPr>
        <w:t>
      19) азаматтық қорғау саласындағы білімді насихаттауды, халықты және мамандарды оқытуды жүзеге асыру;</w:t>
      </w:r>
    </w:p>
    <w:bookmarkEnd w:id="1519"/>
    <w:bookmarkStart w:name="z1568" w:id="1520"/>
    <w:p>
      <w:pPr>
        <w:spacing w:after="0"/>
        <w:ind w:left="0"/>
        <w:jc w:val="both"/>
      </w:pPr>
      <w:r>
        <w:rPr>
          <w:rFonts w:ascii="Times New Roman"/>
          <w:b w:val="false"/>
          <w:i w:val="false"/>
          <w:color w:val="000000"/>
          <w:sz w:val="28"/>
        </w:rPr>
        <w:t>
      20)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520"/>
    <w:bookmarkStart w:name="z1569" w:id="1521"/>
    <w:p>
      <w:pPr>
        <w:spacing w:after="0"/>
        <w:ind w:left="0"/>
        <w:jc w:val="both"/>
      </w:pPr>
      <w:r>
        <w:rPr>
          <w:rFonts w:ascii="Times New Roman"/>
          <w:b w:val="false"/>
          <w:i w:val="false"/>
          <w:color w:val="000000"/>
          <w:sz w:val="28"/>
        </w:rPr>
        <w:t>
      21) өрт қауіпсіздігі саласындағы мемлекеттік бақылауды жүзеге асыру;</w:t>
      </w:r>
    </w:p>
    <w:bookmarkEnd w:id="1521"/>
    <w:bookmarkStart w:name="z1570" w:id="1522"/>
    <w:p>
      <w:pPr>
        <w:spacing w:after="0"/>
        <w:ind w:left="0"/>
        <w:jc w:val="both"/>
      </w:pPr>
      <w:r>
        <w:rPr>
          <w:rFonts w:ascii="Times New Roman"/>
          <w:b w:val="false"/>
          <w:i w:val="false"/>
          <w:color w:val="000000"/>
          <w:sz w:val="28"/>
        </w:rPr>
        <w:t>
      22) елді мекендер мен объектілерде өртке қарсы күреске өрт сөндіру бөлімшелерінің әзірлігін бақылауды жүзеге асыру;</w:t>
      </w:r>
    </w:p>
    <w:bookmarkEnd w:id="1522"/>
    <w:bookmarkStart w:name="z1571" w:id="1523"/>
    <w:p>
      <w:pPr>
        <w:spacing w:after="0"/>
        <w:ind w:left="0"/>
        <w:jc w:val="both"/>
      </w:pPr>
      <w:r>
        <w:rPr>
          <w:rFonts w:ascii="Times New Roman"/>
          <w:b w:val="false"/>
          <w:i w:val="false"/>
          <w:color w:val="000000"/>
          <w:sz w:val="28"/>
        </w:rPr>
        <w:t>
      23) су айдындарында қауіпсіздік қағидаларының сақталуына бақылауды жүзеге асыру;</w:t>
      </w:r>
    </w:p>
    <w:bookmarkEnd w:id="1523"/>
    <w:bookmarkStart w:name="z1572" w:id="1524"/>
    <w:p>
      <w:pPr>
        <w:spacing w:after="0"/>
        <w:ind w:left="0"/>
        <w:jc w:val="both"/>
      </w:pPr>
      <w:r>
        <w:rPr>
          <w:rFonts w:ascii="Times New Roman"/>
          <w:b w:val="false"/>
          <w:i w:val="false"/>
          <w:color w:val="000000"/>
          <w:sz w:val="28"/>
        </w:rPr>
        <w:t>
      24) әкімшілік құқық бұзушылықтар туралы істер жүргізуді жүзеге асыру;</w:t>
      </w:r>
    </w:p>
    <w:bookmarkEnd w:id="1524"/>
    <w:bookmarkStart w:name="z1573" w:id="1525"/>
    <w:p>
      <w:pPr>
        <w:spacing w:after="0"/>
        <w:ind w:left="0"/>
        <w:jc w:val="both"/>
      </w:pPr>
      <w:r>
        <w:rPr>
          <w:rFonts w:ascii="Times New Roman"/>
          <w:b w:val="false"/>
          <w:i w:val="false"/>
          <w:color w:val="000000"/>
          <w:sz w:val="28"/>
        </w:rPr>
        <w:t>
      25)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1525"/>
    <w:bookmarkStart w:name="z1574" w:id="1526"/>
    <w:p>
      <w:pPr>
        <w:spacing w:after="0"/>
        <w:ind w:left="0"/>
        <w:jc w:val="both"/>
      </w:pPr>
      <w:r>
        <w:rPr>
          <w:rFonts w:ascii="Times New Roman"/>
          <w:b w:val="false"/>
          <w:i w:val="false"/>
          <w:color w:val="000000"/>
          <w:sz w:val="28"/>
        </w:rPr>
        <w:t>
      26)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526"/>
    <w:bookmarkStart w:name="z1575" w:id="1527"/>
    <w:p>
      <w:pPr>
        <w:spacing w:after="0"/>
        <w:ind w:left="0"/>
        <w:jc w:val="both"/>
      </w:pPr>
      <w:r>
        <w:rPr>
          <w:rFonts w:ascii="Times New Roman"/>
          <w:b w:val="false"/>
          <w:i w:val="false"/>
          <w:color w:val="000000"/>
          <w:sz w:val="28"/>
        </w:rPr>
        <w:t>
      27) құқық қорғау және арнайы мемлекеттік органдардың бөлімшелерімен, сонымен қоса басқа да ұйымдармен өзара іс-қимылды жүзеге асыру;</w:t>
      </w:r>
    </w:p>
    <w:bookmarkEnd w:id="1527"/>
    <w:bookmarkStart w:name="z1576" w:id="1528"/>
    <w:p>
      <w:pPr>
        <w:spacing w:after="0"/>
        <w:ind w:left="0"/>
        <w:jc w:val="both"/>
      </w:pPr>
      <w:r>
        <w:rPr>
          <w:rFonts w:ascii="Times New Roman"/>
          <w:b w:val="false"/>
          <w:i w:val="false"/>
          <w:color w:val="000000"/>
          <w:sz w:val="28"/>
        </w:rPr>
        <w:t>
      28)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1528"/>
    <w:bookmarkStart w:name="z1577" w:id="1529"/>
    <w:p>
      <w:pPr>
        <w:spacing w:after="0"/>
        <w:ind w:left="0"/>
        <w:jc w:val="both"/>
      </w:pPr>
      <w:r>
        <w:rPr>
          <w:rFonts w:ascii="Times New Roman"/>
          <w:b w:val="false"/>
          <w:i w:val="false"/>
          <w:color w:val="000000"/>
          <w:sz w:val="28"/>
        </w:rPr>
        <w:t>
      29) өз құзыреті шегінде қалалық Терроризмге қарсы комиссияның жұмысына қатысу;</w:t>
      </w:r>
    </w:p>
    <w:bookmarkEnd w:id="1529"/>
    <w:bookmarkStart w:name="z1578" w:id="1530"/>
    <w:p>
      <w:pPr>
        <w:spacing w:after="0"/>
        <w:ind w:left="0"/>
        <w:jc w:val="both"/>
      </w:pPr>
      <w:r>
        <w:rPr>
          <w:rFonts w:ascii="Times New Roman"/>
          <w:b w:val="false"/>
          <w:i w:val="false"/>
          <w:color w:val="000000"/>
          <w:sz w:val="28"/>
        </w:rPr>
        <w:t>
      30)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1530"/>
    <w:bookmarkStart w:name="z1579" w:id="1531"/>
    <w:p>
      <w:pPr>
        <w:spacing w:after="0"/>
        <w:ind w:left="0"/>
        <w:jc w:val="both"/>
      </w:pPr>
      <w:r>
        <w:rPr>
          <w:rFonts w:ascii="Times New Roman"/>
          <w:b w:val="false"/>
          <w:i w:val="false"/>
          <w:color w:val="000000"/>
          <w:sz w:val="28"/>
        </w:rPr>
        <w:t>
      31)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531"/>
    <w:bookmarkStart w:name="z1580" w:id="153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38-қосымшада:</w:t>
      </w:r>
      <w:r>
        <w:rPr>
          <w:rFonts w:ascii="Times New Roman"/>
          <w:b w:val="false"/>
          <w:i w:val="false"/>
          <w:color w:val="000000"/>
          <w:sz w:val="28"/>
        </w:rPr>
        <w:t xml:space="preserve"> </w:t>
      </w:r>
    </w:p>
    <w:bookmarkEnd w:id="1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582" w:id="1533"/>
    <w:p>
      <w:pPr>
        <w:spacing w:after="0"/>
        <w:ind w:left="0"/>
        <w:jc w:val="both"/>
      </w:pPr>
      <w:r>
        <w:rPr>
          <w:rFonts w:ascii="Times New Roman"/>
          <w:b w:val="false"/>
          <w:i w:val="false"/>
          <w:color w:val="000000"/>
          <w:sz w:val="28"/>
        </w:rPr>
        <w:t xml:space="preserve">
      "14. Құқықтары мен міндеттері: </w:t>
      </w:r>
    </w:p>
    <w:bookmarkEnd w:id="1533"/>
    <w:bookmarkStart w:name="z1583" w:id="1534"/>
    <w:p>
      <w:pPr>
        <w:spacing w:after="0"/>
        <w:ind w:left="0"/>
        <w:jc w:val="both"/>
      </w:pPr>
      <w:r>
        <w:rPr>
          <w:rFonts w:ascii="Times New Roman"/>
          <w:b w:val="false"/>
          <w:i w:val="false"/>
          <w:color w:val="000000"/>
          <w:sz w:val="28"/>
        </w:rPr>
        <w:t xml:space="preserve">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 </w:t>
      </w:r>
    </w:p>
    <w:bookmarkEnd w:id="1534"/>
    <w:bookmarkStart w:name="z1584" w:id="1535"/>
    <w:p>
      <w:pPr>
        <w:spacing w:after="0"/>
        <w:ind w:left="0"/>
        <w:jc w:val="both"/>
      </w:pPr>
      <w:r>
        <w:rPr>
          <w:rFonts w:ascii="Times New Roman"/>
          <w:b w:val="false"/>
          <w:i w:val="false"/>
          <w:color w:val="000000"/>
          <w:sz w:val="28"/>
        </w:rPr>
        <w:t xml:space="preserve">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 </w:t>
      </w:r>
    </w:p>
    <w:bookmarkEnd w:id="1535"/>
    <w:bookmarkStart w:name="z1585" w:id="1536"/>
    <w:p>
      <w:pPr>
        <w:spacing w:after="0"/>
        <w:ind w:left="0"/>
        <w:jc w:val="both"/>
      </w:pPr>
      <w:r>
        <w:rPr>
          <w:rFonts w:ascii="Times New Roman"/>
          <w:b w:val="false"/>
          <w:i w:val="false"/>
          <w:color w:val="000000"/>
          <w:sz w:val="28"/>
        </w:rPr>
        <w:t xml:space="preserve">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 </w:t>
      </w:r>
    </w:p>
    <w:bookmarkEnd w:id="1536"/>
    <w:bookmarkStart w:name="z1586" w:id="153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1537"/>
    <w:bookmarkStart w:name="z1587" w:id="1538"/>
    <w:p>
      <w:pPr>
        <w:spacing w:after="0"/>
        <w:ind w:left="0"/>
        <w:jc w:val="both"/>
      </w:pPr>
      <w:r>
        <w:rPr>
          <w:rFonts w:ascii="Times New Roman"/>
          <w:b w:val="false"/>
          <w:i w:val="false"/>
          <w:color w:val="000000"/>
          <w:sz w:val="28"/>
        </w:rPr>
        <w:t xml:space="preserve">
      5) мемлекеттік өртке қарсы қызмет органдары үшін қылмыстық-процестік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 </w:t>
      </w:r>
    </w:p>
    <w:bookmarkEnd w:id="1538"/>
    <w:bookmarkStart w:name="z1588" w:id="1539"/>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1539"/>
    <w:bookmarkStart w:name="z1589" w:id="1540"/>
    <w:p>
      <w:pPr>
        <w:spacing w:after="0"/>
        <w:ind w:left="0"/>
        <w:jc w:val="both"/>
      </w:pPr>
      <w:r>
        <w:rPr>
          <w:rFonts w:ascii="Times New Roman"/>
          <w:b w:val="false"/>
          <w:i w:val="false"/>
          <w:color w:val="000000"/>
          <w:sz w:val="28"/>
        </w:rPr>
        <w:t>
      15. Басқарманың функциялары:</w:t>
      </w:r>
    </w:p>
    <w:bookmarkEnd w:id="1540"/>
    <w:bookmarkStart w:name="z1590" w:id="1541"/>
    <w:p>
      <w:pPr>
        <w:spacing w:after="0"/>
        <w:ind w:left="0"/>
        <w:jc w:val="both"/>
      </w:pPr>
      <w:r>
        <w:rPr>
          <w:rFonts w:ascii="Times New Roman"/>
          <w:b w:val="false"/>
          <w:i w:val="false"/>
          <w:color w:val="000000"/>
          <w:sz w:val="28"/>
        </w:rPr>
        <w:t xml:space="preserve">
      1) тиісті аумақта азаматтық қорғаудың мемлекеттік жүйесінің жұмыс істеуін және одан әрі дамуын қамтамасыз ету; </w:t>
      </w:r>
    </w:p>
    <w:bookmarkEnd w:id="1541"/>
    <w:bookmarkStart w:name="z1591" w:id="1542"/>
    <w:p>
      <w:pPr>
        <w:spacing w:after="0"/>
        <w:ind w:left="0"/>
        <w:jc w:val="both"/>
      </w:pPr>
      <w:r>
        <w:rPr>
          <w:rFonts w:ascii="Times New Roman"/>
          <w:b w:val="false"/>
          <w:i w:val="false"/>
          <w:color w:val="000000"/>
          <w:sz w:val="28"/>
        </w:rPr>
        <w:t xml:space="preserve">
      2) азаматтық қорғау күштерінің қызметін қамтамасыз ету; </w:t>
      </w:r>
    </w:p>
    <w:bookmarkEnd w:id="1542"/>
    <w:bookmarkStart w:name="z1592" w:id="1543"/>
    <w:p>
      <w:pPr>
        <w:spacing w:after="0"/>
        <w:ind w:left="0"/>
        <w:jc w:val="both"/>
      </w:pPr>
      <w:r>
        <w:rPr>
          <w:rFonts w:ascii="Times New Roman"/>
          <w:b w:val="false"/>
          <w:i w:val="false"/>
          <w:color w:val="000000"/>
          <w:sz w:val="28"/>
        </w:rPr>
        <w:t xml:space="preserve">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 </w:t>
      </w:r>
    </w:p>
    <w:bookmarkEnd w:id="1543"/>
    <w:bookmarkStart w:name="z1593" w:id="1544"/>
    <w:p>
      <w:pPr>
        <w:spacing w:after="0"/>
        <w:ind w:left="0"/>
        <w:jc w:val="both"/>
      </w:pPr>
      <w:r>
        <w:rPr>
          <w:rFonts w:ascii="Times New Roman"/>
          <w:b w:val="false"/>
          <w:i w:val="false"/>
          <w:color w:val="000000"/>
          <w:sz w:val="28"/>
        </w:rPr>
        <w:t xml:space="preserve">
      4) тиісті аумақта табиғи және техногендік сипаттағы төтенше жағдайлардың мемлекеттік есебін жүргізу; </w:t>
      </w:r>
    </w:p>
    <w:bookmarkEnd w:id="1544"/>
    <w:bookmarkStart w:name="z1594" w:id="154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1545"/>
    <w:bookmarkStart w:name="z1595" w:id="1546"/>
    <w:p>
      <w:pPr>
        <w:spacing w:after="0"/>
        <w:ind w:left="0"/>
        <w:jc w:val="both"/>
      </w:pPr>
      <w:r>
        <w:rPr>
          <w:rFonts w:ascii="Times New Roman"/>
          <w:b w:val="false"/>
          <w:i w:val="false"/>
          <w:color w:val="000000"/>
          <w:sz w:val="28"/>
        </w:rPr>
        <w:t>
      6) азаматтық қорғау саласындағы ақпараттық-талдамалық қызметті жүзеге асыру;</w:t>
      </w:r>
    </w:p>
    <w:bookmarkEnd w:id="1546"/>
    <w:bookmarkStart w:name="z1596" w:id="154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жұмылдыру;</w:t>
      </w:r>
    </w:p>
    <w:bookmarkEnd w:id="1547"/>
    <w:bookmarkStart w:name="z1597" w:id="154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548"/>
    <w:bookmarkStart w:name="z1598" w:id="1549"/>
    <w:p>
      <w:pPr>
        <w:spacing w:after="0"/>
        <w:ind w:left="0"/>
        <w:jc w:val="both"/>
      </w:pPr>
      <w:r>
        <w:rPr>
          <w:rFonts w:ascii="Times New Roman"/>
          <w:b w:val="false"/>
          <w:i w:val="false"/>
          <w:color w:val="000000"/>
          <w:sz w:val="28"/>
        </w:rPr>
        <w:t xml:space="preserve">
      9) Департаментке аудан аумағында орналасқан азаматтық қорғаныстың қорғаныс құрылыстарын есепке қою және есептен шығару жөнінде ұсыныстар енгізу; </w:t>
      </w:r>
    </w:p>
    <w:bookmarkEnd w:id="1549"/>
    <w:bookmarkStart w:name="z1599" w:id="1550"/>
    <w:p>
      <w:pPr>
        <w:spacing w:after="0"/>
        <w:ind w:left="0"/>
        <w:jc w:val="both"/>
      </w:pPr>
      <w:r>
        <w:rPr>
          <w:rFonts w:ascii="Times New Roman"/>
          <w:b w:val="false"/>
          <w:i w:val="false"/>
          <w:color w:val="000000"/>
          <w:sz w:val="28"/>
        </w:rPr>
        <w:t>
      10) Департаментке азаматтық қорғаныстың инженерлік-техникалық іс-шараларының көлемі мен мазмұны бойынша ұсыныстар енгізу;</w:t>
      </w:r>
    </w:p>
    <w:bookmarkEnd w:id="1550"/>
    <w:bookmarkStart w:name="z1600" w:id="1551"/>
    <w:p>
      <w:pPr>
        <w:spacing w:after="0"/>
        <w:ind w:left="0"/>
        <w:jc w:val="both"/>
      </w:pPr>
      <w:r>
        <w:rPr>
          <w:rFonts w:ascii="Times New Roman"/>
          <w:b w:val="false"/>
          <w:i w:val="false"/>
          <w:color w:val="000000"/>
          <w:sz w:val="28"/>
        </w:rPr>
        <w:t xml:space="preserve">
      11) елді мекендердің аумақтарын және мемлекеттік меншіктің аса маңызды объектілерін өрттен қорғауды қамтамасыз ету; </w:t>
      </w:r>
    </w:p>
    <w:bookmarkEnd w:id="1551"/>
    <w:bookmarkStart w:name="z1601" w:id="1552"/>
    <w:p>
      <w:pPr>
        <w:spacing w:after="0"/>
        <w:ind w:left="0"/>
        <w:jc w:val="both"/>
      </w:pPr>
      <w:r>
        <w:rPr>
          <w:rFonts w:ascii="Times New Roman"/>
          <w:b w:val="false"/>
          <w:i w:val="false"/>
          <w:color w:val="000000"/>
          <w:sz w:val="28"/>
        </w:rPr>
        <w:t xml:space="preserve">
      12) тиісті аумақта төтенше жағдайлардың алдын алу жөніндегі жоспарларды әзірлеу; </w:t>
      </w:r>
    </w:p>
    <w:bookmarkEnd w:id="1552"/>
    <w:bookmarkStart w:name="z1602" w:id="1553"/>
    <w:p>
      <w:pPr>
        <w:spacing w:after="0"/>
        <w:ind w:left="0"/>
        <w:jc w:val="both"/>
      </w:pPr>
      <w:r>
        <w:rPr>
          <w:rFonts w:ascii="Times New Roman"/>
          <w:b w:val="false"/>
          <w:i w:val="false"/>
          <w:color w:val="000000"/>
          <w:sz w:val="28"/>
        </w:rPr>
        <w:t xml:space="preserve">
      13) Төтенше жағдайлар кезінде авариялық-құтқару және шұғыл жұмыстарды жүргізуді ұйымдастыру; </w:t>
      </w:r>
    </w:p>
    <w:bookmarkEnd w:id="1553"/>
    <w:bookmarkStart w:name="z1603" w:id="1554"/>
    <w:p>
      <w:pPr>
        <w:spacing w:after="0"/>
        <w:ind w:left="0"/>
        <w:jc w:val="both"/>
      </w:pPr>
      <w:r>
        <w:rPr>
          <w:rFonts w:ascii="Times New Roman"/>
          <w:b w:val="false"/>
          <w:i w:val="false"/>
          <w:color w:val="000000"/>
          <w:sz w:val="28"/>
        </w:rPr>
        <w:t xml:space="preserve">
      14) тиісті аумақтағы өртке қарсы және авариялық-құтқару қызметтері мен құралымдарының қызметін үйлестіру; </w:t>
      </w:r>
    </w:p>
    <w:bookmarkEnd w:id="1554"/>
    <w:bookmarkStart w:name="z1604" w:id="1555"/>
    <w:p>
      <w:pPr>
        <w:spacing w:after="0"/>
        <w:ind w:left="0"/>
        <w:jc w:val="both"/>
      </w:pPr>
      <w:r>
        <w:rPr>
          <w:rFonts w:ascii="Times New Roman"/>
          <w:b w:val="false"/>
          <w:i w:val="false"/>
          <w:color w:val="000000"/>
          <w:sz w:val="28"/>
        </w:rPr>
        <w:t>
      15) гарнизондық және қарауылдық қызметті ұйымдастыру және бақылау;</w:t>
      </w:r>
    </w:p>
    <w:bookmarkEnd w:id="1555"/>
    <w:bookmarkStart w:name="z1605" w:id="1556"/>
    <w:p>
      <w:pPr>
        <w:spacing w:after="0"/>
        <w:ind w:left="0"/>
        <w:jc w:val="both"/>
      </w:pPr>
      <w:r>
        <w:rPr>
          <w:rFonts w:ascii="Times New Roman"/>
          <w:b w:val="false"/>
          <w:i w:val="false"/>
          <w:color w:val="000000"/>
          <w:sz w:val="28"/>
        </w:rPr>
        <w:t xml:space="preserve">
      16) өрттерді сөндіруді және авариялық-құтқару жұмыстарын жүргізуді ұйымдастыру; </w:t>
      </w:r>
    </w:p>
    <w:bookmarkEnd w:id="1556"/>
    <w:bookmarkStart w:name="z1606" w:id="1557"/>
    <w:p>
      <w:pPr>
        <w:spacing w:after="0"/>
        <w:ind w:left="0"/>
        <w:jc w:val="both"/>
      </w:pPr>
      <w:r>
        <w:rPr>
          <w:rFonts w:ascii="Times New Roman"/>
          <w:b w:val="false"/>
          <w:i w:val="false"/>
          <w:color w:val="000000"/>
          <w:sz w:val="28"/>
        </w:rPr>
        <w:t xml:space="preserve">
      17) төтенше жағдайдың туындау қаупі туралы болжам болған кезде және (немесе) төтенше жағдай туындаған кезде жедел түрде халықты, азаматтық қорғауды басқару органдарын алдын ала хабардар етуді және хабардар етуді қамтамасыз ету; </w:t>
      </w:r>
    </w:p>
    <w:bookmarkEnd w:id="1557"/>
    <w:bookmarkStart w:name="z1607" w:id="1558"/>
    <w:p>
      <w:pPr>
        <w:spacing w:after="0"/>
        <w:ind w:left="0"/>
        <w:jc w:val="both"/>
      </w:pPr>
      <w:r>
        <w:rPr>
          <w:rFonts w:ascii="Times New Roman"/>
          <w:b w:val="false"/>
          <w:i w:val="false"/>
          <w:color w:val="000000"/>
          <w:sz w:val="28"/>
        </w:rPr>
        <w:t xml:space="preserve">
      18) төтенше жағдайдың туындау қаупі туралы болжам болған кезде және (немесе) төтенше жағдай туындаған кезде жедел түрде халықты, азаматтық қорғауды басқару органдарын алдын ала хабардар етуді және құлақтандыруды қамтамасыз ету; </w:t>
      </w:r>
    </w:p>
    <w:bookmarkEnd w:id="1558"/>
    <w:bookmarkStart w:name="z1608" w:id="1559"/>
    <w:p>
      <w:pPr>
        <w:spacing w:after="0"/>
        <w:ind w:left="0"/>
        <w:jc w:val="both"/>
      </w:pPr>
      <w:r>
        <w:rPr>
          <w:rFonts w:ascii="Times New Roman"/>
          <w:b w:val="false"/>
          <w:i w:val="false"/>
          <w:color w:val="000000"/>
          <w:sz w:val="28"/>
        </w:rPr>
        <w:t xml:space="preserve">
      19) азаматтық қорғау саласындағы білімді насихаттауды, халықты және мамандарды оқытуды жүзеге асыру; </w:t>
      </w:r>
    </w:p>
    <w:bookmarkEnd w:id="1559"/>
    <w:bookmarkStart w:name="z1609" w:id="1560"/>
    <w:p>
      <w:pPr>
        <w:spacing w:after="0"/>
        <w:ind w:left="0"/>
        <w:jc w:val="both"/>
      </w:pPr>
      <w:r>
        <w:rPr>
          <w:rFonts w:ascii="Times New Roman"/>
          <w:b w:val="false"/>
          <w:i w:val="false"/>
          <w:color w:val="000000"/>
          <w:sz w:val="28"/>
        </w:rPr>
        <w:t xml:space="preserve">
      20) өрт қауіпсіздігі саласындағы мемлекеттік бақылауды жүзеге асыру; </w:t>
      </w:r>
    </w:p>
    <w:bookmarkEnd w:id="1560"/>
    <w:bookmarkStart w:name="z1610" w:id="1561"/>
    <w:p>
      <w:pPr>
        <w:spacing w:after="0"/>
        <w:ind w:left="0"/>
        <w:jc w:val="both"/>
      </w:pPr>
      <w:r>
        <w:rPr>
          <w:rFonts w:ascii="Times New Roman"/>
          <w:b w:val="false"/>
          <w:i w:val="false"/>
          <w:color w:val="000000"/>
          <w:sz w:val="28"/>
        </w:rPr>
        <w:t xml:space="preserve">
      21) елді мекендерде және объектілерде өрт сөндіру бөлімшелерінің өрттермен күресуге дайындығын бақылауды жүзеге асыру; </w:t>
      </w:r>
    </w:p>
    <w:bookmarkEnd w:id="1561"/>
    <w:bookmarkStart w:name="z1611" w:id="1562"/>
    <w:p>
      <w:pPr>
        <w:spacing w:after="0"/>
        <w:ind w:left="0"/>
        <w:jc w:val="both"/>
      </w:pPr>
      <w:r>
        <w:rPr>
          <w:rFonts w:ascii="Times New Roman"/>
          <w:b w:val="false"/>
          <w:i w:val="false"/>
          <w:color w:val="000000"/>
          <w:sz w:val="28"/>
        </w:rPr>
        <w:t>
      22) су айдындарында қауіпсіздік қағидаларының сақталуын бақылауды жүзеге асыру;</w:t>
      </w:r>
    </w:p>
    <w:bookmarkEnd w:id="1562"/>
    <w:bookmarkStart w:name="z1612" w:id="1563"/>
    <w:p>
      <w:pPr>
        <w:spacing w:after="0"/>
        <w:ind w:left="0"/>
        <w:jc w:val="both"/>
      </w:pPr>
      <w:r>
        <w:rPr>
          <w:rFonts w:ascii="Times New Roman"/>
          <w:b w:val="false"/>
          <w:i w:val="false"/>
          <w:color w:val="000000"/>
          <w:sz w:val="28"/>
        </w:rPr>
        <w:t xml:space="preserve">
      23) әкімшілік құқық бұзушылық туралы істер жүргізуді жүзеге асыру; </w:t>
      </w:r>
    </w:p>
    <w:bookmarkEnd w:id="1563"/>
    <w:bookmarkStart w:name="z1613" w:id="1564"/>
    <w:p>
      <w:pPr>
        <w:spacing w:after="0"/>
        <w:ind w:left="0"/>
        <w:jc w:val="both"/>
      </w:pPr>
      <w:r>
        <w:rPr>
          <w:rFonts w:ascii="Times New Roman"/>
          <w:b w:val="false"/>
          <w:i w:val="false"/>
          <w:color w:val="000000"/>
          <w:sz w:val="28"/>
        </w:rPr>
        <w:t xml:space="preserve">
      24)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 </w:t>
      </w:r>
    </w:p>
    <w:bookmarkEnd w:id="1564"/>
    <w:bookmarkStart w:name="z1614" w:id="1565"/>
    <w:p>
      <w:pPr>
        <w:spacing w:after="0"/>
        <w:ind w:left="0"/>
        <w:jc w:val="both"/>
      </w:pPr>
      <w:r>
        <w:rPr>
          <w:rFonts w:ascii="Times New Roman"/>
          <w:b w:val="false"/>
          <w:i w:val="false"/>
          <w:color w:val="000000"/>
          <w:sz w:val="28"/>
        </w:rPr>
        <w:t xml:space="preserve">
      25) қылмыстық-процестік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 </w:t>
      </w:r>
    </w:p>
    <w:bookmarkEnd w:id="1565"/>
    <w:bookmarkStart w:name="z1615" w:id="1566"/>
    <w:p>
      <w:pPr>
        <w:spacing w:after="0"/>
        <w:ind w:left="0"/>
        <w:jc w:val="both"/>
      </w:pPr>
      <w:r>
        <w:rPr>
          <w:rFonts w:ascii="Times New Roman"/>
          <w:b w:val="false"/>
          <w:i w:val="false"/>
          <w:color w:val="000000"/>
          <w:sz w:val="28"/>
        </w:rPr>
        <w:t xml:space="preserve">
      26) құқық қорғау және арнаулы мемлекеттік органдардың бөлімшелерімен, сондай-ақ басқа да ұйымдармен өзара іс-қимылды жүзеге асыру; </w:t>
      </w:r>
    </w:p>
    <w:bookmarkEnd w:id="1566"/>
    <w:bookmarkStart w:name="z1616" w:id="1567"/>
    <w:p>
      <w:pPr>
        <w:spacing w:after="0"/>
        <w:ind w:left="0"/>
        <w:jc w:val="both"/>
      </w:pPr>
      <w:r>
        <w:rPr>
          <w:rFonts w:ascii="Times New Roman"/>
          <w:b w:val="false"/>
          <w:i w:val="false"/>
          <w:color w:val="000000"/>
          <w:sz w:val="28"/>
        </w:rPr>
        <w:t>
      27) ұйымдардың, жекелеген өндірістердің, өндірістік учаскелердің, агрегаттардың жұмысын ішінара немесе толық тоқтата тұру, өрт қауіпсіздігі талаптарын бұза отырып, сондай-ақ құрылыс кезінде жобаларда көзделген өрт қауіпсіздігі талаптарын орындамаған кезде субъектілер жүзеге асыратын ғимараттарды, құрылыстарды, электр желілерін, жылыту аспаптарын пайдалануға және өрт қауіпті жұмыстарды жүргізуге тыйым салу туралы өтінішті сотқа жіберу үшін материалдар дайындау, ұйымдарды, объектіні, құрылысты, ғимаратты реконструкциялау, кеңейту немесе техникалық қайта жарақтандыру;</w:t>
      </w:r>
    </w:p>
    <w:bookmarkEnd w:id="1567"/>
    <w:bookmarkStart w:name="z1617" w:id="1568"/>
    <w:p>
      <w:pPr>
        <w:spacing w:after="0"/>
        <w:ind w:left="0"/>
        <w:jc w:val="both"/>
      </w:pPr>
      <w:r>
        <w:rPr>
          <w:rFonts w:ascii="Times New Roman"/>
          <w:b w:val="false"/>
          <w:i w:val="false"/>
          <w:color w:val="000000"/>
          <w:sz w:val="28"/>
        </w:rPr>
        <w:t xml:space="preserve">
      28)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 </w:t>
      </w:r>
    </w:p>
    <w:bookmarkEnd w:id="1568"/>
    <w:bookmarkStart w:name="z1618" w:id="1569"/>
    <w:p>
      <w:pPr>
        <w:spacing w:after="0"/>
        <w:ind w:left="0"/>
        <w:jc w:val="both"/>
      </w:pPr>
      <w:r>
        <w:rPr>
          <w:rFonts w:ascii="Times New Roman"/>
          <w:b w:val="false"/>
          <w:i w:val="false"/>
          <w:color w:val="000000"/>
          <w:sz w:val="28"/>
        </w:rPr>
        <w:t xml:space="preserve">
      29)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бойынша Департаментке ұсыныстар енгізу; </w:t>
      </w:r>
    </w:p>
    <w:bookmarkEnd w:id="1569"/>
    <w:bookmarkStart w:name="z1619" w:id="1570"/>
    <w:p>
      <w:pPr>
        <w:spacing w:after="0"/>
        <w:ind w:left="0"/>
        <w:jc w:val="both"/>
      </w:pPr>
      <w:r>
        <w:rPr>
          <w:rFonts w:ascii="Times New Roman"/>
          <w:b w:val="false"/>
          <w:i w:val="false"/>
          <w:color w:val="000000"/>
          <w:sz w:val="28"/>
        </w:rPr>
        <w:t>
      30) Қазақстан Республикасының азаматтық қорғау саласындағы заңнамасында, және қолданыстағы Қазақстан Республикасының өзге де заңдарында көзделген өзге де функцияларды жүзеге асыру.";</w:t>
      </w:r>
    </w:p>
    <w:bookmarkEnd w:id="1570"/>
    <w:bookmarkStart w:name="z1620" w:id="157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39-қосымшада:</w:t>
      </w:r>
    </w:p>
    <w:bookmarkEnd w:id="1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622" w:id="1572"/>
    <w:p>
      <w:pPr>
        <w:spacing w:after="0"/>
        <w:ind w:left="0"/>
        <w:jc w:val="both"/>
      </w:pPr>
      <w:r>
        <w:rPr>
          <w:rFonts w:ascii="Times New Roman"/>
          <w:b w:val="false"/>
          <w:i w:val="false"/>
          <w:color w:val="000000"/>
          <w:sz w:val="28"/>
        </w:rPr>
        <w:t xml:space="preserve">
      "14. Құқықтары мен міндеттері: </w:t>
      </w:r>
    </w:p>
    <w:bookmarkEnd w:id="1572"/>
    <w:bookmarkStart w:name="z1623" w:id="1573"/>
    <w:p>
      <w:pPr>
        <w:spacing w:after="0"/>
        <w:ind w:left="0"/>
        <w:jc w:val="both"/>
      </w:pPr>
      <w:r>
        <w:rPr>
          <w:rFonts w:ascii="Times New Roman"/>
          <w:b w:val="false"/>
          <w:i w:val="false"/>
          <w:color w:val="000000"/>
          <w:sz w:val="28"/>
        </w:rPr>
        <w:t xml:space="preserve">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 </w:t>
      </w:r>
    </w:p>
    <w:bookmarkEnd w:id="1573"/>
    <w:bookmarkStart w:name="z1624" w:id="1574"/>
    <w:p>
      <w:pPr>
        <w:spacing w:after="0"/>
        <w:ind w:left="0"/>
        <w:jc w:val="both"/>
      </w:pPr>
      <w:r>
        <w:rPr>
          <w:rFonts w:ascii="Times New Roman"/>
          <w:b w:val="false"/>
          <w:i w:val="false"/>
          <w:color w:val="000000"/>
          <w:sz w:val="28"/>
        </w:rPr>
        <w:t xml:space="preserve">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 </w:t>
      </w:r>
    </w:p>
    <w:bookmarkEnd w:id="1574"/>
    <w:bookmarkStart w:name="z1625" w:id="1575"/>
    <w:p>
      <w:pPr>
        <w:spacing w:after="0"/>
        <w:ind w:left="0"/>
        <w:jc w:val="both"/>
      </w:pPr>
      <w:r>
        <w:rPr>
          <w:rFonts w:ascii="Times New Roman"/>
          <w:b w:val="false"/>
          <w:i w:val="false"/>
          <w:color w:val="000000"/>
          <w:sz w:val="28"/>
        </w:rPr>
        <w:t xml:space="preserve">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 </w:t>
      </w:r>
    </w:p>
    <w:bookmarkEnd w:id="1575"/>
    <w:bookmarkStart w:name="z1626" w:id="157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1576"/>
    <w:bookmarkStart w:name="z1627" w:id="1577"/>
    <w:p>
      <w:pPr>
        <w:spacing w:after="0"/>
        <w:ind w:left="0"/>
        <w:jc w:val="both"/>
      </w:pPr>
      <w:r>
        <w:rPr>
          <w:rFonts w:ascii="Times New Roman"/>
          <w:b w:val="false"/>
          <w:i w:val="false"/>
          <w:color w:val="000000"/>
          <w:sz w:val="28"/>
        </w:rPr>
        <w:t xml:space="preserve">
      5) мемлекеттік өртке қарсы қызмет органдары үшін қылмыстық-процестік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 </w:t>
      </w:r>
    </w:p>
    <w:bookmarkEnd w:id="1577"/>
    <w:bookmarkStart w:name="z1628" w:id="1578"/>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1578"/>
    <w:bookmarkStart w:name="z1629" w:id="1579"/>
    <w:p>
      <w:pPr>
        <w:spacing w:after="0"/>
        <w:ind w:left="0"/>
        <w:jc w:val="both"/>
      </w:pPr>
      <w:r>
        <w:rPr>
          <w:rFonts w:ascii="Times New Roman"/>
          <w:b w:val="false"/>
          <w:i w:val="false"/>
          <w:color w:val="000000"/>
          <w:sz w:val="28"/>
        </w:rPr>
        <w:t>
      15. Басқарманың функциялары:</w:t>
      </w:r>
    </w:p>
    <w:bookmarkEnd w:id="1579"/>
    <w:bookmarkStart w:name="z1630" w:id="1580"/>
    <w:p>
      <w:pPr>
        <w:spacing w:after="0"/>
        <w:ind w:left="0"/>
        <w:jc w:val="both"/>
      </w:pPr>
      <w:r>
        <w:rPr>
          <w:rFonts w:ascii="Times New Roman"/>
          <w:b w:val="false"/>
          <w:i w:val="false"/>
          <w:color w:val="000000"/>
          <w:sz w:val="28"/>
        </w:rPr>
        <w:t xml:space="preserve">
      1) тиісті аумақта азаматтық қорғаудың мемлекеттік жүйесінің жұмыс істеуін және одан әрі дамуын қамтамасыз ету; </w:t>
      </w:r>
    </w:p>
    <w:bookmarkEnd w:id="1580"/>
    <w:bookmarkStart w:name="z1631" w:id="1581"/>
    <w:p>
      <w:pPr>
        <w:spacing w:after="0"/>
        <w:ind w:left="0"/>
        <w:jc w:val="both"/>
      </w:pPr>
      <w:r>
        <w:rPr>
          <w:rFonts w:ascii="Times New Roman"/>
          <w:b w:val="false"/>
          <w:i w:val="false"/>
          <w:color w:val="000000"/>
          <w:sz w:val="28"/>
        </w:rPr>
        <w:t xml:space="preserve">
      2) азаматтық қорғау күштерінің қызметін қамтамасыз ету; </w:t>
      </w:r>
    </w:p>
    <w:bookmarkEnd w:id="1581"/>
    <w:bookmarkStart w:name="z1632" w:id="1582"/>
    <w:p>
      <w:pPr>
        <w:spacing w:after="0"/>
        <w:ind w:left="0"/>
        <w:jc w:val="both"/>
      </w:pPr>
      <w:r>
        <w:rPr>
          <w:rFonts w:ascii="Times New Roman"/>
          <w:b w:val="false"/>
          <w:i w:val="false"/>
          <w:color w:val="000000"/>
          <w:sz w:val="28"/>
        </w:rPr>
        <w:t xml:space="preserve">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 </w:t>
      </w:r>
    </w:p>
    <w:bookmarkEnd w:id="1582"/>
    <w:bookmarkStart w:name="z1633" w:id="1583"/>
    <w:p>
      <w:pPr>
        <w:spacing w:after="0"/>
        <w:ind w:left="0"/>
        <w:jc w:val="both"/>
      </w:pPr>
      <w:r>
        <w:rPr>
          <w:rFonts w:ascii="Times New Roman"/>
          <w:b w:val="false"/>
          <w:i w:val="false"/>
          <w:color w:val="000000"/>
          <w:sz w:val="28"/>
        </w:rPr>
        <w:t xml:space="preserve">
      4) тиісті аумақта табиғи және техногендік сипаттағы төтенше жағдайлардың мемлекеттік есебін жүргізу; </w:t>
      </w:r>
    </w:p>
    <w:bookmarkEnd w:id="1583"/>
    <w:bookmarkStart w:name="z1634" w:id="158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1584"/>
    <w:bookmarkStart w:name="z1635" w:id="1585"/>
    <w:p>
      <w:pPr>
        <w:spacing w:after="0"/>
        <w:ind w:left="0"/>
        <w:jc w:val="both"/>
      </w:pPr>
      <w:r>
        <w:rPr>
          <w:rFonts w:ascii="Times New Roman"/>
          <w:b w:val="false"/>
          <w:i w:val="false"/>
          <w:color w:val="000000"/>
          <w:sz w:val="28"/>
        </w:rPr>
        <w:t>
      6) азаматтық қорғау саласындағы ақпараттық-талдамалық қызметті жүзеге асыру;</w:t>
      </w:r>
    </w:p>
    <w:bookmarkEnd w:id="1585"/>
    <w:bookmarkStart w:name="z1636" w:id="158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жұмылдыру;</w:t>
      </w:r>
    </w:p>
    <w:bookmarkEnd w:id="1586"/>
    <w:bookmarkStart w:name="z1637" w:id="158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587"/>
    <w:bookmarkStart w:name="z1638" w:id="1588"/>
    <w:p>
      <w:pPr>
        <w:spacing w:after="0"/>
        <w:ind w:left="0"/>
        <w:jc w:val="both"/>
      </w:pPr>
      <w:r>
        <w:rPr>
          <w:rFonts w:ascii="Times New Roman"/>
          <w:b w:val="false"/>
          <w:i w:val="false"/>
          <w:color w:val="000000"/>
          <w:sz w:val="28"/>
        </w:rPr>
        <w:t xml:space="preserve">
      9) Департаментке аудан аумағында орналасқан азаматтық қорғаныстың қорғаныс құрылыстарын есепке қою және есептен шығару жөнінде ұсыныстар енгізу; </w:t>
      </w:r>
    </w:p>
    <w:bookmarkEnd w:id="1588"/>
    <w:bookmarkStart w:name="z1639" w:id="1589"/>
    <w:p>
      <w:pPr>
        <w:spacing w:after="0"/>
        <w:ind w:left="0"/>
        <w:jc w:val="both"/>
      </w:pPr>
      <w:r>
        <w:rPr>
          <w:rFonts w:ascii="Times New Roman"/>
          <w:b w:val="false"/>
          <w:i w:val="false"/>
          <w:color w:val="000000"/>
          <w:sz w:val="28"/>
        </w:rPr>
        <w:t>
      10) Департаментке азаматтық қорғаныстың инженерлік-техникалық іс-шараларының көлемі мен мазмұны бойынша ұсыныстар енгізу;</w:t>
      </w:r>
    </w:p>
    <w:bookmarkEnd w:id="1589"/>
    <w:bookmarkStart w:name="z1640" w:id="1590"/>
    <w:p>
      <w:pPr>
        <w:spacing w:after="0"/>
        <w:ind w:left="0"/>
        <w:jc w:val="both"/>
      </w:pPr>
      <w:r>
        <w:rPr>
          <w:rFonts w:ascii="Times New Roman"/>
          <w:b w:val="false"/>
          <w:i w:val="false"/>
          <w:color w:val="000000"/>
          <w:sz w:val="28"/>
        </w:rPr>
        <w:t xml:space="preserve">
      11) елді мекендердің аумақтарын және мемлекеттік меншіктің аса маңызды объектілерін өрттен қорғауды қамтамасыз ету; </w:t>
      </w:r>
    </w:p>
    <w:bookmarkEnd w:id="1590"/>
    <w:bookmarkStart w:name="z1641" w:id="1591"/>
    <w:p>
      <w:pPr>
        <w:spacing w:after="0"/>
        <w:ind w:left="0"/>
        <w:jc w:val="both"/>
      </w:pPr>
      <w:r>
        <w:rPr>
          <w:rFonts w:ascii="Times New Roman"/>
          <w:b w:val="false"/>
          <w:i w:val="false"/>
          <w:color w:val="000000"/>
          <w:sz w:val="28"/>
        </w:rPr>
        <w:t xml:space="preserve">
      12) тиісті аумақта төтенше жағдайлардың алдын алу жөніндегі жоспарларды әзірлеу; </w:t>
      </w:r>
    </w:p>
    <w:bookmarkEnd w:id="1591"/>
    <w:bookmarkStart w:name="z1642" w:id="1592"/>
    <w:p>
      <w:pPr>
        <w:spacing w:after="0"/>
        <w:ind w:left="0"/>
        <w:jc w:val="both"/>
      </w:pPr>
      <w:r>
        <w:rPr>
          <w:rFonts w:ascii="Times New Roman"/>
          <w:b w:val="false"/>
          <w:i w:val="false"/>
          <w:color w:val="000000"/>
          <w:sz w:val="28"/>
        </w:rPr>
        <w:t xml:space="preserve">
      13) Төтенше жағдайлар кезінде авариялық-құтқару және шұғыл жұмыстарды жүргізуді ұйымдастыру; </w:t>
      </w:r>
    </w:p>
    <w:bookmarkEnd w:id="1592"/>
    <w:bookmarkStart w:name="z1643" w:id="1593"/>
    <w:p>
      <w:pPr>
        <w:spacing w:after="0"/>
        <w:ind w:left="0"/>
        <w:jc w:val="both"/>
      </w:pPr>
      <w:r>
        <w:rPr>
          <w:rFonts w:ascii="Times New Roman"/>
          <w:b w:val="false"/>
          <w:i w:val="false"/>
          <w:color w:val="000000"/>
          <w:sz w:val="28"/>
        </w:rPr>
        <w:t xml:space="preserve">
      14) тиісті аумақтағы өртке қарсы және авариялық-құтқару қызметтері мен құралымдарының қызметін үйлестіру; </w:t>
      </w:r>
    </w:p>
    <w:bookmarkEnd w:id="1593"/>
    <w:bookmarkStart w:name="z1644" w:id="1594"/>
    <w:p>
      <w:pPr>
        <w:spacing w:after="0"/>
        <w:ind w:left="0"/>
        <w:jc w:val="both"/>
      </w:pPr>
      <w:r>
        <w:rPr>
          <w:rFonts w:ascii="Times New Roman"/>
          <w:b w:val="false"/>
          <w:i w:val="false"/>
          <w:color w:val="000000"/>
          <w:sz w:val="28"/>
        </w:rPr>
        <w:t>
      15) гарнизондық және қарауылдық қызметті ұйымдастыру және бақылау;</w:t>
      </w:r>
    </w:p>
    <w:bookmarkEnd w:id="1594"/>
    <w:bookmarkStart w:name="z1645" w:id="1595"/>
    <w:p>
      <w:pPr>
        <w:spacing w:after="0"/>
        <w:ind w:left="0"/>
        <w:jc w:val="both"/>
      </w:pPr>
      <w:r>
        <w:rPr>
          <w:rFonts w:ascii="Times New Roman"/>
          <w:b w:val="false"/>
          <w:i w:val="false"/>
          <w:color w:val="000000"/>
          <w:sz w:val="28"/>
        </w:rPr>
        <w:t xml:space="preserve">
      16) өрттерді сөндіруді және авариялық-құтқару жұмыстарын жүргізуді ұйымдастыру; </w:t>
      </w:r>
    </w:p>
    <w:bookmarkEnd w:id="1595"/>
    <w:bookmarkStart w:name="z1646" w:id="1596"/>
    <w:p>
      <w:pPr>
        <w:spacing w:after="0"/>
        <w:ind w:left="0"/>
        <w:jc w:val="both"/>
      </w:pPr>
      <w:r>
        <w:rPr>
          <w:rFonts w:ascii="Times New Roman"/>
          <w:b w:val="false"/>
          <w:i w:val="false"/>
          <w:color w:val="000000"/>
          <w:sz w:val="28"/>
        </w:rPr>
        <w:t xml:space="preserve">
      17) төтенше жағдайдың туындау қаупі туралы болжам болған кезде және (немесе) төтенше жағдай туындаған кезде жедел түрде халықты, азаматтық қорғауды басқару органдарын алдын ала хабардар етуді және хабардар етуді қамтамасыз ету; </w:t>
      </w:r>
    </w:p>
    <w:bookmarkEnd w:id="1596"/>
    <w:bookmarkStart w:name="z1647" w:id="1597"/>
    <w:p>
      <w:pPr>
        <w:spacing w:after="0"/>
        <w:ind w:left="0"/>
        <w:jc w:val="both"/>
      </w:pPr>
      <w:r>
        <w:rPr>
          <w:rFonts w:ascii="Times New Roman"/>
          <w:b w:val="false"/>
          <w:i w:val="false"/>
          <w:color w:val="000000"/>
          <w:sz w:val="28"/>
        </w:rPr>
        <w:t xml:space="preserve">
      18) төтенше жағдайдың туындау қаупі туралы болжам болған кезде және (немесе) төтенше жағдай туындаған кезде жедел түрде халықты, азаматтық қорғауды басқару органдарын алдын ала хабардар етуді және құлақтандыруды қамтамасыз ету; </w:t>
      </w:r>
    </w:p>
    <w:bookmarkEnd w:id="1597"/>
    <w:bookmarkStart w:name="z1648" w:id="1598"/>
    <w:p>
      <w:pPr>
        <w:spacing w:after="0"/>
        <w:ind w:left="0"/>
        <w:jc w:val="both"/>
      </w:pPr>
      <w:r>
        <w:rPr>
          <w:rFonts w:ascii="Times New Roman"/>
          <w:b w:val="false"/>
          <w:i w:val="false"/>
          <w:color w:val="000000"/>
          <w:sz w:val="28"/>
        </w:rPr>
        <w:t xml:space="preserve">
      19) азаматтық қорғау саласындағы білімді насихаттауды, халықты және мамандарды оқытуды жүзеге асыру; </w:t>
      </w:r>
    </w:p>
    <w:bookmarkEnd w:id="1598"/>
    <w:bookmarkStart w:name="z1649" w:id="1599"/>
    <w:p>
      <w:pPr>
        <w:spacing w:after="0"/>
        <w:ind w:left="0"/>
        <w:jc w:val="both"/>
      </w:pPr>
      <w:r>
        <w:rPr>
          <w:rFonts w:ascii="Times New Roman"/>
          <w:b w:val="false"/>
          <w:i w:val="false"/>
          <w:color w:val="000000"/>
          <w:sz w:val="28"/>
        </w:rPr>
        <w:t xml:space="preserve">
      20) өрт қауіпсіздігі саласындағы мемлекеттік бақылауды жүзеге асыру; </w:t>
      </w:r>
    </w:p>
    <w:bookmarkEnd w:id="1599"/>
    <w:bookmarkStart w:name="z1650" w:id="1600"/>
    <w:p>
      <w:pPr>
        <w:spacing w:after="0"/>
        <w:ind w:left="0"/>
        <w:jc w:val="both"/>
      </w:pPr>
      <w:r>
        <w:rPr>
          <w:rFonts w:ascii="Times New Roman"/>
          <w:b w:val="false"/>
          <w:i w:val="false"/>
          <w:color w:val="000000"/>
          <w:sz w:val="28"/>
        </w:rPr>
        <w:t xml:space="preserve">
      21) елді мекендерде және объектілерде өрт сөндіру бөлімшелерінің өрттермен күресуге дайындығын бақылауды жүзеге асыру; </w:t>
      </w:r>
    </w:p>
    <w:bookmarkEnd w:id="1600"/>
    <w:bookmarkStart w:name="z1651" w:id="1601"/>
    <w:p>
      <w:pPr>
        <w:spacing w:after="0"/>
        <w:ind w:left="0"/>
        <w:jc w:val="both"/>
      </w:pPr>
      <w:r>
        <w:rPr>
          <w:rFonts w:ascii="Times New Roman"/>
          <w:b w:val="false"/>
          <w:i w:val="false"/>
          <w:color w:val="000000"/>
          <w:sz w:val="28"/>
        </w:rPr>
        <w:t>
      22) су айдындарында қауіпсіздік қағидаларының сақталуын бақылауды жүзеге асыру;</w:t>
      </w:r>
    </w:p>
    <w:bookmarkEnd w:id="1601"/>
    <w:bookmarkStart w:name="z1652" w:id="1602"/>
    <w:p>
      <w:pPr>
        <w:spacing w:after="0"/>
        <w:ind w:left="0"/>
        <w:jc w:val="both"/>
      </w:pPr>
      <w:r>
        <w:rPr>
          <w:rFonts w:ascii="Times New Roman"/>
          <w:b w:val="false"/>
          <w:i w:val="false"/>
          <w:color w:val="000000"/>
          <w:sz w:val="28"/>
        </w:rPr>
        <w:t xml:space="preserve">
      23) әкімшілік құқық бұзушылық туралы істер жүргізуді жүзеге асыру; </w:t>
      </w:r>
    </w:p>
    <w:bookmarkEnd w:id="1602"/>
    <w:bookmarkStart w:name="z1653" w:id="1603"/>
    <w:p>
      <w:pPr>
        <w:spacing w:after="0"/>
        <w:ind w:left="0"/>
        <w:jc w:val="both"/>
      </w:pPr>
      <w:r>
        <w:rPr>
          <w:rFonts w:ascii="Times New Roman"/>
          <w:b w:val="false"/>
          <w:i w:val="false"/>
          <w:color w:val="000000"/>
          <w:sz w:val="28"/>
        </w:rPr>
        <w:t xml:space="preserve">
      24)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 </w:t>
      </w:r>
    </w:p>
    <w:bookmarkEnd w:id="1603"/>
    <w:bookmarkStart w:name="z1654" w:id="1604"/>
    <w:p>
      <w:pPr>
        <w:spacing w:after="0"/>
        <w:ind w:left="0"/>
        <w:jc w:val="both"/>
      </w:pPr>
      <w:r>
        <w:rPr>
          <w:rFonts w:ascii="Times New Roman"/>
          <w:b w:val="false"/>
          <w:i w:val="false"/>
          <w:color w:val="000000"/>
          <w:sz w:val="28"/>
        </w:rPr>
        <w:t xml:space="preserve">
      25) қылмыстық-процестік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 </w:t>
      </w:r>
    </w:p>
    <w:bookmarkEnd w:id="1604"/>
    <w:bookmarkStart w:name="z1655" w:id="1605"/>
    <w:p>
      <w:pPr>
        <w:spacing w:after="0"/>
        <w:ind w:left="0"/>
        <w:jc w:val="both"/>
      </w:pPr>
      <w:r>
        <w:rPr>
          <w:rFonts w:ascii="Times New Roman"/>
          <w:b w:val="false"/>
          <w:i w:val="false"/>
          <w:color w:val="000000"/>
          <w:sz w:val="28"/>
        </w:rPr>
        <w:t xml:space="preserve">
      26) құқық қорғау және арнаулы мемлекеттік органдардың бөлімшелерімен, сондай-ақ басқа да ұйымдармен өзара іс-қимылды жүзеге асыру; </w:t>
      </w:r>
    </w:p>
    <w:bookmarkEnd w:id="1605"/>
    <w:bookmarkStart w:name="z1656" w:id="1606"/>
    <w:p>
      <w:pPr>
        <w:spacing w:after="0"/>
        <w:ind w:left="0"/>
        <w:jc w:val="both"/>
      </w:pPr>
      <w:r>
        <w:rPr>
          <w:rFonts w:ascii="Times New Roman"/>
          <w:b w:val="false"/>
          <w:i w:val="false"/>
          <w:color w:val="000000"/>
          <w:sz w:val="28"/>
        </w:rPr>
        <w:t>
      27) ұйымдардың, жекелеген өндірістердің, өндірістік учаскелердің, агрегаттардың жұмысын ішінара немесе толық тоқтата тұру, өрт қауіпсіздігі талаптарын бұза отырып, сондай-ақ құрылыс кезінде жобаларда көзделген өрт қауіпсіздігі талаптарын орындамаған кезде субъектілер жүзеге асыратын ғимараттарды, құрылыстарды, электр желілерін, жылыту аспаптарын пайдалануға және өрт қауіпті жұмыстарды жүргізуге тыйым салу туралы өтінішті сотқа жіберу үшін материалдар дайындау, ұйымдарды, объектіні, құрылысты, ғимаратты реконструкциялау, кеңейту немесе техникалық қайта жарақтандыру;</w:t>
      </w:r>
    </w:p>
    <w:bookmarkEnd w:id="1606"/>
    <w:bookmarkStart w:name="z1657" w:id="1607"/>
    <w:p>
      <w:pPr>
        <w:spacing w:after="0"/>
        <w:ind w:left="0"/>
        <w:jc w:val="both"/>
      </w:pPr>
      <w:r>
        <w:rPr>
          <w:rFonts w:ascii="Times New Roman"/>
          <w:b w:val="false"/>
          <w:i w:val="false"/>
          <w:color w:val="000000"/>
          <w:sz w:val="28"/>
        </w:rPr>
        <w:t xml:space="preserve">
      28)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 </w:t>
      </w:r>
    </w:p>
    <w:bookmarkEnd w:id="1607"/>
    <w:bookmarkStart w:name="z1658" w:id="1608"/>
    <w:p>
      <w:pPr>
        <w:spacing w:after="0"/>
        <w:ind w:left="0"/>
        <w:jc w:val="both"/>
      </w:pPr>
      <w:r>
        <w:rPr>
          <w:rFonts w:ascii="Times New Roman"/>
          <w:b w:val="false"/>
          <w:i w:val="false"/>
          <w:color w:val="000000"/>
          <w:sz w:val="28"/>
        </w:rPr>
        <w:t xml:space="preserve">
      29)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бойынша Департаментке ұсыныстар енгізу; </w:t>
      </w:r>
    </w:p>
    <w:bookmarkEnd w:id="1608"/>
    <w:bookmarkStart w:name="z1659" w:id="1609"/>
    <w:p>
      <w:pPr>
        <w:spacing w:after="0"/>
        <w:ind w:left="0"/>
        <w:jc w:val="both"/>
      </w:pPr>
      <w:r>
        <w:rPr>
          <w:rFonts w:ascii="Times New Roman"/>
          <w:b w:val="false"/>
          <w:i w:val="false"/>
          <w:color w:val="000000"/>
          <w:sz w:val="28"/>
        </w:rPr>
        <w:t>
      30) Қазақстан Республикасының азаматтық қорғау саласындағы заңнамасында, және қолданыстағы Қазақстан Республикасының өзге де заңдарында көзделген өзге де функцияларды жүзеге асыру.";</w:t>
      </w:r>
    </w:p>
    <w:bookmarkEnd w:id="1609"/>
    <w:bookmarkStart w:name="z1660" w:id="16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39-1-қосымшада:</w:t>
      </w:r>
    </w:p>
    <w:bookmarkEnd w:id="1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14-1) және 14-2) тармақшалармен толықтырылсын: </w:t>
      </w:r>
    </w:p>
    <w:bookmarkStart w:name="z1662" w:id="1611"/>
    <w:p>
      <w:pPr>
        <w:spacing w:after="0"/>
        <w:ind w:left="0"/>
        <w:jc w:val="both"/>
      </w:pPr>
      <w:r>
        <w:rPr>
          <w:rFonts w:ascii="Times New Roman"/>
          <w:b w:val="false"/>
          <w:i w:val="false"/>
          <w:color w:val="000000"/>
          <w:sz w:val="28"/>
        </w:rPr>
        <w:t xml:space="preserve">
      "14-1) гарнизондық және қарауылдық қызметті ұйымдастыру және бақылау; </w:t>
      </w:r>
    </w:p>
    <w:bookmarkEnd w:id="1611"/>
    <w:bookmarkStart w:name="z1663" w:id="1612"/>
    <w:p>
      <w:pPr>
        <w:spacing w:after="0"/>
        <w:ind w:left="0"/>
        <w:jc w:val="both"/>
      </w:pPr>
      <w:r>
        <w:rPr>
          <w:rFonts w:ascii="Times New Roman"/>
          <w:b w:val="false"/>
          <w:i w:val="false"/>
          <w:color w:val="000000"/>
          <w:sz w:val="28"/>
        </w:rPr>
        <w:t>
      14-2) өрттерді сөндіруді және авариялық-құтқару жұмыстарын жүргізуді ұйымдастыру; ";</w:t>
      </w:r>
    </w:p>
    <w:bookmarkEnd w:id="1612"/>
    <w:bookmarkStart w:name="z1664" w:id="16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40-қосымшада:</w:t>
      </w:r>
    </w:p>
    <w:bookmarkEnd w:id="1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666" w:id="1614"/>
    <w:p>
      <w:pPr>
        <w:spacing w:after="0"/>
        <w:ind w:left="0"/>
        <w:jc w:val="both"/>
      </w:pPr>
      <w:r>
        <w:rPr>
          <w:rFonts w:ascii="Times New Roman"/>
          <w:b w:val="false"/>
          <w:i w:val="false"/>
          <w:color w:val="000000"/>
          <w:sz w:val="28"/>
        </w:rPr>
        <w:t>
      "14. Құқықтары мен міндеттері:</w:t>
      </w:r>
    </w:p>
    <w:bookmarkEnd w:id="1614"/>
    <w:bookmarkStart w:name="z1667" w:id="1615"/>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1615"/>
    <w:bookmarkStart w:name="z1668" w:id="1616"/>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1616"/>
    <w:bookmarkStart w:name="z1669" w:id="1617"/>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1617"/>
    <w:bookmarkStart w:name="z1670" w:id="161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1618"/>
    <w:bookmarkStart w:name="z1671" w:id="161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1619"/>
    <w:bookmarkStart w:name="z1672" w:id="1620"/>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1620"/>
    <w:bookmarkStart w:name="z1673" w:id="1621"/>
    <w:p>
      <w:pPr>
        <w:spacing w:after="0"/>
        <w:ind w:left="0"/>
        <w:jc w:val="both"/>
      </w:pPr>
      <w:r>
        <w:rPr>
          <w:rFonts w:ascii="Times New Roman"/>
          <w:b w:val="false"/>
          <w:i w:val="false"/>
          <w:color w:val="000000"/>
          <w:sz w:val="28"/>
        </w:rPr>
        <w:t>
      15. Басқарма функциялары:</w:t>
      </w:r>
    </w:p>
    <w:bookmarkEnd w:id="1621"/>
    <w:bookmarkStart w:name="z1674" w:id="162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1622"/>
    <w:bookmarkStart w:name="z1675" w:id="162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623"/>
    <w:bookmarkStart w:name="z1676" w:id="162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624"/>
    <w:bookmarkStart w:name="z1677" w:id="162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1625"/>
    <w:bookmarkStart w:name="z1678" w:id="162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1626"/>
    <w:bookmarkStart w:name="z1679" w:id="1627"/>
    <w:p>
      <w:pPr>
        <w:spacing w:after="0"/>
        <w:ind w:left="0"/>
        <w:jc w:val="both"/>
      </w:pPr>
      <w:r>
        <w:rPr>
          <w:rFonts w:ascii="Times New Roman"/>
          <w:b w:val="false"/>
          <w:i w:val="false"/>
          <w:color w:val="000000"/>
          <w:sz w:val="28"/>
        </w:rPr>
        <w:t>
      6) азаматтық қорғау саласындағы ақпараттық-талдамалық қызметті жүзеге асыру;</w:t>
      </w:r>
    </w:p>
    <w:bookmarkEnd w:id="1627"/>
    <w:bookmarkStart w:name="z1680" w:id="162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жұмылдыру;</w:t>
      </w:r>
    </w:p>
    <w:bookmarkEnd w:id="1628"/>
    <w:bookmarkStart w:name="z1681" w:id="162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629"/>
    <w:bookmarkStart w:name="z1682" w:id="1630"/>
    <w:p>
      <w:pPr>
        <w:spacing w:after="0"/>
        <w:ind w:left="0"/>
        <w:jc w:val="both"/>
      </w:pPr>
      <w:r>
        <w:rPr>
          <w:rFonts w:ascii="Times New Roman"/>
          <w:b w:val="false"/>
          <w:i w:val="false"/>
          <w:color w:val="000000"/>
          <w:sz w:val="28"/>
        </w:rPr>
        <w:t>
      9) Департаментке аудан аумағында орналасқан Азаматтық қорғаныстың қорғаныс құрылыстарын есепке қою және есептен шығару жөнінде ұсыныстар енгізу; жоқ</w:t>
      </w:r>
    </w:p>
    <w:bookmarkEnd w:id="1630"/>
    <w:bookmarkStart w:name="z1683" w:id="1631"/>
    <w:p>
      <w:pPr>
        <w:spacing w:after="0"/>
        <w:ind w:left="0"/>
        <w:jc w:val="both"/>
      </w:pPr>
      <w:r>
        <w:rPr>
          <w:rFonts w:ascii="Times New Roman"/>
          <w:b w:val="false"/>
          <w:i w:val="false"/>
          <w:color w:val="000000"/>
          <w:sz w:val="28"/>
        </w:rPr>
        <w:t>
      11) Департаментке азаматтық қорғаныстың инженерлік-техникалық іс-шараларының көлемі мен мазмұны бойынша ұсыныстар енгізу;</w:t>
      </w:r>
    </w:p>
    <w:bookmarkEnd w:id="1631"/>
    <w:bookmarkStart w:name="z1684" w:id="1632"/>
    <w:p>
      <w:pPr>
        <w:spacing w:after="0"/>
        <w:ind w:left="0"/>
        <w:jc w:val="both"/>
      </w:pPr>
      <w:r>
        <w:rPr>
          <w:rFonts w:ascii="Times New Roman"/>
          <w:b w:val="false"/>
          <w:i w:val="false"/>
          <w:color w:val="000000"/>
          <w:sz w:val="28"/>
        </w:rPr>
        <w:t>
      12) елді мекендердің аумақтарын және мемлекеттік меншіктің аса маңызды объектілерін өрттен қорғауды қамтамасыз ету;</w:t>
      </w:r>
    </w:p>
    <w:bookmarkEnd w:id="1632"/>
    <w:bookmarkStart w:name="z1685" w:id="1633"/>
    <w:p>
      <w:pPr>
        <w:spacing w:after="0"/>
        <w:ind w:left="0"/>
        <w:jc w:val="both"/>
      </w:pPr>
      <w:r>
        <w:rPr>
          <w:rFonts w:ascii="Times New Roman"/>
          <w:b w:val="false"/>
          <w:i w:val="false"/>
          <w:color w:val="000000"/>
          <w:sz w:val="28"/>
        </w:rPr>
        <w:t>
      13) тиісті аумақта төтенше жағдайлардың алдын алу жөніндегі жоспарларды әзірлеу;</w:t>
      </w:r>
    </w:p>
    <w:bookmarkEnd w:id="1633"/>
    <w:bookmarkStart w:name="z1686" w:id="1634"/>
    <w:p>
      <w:pPr>
        <w:spacing w:after="0"/>
        <w:ind w:left="0"/>
        <w:jc w:val="both"/>
      </w:pPr>
      <w:r>
        <w:rPr>
          <w:rFonts w:ascii="Times New Roman"/>
          <w:b w:val="false"/>
          <w:i w:val="false"/>
          <w:color w:val="000000"/>
          <w:sz w:val="28"/>
        </w:rPr>
        <w:t>
      14) Төтенше жағдайлар кезінде авариялық-құтқару және шұғыл жұмыстарды жүргізуді ұйымдастыру;</w:t>
      </w:r>
    </w:p>
    <w:bookmarkEnd w:id="1634"/>
    <w:bookmarkStart w:name="z1687" w:id="1635"/>
    <w:p>
      <w:pPr>
        <w:spacing w:after="0"/>
        <w:ind w:left="0"/>
        <w:jc w:val="both"/>
      </w:pPr>
      <w:r>
        <w:rPr>
          <w:rFonts w:ascii="Times New Roman"/>
          <w:b w:val="false"/>
          <w:i w:val="false"/>
          <w:color w:val="000000"/>
          <w:sz w:val="28"/>
        </w:rPr>
        <w:t>
      15) тиісті аумақтағы өртке қарсы және авариялық-құтқару қызметтері мен құралымдарының қызметін үйлестіру;</w:t>
      </w:r>
    </w:p>
    <w:bookmarkEnd w:id="1635"/>
    <w:bookmarkStart w:name="z1688" w:id="1636"/>
    <w:p>
      <w:pPr>
        <w:spacing w:after="0"/>
        <w:ind w:left="0"/>
        <w:jc w:val="both"/>
      </w:pPr>
      <w:r>
        <w:rPr>
          <w:rFonts w:ascii="Times New Roman"/>
          <w:b w:val="false"/>
          <w:i w:val="false"/>
          <w:color w:val="000000"/>
          <w:sz w:val="28"/>
        </w:rPr>
        <w:t xml:space="preserve">
      16) гарнизондық және қарауылдық қызметті ұйымдастыру және бақылау; </w:t>
      </w:r>
    </w:p>
    <w:bookmarkEnd w:id="1636"/>
    <w:bookmarkStart w:name="z1689" w:id="1637"/>
    <w:p>
      <w:pPr>
        <w:spacing w:after="0"/>
        <w:ind w:left="0"/>
        <w:jc w:val="both"/>
      </w:pPr>
      <w:r>
        <w:rPr>
          <w:rFonts w:ascii="Times New Roman"/>
          <w:b w:val="false"/>
          <w:i w:val="false"/>
          <w:color w:val="000000"/>
          <w:sz w:val="28"/>
        </w:rPr>
        <w:t>
      17) өрттерді сөндіруді және авариялық-құтқару жұмыстарын жүргізуді ұйымдастыру;</w:t>
      </w:r>
    </w:p>
    <w:bookmarkEnd w:id="1637"/>
    <w:bookmarkStart w:name="z1690" w:id="1638"/>
    <w:p>
      <w:pPr>
        <w:spacing w:after="0"/>
        <w:ind w:left="0"/>
        <w:jc w:val="both"/>
      </w:pPr>
      <w:r>
        <w:rPr>
          <w:rFonts w:ascii="Times New Roman"/>
          <w:b w:val="false"/>
          <w:i w:val="false"/>
          <w:color w:val="000000"/>
          <w:sz w:val="28"/>
        </w:rPr>
        <w:t xml:space="preserve">
      18) төтенше жағдайдың туындау қаупі туралы болжам болған кезде және (немесе) төтенше жағдай туындаған кезде жедел түрде халықты, азаматтық қорғауды басқару органдарын алдын ала хабардар етуді және құлақтандыруды қамтамасыз ету; </w:t>
      </w:r>
    </w:p>
    <w:bookmarkEnd w:id="1638"/>
    <w:bookmarkStart w:name="z1691" w:id="1639"/>
    <w:p>
      <w:pPr>
        <w:spacing w:after="0"/>
        <w:ind w:left="0"/>
        <w:jc w:val="both"/>
      </w:pPr>
      <w:r>
        <w:rPr>
          <w:rFonts w:ascii="Times New Roman"/>
          <w:b w:val="false"/>
          <w:i w:val="false"/>
          <w:color w:val="000000"/>
          <w:sz w:val="28"/>
        </w:rPr>
        <w:t xml:space="preserve">
      19) азаматтық қорғау саласындағы білімді насихаттауды, халықты және мамандарды оқытуды жүзеге асыру; </w:t>
      </w:r>
    </w:p>
    <w:bookmarkEnd w:id="1639"/>
    <w:bookmarkStart w:name="z1692" w:id="1640"/>
    <w:p>
      <w:pPr>
        <w:spacing w:after="0"/>
        <w:ind w:left="0"/>
        <w:jc w:val="both"/>
      </w:pPr>
      <w:r>
        <w:rPr>
          <w:rFonts w:ascii="Times New Roman"/>
          <w:b w:val="false"/>
          <w:i w:val="false"/>
          <w:color w:val="000000"/>
          <w:sz w:val="28"/>
        </w:rPr>
        <w:t>
      20) Төтенше жағдайлар мен әскери жанжалдар туындаған кезде немесе осы жанжалдар салдарынан басқару органдары мен азаматтық қорғау күштерінің басшыларын, мамандарын даярлауды, халықты қорғау тәсілдері мен іс-қимылдарына оқытуды жүзеге асыру;</w:t>
      </w:r>
    </w:p>
    <w:bookmarkEnd w:id="1640"/>
    <w:bookmarkStart w:name="z1693" w:id="1641"/>
    <w:p>
      <w:pPr>
        <w:spacing w:after="0"/>
        <w:ind w:left="0"/>
        <w:jc w:val="both"/>
      </w:pPr>
      <w:r>
        <w:rPr>
          <w:rFonts w:ascii="Times New Roman"/>
          <w:b w:val="false"/>
          <w:i w:val="false"/>
          <w:color w:val="000000"/>
          <w:sz w:val="28"/>
        </w:rPr>
        <w:t>
      21) өрт қауіпсіздігі саласындағы мемлекеттік бақылауды жүзеге асыру;</w:t>
      </w:r>
    </w:p>
    <w:bookmarkEnd w:id="1641"/>
    <w:bookmarkStart w:name="z1694" w:id="1642"/>
    <w:p>
      <w:pPr>
        <w:spacing w:after="0"/>
        <w:ind w:left="0"/>
        <w:jc w:val="both"/>
      </w:pPr>
      <w:r>
        <w:rPr>
          <w:rFonts w:ascii="Times New Roman"/>
          <w:b w:val="false"/>
          <w:i w:val="false"/>
          <w:color w:val="000000"/>
          <w:sz w:val="28"/>
        </w:rPr>
        <w:t>
      22) елді мекендерде және объектілерде өрт сөндіру бөлімшелерінің Өртке қарсы күреске дайындығын бақылауды жүзеге асыру;</w:t>
      </w:r>
    </w:p>
    <w:bookmarkEnd w:id="1642"/>
    <w:bookmarkStart w:name="z1695" w:id="1643"/>
    <w:p>
      <w:pPr>
        <w:spacing w:after="0"/>
        <w:ind w:left="0"/>
        <w:jc w:val="both"/>
      </w:pPr>
      <w:r>
        <w:rPr>
          <w:rFonts w:ascii="Times New Roman"/>
          <w:b w:val="false"/>
          <w:i w:val="false"/>
          <w:color w:val="000000"/>
          <w:sz w:val="28"/>
        </w:rPr>
        <w:t>
      23) су айдындарында қауіпсіздік қағидаларының сақталуын бақылауды жүзеге асыру;</w:t>
      </w:r>
    </w:p>
    <w:bookmarkEnd w:id="1643"/>
    <w:bookmarkStart w:name="z1696" w:id="1644"/>
    <w:p>
      <w:pPr>
        <w:spacing w:after="0"/>
        <w:ind w:left="0"/>
        <w:jc w:val="both"/>
      </w:pPr>
      <w:r>
        <w:rPr>
          <w:rFonts w:ascii="Times New Roman"/>
          <w:b w:val="false"/>
          <w:i w:val="false"/>
          <w:color w:val="000000"/>
          <w:sz w:val="28"/>
        </w:rPr>
        <w:t>
      24) әкімшілік құқық бұзушылық туралы істерді жүргізуді жүзеге асыру;</w:t>
      </w:r>
    </w:p>
    <w:bookmarkEnd w:id="1644"/>
    <w:bookmarkStart w:name="z1697" w:id="1645"/>
    <w:p>
      <w:pPr>
        <w:spacing w:after="0"/>
        <w:ind w:left="0"/>
        <w:jc w:val="both"/>
      </w:pPr>
      <w:r>
        <w:rPr>
          <w:rFonts w:ascii="Times New Roman"/>
          <w:b w:val="false"/>
          <w:i w:val="false"/>
          <w:color w:val="000000"/>
          <w:sz w:val="28"/>
        </w:rPr>
        <w:t>
      25)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1645"/>
    <w:bookmarkStart w:name="z1698" w:id="1646"/>
    <w:p>
      <w:pPr>
        <w:spacing w:after="0"/>
        <w:ind w:left="0"/>
        <w:jc w:val="both"/>
      </w:pPr>
      <w:r>
        <w:rPr>
          <w:rFonts w:ascii="Times New Roman"/>
          <w:b w:val="false"/>
          <w:i w:val="false"/>
          <w:color w:val="000000"/>
          <w:sz w:val="28"/>
        </w:rPr>
        <w:t>
      26) қылмыстық-процестік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1646"/>
    <w:bookmarkStart w:name="z1699" w:id="1647"/>
    <w:p>
      <w:pPr>
        <w:spacing w:after="0"/>
        <w:ind w:left="0"/>
        <w:jc w:val="both"/>
      </w:pPr>
      <w:r>
        <w:rPr>
          <w:rFonts w:ascii="Times New Roman"/>
          <w:b w:val="false"/>
          <w:i w:val="false"/>
          <w:color w:val="000000"/>
          <w:sz w:val="28"/>
        </w:rPr>
        <w:t>
      27) Құқық қорғау және арнаулы мемлекеттік органдардың бөлімшелерімен, сондай-ақ басқа да ұйымдармен өзара іс-қимылды жүзеге асыру;</w:t>
      </w:r>
    </w:p>
    <w:bookmarkEnd w:id="1647"/>
    <w:bookmarkStart w:name="z1700" w:id="1648"/>
    <w:p>
      <w:pPr>
        <w:spacing w:after="0"/>
        <w:ind w:left="0"/>
        <w:jc w:val="both"/>
      </w:pPr>
      <w:r>
        <w:rPr>
          <w:rFonts w:ascii="Times New Roman"/>
          <w:b w:val="false"/>
          <w:i w:val="false"/>
          <w:color w:val="000000"/>
          <w:sz w:val="28"/>
        </w:rPr>
        <w:t>
      28) ұйымдардың, жекелеген өндірістердің, өндірістік учаскелердің, агрегаттардың жұмысын ішінара немесе толық тоқтата тұру, өрт қауіпсіздігі талаптарын бұза отырып, сондай-ақ жобаларда көзделген өрт қауіпсіздігі талаптарын орындамаған кезде субъектілер жүзеге асыратын ғимараттарды, құрылыстарды, электр желілерін, жылыту аспаптарын пайдалануға және өрт қауіпті жұмыстарды жүргізуге тыйым салу туралы өтінішті сотқа жіберу үшін материалдар дайындау ұйымдарды, объектіні, құрылысты, ғимаратты салу, реконструкциялау, кеңейту немесе техникалық қайта жарақтандыру;</w:t>
      </w:r>
    </w:p>
    <w:bookmarkEnd w:id="1648"/>
    <w:bookmarkStart w:name="z1701" w:id="1649"/>
    <w:p>
      <w:pPr>
        <w:spacing w:after="0"/>
        <w:ind w:left="0"/>
        <w:jc w:val="both"/>
      </w:pPr>
      <w:r>
        <w:rPr>
          <w:rFonts w:ascii="Times New Roman"/>
          <w:b w:val="false"/>
          <w:i w:val="false"/>
          <w:color w:val="000000"/>
          <w:sz w:val="28"/>
        </w:rPr>
        <w:t>
      29)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1649"/>
    <w:bookmarkStart w:name="z1702" w:id="1650"/>
    <w:p>
      <w:pPr>
        <w:spacing w:after="0"/>
        <w:ind w:left="0"/>
        <w:jc w:val="both"/>
      </w:pPr>
      <w:r>
        <w:rPr>
          <w:rFonts w:ascii="Times New Roman"/>
          <w:b w:val="false"/>
          <w:i w:val="false"/>
          <w:color w:val="000000"/>
          <w:sz w:val="28"/>
        </w:rPr>
        <w:t>
      30)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1650"/>
    <w:bookmarkStart w:name="z1703" w:id="1651"/>
    <w:p>
      <w:pPr>
        <w:spacing w:after="0"/>
        <w:ind w:left="0"/>
        <w:jc w:val="both"/>
      </w:pPr>
      <w:r>
        <w:rPr>
          <w:rFonts w:ascii="Times New Roman"/>
          <w:b w:val="false"/>
          <w:i w:val="false"/>
          <w:color w:val="000000"/>
          <w:sz w:val="28"/>
        </w:rPr>
        <w:t>
      31) Қазақстан Республикасының азаматтық қорғау саласындағы заңнамасында, Қазақстан Республикасының өзге де заңдарында және заңға тәуелді актілерінде көзделген өзге де функцияларды жүзеге асыру.";</w:t>
      </w:r>
    </w:p>
    <w:bookmarkEnd w:id="1651"/>
    <w:bookmarkStart w:name="z1704" w:id="165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40-1-қосымшада:</w:t>
      </w:r>
    </w:p>
    <w:bookmarkEnd w:id="1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1706" w:id="1653"/>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1653"/>
    <w:bookmarkStart w:name="z1707" w:id="1654"/>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1654"/>
    <w:bookmarkStart w:name="z1708" w:id="165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40-2-қосымшада:</w:t>
      </w:r>
    </w:p>
    <w:bookmarkEnd w:id="1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1710" w:id="1656"/>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1656"/>
    <w:bookmarkStart w:name="z1711" w:id="1657"/>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1657"/>
    <w:bookmarkStart w:name="z1712" w:id="165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40-3-қосымшада:</w:t>
      </w:r>
    </w:p>
    <w:bookmarkEnd w:id="1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1714" w:id="1659"/>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1659"/>
    <w:bookmarkStart w:name="z1715" w:id="1660"/>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1660"/>
    <w:bookmarkStart w:name="z1716" w:id="166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40-4-қосымшада:</w:t>
      </w:r>
    </w:p>
    <w:bookmarkEnd w:id="1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1718" w:id="1662"/>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1662"/>
    <w:bookmarkStart w:name="z1719" w:id="1663"/>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1663"/>
    <w:bookmarkStart w:name="z1720" w:id="166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40-5-қосымшада:</w:t>
      </w:r>
    </w:p>
    <w:bookmarkEnd w:id="1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1722" w:id="1665"/>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1665"/>
    <w:bookmarkStart w:name="z1723" w:id="1666"/>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1666"/>
    <w:bookmarkStart w:name="z1724" w:id="166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40-6-қосымшада:</w:t>
      </w:r>
    </w:p>
    <w:bookmarkEnd w:id="1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1726" w:id="1668"/>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1668"/>
    <w:bookmarkStart w:name="z1727" w:id="1669"/>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1669"/>
    <w:bookmarkStart w:name="z1728" w:id="167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40-7-қосымшада:</w:t>
      </w:r>
    </w:p>
    <w:bookmarkEnd w:id="1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1730" w:id="1671"/>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1671"/>
    <w:bookmarkStart w:name="z1731" w:id="1672"/>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1672"/>
    <w:bookmarkStart w:name="z1732" w:id="167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40-8-қосымшада:</w:t>
      </w:r>
    </w:p>
    <w:bookmarkEnd w:id="1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1734" w:id="1674"/>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1674"/>
    <w:bookmarkStart w:name="z1735" w:id="1675"/>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1675"/>
    <w:bookmarkStart w:name="z1736" w:id="167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40-9-қосымшада:</w:t>
      </w:r>
    </w:p>
    <w:bookmarkEnd w:id="1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1738" w:id="1677"/>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1677"/>
    <w:bookmarkStart w:name="z1739" w:id="1678"/>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1678"/>
    <w:bookmarkStart w:name="z1740" w:id="167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40-10-қосымшада:</w:t>
      </w:r>
    </w:p>
    <w:bookmarkEnd w:id="1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1742" w:id="1680"/>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1680"/>
    <w:bookmarkStart w:name="z1743" w:id="1681"/>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1681"/>
    <w:bookmarkStart w:name="z1744" w:id="168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40-11-қосымшада:</w:t>
      </w:r>
    </w:p>
    <w:bookmarkEnd w:id="1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1746" w:id="1683"/>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1683"/>
    <w:bookmarkStart w:name="z1747" w:id="1684"/>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1684"/>
    <w:bookmarkStart w:name="z1748" w:id="168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41-қосымшада:</w:t>
      </w:r>
    </w:p>
    <w:bookmarkEnd w:id="1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750" w:id="1686"/>
    <w:p>
      <w:pPr>
        <w:spacing w:after="0"/>
        <w:ind w:left="0"/>
        <w:jc w:val="both"/>
      </w:pPr>
      <w:r>
        <w:rPr>
          <w:rFonts w:ascii="Times New Roman"/>
          <w:b w:val="false"/>
          <w:i w:val="false"/>
          <w:color w:val="000000"/>
          <w:sz w:val="28"/>
        </w:rPr>
        <w:t>
      "14. Құқықтары мен міндеттері:</w:t>
      </w:r>
    </w:p>
    <w:bookmarkEnd w:id="1686"/>
    <w:bookmarkStart w:name="z1751" w:id="1687"/>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1687"/>
    <w:bookmarkStart w:name="z1752" w:id="1688"/>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1688"/>
    <w:bookmarkStart w:name="z1753" w:id="1689"/>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1689"/>
    <w:bookmarkStart w:name="z1754" w:id="169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1690"/>
    <w:bookmarkStart w:name="z1755" w:id="1691"/>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1691"/>
    <w:bookmarkStart w:name="z1756" w:id="1692"/>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1692"/>
    <w:bookmarkStart w:name="z1757" w:id="1693"/>
    <w:p>
      <w:pPr>
        <w:spacing w:after="0"/>
        <w:ind w:left="0"/>
        <w:jc w:val="both"/>
      </w:pPr>
      <w:r>
        <w:rPr>
          <w:rFonts w:ascii="Times New Roman"/>
          <w:b w:val="false"/>
          <w:i w:val="false"/>
          <w:color w:val="000000"/>
          <w:sz w:val="28"/>
        </w:rPr>
        <w:t>
      "15. Бөлімнің функциялары:</w:t>
      </w:r>
    </w:p>
    <w:bookmarkEnd w:id="1693"/>
    <w:bookmarkStart w:name="z1758" w:id="169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1694"/>
    <w:bookmarkStart w:name="z1759" w:id="169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695"/>
    <w:bookmarkStart w:name="z1760" w:id="169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696"/>
    <w:bookmarkStart w:name="z1761" w:id="169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1697"/>
    <w:bookmarkStart w:name="z1762" w:id="169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1698"/>
    <w:bookmarkStart w:name="z1763" w:id="1699"/>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699"/>
    <w:bookmarkStart w:name="z1764" w:id="170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700"/>
    <w:bookmarkStart w:name="z1765" w:id="1701"/>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1701"/>
    <w:bookmarkStart w:name="z1766" w:id="1702"/>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1702"/>
    <w:bookmarkStart w:name="z1767" w:id="1703"/>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1703"/>
    <w:bookmarkStart w:name="z1768" w:id="170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1704"/>
    <w:bookmarkStart w:name="z1769" w:id="1705"/>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1705"/>
    <w:bookmarkStart w:name="z1770" w:id="1706"/>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1706"/>
    <w:bookmarkStart w:name="z1771" w:id="1707"/>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1707"/>
    <w:bookmarkStart w:name="z1772" w:id="170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708"/>
    <w:bookmarkStart w:name="z1773" w:id="170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709"/>
    <w:bookmarkStart w:name="z1774" w:id="1710"/>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1710"/>
    <w:bookmarkStart w:name="z1775" w:id="1711"/>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1711"/>
    <w:bookmarkStart w:name="z1776" w:id="1712"/>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1712"/>
    <w:bookmarkStart w:name="z1777" w:id="1713"/>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1713"/>
    <w:bookmarkStart w:name="z1778" w:id="171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714"/>
    <w:bookmarkStart w:name="z1779" w:id="171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715"/>
    <w:bookmarkStart w:name="z1780" w:id="171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716"/>
    <w:bookmarkStart w:name="z1781" w:id="171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1717"/>
    <w:bookmarkStart w:name="z1782" w:id="171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1718"/>
    <w:bookmarkStart w:name="z1783" w:id="171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1719"/>
    <w:bookmarkStart w:name="z1784" w:id="172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1720"/>
    <w:bookmarkStart w:name="z1785" w:id="172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1721"/>
    <w:bookmarkStart w:name="z1786" w:id="1722"/>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1722"/>
    <w:bookmarkStart w:name="z1787" w:id="172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1723"/>
    <w:bookmarkStart w:name="z1788" w:id="1724"/>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1724"/>
    <w:bookmarkStart w:name="z1789" w:id="1725"/>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1725"/>
    <w:bookmarkStart w:name="z1790" w:id="1726"/>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1726"/>
    <w:bookmarkStart w:name="z1791" w:id="1727"/>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1727"/>
    <w:bookmarkStart w:name="z1792" w:id="1728"/>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728"/>
    <w:bookmarkStart w:name="z1793" w:id="1729"/>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1729"/>
    <w:bookmarkStart w:name="z1794" w:id="1730"/>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1730"/>
    <w:bookmarkStart w:name="z1795" w:id="173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731"/>
    <w:bookmarkStart w:name="z1796" w:id="173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42-қосымшада:</w:t>
      </w:r>
    </w:p>
    <w:bookmarkEnd w:id="1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798" w:id="1733"/>
    <w:p>
      <w:pPr>
        <w:spacing w:after="0"/>
        <w:ind w:left="0"/>
        <w:jc w:val="both"/>
      </w:pPr>
      <w:r>
        <w:rPr>
          <w:rFonts w:ascii="Times New Roman"/>
          <w:b w:val="false"/>
          <w:i w:val="false"/>
          <w:color w:val="000000"/>
          <w:sz w:val="28"/>
        </w:rPr>
        <w:t>
      "14. Құқықтары мен міндеттері:</w:t>
      </w:r>
    </w:p>
    <w:bookmarkEnd w:id="1733"/>
    <w:bookmarkStart w:name="z1799" w:id="1734"/>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1734"/>
    <w:bookmarkStart w:name="z1800" w:id="1735"/>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1735"/>
    <w:bookmarkStart w:name="z1801" w:id="1736"/>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1736"/>
    <w:bookmarkStart w:name="z1802" w:id="173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1737"/>
    <w:bookmarkStart w:name="z1803" w:id="1738"/>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1738"/>
    <w:bookmarkStart w:name="z1804" w:id="1739"/>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1739"/>
    <w:bookmarkStart w:name="z1805" w:id="1740"/>
    <w:p>
      <w:pPr>
        <w:spacing w:after="0"/>
        <w:ind w:left="0"/>
        <w:jc w:val="both"/>
      </w:pPr>
      <w:r>
        <w:rPr>
          <w:rFonts w:ascii="Times New Roman"/>
          <w:b w:val="false"/>
          <w:i w:val="false"/>
          <w:color w:val="000000"/>
          <w:sz w:val="28"/>
        </w:rPr>
        <w:t>
      "15. Бөлімнің функциялары:</w:t>
      </w:r>
    </w:p>
    <w:bookmarkEnd w:id="1740"/>
    <w:bookmarkStart w:name="z1806" w:id="174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1741"/>
    <w:bookmarkStart w:name="z1807" w:id="174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742"/>
    <w:bookmarkStart w:name="z1808" w:id="174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743"/>
    <w:bookmarkStart w:name="z1809" w:id="174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1744"/>
    <w:bookmarkStart w:name="z1810" w:id="174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1745"/>
    <w:bookmarkStart w:name="z1811" w:id="1746"/>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746"/>
    <w:bookmarkStart w:name="z1812" w:id="174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747"/>
    <w:bookmarkStart w:name="z1813" w:id="1748"/>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1748"/>
    <w:bookmarkStart w:name="z1814" w:id="1749"/>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1749"/>
    <w:bookmarkStart w:name="z1815" w:id="1750"/>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1750"/>
    <w:bookmarkStart w:name="z1816" w:id="175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1751"/>
    <w:bookmarkStart w:name="z1817" w:id="1752"/>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1752"/>
    <w:bookmarkStart w:name="z1818" w:id="1753"/>
    <w:p>
      <w:pPr>
        <w:spacing w:after="0"/>
        <w:ind w:left="0"/>
        <w:jc w:val="both"/>
      </w:pPr>
      <w:r>
        <w:rPr>
          <w:rFonts w:ascii="Times New Roman"/>
          <w:b w:val="false"/>
          <w:i w:val="false"/>
          <w:color w:val="000000"/>
          <w:sz w:val="28"/>
        </w:rPr>
        <w:t>
      13) Департаментке азаматтық қорғаныс жоспарларының құрылымын және төтенше жағдайларды жою жөніндегі іс қимыл жоспарларын айқындау жөнінде ұсыныстар енгізу;</w:t>
      </w:r>
    </w:p>
    <w:bookmarkEnd w:id="1753"/>
    <w:bookmarkStart w:name="z1819" w:id="1754"/>
    <w:p>
      <w:pPr>
        <w:spacing w:after="0"/>
        <w:ind w:left="0"/>
        <w:jc w:val="both"/>
      </w:pPr>
      <w:r>
        <w:rPr>
          <w:rFonts w:ascii="Times New Roman"/>
          <w:b w:val="false"/>
          <w:i w:val="false"/>
          <w:color w:val="000000"/>
          <w:sz w:val="28"/>
        </w:rPr>
        <w:t>
      14) Департаментке азаматтық қорғаныстың инженерлік-техникалық іс-шараларының көлемі мен мазмұны бойынша ұсыныстар енгізу;</w:t>
      </w:r>
    </w:p>
    <w:bookmarkEnd w:id="1754"/>
    <w:bookmarkStart w:name="z1820" w:id="1755"/>
    <w:p>
      <w:pPr>
        <w:spacing w:after="0"/>
        <w:ind w:left="0"/>
        <w:jc w:val="both"/>
      </w:pPr>
      <w:r>
        <w:rPr>
          <w:rFonts w:ascii="Times New Roman"/>
          <w:b w:val="false"/>
          <w:i w:val="false"/>
          <w:color w:val="000000"/>
          <w:sz w:val="28"/>
        </w:rPr>
        <w:t>
      15) елді мекендердің аумақтарын және мемлекеттік меншіктің аса маңызды объектілерін өрттен қорғауды қамтамасыз ету;</w:t>
      </w:r>
    </w:p>
    <w:bookmarkEnd w:id="1755"/>
    <w:bookmarkStart w:name="z1821" w:id="1756"/>
    <w:p>
      <w:pPr>
        <w:spacing w:after="0"/>
        <w:ind w:left="0"/>
        <w:jc w:val="both"/>
      </w:pPr>
      <w:r>
        <w:rPr>
          <w:rFonts w:ascii="Times New Roman"/>
          <w:b w:val="false"/>
          <w:i w:val="false"/>
          <w:color w:val="000000"/>
          <w:sz w:val="28"/>
        </w:rPr>
        <w:t>
      16) тиісті аумақта төтенше жағдайлардың алдын алу жөніндегі жоспарларды әзірлеу;</w:t>
      </w:r>
    </w:p>
    <w:bookmarkEnd w:id="1756"/>
    <w:bookmarkStart w:name="z1822" w:id="1757"/>
    <w:p>
      <w:pPr>
        <w:spacing w:after="0"/>
        <w:ind w:left="0"/>
        <w:jc w:val="both"/>
      </w:pPr>
      <w:r>
        <w:rPr>
          <w:rFonts w:ascii="Times New Roman"/>
          <w:b w:val="false"/>
          <w:i w:val="false"/>
          <w:color w:val="000000"/>
          <w:sz w:val="28"/>
        </w:rPr>
        <w:t>
      17) қауіпсіздік паспорттарын және табиғи және техногендік сипаттағы төтенше жағдайлар қатерлерінің каталогтарын әзірлеу;</w:t>
      </w:r>
    </w:p>
    <w:bookmarkEnd w:id="1757"/>
    <w:bookmarkStart w:name="z1823" w:id="1758"/>
    <w:p>
      <w:pPr>
        <w:spacing w:after="0"/>
        <w:ind w:left="0"/>
        <w:jc w:val="both"/>
      </w:pPr>
      <w:r>
        <w:rPr>
          <w:rFonts w:ascii="Times New Roman"/>
          <w:b w:val="false"/>
          <w:i w:val="false"/>
          <w:color w:val="000000"/>
          <w:sz w:val="28"/>
        </w:rPr>
        <w:t>
      18) төтенше жағдайлар кезінде авариялық-құтқару және шұғыл жұмыстарды жүргізуді ұйымдастыру;</w:t>
      </w:r>
    </w:p>
    <w:bookmarkEnd w:id="1758"/>
    <w:bookmarkStart w:name="z1824" w:id="1759"/>
    <w:p>
      <w:pPr>
        <w:spacing w:after="0"/>
        <w:ind w:left="0"/>
        <w:jc w:val="both"/>
      </w:pPr>
      <w:r>
        <w:rPr>
          <w:rFonts w:ascii="Times New Roman"/>
          <w:b w:val="false"/>
          <w:i w:val="false"/>
          <w:color w:val="000000"/>
          <w:sz w:val="28"/>
        </w:rPr>
        <w:t>
      19) тиісті аумақтағы өртке қарсы және авариялық-құтқару қызметтері мен құралымдарының қызметін үйлестіру;</w:t>
      </w:r>
    </w:p>
    <w:bookmarkEnd w:id="1759"/>
    <w:bookmarkStart w:name="z1825" w:id="1760"/>
    <w:p>
      <w:pPr>
        <w:spacing w:after="0"/>
        <w:ind w:left="0"/>
        <w:jc w:val="both"/>
      </w:pPr>
      <w:r>
        <w:rPr>
          <w:rFonts w:ascii="Times New Roman"/>
          <w:b w:val="false"/>
          <w:i w:val="false"/>
          <w:color w:val="000000"/>
          <w:sz w:val="28"/>
        </w:rPr>
        <w:t>
      20) гарнизондық және қарауылдық қызметті ұйымдастыру және бақылау;</w:t>
      </w:r>
    </w:p>
    <w:bookmarkEnd w:id="1760"/>
    <w:bookmarkStart w:name="z1826" w:id="1761"/>
    <w:p>
      <w:pPr>
        <w:spacing w:after="0"/>
        <w:ind w:left="0"/>
        <w:jc w:val="both"/>
      </w:pPr>
      <w:r>
        <w:rPr>
          <w:rFonts w:ascii="Times New Roman"/>
          <w:b w:val="false"/>
          <w:i w:val="false"/>
          <w:color w:val="000000"/>
          <w:sz w:val="28"/>
        </w:rPr>
        <w:t>
      21) өрттерді сөндіруді және авариялық-құтқару жұмыстарын жүргізуді ұйымдастыру;</w:t>
      </w:r>
    </w:p>
    <w:bookmarkEnd w:id="1761"/>
    <w:bookmarkStart w:name="z1827" w:id="1762"/>
    <w:p>
      <w:pPr>
        <w:spacing w:after="0"/>
        <w:ind w:left="0"/>
        <w:jc w:val="both"/>
      </w:pPr>
      <w:r>
        <w:rPr>
          <w:rFonts w:ascii="Times New Roman"/>
          <w:b w:val="false"/>
          <w:i w:val="false"/>
          <w:color w:val="000000"/>
          <w:sz w:val="28"/>
        </w:rPr>
        <w:t>
      22)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762"/>
    <w:bookmarkStart w:name="z1828" w:id="1763"/>
    <w:p>
      <w:pPr>
        <w:spacing w:after="0"/>
        <w:ind w:left="0"/>
        <w:jc w:val="both"/>
      </w:pPr>
      <w:r>
        <w:rPr>
          <w:rFonts w:ascii="Times New Roman"/>
          <w:b w:val="false"/>
          <w:i w:val="false"/>
          <w:color w:val="000000"/>
          <w:sz w:val="28"/>
        </w:rPr>
        <w:t>
      23) азаматтық қорғау саласындағы білімді насихаттауды, халықты және мамандарды оқытуды жүзеге асыру;</w:t>
      </w:r>
    </w:p>
    <w:bookmarkEnd w:id="1763"/>
    <w:bookmarkStart w:name="z1829" w:id="1764"/>
    <w:p>
      <w:pPr>
        <w:spacing w:after="0"/>
        <w:ind w:left="0"/>
        <w:jc w:val="both"/>
      </w:pPr>
      <w:r>
        <w:rPr>
          <w:rFonts w:ascii="Times New Roman"/>
          <w:b w:val="false"/>
          <w:i w:val="false"/>
          <w:color w:val="000000"/>
          <w:sz w:val="28"/>
        </w:rPr>
        <w:t>
      24)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764"/>
    <w:bookmarkStart w:name="z1830" w:id="1765"/>
    <w:p>
      <w:pPr>
        <w:spacing w:after="0"/>
        <w:ind w:left="0"/>
        <w:jc w:val="both"/>
      </w:pPr>
      <w:r>
        <w:rPr>
          <w:rFonts w:ascii="Times New Roman"/>
          <w:b w:val="false"/>
          <w:i w:val="false"/>
          <w:color w:val="000000"/>
          <w:sz w:val="28"/>
        </w:rPr>
        <w:t>
      25) өрт қауіпсіздігі саласындағы мемлекеттік бақылауды жүзеге асыру;</w:t>
      </w:r>
    </w:p>
    <w:bookmarkEnd w:id="1765"/>
    <w:bookmarkStart w:name="z1831" w:id="1766"/>
    <w:p>
      <w:pPr>
        <w:spacing w:after="0"/>
        <w:ind w:left="0"/>
        <w:jc w:val="both"/>
      </w:pPr>
      <w:r>
        <w:rPr>
          <w:rFonts w:ascii="Times New Roman"/>
          <w:b w:val="false"/>
          <w:i w:val="false"/>
          <w:color w:val="000000"/>
          <w:sz w:val="28"/>
        </w:rPr>
        <w:t>
      26) азаматтық қорғаныс саласындағы мемлекеттік бақылауды жүзеге асыру;</w:t>
      </w:r>
    </w:p>
    <w:bookmarkEnd w:id="1766"/>
    <w:bookmarkStart w:name="z1832" w:id="1767"/>
    <w:p>
      <w:pPr>
        <w:spacing w:after="0"/>
        <w:ind w:left="0"/>
        <w:jc w:val="both"/>
      </w:pPr>
      <w:r>
        <w:rPr>
          <w:rFonts w:ascii="Times New Roman"/>
          <w:b w:val="false"/>
          <w:i w:val="false"/>
          <w:color w:val="000000"/>
          <w:sz w:val="28"/>
        </w:rPr>
        <w:t>
      27) елді мекендер мен объектілерде өртке қарсы күреске өрт сөндіру бөлімшелерінің әзірлігін бақылауды жүзеге асыру;</w:t>
      </w:r>
    </w:p>
    <w:bookmarkEnd w:id="1767"/>
    <w:bookmarkStart w:name="z1833" w:id="1768"/>
    <w:p>
      <w:pPr>
        <w:spacing w:after="0"/>
        <w:ind w:left="0"/>
        <w:jc w:val="both"/>
      </w:pPr>
      <w:r>
        <w:rPr>
          <w:rFonts w:ascii="Times New Roman"/>
          <w:b w:val="false"/>
          <w:i w:val="false"/>
          <w:color w:val="000000"/>
          <w:sz w:val="28"/>
        </w:rPr>
        <w:t>
      28) су айдындарында қауіпсіздік қағидаларының сақталуына бақылауды жүзеге асыру;</w:t>
      </w:r>
    </w:p>
    <w:bookmarkEnd w:id="1768"/>
    <w:bookmarkStart w:name="z1834" w:id="1769"/>
    <w:p>
      <w:pPr>
        <w:spacing w:after="0"/>
        <w:ind w:left="0"/>
        <w:jc w:val="both"/>
      </w:pPr>
      <w:r>
        <w:rPr>
          <w:rFonts w:ascii="Times New Roman"/>
          <w:b w:val="false"/>
          <w:i w:val="false"/>
          <w:color w:val="000000"/>
          <w:sz w:val="28"/>
        </w:rPr>
        <w:t>
      29) әкімшілік құқық бұзушылықтар туралы істер жүргізуді жүзеге асыру;</w:t>
      </w:r>
    </w:p>
    <w:bookmarkEnd w:id="1769"/>
    <w:bookmarkStart w:name="z1835" w:id="177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1770"/>
    <w:bookmarkStart w:name="z1836" w:id="1771"/>
    <w:p>
      <w:pPr>
        <w:spacing w:after="0"/>
        <w:ind w:left="0"/>
        <w:jc w:val="both"/>
      </w:pPr>
      <w:r>
        <w:rPr>
          <w:rFonts w:ascii="Times New Roman"/>
          <w:b w:val="false"/>
          <w:i w:val="false"/>
          <w:color w:val="000000"/>
          <w:sz w:val="28"/>
        </w:rPr>
        <w:t>
      31)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1771"/>
    <w:bookmarkStart w:name="z1837" w:id="1772"/>
    <w:p>
      <w:pPr>
        <w:spacing w:after="0"/>
        <w:ind w:left="0"/>
        <w:jc w:val="both"/>
      </w:pPr>
      <w:r>
        <w:rPr>
          <w:rFonts w:ascii="Times New Roman"/>
          <w:b w:val="false"/>
          <w:i w:val="false"/>
          <w:color w:val="000000"/>
          <w:sz w:val="28"/>
        </w:rPr>
        <w:t>
      32)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1772"/>
    <w:bookmarkStart w:name="z1838" w:id="1773"/>
    <w:p>
      <w:pPr>
        <w:spacing w:after="0"/>
        <w:ind w:left="0"/>
        <w:jc w:val="both"/>
      </w:pPr>
      <w:r>
        <w:rPr>
          <w:rFonts w:ascii="Times New Roman"/>
          <w:b w:val="false"/>
          <w:i w:val="false"/>
          <w:color w:val="000000"/>
          <w:sz w:val="28"/>
        </w:rPr>
        <w:t>
      33)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1773"/>
    <w:bookmarkStart w:name="z1839" w:id="1774"/>
    <w:p>
      <w:pPr>
        <w:spacing w:after="0"/>
        <w:ind w:left="0"/>
        <w:jc w:val="both"/>
      </w:pPr>
      <w:r>
        <w:rPr>
          <w:rFonts w:ascii="Times New Roman"/>
          <w:b w:val="false"/>
          <w:i w:val="false"/>
          <w:color w:val="000000"/>
          <w:sz w:val="28"/>
        </w:rPr>
        <w:t>
      34) өз құзыреті шегінде аудандық терроризммен күрес жөніндегі штабтың жұмысына қатысу;</w:t>
      </w:r>
    </w:p>
    <w:bookmarkEnd w:id="1774"/>
    <w:bookmarkStart w:name="z1840" w:id="1775"/>
    <w:p>
      <w:pPr>
        <w:spacing w:after="0"/>
        <w:ind w:left="0"/>
        <w:jc w:val="both"/>
      </w:pPr>
      <w:r>
        <w:rPr>
          <w:rFonts w:ascii="Times New Roman"/>
          <w:b w:val="false"/>
          <w:i w:val="false"/>
          <w:color w:val="000000"/>
          <w:sz w:val="28"/>
        </w:rPr>
        <w:t>
      35) өз құзыреті шегінде аудандық Терроризмге қарсы комиссияның жұмысына қатысу;</w:t>
      </w:r>
    </w:p>
    <w:bookmarkEnd w:id="1775"/>
    <w:bookmarkStart w:name="z1841" w:id="1776"/>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1776"/>
    <w:bookmarkStart w:name="z1842" w:id="1777"/>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1777"/>
    <w:bookmarkStart w:name="z1843" w:id="1778"/>
    <w:p>
      <w:pPr>
        <w:spacing w:after="0"/>
        <w:ind w:left="0"/>
        <w:jc w:val="both"/>
      </w:pPr>
      <w:r>
        <w:rPr>
          <w:rFonts w:ascii="Times New Roman"/>
          <w:b w:val="false"/>
          <w:i w:val="false"/>
          <w:color w:val="000000"/>
          <w:sz w:val="28"/>
        </w:rPr>
        <w:t>
      38)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778"/>
    <w:bookmarkStart w:name="z1844" w:id="1779"/>
    <w:p>
      <w:pPr>
        <w:spacing w:after="0"/>
        <w:ind w:left="0"/>
        <w:jc w:val="both"/>
      </w:pPr>
      <w:r>
        <w:rPr>
          <w:rFonts w:ascii="Times New Roman"/>
          <w:b w:val="false"/>
          <w:i w:val="false"/>
          <w:color w:val="000000"/>
          <w:sz w:val="28"/>
        </w:rPr>
        <w:t>
      39)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779"/>
    <w:bookmarkStart w:name="z1845" w:id="178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43-қосымшада:</w:t>
      </w:r>
    </w:p>
    <w:bookmarkEnd w:id="1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847" w:id="1781"/>
    <w:p>
      <w:pPr>
        <w:spacing w:after="0"/>
        <w:ind w:left="0"/>
        <w:jc w:val="both"/>
      </w:pPr>
      <w:r>
        <w:rPr>
          <w:rFonts w:ascii="Times New Roman"/>
          <w:b w:val="false"/>
          <w:i w:val="false"/>
          <w:color w:val="000000"/>
          <w:sz w:val="28"/>
        </w:rPr>
        <w:t>
      "14. Құқықтары мен міндеттері:</w:t>
      </w:r>
    </w:p>
    <w:bookmarkEnd w:id="1781"/>
    <w:bookmarkStart w:name="z1848" w:id="1782"/>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1782"/>
    <w:bookmarkStart w:name="z1849" w:id="1783"/>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1783"/>
    <w:bookmarkStart w:name="z1850" w:id="1784"/>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1784"/>
    <w:bookmarkStart w:name="z1851" w:id="178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1785"/>
    <w:bookmarkStart w:name="z1852" w:id="1786"/>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1786"/>
    <w:bookmarkStart w:name="z1853" w:id="1787"/>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1787"/>
    <w:bookmarkStart w:name="z1854" w:id="1788"/>
    <w:p>
      <w:pPr>
        <w:spacing w:after="0"/>
        <w:ind w:left="0"/>
        <w:jc w:val="both"/>
      </w:pPr>
      <w:r>
        <w:rPr>
          <w:rFonts w:ascii="Times New Roman"/>
          <w:b w:val="false"/>
          <w:i w:val="false"/>
          <w:color w:val="000000"/>
          <w:sz w:val="28"/>
        </w:rPr>
        <w:t>
      "15. Бөлімнің функциялары:</w:t>
      </w:r>
    </w:p>
    <w:bookmarkEnd w:id="1788"/>
    <w:bookmarkStart w:name="z1855" w:id="178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1789"/>
    <w:bookmarkStart w:name="z1856" w:id="179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790"/>
    <w:bookmarkStart w:name="z1857" w:id="179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791"/>
    <w:bookmarkStart w:name="z1858" w:id="179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1792"/>
    <w:bookmarkStart w:name="z1859" w:id="179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1793"/>
    <w:bookmarkStart w:name="z1860" w:id="1794"/>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794"/>
    <w:bookmarkStart w:name="z1861" w:id="179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795"/>
    <w:bookmarkStart w:name="z1862" w:id="1796"/>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1796"/>
    <w:bookmarkStart w:name="z1863" w:id="1797"/>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1797"/>
    <w:bookmarkStart w:name="z1864" w:id="1798"/>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1798"/>
    <w:bookmarkStart w:name="z1865" w:id="179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1799"/>
    <w:bookmarkStart w:name="z1866" w:id="1800"/>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1800"/>
    <w:bookmarkStart w:name="z1867" w:id="1801"/>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1801"/>
    <w:bookmarkStart w:name="z1868" w:id="1802"/>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1802"/>
    <w:bookmarkStart w:name="z1869" w:id="180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803"/>
    <w:bookmarkStart w:name="z1870" w:id="180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804"/>
    <w:bookmarkStart w:name="z1871" w:id="1805"/>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1805"/>
    <w:bookmarkStart w:name="z1872" w:id="1806"/>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1806"/>
    <w:bookmarkStart w:name="z1873" w:id="180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1807"/>
    <w:bookmarkStart w:name="z1874" w:id="180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1808"/>
    <w:bookmarkStart w:name="z1875" w:id="180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809"/>
    <w:bookmarkStart w:name="z1876" w:id="181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810"/>
    <w:bookmarkStart w:name="z1877" w:id="181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811"/>
    <w:bookmarkStart w:name="z1878" w:id="181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1812"/>
    <w:bookmarkStart w:name="z1879" w:id="181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1813"/>
    <w:bookmarkStart w:name="z1880" w:id="181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1814"/>
    <w:bookmarkStart w:name="z1881" w:id="181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1815"/>
    <w:bookmarkStart w:name="z1882" w:id="181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1816"/>
    <w:bookmarkStart w:name="z1883" w:id="1817"/>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1817"/>
    <w:bookmarkStart w:name="z1884" w:id="181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1818"/>
    <w:bookmarkStart w:name="z1885" w:id="1819"/>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1819"/>
    <w:bookmarkStart w:name="z1886" w:id="1820"/>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1820"/>
    <w:bookmarkStart w:name="z1887" w:id="1821"/>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1821"/>
    <w:bookmarkStart w:name="z1888" w:id="1822"/>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1822"/>
    <w:bookmarkStart w:name="z1889" w:id="1823"/>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823"/>
    <w:bookmarkStart w:name="z1890" w:id="1824"/>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1824"/>
    <w:bookmarkStart w:name="z1891" w:id="1825"/>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1825"/>
    <w:bookmarkStart w:name="z1892" w:id="182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826"/>
    <w:bookmarkStart w:name="z1893" w:id="18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44-қосымшада:</w:t>
      </w:r>
    </w:p>
    <w:bookmarkEnd w:id="1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895" w:id="1828"/>
    <w:p>
      <w:pPr>
        <w:spacing w:after="0"/>
        <w:ind w:left="0"/>
        <w:jc w:val="both"/>
      </w:pPr>
      <w:r>
        <w:rPr>
          <w:rFonts w:ascii="Times New Roman"/>
          <w:b w:val="false"/>
          <w:i w:val="false"/>
          <w:color w:val="000000"/>
          <w:sz w:val="28"/>
        </w:rPr>
        <w:t>
      "14. Құқықтары мен міндеттері:</w:t>
      </w:r>
    </w:p>
    <w:bookmarkEnd w:id="1828"/>
    <w:bookmarkStart w:name="z1896" w:id="1829"/>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1829"/>
    <w:bookmarkStart w:name="z1897" w:id="1830"/>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1830"/>
    <w:bookmarkStart w:name="z1898" w:id="1831"/>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1831"/>
    <w:bookmarkStart w:name="z1899" w:id="183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1832"/>
    <w:bookmarkStart w:name="z1900" w:id="1833"/>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1833"/>
    <w:bookmarkStart w:name="z1901" w:id="1834"/>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1834"/>
    <w:bookmarkStart w:name="z1902" w:id="1835"/>
    <w:p>
      <w:pPr>
        <w:spacing w:after="0"/>
        <w:ind w:left="0"/>
        <w:jc w:val="both"/>
      </w:pPr>
      <w:r>
        <w:rPr>
          <w:rFonts w:ascii="Times New Roman"/>
          <w:b w:val="false"/>
          <w:i w:val="false"/>
          <w:color w:val="000000"/>
          <w:sz w:val="28"/>
        </w:rPr>
        <w:t>
      "15. Бөлімнің функциялары:</w:t>
      </w:r>
    </w:p>
    <w:bookmarkEnd w:id="1835"/>
    <w:bookmarkStart w:name="z1903" w:id="183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1836"/>
    <w:bookmarkStart w:name="z1904" w:id="183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837"/>
    <w:bookmarkStart w:name="z1905" w:id="183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838"/>
    <w:bookmarkStart w:name="z1906" w:id="183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1839"/>
    <w:bookmarkStart w:name="z1907" w:id="184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1840"/>
    <w:bookmarkStart w:name="z1908" w:id="1841"/>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841"/>
    <w:bookmarkStart w:name="z1909" w:id="184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842"/>
    <w:bookmarkStart w:name="z1910" w:id="1843"/>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1843"/>
    <w:bookmarkStart w:name="z1911" w:id="1844"/>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1844"/>
    <w:bookmarkStart w:name="z1912" w:id="1845"/>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1845"/>
    <w:bookmarkStart w:name="z1913" w:id="184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1846"/>
    <w:bookmarkStart w:name="z1914" w:id="1847"/>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1847"/>
    <w:bookmarkStart w:name="z1915" w:id="1848"/>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1848"/>
    <w:bookmarkStart w:name="z1916" w:id="1849"/>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1849"/>
    <w:bookmarkStart w:name="z1917" w:id="185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850"/>
    <w:bookmarkStart w:name="z1918" w:id="185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851"/>
    <w:bookmarkStart w:name="z1919" w:id="1852"/>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1852"/>
    <w:bookmarkStart w:name="z1920" w:id="1853"/>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1853"/>
    <w:bookmarkStart w:name="z1921" w:id="1854"/>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1854"/>
    <w:bookmarkStart w:name="z1922" w:id="1855"/>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1855"/>
    <w:bookmarkStart w:name="z1923" w:id="1856"/>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856"/>
    <w:bookmarkStart w:name="z1924" w:id="1857"/>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857"/>
    <w:bookmarkStart w:name="z1925" w:id="1858"/>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858"/>
    <w:bookmarkStart w:name="z1926" w:id="1859"/>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1859"/>
    <w:bookmarkStart w:name="z1927" w:id="1860"/>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1860"/>
    <w:bookmarkStart w:name="z1928" w:id="1861"/>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1861"/>
    <w:bookmarkStart w:name="z1929" w:id="1862"/>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1862"/>
    <w:bookmarkStart w:name="z1930" w:id="1863"/>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1863"/>
    <w:bookmarkStart w:name="z1931" w:id="1864"/>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1864"/>
    <w:bookmarkStart w:name="z1932" w:id="1865"/>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1865"/>
    <w:bookmarkStart w:name="z1933" w:id="1866"/>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1866"/>
    <w:bookmarkStart w:name="z1934" w:id="1867"/>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1867"/>
    <w:bookmarkStart w:name="z1935" w:id="1868"/>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1868"/>
    <w:bookmarkStart w:name="z1936" w:id="1869"/>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1869"/>
    <w:bookmarkStart w:name="z1937" w:id="1870"/>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870"/>
    <w:bookmarkStart w:name="z1938" w:id="1871"/>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1871"/>
    <w:bookmarkStart w:name="z1939" w:id="1872"/>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1872"/>
    <w:bookmarkStart w:name="z1940" w:id="1873"/>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873"/>
    <w:bookmarkStart w:name="z1941" w:id="187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45-қосымшада:</w:t>
      </w:r>
    </w:p>
    <w:bookmarkEnd w:id="1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943" w:id="1875"/>
    <w:p>
      <w:pPr>
        <w:spacing w:after="0"/>
        <w:ind w:left="0"/>
        <w:jc w:val="both"/>
      </w:pPr>
      <w:r>
        <w:rPr>
          <w:rFonts w:ascii="Times New Roman"/>
          <w:b w:val="false"/>
          <w:i w:val="false"/>
          <w:color w:val="000000"/>
          <w:sz w:val="28"/>
        </w:rPr>
        <w:t>
      "14. Құқықтары мен міндеттері:</w:t>
      </w:r>
    </w:p>
    <w:bookmarkEnd w:id="1875"/>
    <w:bookmarkStart w:name="z1944" w:id="1876"/>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1876"/>
    <w:bookmarkStart w:name="z1945" w:id="1877"/>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1877"/>
    <w:bookmarkStart w:name="z1946" w:id="1878"/>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1878"/>
    <w:bookmarkStart w:name="z1947" w:id="187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1879"/>
    <w:bookmarkStart w:name="z1948" w:id="1880"/>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1880"/>
    <w:bookmarkStart w:name="z1949" w:id="1881"/>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1881"/>
    <w:bookmarkStart w:name="z1950" w:id="1882"/>
    <w:p>
      <w:pPr>
        <w:spacing w:after="0"/>
        <w:ind w:left="0"/>
        <w:jc w:val="both"/>
      </w:pPr>
      <w:r>
        <w:rPr>
          <w:rFonts w:ascii="Times New Roman"/>
          <w:b w:val="false"/>
          <w:i w:val="false"/>
          <w:color w:val="000000"/>
          <w:sz w:val="28"/>
        </w:rPr>
        <w:t>
      "15. Бөлімнің функциялары:</w:t>
      </w:r>
    </w:p>
    <w:bookmarkEnd w:id="1882"/>
    <w:bookmarkStart w:name="z1951" w:id="188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1883"/>
    <w:bookmarkStart w:name="z1952" w:id="188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884"/>
    <w:bookmarkStart w:name="z1953" w:id="188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885"/>
    <w:bookmarkStart w:name="z1954" w:id="188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1886"/>
    <w:bookmarkStart w:name="z1955" w:id="188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1887"/>
    <w:bookmarkStart w:name="z1956" w:id="1888"/>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888"/>
    <w:bookmarkStart w:name="z1957" w:id="188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889"/>
    <w:bookmarkStart w:name="z1958" w:id="1890"/>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1890"/>
    <w:bookmarkStart w:name="z1959" w:id="1891"/>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1891"/>
    <w:bookmarkStart w:name="z1960" w:id="1892"/>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1892"/>
    <w:bookmarkStart w:name="z1961" w:id="189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1893"/>
    <w:bookmarkStart w:name="z1962" w:id="1894"/>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1894"/>
    <w:bookmarkStart w:name="z1963" w:id="1895"/>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1895"/>
    <w:bookmarkStart w:name="z1964" w:id="1896"/>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1896"/>
    <w:bookmarkStart w:name="z1965" w:id="1897"/>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897"/>
    <w:bookmarkStart w:name="z1966" w:id="1898"/>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898"/>
    <w:bookmarkStart w:name="z1967" w:id="1899"/>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1899"/>
    <w:bookmarkStart w:name="z1968" w:id="1900"/>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1900"/>
    <w:bookmarkStart w:name="z1969" w:id="1901"/>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1901"/>
    <w:bookmarkStart w:name="z1970" w:id="1902"/>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1902"/>
    <w:bookmarkStart w:name="z1971" w:id="1903"/>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903"/>
    <w:bookmarkStart w:name="z1972" w:id="1904"/>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904"/>
    <w:bookmarkStart w:name="z1973" w:id="1905"/>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905"/>
    <w:bookmarkStart w:name="z1974" w:id="1906"/>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1906"/>
    <w:bookmarkStart w:name="z1975" w:id="1907"/>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1907"/>
    <w:bookmarkStart w:name="z1976" w:id="1908"/>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1908"/>
    <w:bookmarkStart w:name="z1977" w:id="1909"/>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1909"/>
    <w:bookmarkStart w:name="z1978" w:id="1910"/>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1910"/>
    <w:bookmarkStart w:name="z1979" w:id="1911"/>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1911"/>
    <w:bookmarkStart w:name="z1980" w:id="1912"/>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1912"/>
    <w:bookmarkStart w:name="z1981" w:id="1913"/>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1913"/>
    <w:bookmarkStart w:name="z1982" w:id="1914"/>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1914"/>
    <w:bookmarkStart w:name="z1983" w:id="1915"/>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1915"/>
    <w:bookmarkStart w:name="z1984" w:id="1916"/>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1916"/>
    <w:bookmarkStart w:name="z1985" w:id="1917"/>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917"/>
    <w:bookmarkStart w:name="z1986" w:id="1918"/>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1918"/>
    <w:bookmarkStart w:name="z1987" w:id="1919"/>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1919"/>
    <w:bookmarkStart w:name="z1988" w:id="1920"/>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920"/>
    <w:bookmarkStart w:name="z1989" w:id="19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46-қосымшада:</w:t>
      </w:r>
    </w:p>
    <w:bookmarkEnd w:id="1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991" w:id="1922"/>
    <w:p>
      <w:pPr>
        <w:spacing w:after="0"/>
        <w:ind w:left="0"/>
        <w:jc w:val="both"/>
      </w:pPr>
      <w:r>
        <w:rPr>
          <w:rFonts w:ascii="Times New Roman"/>
          <w:b w:val="false"/>
          <w:i w:val="false"/>
          <w:color w:val="000000"/>
          <w:sz w:val="28"/>
        </w:rPr>
        <w:t>
      "14. Құқықтары мен міндеттері:</w:t>
      </w:r>
    </w:p>
    <w:bookmarkEnd w:id="1922"/>
    <w:bookmarkStart w:name="z1992" w:id="1923"/>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1923"/>
    <w:bookmarkStart w:name="z1993" w:id="1924"/>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1924"/>
    <w:bookmarkStart w:name="z1994" w:id="1925"/>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1925"/>
    <w:bookmarkStart w:name="z1995" w:id="192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1926"/>
    <w:bookmarkStart w:name="z1996" w:id="1927"/>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1927"/>
    <w:bookmarkStart w:name="z1997" w:id="1928"/>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1928"/>
    <w:bookmarkStart w:name="z1998" w:id="1929"/>
    <w:p>
      <w:pPr>
        <w:spacing w:after="0"/>
        <w:ind w:left="0"/>
        <w:jc w:val="both"/>
      </w:pPr>
      <w:r>
        <w:rPr>
          <w:rFonts w:ascii="Times New Roman"/>
          <w:b w:val="false"/>
          <w:i w:val="false"/>
          <w:color w:val="000000"/>
          <w:sz w:val="28"/>
        </w:rPr>
        <w:t>
      "15. Бөлімнің функциялары:</w:t>
      </w:r>
    </w:p>
    <w:bookmarkEnd w:id="1929"/>
    <w:bookmarkStart w:name="z1999" w:id="193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1930"/>
    <w:bookmarkStart w:name="z2000" w:id="193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931"/>
    <w:bookmarkStart w:name="z2001" w:id="193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932"/>
    <w:bookmarkStart w:name="z2002" w:id="193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1933"/>
    <w:bookmarkStart w:name="z2003" w:id="193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1934"/>
    <w:bookmarkStart w:name="z2004" w:id="1935"/>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935"/>
    <w:bookmarkStart w:name="z2005" w:id="193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936"/>
    <w:bookmarkStart w:name="z2006" w:id="1937"/>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1937"/>
    <w:bookmarkStart w:name="z2007" w:id="1938"/>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1938"/>
    <w:bookmarkStart w:name="z2008" w:id="1939"/>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1939"/>
    <w:bookmarkStart w:name="z2009" w:id="194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1940"/>
    <w:bookmarkStart w:name="z2010" w:id="1941"/>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1941"/>
    <w:bookmarkStart w:name="z2011" w:id="1942"/>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1942"/>
    <w:bookmarkStart w:name="z2012" w:id="1943"/>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1943"/>
    <w:bookmarkStart w:name="z2013" w:id="194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944"/>
    <w:bookmarkStart w:name="z2014" w:id="1945"/>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945"/>
    <w:bookmarkStart w:name="z2015" w:id="1946"/>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1946"/>
    <w:bookmarkStart w:name="z2016" w:id="1947"/>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1947"/>
    <w:bookmarkStart w:name="z2017" w:id="1948"/>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1948"/>
    <w:bookmarkStart w:name="z2018" w:id="1949"/>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1949"/>
    <w:bookmarkStart w:name="z2019" w:id="1950"/>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950"/>
    <w:bookmarkStart w:name="z2020" w:id="1951"/>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951"/>
    <w:bookmarkStart w:name="z2021" w:id="1952"/>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952"/>
    <w:bookmarkStart w:name="z2022" w:id="1953"/>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1953"/>
    <w:bookmarkStart w:name="z2023" w:id="1954"/>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1954"/>
    <w:bookmarkStart w:name="z2024" w:id="1955"/>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1955"/>
    <w:bookmarkStart w:name="z2025" w:id="1956"/>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1956"/>
    <w:bookmarkStart w:name="z2026" w:id="1957"/>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1957"/>
    <w:bookmarkStart w:name="z2027" w:id="1958"/>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1958"/>
    <w:bookmarkStart w:name="z2028" w:id="1959"/>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1959"/>
    <w:bookmarkStart w:name="z2029" w:id="1960"/>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1960"/>
    <w:bookmarkStart w:name="z2030" w:id="1961"/>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1961"/>
    <w:bookmarkStart w:name="z2031" w:id="1962"/>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1962"/>
    <w:bookmarkStart w:name="z2032" w:id="1963"/>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1963"/>
    <w:bookmarkStart w:name="z2033" w:id="1964"/>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964"/>
    <w:bookmarkStart w:name="z2034" w:id="1965"/>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1965"/>
    <w:bookmarkStart w:name="z2035" w:id="1966"/>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1966"/>
    <w:bookmarkStart w:name="z2036" w:id="1967"/>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967"/>
    <w:bookmarkStart w:name="z2037" w:id="196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47-қосымшада:</w:t>
      </w:r>
    </w:p>
    <w:bookmarkEnd w:id="19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039" w:id="1969"/>
    <w:p>
      <w:pPr>
        <w:spacing w:after="0"/>
        <w:ind w:left="0"/>
        <w:jc w:val="both"/>
      </w:pPr>
      <w:r>
        <w:rPr>
          <w:rFonts w:ascii="Times New Roman"/>
          <w:b w:val="false"/>
          <w:i w:val="false"/>
          <w:color w:val="000000"/>
          <w:sz w:val="28"/>
        </w:rPr>
        <w:t>
      "14. Құқықтары мен міндеттері:</w:t>
      </w:r>
    </w:p>
    <w:bookmarkEnd w:id="1969"/>
    <w:bookmarkStart w:name="z2040" w:id="1970"/>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1970"/>
    <w:bookmarkStart w:name="z2041" w:id="1971"/>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1971"/>
    <w:bookmarkStart w:name="z2042" w:id="1972"/>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1972"/>
    <w:bookmarkStart w:name="z2043" w:id="197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1973"/>
    <w:bookmarkStart w:name="z2044" w:id="1974"/>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1974"/>
    <w:bookmarkStart w:name="z2045" w:id="1975"/>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1975"/>
    <w:bookmarkStart w:name="z2046" w:id="1976"/>
    <w:p>
      <w:pPr>
        <w:spacing w:after="0"/>
        <w:ind w:left="0"/>
        <w:jc w:val="both"/>
      </w:pPr>
      <w:r>
        <w:rPr>
          <w:rFonts w:ascii="Times New Roman"/>
          <w:b w:val="false"/>
          <w:i w:val="false"/>
          <w:color w:val="000000"/>
          <w:sz w:val="28"/>
        </w:rPr>
        <w:t>
      "15. Бөлімнің функциялары:</w:t>
      </w:r>
    </w:p>
    <w:bookmarkEnd w:id="1976"/>
    <w:bookmarkStart w:name="z2047" w:id="197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1977"/>
    <w:bookmarkStart w:name="z2048" w:id="197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978"/>
    <w:bookmarkStart w:name="z2049" w:id="197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979"/>
    <w:bookmarkStart w:name="z2050" w:id="198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1980"/>
    <w:bookmarkStart w:name="z2051" w:id="198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1981"/>
    <w:bookmarkStart w:name="z2052" w:id="1982"/>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982"/>
    <w:bookmarkStart w:name="z2053" w:id="198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983"/>
    <w:bookmarkStart w:name="z2054" w:id="1984"/>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1984"/>
    <w:bookmarkStart w:name="z2055" w:id="1985"/>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1985"/>
    <w:bookmarkStart w:name="z2056" w:id="1986"/>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1986"/>
    <w:bookmarkStart w:name="z2057" w:id="198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1987"/>
    <w:bookmarkStart w:name="z2058" w:id="1988"/>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1988"/>
    <w:bookmarkStart w:name="z2059" w:id="1989"/>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1989"/>
    <w:bookmarkStart w:name="z2060" w:id="1990"/>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1990"/>
    <w:bookmarkStart w:name="z2061" w:id="199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991"/>
    <w:bookmarkStart w:name="z2062" w:id="199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992"/>
    <w:bookmarkStart w:name="z2063" w:id="1993"/>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1993"/>
    <w:bookmarkStart w:name="z2064" w:id="1994"/>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1994"/>
    <w:bookmarkStart w:name="z2065" w:id="1995"/>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1995"/>
    <w:bookmarkStart w:name="z2066" w:id="1996"/>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1996"/>
    <w:bookmarkStart w:name="z2067" w:id="199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997"/>
    <w:bookmarkStart w:name="z2068" w:id="199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1998"/>
    <w:bookmarkStart w:name="z2069" w:id="199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999"/>
    <w:bookmarkStart w:name="z2070" w:id="200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000"/>
    <w:bookmarkStart w:name="z2071" w:id="200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001"/>
    <w:bookmarkStart w:name="z2072" w:id="200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002"/>
    <w:bookmarkStart w:name="z2073" w:id="200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003"/>
    <w:bookmarkStart w:name="z2074" w:id="200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004"/>
    <w:bookmarkStart w:name="z2075" w:id="2005"/>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2005"/>
    <w:bookmarkStart w:name="z2076" w:id="200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2006"/>
    <w:bookmarkStart w:name="z2077" w:id="2007"/>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2007"/>
    <w:bookmarkStart w:name="z2078" w:id="2008"/>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2008"/>
    <w:bookmarkStart w:name="z2079" w:id="2009"/>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2009"/>
    <w:bookmarkStart w:name="z2080" w:id="2010"/>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010"/>
    <w:bookmarkStart w:name="z2081" w:id="2011"/>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011"/>
    <w:bookmarkStart w:name="z2082" w:id="2012"/>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2012"/>
    <w:bookmarkStart w:name="z2083" w:id="2013"/>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013"/>
    <w:bookmarkStart w:name="z2084" w:id="201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014"/>
    <w:bookmarkStart w:name="z2085" w:id="20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48-қосымшада:</w:t>
      </w:r>
    </w:p>
    <w:bookmarkEnd w:id="20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087" w:id="2016"/>
    <w:p>
      <w:pPr>
        <w:spacing w:after="0"/>
        <w:ind w:left="0"/>
        <w:jc w:val="both"/>
      </w:pPr>
      <w:r>
        <w:rPr>
          <w:rFonts w:ascii="Times New Roman"/>
          <w:b w:val="false"/>
          <w:i w:val="false"/>
          <w:color w:val="000000"/>
          <w:sz w:val="28"/>
        </w:rPr>
        <w:t>
      "14. Құқықтары мен міндеттері:</w:t>
      </w:r>
    </w:p>
    <w:bookmarkEnd w:id="2016"/>
    <w:bookmarkStart w:name="z2088" w:id="2017"/>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2017"/>
    <w:bookmarkStart w:name="z2089" w:id="2018"/>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2018"/>
    <w:bookmarkStart w:name="z2090" w:id="2019"/>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2019"/>
    <w:bookmarkStart w:name="z2091" w:id="202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2020"/>
    <w:bookmarkStart w:name="z2092" w:id="2021"/>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2021"/>
    <w:bookmarkStart w:name="z2093" w:id="2022"/>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2022"/>
    <w:bookmarkStart w:name="z2094" w:id="2023"/>
    <w:p>
      <w:pPr>
        <w:spacing w:after="0"/>
        <w:ind w:left="0"/>
        <w:jc w:val="both"/>
      </w:pPr>
      <w:r>
        <w:rPr>
          <w:rFonts w:ascii="Times New Roman"/>
          <w:b w:val="false"/>
          <w:i w:val="false"/>
          <w:color w:val="000000"/>
          <w:sz w:val="28"/>
        </w:rPr>
        <w:t>
      "15. Бөлімнің функциялары:</w:t>
      </w:r>
    </w:p>
    <w:bookmarkEnd w:id="2023"/>
    <w:bookmarkStart w:name="z2095" w:id="202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2024"/>
    <w:bookmarkStart w:name="z2096" w:id="202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025"/>
    <w:bookmarkStart w:name="z2097" w:id="202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026"/>
    <w:bookmarkStart w:name="z2098" w:id="202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2027"/>
    <w:bookmarkStart w:name="z2099" w:id="202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2028"/>
    <w:bookmarkStart w:name="z2100" w:id="2029"/>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029"/>
    <w:bookmarkStart w:name="z2101" w:id="203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030"/>
    <w:bookmarkStart w:name="z2102" w:id="2031"/>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2031"/>
    <w:bookmarkStart w:name="z2103" w:id="2032"/>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2032"/>
    <w:bookmarkStart w:name="z2104" w:id="2033"/>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2033"/>
    <w:bookmarkStart w:name="z2105" w:id="203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2034"/>
    <w:bookmarkStart w:name="z2106" w:id="2035"/>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2035"/>
    <w:bookmarkStart w:name="z2107" w:id="2036"/>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2036"/>
    <w:bookmarkStart w:name="z2108" w:id="2037"/>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2037"/>
    <w:bookmarkStart w:name="z2109" w:id="203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038"/>
    <w:bookmarkStart w:name="z2110" w:id="203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039"/>
    <w:bookmarkStart w:name="z2111" w:id="2040"/>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2040"/>
    <w:bookmarkStart w:name="z2112" w:id="2041"/>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2041"/>
    <w:bookmarkStart w:name="z2113" w:id="2042"/>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042"/>
    <w:bookmarkStart w:name="z2114" w:id="2043"/>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043"/>
    <w:bookmarkStart w:name="z2115" w:id="204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044"/>
    <w:bookmarkStart w:name="z2116" w:id="204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045"/>
    <w:bookmarkStart w:name="z2117" w:id="204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046"/>
    <w:bookmarkStart w:name="z2118" w:id="204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047"/>
    <w:bookmarkStart w:name="z2119" w:id="204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048"/>
    <w:bookmarkStart w:name="z2120" w:id="204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049"/>
    <w:bookmarkStart w:name="z2121" w:id="205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050"/>
    <w:bookmarkStart w:name="z2122" w:id="205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051"/>
    <w:bookmarkStart w:name="z2123" w:id="2052"/>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2052"/>
    <w:bookmarkStart w:name="z2124" w:id="205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2053"/>
    <w:bookmarkStart w:name="z2125" w:id="2054"/>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2054"/>
    <w:bookmarkStart w:name="z2126" w:id="2055"/>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2055"/>
    <w:bookmarkStart w:name="z2127" w:id="2056"/>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2056"/>
    <w:bookmarkStart w:name="z2128" w:id="2057"/>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057"/>
    <w:bookmarkStart w:name="z2129" w:id="2058"/>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058"/>
    <w:bookmarkStart w:name="z2130" w:id="2059"/>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2059"/>
    <w:bookmarkStart w:name="z2131" w:id="2060"/>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060"/>
    <w:bookmarkStart w:name="z2132" w:id="206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061"/>
    <w:bookmarkStart w:name="z2133" w:id="206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49-қосымшада:</w:t>
      </w:r>
    </w:p>
    <w:bookmarkEnd w:id="20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135" w:id="2063"/>
    <w:p>
      <w:pPr>
        <w:spacing w:after="0"/>
        <w:ind w:left="0"/>
        <w:jc w:val="both"/>
      </w:pPr>
      <w:r>
        <w:rPr>
          <w:rFonts w:ascii="Times New Roman"/>
          <w:b w:val="false"/>
          <w:i w:val="false"/>
          <w:color w:val="000000"/>
          <w:sz w:val="28"/>
        </w:rPr>
        <w:t>
      "14. Құқықтары мен міндеттері:</w:t>
      </w:r>
    </w:p>
    <w:bookmarkEnd w:id="2063"/>
    <w:bookmarkStart w:name="z2136" w:id="2064"/>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2064"/>
    <w:bookmarkStart w:name="z2137" w:id="2065"/>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2065"/>
    <w:bookmarkStart w:name="z2138" w:id="2066"/>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2066"/>
    <w:bookmarkStart w:name="z2139" w:id="206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2067"/>
    <w:bookmarkStart w:name="z2140" w:id="2068"/>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2068"/>
    <w:bookmarkStart w:name="z2141" w:id="2069"/>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2069"/>
    <w:bookmarkStart w:name="z2142" w:id="2070"/>
    <w:p>
      <w:pPr>
        <w:spacing w:after="0"/>
        <w:ind w:left="0"/>
        <w:jc w:val="both"/>
      </w:pPr>
      <w:r>
        <w:rPr>
          <w:rFonts w:ascii="Times New Roman"/>
          <w:b w:val="false"/>
          <w:i w:val="false"/>
          <w:color w:val="000000"/>
          <w:sz w:val="28"/>
        </w:rPr>
        <w:t>
      "15. Бөлімнің функциялары:</w:t>
      </w:r>
    </w:p>
    <w:bookmarkEnd w:id="2070"/>
    <w:bookmarkStart w:name="z2143" w:id="207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2071"/>
    <w:bookmarkStart w:name="z2144" w:id="207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072"/>
    <w:bookmarkStart w:name="z2145" w:id="207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073"/>
    <w:bookmarkStart w:name="z2146" w:id="207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2074"/>
    <w:bookmarkStart w:name="z2147" w:id="207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2075"/>
    <w:bookmarkStart w:name="z2148" w:id="2076"/>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076"/>
    <w:bookmarkStart w:name="z2149" w:id="207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077"/>
    <w:bookmarkStart w:name="z2150" w:id="2078"/>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2078"/>
    <w:bookmarkStart w:name="z2151" w:id="2079"/>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2079"/>
    <w:bookmarkStart w:name="z2152" w:id="2080"/>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2080"/>
    <w:bookmarkStart w:name="z2153" w:id="208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2081"/>
    <w:bookmarkStart w:name="z2154" w:id="2082"/>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2082"/>
    <w:bookmarkStart w:name="z2155" w:id="2083"/>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2083"/>
    <w:bookmarkStart w:name="z2156" w:id="2084"/>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2084"/>
    <w:bookmarkStart w:name="z2157" w:id="208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085"/>
    <w:bookmarkStart w:name="z2158" w:id="208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086"/>
    <w:bookmarkStart w:name="z2159" w:id="2087"/>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2087"/>
    <w:bookmarkStart w:name="z2160" w:id="2088"/>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2088"/>
    <w:bookmarkStart w:name="z2161" w:id="2089"/>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089"/>
    <w:bookmarkStart w:name="z2162" w:id="2090"/>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090"/>
    <w:bookmarkStart w:name="z2163" w:id="209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091"/>
    <w:bookmarkStart w:name="z2164" w:id="209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092"/>
    <w:bookmarkStart w:name="z2165" w:id="209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093"/>
    <w:bookmarkStart w:name="z2166" w:id="209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094"/>
    <w:bookmarkStart w:name="z2167" w:id="209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095"/>
    <w:bookmarkStart w:name="z2168" w:id="209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096"/>
    <w:bookmarkStart w:name="z2169" w:id="209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097"/>
    <w:bookmarkStart w:name="z2170" w:id="209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098"/>
    <w:bookmarkStart w:name="z2171" w:id="2099"/>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2099"/>
    <w:bookmarkStart w:name="z2172" w:id="210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2100"/>
    <w:bookmarkStart w:name="z2173" w:id="2101"/>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2101"/>
    <w:bookmarkStart w:name="z2174" w:id="2102"/>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2102"/>
    <w:bookmarkStart w:name="z2175" w:id="2103"/>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2103"/>
    <w:bookmarkStart w:name="z2176" w:id="2104"/>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104"/>
    <w:bookmarkStart w:name="z2177" w:id="2105"/>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105"/>
    <w:bookmarkStart w:name="z2178" w:id="2106"/>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2106"/>
    <w:bookmarkStart w:name="z2179" w:id="2107"/>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107"/>
    <w:bookmarkStart w:name="z2180" w:id="210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108"/>
    <w:bookmarkStart w:name="z2181" w:id="210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50-қосымшада:</w:t>
      </w:r>
    </w:p>
    <w:bookmarkEnd w:id="2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183" w:id="2110"/>
    <w:p>
      <w:pPr>
        <w:spacing w:after="0"/>
        <w:ind w:left="0"/>
        <w:jc w:val="both"/>
      </w:pPr>
      <w:r>
        <w:rPr>
          <w:rFonts w:ascii="Times New Roman"/>
          <w:b w:val="false"/>
          <w:i w:val="false"/>
          <w:color w:val="000000"/>
          <w:sz w:val="28"/>
        </w:rPr>
        <w:t>
      "14. Құқықтары мен міндеттері:</w:t>
      </w:r>
    </w:p>
    <w:bookmarkEnd w:id="2110"/>
    <w:bookmarkStart w:name="z2184" w:id="2111"/>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2111"/>
    <w:bookmarkStart w:name="z2185" w:id="2112"/>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2112"/>
    <w:bookmarkStart w:name="z2186" w:id="2113"/>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2113"/>
    <w:bookmarkStart w:name="z2187" w:id="211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2114"/>
    <w:bookmarkStart w:name="z2188" w:id="2115"/>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2115"/>
    <w:bookmarkStart w:name="z2189" w:id="2116"/>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2116"/>
    <w:bookmarkStart w:name="z2190" w:id="2117"/>
    <w:p>
      <w:pPr>
        <w:spacing w:after="0"/>
        <w:ind w:left="0"/>
        <w:jc w:val="both"/>
      </w:pPr>
      <w:r>
        <w:rPr>
          <w:rFonts w:ascii="Times New Roman"/>
          <w:b w:val="false"/>
          <w:i w:val="false"/>
          <w:color w:val="000000"/>
          <w:sz w:val="28"/>
        </w:rPr>
        <w:t>
      "15. Бөлімнің функциялары:</w:t>
      </w:r>
    </w:p>
    <w:bookmarkEnd w:id="2117"/>
    <w:bookmarkStart w:name="z2191" w:id="211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2118"/>
    <w:bookmarkStart w:name="z2192" w:id="211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119"/>
    <w:bookmarkStart w:name="z2193" w:id="212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120"/>
    <w:bookmarkStart w:name="z2194" w:id="212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2121"/>
    <w:bookmarkStart w:name="z2195" w:id="212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2122"/>
    <w:bookmarkStart w:name="z2196" w:id="2123"/>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123"/>
    <w:bookmarkStart w:name="z2197" w:id="212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124"/>
    <w:bookmarkStart w:name="z2198" w:id="2125"/>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2125"/>
    <w:bookmarkStart w:name="z2199" w:id="2126"/>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2126"/>
    <w:bookmarkStart w:name="z2200" w:id="2127"/>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2127"/>
    <w:bookmarkStart w:name="z2201" w:id="212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2128"/>
    <w:bookmarkStart w:name="z2202" w:id="2129"/>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2129"/>
    <w:bookmarkStart w:name="z2203" w:id="2130"/>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2130"/>
    <w:bookmarkStart w:name="z2204" w:id="2131"/>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2131"/>
    <w:bookmarkStart w:name="z2205" w:id="213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132"/>
    <w:bookmarkStart w:name="z2206" w:id="2133"/>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133"/>
    <w:bookmarkStart w:name="z2207" w:id="2134"/>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2134"/>
    <w:bookmarkStart w:name="z2208" w:id="2135"/>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2135"/>
    <w:bookmarkStart w:name="z2209" w:id="2136"/>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136"/>
    <w:bookmarkStart w:name="z2210" w:id="2137"/>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137"/>
    <w:bookmarkStart w:name="z2211" w:id="2138"/>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138"/>
    <w:bookmarkStart w:name="z2212" w:id="2139"/>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139"/>
    <w:bookmarkStart w:name="z2213" w:id="2140"/>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140"/>
    <w:bookmarkStart w:name="z2214" w:id="2141"/>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141"/>
    <w:bookmarkStart w:name="z2215" w:id="2142"/>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142"/>
    <w:bookmarkStart w:name="z2216" w:id="2143"/>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143"/>
    <w:bookmarkStart w:name="z2217" w:id="2144"/>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144"/>
    <w:bookmarkStart w:name="z2218" w:id="2145"/>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145"/>
    <w:bookmarkStart w:name="z2219" w:id="2146"/>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2146"/>
    <w:bookmarkStart w:name="z2220" w:id="2147"/>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2147"/>
    <w:bookmarkStart w:name="z2221" w:id="2148"/>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2148"/>
    <w:bookmarkStart w:name="z2222" w:id="2149"/>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2149"/>
    <w:bookmarkStart w:name="z2223" w:id="2150"/>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2150"/>
    <w:bookmarkStart w:name="z2224" w:id="2151"/>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151"/>
    <w:bookmarkStart w:name="z2225" w:id="2152"/>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152"/>
    <w:bookmarkStart w:name="z2226" w:id="2153"/>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2153"/>
    <w:bookmarkStart w:name="z2227" w:id="2154"/>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154"/>
    <w:bookmarkStart w:name="z2228" w:id="2155"/>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155"/>
    <w:bookmarkStart w:name="z2229" w:id="215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51-қосымшада:</w:t>
      </w:r>
    </w:p>
    <w:bookmarkEnd w:id="2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231" w:id="2157"/>
    <w:p>
      <w:pPr>
        <w:spacing w:after="0"/>
        <w:ind w:left="0"/>
        <w:jc w:val="both"/>
      </w:pPr>
      <w:r>
        <w:rPr>
          <w:rFonts w:ascii="Times New Roman"/>
          <w:b w:val="false"/>
          <w:i w:val="false"/>
          <w:color w:val="000000"/>
          <w:sz w:val="28"/>
        </w:rPr>
        <w:t>
      "14. Құқықтары мен міндеттері:</w:t>
      </w:r>
    </w:p>
    <w:bookmarkEnd w:id="2157"/>
    <w:bookmarkStart w:name="z2232" w:id="2158"/>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2158"/>
    <w:bookmarkStart w:name="z2233" w:id="2159"/>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2159"/>
    <w:bookmarkStart w:name="z2234" w:id="2160"/>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2160"/>
    <w:bookmarkStart w:name="z2235" w:id="216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2161"/>
    <w:bookmarkStart w:name="z2236" w:id="2162"/>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2162"/>
    <w:bookmarkStart w:name="z2237" w:id="2163"/>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2163"/>
    <w:bookmarkStart w:name="z2238" w:id="2164"/>
    <w:p>
      <w:pPr>
        <w:spacing w:after="0"/>
        <w:ind w:left="0"/>
        <w:jc w:val="both"/>
      </w:pPr>
      <w:r>
        <w:rPr>
          <w:rFonts w:ascii="Times New Roman"/>
          <w:b w:val="false"/>
          <w:i w:val="false"/>
          <w:color w:val="000000"/>
          <w:sz w:val="28"/>
        </w:rPr>
        <w:t>
      "15. Бөлімнің функциялары:</w:t>
      </w:r>
    </w:p>
    <w:bookmarkEnd w:id="2164"/>
    <w:bookmarkStart w:name="z2239" w:id="216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2165"/>
    <w:bookmarkStart w:name="z2240" w:id="216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166"/>
    <w:bookmarkStart w:name="z2241" w:id="216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167"/>
    <w:bookmarkStart w:name="z2242" w:id="216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2168"/>
    <w:bookmarkStart w:name="z2243" w:id="216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2169"/>
    <w:bookmarkStart w:name="z2244" w:id="2170"/>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170"/>
    <w:bookmarkStart w:name="z2245" w:id="217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171"/>
    <w:bookmarkStart w:name="z2246" w:id="2172"/>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2172"/>
    <w:bookmarkStart w:name="z2247" w:id="2173"/>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2173"/>
    <w:bookmarkStart w:name="z2248" w:id="2174"/>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2174"/>
    <w:bookmarkStart w:name="z2249" w:id="217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2175"/>
    <w:bookmarkStart w:name="z2250" w:id="2176"/>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2176"/>
    <w:bookmarkStart w:name="z2251" w:id="2177"/>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2177"/>
    <w:bookmarkStart w:name="z2252" w:id="2178"/>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2178"/>
    <w:bookmarkStart w:name="z2253" w:id="217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179"/>
    <w:bookmarkStart w:name="z2254" w:id="218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180"/>
    <w:bookmarkStart w:name="z2255" w:id="2181"/>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2181"/>
    <w:bookmarkStart w:name="z2256" w:id="2182"/>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2182"/>
    <w:bookmarkStart w:name="z2257" w:id="2183"/>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183"/>
    <w:bookmarkStart w:name="z2258" w:id="2184"/>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184"/>
    <w:bookmarkStart w:name="z2259" w:id="2185"/>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185"/>
    <w:bookmarkStart w:name="z2260" w:id="2186"/>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186"/>
    <w:bookmarkStart w:name="z2261" w:id="2187"/>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187"/>
    <w:bookmarkStart w:name="z2262" w:id="2188"/>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188"/>
    <w:bookmarkStart w:name="z2263" w:id="2189"/>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189"/>
    <w:bookmarkStart w:name="z2264" w:id="2190"/>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190"/>
    <w:bookmarkStart w:name="z2265" w:id="2191"/>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191"/>
    <w:bookmarkStart w:name="z2266" w:id="2192"/>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192"/>
    <w:bookmarkStart w:name="z2267" w:id="2193"/>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2193"/>
    <w:bookmarkStart w:name="z2268" w:id="2194"/>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2194"/>
    <w:bookmarkStart w:name="z2269" w:id="2195"/>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2195"/>
    <w:bookmarkStart w:name="z2270" w:id="2196"/>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2196"/>
    <w:bookmarkStart w:name="z2271" w:id="2197"/>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2197"/>
    <w:bookmarkStart w:name="z2272" w:id="2198"/>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198"/>
    <w:bookmarkStart w:name="z2273" w:id="2199"/>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199"/>
    <w:bookmarkStart w:name="z2274" w:id="2200"/>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2200"/>
    <w:bookmarkStart w:name="z2275" w:id="2201"/>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201"/>
    <w:bookmarkStart w:name="z2276" w:id="2202"/>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202"/>
    <w:bookmarkStart w:name="z2277" w:id="220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52-қосымшада:</w:t>
      </w:r>
    </w:p>
    <w:bookmarkEnd w:id="2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279" w:id="2204"/>
    <w:p>
      <w:pPr>
        <w:spacing w:after="0"/>
        <w:ind w:left="0"/>
        <w:jc w:val="both"/>
      </w:pPr>
      <w:r>
        <w:rPr>
          <w:rFonts w:ascii="Times New Roman"/>
          <w:b w:val="false"/>
          <w:i w:val="false"/>
          <w:color w:val="000000"/>
          <w:sz w:val="28"/>
        </w:rPr>
        <w:t>
      "14. Құқықтары мен міндеттері:</w:t>
      </w:r>
    </w:p>
    <w:bookmarkEnd w:id="2204"/>
    <w:bookmarkStart w:name="z2280" w:id="2205"/>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2205"/>
    <w:bookmarkStart w:name="z2281" w:id="2206"/>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2206"/>
    <w:bookmarkStart w:name="z2282" w:id="2207"/>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2207"/>
    <w:bookmarkStart w:name="z2283" w:id="220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2208"/>
    <w:bookmarkStart w:name="z2284" w:id="2209"/>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2209"/>
    <w:bookmarkStart w:name="z2285" w:id="2210"/>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2210"/>
    <w:bookmarkStart w:name="z2286" w:id="2211"/>
    <w:p>
      <w:pPr>
        <w:spacing w:after="0"/>
        <w:ind w:left="0"/>
        <w:jc w:val="both"/>
      </w:pPr>
      <w:r>
        <w:rPr>
          <w:rFonts w:ascii="Times New Roman"/>
          <w:b w:val="false"/>
          <w:i w:val="false"/>
          <w:color w:val="000000"/>
          <w:sz w:val="28"/>
        </w:rPr>
        <w:t>
      "15. Бөлімнің функциялары:</w:t>
      </w:r>
    </w:p>
    <w:bookmarkEnd w:id="2211"/>
    <w:bookmarkStart w:name="z2287" w:id="221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2212"/>
    <w:bookmarkStart w:name="z2288" w:id="221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213"/>
    <w:bookmarkStart w:name="z2289" w:id="221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214"/>
    <w:bookmarkStart w:name="z2290" w:id="221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2215"/>
    <w:bookmarkStart w:name="z2291" w:id="221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2216"/>
    <w:bookmarkStart w:name="z2292" w:id="2217"/>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217"/>
    <w:bookmarkStart w:name="z2293" w:id="221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218"/>
    <w:bookmarkStart w:name="z2294" w:id="2219"/>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2219"/>
    <w:bookmarkStart w:name="z2295" w:id="2220"/>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2220"/>
    <w:bookmarkStart w:name="z2296" w:id="2221"/>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2221"/>
    <w:bookmarkStart w:name="z2297" w:id="222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2222"/>
    <w:bookmarkStart w:name="z2298" w:id="2223"/>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2223"/>
    <w:bookmarkStart w:name="z2299" w:id="2224"/>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2224"/>
    <w:bookmarkStart w:name="z2300" w:id="2225"/>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2225"/>
    <w:bookmarkStart w:name="z2301" w:id="222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226"/>
    <w:bookmarkStart w:name="z2302" w:id="222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227"/>
    <w:bookmarkStart w:name="z2303" w:id="2228"/>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2228"/>
    <w:bookmarkStart w:name="z2304" w:id="2229"/>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2229"/>
    <w:bookmarkStart w:name="z2305" w:id="223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230"/>
    <w:bookmarkStart w:name="z2306" w:id="223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231"/>
    <w:bookmarkStart w:name="z2307" w:id="223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232"/>
    <w:bookmarkStart w:name="z2308" w:id="223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233"/>
    <w:bookmarkStart w:name="z2309" w:id="223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234"/>
    <w:bookmarkStart w:name="z2310" w:id="223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235"/>
    <w:bookmarkStart w:name="z2311" w:id="223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236"/>
    <w:bookmarkStart w:name="z2312" w:id="223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237"/>
    <w:bookmarkStart w:name="z2313" w:id="223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238"/>
    <w:bookmarkStart w:name="z2314" w:id="223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239"/>
    <w:bookmarkStart w:name="z2315" w:id="2240"/>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2240"/>
    <w:bookmarkStart w:name="z2316" w:id="224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2241"/>
    <w:bookmarkStart w:name="z2317" w:id="2242"/>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2242"/>
    <w:bookmarkStart w:name="z2318" w:id="2243"/>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2243"/>
    <w:bookmarkStart w:name="z2319" w:id="2244"/>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2244"/>
    <w:bookmarkStart w:name="z2320" w:id="2245"/>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245"/>
    <w:bookmarkStart w:name="z2321" w:id="2246"/>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246"/>
    <w:bookmarkStart w:name="z2322" w:id="2247"/>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2247"/>
    <w:bookmarkStart w:name="z2323" w:id="2248"/>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248"/>
    <w:bookmarkStart w:name="z2324" w:id="224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249"/>
    <w:bookmarkStart w:name="z2325" w:id="225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53-қосымшада:</w:t>
      </w:r>
    </w:p>
    <w:bookmarkEnd w:id="2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327" w:id="2251"/>
    <w:p>
      <w:pPr>
        <w:spacing w:after="0"/>
        <w:ind w:left="0"/>
        <w:jc w:val="both"/>
      </w:pPr>
      <w:r>
        <w:rPr>
          <w:rFonts w:ascii="Times New Roman"/>
          <w:b w:val="false"/>
          <w:i w:val="false"/>
          <w:color w:val="000000"/>
          <w:sz w:val="28"/>
        </w:rPr>
        <w:t>
      "14. Құқықтары мен міндеттері:</w:t>
      </w:r>
    </w:p>
    <w:bookmarkEnd w:id="2251"/>
    <w:bookmarkStart w:name="z2328" w:id="2252"/>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2252"/>
    <w:bookmarkStart w:name="z2329" w:id="2253"/>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2253"/>
    <w:bookmarkStart w:name="z2330" w:id="2254"/>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2254"/>
    <w:bookmarkStart w:name="z2331" w:id="225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2255"/>
    <w:bookmarkStart w:name="z2332" w:id="2256"/>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2256"/>
    <w:bookmarkStart w:name="z2333" w:id="2257"/>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2257"/>
    <w:bookmarkStart w:name="z2334" w:id="2258"/>
    <w:p>
      <w:pPr>
        <w:spacing w:after="0"/>
        <w:ind w:left="0"/>
        <w:jc w:val="both"/>
      </w:pPr>
      <w:r>
        <w:rPr>
          <w:rFonts w:ascii="Times New Roman"/>
          <w:b w:val="false"/>
          <w:i w:val="false"/>
          <w:color w:val="000000"/>
          <w:sz w:val="28"/>
        </w:rPr>
        <w:t>
      "15. Бөлімнің функциялары:</w:t>
      </w:r>
    </w:p>
    <w:bookmarkEnd w:id="2258"/>
    <w:bookmarkStart w:name="z2335" w:id="225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2259"/>
    <w:bookmarkStart w:name="z2336" w:id="226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260"/>
    <w:bookmarkStart w:name="z2337" w:id="226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261"/>
    <w:bookmarkStart w:name="z2338" w:id="226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2262"/>
    <w:bookmarkStart w:name="z2339" w:id="226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2263"/>
    <w:bookmarkStart w:name="z2340" w:id="2264"/>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264"/>
    <w:bookmarkStart w:name="z2341" w:id="226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265"/>
    <w:bookmarkStart w:name="z2342" w:id="2266"/>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2266"/>
    <w:bookmarkStart w:name="z2343" w:id="2267"/>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2267"/>
    <w:bookmarkStart w:name="z2344" w:id="2268"/>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2268"/>
    <w:bookmarkStart w:name="z2345" w:id="226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2269"/>
    <w:bookmarkStart w:name="z2346" w:id="2270"/>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2270"/>
    <w:bookmarkStart w:name="z2347" w:id="2271"/>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2271"/>
    <w:bookmarkStart w:name="z2348" w:id="2272"/>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2272"/>
    <w:bookmarkStart w:name="z2349" w:id="227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273"/>
    <w:bookmarkStart w:name="z2350" w:id="227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274"/>
    <w:bookmarkStart w:name="z2351" w:id="2275"/>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2275"/>
    <w:bookmarkStart w:name="z2352" w:id="2276"/>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2276"/>
    <w:bookmarkStart w:name="z2353" w:id="227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277"/>
    <w:bookmarkStart w:name="z2354" w:id="227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278"/>
    <w:bookmarkStart w:name="z2355" w:id="227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279"/>
    <w:bookmarkStart w:name="z2356" w:id="228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280"/>
    <w:bookmarkStart w:name="z2357" w:id="228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281"/>
    <w:bookmarkStart w:name="z2358" w:id="228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282"/>
    <w:bookmarkStart w:name="z2359" w:id="228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283"/>
    <w:bookmarkStart w:name="z2360" w:id="228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284"/>
    <w:bookmarkStart w:name="z2361" w:id="228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285"/>
    <w:bookmarkStart w:name="z2362" w:id="228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286"/>
    <w:bookmarkStart w:name="z2363" w:id="2287"/>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2287"/>
    <w:bookmarkStart w:name="z2364" w:id="228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2288"/>
    <w:bookmarkStart w:name="z2365" w:id="2289"/>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2289"/>
    <w:bookmarkStart w:name="z2366" w:id="2290"/>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2290"/>
    <w:bookmarkStart w:name="z2367" w:id="2291"/>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2291"/>
    <w:bookmarkStart w:name="z2368" w:id="2292"/>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292"/>
    <w:bookmarkStart w:name="z2369" w:id="2293"/>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293"/>
    <w:bookmarkStart w:name="z2370" w:id="2294"/>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2294"/>
    <w:bookmarkStart w:name="z2371" w:id="2295"/>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295"/>
    <w:bookmarkStart w:name="z2372" w:id="229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296"/>
    <w:bookmarkStart w:name="z2373" w:id="229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54-қосымшада:</w:t>
      </w:r>
    </w:p>
    <w:bookmarkEnd w:id="2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375" w:id="2298"/>
    <w:p>
      <w:pPr>
        <w:spacing w:after="0"/>
        <w:ind w:left="0"/>
        <w:jc w:val="both"/>
      </w:pPr>
      <w:r>
        <w:rPr>
          <w:rFonts w:ascii="Times New Roman"/>
          <w:b w:val="false"/>
          <w:i w:val="false"/>
          <w:color w:val="000000"/>
          <w:sz w:val="28"/>
        </w:rPr>
        <w:t>
      "14. Құқықтары мен міндеттері:</w:t>
      </w:r>
    </w:p>
    <w:bookmarkEnd w:id="2298"/>
    <w:bookmarkStart w:name="z2376" w:id="2299"/>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2299"/>
    <w:bookmarkStart w:name="z2377" w:id="2300"/>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2300"/>
    <w:bookmarkStart w:name="z2378" w:id="2301"/>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2301"/>
    <w:bookmarkStart w:name="z2379" w:id="230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2302"/>
    <w:bookmarkStart w:name="z2380" w:id="2303"/>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2303"/>
    <w:bookmarkStart w:name="z2381" w:id="2304"/>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2304"/>
    <w:bookmarkStart w:name="z2382" w:id="2305"/>
    <w:p>
      <w:pPr>
        <w:spacing w:after="0"/>
        <w:ind w:left="0"/>
        <w:jc w:val="both"/>
      </w:pPr>
      <w:r>
        <w:rPr>
          <w:rFonts w:ascii="Times New Roman"/>
          <w:b w:val="false"/>
          <w:i w:val="false"/>
          <w:color w:val="000000"/>
          <w:sz w:val="28"/>
        </w:rPr>
        <w:t>
      "15. Бөлімнің функциялары:</w:t>
      </w:r>
    </w:p>
    <w:bookmarkEnd w:id="2305"/>
    <w:bookmarkStart w:name="z2383" w:id="230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2306"/>
    <w:bookmarkStart w:name="z2384" w:id="230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307"/>
    <w:bookmarkStart w:name="z2385" w:id="230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308"/>
    <w:bookmarkStart w:name="z2386" w:id="230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2309"/>
    <w:bookmarkStart w:name="z2387" w:id="231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2310"/>
    <w:bookmarkStart w:name="z2388" w:id="2311"/>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311"/>
    <w:bookmarkStart w:name="z2389" w:id="231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312"/>
    <w:bookmarkStart w:name="z2390" w:id="2313"/>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2313"/>
    <w:bookmarkStart w:name="z2391" w:id="2314"/>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2314"/>
    <w:bookmarkStart w:name="z2392" w:id="2315"/>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2315"/>
    <w:bookmarkStart w:name="z2393" w:id="231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2316"/>
    <w:bookmarkStart w:name="z2394" w:id="2317"/>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2317"/>
    <w:bookmarkStart w:name="z2395" w:id="2318"/>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2318"/>
    <w:bookmarkStart w:name="z2396" w:id="2319"/>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2319"/>
    <w:bookmarkStart w:name="z2397" w:id="232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320"/>
    <w:bookmarkStart w:name="z2398" w:id="232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321"/>
    <w:bookmarkStart w:name="z2399" w:id="2322"/>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2322"/>
    <w:bookmarkStart w:name="z2400" w:id="2323"/>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2323"/>
    <w:bookmarkStart w:name="z2401" w:id="2324"/>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324"/>
    <w:bookmarkStart w:name="z2402" w:id="2325"/>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325"/>
    <w:bookmarkStart w:name="z2403" w:id="2326"/>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326"/>
    <w:bookmarkStart w:name="z2404" w:id="2327"/>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327"/>
    <w:bookmarkStart w:name="z2405" w:id="2328"/>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328"/>
    <w:bookmarkStart w:name="z2406" w:id="2329"/>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329"/>
    <w:bookmarkStart w:name="z2407" w:id="2330"/>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330"/>
    <w:bookmarkStart w:name="z2408" w:id="2331"/>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331"/>
    <w:bookmarkStart w:name="z2409" w:id="2332"/>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332"/>
    <w:bookmarkStart w:name="z2410" w:id="2333"/>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333"/>
    <w:bookmarkStart w:name="z2411" w:id="2334"/>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2334"/>
    <w:bookmarkStart w:name="z2412" w:id="2335"/>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2335"/>
    <w:bookmarkStart w:name="z2413" w:id="2336"/>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2336"/>
    <w:bookmarkStart w:name="z2414" w:id="2337"/>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2337"/>
    <w:bookmarkStart w:name="z2415" w:id="2338"/>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2338"/>
    <w:bookmarkStart w:name="z2416" w:id="2339"/>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339"/>
    <w:bookmarkStart w:name="z2417" w:id="2340"/>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340"/>
    <w:bookmarkStart w:name="z2418" w:id="2341"/>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2341"/>
    <w:bookmarkStart w:name="z2419" w:id="2342"/>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342"/>
    <w:bookmarkStart w:name="z2420" w:id="2343"/>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343"/>
    <w:bookmarkStart w:name="z2421" w:id="234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55-қосымшада</w:t>
      </w:r>
      <w:r>
        <w:rPr>
          <w:rFonts w:ascii="Times New Roman"/>
          <w:b w:val="false"/>
          <w:i w:val="false"/>
          <w:color w:val="000000"/>
          <w:sz w:val="28"/>
        </w:rPr>
        <w:t>:</w:t>
      </w:r>
    </w:p>
    <w:bookmarkEnd w:id="2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423" w:id="2345"/>
    <w:p>
      <w:pPr>
        <w:spacing w:after="0"/>
        <w:ind w:left="0"/>
        <w:jc w:val="both"/>
      </w:pPr>
      <w:r>
        <w:rPr>
          <w:rFonts w:ascii="Times New Roman"/>
          <w:b w:val="false"/>
          <w:i w:val="false"/>
          <w:color w:val="000000"/>
          <w:sz w:val="28"/>
        </w:rPr>
        <w:t>
      "14. Құқықтары мен міндеттері:</w:t>
      </w:r>
    </w:p>
    <w:bookmarkEnd w:id="2345"/>
    <w:bookmarkStart w:name="z2424" w:id="2346"/>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2346"/>
    <w:bookmarkStart w:name="z2425" w:id="2347"/>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2347"/>
    <w:bookmarkStart w:name="z2426" w:id="2348"/>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2348"/>
    <w:bookmarkStart w:name="z2427" w:id="234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2349"/>
    <w:bookmarkStart w:name="z2428" w:id="2350"/>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2350"/>
    <w:bookmarkStart w:name="z2429" w:id="2351"/>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2351"/>
    <w:bookmarkStart w:name="z2430" w:id="2352"/>
    <w:p>
      <w:pPr>
        <w:spacing w:after="0"/>
        <w:ind w:left="0"/>
        <w:jc w:val="both"/>
      </w:pPr>
      <w:r>
        <w:rPr>
          <w:rFonts w:ascii="Times New Roman"/>
          <w:b w:val="false"/>
          <w:i w:val="false"/>
          <w:color w:val="000000"/>
          <w:sz w:val="28"/>
        </w:rPr>
        <w:t>
      "15. Бөлімнің функциялары:</w:t>
      </w:r>
    </w:p>
    <w:bookmarkEnd w:id="2352"/>
    <w:bookmarkStart w:name="z2431" w:id="235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2353"/>
    <w:bookmarkStart w:name="z2432" w:id="235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354"/>
    <w:bookmarkStart w:name="z2433" w:id="235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355"/>
    <w:bookmarkStart w:name="z2434" w:id="235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2356"/>
    <w:bookmarkStart w:name="z2435" w:id="235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2357"/>
    <w:bookmarkStart w:name="z2436" w:id="2358"/>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358"/>
    <w:bookmarkStart w:name="z2437" w:id="235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359"/>
    <w:bookmarkStart w:name="z2438" w:id="2360"/>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2360"/>
    <w:bookmarkStart w:name="z2439" w:id="2361"/>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2361"/>
    <w:bookmarkStart w:name="z2440" w:id="2362"/>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2362"/>
    <w:bookmarkStart w:name="z2441" w:id="236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2363"/>
    <w:bookmarkStart w:name="z2442" w:id="2364"/>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2364"/>
    <w:bookmarkStart w:name="z2443" w:id="2365"/>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2365"/>
    <w:bookmarkStart w:name="z2444" w:id="2366"/>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2366"/>
    <w:bookmarkStart w:name="z2445" w:id="2367"/>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367"/>
    <w:bookmarkStart w:name="z2446" w:id="2368"/>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368"/>
    <w:bookmarkStart w:name="z2447" w:id="2369"/>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2369"/>
    <w:bookmarkStart w:name="z2448" w:id="2370"/>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2370"/>
    <w:bookmarkStart w:name="z2449" w:id="2371"/>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371"/>
    <w:bookmarkStart w:name="z2450" w:id="2372"/>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372"/>
    <w:bookmarkStart w:name="z2451" w:id="2373"/>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373"/>
    <w:bookmarkStart w:name="z2452" w:id="2374"/>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374"/>
    <w:bookmarkStart w:name="z2453" w:id="2375"/>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375"/>
    <w:bookmarkStart w:name="z2454" w:id="2376"/>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376"/>
    <w:bookmarkStart w:name="z2455" w:id="2377"/>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377"/>
    <w:bookmarkStart w:name="z2456" w:id="2378"/>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378"/>
    <w:bookmarkStart w:name="z2457" w:id="2379"/>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379"/>
    <w:bookmarkStart w:name="z2458" w:id="2380"/>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380"/>
    <w:bookmarkStart w:name="z2459" w:id="2381"/>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2381"/>
    <w:bookmarkStart w:name="z2460" w:id="2382"/>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2382"/>
    <w:bookmarkStart w:name="z2461" w:id="2383"/>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2383"/>
    <w:bookmarkStart w:name="z2462" w:id="2384"/>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2384"/>
    <w:bookmarkStart w:name="z2463" w:id="2385"/>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2385"/>
    <w:bookmarkStart w:name="z2464" w:id="2386"/>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386"/>
    <w:bookmarkStart w:name="z2465" w:id="2387"/>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387"/>
    <w:bookmarkStart w:name="z2466" w:id="2388"/>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2388"/>
    <w:bookmarkStart w:name="z2467" w:id="2389"/>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389"/>
    <w:bookmarkStart w:name="z2468" w:id="2390"/>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390"/>
    <w:bookmarkStart w:name="z2469" w:id="239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56-қосымшада:</w:t>
      </w:r>
    </w:p>
    <w:bookmarkEnd w:id="2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471" w:id="2392"/>
    <w:p>
      <w:pPr>
        <w:spacing w:after="0"/>
        <w:ind w:left="0"/>
        <w:jc w:val="both"/>
      </w:pPr>
      <w:r>
        <w:rPr>
          <w:rFonts w:ascii="Times New Roman"/>
          <w:b w:val="false"/>
          <w:i w:val="false"/>
          <w:color w:val="000000"/>
          <w:sz w:val="28"/>
        </w:rPr>
        <w:t>
      "14. Құқықтары мен міндеттері:</w:t>
      </w:r>
    </w:p>
    <w:bookmarkEnd w:id="2392"/>
    <w:bookmarkStart w:name="z2472" w:id="2393"/>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2393"/>
    <w:bookmarkStart w:name="z2473" w:id="2394"/>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2394"/>
    <w:bookmarkStart w:name="z2474" w:id="2395"/>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2395"/>
    <w:bookmarkStart w:name="z2475" w:id="239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2396"/>
    <w:bookmarkStart w:name="z2476" w:id="2397"/>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2397"/>
    <w:bookmarkStart w:name="z2477" w:id="2398"/>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2398"/>
    <w:bookmarkStart w:name="z2478" w:id="2399"/>
    <w:p>
      <w:pPr>
        <w:spacing w:after="0"/>
        <w:ind w:left="0"/>
        <w:jc w:val="both"/>
      </w:pPr>
      <w:r>
        <w:rPr>
          <w:rFonts w:ascii="Times New Roman"/>
          <w:b w:val="false"/>
          <w:i w:val="false"/>
          <w:color w:val="000000"/>
          <w:sz w:val="28"/>
        </w:rPr>
        <w:t>
      "15. Бөлімнің функциялары:</w:t>
      </w:r>
    </w:p>
    <w:bookmarkEnd w:id="2399"/>
    <w:bookmarkStart w:name="z2479" w:id="240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2400"/>
    <w:bookmarkStart w:name="z2480" w:id="240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401"/>
    <w:bookmarkStart w:name="z2481" w:id="240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402"/>
    <w:bookmarkStart w:name="z2482" w:id="240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2403"/>
    <w:bookmarkStart w:name="z2483" w:id="240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2404"/>
    <w:bookmarkStart w:name="z2484" w:id="2405"/>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405"/>
    <w:bookmarkStart w:name="z2485" w:id="240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406"/>
    <w:bookmarkStart w:name="z2486" w:id="2407"/>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2407"/>
    <w:bookmarkStart w:name="z2487" w:id="2408"/>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2408"/>
    <w:bookmarkStart w:name="z2488" w:id="2409"/>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2409"/>
    <w:bookmarkStart w:name="z2489" w:id="241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2410"/>
    <w:bookmarkStart w:name="z2490" w:id="2411"/>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2411"/>
    <w:bookmarkStart w:name="z2491" w:id="2412"/>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2412"/>
    <w:bookmarkStart w:name="z2492" w:id="2413"/>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2413"/>
    <w:bookmarkStart w:name="z2493" w:id="241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414"/>
    <w:bookmarkStart w:name="z2494" w:id="2415"/>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415"/>
    <w:bookmarkStart w:name="z2495" w:id="2416"/>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2416"/>
    <w:bookmarkStart w:name="z2496" w:id="2417"/>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2417"/>
    <w:bookmarkStart w:name="z2497" w:id="2418"/>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418"/>
    <w:bookmarkStart w:name="z2498" w:id="2419"/>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419"/>
    <w:bookmarkStart w:name="z2499" w:id="2420"/>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420"/>
    <w:bookmarkStart w:name="z2500" w:id="2421"/>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421"/>
    <w:bookmarkStart w:name="z2501" w:id="2422"/>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422"/>
    <w:bookmarkStart w:name="z2502" w:id="2423"/>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423"/>
    <w:bookmarkStart w:name="z2503" w:id="2424"/>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424"/>
    <w:bookmarkStart w:name="z2504" w:id="2425"/>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425"/>
    <w:bookmarkStart w:name="z2505" w:id="2426"/>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426"/>
    <w:bookmarkStart w:name="z2506" w:id="2427"/>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427"/>
    <w:bookmarkStart w:name="z2507" w:id="2428"/>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2428"/>
    <w:bookmarkStart w:name="z2508" w:id="2429"/>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2429"/>
    <w:bookmarkStart w:name="z2509" w:id="2430"/>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2430"/>
    <w:bookmarkStart w:name="z2510" w:id="2431"/>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2431"/>
    <w:bookmarkStart w:name="z2511" w:id="2432"/>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2432"/>
    <w:bookmarkStart w:name="z2512" w:id="2433"/>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433"/>
    <w:bookmarkStart w:name="z2513" w:id="2434"/>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434"/>
    <w:bookmarkStart w:name="z2514" w:id="2435"/>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2435"/>
    <w:bookmarkStart w:name="z2515" w:id="2436"/>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436"/>
    <w:bookmarkStart w:name="z2516" w:id="2437"/>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437"/>
    <w:bookmarkStart w:name="z2517" w:id="243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57-қосымшада:</w:t>
      </w:r>
    </w:p>
    <w:bookmarkEnd w:id="2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 </w:t>
      </w:r>
    </w:p>
    <w:bookmarkStart w:name="z2519" w:id="2439"/>
    <w:p>
      <w:pPr>
        <w:spacing w:after="0"/>
        <w:ind w:left="0"/>
        <w:jc w:val="both"/>
      </w:pPr>
      <w:r>
        <w:rPr>
          <w:rFonts w:ascii="Times New Roman"/>
          <w:b w:val="false"/>
          <w:i w:val="false"/>
          <w:color w:val="000000"/>
          <w:sz w:val="28"/>
        </w:rPr>
        <w:t>
      "8. Бөлімнің заңды мекенжайы: 021700, Қазақстан Республикасы, Ақмола облысы, Бурабай ауданы, Щучье қаласы, Абай көшесі, 126А.";</w:t>
      </w:r>
    </w:p>
    <w:bookmarkEnd w:id="2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521" w:id="2440"/>
    <w:p>
      <w:pPr>
        <w:spacing w:after="0"/>
        <w:ind w:left="0"/>
        <w:jc w:val="both"/>
      </w:pPr>
      <w:r>
        <w:rPr>
          <w:rFonts w:ascii="Times New Roman"/>
          <w:b w:val="false"/>
          <w:i w:val="false"/>
          <w:color w:val="000000"/>
          <w:sz w:val="28"/>
        </w:rPr>
        <w:t>
      "14. Құқықтары мен міндеттері:</w:t>
      </w:r>
    </w:p>
    <w:bookmarkEnd w:id="2440"/>
    <w:bookmarkStart w:name="z2522" w:id="2441"/>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2441"/>
    <w:bookmarkStart w:name="z2523" w:id="2442"/>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2442"/>
    <w:bookmarkStart w:name="z2524" w:id="2443"/>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2443"/>
    <w:bookmarkStart w:name="z2525" w:id="244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2444"/>
    <w:bookmarkStart w:name="z2526" w:id="2445"/>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2445"/>
    <w:bookmarkStart w:name="z2527" w:id="2446"/>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2446"/>
    <w:bookmarkStart w:name="z2528" w:id="2447"/>
    <w:p>
      <w:pPr>
        <w:spacing w:after="0"/>
        <w:ind w:left="0"/>
        <w:jc w:val="both"/>
      </w:pPr>
      <w:r>
        <w:rPr>
          <w:rFonts w:ascii="Times New Roman"/>
          <w:b w:val="false"/>
          <w:i w:val="false"/>
          <w:color w:val="000000"/>
          <w:sz w:val="28"/>
        </w:rPr>
        <w:t>
      "15. Бөлімнің функциялары:</w:t>
      </w:r>
    </w:p>
    <w:bookmarkEnd w:id="2447"/>
    <w:bookmarkStart w:name="z2529" w:id="244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2448"/>
    <w:bookmarkStart w:name="z2530" w:id="244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449"/>
    <w:bookmarkStart w:name="z2531" w:id="245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450"/>
    <w:bookmarkStart w:name="z2532" w:id="245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2451"/>
    <w:bookmarkStart w:name="z2533" w:id="245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2452"/>
    <w:bookmarkStart w:name="z2534" w:id="2453"/>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453"/>
    <w:bookmarkStart w:name="z2535" w:id="245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454"/>
    <w:bookmarkStart w:name="z2536" w:id="2455"/>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2455"/>
    <w:bookmarkStart w:name="z2537" w:id="2456"/>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2456"/>
    <w:bookmarkStart w:name="z2538" w:id="2457"/>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2457"/>
    <w:bookmarkStart w:name="z2539" w:id="245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2458"/>
    <w:bookmarkStart w:name="z2540" w:id="2459"/>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2459"/>
    <w:bookmarkStart w:name="z2541" w:id="2460"/>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2460"/>
    <w:bookmarkStart w:name="z2542" w:id="2461"/>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2461"/>
    <w:bookmarkStart w:name="z2543" w:id="246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462"/>
    <w:bookmarkStart w:name="z2544" w:id="2463"/>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463"/>
    <w:bookmarkStart w:name="z2545" w:id="2464"/>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2464"/>
    <w:bookmarkStart w:name="z2546" w:id="2465"/>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2465"/>
    <w:bookmarkStart w:name="z2547" w:id="2466"/>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466"/>
    <w:bookmarkStart w:name="z2548" w:id="2467"/>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467"/>
    <w:bookmarkStart w:name="z2549" w:id="2468"/>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468"/>
    <w:bookmarkStart w:name="z2550" w:id="2469"/>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469"/>
    <w:bookmarkStart w:name="z2551" w:id="2470"/>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470"/>
    <w:bookmarkStart w:name="z2552" w:id="2471"/>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471"/>
    <w:bookmarkStart w:name="z2553" w:id="2472"/>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472"/>
    <w:bookmarkStart w:name="z2554" w:id="2473"/>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473"/>
    <w:bookmarkStart w:name="z2555" w:id="2474"/>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474"/>
    <w:bookmarkStart w:name="z2556" w:id="2475"/>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475"/>
    <w:bookmarkStart w:name="z2557" w:id="2476"/>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2476"/>
    <w:bookmarkStart w:name="z2558" w:id="2477"/>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2477"/>
    <w:bookmarkStart w:name="z2559" w:id="2478"/>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2478"/>
    <w:bookmarkStart w:name="z2560" w:id="2479"/>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2479"/>
    <w:bookmarkStart w:name="z2561" w:id="2480"/>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2480"/>
    <w:bookmarkStart w:name="z2562" w:id="2481"/>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481"/>
    <w:bookmarkStart w:name="z2563" w:id="2482"/>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482"/>
    <w:bookmarkStart w:name="z2564" w:id="2483"/>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2483"/>
    <w:bookmarkStart w:name="z2565" w:id="2484"/>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484"/>
    <w:bookmarkStart w:name="z2566" w:id="2485"/>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485"/>
    <w:bookmarkStart w:name="z2567" w:id="248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57-1-қосымшада</w:t>
      </w:r>
      <w:r>
        <w:rPr>
          <w:rFonts w:ascii="Times New Roman"/>
          <w:b w:val="false"/>
          <w:i w:val="false"/>
          <w:color w:val="000000"/>
          <w:sz w:val="28"/>
        </w:rPr>
        <w:t>:</w:t>
      </w:r>
    </w:p>
    <w:bookmarkEnd w:id="2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569" w:id="2487"/>
    <w:p>
      <w:pPr>
        <w:spacing w:after="0"/>
        <w:ind w:left="0"/>
        <w:jc w:val="both"/>
      </w:pPr>
      <w:r>
        <w:rPr>
          <w:rFonts w:ascii="Times New Roman"/>
          <w:b w:val="false"/>
          <w:i w:val="false"/>
          <w:color w:val="000000"/>
          <w:sz w:val="28"/>
        </w:rPr>
        <w:t>
      "14. Құқықтары және міндеттері:</w:t>
      </w:r>
    </w:p>
    <w:bookmarkEnd w:id="2487"/>
    <w:bookmarkStart w:name="z2570" w:id="248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488"/>
    <w:bookmarkStart w:name="z2571" w:id="2489"/>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489"/>
    <w:bookmarkStart w:name="z2572" w:id="249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490"/>
    <w:bookmarkStart w:name="z2573" w:id="249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491"/>
    <w:bookmarkStart w:name="z2574" w:id="249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492"/>
    <w:bookmarkStart w:name="z2575" w:id="2493"/>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493"/>
    <w:bookmarkStart w:name="z2576" w:id="2494"/>
    <w:p>
      <w:pPr>
        <w:spacing w:after="0"/>
        <w:ind w:left="0"/>
        <w:jc w:val="both"/>
      </w:pPr>
      <w:r>
        <w:rPr>
          <w:rFonts w:ascii="Times New Roman"/>
          <w:b w:val="false"/>
          <w:i w:val="false"/>
          <w:color w:val="000000"/>
          <w:sz w:val="28"/>
        </w:rPr>
        <w:t>
      15. Бөлімнің функциялары:</w:t>
      </w:r>
    </w:p>
    <w:bookmarkEnd w:id="2494"/>
    <w:bookmarkStart w:name="z2577" w:id="249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495"/>
    <w:bookmarkStart w:name="z2578" w:id="249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496"/>
    <w:bookmarkStart w:name="z2579" w:id="249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497"/>
    <w:bookmarkStart w:name="z2580" w:id="249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498"/>
    <w:bookmarkStart w:name="z2581" w:id="249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499"/>
    <w:bookmarkStart w:name="z2582" w:id="2500"/>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2500"/>
    <w:bookmarkStart w:name="z2583" w:id="250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501"/>
    <w:bookmarkStart w:name="z2584" w:id="250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502"/>
    <w:bookmarkStart w:name="z2585" w:id="250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503"/>
    <w:bookmarkStart w:name="z2586" w:id="250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504"/>
    <w:bookmarkStart w:name="z2587" w:id="250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505"/>
    <w:bookmarkStart w:name="z2588" w:id="250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506"/>
    <w:bookmarkStart w:name="z2589" w:id="250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2507"/>
    <w:bookmarkStart w:name="z2590" w:id="250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508"/>
    <w:bookmarkStart w:name="z2591" w:id="250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509"/>
    <w:bookmarkStart w:name="z2592" w:id="251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510"/>
    <w:bookmarkStart w:name="z2593" w:id="251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511"/>
    <w:bookmarkStart w:name="z2594" w:id="251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512"/>
    <w:bookmarkStart w:name="z2595" w:id="2513"/>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513"/>
    <w:bookmarkStart w:name="z2596" w:id="2514"/>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514"/>
    <w:bookmarkStart w:name="z2597" w:id="2515"/>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515"/>
    <w:bookmarkStart w:name="z2598" w:id="2516"/>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516"/>
    <w:bookmarkStart w:name="z2599" w:id="2517"/>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517"/>
    <w:bookmarkStart w:name="z2600" w:id="2518"/>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518"/>
    <w:bookmarkStart w:name="z2601" w:id="2519"/>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519"/>
    <w:bookmarkStart w:name="z2602" w:id="2520"/>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520"/>
    <w:bookmarkStart w:name="z2603" w:id="2521"/>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521"/>
    <w:bookmarkStart w:name="z2604" w:id="2522"/>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522"/>
    <w:bookmarkStart w:name="z2605" w:id="2523"/>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523"/>
    <w:bookmarkStart w:name="z2606" w:id="2524"/>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2524"/>
    <w:bookmarkStart w:name="z2607" w:id="2525"/>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2525"/>
    <w:bookmarkStart w:name="z2608" w:id="2526"/>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526"/>
    <w:bookmarkStart w:name="z2609" w:id="2527"/>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2527"/>
    <w:bookmarkStart w:name="z2610" w:id="2528"/>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528"/>
    <w:bookmarkStart w:name="z2611" w:id="2529"/>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2529"/>
    <w:bookmarkStart w:name="z2612" w:id="2530"/>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530"/>
    <w:bookmarkStart w:name="z2613" w:id="2531"/>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531"/>
    <w:bookmarkStart w:name="z2614" w:id="2532"/>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532"/>
    <w:bookmarkStart w:name="z2615" w:id="25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60-қосымшада:</w:t>
      </w:r>
    </w:p>
    <w:bookmarkEnd w:id="2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617" w:id="2534"/>
    <w:p>
      <w:pPr>
        <w:spacing w:after="0"/>
        <w:ind w:left="0"/>
        <w:jc w:val="both"/>
      </w:pPr>
      <w:r>
        <w:rPr>
          <w:rFonts w:ascii="Times New Roman"/>
          <w:b w:val="false"/>
          <w:i w:val="false"/>
          <w:color w:val="000000"/>
          <w:sz w:val="28"/>
        </w:rPr>
        <w:t>
      "14. Құқықтары және міндеттері:</w:t>
      </w:r>
    </w:p>
    <w:bookmarkEnd w:id="2534"/>
    <w:bookmarkStart w:name="z2618" w:id="253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535"/>
    <w:bookmarkStart w:name="z2619" w:id="253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536"/>
    <w:bookmarkStart w:name="z2620" w:id="253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537"/>
    <w:bookmarkStart w:name="z2621" w:id="253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538"/>
    <w:bookmarkStart w:name="z2622" w:id="253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539"/>
    <w:bookmarkStart w:name="z2623" w:id="254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540"/>
    <w:bookmarkStart w:name="z2624" w:id="2541"/>
    <w:p>
      <w:pPr>
        <w:spacing w:after="0"/>
        <w:ind w:left="0"/>
        <w:jc w:val="both"/>
      </w:pPr>
      <w:r>
        <w:rPr>
          <w:rFonts w:ascii="Times New Roman"/>
          <w:b w:val="false"/>
          <w:i w:val="false"/>
          <w:color w:val="000000"/>
          <w:sz w:val="28"/>
        </w:rPr>
        <w:t>
      15. Бөлімнің функциялары:</w:t>
      </w:r>
    </w:p>
    <w:bookmarkEnd w:id="2541"/>
    <w:bookmarkStart w:name="z2625" w:id="254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542"/>
    <w:bookmarkStart w:name="z2626" w:id="254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543"/>
    <w:bookmarkStart w:name="z2627" w:id="254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544"/>
    <w:bookmarkStart w:name="z2628" w:id="254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545"/>
    <w:bookmarkStart w:name="z2629" w:id="254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546"/>
    <w:bookmarkStart w:name="z2630" w:id="2547"/>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2547"/>
    <w:bookmarkStart w:name="z2631" w:id="254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548"/>
    <w:bookmarkStart w:name="z2632" w:id="254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549"/>
    <w:bookmarkStart w:name="z2633" w:id="255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550"/>
    <w:bookmarkStart w:name="z2634" w:id="255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551"/>
    <w:bookmarkStart w:name="z2635" w:id="255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552"/>
    <w:bookmarkStart w:name="z2636" w:id="255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553"/>
    <w:bookmarkStart w:name="z2637" w:id="255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2554"/>
    <w:bookmarkStart w:name="z2638" w:id="255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555"/>
    <w:bookmarkStart w:name="z2639" w:id="255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556"/>
    <w:bookmarkStart w:name="z2640" w:id="255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557"/>
    <w:bookmarkStart w:name="z2641" w:id="255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558"/>
    <w:bookmarkStart w:name="z2642" w:id="255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559"/>
    <w:bookmarkStart w:name="z2643" w:id="256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560"/>
    <w:bookmarkStart w:name="z2644" w:id="256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561"/>
    <w:bookmarkStart w:name="z2645" w:id="256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562"/>
    <w:bookmarkStart w:name="z2646" w:id="256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563"/>
    <w:bookmarkStart w:name="z2647" w:id="256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564"/>
    <w:bookmarkStart w:name="z2648" w:id="256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565"/>
    <w:bookmarkStart w:name="z2649" w:id="256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566"/>
    <w:bookmarkStart w:name="z2650" w:id="256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567"/>
    <w:bookmarkStart w:name="z2651" w:id="256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568"/>
    <w:bookmarkStart w:name="z2652" w:id="256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569"/>
    <w:bookmarkStart w:name="z2653" w:id="2570"/>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570"/>
    <w:bookmarkStart w:name="z2654" w:id="257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2571"/>
    <w:bookmarkStart w:name="z2655" w:id="2572"/>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2572"/>
    <w:bookmarkStart w:name="z2656" w:id="2573"/>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573"/>
    <w:bookmarkStart w:name="z2657" w:id="2574"/>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2574"/>
    <w:bookmarkStart w:name="z2658" w:id="2575"/>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575"/>
    <w:bookmarkStart w:name="z2659" w:id="2576"/>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2576"/>
    <w:bookmarkStart w:name="z2660" w:id="2577"/>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577"/>
    <w:bookmarkStart w:name="z2661" w:id="2578"/>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578"/>
    <w:bookmarkStart w:name="z2662" w:id="257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579"/>
    <w:bookmarkStart w:name="z2663" w:id="258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61-қосымшада:</w:t>
      </w:r>
    </w:p>
    <w:bookmarkEnd w:id="2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665" w:id="2581"/>
    <w:p>
      <w:pPr>
        <w:spacing w:after="0"/>
        <w:ind w:left="0"/>
        <w:jc w:val="both"/>
      </w:pPr>
      <w:r>
        <w:rPr>
          <w:rFonts w:ascii="Times New Roman"/>
          <w:b w:val="false"/>
          <w:i w:val="false"/>
          <w:color w:val="000000"/>
          <w:sz w:val="28"/>
        </w:rPr>
        <w:t>
      "14. Құқықтары және міндеттері:</w:t>
      </w:r>
    </w:p>
    <w:bookmarkEnd w:id="2581"/>
    <w:bookmarkStart w:name="z2666" w:id="258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582"/>
    <w:bookmarkStart w:name="z2667" w:id="258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583"/>
    <w:bookmarkStart w:name="z2668" w:id="258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584"/>
    <w:bookmarkStart w:name="z2669" w:id="258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585"/>
    <w:bookmarkStart w:name="z2670" w:id="258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586"/>
    <w:bookmarkStart w:name="z2671" w:id="258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587"/>
    <w:bookmarkStart w:name="z2672" w:id="2588"/>
    <w:p>
      <w:pPr>
        <w:spacing w:after="0"/>
        <w:ind w:left="0"/>
        <w:jc w:val="both"/>
      </w:pPr>
      <w:r>
        <w:rPr>
          <w:rFonts w:ascii="Times New Roman"/>
          <w:b w:val="false"/>
          <w:i w:val="false"/>
          <w:color w:val="000000"/>
          <w:sz w:val="28"/>
        </w:rPr>
        <w:t>
      15. Бөлімнің функциялары:</w:t>
      </w:r>
    </w:p>
    <w:bookmarkEnd w:id="2588"/>
    <w:bookmarkStart w:name="z2673" w:id="258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589"/>
    <w:bookmarkStart w:name="z2674" w:id="259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590"/>
    <w:bookmarkStart w:name="z2675" w:id="259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591"/>
    <w:bookmarkStart w:name="z2676" w:id="259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592"/>
    <w:bookmarkStart w:name="z2677" w:id="259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593"/>
    <w:bookmarkStart w:name="z2678" w:id="2594"/>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2594"/>
    <w:bookmarkStart w:name="z2679" w:id="259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595"/>
    <w:bookmarkStart w:name="z2680" w:id="259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596"/>
    <w:bookmarkStart w:name="z2681" w:id="259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597"/>
    <w:bookmarkStart w:name="z2682" w:id="259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598"/>
    <w:bookmarkStart w:name="z2683" w:id="259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599"/>
    <w:bookmarkStart w:name="z2684" w:id="260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600"/>
    <w:bookmarkStart w:name="z2685" w:id="260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2601"/>
    <w:bookmarkStart w:name="z2686" w:id="260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602"/>
    <w:bookmarkStart w:name="z2687" w:id="260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603"/>
    <w:bookmarkStart w:name="z2688" w:id="260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604"/>
    <w:bookmarkStart w:name="z2689" w:id="260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605"/>
    <w:bookmarkStart w:name="z2690" w:id="260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606"/>
    <w:bookmarkStart w:name="z2691" w:id="260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607"/>
    <w:bookmarkStart w:name="z2692" w:id="260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608"/>
    <w:bookmarkStart w:name="z2693" w:id="260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609"/>
    <w:bookmarkStart w:name="z2694" w:id="261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610"/>
    <w:bookmarkStart w:name="z2695" w:id="261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611"/>
    <w:bookmarkStart w:name="z2696" w:id="261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612"/>
    <w:bookmarkStart w:name="z2697" w:id="261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613"/>
    <w:bookmarkStart w:name="z2698" w:id="261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614"/>
    <w:bookmarkStart w:name="z2699" w:id="261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615"/>
    <w:bookmarkStart w:name="z2700" w:id="261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616"/>
    <w:bookmarkStart w:name="z2701" w:id="2617"/>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617"/>
    <w:bookmarkStart w:name="z2702" w:id="261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2618"/>
    <w:bookmarkStart w:name="z2703" w:id="2619"/>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2619"/>
    <w:bookmarkStart w:name="z2704" w:id="2620"/>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620"/>
    <w:bookmarkStart w:name="z2705" w:id="2621"/>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2621"/>
    <w:bookmarkStart w:name="z2706" w:id="2622"/>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622"/>
    <w:bookmarkStart w:name="z2707" w:id="2623"/>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2623"/>
    <w:bookmarkStart w:name="z2708" w:id="2624"/>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624"/>
    <w:bookmarkStart w:name="z2709" w:id="2625"/>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625"/>
    <w:bookmarkStart w:name="z2710" w:id="262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626"/>
    <w:bookmarkStart w:name="z2711" w:id="26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63-қосымшада:</w:t>
      </w:r>
    </w:p>
    <w:bookmarkEnd w:id="2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713" w:id="2628"/>
    <w:p>
      <w:pPr>
        <w:spacing w:after="0"/>
        <w:ind w:left="0"/>
        <w:jc w:val="both"/>
      </w:pPr>
      <w:r>
        <w:rPr>
          <w:rFonts w:ascii="Times New Roman"/>
          <w:b w:val="false"/>
          <w:i w:val="false"/>
          <w:color w:val="000000"/>
          <w:sz w:val="28"/>
        </w:rPr>
        <w:t>
      "14. Құқықтары және міндеттері:</w:t>
      </w:r>
    </w:p>
    <w:bookmarkEnd w:id="2628"/>
    <w:bookmarkStart w:name="z2714" w:id="2629"/>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629"/>
    <w:bookmarkStart w:name="z2715" w:id="2630"/>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630"/>
    <w:bookmarkStart w:name="z2716" w:id="2631"/>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631"/>
    <w:bookmarkStart w:name="z2717" w:id="263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632"/>
    <w:bookmarkStart w:name="z2718" w:id="263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633"/>
    <w:bookmarkStart w:name="z2719" w:id="2634"/>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634"/>
    <w:bookmarkStart w:name="z2720" w:id="2635"/>
    <w:p>
      <w:pPr>
        <w:spacing w:after="0"/>
        <w:ind w:left="0"/>
        <w:jc w:val="both"/>
      </w:pPr>
      <w:r>
        <w:rPr>
          <w:rFonts w:ascii="Times New Roman"/>
          <w:b w:val="false"/>
          <w:i w:val="false"/>
          <w:color w:val="000000"/>
          <w:sz w:val="28"/>
        </w:rPr>
        <w:t>
      15. Бөлімнің функциялары:</w:t>
      </w:r>
    </w:p>
    <w:bookmarkEnd w:id="2635"/>
    <w:bookmarkStart w:name="z2721" w:id="263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636"/>
    <w:bookmarkStart w:name="z2722" w:id="263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637"/>
    <w:bookmarkStart w:name="z2723" w:id="263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638"/>
    <w:bookmarkStart w:name="z2724" w:id="263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639"/>
    <w:bookmarkStart w:name="z2725" w:id="264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640"/>
    <w:bookmarkStart w:name="z2726" w:id="2641"/>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2641"/>
    <w:bookmarkStart w:name="z2727" w:id="264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642"/>
    <w:bookmarkStart w:name="z2728" w:id="2643"/>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643"/>
    <w:bookmarkStart w:name="z2729" w:id="2644"/>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644"/>
    <w:bookmarkStart w:name="z2730" w:id="2645"/>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645"/>
    <w:bookmarkStart w:name="z2731" w:id="264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646"/>
    <w:bookmarkStart w:name="z2732" w:id="2647"/>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647"/>
    <w:bookmarkStart w:name="z2733" w:id="2648"/>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2648"/>
    <w:bookmarkStart w:name="z2734" w:id="2649"/>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649"/>
    <w:bookmarkStart w:name="z2735" w:id="265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650"/>
    <w:bookmarkStart w:name="z2736" w:id="265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651"/>
    <w:bookmarkStart w:name="z2737" w:id="2652"/>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652"/>
    <w:bookmarkStart w:name="z2738" w:id="2653"/>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653"/>
    <w:bookmarkStart w:name="z2739" w:id="2654"/>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654"/>
    <w:bookmarkStart w:name="z2740" w:id="2655"/>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655"/>
    <w:bookmarkStart w:name="z2741" w:id="2656"/>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656"/>
    <w:bookmarkStart w:name="z2742" w:id="2657"/>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657"/>
    <w:bookmarkStart w:name="z2743" w:id="2658"/>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658"/>
    <w:bookmarkStart w:name="z2744" w:id="2659"/>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659"/>
    <w:bookmarkStart w:name="z2745" w:id="2660"/>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660"/>
    <w:bookmarkStart w:name="z2746" w:id="2661"/>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661"/>
    <w:bookmarkStart w:name="z2747" w:id="2662"/>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662"/>
    <w:bookmarkStart w:name="z2748" w:id="2663"/>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663"/>
    <w:bookmarkStart w:name="z2749" w:id="2664"/>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664"/>
    <w:bookmarkStart w:name="z2750" w:id="2665"/>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2665"/>
    <w:bookmarkStart w:name="z2751" w:id="2666"/>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2666"/>
    <w:bookmarkStart w:name="z2752" w:id="2667"/>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667"/>
    <w:bookmarkStart w:name="z2753" w:id="2668"/>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2668"/>
    <w:bookmarkStart w:name="z2754" w:id="2669"/>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669"/>
    <w:bookmarkStart w:name="z2755" w:id="2670"/>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2670"/>
    <w:bookmarkStart w:name="z2756" w:id="2671"/>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671"/>
    <w:bookmarkStart w:name="z2757" w:id="2672"/>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672"/>
    <w:bookmarkStart w:name="z2758" w:id="2673"/>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673"/>
    <w:bookmarkStart w:name="z2759" w:id="267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64-қосымшада</w:t>
      </w:r>
      <w:r>
        <w:rPr>
          <w:rFonts w:ascii="Times New Roman"/>
          <w:b w:val="false"/>
          <w:i w:val="false"/>
          <w:color w:val="000000"/>
          <w:sz w:val="28"/>
        </w:rPr>
        <w:t>:</w:t>
      </w:r>
    </w:p>
    <w:bookmarkEnd w:id="2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761" w:id="2675"/>
    <w:p>
      <w:pPr>
        <w:spacing w:after="0"/>
        <w:ind w:left="0"/>
        <w:jc w:val="both"/>
      </w:pPr>
      <w:r>
        <w:rPr>
          <w:rFonts w:ascii="Times New Roman"/>
          <w:b w:val="false"/>
          <w:i w:val="false"/>
          <w:color w:val="000000"/>
          <w:sz w:val="28"/>
        </w:rPr>
        <w:t>
      "14. Құқықтары және міндеттері:</w:t>
      </w:r>
    </w:p>
    <w:bookmarkEnd w:id="2675"/>
    <w:bookmarkStart w:name="z2762" w:id="2676"/>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676"/>
    <w:bookmarkStart w:name="z2763" w:id="2677"/>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677"/>
    <w:bookmarkStart w:name="z2764" w:id="2678"/>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678"/>
    <w:bookmarkStart w:name="z2765" w:id="267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679"/>
    <w:bookmarkStart w:name="z2766" w:id="268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680"/>
    <w:bookmarkStart w:name="z2767" w:id="2681"/>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681"/>
    <w:bookmarkStart w:name="z2768" w:id="2682"/>
    <w:p>
      <w:pPr>
        <w:spacing w:after="0"/>
        <w:ind w:left="0"/>
        <w:jc w:val="both"/>
      </w:pPr>
      <w:r>
        <w:rPr>
          <w:rFonts w:ascii="Times New Roman"/>
          <w:b w:val="false"/>
          <w:i w:val="false"/>
          <w:color w:val="000000"/>
          <w:sz w:val="28"/>
        </w:rPr>
        <w:t>
      15. Бөлімнің функциялары:</w:t>
      </w:r>
    </w:p>
    <w:bookmarkEnd w:id="2682"/>
    <w:bookmarkStart w:name="z2769" w:id="268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683"/>
    <w:bookmarkStart w:name="z2770" w:id="268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684"/>
    <w:bookmarkStart w:name="z2771" w:id="268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685"/>
    <w:bookmarkStart w:name="z2772" w:id="268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686"/>
    <w:bookmarkStart w:name="z2773" w:id="268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687"/>
    <w:bookmarkStart w:name="z2774" w:id="2688"/>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2688"/>
    <w:bookmarkStart w:name="z2775" w:id="268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689"/>
    <w:bookmarkStart w:name="z2776" w:id="2690"/>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690"/>
    <w:bookmarkStart w:name="z2777" w:id="2691"/>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691"/>
    <w:bookmarkStart w:name="z2778" w:id="2692"/>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692"/>
    <w:bookmarkStart w:name="z2779" w:id="269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693"/>
    <w:bookmarkStart w:name="z2780" w:id="2694"/>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694"/>
    <w:bookmarkStart w:name="z2781" w:id="2695"/>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2695"/>
    <w:bookmarkStart w:name="z2782" w:id="2696"/>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696"/>
    <w:bookmarkStart w:name="z2783" w:id="2697"/>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697"/>
    <w:bookmarkStart w:name="z2784" w:id="2698"/>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698"/>
    <w:bookmarkStart w:name="z2785" w:id="2699"/>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699"/>
    <w:bookmarkStart w:name="z2786" w:id="2700"/>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700"/>
    <w:bookmarkStart w:name="z2787" w:id="2701"/>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701"/>
    <w:bookmarkStart w:name="z2788" w:id="2702"/>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702"/>
    <w:bookmarkStart w:name="z2789" w:id="2703"/>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703"/>
    <w:bookmarkStart w:name="z2790" w:id="2704"/>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704"/>
    <w:bookmarkStart w:name="z2791" w:id="2705"/>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705"/>
    <w:bookmarkStart w:name="z2792" w:id="2706"/>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706"/>
    <w:bookmarkStart w:name="z2793" w:id="2707"/>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707"/>
    <w:bookmarkStart w:name="z2794" w:id="2708"/>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708"/>
    <w:bookmarkStart w:name="z2795" w:id="2709"/>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709"/>
    <w:bookmarkStart w:name="z2796" w:id="2710"/>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710"/>
    <w:bookmarkStart w:name="z2797" w:id="2711"/>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711"/>
    <w:bookmarkStart w:name="z2798" w:id="2712"/>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2712"/>
    <w:bookmarkStart w:name="z2799" w:id="2713"/>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2713"/>
    <w:bookmarkStart w:name="z2800" w:id="2714"/>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714"/>
    <w:bookmarkStart w:name="z2801" w:id="2715"/>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2715"/>
    <w:bookmarkStart w:name="z2802" w:id="2716"/>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716"/>
    <w:bookmarkStart w:name="z2803" w:id="2717"/>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2717"/>
    <w:bookmarkStart w:name="z2804" w:id="2718"/>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718"/>
    <w:bookmarkStart w:name="z2805" w:id="2719"/>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719"/>
    <w:bookmarkStart w:name="z2806" w:id="2720"/>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720"/>
    <w:bookmarkStart w:name="z2807" w:id="27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66-қосымшада</w:t>
      </w:r>
      <w:r>
        <w:rPr>
          <w:rFonts w:ascii="Times New Roman"/>
          <w:b w:val="false"/>
          <w:i w:val="false"/>
          <w:color w:val="000000"/>
          <w:sz w:val="28"/>
        </w:rPr>
        <w:t>:</w:t>
      </w:r>
    </w:p>
    <w:bookmarkEnd w:id="2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809" w:id="2722"/>
    <w:p>
      <w:pPr>
        <w:spacing w:after="0"/>
        <w:ind w:left="0"/>
        <w:jc w:val="both"/>
      </w:pPr>
      <w:r>
        <w:rPr>
          <w:rFonts w:ascii="Times New Roman"/>
          <w:b w:val="false"/>
          <w:i w:val="false"/>
          <w:color w:val="000000"/>
          <w:sz w:val="28"/>
        </w:rPr>
        <w:t>
      "14. Құқықтары және міндеттері:</w:t>
      </w:r>
    </w:p>
    <w:bookmarkEnd w:id="2722"/>
    <w:bookmarkStart w:name="z2810" w:id="272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723"/>
    <w:bookmarkStart w:name="z2811" w:id="272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724"/>
    <w:bookmarkStart w:name="z2812" w:id="272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725"/>
    <w:bookmarkStart w:name="z2813" w:id="272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726"/>
    <w:bookmarkStart w:name="z2814" w:id="272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727"/>
    <w:bookmarkStart w:name="z2815" w:id="2728"/>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728"/>
    <w:bookmarkStart w:name="z2816" w:id="2729"/>
    <w:p>
      <w:pPr>
        <w:spacing w:after="0"/>
        <w:ind w:left="0"/>
        <w:jc w:val="both"/>
      </w:pPr>
      <w:r>
        <w:rPr>
          <w:rFonts w:ascii="Times New Roman"/>
          <w:b w:val="false"/>
          <w:i w:val="false"/>
          <w:color w:val="000000"/>
          <w:sz w:val="28"/>
        </w:rPr>
        <w:t>
      15. Бөлімнің функциялары:</w:t>
      </w:r>
    </w:p>
    <w:bookmarkEnd w:id="2729"/>
    <w:bookmarkStart w:name="z2817" w:id="273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730"/>
    <w:bookmarkStart w:name="z2818" w:id="273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731"/>
    <w:bookmarkStart w:name="z2819" w:id="273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732"/>
    <w:bookmarkStart w:name="z2820" w:id="273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733"/>
    <w:bookmarkStart w:name="z2821" w:id="273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734"/>
    <w:bookmarkStart w:name="z2822" w:id="2735"/>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2735"/>
    <w:bookmarkStart w:name="z2823" w:id="273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736"/>
    <w:bookmarkStart w:name="z2824" w:id="273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737"/>
    <w:bookmarkStart w:name="z2825" w:id="2738"/>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738"/>
    <w:bookmarkStart w:name="z2826" w:id="2739"/>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739"/>
    <w:bookmarkStart w:name="z2827" w:id="274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740"/>
    <w:bookmarkStart w:name="z2828" w:id="2741"/>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741"/>
    <w:bookmarkStart w:name="z2829" w:id="2742"/>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2742"/>
    <w:bookmarkStart w:name="z2830" w:id="2743"/>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743"/>
    <w:bookmarkStart w:name="z2831" w:id="274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744"/>
    <w:bookmarkStart w:name="z2832" w:id="2745"/>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745"/>
    <w:bookmarkStart w:name="z2833" w:id="2746"/>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746"/>
    <w:bookmarkStart w:name="z2834" w:id="2747"/>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747"/>
    <w:bookmarkStart w:name="z2835" w:id="2748"/>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748"/>
    <w:bookmarkStart w:name="z2836" w:id="2749"/>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749"/>
    <w:bookmarkStart w:name="z2837" w:id="2750"/>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750"/>
    <w:bookmarkStart w:name="z2838" w:id="2751"/>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751"/>
    <w:bookmarkStart w:name="z2839" w:id="2752"/>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752"/>
    <w:bookmarkStart w:name="z2840" w:id="2753"/>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753"/>
    <w:bookmarkStart w:name="z2841" w:id="2754"/>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754"/>
    <w:bookmarkStart w:name="z2842" w:id="2755"/>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755"/>
    <w:bookmarkStart w:name="z2843" w:id="2756"/>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756"/>
    <w:bookmarkStart w:name="z2844" w:id="2757"/>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757"/>
    <w:bookmarkStart w:name="z2845" w:id="2758"/>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758"/>
    <w:bookmarkStart w:name="z2846" w:id="2759"/>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2759"/>
    <w:bookmarkStart w:name="z2847" w:id="2760"/>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2760"/>
    <w:bookmarkStart w:name="z2848" w:id="2761"/>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761"/>
    <w:bookmarkStart w:name="z2849" w:id="2762"/>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2762"/>
    <w:bookmarkStart w:name="z2850" w:id="2763"/>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763"/>
    <w:bookmarkStart w:name="z2851" w:id="2764"/>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2764"/>
    <w:bookmarkStart w:name="z2852" w:id="2765"/>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765"/>
    <w:bookmarkStart w:name="z2853" w:id="2766"/>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766"/>
    <w:bookmarkStart w:name="z2854" w:id="2767"/>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767"/>
    <w:bookmarkStart w:name="z2855" w:id="276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68-қосымшада</w:t>
      </w:r>
      <w:r>
        <w:rPr>
          <w:rFonts w:ascii="Times New Roman"/>
          <w:b w:val="false"/>
          <w:i w:val="false"/>
          <w:color w:val="000000"/>
          <w:sz w:val="28"/>
        </w:rPr>
        <w:t>:</w:t>
      </w:r>
    </w:p>
    <w:bookmarkEnd w:id="2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857" w:id="2769"/>
    <w:p>
      <w:pPr>
        <w:spacing w:after="0"/>
        <w:ind w:left="0"/>
        <w:jc w:val="both"/>
      </w:pPr>
      <w:r>
        <w:rPr>
          <w:rFonts w:ascii="Times New Roman"/>
          <w:b w:val="false"/>
          <w:i w:val="false"/>
          <w:color w:val="000000"/>
          <w:sz w:val="28"/>
        </w:rPr>
        <w:t>
      "14. Құқықтары және міндеттері:</w:t>
      </w:r>
    </w:p>
    <w:bookmarkEnd w:id="2769"/>
    <w:bookmarkStart w:name="z2858" w:id="277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770"/>
    <w:bookmarkStart w:name="z2859" w:id="277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771"/>
    <w:bookmarkStart w:name="z2860" w:id="277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772"/>
    <w:bookmarkStart w:name="z2861" w:id="277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773"/>
    <w:bookmarkStart w:name="z2862" w:id="277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774"/>
    <w:bookmarkStart w:name="z2863" w:id="277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775"/>
    <w:bookmarkStart w:name="z2864" w:id="2776"/>
    <w:p>
      <w:pPr>
        <w:spacing w:after="0"/>
        <w:ind w:left="0"/>
        <w:jc w:val="both"/>
      </w:pPr>
      <w:r>
        <w:rPr>
          <w:rFonts w:ascii="Times New Roman"/>
          <w:b w:val="false"/>
          <w:i w:val="false"/>
          <w:color w:val="000000"/>
          <w:sz w:val="28"/>
        </w:rPr>
        <w:t>
      15. Бөлімнің функциялары:</w:t>
      </w:r>
    </w:p>
    <w:bookmarkEnd w:id="2776"/>
    <w:bookmarkStart w:name="z2865" w:id="277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777"/>
    <w:bookmarkStart w:name="z2866" w:id="277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778"/>
    <w:bookmarkStart w:name="z2867" w:id="277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779"/>
    <w:bookmarkStart w:name="z2868" w:id="278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780"/>
    <w:bookmarkStart w:name="z2869" w:id="278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781"/>
    <w:bookmarkStart w:name="z2870" w:id="2782"/>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2782"/>
    <w:bookmarkStart w:name="z2871" w:id="278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783"/>
    <w:bookmarkStart w:name="z2872" w:id="278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784"/>
    <w:bookmarkStart w:name="z2873" w:id="278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785"/>
    <w:bookmarkStart w:name="z2874" w:id="278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786"/>
    <w:bookmarkStart w:name="z2875" w:id="278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787"/>
    <w:bookmarkStart w:name="z2876" w:id="278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788"/>
    <w:bookmarkStart w:name="z2877" w:id="278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2789"/>
    <w:bookmarkStart w:name="z2878" w:id="279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790"/>
    <w:bookmarkStart w:name="z2879" w:id="279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791"/>
    <w:bookmarkStart w:name="z2880" w:id="279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792"/>
    <w:bookmarkStart w:name="z2881" w:id="279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793"/>
    <w:bookmarkStart w:name="z2882" w:id="279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794"/>
    <w:bookmarkStart w:name="z2883" w:id="2795"/>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795"/>
    <w:bookmarkStart w:name="z2884" w:id="2796"/>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796"/>
    <w:bookmarkStart w:name="z2885" w:id="279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797"/>
    <w:bookmarkStart w:name="z2886" w:id="279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798"/>
    <w:bookmarkStart w:name="z2887" w:id="279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799"/>
    <w:bookmarkStart w:name="z2888" w:id="280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800"/>
    <w:bookmarkStart w:name="z2889" w:id="280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801"/>
    <w:bookmarkStart w:name="z2890" w:id="280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802"/>
    <w:bookmarkStart w:name="z2891" w:id="280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803"/>
    <w:bookmarkStart w:name="z2892" w:id="280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804"/>
    <w:bookmarkStart w:name="z2893" w:id="2805"/>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805"/>
    <w:bookmarkStart w:name="z2894" w:id="280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2806"/>
    <w:bookmarkStart w:name="z2895" w:id="2807"/>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2807"/>
    <w:bookmarkStart w:name="z2896" w:id="2808"/>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808"/>
    <w:bookmarkStart w:name="z2897" w:id="2809"/>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2809"/>
    <w:bookmarkStart w:name="z2898" w:id="2810"/>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810"/>
    <w:bookmarkStart w:name="z2899" w:id="2811"/>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2811"/>
    <w:bookmarkStart w:name="z2900" w:id="2812"/>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812"/>
    <w:bookmarkStart w:name="z2901" w:id="2813"/>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813"/>
    <w:bookmarkStart w:name="z2902" w:id="281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814"/>
    <w:bookmarkStart w:name="z2903" w:id="28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72-қосымшада</w:t>
      </w:r>
      <w:r>
        <w:rPr>
          <w:rFonts w:ascii="Times New Roman"/>
          <w:b w:val="false"/>
          <w:i w:val="false"/>
          <w:color w:val="000000"/>
          <w:sz w:val="28"/>
        </w:rPr>
        <w:t>:</w:t>
      </w:r>
    </w:p>
    <w:bookmarkEnd w:id="2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905" w:id="2816"/>
    <w:p>
      <w:pPr>
        <w:spacing w:after="0"/>
        <w:ind w:left="0"/>
        <w:jc w:val="both"/>
      </w:pPr>
      <w:r>
        <w:rPr>
          <w:rFonts w:ascii="Times New Roman"/>
          <w:b w:val="false"/>
          <w:i w:val="false"/>
          <w:color w:val="000000"/>
          <w:sz w:val="28"/>
        </w:rPr>
        <w:t>
      "14. Құқықтары және міндеттері:</w:t>
      </w:r>
    </w:p>
    <w:bookmarkEnd w:id="2816"/>
    <w:bookmarkStart w:name="z2906" w:id="281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817"/>
    <w:bookmarkStart w:name="z2907" w:id="281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818"/>
    <w:bookmarkStart w:name="z2908" w:id="281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819"/>
    <w:bookmarkStart w:name="z2909" w:id="282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820"/>
    <w:bookmarkStart w:name="z2910" w:id="282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821"/>
    <w:bookmarkStart w:name="z2911" w:id="282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822"/>
    <w:bookmarkStart w:name="z2912" w:id="2823"/>
    <w:p>
      <w:pPr>
        <w:spacing w:after="0"/>
        <w:ind w:left="0"/>
        <w:jc w:val="both"/>
      </w:pPr>
      <w:r>
        <w:rPr>
          <w:rFonts w:ascii="Times New Roman"/>
          <w:b w:val="false"/>
          <w:i w:val="false"/>
          <w:color w:val="000000"/>
          <w:sz w:val="28"/>
        </w:rPr>
        <w:t>
      15. Бөлімнің функциялары:</w:t>
      </w:r>
    </w:p>
    <w:bookmarkEnd w:id="2823"/>
    <w:bookmarkStart w:name="z2913" w:id="282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824"/>
    <w:bookmarkStart w:name="z2914" w:id="282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825"/>
    <w:bookmarkStart w:name="z2915" w:id="282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826"/>
    <w:bookmarkStart w:name="z2916" w:id="282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827"/>
    <w:bookmarkStart w:name="z2917" w:id="282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828"/>
    <w:bookmarkStart w:name="z2918" w:id="2829"/>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2829"/>
    <w:bookmarkStart w:name="z2919" w:id="283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830"/>
    <w:bookmarkStart w:name="z2920" w:id="283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831"/>
    <w:bookmarkStart w:name="z2921" w:id="283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832"/>
    <w:bookmarkStart w:name="z2922" w:id="283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833"/>
    <w:bookmarkStart w:name="z2923" w:id="283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834"/>
    <w:bookmarkStart w:name="z2924" w:id="283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835"/>
    <w:bookmarkStart w:name="z2925" w:id="283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2836"/>
    <w:bookmarkStart w:name="z2926" w:id="283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837"/>
    <w:bookmarkStart w:name="z2927" w:id="283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838"/>
    <w:bookmarkStart w:name="z2928" w:id="283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839"/>
    <w:bookmarkStart w:name="z2929" w:id="284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840"/>
    <w:bookmarkStart w:name="z2930" w:id="284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841"/>
    <w:bookmarkStart w:name="z2931" w:id="2842"/>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842"/>
    <w:bookmarkStart w:name="z2932" w:id="2843"/>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843"/>
    <w:bookmarkStart w:name="z2933" w:id="284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844"/>
    <w:bookmarkStart w:name="z2934" w:id="284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845"/>
    <w:bookmarkStart w:name="z2935" w:id="284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846"/>
    <w:bookmarkStart w:name="z2936" w:id="284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847"/>
    <w:bookmarkStart w:name="z2937" w:id="284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848"/>
    <w:bookmarkStart w:name="z2938" w:id="284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849"/>
    <w:bookmarkStart w:name="z2939" w:id="285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850"/>
    <w:bookmarkStart w:name="z2940" w:id="285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851"/>
    <w:bookmarkStart w:name="z2941" w:id="2852"/>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852"/>
    <w:bookmarkStart w:name="z2942" w:id="285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2853"/>
    <w:bookmarkStart w:name="z2943" w:id="2854"/>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2854"/>
    <w:bookmarkStart w:name="z2944" w:id="2855"/>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855"/>
    <w:bookmarkStart w:name="z2945" w:id="2856"/>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2856"/>
    <w:bookmarkStart w:name="z2946" w:id="2857"/>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857"/>
    <w:bookmarkStart w:name="z2947" w:id="2858"/>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2858"/>
    <w:bookmarkStart w:name="z2948" w:id="2859"/>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859"/>
    <w:bookmarkStart w:name="z2949" w:id="2860"/>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860"/>
    <w:bookmarkStart w:name="z2950" w:id="286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861"/>
    <w:bookmarkStart w:name="z2951" w:id="286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74-қосымшада</w:t>
      </w:r>
      <w:r>
        <w:rPr>
          <w:rFonts w:ascii="Times New Roman"/>
          <w:b w:val="false"/>
          <w:i w:val="false"/>
          <w:color w:val="000000"/>
          <w:sz w:val="28"/>
        </w:rPr>
        <w:t>:</w:t>
      </w:r>
    </w:p>
    <w:bookmarkEnd w:id="2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953" w:id="2863"/>
    <w:p>
      <w:pPr>
        <w:spacing w:after="0"/>
        <w:ind w:left="0"/>
        <w:jc w:val="both"/>
      </w:pPr>
      <w:r>
        <w:rPr>
          <w:rFonts w:ascii="Times New Roman"/>
          <w:b w:val="false"/>
          <w:i w:val="false"/>
          <w:color w:val="000000"/>
          <w:sz w:val="28"/>
        </w:rPr>
        <w:t>
      "14. Құқықтары және міндеттері:</w:t>
      </w:r>
    </w:p>
    <w:bookmarkEnd w:id="2863"/>
    <w:bookmarkStart w:name="z2954" w:id="286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864"/>
    <w:bookmarkStart w:name="z2955" w:id="286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865"/>
    <w:bookmarkStart w:name="z2956" w:id="286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866"/>
    <w:bookmarkStart w:name="z2957" w:id="286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867"/>
    <w:bookmarkStart w:name="z2958" w:id="286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868"/>
    <w:bookmarkStart w:name="z2959" w:id="286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869"/>
    <w:bookmarkStart w:name="z2960" w:id="2870"/>
    <w:p>
      <w:pPr>
        <w:spacing w:after="0"/>
        <w:ind w:left="0"/>
        <w:jc w:val="both"/>
      </w:pPr>
      <w:r>
        <w:rPr>
          <w:rFonts w:ascii="Times New Roman"/>
          <w:b w:val="false"/>
          <w:i w:val="false"/>
          <w:color w:val="000000"/>
          <w:sz w:val="28"/>
        </w:rPr>
        <w:t>
      15. Бөлімнің функциялары:</w:t>
      </w:r>
    </w:p>
    <w:bookmarkEnd w:id="2870"/>
    <w:bookmarkStart w:name="z2961" w:id="287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871"/>
    <w:bookmarkStart w:name="z2962" w:id="287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872"/>
    <w:bookmarkStart w:name="z2963" w:id="287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873"/>
    <w:bookmarkStart w:name="z2964" w:id="287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874"/>
    <w:bookmarkStart w:name="z2965" w:id="287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875"/>
    <w:bookmarkStart w:name="z2966" w:id="2876"/>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2876"/>
    <w:bookmarkStart w:name="z2967" w:id="287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877"/>
    <w:bookmarkStart w:name="z2968" w:id="287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878"/>
    <w:bookmarkStart w:name="z2969" w:id="287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879"/>
    <w:bookmarkStart w:name="z2970" w:id="288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880"/>
    <w:bookmarkStart w:name="z2971" w:id="288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881"/>
    <w:bookmarkStart w:name="z2972" w:id="288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882"/>
    <w:bookmarkStart w:name="z2973" w:id="288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2883"/>
    <w:bookmarkStart w:name="z2974" w:id="288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884"/>
    <w:bookmarkStart w:name="z2975" w:id="288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885"/>
    <w:bookmarkStart w:name="z2976" w:id="288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886"/>
    <w:bookmarkStart w:name="z2977" w:id="288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887"/>
    <w:bookmarkStart w:name="z2978" w:id="288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888"/>
    <w:bookmarkStart w:name="z2979" w:id="2889"/>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889"/>
    <w:bookmarkStart w:name="z2980" w:id="2890"/>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890"/>
    <w:bookmarkStart w:name="z2981" w:id="289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891"/>
    <w:bookmarkStart w:name="z2982" w:id="289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892"/>
    <w:bookmarkStart w:name="z2983" w:id="289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893"/>
    <w:bookmarkStart w:name="z2984" w:id="289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894"/>
    <w:bookmarkStart w:name="z2985" w:id="289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895"/>
    <w:bookmarkStart w:name="z2986" w:id="289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896"/>
    <w:bookmarkStart w:name="z2987" w:id="289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897"/>
    <w:bookmarkStart w:name="z2988" w:id="289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898"/>
    <w:bookmarkStart w:name="z2989" w:id="2899"/>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899"/>
    <w:bookmarkStart w:name="z2990" w:id="290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2900"/>
    <w:bookmarkStart w:name="z2991" w:id="2901"/>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2901"/>
    <w:bookmarkStart w:name="z2992" w:id="2902"/>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902"/>
    <w:bookmarkStart w:name="z2993" w:id="2903"/>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2903"/>
    <w:bookmarkStart w:name="z2994" w:id="2904"/>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904"/>
    <w:bookmarkStart w:name="z2995" w:id="2905"/>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2905"/>
    <w:bookmarkStart w:name="z2996" w:id="2906"/>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906"/>
    <w:bookmarkStart w:name="z2997" w:id="2907"/>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907"/>
    <w:bookmarkStart w:name="z2998" w:id="290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908"/>
    <w:bookmarkStart w:name="z2999" w:id="290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76-қосымшада</w:t>
      </w:r>
      <w:r>
        <w:rPr>
          <w:rFonts w:ascii="Times New Roman"/>
          <w:b w:val="false"/>
          <w:i w:val="false"/>
          <w:color w:val="000000"/>
          <w:sz w:val="28"/>
        </w:rPr>
        <w:t>:</w:t>
      </w:r>
    </w:p>
    <w:bookmarkEnd w:id="2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001" w:id="2910"/>
    <w:p>
      <w:pPr>
        <w:spacing w:after="0"/>
        <w:ind w:left="0"/>
        <w:jc w:val="both"/>
      </w:pPr>
      <w:r>
        <w:rPr>
          <w:rFonts w:ascii="Times New Roman"/>
          <w:b w:val="false"/>
          <w:i w:val="false"/>
          <w:color w:val="000000"/>
          <w:sz w:val="28"/>
        </w:rPr>
        <w:t>
      "14. Құқықтары және міндеттері:</w:t>
      </w:r>
    </w:p>
    <w:bookmarkEnd w:id="2910"/>
    <w:bookmarkStart w:name="z3002" w:id="2911"/>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911"/>
    <w:bookmarkStart w:name="z3003" w:id="2912"/>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912"/>
    <w:bookmarkStart w:name="z3004" w:id="2913"/>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913"/>
    <w:bookmarkStart w:name="z3005" w:id="291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914"/>
    <w:bookmarkStart w:name="z3006" w:id="291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915"/>
    <w:bookmarkStart w:name="z3007" w:id="2916"/>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916"/>
    <w:bookmarkStart w:name="z3008" w:id="2917"/>
    <w:p>
      <w:pPr>
        <w:spacing w:after="0"/>
        <w:ind w:left="0"/>
        <w:jc w:val="both"/>
      </w:pPr>
      <w:r>
        <w:rPr>
          <w:rFonts w:ascii="Times New Roman"/>
          <w:b w:val="false"/>
          <w:i w:val="false"/>
          <w:color w:val="000000"/>
          <w:sz w:val="28"/>
        </w:rPr>
        <w:t>
      15. Бөлімнің функциялары:</w:t>
      </w:r>
    </w:p>
    <w:bookmarkEnd w:id="2917"/>
    <w:bookmarkStart w:name="z3009" w:id="291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918"/>
    <w:bookmarkStart w:name="z3010" w:id="291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919"/>
    <w:bookmarkStart w:name="z3011" w:id="292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920"/>
    <w:bookmarkStart w:name="z3012" w:id="292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921"/>
    <w:bookmarkStart w:name="z3013" w:id="292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922"/>
    <w:bookmarkStart w:name="z3014" w:id="2923"/>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2923"/>
    <w:bookmarkStart w:name="z3015" w:id="292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924"/>
    <w:bookmarkStart w:name="z3016" w:id="2925"/>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925"/>
    <w:bookmarkStart w:name="z3017" w:id="2926"/>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926"/>
    <w:bookmarkStart w:name="z3018" w:id="2927"/>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927"/>
    <w:bookmarkStart w:name="z3019" w:id="292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928"/>
    <w:bookmarkStart w:name="z3020" w:id="2929"/>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929"/>
    <w:bookmarkStart w:name="z3021" w:id="2930"/>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2930"/>
    <w:bookmarkStart w:name="z3022" w:id="2931"/>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931"/>
    <w:bookmarkStart w:name="z3023" w:id="293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932"/>
    <w:bookmarkStart w:name="z3024" w:id="2933"/>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933"/>
    <w:bookmarkStart w:name="z3025" w:id="2934"/>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934"/>
    <w:bookmarkStart w:name="z3026" w:id="2935"/>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935"/>
    <w:bookmarkStart w:name="z3027" w:id="2936"/>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936"/>
    <w:bookmarkStart w:name="z3028" w:id="2937"/>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937"/>
    <w:bookmarkStart w:name="z3029" w:id="2938"/>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938"/>
    <w:bookmarkStart w:name="z3030" w:id="2939"/>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2939"/>
    <w:bookmarkStart w:name="z3031" w:id="2940"/>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940"/>
    <w:bookmarkStart w:name="z3032" w:id="2941"/>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941"/>
    <w:bookmarkStart w:name="z3033" w:id="2942"/>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942"/>
    <w:bookmarkStart w:name="z3034" w:id="2943"/>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2943"/>
    <w:bookmarkStart w:name="z3035" w:id="2944"/>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2944"/>
    <w:bookmarkStart w:name="z3036" w:id="2945"/>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2945"/>
    <w:bookmarkStart w:name="z3037" w:id="2946"/>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946"/>
    <w:bookmarkStart w:name="z3038" w:id="2947"/>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2947"/>
    <w:bookmarkStart w:name="z3039" w:id="2948"/>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2948"/>
    <w:bookmarkStart w:name="z3040" w:id="2949"/>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949"/>
    <w:bookmarkStart w:name="z3041" w:id="2950"/>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2950"/>
    <w:bookmarkStart w:name="z3042" w:id="2951"/>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951"/>
    <w:bookmarkStart w:name="z3043" w:id="2952"/>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2952"/>
    <w:bookmarkStart w:name="z3044" w:id="2953"/>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953"/>
    <w:bookmarkStart w:name="z3045" w:id="2954"/>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2954"/>
    <w:bookmarkStart w:name="z3046" w:id="2955"/>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955"/>
    <w:bookmarkStart w:name="z3047" w:id="295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77-қосымшада</w:t>
      </w:r>
      <w:r>
        <w:rPr>
          <w:rFonts w:ascii="Times New Roman"/>
          <w:b w:val="false"/>
          <w:i w:val="false"/>
          <w:color w:val="000000"/>
          <w:sz w:val="28"/>
        </w:rPr>
        <w:t>:</w:t>
      </w:r>
    </w:p>
    <w:bookmarkEnd w:id="2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3049" w:id="2957"/>
    <w:p>
      <w:pPr>
        <w:spacing w:after="0"/>
        <w:ind w:left="0"/>
        <w:jc w:val="both"/>
      </w:pPr>
      <w:r>
        <w:rPr>
          <w:rFonts w:ascii="Times New Roman"/>
          <w:b w:val="false"/>
          <w:i w:val="false"/>
          <w:color w:val="000000"/>
          <w:sz w:val="28"/>
        </w:rPr>
        <w:t>
      "8. Бөлімнің заңды мекенжайы: Қазақстан Республикасы, индексі 030100, Ақтөбе облысы, Әйтеке би ауданы, Темірбек Жүргенов ауылдық округі Темірбек Жүргенов ауылы, Алтынсарин көшесі, 29.";</w:t>
      </w:r>
    </w:p>
    <w:bookmarkEnd w:id="29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051" w:id="2958"/>
    <w:p>
      <w:pPr>
        <w:spacing w:after="0"/>
        <w:ind w:left="0"/>
        <w:jc w:val="both"/>
      </w:pPr>
      <w:r>
        <w:rPr>
          <w:rFonts w:ascii="Times New Roman"/>
          <w:b w:val="false"/>
          <w:i w:val="false"/>
          <w:color w:val="000000"/>
          <w:sz w:val="28"/>
        </w:rPr>
        <w:t>
      "14. Құқықтары мен міндеттері:</w:t>
      </w:r>
    </w:p>
    <w:bookmarkEnd w:id="2958"/>
    <w:bookmarkStart w:name="z3052" w:id="2959"/>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2959"/>
    <w:bookmarkStart w:name="z3053" w:id="2960"/>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2960"/>
    <w:bookmarkStart w:name="z3054" w:id="2961"/>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2961"/>
    <w:bookmarkStart w:name="z3055" w:id="296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2962"/>
    <w:bookmarkStart w:name="z3056" w:id="2963"/>
    <w:p>
      <w:pPr>
        <w:spacing w:after="0"/>
        <w:ind w:left="0"/>
        <w:jc w:val="both"/>
      </w:pPr>
      <w:r>
        <w:rPr>
          <w:rFonts w:ascii="Times New Roman"/>
          <w:b w:val="false"/>
          <w:i w:val="false"/>
          <w:color w:val="000000"/>
          <w:sz w:val="28"/>
        </w:rPr>
        <w:t>
      5) мемлекеттік өртке қарсы қызмет органдары үшін қылмыстық іс жүргізу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2963"/>
    <w:bookmarkStart w:name="z3057" w:id="2964"/>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2964"/>
    <w:bookmarkStart w:name="z3058" w:id="2965"/>
    <w:p>
      <w:pPr>
        <w:spacing w:after="0"/>
        <w:ind w:left="0"/>
        <w:jc w:val="both"/>
      </w:pPr>
      <w:r>
        <w:rPr>
          <w:rFonts w:ascii="Times New Roman"/>
          <w:b w:val="false"/>
          <w:i w:val="false"/>
          <w:color w:val="000000"/>
          <w:sz w:val="28"/>
        </w:rPr>
        <w:t>
      15. Бөлімнің Функциялары:</w:t>
      </w:r>
    </w:p>
    <w:bookmarkEnd w:id="2965"/>
    <w:bookmarkStart w:name="z3059" w:id="296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2966"/>
    <w:bookmarkStart w:name="z3060" w:id="296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967"/>
    <w:bookmarkStart w:name="z3061" w:id="296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968"/>
    <w:bookmarkStart w:name="z3062" w:id="296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2969"/>
    <w:bookmarkStart w:name="z3063" w:id="297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2970"/>
    <w:bookmarkStart w:name="z3064" w:id="2971"/>
    <w:p>
      <w:pPr>
        <w:spacing w:after="0"/>
        <w:ind w:left="0"/>
        <w:jc w:val="both"/>
      </w:pPr>
      <w:r>
        <w:rPr>
          <w:rFonts w:ascii="Times New Roman"/>
          <w:b w:val="false"/>
          <w:i w:val="false"/>
          <w:color w:val="000000"/>
          <w:sz w:val="28"/>
        </w:rPr>
        <w:t>
      6) азаматтық қорғау саласындағы ақпараттық-талдамалық қызметті жүзеге асыру;</w:t>
      </w:r>
    </w:p>
    <w:bookmarkEnd w:id="2971"/>
    <w:bookmarkStart w:name="z3065" w:id="297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972"/>
    <w:bookmarkStart w:name="z3066" w:id="2973"/>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973"/>
    <w:bookmarkStart w:name="z3067" w:id="2974"/>
    <w:p>
      <w:pPr>
        <w:spacing w:after="0"/>
        <w:ind w:left="0"/>
        <w:jc w:val="both"/>
      </w:pPr>
      <w:r>
        <w:rPr>
          <w:rFonts w:ascii="Times New Roman"/>
          <w:b w:val="false"/>
          <w:i w:val="false"/>
          <w:color w:val="000000"/>
          <w:sz w:val="28"/>
        </w:rPr>
        <w:t>
      9) тиісті аумақта орналасқан қорғаныс құрылыстарын есепке қоюды және есептен шығаруды жүзеге асыру;</w:t>
      </w:r>
    </w:p>
    <w:bookmarkEnd w:id="2974"/>
    <w:bookmarkStart w:name="z3068" w:id="2975"/>
    <w:p>
      <w:pPr>
        <w:spacing w:after="0"/>
        <w:ind w:left="0"/>
        <w:jc w:val="both"/>
      </w:pPr>
      <w:r>
        <w:rPr>
          <w:rFonts w:ascii="Times New Roman"/>
          <w:b w:val="false"/>
          <w:i w:val="false"/>
          <w:color w:val="000000"/>
          <w:sz w:val="28"/>
        </w:rPr>
        <w:t>
      10) басқару органдары мен азаматтық қорғау күштерін даярлау жөніндегі іс-шаралар жоспарын әзірлеу;</w:t>
      </w:r>
    </w:p>
    <w:bookmarkEnd w:id="2975"/>
    <w:bookmarkStart w:name="z3069" w:id="297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2976"/>
    <w:bookmarkStart w:name="z3070" w:id="2977"/>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2977"/>
    <w:bookmarkStart w:name="z3071" w:id="2978"/>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2978"/>
    <w:bookmarkStart w:name="z3072" w:id="2979"/>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2979"/>
    <w:bookmarkStart w:name="z3073" w:id="298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980"/>
    <w:bookmarkStart w:name="z3074" w:id="298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981"/>
    <w:bookmarkStart w:name="z3075" w:id="2982"/>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2982"/>
    <w:bookmarkStart w:name="z3076" w:id="2983"/>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2983"/>
    <w:bookmarkStart w:name="z3077" w:id="2984"/>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2984"/>
    <w:bookmarkStart w:name="z3078" w:id="2985"/>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2985"/>
    <w:bookmarkStart w:name="z3079" w:id="2986"/>
    <w:p>
      <w:pPr>
        <w:spacing w:after="0"/>
        <w:ind w:left="0"/>
        <w:jc w:val="both"/>
      </w:pPr>
      <w:r>
        <w:rPr>
          <w:rFonts w:ascii="Times New Roman"/>
          <w:b w:val="false"/>
          <w:i w:val="false"/>
          <w:color w:val="000000"/>
          <w:sz w:val="28"/>
        </w:rPr>
        <w:t>
      21) төтенше жағдайдың туындау қаупі туралы болжам болған кезде және (немесе) төтенше жағдай туындаған кезде жедел түрде халықты, азаматтық қорғауды басқару органдарын алдын ала хабардар етуді және хабардар етуді қамтамасыз ету;</w:t>
      </w:r>
    </w:p>
    <w:bookmarkEnd w:id="2986"/>
    <w:bookmarkStart w:name="z3080" w:id="2987"/>
    <w:p>
      <w:pPr>
        <w:spacing w:after="0"/>
        <w:ind w:left="0"/>
        <w:jc w:val="both"/>
      </w:pPr>
      <w:r>
        <w:rPr>
          <w:rFonts w:ascii="Times New Roman"/>
          <w:b w:val="false"/>
          <w:i w:val="false"/>
          <w:color w:val="000000"/>
          <w:sz w:val="28"/>
        </w:rPr>
        <w:t>
      22) халықты және мамандарды азаматтық қорғау саласындағы білімді, оқытуды жүзеге асыру және насихаттау;</w:t>
      </w:r>
    </w:p>
    <w:bookmarkEnd w:id="2987"/>
    <w:bookmarkStart w:name="z3081" w:id="2988"/>
    <w:p>
      <w:pPr>
        <w:spacing w:after="0"/>
        <w:ind w:left="0"/>
        <w:jc w:val="both"/>
      </w:pPr>
      <w:r>
        <w:rPr>
          <w:rFonts w:ascii="Times New Roman"/>
          <w:b w:val="false"/>
          <w:i w:val="false"/>
          <w:color w:val="000000"/>
          <w:sz w:val="28"/>
        </w:rPr>
        <w:t>
      23) Төтенше жағдайлар мен әскери жанжалдар туындаған кезде немесе осы жанжалдар салдарынан басқару органдары мен азаматтық қорғау күштерінің басшыларын, мамандарын даярлауды, халықты қорғау тәсілдері мен іс-қимылдарына оқытуды жүзеге асыру;</w:t>
      </w:r>
    </w:p>
    <w:bookmarkEnd w:id="2988"/>
    <w:bookmarkStart w:name="z3082" w:id="2989"/>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2989"/>
    <w:bookmarkStart w:name="z3083" w:id="2990"/>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2990"/>
    <w:bookmarkStart w:name="z3084" w:id="2991"/>
    <w:p>
      <w:pPr>
        <w:spacing w:after="0"/>
        <w:ind w:left="0"/>
        <w:jc w:val="both"/>
      </w:pPr>
      <w:r>
        <w:rPr>
          <w:rFonts w:ascii="Times New Roman"/>
          <w:b w:val="false"/>
          <w:i w:val="false"/>
          <w:color w:val="000000"/>
          <w:sz w:val="28"/>
        </w:rPr>
        <w:t>
      26) елді мекендерде және объектілерде өрт сөндіру бөлімшелерінің өрттермен күресуге дайындығын бақылауды жүзеге асыру;</w:t>
      </w:r>
    </w:p>
    <w:bookmarkEnd w:id="2991"/>
    <w:bookmarkStart w:name="z3085" w:id="2992"/>
    <w:p>
      <w:pPr>
        <w:spacing w:after="0"/>
        <w:ind w:left="0"/>
        <w:jc w:val="both"/>
      </w:pPr>
      <w:r>
        <w:rPr>
          <w:rFonts w:ascii="Times New Roman"/>
          <w:b w:val="false"/>
          <w:i w:val="false"/>
          <w:color w:val="000000"/>
          <w:sz w:val="28"/>
        </w:rPr>
        <w:t>
      27) су айдындарында қауіпсіздік қағидаларының сақталуын бақылауды жүзеге асыру;</w:t>
      </w:r>
    </w:p>
    <w:bookmarkEnd w:id="2992"/>
    <w:bookmarkStart w:name="z3086" w:id="2993"/>
    <w:p>
      <w:pPr>
        <w:spacing w:after="0"/>
        <w:ind w:left="0"/>
        <w:jc w:val="both"/>
      </w:pPr>
      <w:r>
        <w:rPr>
          <w:rFonts w:ascii="Times New Roman"/>
          <w:b w:val="false"/>
          <w:i w:val="false"/>
          <w:color w:val="000000"/>
          <w:sz w:val="28"/>
        </w:rPr>
        <w:t>
      28) Әкімшілік құқық бұзушылық туралы істер жүргізуді жүзеге асыру;</w:t>
      </w:r>
    </w:p>
    <w:bookmarkEnd w:id="2993"/>
    <w:bookmarkStart w:name="z3087" w:id="2994"/>
    <w:p>
      <w:pPr>
        <w:spacing w:after="0"/>
        <w:ind w:left="0"/>
        <w:jc w:val="both"/>
      </w:pPr>
      <w:r>
        <w:rPr>
          <w:rFonts w:ascii="Times New Roman"/>
          <w:b w:val="false"/>
          <w:i w:val="false"/>
          <w:color w:val="000000"/>
          <w:sz w:val="28"/>
        </w:rPr>
        <w:t>
      29) азаматтарға, лауазымды және заңды тұлғаларға тексеру нәтижелері туралы актілерді, ұйғарымдарды, анықталған бұзушылықтарды жою және өрттің алдын алу жөніндегі іс-шараларды жүргізу туралы актілерді беру;</w:t>
      </w:r>
    </w:p>
    <w:bookmarkEnd w:id="2994"/>
    <w:bookmarkStart w:name="z3088" w:id="2995"/>
    <w:p>
      <w:pPr>
        <w:spacing w:after="0"/>
        <w:ind w:left="0"/>
        <w:jc w:val="both"/>
      </w:pPr>
      <w:r>
        <w:rPr>
          <w:rFonts w:ascii="Times New Roman"/>
          <w:b w:val="false"/>
          <w:i w:val="false"/>
          <w:color w:val="000000"/>
          <w:sz w:val="28"/>
        </w:rPr>
        <w:t>
      30) азаматтарға, лауазымды және заңды тұлғаларға тексеру нәтижелері туралы актілер, ұйғарымдар, анықталған бұзушылықтарды жою және азаматтық қорғаныс жөніндегі іс-шараларды орындау туралы актілер беру;</w:t>
      </w:r>
    </w:p>
    <w:bookmarkEnd w:id="2995"/>
    <w:bookmarkStart w:name="z3089" w:id="2996"/>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өрт қауіпсіздігі талаптарын бұза отырып, сондай-ақ құрылыс кезінде жобаларда көзделген өрт қауіпсіздігі талаптарын орындамаған кезде субъектілер жүзеге асыратын ғимараттарды, құрылыстарды, электр желілерін, жылыту аспаптарын пайдалануға және өрт қауіпті жұмыстарды жүргізуге тыйым салу туралы өтінішті сотқа жіберу үшін материалдар дайындау, ұйымдарды, объектіні, құрылысты, ғимаратты реконструкциялау, кеңейту немесе техникалық қайта жарақтандыру;</w:t>
      </w:r>
    </w:p>
    <w:bookmarkEnd w:id="2996"/>
    <w:bookmarkStart w:name="z3090" w:id="2997"/>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2997"/>
    <w:bookmarkStart w:name="z3091" w:id="2998"/>
    <w:p>
      <w:pPr>
        <w:spacing w:after="0"/>
        <w:ind w:left="0"/>
        <w:jc w:val="both"/>
      </w:pPr>
      <w:r>
        <w:rPr>
          <w:rFonts w:ascii="Times New Roman"/>
          <w:b w:val="false"/>
          <w:i w:val="false"/>
          <w:color w:val="000000"/>
          <w:sz w:val="28"/>
        </w:rPr>
        <w:t>
      33) өз құзыреті шегінде терроризмге қарсы күрес жөніндегі аудандық штабтың жұмысына қатысу;</w:t>
      </w:r>
    </w:p>
    <w:bookmarkEnd w:id="2998"/>
    <w:bookmarkStart w:name="z3092" w:id="2999"/>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2999"/>
    <w:bookmarkStart w:name="z3093" w:id="3000"/>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3000"/>
    <w:bookmarkStart w:name="z3094" w:id="3001"/>
    <w:p>
      <w:pPr>
        <w:spacing w:after="0"/>
        <w:ind w:left="0"/>
        <w:jc w:val="both"/>
      </w:pPr>
      <w:r>
        <w:rPr>
          <w:rFonts w:ascii="Times New Roman"/>
          <w:b w:val="false"/>
          <w:i w:val="false"/>
          <w:color w:val="000000"/>
          <w:sz w:val="28"/>
        </w:rPr>
        <w:t>
      36)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3001"/>
    <w:bookmarkStart w:name="z3095" w:id="3002"/>
    <w:p>
      <w:pPr>
        <w:spacing w:after="0"/>
        <w:ind w:left="0"/>
        <w:jc w:val="both"/>
      </w:pPr>
      <w:r>
        <w:rPr>
          <w:rFonts w:ascii="Times New Roman"/>
          <w:b w:val="false"/>
          <w:i w:val="false"/>
          <w:color w:val="000000"/>
          <w:sz w:val="28"/>
        </w:rPr>
        <w:t>
      37) құқық қорғау және арнаулы мемлекеттік органдардың бөлімшелерімен, сондай-ақ басқа да ұйымдармен өзара іс-қимылды жүзеге асыру;</w:t>
      </w:r>
    </w:p>
    <w:bookmarkEnd w:id="3002"/>
    <w:bookmarkStart w:name="z3096" w:id="3003"/>
    <w:p>
      <w:pPr>
        <w:spacing w:after="0"/>
        <w:ind w:left="0"/>
        <w:jc w:val="both"/>
      </w:pPr>
      <w:r>
        <w:rPr>
          <w:rFonts w:ascii="Times New Roman"/>
          <w:b w:val="false"/>
          <w:i w:val="false"/>
          <w:color w:val="000000"/>
          <w:sz w:val="28"/>
        </w:rPr>
        <w:t>
      38) Қазақстан Республикасының азаматтық қорғау саласындағы заңнамасында, Қазақстан Республикасының өзге де заңдарында және заңға тәуелді актілерінде көзделген өзге де функцияларды жүзеге асыру.";</w:t>
      </w:r>
    </w:p>
    <w:bookmarkEnd w:id="3003"/>
    <w:bookmarkStart w:name="z3097" w:id="300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78-қосымшада</w:t>
      </w:r>
      <w:r>
        <w:rPr>
          <w:rFonts w:ascii="Times New Roman"/>
          <w:b w:val="false"/>
          <w:i w:val="false"/>
          <w:color w:val="000000"/>
          <w:sz w:val="28"/>
        </w:rPr>
        <w:t>:</w:t>
      </w:r>
    </w:p>
    <w:bookmarkEnd w:id="30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099" w:id="3005"/>
    <w:p>
      <w:pPr>
        <w:spacing w:after="0"/>
        <w:ind w:left="0"/>
        <w:jc w:val="both"/>
      </w:pPr>
      <w:r>
        <w:rPr>
          <w:rFonts w:ascii="Times New Roman"/>
          <w:b w:val="false"/>
          <w:i w:val="false"/>
          <w:color w:val="000000"/>
          <w:sz w:val="28"/>
        </w:rPr>
        <w:t>
      "14. Құқықтары мен міндеттері:</w:t>
      </w:r>
    </w:p>
    <w:bookmarkEnd w:id="3005"/>
    <w:bookmarkStart w:name="z3100" w:id="3006"/>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3006"/>
    <w:bookmarkStart w:name="z3101" w:id="3007"/>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3007"/>
    <w:bookmarkStart w:name="z3102" w:id="3008"/>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3008"/>
    <w:bookmarkStart w:name="z3103" w:id="300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3009"/>
    <w:bookmarkStart w:name="z3104" w:id="3010"/>
    <w:p>
      <w:pPr>
        <w:spacing w:after="0"/>
        <w:ind w:left="0"/>
        <w:jc w:val="both"/>
      </w:pPr>
      <w:r>
        <w:rPr>
          <w:rFonts w:ascii="Times New Roman"/>
          <w:b w:val="false"/>
          <w:i w:val="false"/>
          <w:color w:val="000000"/>
          <w:sz w:val="28"/>
        </w:rPr>
        <w:t>
      5) мемлекеттік өртке қарсы қызмет органдары үшін қылмыстық іс жүргізу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3010"/>
    <w:bookmarkStart w:name="z3105" w:id="3011"/>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3011"/>
    <w:bookmarkStart w:name="z3106" w:id="3012"/>
    <w:p>
      <w:pPr>
        <w:spacing w:after="0"/>
        <w:ind w:left="0"/>
        <w:jc w:val="both"/>
      </w:pPr>
      <w:r>
        <w:rPr>
          <w:rFonts w:ascii="Times New Roman"/>
          <w:b w:val="false"/>
          <w:i w:val="false"/>
          <w:color w:val="000000"/>
          <w:sz w:val="28"/>
        </w:rPr>
        <w:t>
      15. Бөлімнің Функциялары:</w:t>
      </w:r>
    </w:p>
    <w:bookmarkEnd w:id="3012"/>
    <w:bookmarkStart w:name="z3107" w:id="301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3013"/>
    <w:bookmarkStart w:name="z3108" w:id="301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014"/>
    <w:bookmarkStart w:name="z3109" w:id="301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015"/>
    <w:bookmarkStart w:name="z3110" w:id="301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3016"/>
    <w:bookmarkStart w:name="z3111" w:id="301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3017"/>
    <w:bookmarkStart w:name="z3112" w:id="3018"/>
    <w:p>
      <w:pPr>
        <w:spacing w:after="0"/>
        <w:ind w:left="0"/>
        <w:jc w:val="both"/>
      </w:pPr>
      <w:r>
        <w:rPr>
          <w:rFonts w:ascii="Times New Roman"/>
          <w:b w:val="false"/>
          <w:i w:val="false"/>
          <w:color w:val="000000"/>
          <w:sz w:val="28"/>
        </w:rPr>
        <w:t>
      6) азаматтық қорғау саласындағы ақпараттық-талдамалық қызметті жүзеге асыру;</w:t>
      </w:r>
    </w:p>
    <w:bookmarkEnd w:id="3018"/>
    <w:bookmarkStart w:name="z3113" w:id="301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019"/>
    <w:bookmarkStart w:name="z3114" w:id="3020"/>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3020"/>
    <w:bookmarkStart w:name="z3115" w:id="3021"/>
    <w:p>
      <w:pPr>
        <w:spacing w:after="0"/>
        <w:ind w:left="0"/>
        <w:jc w:val="both"/>
      </w:pPr>
      <w:r>
        <w:rPr>
          <w:rFonts w:ascii="Times New Roman"/>
          <w:b w:val="false"/>
          <w:i w:val="false"/>
          <w:color w:val="000000"/>
          <w:sz w:val="28"/>
        </w:rPr>
        <w:t>
      9) тиісті аумақта орналасқан қорғаныс құрылыстарын есепке қоюды және есептен шығаруды жүзеге асыру;</w:t>
      </w:r>
    </w:p>
    <w:bookmarkEnd w:id="3021"/>
    <w:bookmarkStart w:name="z3116" w:id="3022"/>
    <w:p>
      <w:pPr>
        <w:spacing w:after="0"/>
        <w:ind w:left="0"/>
        <w:jc w:val="both"/>
      </w:pPr>
      <w:r>
        <w:rPr>
          <w:rFonts w:ascii="Times New Roman"/>
          <w:b w:val="false"/>
          <w:i w:val="false"/>
          <w:color w:val="000000"/>
          <w:sz w:val="28"/>
        </w:rPr>
        <w:t>
      10) басқару органдары мен азаматтық қорғау күштерін даярлау жөніндегі іс-шаралар жоспарын әзірлеу;</w:t>
      </w:r>
    </w:p>
    <w:bookmarkEnd w:id="3022"/>
    <w:bookmarkStart w:name="z3117" w:id="302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3023"/>
    <w:bookmarkStart w:name="z3118" w:id="3024"/>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3024"/>
    <w:bookmarkStart w:name="z3119" w:id="3025"/>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3025"/>
    <w:bookmarkStart w:name="z3120" w:id="3026"/>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3026"/>
    <w:bookmarkStart w:name="z3121" w:id="3027"/>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027"/>
    <w:bookmarkStart w:name="z3122" w:id="3028"/>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028"/>
    <w:bookmarkStart w:name="z3123" w:id="3029"/>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3029"/>
    <w:bookmarkStart w:name="z3124" w:id="3030"/>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3030"/>
    <w:bookmarkStart w:name="z3125" w:id="3031"/>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031"/>
    <w:bookmarkStart w:name="z3126" w:id="3032"/>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032"/>
    <w:bookmarkStart w:name="z3127" w:id="3033"/>
    <w:p>
      <w:pPr>
        <w:spacing w:after="0"/>
        <w:ind w:left="0"/>
        <w:jc w:val="both"/>
      </w:pPr>
      <w:r>
        <w:rPr>
          <w:rFonts w:ascii="Times New Roman"/>
          <w:b w:val="false"/>
          <w:i w:val="false"/>
          <w:color w:val="000000"/>
          <w:sz w:val="28"/>
        </w:rPr>
        <w:t>
      21) төтенше жағдайдың туындау қаупі туралы болжам болған кезде және (немесе) төтенше жағдай туындаған кезде жедел түрде халықты, азаматтық қорғауды басқару органдарын алдын ала хабардар етуді және хабардар етуді қамтамасыз ету;</w:t>
      </w:r>
    </w:p>
    <w:bookmarkEnd w:id="3033"/>
    <w:bookmarkStart w:name="z3128" w:id="3034"/>
    <w:p>
      <w:pPr>
        <w:spacing w:after="0"/>
        <w:ind w:left="0"/>
        <w:jc w:val="both"/>
      </w:pPr>
      <w:r>
        <w:rPr>
          <w:rFonts w:ascii="Times New Roman"/>
          <w:b w:val="false"/>
          <w:i w:val="false"/>
          <w:color w:val="000000"/>
          <w:sz w:val="28"/>
        </w:rPr>
        <w:t>
      22) халықты және мамандарды азаматтық қорғау саласындағы білімді, оқытуды жүзеге асыру және насихаттау;</w:t>
      </w:r>
    </w:p>
    <w:bookmarkEnd w:id="3034"/>
    <w:bookmarkStart w:name="z3129" w:id="3035"/>
    <w:p>
      <w:pPr>
        <w:spacing w:after="0"/>
        <w:ind w:left="0"/>
        <w:jc w:val="both"/>
      </w:pPr>
      <w:r>
        <w:rPr>
          <w:rFonts w:ascii="Times New Roman"/>
          <w:b w:val="false"/>
          <w:i w:val="false"/>
          <w:color w:val="000000"/>
          <w:sz w:val="28"/>
        </w:rPr>
        <w:t>
      23) Төтенше жағдайлар мен әскери жанжалдар туындаған кезде немесе осы жанжалдар салдарынан басқару органдары мен азаматтық қорғау күштерінің басшыларын, мамандарын даярлауды, халықты қорғау тәсілдері мен іс-қимылдарына оқытуды жүзеге асыру;</w:t>
      </w:r>
    </w:p>
    <w:bookmarkEnd w:id="3035"/>
    <w:bookmarkStart w:name="z3130" w:id="3036"/>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036"/>
    <w:bookmarkStart w:name="z3131" w:id="3037"/>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037"/>
    <w:bookmarkStart w:name="z3132" w:id="3038"/>
    <w:p>
      <w:pPr>
        <w:spacing w:after="0"/>
        <w:ind w:left="0"/>
        <w:jc w:val="both"/>
      </w:pPr>
      <w:r>
        <w:rPr>
          <w:rFonts w:ascii="Times New Roman"/>
          <w:b w:val="false"/>
          <w:i w:val="false"/>
          <w:color w:val="000000"/>
          <w:sz w:val="28"/>
        </w:rPr>
        <w:t>
      26) елді мекендерде және объектілерде өрт сөндіру бөлімшелерінің өрттермен күресуге дайындығын бақылауды жүзеге асыру;</w:t>
      </w:r>
    </w:p>
    <w:bookmarkEnd w:id="3038"/>
    <w:bookmarkStart w:name="z3133" w:id="3039"/>
    <w:p>
      <w:pPr>
        <w:spacing w:after="0"/>
        <w:ind w:left="0"/>
        <w:jc w:val="both"/>
      </w:pPr>
      <w:r>
        <w:rPr>
          <w:rFonts w:ascii="Times New Roman"/>
          <w:b w:val="false"/>
          <w:i w:val="false"/>
          <w:color w:val="000000"/>
          <w:sz w:val="28"/>
        </w:rPr>
        <w:t>
      27) су айдындарында қауіпсіздік қағидаларының сақталуын бақылауды жүзеге асыру;</w:t>
      </w:r>
    </w:p>
    <w:bookmarkEnd w:id="3039"/>
    <w:bookmarkStart w:name="z3134" w:id="3040"/>
    <w:p>
      <w:pPr>
        <w:spacing w:after="0"/>
        <w:ind w:left="0"/>
        <w:jc w:val="both"/>
      </w:pPr>
      <w:r>
        <w:rPr>
          <w:rFonts w:ascii="Times New Roman"/>
          <w:b w:val="false"/>
          <w:i w:val="false"/>
          <w:color w:val="000000"/>
          <w:sz w:val="28"/>
        </w:rPr>
        <w:t>
      28) Әкімшілік құқық бұзушылық туралы істер жүргізуді жүзеге асыру;</w:t>
      </w:r>
    </w:p>
    <w:bookmarkEnd w:id="3040"/>
    <w:bookmarkStart w:name="z3135" w:id="3041"/>
    <w:p>
      <w:pPr>
        <w:spacing w:after="0"/>
        <w:ind w:left="0"/>
        <w:jc w:val="both"/>
      </w:pPr>
      <w:r>
        <w:rPr>
          <w:rFonts w:ascii="Times New Roman"/>
          <w:b w:val="false"/>
          <w:i w:val="false"/>
          <w:color w:val="000000"/>
          <w:sz w:val="28"/>
        </w:rPr>
        <w:t>
      29) азаматтарға, лауазымды және заңды тұлғаларға тексеру нәтижелері туралы актілерді, ұйғарымдарды, анықталған бұзушылықтарды жою және өрттің алдын алу жөніндегі іс-шараларды жүргізу туралы актілерді беру;</w:t>
      </w:r>
    </w:p>
    <w:bookmarkEnd w:id="3041"/>
    <w:bookmarkStart w:name="z3136" w:id="3042"/>
    <w:p>
      <w:pPr>
        <w:spacing w:after="0"/>
        <w:ind w:left="0"/>
        <w:jc w:val="both"/>
      </w:pPr>
      <w:r>
        <w:rPr>
          <w:rFonts w:ascii="Times New Roman"/>
          <w:b w:val="false"/>
          <w:i w:val="false"/>
          <w:color w:val="000000"/>
          <w:sz w:val="28"/>
        </w:rPr>
        <w:t>
      30) азаматтарға, лауазымды және заңды тұлғаларға тексеру нәтижелері туралы актілер, ұйғарымдар, анықталған бұзушылықтарды жою және азаматтық қорғаныс жөніндегі іс-шараларды орындау туралы актілер беру;</w:t>
      </w:r>
    </w:p>
    <w:bookmarkEnd w:id="3042"/>
    <w:bookmarkStart w:name="z3137" w:id="3043"/>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өрт қауіпсіздігі талаптарын бұза отырып, сондай-ақ құрылыс кезінде жобаларда көзделген өрт қауіпсіздігі талаптарын орындамаған кезде субъектілер жүзеге асыратын ғимараттарды, құрылыстарды, электр желілерін, жылыту аспаптарын пайдалануға және өрт қауіпті жұмыстарды жүргізуге тыйым салу туралы өтінішті сотқа жіберу үшін материалдар дайындау, ұйымдарды, объектіні, құрылысты, ғимаратты реконструкциялау, кеңейту немесе техникалық қайта жарақтандыру;</w:t>
      </w:r>
    </w:p>
    <w:bookmarkEnd w:id="3043"/>
    <w:bookmarkStart w:name="z3138" w:id="3044"/>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3044"/>
    <w:bookmarkStart w:name="z3139" w:id="3045"/>
    <w:p>
      <w:pPr>
        <w:spacing w:after="0"/>
        <w:ind w:left="0"/>
        <w:jc w:val="both"/>
      </w:pPr>
      <w:r>
        <w:rPr>
          <w:rFonts w:ascii="Times New Roman"/>
          <w:b w:val="false"/>
          <w:i w:val="false"/>
          <w:color w:val="000000"/>
          <w:sz w:val="28"/>
        </w:rPr>
        <w:t>
      33) өз құзыреті шегінде терроризмге қарсы күрес жөніндегі аудандық штабтың жұмысына қатысу;</w:t>
      </w:r>
    </w:p>
    <w:bookmarkEnd w:id="3045"/>
    <w:bookmarkStart w:name="z3140" w:id="3046"/>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046"/>
    <w:bookmarkStart w:name="z3141" w:id="3047"/>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3047"/>
    <w:bookmarkStart w:name="z3142" w:id="3048"/>
    <w:p>
      <w:pPr>
        <w:spacing w:after="0"/>
        <w:ind w:left="0"/>
        <w:jc w:val="both"/>
      </w:pPr>
      <w:r>
        <w:rPr>
          <w:rFonts w:ascii="Times New Roman"/>
          <w:b w:val="false"/>
          <w:i w:val="false"/>
          <w:color w:val="000000"/>
          <w:sz w:val="28"/>
        </w:rPr>
        <w:t>
      36)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3048"/>
    <w:bookmarkStart w:name="z3143" w:id="3049"/>
    <w:p>
      <w:pPr>
        <w:spacing w:after="0"/>
        <w:ind w:left="0"/>
        <w:jc w:val="both"/>
      </w:pPr>
      <w:r>
        <w:rPr>
          <w:rFonts w:ascii="Times New Roman"/>
          <w:b w:val="false"/>
          <w:i w:val="false"/>
          <w:color w:val="000000"/>
          <w:sz w:val="28"/>
        </w:rPr>
        <w:t>
      37) құқық қорғау және арнаулы мемлекеттік органдардың бөлімшелерімен, сондай-ақ басқа да ұйымдармен өзара іс-қимылды жүзеге асыру;</w:t>
      </w:r>
    </w:p>
    <w:bookmarkEnd w:id="3049"/>
    <w:bookmarkStart w:name="z3144" w:id="3050"/>
    <w:p>
      <w:pPr>
        <w:spacing w:after="0"/>
        <w:ind w:left="0"/>
        <w:jc w:val="both"/>
      </w:pPr>
      <w:r>
        <w:rPr>
          <w:rFonts w:ascii="Times New Roman"/>
          <w:b w:val="false"/>
          <w:i w:val="false"/>
          <w:color w:val="000000"/>
          <w:sz w:val="28"/>
        </w:rPr>
        <w:t>
      38) Қазақстан Республикасының азаматтық қорғау саласындағы заңнамасында, Қазақстан Республикасының өзге де заңдарында және заңға тәуелді актілерінде көзделген өзге де функцияларды жүзеге асыру.";</w:t>
      </w:r>
    </w:p>
    <w:bookmarkEnd w:id="3050"/>
    <w:bookmarkStart w:name="z3145" w:id="305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79-қосымшада</w:t>
      </w:r>
      <w:r>
        <w:rPr>
          <w:rFonts w:ascii="Times New Roman"/>
          <w:b w:val="false"/>
          <w:i w:val="false"/>
          <w:color w:val="000000"/>
          <w:sz w:val="28"/>
        </w:rPr>
        <w:t>:</w:t>
      </w:r>
    </w:p>
    <w:bookmarkEnd w:id="3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147" w:id="3052"/>
    <w:p>
      <w:pPr>
        <w:spacing w:after="0"/>
        <w:ind w:left="0"/>
        <w:jc w:val="both"/>
      </w:pPr>
      <w:r>
        <w:rPr>
          <w:rFonts w:ascii="Times New Roman"/>
          <w:b w:val="false"/>
          <w:i w:val="false"/>
          <w:color w:val="000000"/>
          <w:sz w:val="28"/>
        </w:rPr>
        <w:t>
      "14. Құқықтары мен міндеттері:</w:t>
      </w:r>
    </w:p>
    <w:bookmarkEnd w:id="3052"/>
    <w:bookmarkStart w:name="z3148" w:id="3053"/>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3053"/>
    <w:bookmarkStart w:name="z3149" w:id="3054"/>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3054"/>
    <w:bookmarkStart w:name="z3150" w:id="3055"/>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3055"/>
    <w:bookmarkStart w:name="z3151" w:id="305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3056"/>
    <w:bookmarkStart w:name="z3152" w:id="3057"/>
    <w:p>
      <w:pPr>
        <w:spacing w:after="0"/>
        <w:ind w:left="0"/>
        <w:jc w:val="both"/>
      </w:pPr>
      <w:r>
        <w:rPr>
          <w:rFonts w:ascii="Times New Roman"/>
          <w:b w:val="false"/>
          <w:i w:val="false"/>
          <w:color w:val="000000"/>
          <w:sz w:val="28"/>
        </w:rPr>
        <w:t>
      5) мемлекеттік өртке қарсы қызмет органдары үшін қылмыстық іс жүргізу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3057"/>
    <w:bookmarkStart w:name="z3153" w:id="3058"/>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3058"/>
    <w:bookmarkStart w:name="z3154" w:id="3059"/>
    <w:p>
      <w:pPr>
        <w:spacing w:after="0"/>
        <w:ind w:left="0"/>
        <w:jc w:val="both"/>
      </w:pPr>
      <w:r>
        <w:rPr>
          <w:rFonts w:ascii="Times New Roman"/>
          <w:b w:val="false"/>
          <w:i w:val="false"/>
          <w:color w:val="000000"/>
          <w:sz w:val="28"/>
        </w:rPr>
        <w:t>
      15. Бөлімнің Функциялары:</w:t>
      </w:r>
    </w:p>
    <w:bookmarkEnd w:id="3059"/>
    <w:bookmarkStart w:name="z3155" w:id="306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3060"/>
    <w:bookmarkStart w:name="z3156" w:id="306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061"/>
    <w:bookmarkStart w:name="z3157" w:id="306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062"/>
    <w:bookmarkStart w:name="z3158" w:id="306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3063"/>
    <w:bookmarkStart w:name="z3159" w:id="306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3064"/>
    <w:bookmarkStart w:name="z3160" w:id="3065"/>
    <w:p>
      <w:pPr>
        <w:spacing w:after="0"/>
        <w:ind w:left="0"/>
        <w:jc w:val="both"/>
      </w:pPr>
      <w:r>
        <w:rPr>
          <w:rFonts w:ascii="Times New Roman"/>
          <w:b w:val="false"/>
          <w:i w:val="false"/>
          <w:color w:val="000000"/>
          <w:sz w:val="28"/>
        </w:rPr>
        <w:t>
      6) азаматтық қорғау саласындағы ақпараттық-талдамалық қызметті жүзеге асыру;</w:t>
      </w:r>
    </w:p>
    <w:bookmarkEnd w:id="3065"/>
    <w:bookmarkStart w:name="z3161" w:id="306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066"/>
    <w:bookmarkStart w:name="z3162" w:id="306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3067"/>
    <w:bookmarkStart w:name="z3163" w:id="3068"/>
    <w:p>
      <w:pPr>
        <w:spacing w:after="0"/>
        <w:ind w:left="0"/>
        <w:jc w:val="both"/>
      </w:pPr>
      <w:r>
        <w:rPr>
          <w:rFonts w:ascii="Times New Roman"/>
          <w:b w:val="false"/>
          <w:i w:val="false"/>
          <w:color w:val="000000"/>
          <w:sz w:val="28"/>
        </w:rPr>
        <w:t>
      9) тиісті аумақта орналасқан қорғаныс құрылыстарын есепке қоюды және есептен шығаруды жүзеге асыру;</w:t>
      </w:r>
    </w:p>
    <w:bookmarkEnd w:id="3068"/>
    <w:bookmarkStart w:name="z3164" w:id="3069"/>
    <w:p>
      <w:pPr>
        <w:spacing w:after="0"/>
        <w:ind w:left="0"/>
        <w:jc w:val="both"/>
      </w:pPr>
      <w:r>
        <w:rPr>
          <w:rFonts w:ascii="Times New Roman"/>
          <w:b w:val="false"/>
          <w:i w:val="false"/>
          <w:color w:val="000000"/>
          <w:sz w:val="28"/>
        </w:rPr>
        <w:t>
      10) басқару органдары мен азаматтық қорғау күштерін даярлау жөніндегі іс-шаралар жоспарын әзірлеу;</w:t>
      </w:r>
    </w:p>
    <w:bookmarkEnd w:id="3069"/>
    <w:bookmarkStart w:name="z3165" w:id="307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3070"/>
    <w:bookmarkStart w:name="z3166" w:id="3071"/>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3071"/>
    <w:bookmarkStart w:name="z3167" w:id="3072"/>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3072"/>
    <w:bookmarkStart w:name="z3168" w:id="3073"/>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3073"/>
    <w:bookmarkStart w:name="z3169" w:id="307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074"/>
    <w:bookmarkStart w:name="z3170" w:id="3075"/>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075"/>
    <w:bookmarkStart w:name="z3171" w:id="3076"/>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3076"/>
    <w:bookmarkStart w:name="z3172" w:id="3077"/>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3077"/>
    <w:bookmarkStart w:name="z3173" w:id="3078"/>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078"/>
    <w:bookmarkStart w:name="z3174" w:id="3079"/>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079"/>
    <w:bookmarkStart w:name="z3175" w:id="3080"/>
    <w:p>
      <w:pPr>
        <w:spacing w:after="0"/>
        <w:ind w:left="0"/>
        <w:jc w:val="both"/>
      </w:pPr>
      <w:r>
        <w:rPr>
          <w:rFonts w:ascii="Times New Roman"/>
          <w:b w:val="false"/>
          <w:i w:val="false"/>
          <w:color w:val="000000"/>
          <w:sz w:val="28"/>
        </w:rPr>
        <w:t>
      21) төтенше жағдайдың туындау қаупі туралы болжам болған кезде және (немесе) төтенше жағдай туындаған кезде жедел түрде халықты, азаматтық қорғауды басқару органдарын алдын ала хабардар етуді және хабардар етуді қамтамасыз ету;</w:t>
      </w:r>
    </w:p>
    <w:bookmarkEnd w:id="3080"/>
    <w:bookmarkStart w:name="z3176" w:id="3081"/>
    <w:p>
      <w:pPr>
        <w:spacing w:after="0"/>
        <w:ind w:left="0"/>
        <w:jc w:val="both"/>
      </w:pPr>
      <w:r>
        <w:rPr>
          <w:rFonts w:ascii="Times New Roman"/>
          <w:b w:val="false"/>
          <w:i w:val="false"/>
          <w:color w:val="000000"/>
          <w:sz w:val="28"/>
        </w:rPr>
        <w:t>
      22) халықты және мамандарды азаматтық қорғау саласындағы білімді, оқытуды жүзеге асыру және насихаттау;</w:t>
      </w:r>
    </w:p>
    <w:bookmarkEnd w:id="3081"/>
    <w:bookmarkStart w:name="z3177" w:id="3082"/>
    <w:p>
      <w:pPr>
        <w:spacing w:after="0"/>
        <w:ind w:left="0"/>
        <w:jc w:val="both"/>
      </w:pPr>
      <w:r>
        <w:rPr>
          <w:rFonts w:ascii="Times New Roman"/>
          <w:b w:val="false"/>
          <w:i w:val="false"/>
          <w:color w:val="000000"/>
          <w:sz w:val="28"/>
        </w:rPr>
        <w:t>
      23) төтенше жағдайлар мен әскери жанжалдар туындаған кезде немесе осы жанжалдар салдарынан басқару органдары мен азаматтық қорғау күштерінің басшыларын, мамандарын даярлауды, халықты қорғау тәсілдері мен іс-қимылдарына оқытуды жүзеге асыру;</w:t>
      </w:r>
    </w:p>
    <w:bookmarkEnd w:id="3082"/>
    <w:bookmarkStart w:name="z3178" w:id="3083"/>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083"/>
    <w:bookmarkStart w:name="z3179" w:id="3084"/>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084"/>
    <w:bookmarkStart w:name="z3180" w:id="3085"/>
    <w:p>
      <w:pPr>
        <w:spacing w:after="0"/>
        <w:ind w:left="0"/>
        <w:jc w:val="both"/>
      </w:pPr>
      <w:r>
        <w:rPr>
          <w:rFonts w:ascii="Times New Roman"/>
          <w:b w:val="false"/>
          <w:i w:val="false"/>
          <w:color w:val="000000"/>
          <w:sz w:val="28"/>
        </w:rPr>
        <w:t>
      26) елді мекендерде және объектілерде өрт сөндіру бөлімшелерінің өрттермен күресуге дайындығын бақылауды жүзеге асыру;</w:t>
      </w:r>
    </w:p>
    <w:bookmarkEnd w:id="3085"/>
    <w:bookmarkStart w:name="z3181" w:id="3086"/>
    <w:p>
      <w:pPr>
        <w:spacing w:after="0"/>
        <w:ind w:left="0"/>
        <w:jc w:val="both"/>
      </w:pPr>
      <w:r>
        <w:rPr>
          <w:rFonts w:ascii="Times New Roman"/>
          <w:b w:val="false"/>
          <w:i w:val="false"/>
          <w:color w:val="000000"/>
          <w:sz w:val="28"/>
        </w:rPr>
        <w:t>
      27) су айдындарында қауіпсіздік қағидаларының сақталуын бақылауды жүзеге асыру;</w:t>
      </w:r>
    </w:p>
    <w:bookmarkEnd w:id="3086"/>
    <w:bookmarkStart w:name="z3182" w:id="3087"/>
    <w:p>
      <w:pPr>
        <w:spacing w:after="0"/>
        <w:ind w:left="0"/>
        <w:jc w:val="both"/>
      </w:pPr>
      <w:r>
        <w:rPr>
          <w:rFonts w:ascii="Times New Roman"/>
          <w:b w:val="false"/>
          <w:i w:val="false"/>
          <w:color w:val="000000"/>
          <w:sz w:val="28"/>
        </w:rPr>
        <w:t>
      28) әкімшілік құқық бұзушылық туралы істер жүргізуді жүзеге асыру;</w:t>
      </w:r>
    </w:p>
    <w:bookmarkEnd w:id="3087"/>
    <w:bookmarkStart w:name="z3183" w:id="3088"/>
    <w:p>
      <w:pPr>
        <w:spacing w:after="0"/>
        <w:ind w:left="0"/>
        <w:jc w:val="both"/>
      </w:pPr>
      <w:r>
        <w:rPr>
          <w:rFonts w:ascii="Times New Roman"/>
          <w:b w:val="false"/>
          <w:i w:val="false"/>
          <w:color w:val="000000"/>
          <w:sz w:val="28"/>
        </w:rPr>
        <w:t>
      29) азаматтарға, лауазымды және заңды тұлғаларға тексеру нәтижелері туралы актілерді, ұйғарымдарды, анықталған бұзушылықтарды жою және өрттің алдын алу жөніндегі іс-шараларды жүргізу туралы актілерді беру;</w:t>
      </w:r>
    </w:p>
    <w:bookmarkEnd w:id="3088"/>
    <w:bookmarkStart w:name="z3184" w:id="3089"/>
    <w:p>
      <w:pPr>
        <w:spacing w:after="0"/>
        <w:ind w:left="0"/>
        <w:jc w:val="both"/>
      </w:pPr>
      <w:r>
        <w:rPr>
          <w:rFonts w:ascii="Times New Roman"/>
          <w:b w:val="false"/>
          <w:i w:val="false"/>
          <w:color w:val="000000"/>
          <w:sz w:val="28"/>
        </w:rPr>
        <w:t>
      30) азаматтарға, лауазымды және заңды тұлғаларға тексеру нәтижелері туралы актілер, ұйғарымдар, анықталған бұзушылықтарды жою және азаматтық қорғаныс жөніндегі іс-шараларды орындау туралы актілер беру;</w:t>
      </w:r>
    </w:p>
    <w:bookmarkEnd w:id="3089"/>
    <w:bookmarkStart w:name="z3185" w:id="3090"/>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өрт қауіпсіздігі талаптарын бұза отырып, сондай-ақ құрылыс кезінде жобаларда көзделген өрт қауіпсіздігі талаптарын орындамаған кезде субъектілер жүзеге асыратын ғимараттарды, құрылыстарды, электр желілерін, жылыту аспаптарын пайдалануға және өрт қауіпті жұмыстарды жүргізуге тыйым салу туралы өтінішті сотқа жіберу үшін материалдар дайындау, ұйымдарды, объектіні, құрылысты, ғимаратты реконструкциялау, кеңейту немесе техникалық қайта жарақтандыру;</w:t>
      </w:r>
    </w:p>
    <w:bookmarkEnd w:id="3090"/>
    <w:bookmarkStart w:name="z3186" w:id="3091"/>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3091"/>
    <w:bookmarkStart w:name="z3187" w:id="3092"/>
    <w:p>
      <w:pPr>
        <w:spacing w:after="0"/>
        <w:ind w:left="0"/>
        <w:jc w:val="both"/>
      </w:pPr>
      <w:r>
        <w:rPr>
          <w:rFonts w:ascii="Times New Roman"/>
          <w:b w:val="false"/>
          <w:i w:val="false"/>
          <w:color w:val="000000"/>
          <w:sz w:val="28"/>
        </w:rPr>
        <w:t>
      33) өз құзыреті шегінде терроризмге қарсы күрес жөніндегі аудандық штабтың жұмысына қатысу;</w:t>
      </w:r>
    </w:p>
    <w:bookmarkEnd w:id="3092"/>
    <w:bookmarkStart w:name="z3188" w:id="3093"/>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093"/>
    <w:bookmarkStart w:name="z3189" w:id="3094"/>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3094"/>
    <w:bookmarkStart w:name="z3190" w:id="3095"/>
    <w:p>
      <w:pPr>
        <w:spacing w:after="0"/>
        <w:ind w:left="0"/>
        <w:jc w:val="both"/>
      </w:pPr>
      <w:r>
        <w:rPr>
          <w:rFonts w:ascii="Times New Roman"/>
          <w:b w:val="false"/>
          <w:i w:val="false"/>
          <w:color w:val="000000"/>
          <w:sz w:val="28"/>
        </w:rPr>
        <w:t>
      36)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3095"/>
    <w:bookmarkStart w:name="z3191" w:id="3096"/>
    <w:p>
      <w:pPr>
        <w:spacing w:after="0"/>
        <w:ind w:left="0"/>
        <w:jc w:val="both"/>
      </w:pPr>
      <w:r>
        <w:rPr>
          <w:rFonts w:ascii="Times New Roman"/>
          <w:b w:val="false"/>
          <w:i w:val="false"/>
          <w:color w:val="000000"/>
          <w:sz w:val="28"/>
        </w:rPr>
        <w:t>
      37) құқық қорғау және арнаулы мемлекеттік органдардың бөлімшелерімен, сондай-ақ басқа да ұйымдармен өзара іс-қимылды жүзеге асыру;</w:t>
      </w:r>
    </w:p>
    <w:bookmarkEnd w:id="3096"/>
    <w:bookmarkStart w:name="z3192" w:id="3097"/>
    <w:p>
      <w:pPr>
        <w:spacing w:after="0"/>
        <w:ind w:left="0"/>
        <w:jc w:val="both"/>
      </w:pPr>
      <w:r>
        <w:rPr>
          <w:rFonts w:ascii="Times New Roman"/>
          <w:b w:val="false"/>
          <w:i w:val="false"/>
          <w:color w:val="000000"/>
          <w:sz w:val="28"/>
        </w:rPr>
        <w:t>
      38) Қазақстан Республикасының азаматтық қорғау саласындағы заңнамасында, Қазақстан Республикасының өзге де заңдарында және заңға тәуелді актілерінде көзделген өзге де функцияларды жүзеге асыру.";</w:t>
      </w:r>
    </w:p>
    <w:bookmarkEnd w:id="3097"/>
    <w:bookmarkStart w:name="z3193" w:id="309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80-қосымшада</w:t>
      </w:r>
      <w:r>
        <w:rPr>
          <w:rFonts w:ascii="Times New Roman"/>
          <w:b w:val="false"/>
          <w:i w:val="false"/>
          <w:color w:val="000000"/>
          <w:sz w:val="28"/>
        </w:rPr>
        <w:t>:</w:t>
      </w:r>
    </w:p>
    <w:bookmarkEnd w:id="3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195" w:id="3099"/>
    <w:p>
      <w:pPr>
        <w:spacing w:after="0"/>
        <w:ind w:left="0"/>
        <w:jc w:val="both"/>
      </w:pPr>
      <w:r>
        <w:rPr>
          <w:rFonts w:ascii="Times New Roman"/>
          <w:b w:val="false"/>
          <w:i w:val="false"/>
          <w:color w:val="000000"/>
          <w:sz w:val="28"/>
        </w:rPr>
        <w:t>
      "14. Құқықтары мен міндеттері:</w:t>
      </w:r>
    </w:p>
    <w:bookmarkEnd w:id="3099"/>
    <w:bookmarkStart w:name="z3196" w:id="3100"/>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3100"/>
    <w:bookmarkStart w:name="z3197" w:id="3101"/>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3101"/>
    <w:bookmarkStart w:name="z3198" w:id="3102"/>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3102"/>
    <w:bookmarkStart w:name="z3199" w:id="310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3103"/>
    <w:bookmarkStart w:name="z3200" w:id="3104"/>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3104"/>
    <w:bookmarkStart w:name="z3201" w:id="3105"/>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3105"/>
    <w:bookmarkStart w:name="z3202" w:id="3106"/>
    <w:p>
      <w:pPr>
        <w:spacing w:after="0"/>
        <w:ind w:left="0"/>
        <w:jc w:val="both"/>
      </w:pPr>
      <w:r>
        <w:rPr>
          <w:rFonts w:ascii="Times New Roman"/>
          <w:b w:val="false"/>
          <w:i w:val="false"/>
          <w:color w:val="000000"/>
          <w:sz w:val="28"/>
        </w:rPr>
        <w:t>
      "15. Бөлімнің функциялары:</w:t>
      </w:r>
    </w:p>
    <w:bookmarkEnd w:id="3106"/>
    <w:bookmarkStart w:name="z3203" w:id="310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3107"/>
    <w:bookmarkStart w:name="z3204" w:id="310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108"/>
    <w:bookmarkStart w:name="z3205" w:id="310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109"/>
    <w:bookmarkStart w:name="z3206" w:id="311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3110"/>
    <w:bookmarkStart w:name="z3207" w:id="311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3111"/>
    <w:bookmarkStart w:name="z3208" w:id="3112"/>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3112"/>
    <w:bookmarkStart w:name="z3209" w:id="311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113"/>
    <w:bookmarkStart w:name="z3210" w:id="3114"/>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3114"/>
    <w:bookmarkStart w:name="z3211" w:id="3115"/>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3115"/>
    <w:bookmarkStart w:name="z3212" w:id="3116"/>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3116"/>
    <w:bookmarkStart w:name="z3213" w:id="311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3117"/>
    <w:bookmarkStart w:name="z3214" w:id="3118"/>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3118"/>
    <w:bookmarkStart w:name="z3215" w:id="3119"/>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3119"/>
    <w:bookmarkStart w:name="z3216" w:id="3120"/>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3120"/>
    <w:bookmarkStart w:name="z3217" w:id="312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121"/>
    <w:bookmarkStart w:name="z3218" w:id="312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122"/>
    <w:bookmarkStart w:name="z3219" w:id="3123"/>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3123"/>
    <w:bookmarkStart w:name="z3220" w:id="3124"/>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3124"/>
    <w:bookmarkStart w:name="z3221" w:id="3125"/>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125"/>
    <w:bookmarkStart w:name="z3222" w:id="3126"/>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126"/>
    <w:bookmarkStart w:name="z3223" w:id="312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127"/>
    <w:bookmarkStart w:name="z3224" w:id="312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128"/>
    <w:bookmarkStart w:name="z3225" w:id="312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129"/>
    <w:bookmarkStart w:name="z3226" w:id="313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130"/>
    <w:bookmarkStart w:name="z3227" w:id="313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131"/>
    <w:bookmarkStart w:name="z3228" w:id="313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132"/>
    <w:bookmarkStart w:name="z3229" w:id="313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133"/>
    <w:bookmarkStart w:name="z3230" w:id="313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134"/>
    <w:bookmarkStart w:name="z3231" w:id="3135"/>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3135"/>
    <w:bookmarkStart w:name="z3232" w:id="313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3136"/>
    <w:bookmarkStart w:name="z3233" w:id="3137"/>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3137"/>
    <w:bookmarkStart w:name="z3234" w:id="3138"/>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3138"/>
    <w:bookmarkStart w:name="z3235" w:id="3139"/>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3139"/>
    <w:bookmarkStart w:name="z3236" w:id="3140"/>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140"/>
    <w:bookmarkStart w:name="z3237" w:id="3141"/>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3141"/>
    <w:bookmarkStart w:name="z3238" w:id="3142"/>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3142"/>
    <w:bookmarkStart w:name="z3239" w:id="3143"/>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143"/>
    <w:bookmarkStart w:name="z3240" w:id="314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144"/>
    <w:bookmarkStart w:name="z3241" w:id="314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81-қосымшада</w:t>
      </w:r>
      <w:r>
        <w:rPr>
          <w:rFonts w:ascii="Times New Roman"/>
          <w:b w:val="false"/>
          <w:i w:val="false"/>
          <w:color w:val="000000"/>
          <w:sz w:val="28"/>
        </w:rPr>
        <w:t>:</w:t>
      </w:r>
    </w:p>
    <w:bookmarkEnd w:id="3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243" w:id="3146"/>
    <w:p>
      <w:pPr>
        <w:spacing w:after="0"/>
        <w:ind w:left="0"/>
        <w:jc w:val="both"/>
      </w:pPr>
      <w:r>
        <w:rPr>
          <w:rFonts w:ascii="Times New Roman"/>
          <w:b w:val="false"/>
          <w:i w:val="false"/>
          <w:color w:val="000000"/>
          <w:sz w:val="28"/>
        </w:rPr>
        <w:t>
      "14. Құқықтары мен міндеттері:</w:t>
      </w:r>
    </w:p>
    <w:bookmarkEnd w:id="3146"/>
    <w:bookmarkStart w:name="z3244" w:id="3147"/>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3147"/>
    <w:bookmarkStart w:name="z3245" w:id="3148"/>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3148"/>
    <w:bookmarkStart w:name="z3246" w:id="3149"/>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3149"/>
    <w:bookmarkStart w:name="z3247" w:id="315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3150"/>
    <w:bookmarkStart w:name="z3248" w:id="3151"/>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3151"/>
    <w:bookmarkStart w:name="z3249" w:id="3152"/>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3152"/>
    <w:bookmarkStart w:name="z3250" w:id="3153"/>
    <w:p>
      <w:pPr>
        <w:spacing w:after="0"/>
        <w:ind w:left="0"/>
        <w:jc w:val="both"/>
      </w:pPr>
      <w:r>
        <w:rPr>
          <w:rFonts w:ascii="Times New Roman"/>
          <w:b w:val="false"/>
          <w:i w:val="false"/>
          <w:color w:val="000000"/>
          <w:sz w:val="28"/>
        </w:rPr>
        <w:t>
      "15. Бөлімнің функциялары:</w:t>
      </w:r>
    </w:p>
    <w:bookmarkEnd w:id="3153"/>
    <w:bookmarkStart w:name="z3251" w:id="315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3154"/>
    <w:bookmarkStart w:name="z3252" w:id="315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155"/>
    <w:bookmarkStart w:name="z3253" w:id="315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156"/>
    <w:bookmarkStart w:name="z3254" w:id="315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3157"/>
    <w:bookmarkStart w:name="z3255" w:id="315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3158"/>
    <w:bookmarkStart w:name="z3256" w:id="3159"/>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3159"/>
    <w:bookmarkStart w:name="z3257" w:id="316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160"/>
    <w:bookmarkStart w:name="z3258" w:id="3161"/>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3161"/>
    <w:bookmarkStart w:name="z3259" w:id="3162"/>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3162"/>
    <w:bookmarkStart w:name="z3260" w:id="3163"/>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3163"/>
    <w:bookmarkStart w:name="z3261" w:id="316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3164"/>
    <w:bookmarkStart w:name="z3262" w:id="3165"/>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3165"/>
    <w:bookmarkStart w:name="z3263" w:id="3166"/>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3166"/>
    <w:bookmarkStart w:name="z3264" w:id="3167"/>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3167"/>
    <w:bookmarkStart w:name="z3265" w:id="316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168"/>
    <w:bookmarkStart w:name="z3266" w:id="316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169"/>
    <w:bookmarkStart w:name="z3267" w:id="3170"/>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3170"/>
    <w:bookmarkStart w:name="z3268" w:id="3171"/>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3171"/>
    <w:bookmarkStart w:name="z3269" w:id="3172"/>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172"/>
    <w:bookmarkStart w:name="z3270" w:id="3173"/>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173"/>
    <w:bookmarkStart w:name="z3271" w:id="317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174"/>
    <w:bookmarkStart w:name="z3272" w:id="317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175"/>
    <w:bookmarkStart w:name="z3273" w:id="317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176"/>
    <w:bookmarkStart w:name="z3274" w:id="317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177"/>
    <w:bookmarkStart w:name="z3275" w:id="317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178"/>
    <w:bookmarkStart w:name="z3276" w:id="317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179"/>
    <w:bookmarkStart w:name="z3277" w:id="318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180"/>
    <w:bookmarkStart w:name="z3278" w:id="318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181"/>
    <w:bookmarkStart w:name="z3279" w:id="3182"/>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3182"/>
    <w:bookmarkStart w:name="z3280" w:id="318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3183"/>
    <w:bookmarkStart w:name="z3281" w:id="3184"/>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3184"/>
    <w:bookmarkStart w:name="z3282" w:id="3185"/>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3185"/>
    <w:bookmarkStart w:name="z3283" w:id="3186"/>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3186"/>
    <w:bookmarkStart w:name="z3284" w:id="3187"/>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187"/>
    <w:bookmarkStart w:name="z3285" w:id="3188"/>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3188"/>
    <w:bookmarkStart w:name="z3286" w:id="3189"/>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3189"/>
    <w:bookmarkStart w:name="z3287" w:id="3190"/>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190"/>
    <w:bookmarkStart w:name="z3288" w:id="319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191"/>
    <w:bookmarkStart w:name="z3289" w:id="319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82-қосымшада</w:t>
      </w:r>
      <w:r>
        <w:rPr>
          <w:rFonts w:ascii="Times New Roman"/>
          <w:b w:val="false"/>
          <w:i w:val="false"/>
          <w:color w:val="000000"/>
          <w:sz w:val="28"/>
        </w:rPr>
        <w:t>:</w:t>
      </w:r>
    </w:p>
    <w:bookmarkEnd w:id="3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291" w:id="3193"/>
    <w:p>
      <w:pPr>
        <w:spacing w:after="0"/>
        <w:ind w:left="0"/>
        <w:jc w:val="both"/>
      </w:pPr>
      <w:r>
        <w:rPr>
          <w:rFonts w:ascii="Times New Roman"/>
          <w:b w:val="false"/>
          <w:i w:val="false"/>
          <w:color w:val="000000"/>
          <w:sz w:val="28"/>
        </w:rPr>
        <w:t>
      "14. Құқықтары мен міндеттері:</w:t>
      </w:r>
    </w:p>
    <w:bookmarkEnd w:id="3193"/>
    <w:bookmarkStart w:name="z3292" w:id="3194"/>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3194"/>
    <w:bookmarkStart w:name="z3293" w:id="3195"/>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3195"/>
    <w:bookmarkStart w:name="z3294" w:id="3196"/>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3196"/>
    <w:bookmarkStart w:name="z3295" w:id="319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3197"/>
    <w:bookmarkStart w:name="z3296" w:id="3198"/>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3198"/>
    <w:bookmarkStart w:name="z3297" w:id="3199"/>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3199"/>
    <w:bookmarkStart w:name="z3298" w:id="3200"/>
    <w:p>
      <w:pPr>
        <w:spacing w:after="0"/>
        <w:ind w:left="0"/>
        <w:jc w:val="both"/>
      </w:pPr>
      <w:r>
        <w:rPr>
          <w:rFonts w:ascii="Times New Roman"/>
          <w:b w:val="false"/>
          <w:i w:val="false"/>
          <w:color w:val="000000"/>
          <w:sz w:val="28"/>
        </w:rPr>
        <w:t>
      "15. Бөлімнің функциялары:</w:t>
      </w:r>
    </w:p>
    <w:bookmarkEnd w:id="3200"/>
    <w:bookmarkStart w:name="z3299" w:id="320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3201"/>
    <w:bookmarkStart w:name="z3300" w:id="320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202"/>
    <w:bookmarkStart w:name="z3301" w:id="320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203"/>
    <w:bookmarkStart w:name="z3302" w:id="320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3204"/>
    <w:bookmarkStart w:name="z3303" w:id="320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3205"/>
    <w:bookmarkStart w:name="z3304" w:id="3206"/>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3206"/>
    <w:bookmarkStart w:name="z3305" w:id="320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207"/>
    <w:bookmarkStart w:name="z3306" w:id="3208"/>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3208"/>
    <w:bookmarkStart w:name="z3307" w:id="3209"/>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3209"/>
    <w:bookmarkStart w:name="z3308" w:id="3210"/>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3210"/>
    <w:bookmarkStart w:name="z3309" w:id="321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3211"/>
    <w:bookmarkStart w:name="z3310" w:id="3212"/>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3212"/>
    <w:bookmarkStart w:name="z3311" w:id="3213"/>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3213"/>
    <w:bookmarkStart w:name="z3312" w:id="3214"/>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3214"/>
    <w:bookmarkStart w:name="z3313" w:id="321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215"/>
    <w:bookmarkStart w:name="z3314" w:id="321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216"/>
    <w:bookmarkStart w:name="z3315" w:id="3217"/>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3217"/>
    <w:bookmarkStart w:name="z3316" w:id="3218"/>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3218"/>
    <w:bookmarkStart w:name="z3317" w:id="3219"/>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219"/>
    <w:bookmarkStart w:name="z3318" w:id="3220"/>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220"/>
    <w:bookmarkStart w:name="z3319" w:id="322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221"/>
    <w:bookmarkStart w:name="z3320" w:id="322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222"/>
    <w:bookmarkStart w:name="z3321" w:id="322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223"/>
    <w:bookmarkStart w:name="z3322" w:id="322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224"/>
    <w:bookmarkStart w:name="z3323" w:id="322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225"/>
    <w:bookmarkStart w:name="z3324" w:id="322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226"/>
    <w:bookmarkStart w:name="z3325" w:id="322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227"/>
    <w:bookmarkStart w:name="z3326" w:id="322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228"/>
    <w:bookmarkStart w:name="z3327" w:id="3229"/>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3229"/>
    <w:bookmarkStart w:name="z3328" w:id="323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3230"/>
    <w:bookmarkStart w:name="z3329" w:id="3231"/>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3231"/>
    <w:bookmarkStart w:name="z3330" w:id="3232"/>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3232"/>
    <w:bookmarkStart w:name="z3331" w:id="3233"/>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3233"/>
    <w:bookmarkStart w:name="z3332" w:id="3234"/>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234"/>
    <w:bookmarkStart w:name="z3333" w:id="3235"/>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3235"/>
    <w:bookmarkStart w:name="z3334" w:id="3236"/>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3236"/>
    <w:bookmarkStart w:name="z3335" w:id="3237"/>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237"/>
    <w:bookmarkStart w:name="z3336" w:id="323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238"/>
    <w:bookmarkStart w:name="z3337" w:id="323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83-қосымшада</w:t>
      </w:r>
      <w:r>
        <w:rPr>
          <w:rFonts w:ascii="Times New Roman"/>
          <w:b w:val="false"/>
          <w:i w:val="false"/>
          <w:color w:val="000000"/>
          <w:sz w:val="28"/>
        </w:rPr>
        <w:t>:</w:t>
      </w:r>
    </w:p>
    <w:bookmarkEnd w:id="3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339" w:id="3240"/>
    <w:p>
      <w:pPr>
        <w:spacing w:after="0"/>
        <w:ind w:left="0"/>
        <w:jc w:val="both"/>
      </w:pPr>
      <w:r>
        <w:rPr>
          <w:rFonts w:ascii="Times New Roman"/>
          <w:b w:val="false"/>
          <w:i w:val="false"/>
          <w:color w:val="000000"/>
          <w:sz w:val="28"/>
        </w:rPr>
        <w:t>
      "14. Құқықтары мен міндеттері:</w:t>
      </w:r>
    </w:p>
    <w:bookmarkEnd w:id="3240"/>
    <w:bookmarkStart w:name="z3340" w:id="3241"/>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3241"/>
    <w:bookmarkStart w:name="z3341" w:id="3242"/>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3242"/>
    <w:bookmarkStart w:name="z3342" w:id="3243"/>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3243"/>
    <w:bookmarkStart w:name="z3343" w:id="324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3244"/>
    <w:bookmarkStart w:name="z3344" w:id="3245"/>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3245"/>
    <w:bookmarkStart w:name="z3345" w:id="3246"/>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3246"/>
    <w:bookmarkStart w:name="z3346" w:id="3247"/>
    <w:p>
      <w:pPr>
        <w:spacing w:after="0"/>
        <w:ind w:left="0"/>
        <w:jc w:val="both"/>
      </w:pPr>
      <w:r>
        <w:rPr>
          <w:rFonts w:ascii="Times New Roman"/>
          <w:b w:val="false"/>
          <w:i w:val="false"/>
          <w:color w:val="000000"/>
          <w:sz w:val="28"/>
        </w:rPr>
        <w:t>
      "15. Бөлімнің функциялары:</w:t>
      </w:r>
    </w:p>
    <w:bookmarkEnd w:id="3247"/>
    <w:bookmarkStart w:name="z3347" w:id="324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3248"/>
    <w:bookmarkStart w:name="z3348" w:id="324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249"/>
    <w:bookmarkStart w:name="z3349" w:id="325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250"/>
    <w:bookmarkStart w:name="z3350" w:id="325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3251"/>
    <w:bookmarkStart w:name="z3351" w:id="325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3252"/>
    <w:bookmarkStart w:name="z3352" w:id="3253"/>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3253"/>
    <w:bookmarkStart w:name="z3353" w:id="325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254"/>
    <w:bookmarkStart w:name="z3354" w:id="3255"/>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3255"/>
    <w:bookmarkStart w:name="z3355" w:id="3256"/>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3256"/>
    <w:bookmarkStart w:name="z3356" w:id="3257"/>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3257"/>
    <w:bookmarkStart w:name="z3357" w:id="325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3258"/>
    <w:bookmarkStart w:name="z3358" w:id="3259"/>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3259"/>
    <w:bookmarkStart w:name="z3359" w:id="3260"/>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3260"/>
    <w:bookmarkStart w:name="z3360" w:id="3261"/>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3261"/>
    <w:bookmarkStart w:name="z3361" w:id="326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262"/>
    <w:bookmarkStart w:name="z3362" w:id="3263"/>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263"/>
    <w:bookmarkStart w:name="z3363" w:id="3264"/>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3264"/>
    <w:bookmarkStart w:name="z3364" w:id="3265"/>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3265"/>
    <w:bookmarkStart w:name="z3365" w:id="3266"/>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266"/>
    <w:bookmarkStart w:name="z3366" w:id="3267"/>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267"/>
    <w:bookmarkStart w:name="z3367" w:id="3268"/>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268"/>
    <w:bookmarkStart w:name="z3368" w:id="3269"/>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269"/>
    <w:bookmarkStart w:name="z3369" w:id="3270"/>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270"/>
    <w:bookmarkStart w:name="z3370" w:id="3271"/>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271"/>
    <w:bookmarkStart w:name="z3371" w:id="3272"/>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272"/>
    <w:bookmarkStart w:name="z3372" w:id="3273"/>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273"/>
    <w:bookmarkStart w:name="z3373" w:id="3274"/>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274"/>
    <w:bookmarkStart w:name="z3374" w:id="3275"/>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275"/>
    <w:bookmarkStart w:name="z3375" w:id="3276"/>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3276"/>
    <w:bookmarkStart w:name="z3376" w:id="3277"/>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3277"/>
    <w:bookmarkStart w:name="z3377" w:id="3278"/>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3278"/>
    <w:bookmarkStart w:name="z3378" w:id="3279"/>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3279"/>
    <w:bookmarkStart w:name="z3379" w:id="3280"/>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3280"/>
    <w:bookmarkStart w:name="z3380" w:id="3281"/>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281"/>
    <w:bookmarkStart w:name="z3381" w:id="3282"/>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3282"/>
    <w:bookmarkStart w:name="z3382" w:id="3283"/>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3283"/>
    <w:bookmarkStart w:name="z3383" w:id="3284"/>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284"/>
    <w:bookmarkStart w:name="z3384" w:id="3285"/>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285"/>
    <w:bookmarkStart w:name="z3385" w:id="328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84-қосымшада</w:t>
      </w:r>
      <w:r>
        <w:rPr>
          <w:rFonts w:ascii="Times New Roman"/>
          <w:b w:val="false"/>
          <w:i w:val="false"/>
          <w:color w:val="000000"/>
          <w:sz w:val="28"/>
        </w:rPr>
        <w:t>:</w:t>
      </w:r>
    </w:p>
    <w:bookmarkEnd w:id="3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387" w:id="3287"/>
    <w:p>
      <w:pPr>
        <w:spacing w:after="0"/>
        <w:ind w:left="0"/>
        <w:jc w:val="both"/>
      </w:pPr>
      <w:r>
        <w:rPr>
          <w:rFonts w:ascii="Times New Roman"/>
          <w:b w:val="false"/>
          <w:i w:val="false"/>
          <w:color w:val="000000"/>
          <w:sz w:val="28"/>
        </w:rPr>
        <w:t>
      "14. Құқықтары мен міндеттері:</w:t>
      </w:r>
    </w:p>
    <w:bookmarkEnd w:id="3287"/>
    <w:bookmarkStart w:name="z3388" w:id="3288"/>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3288"/>
    <w:bookmarkStart w:name="z3389" w:id="3289"/>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3289"/>
    <w:bookmarkStart w:name="z3390" w:id="3290"/>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3290"/>
    <w:bookmarkStart w:name="z3391" w:id="329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3291"/>
    <w:bookmarkStart w:name="z3392" w:id="3292"/>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3292"/>
    <w:bookmarkStart w:name="z3393" w:id="3293"/>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3293"/>
    <w:bookmarkStart w:name="z3394" w:id="3294"/>
    <w:p>
      <w:pPr>
        <w:spacing w:after="0"/>
        <w:ind w:left="0"/>
        <w:jc w:val="both"/>
      </w:pPr>
      <w:r>
        <w:rPr>
          <w:rFonts w:ascii="Times New Roman"/>
          <w:b w:val="false"/>
          <w:i w:val="false"/>
          <w:color w:val="000000"/>
          <w:sz w:val="28"/>
        </w:rPr>
        <w:t>
      "15. Бөлімнің функциялары:</w:t>
      </w:r>
    </w:p>
    <w:bookmarkEnd w:id="3294"/>
    <w:bookmarkStart w:name="z3395" w:id="329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3295"/>
    <w:bookmarkStart w:name="z3396" w:id="329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296"/>
    <w:bookmarkStart w:name="z3397" w:id="329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297"/>
    <w:bookmarkStart w:name="z3398" w:id="329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3298"/>
    <w:bookmarkStart w:name="z3399" w:id="329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3299"/>
    <w:bookmarkStart w:name="z3400" w:id="3300"/>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3300"/>
    <w:bookmarkStart w:name="z3401" w:id="330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301"/>
    <w:bookmarkStart w:name="z3402" w:id="3302"/>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3302"/>
    <w:bookmarkStart w:name="z3403" w:id="3303"/>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3303"/>
    <w:bookmarkStart w:name="z3404" w:id="3304"/>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3304"/>
    <w:bookmarkStart w:name="z3405" w:id="330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3305"/>
    <w:bookmarkStart w:name="z3406" w:id="3306"/>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3306"/>
    <w:bookmarkStart w:name="z3407" w:id="3307"/>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3307"/>
    <w:bookmarkStart w:name="z3408" w:id="3308"/>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3308"/>
    <w:bookmarkStart w:name="z3409" w:id="330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309"/>
    <w:bookmarkStart w:name="z3410" w:id="331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310"/>
    <w:bookmarkStart w:name="z3411" w:id="3311"/>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3311"/>
    <w:bookmarkStart w:name="z3412" w:id="3312"/>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3312"/>
    <w:bookmarkStart w:name="z3413" w:id="3313"/>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313"/>
    <w:bookmarkStart w:name="z3414" w:id="3314"/>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314"/>
    <w:bookmarkStart w:name="z3415" w:id="3315"/>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315"/>
    <w:bookmarkStart w:name="z3416" w:id="3316"/>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316"/>
    <w:bookmarkStart w:name="z3417" w:id="3317"/>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317"/>
    <w:bookmarkStart w:name="z3418" w:id="3318"/>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318"/>
    <w:bookmarkStart w:name="z3419" w:id="3319"/>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319"/>
    <w:bookmarkStart w:name="z3420" w:id="3320"/>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320"/>
    <w:bookmarkStart w:name="z3421" w:id="3321"/>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321"/>
    <w:bookmarkStart w:name="z3422" w:id="3322"/>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322"/>
    <w:bookmarkStart w:name="z3423" w:id="3323"/>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3323"/>
    <w:bookmarkStart w:name="z3424" w:id="3324"/>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3324"/>
    <w:bookmarkStart w:name="z3425" w:id="3325"/>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3325"/>
    <w:bookmarkStart w:name="z3426" w:id="3326"/>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3326"/>
    <w:bookmarkStart w:name="z3427" w:id="3327"/>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3327"/>
    <w:bookmarkStart w:name="z3428" w:id="3328"/>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328"/>
    <w:bookmarkStart w:name="z3429" w:id="3329"/>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3329"/>
    <w:bookmarkStart w:name="z3430" w:id="3330"/>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3330"/>
    <w:bookmarkStart w:name="z3431" w:id="3331"/>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331"/>
    <w:bookmarkStart w:name="z3432" w:id="3332"/>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332"/>
    <w:bookmarkStart w:name="z3433" w:id="33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85-қосымшада</w:t>
      </w:r>
      <w:r>
        <w:rPr>
          <w:rFonts w:ascii="Times New Roman"/>
          <w:b w:val="false"/>
          <w:i w:val="false"/>
          <w:color w:val="000000"/>
          <w:sz w:val="28"/>
        </w:rPr>
        <w:t>:</w:t>
      </w:r>
    </w:p>
    <w:bookmarkEnd w:id="3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435" w:id="3334"/>
    <w:p>
      <w:pPr>
        <w:spacing w:after="0"/>
        <w:ind w:left="0"/>
        <w:jc w:val="both"/>
      </w:pPr>
      <w:r>
        <w:rPr>
          <w:rFonts w:ascii="Times New Roman"/>
          <w:b w:val="false"/>
          <w:i w:val="false"/>
          <w:color w:val="000000"/>
          <w:sz w:val="28"/>
        </w:rPr>
        <w:t>
      "14. Құқықтары мен міндеттері:</w:t>
      </w:r>
    </w:p>
    <w:bookmarkEnd w:id="3334"/>
    <w:bookmarkStart w:name="z3436" w:id="3335"/>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3335"/>
    <w:bookmarkStart w:name="z3437" w:id="3336"/>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3336"/>
    <w:bookmarkStart w:name="z3438" w:id="3337"/>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3337"/>
    <w:bookmarkStart w:name="z3439" w:id="333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3338"/>
    <w:bookmarkStart w:name="z3440" w:id="3339"/>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3339"/>
    <w:bookmarkStart w:name="z3441" w:id="3340"/>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3340"/>
    <w:bookmarkStart w:name="z3442" w:id="3341"/>
    <w:p>
      <w:pPr>
        <w:spacing w:after="0"/>
        <w:ind w:left="0"/>
        <w:jc w:val="both"/>
      </w:pPr>
      <w:r>
        <w:rPr>
          <w:rFonts w:ascii="Times New Roman"/>
          <w:b w:val="false"/>
          <w:i w:val="false"/>
          <w:color w:val="000000"/>
          <w:sz w:val="28"/>
        </w:rPr>
        <w:t>
      "15. Бөлімнің функциялары:</w:t>
      </w:r>
    </w:p>
    <w:bookmarkEnd w:id="3341"/>
    <w:bookmarkStart w:name="z3443" w:id="334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3342"/>
    <w:bookmarkStart w:name="z3444" w:id="334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343"/>
    <w:bookmarkStart w:name="z3445" w:id="334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344"/>
    <w:bookmarkStart w:name="z3446" w:id="334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3345"/>
    <w:bookmarkStart w:name="z3447" w:id="334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3346"/>
    <w:bookmarkStart w:name="z3448" w:id="3347"/>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3347"/>
    <w:bookmarkStart w:name="z3449" w:id="334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348"/>
    <w:bookmarkStart w:name="z3450" w:id="3349"/>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3349"/>
    <w:bookmarkStart w:name="z3451" w:id="3350"/>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3350"/>
    <w:bookmarkStart w:name="z3452" w:id="3351"/>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3351"/>
    <w:bookmarkStart w:name="z3453" w:id="335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3352"/>
    <w:bookmarkStart w:name="z3454" w:id="3353"/>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3353"/>
    <w:bookmarkStart w:name="z3455" w:id="3354"/>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3354"/>
    <w:bookmarkStart w:name="z3456" w:id="3355"/>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3355"/>
    <w:bookmarkStart w:name="z3457" w:id="335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356"/>
    <w:bookmarkStart w:name="z3458" w:id="335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357"/>
    <w:bookmarkStart w:name="z3459" w:id="3358"/>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3358"/>
    <w:bookmarkStart w:name="z3460" w:id="3359"/>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3359"/>
    <w:bookmarkStart w:name="z3461" w:id="336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360"/>
    <w:bookmarkStart w:name="z3462" w:id="336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361"/>
    <w:bookmarkStart w:name="z3463" w:id="336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362"/>
    <w:bookmarkStart w:name="z3464" w:id="336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363"/>
    <w:bookmarkStart w:name="z3465" w:id="336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364"/>
    <w:bookmarkStart w:name="z3466" w:id="336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365"/>
    <w:bookmarkStart w:name="z3467" w:id="336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366"/>
    <w:bookmarkStart w:name="z3468" w:id="336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367"/>
    <w:bookmarkStart w:name="z3469" w:id="336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368"/>
    <w:bookmarkStart w:name="z3470" w:id="336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369"/>
    <w:bookmarkStart w:name="z3471" w:id="3370"/>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3370"/>
    <w:bookmarkStart w:name="z3472" w:id="337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3371"/>
    <w:bookmarkStart w:name="z3473" w:id="3372"/>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3372"/>
    <w:bookmarkStart w:name="z3474" w:id="3373"/>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3373"/>
    <w:bookmarkStart w:name="z3475" w:id="3374"/>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3374"/>
    <w:bookmarkStart w:name="z3476" w:id="3375"/>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375"/>
    <w:bookmarkStart w:name="z3477" w:id="3376"/>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3376"/>
    <w:bookmarkStart w:name="z3478" w:id="3377"/>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3377"/>
    <w:bookmarkStart w:name="z3479" w:id="3378"/>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378"/>
    <w:bookmarkStart w:name="z3480" w:id="337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379"/>
    <w:bookmarkStart w:name="z3481" w:id="338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86-қосымшада</w:t>
      </w:r>
      <w:r>
        <w:rPr>
          <w:rFonts w:ascii="Times New Roman"/>
          <w:b w:val="false"/>
          <w:i w:val="false"/>
          <w:color w:val="000000"/>
          <w:sz w:val="28"/>
        </w:rPr>
        <w:t>:</w:t>
      </w:r>
    </w:p>
    <w:bookmarkEnd w:id="3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483" w:id="3381"/>
    <w:p>
      <w:pPr>
        <w:spacing w:after="0"/>
        <w:ind w:left="0"/>
        <w:jc w:val="both"/>
      </w:pPr>
      <w:r>
        <w:rPr>
          <w:rFonts w:ascii="Times New Roman"/>
          <w:b w:val="false"/>
          <w:i w:val="false"/>
          <w:color w:val="000000"/>
          <w:sz w:val="28"/>
        </w:rPr>
        <w:t>
      "14. Құқықтары мен міндеттері:</w:t>
      </w:r>
    </w:p>
    <w:bookmarkEnd w:id="3381"/>
    <w:bookmarkStart w:name="z3484" w:id="3382"/>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3382"/>
    <w:bookmarkStart w:name="z3485" w:id="3383"/>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3383"/>
    <w:bookmarkStart w:name="z3486" w:id="3384"/>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3384"/>
    <w:bookmarkStart w:name="z3487" w:id="338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3385"/>
    <w:bookmarkStart w:name="z3488" w:id="3386"/>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3386"/>
    <w:bookmarkStart w:name="z3489" w:id="3387"/>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3387"/>
    <w:bookmarkStart w:name="z3490" w:id="3388"/>
    <w:p>
      <w:pPr>
        <w:spacing w:after="0"/>
        <w:ind w:left="0"/>
        <w:jc w:val="both"/>
      </w:pPr>
      <w:r>
        <w:rPr>
          <w:rFonts w:ascii="Times New Roman"/>
          <w:b w:val="false"/>
          <w:i w:val="false"/>
          <w:color w:val="000000"/>
          <w:sz w:val="28"/>
        </w:rPr>
        <w:t>
      "15. Бөлімнің функциялары:</w:t>
      </w:r>
    </w:p>
    <w:bookmarkEnd w:id="3388"/>
    <w:bookmarkStart w:name="z3491" w:id="338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3389"/>
    <w:bookmarkStart w:name="z3492" w:id="339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390"/>
    <w:bookmarkStart w:name="z3493" w:id="339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391"/>
    <w:bookmarkStart w:name="z3494" w:id="339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3392"/>
    <w:bookmarkStart w:name="z3495" w:id="339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3393"/>
    <w:bookmarkStart w:name="z3496" w:id="3394"/>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3394"/>
    <w:bookmarkStart w:name="z3497" w:id="339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395"/>
    <w:bookmarkStart w:name="z3498" w:id="3396"/>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3396"/>
    <w:bookmarkStart w:name="z3499" w:id="3397"/>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3397"/>
    <w:bookmarkStart w:name="z3500" w:id="3398"/>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3398"/>
    <w:bookmarkStart w:name="z3501" w:id="339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3399"/>
    <w:bookmarkStart w:name="z3502" w:id="3400"/>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3400"/>
    <w:bookmarkStart w:name="z3503" w:id="3401"/>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3401"/>
    <w:bookmarkStart w:name="z3504" w:id="3402"/>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3402"/>
    <w:bookmarkStart w:name="z3505" w:id="340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403"/>
    <w:bookmarkStart w:name="z3506" w:id="340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404"/>
    <w:bookmarkStart w:name="z3507" w:id="3405"/>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3405"/>
    <w:bookmarkStart w:name="z3508" w:id="3406"/>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3406"/>
    <w:bookmarkStart w:name="z3509" w:id="340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407"/>
    <w:bookmarkStart w:name="z3510" w:id="340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408"/>
    <w:bookmarkStart w:name="z3511" w:id="340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409"/>
    <w:bookmarkStart w:name="z3512" w:id="341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410"/>
    <w:bookmarkStart w:name="z3513" w:id="341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411"/>
    <w:bookmarkStart w:name="z3514" w:id="341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412"/>
    <w:bookmarkStart w:name="z3515" w:id="341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413"/>
    <w:bookmarkStart w:name="z3516" w:id="341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414"/>
    <w:bookmarkStart w:name="z3517" w:id="341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415"/>
    <w:bookmarkStart w:name="z3518" w:id="341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416"/>
    <w:bookmarkStart w:name="z3519" w:id="3417"/>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3417"/>
    <w:bookmarkStart w:name="z3520" w:id="341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3418"/>
    <w:bookmarkStart w:name="z3521" w:id="3419"/>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3419"/>
    <w:bookmarkStart w:name="z3522" w:id="3420"/>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3420"/>
    <w:bookmarkStart w:name="z3523" w:id="3421"/>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3421"/>
    <w:bookmarkStart w:name="z3524" w:id="3422"/>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422"/>
    <w:bookmarkStart w:name="z3525" w:id="3423"/>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3423"/>
    <w:bookmarkStart w:name="z3526" w:id="3424"/>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3424"/>
    <w:bookmarkStart w:name="z3527" w:id="3425"/>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425"/>
    <w:bookmarkStart w:name="z3528" w:id="342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426"/>
    <w:bookmarkStart w:name="z3529" w:id="34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87-қосымшада</w:t>
      </w:r>
      <w:r>
        <w:rPr>
          <w:rFonts w:ascii="Times New Roman"/>
          <w:b w:val="false"/>
          <w:i w:val="false"/>
          <w:color w:val="000000"/>
          <w:sz w:val="28"/>
        </w:rPr>
        <w:t>:</w:t>
      </w:r>
    </w:p>
    <w:bookmarkEnd w:id="3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531" w:id="3428"/>
    <w:p>
      <w:pPr>
        <w:spacing w:after="0"/>
        <w:ind w:left="0"/>
        <w:jc w:val="both"/>
      </w:pPr>
      <w:r>
        <w:rPr>
          <w:rFonts w:ascii="Times New Roman"/>
          <w:b w:val="false"/>
          <w:i w:val="false"/>
          <w:color w:val="000000"/>
          <w:sz w:val="28"/>
        </w:rPr>
        <w:t>
      "14. Құқықтары мен міндеттері:</w:t>
      </w:r>
    </w:p>
    <w:bookmarkEnd w:id="3428"/>
    <w:bookmarkStart w:name="z3532" w:id="3429"/>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3429"/>
    <w:bookmarkStart w:name="z3533" w:id="3430"/>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3430"/>
    <w:bookmarkStart w:name="z3534" w:id="3431"/>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3431"/>
    <w:bookmarkStart w:name="z3535" w:id="343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3432"/>
    <w:bookmarkStart w:name="z3536" w:id="3433"/>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3433"/>
    <w:bookmarkStart w:name="z3537" w:id="3434"/>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3434"/>
    <w:bookmarkStart w:name="z3538" w:id="3435"/>
    <w:p>
      <w:pPr>
        <w:spacing w:after="0"/>
        <w:ind w:left="0"/>
        <w:jc w:val="both"/>
      </w:pPr>
      <w:r>
        <w:rPr>
          <w:rFonts w:ascii="Times New Roman"/>
          <w:b w:val="false"/>
          <w:i w:val="false"/>
          <w:color w:val="000000"/>
          <w:sz w:val="28"/>
        </w:rPr>
        <w:t>
      "15. Бөлімнің функциялары:</w:t>
      </w:r>
    </w:p>
    <w:bookmarkEnd w:id="3435"/>
    <w:bookmarkStart w:name="z3539" w:id="343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3436"/>
    <w:bookmarkStart w:name="z3540" w:id="343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437"/>
    <w:bookmarkStart w:name="z3541" w:id="343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438"/>
    <w:bookmarkStart w:name="z3542" w:id="343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3439"/>
    <w:bookmarkStart w:name="z3543" w:id="344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3440"/>
    <w:bookmarkStart w:name="z3544" w:id="3441"/>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3441"/>
    <w:bookmarkStart w:name="z3545" w:id="344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442"/>
    <w:bookmarkStart w:name="z3546" w:id="3443"/>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3443"/>
    <w:bookmarkStart w:name="z3547" w:id="3444"/>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3444"/>
    <w:bookmarkStart w:name="z3548" w:id="3445"/>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3445"/>
    <w:bookmarkStart w:name="z3549" w:id="344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3446"/>
    <w:bookmarkStart w:name="z3550" w:id="3447"/>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3447"/>
    <w:bookmarkStart w:name="z3551" w:id="3448"/>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3448"/>
    <w:bookmarkStart w:name="z3552" w:id="3449"/>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3449"/>
    <w:bookmarkStart w:name="z3553" w:id="345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450"/>
    <w:bookmarkStart w:name="z3554" w:id="345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451"/>
    <w:bookmarkStart w:name="z3555" w:id="3452"/>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3452"/>
    <w:bookmarkStart w:name="z3556" w:id="3453"/>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3453"/>
    <w:bookmarkStart w:name="z3557" w:id="3454"/>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454"/>
    <w:bookmarkStart w:name="z3558" w:id="3455"/>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455"/>
    <w:bookmarkStart w:name="z3559" w:id="3456"/>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456"/>
    <w:bookmarkStart w:name="z3560" w:id="3457"/>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457"/>
    <w:bookmarkStart w:name="z3561" w:id="3458"/>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458"/>
    <w:bookmarkStart w:name="z3562" w:id="3459"/>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459"/>
    <w:bookmarkStart w:name="z3563" w:id="3460"/>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460"/>
    <w:bookmarkStart w:name="z3564" w:id="3461"/>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461"/>
    <w:bookmarkStart w:name="z3565" w:id="3462"/>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462"/>
    <w:bookmarkStart w:name="z3566" w:id="3463"/>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463"/>
    <w:bookmarkStart w:name="z3567" w:id="3464"/>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3464"/>
    <w:bookmarkStart w:name="z3568" w:id="3465"/>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3465"/>
    <w:bookmarkStart w:name="z3569" w:id="3466"/>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3466"/>
    <w:bookmarkStart w:name="z3570" w:id="3467"/>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3467"/>
    <w:bookmarkStart w:name="z3571" w:id="3468"/>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3468"/>
    <w:bookmarkStart w:name="z3572" w:id="3469"/>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469"/>
    <w:bookmarkStart w:name="z3573" w:id="3470"/>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3470"/>
    <w:bookmarkStart w:name="z3574" w:id="3471"/>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3471"/>
    <w:bookmarkStart w:name="z3575" w:id="3472"/>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472"/>
    <w:bookmarkStart w:name="z3576" w:id="3473"/>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473"/>
    <w:bookmarkStart w:name="z3577" w:id="347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88-қосымшада</w:t>
      </w:r>
      <w:r>
        <w:rPr>
          <w:rFonts w:ascii="Times New Roman"/>
          <w:b w:val="false"/>
          <w:i w:val="false"/>
          <w:color w:val="000000"/>
          <w:sz w:val="28"/>
        </w:rPr>
        <w:t>:</w:t>
      </w:r>
    </w:p>
    <w:bookmarkEnd w:id="3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579" w:id="3475"/>
    <w:p>
      <w:pPr>
        <w:spacing w:after="0"/>
        <w:ind w:left="0"/>
        <w:jc w:val="both"/>
      </w:pPr>
      <w:r>
        <w:rPr>
          <w:rFonts w:ascii="Times New Roman"/>
          <w:b w:val="false"/>
          <w:i w:val="false"/>
          <w:color w:val="000000"/>
          <w:sz w:val="28"/>
        </w:rPr>
        <w:t>
      "14. Құқықтары мен міндеттері:</w:t>
      </w:r>
    </w:p>
    <w:bookmarkEnd w:id="3475"/>
    <w:bookmarkStart w:name="z3580" w:id="3476"/>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3476"/>
    <w:bookmarkStart w:name="z3581" w:id="3477"/>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3477"/>
    <w:bookmarkStart w:name="z3582" w:id="3478"/>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3478"/>
    <w:bookmarkStart w:name="z3583" w:id="347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3479"/>
    <w:bookmarkStart w:name="z3584" w:id="3480"/>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3480"/>
    <w:bookmarkStart w:name="z3585" w:id="3481"/>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3481"/>
    <w:bookmarkStart w:name="z3586" w:id="3482"/>
    <w:p>
      <w:pPr>
        <w:spacing w:after="0"/>
        <w:ind w:left="0"/>
        <w:jc w:val="both"/>
      </w:pPr>
      <w:r>
        <w:rPr>
          <w:rFonts w:ascii="Times New Roman"/>
          <w:b w:val="false"/>
          <w:i w:val="false"/>
          <w:color w:val="000000"/>
          <w:sz w:val="28"/>
        </w:rPr>
        <w:t>
      "15. Бөлімнің функциялары:</w:t>
      </w:r>
    </w:p>
    <w:bookmarkEnd w:id="3482"/>
    <w:bookmarkStart w:name="z3587" w:id="348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3483"/>
    <w:bookmarkStart w:name="z3588" w:id="348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484"/>
    <w:bookmarkStart w:name="z3589" w:id="348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485"/>
    <w:bookmarkStart w:name="z3590" w:id="348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3486"/>
    <w:bookmarkStart w:name="z3591" w:id="348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3487"/>
    <w:bookmarkStart w:name="z3592" w:id="3488"/>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3488"/>
    <w:bookmarkStart w:name="z3593" w:id="348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489"/>
    <w:bookmarkStart w:name="z3594" w:id="3490"/>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3490"/>
    <w:bookmarkStart w:name="z3595" w:id="3491"/>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3491"/>
    <w:bookmarkStart w:name="z3596" w:id="3492"/>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3492"/>
    <w:bookmarkStart w:name="z3597" w:id="349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3493"/>
    <w:bookmarkStart w:name="z3598" w:id="3494"/>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3494"/>
    <w:bookmarkStart w:name="z3599" w:id="3495"/>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3495"/>
    <w:bookmarkStart w:name="z3600" w:id="3496"/>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3496"/>
    <w:bookmarkStart w:name="z3601" w:id="3497"/>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497"/>
    <w:bookmarkStart w:name="z3602" w:id="3498"/>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498"/>
    <w:bookmarkStart w:name="z3603" w:id="3499"/>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3499"/>
    <w:bookmarkStart w:name="z3604" w:id="3500"/>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3500"/>
    <w:bookmarkStart w:name="z3605" w:id="3501"/>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501"/>
    <w:bookmarkStart w:name="z3606" w:id="3502"/>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502"/>
    <w:bookmarkStart w:name="z3607" w:id="3503"/>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503"/>
    <w:bookmarkStart w:name="z3608" w:id="3504"/>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504"/>
    <w:bookmarkStart w:name="z3609" w:id="3505"/>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505"/>
    <w:bookmarkStart w:name="z3610" w:id="3506"/>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506"/>
    <w:bookmarkStart w:name="z3611" w:id="3507"/>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507"/>
    <w:bookmarkStart w:name="z3612" w:id="3508"/>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508"/>
    <w:bookmarkStart w:name="z3613" w:id="3509"/>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509"/>
    <w:bookmarkStart w:name="z3614" w:id="3510"/>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510"/>
    <w:bookmarkStart w:name="z3615" w:id="3511"/>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3511"/>
    <w:bookmarkStart w:name="z3616" w:id="3512"/>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3512"/>
    <w:bookmarkStart w:name="z3617" w:id="3513"/>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3513"/>
    <w:bookmarkStart w:name="z3618" w:id="3514"/>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3514"/>
    <w:bookmarkStart w:name="z3619" w:id="3515"/>
    <w:p>
      <w:pPr>
        <w:spacing w:after="0"/>
        <w:ind w:left="0"/>
        <w:jc w:val="both"/>
      </w:pPr>
      <w:r>
        <w:rPr>
          <w:rFonts w:ascii="Times New Roman"/>
          <w:b w:val="false"/>
          <w:i w:val="false"/>
          <w:color w:val="000000"/>
          <w:sz w:val="28"/>
        </w:rPr>
        <w:t>
      33) өз құзыреті шегінде аудандық терроризммен күрес жөніндегі штабтың жұмысына қатысу;</w:t>
      </w:r>
    </w:p>
    <w:bookmarkEnd w:id="3515"/>
    <w:bookmarkStart w:name="z3620" w:id="3516"/>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516"/>
    <w:bookmarkStart w:name="z3621" w:id="3517"/>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3517"/>
    <w:bookmarkStart w:name="z3622" w:id="3518"/>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3518"/>
    <w:bookmarkStart w:name="z3623" w:id="3519"/>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519"/>
    <w:bookmarkStart w:name="z3624" w:id="3520"/>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520"/>
    <w:bookmarkStart w:name="z3625" w:id="35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89-қосымшада</w:t>
      </w:r>
      <w:r>
        <w:rPr>
          <w:rFonts w:ascii="Times New Roman"/>
          <w:b w:val="false"/>
          <w:i w:val="false"/>
          <w:color w:val="000000"/>
          <w:sz w:val="28"/>
        </w:rPr>
        <w:t>:</w:t>
      </w:r>
    </w:p>
    <w:bookmarkEnd w:id="3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627" w:id="3522"/>
    <w:p>
      <w:pPr>
        <w:spacing w:after="0"/>
        <w:ind w:left="0"/>
        <w:jc w:val="both"/>
      </w:pPr>
      <w:r>
        <w:rPr>
          <w:rFonts w:ascii="Times New Roman"/>
          <w:b w:val="false"/>
          <w:i w:val="false"/>
          <w:color w:val="000000"/>
          <w:sz w:val="28"/>
        </w:rPr>
        <w:t>
      "14. Құқықтары мен міндеттері:</w:t>
      </w:r>
    </w:p>
    <w:bookmarkEnd w:id="3522"/>
    <w:bookmarkStart w:name="z3628" w:id="352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523"/>
    <w:bookmarkStart w:name="z3629" w:id="352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524"/>
    <w:bookmarkStart w:name="z3630" w:id="352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525"/>
    <w:bookmarkStart w:name="z3631" w:id="352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3526"/>
    <w:bookmarkStart w:name="z3632" w:id="352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527"/>
    <w:bookmarkStart w:name="z3633" w:id="3528"/>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3528"/>
    <w:bookmarkStart w:name="z3634" w:id="3529"/>
    <w:p>
      <w:pPr>
        <w:spacing w:after="0"/>
        <w:ind w:left="0"/>
        <w:jc w:val="both"/>
      </w:pPr>
      <w:r>
        <w:rPr>
          <w:rFonts w:ascii="Times New Roman"/>
          <w:b w:val="false"/>
          <w:i w:val="false"/>
          <w:color w:val="000000"/>
          <w:sz w:val="28"/>
        </w:rPr>
        <w:t>
      15. Бөлімнің функциялары:</w:t>
      </w:r>
    </w:p>
    <w:bookmarkEnd w:id="3529"/>
    <w:bookmarkStart w:name="z3635" w:id="353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3530"/>
    <w:bookmarkStart w:name="z3636" w:id="353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531"/>
    <w:bookmarkStart w:name="z3637" w:id="353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532"/>
    <w:bookmarkStart w:name="z3638" w:id="353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3533"/>
    <w:bookmarkStart w:name="z3639" w:id="353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534"/>
    <w:bookmarkStart w:name="z3640" w:id="3535"/>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3535"/>
    <w:bookmarkStart w:name="z3641" w:id="353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536"/>
    <w:bookmarkStart w:name="z3642" w:id="353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3537"/>
    <w:bookmarkStart w:name="z3643" w:id="3538"/>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3538"/>
    <w:bookmarkStart w:name="z3644" w:id="3539"/>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3539"/>
    <w:bookmarkStart w:name="z3645" w:id="354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3540"/>
    <w:bookmarkStart w:name="z3646" w:id="3541"/>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3541"/>
    <w:bookmarkStart w:name="z3647" w:id="3542"/>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3542"/>
    <w:bookmarkStart w:name="z3648" w:id="3543"/>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3543"/>
    <w:bookmarkStart w:name="z3649" w:id="354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544"/>
    <w:bookmarkStart w:name="z3650" w:id="3545"/>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545"/>
    <w:bookmarkStart w:name="z3651" w:id="3546"/>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3546"/>
    <w:bookmarkStart w:name="z3652" w:id="3547"/>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3547"/>
    <w:bookmarkStart w:name="z3653" w:id="3548"/>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548"/>
    <w:bookmarkStart w:name="z3654" w:id="3549"/>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549"/>
    <w:bookmarkStart w:name="z3655" w:id="3550"/>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550"/>
    <w:bookmarkStart w:name="z3656" w:id="3551"/>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551"/>
    <w:bookmarkStart w:name="z3657" w:id="3552"/>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552"/>
    <w:bookmarkStart w:name="z3658" w:id="3553"/>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553"/>
    <w:bookmarkStart w:name="z3659" w:id="3554"/>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554"/>
    <w:bookmarkStart w:name="z3660" w:id="3555"/>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555"/>
    <w:bookmarkStart w:name="z3661" w:id="3556"/>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556"/>
    <w:bookmarkStart w:name="z3662" w:id="3557"/>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557"/>
    <w:bookmarkStart w:name="z3663" w:id="3558"/>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558"/>
    <w:bookmarkStart w:name="z3664" w:id="3559"/>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3559"/>
    <w:bookmarkStart w:name="z3665" w:id="3560"/>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3560"/>
    <w:bookmarkStart w:name="z3666" w:id="3561"/>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561"/>
    <w:bookmarkStart w:name="z3667" w:id="3562"/>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3562"/>
    <w:bookmarkStart w:name="z3668" w:id="3563"/>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563"/>
    <w:bookmarkStart w:name="z3669" w:id="3564"/>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3564"/>
    <w:bookmarkStart w:name="z3670" w:id="3565"/>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565"/>
    <w:bookmarkStart w:name="z3671" w:id="3566"/>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566"/>
    <w:bookmarkStart w:name="z3672" w:id="3567"/>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567"/>
    <w:bookmarkStart w:name="z3673" w:id="356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90-қосымшада</w:t>
      </w:r>
      <w:r>
        <w:rPr>
          <w:rFonts w:ascii="Times New Roman"/>
          <w:b w:val="false"/>
          <w:i w:val="false"/>
          <w:color w:val="000000"/>
          <w:sz w:val="28"/>
        </w:rPr>
        <w:t>:</w:t>
      </w:r>
    </w:p>
    <w:bookmarkEnd w:id="3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675" w:id="3569"/>
    <w:p>
      <w:pPr>
        <w:spacing w:after="0"/>
        <w:ind w:left="0"/>
        <w:jc w:val="both"/>
      </w:pPr>
      <w:r>
        <w:rPr>
          <w:rFonts w:ascii="Times New Roman"/>
          <w:b w:val="false"/>
          <w:i w:val="false"/>
          <w:color w:val="000000"/>
          <w:sz w:val="28"/>
        </w:rPr>
        <w:t>
      "14. Құқықтары мен міндеттері:</w:t>
      </w:r>
    </w:p>
    <w:bookmarkEnd w:id="3569"/>
    <w:bookmarkStart w:name="z3676" w:id="357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570"/>
    <w:bookmarkStart w:name="z3677" w:id="357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571"/>
    <w:bookmarkStart w:name="z3678" w:id="357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572"/>
    <w:bookmarkStart w:name="z3679" w:id="357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3573"/>
    <w:bookmarkStart w:name="z3680" w:id="357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574"/>
    <w:bookmarkStart w:name="z3681" w:id="357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3575"/>
    <w:bookmarkStart w:name="z3682" w:id="3576"/>
    <w:p>
      <w:pPr>
        <w:spacing w:after="0"/>
        <w:ind w:left="0"/>
        <w:jc w:val="both"/>
      </w:pPr>
      <w:r>
        <w:rPr>
          <w:rFonts w:ascii="Times New Roman"/>
          <w:b w:val="false"/>
          <w:i w:val="false"/>
          <w:color w:val="000000"/>
          <w:sz w:val="28"/>
        </w:rPr>
        <w:t>
      15. Бөлімнің функциялары:</w:t>
      </w:r>
    </w:p>
    <w:bookmarkEnd w:id="3576"/>
    <w:bookmarkStart w:name="z3683" w:id="357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3577"/>
    <w:bookmarkStart w:name="z3684" w:id="357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578"/>
    <w:bookmarkStart w:name="z3685" w:id="357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579"/>
    <w:bookmarkStart w:name="z3686" w:id="358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3580"/>
    <w:bookmarkStart w:name="z3687" w:id="358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581"/>
    <w:bookmarkStart w:name="z3688" w:id="3582"/>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3582"/>
    <w:bookmarkStart w:name="z3689" w:id="358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583"/>
    <w:bookmarkStart w:name="z3690" w:id="358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3584"/>
    <w:bookmarkStart w:name="z3691" w:id="358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3585"/>
    <w:bookmarkStart w:name="z3692" w:id="358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3586"/>
    <w:bookmarkStart w:name="z3693" w:id="358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3587"/>
    <w:bookmarkStart w:name="z3694" w:id="358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3588"/>
    <w:bookmarkStart w:name="z3695" w:id="358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3589"/>
    <w:bookmarkStart w:name="z3696" w:id="359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3590"/>
    <w:bookmarkStart w:name="z3697" w:id="359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591"/>
    <w:bookmarkStart w:name="z3698" w:id="359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592"/>
    <w:bookmarkStart w:name="z3699" w:id="359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3593"/>
    <w:bookmarkStart w:name="z3700" w:id="359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3594"/>
    <w:bookmarkStart w:name="z3701" w:id="3595"/>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595"/>
    <w:bookmarkStart w:name="z3702" w:id="3596"/>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596"/>
    <w:bookmarkStart w:name="z3703" w:id="359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597"/>
    <w:bookmarkStart w:name="z3704" w:id="359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598"/>
    <w:bookmarkStart w:name="z3705" w:id="359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599"/>
    <w:bookmarkStart w:name="z3706" w:id="360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600"/>
    <w:bookmarkStart w:name="z3707" w:id="360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601"/>
    <w:bookmarkStart w:name="z3708" w:id="360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602"/>
    <w:bookmarkStart w:name="z3709" w:id="360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603"/>
    <w:bookmarkStart w:name="z3710" w:id="360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604"/>
    <w:bookmarkStart w:name="z3711" w:id="3605"/>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605"/>
    <w:bookmarkStart w:name="z3712" w:id="360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3606"/>
    <w:bookmarkStart w:name="z3713" w:id="3607"/>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3607"/>
    <w:bookmarkStart w:name="z3714" w:id="3608"/>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608"/>
    <w:bookmarkStart w:name="z3715" w:id="3609"/>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3609"/>
    <w:bookmarkStart w:name="z3716" w:id="3610"/>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610"/>
    <w:bookmarkStart w:name="z3717" w:id="3611"/>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3611"/>
    <w:bookmarkStart w:name="z3718" w:id="3612"/>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612"/>
    <w:bookmarkStart w:name="z3719" w:id="3613"/>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613"/>
    <w:bookmarkStart w:name="z3720" w:id="361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614"/>
    <w:bookmarkStart w:name="z3721" w:id="36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91-қосымшада</w:t>
      </w:r>
      <w:r>
        <w:rPr>
          <w:rFonts w:ascii="Times New Roman"/>
          <w:b w:val="false"/>
          <w:i w:val="false"/>
          <w:color w:val="000000"/>
          <w:sz w:val="28"/>
        </w:rPr>
        <w:t>:</w:t>
      </w:r>
    </w:p>
    <w:bookmarkEnd w:id="3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723" w:id="3616"/>
    <w:p>
      <w:pPr>
        <w:spacing w:after="0"/>
        <w:ind w:left="0"/>
        <w:jc w:val="both"/>
      </w:pPr>
      <w:r>
        <w:rPr>
          <w:rFonts w:ascii="Times New Roman"/>
          <w:b w:val="false"/>
          <w:i w:val="false"/>
          <w:color w:val="000000"/>
          <w:sz w:val="28"/>
        </w:rPr>
        <w:t>
      "14. Құқықтары мен міндеттері:</w:t>
      </w:r>
    </w:p>
    <w:bookmarkEnd w:id="3616"/>
    <w:bookmarkStart w:name="z3724" w:id="361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617"/>
    <w:bookmarkStart w:name="z3725" w:id="361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618"/>
    <w:bookmarkStart w:name="z3726" w:id="361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619"/>
    <w:bookmarkStart w:name="z3727" w:id="362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3620"/>
    <w:bookmarkStart w:name="z3728" w:id="362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621"/>
    <w:bookmarkStart w:name="z3729" w:id="362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3622"/>
    <w:bookmarkStart w:name="z3730" w:id="3623"/>
    <w:p>
      <w:pPr>
        <w:spacing w:after="0"/>
        <w:ind w:left="0"/>
        <w:jc w:val="both"/>
      </w:pPr>
      <w:r>
        <w:rPr>
          <w:rFonts w:ascii="Times New Roman"/>
          <w:b w:val="false"/>
          <w:i w:val="false"/>
          <w:color w:val="000000"/>
          <w:sz w:val="28"/>
        </w:rPr>
        <w:t>
      15. Бөлімнің функциялары:</w:t>
      </w:r>
    </w:p>
    <w:bookmarkEnd w:id="3623"/>
    <w:bookmarkStart w:name="z3731" w:id="362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3624"/>
    <w:bookmarkStart w:name="z3732" w:id="362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625"/>
    <w:bookmarkStart w:name="z3733" w:id="362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626"/>
    <w:bookmarkStart w:name="z3734" w:id="362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3627"/>
    <w:bookmarkStart w:name="z3735" w:id="362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628"/>
    <w:bookmarkStart w:name="z3736" w:id="3629"/>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3629"/>
    <w:bookmarkStart w:name="z3737" w:id="363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630"/>
    <w:bookmarkStart w:name="z3738" w:id="363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3631"/>
    <w:bookmarkStart w:name="z3739" w:id="363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3632"/>
    <w:bookmarkStart w:name="z3740" w:id="363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3633"/>
    <w:bookmarkStart w:name="z3741" w:id="363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3634"/>
    <w:bookmarkStart w:name="z3742" w:id="363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3635"/>
    <w:bookmarkStart w:name="z3743" w:id="363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3636"/>
    <w:bookmarkStart w:name="z3744" w:id="363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3637"/>
    <w:bookmarkStart w:name="z3745" w:id="363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638"/>
    <w:bookmarkStart w:name="z3746" w:id="363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639"/>
    <w:bookmarkStart w:name="z3747" w:id="364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3640"/>
    <w:bookmarkStart w:name="z3748" w:id="364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3641"/>
    <w:bookmarkStart w:name="z3749" w:id="3642"/>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642"/>
    <w:bookmarkStart w:name="z3750" w:id="3643"/>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643"/>
    <w:bookmarkStart w:name="z3751" w:id="364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644"/>
    <w:bookmarkStart w:name="z3752" w:id="364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645"/>
    <w:bookmarkStart w:name="z3753" w:id="364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646"/>
    <w:bookmarkStart w:name="z3754" w:id="364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647"/>
    <w:bookmarkStart w:name="z3755" w:id="364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648"/>
    <w:bookmarkStart w:name="z3756" w:id="364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649"/>
    <w:bookmarkStart w:name="z3757" w:id="365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650"/>
    <w:bookmarkStart w:name="z3758" w:id="365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651"/>
    <w:bookmarkStart w:name="z3759" w:id="3652"/>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652"/>
    <w:bookmarkStart w:name="z3760" w:id="365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3653"/>
    <w:bookmarkStart w:name="z3761" w:id="3654"/>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3654"/>
    <w:bookmarkStart w:name="z3762" w:id="3655"/>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655"/>
    <w:bookmarkStart w:name="z3763" w:id="3656"/>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3656"/>
    <w:bookmarkStart w:name="z3764" w:id="3657"/>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657"/>
    <w:bookmarkStart w:name="z3765" w:id="3658"/>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3658"/>
    <w:bookmarkStart w:name="z3766" w:id="3659"/>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659"/>
    <w:bookmarkStart w:name="z3767" w:id="3660"/>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660"/>
    <w:bookmarkStart w:name="z3768" w:id="366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661"/>
    <w:bookmarkStart w:name="z3769" w:id="366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92-қосымшада</w:t>
      </w:r>
      <w:r>
        <w:rPr>
          <w:rFonts w:ascii="Times New Roman"/>
          <w:b w:val="false"/>
          <w:i w:val="false"/>
          <w:color w:val="000000"/>
          <w:sz w:val="28"/>
        </w:rPr>
        <w:t>:</w:t>
      </w:r>
    </w:p>
    <w:bookmarkEnd w:id="3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771" w:id="3663"/>
    <w:p>
      <w:pPr>
        <w:spacing w:after="0"/>
        <w:ind w:left="0"/>
        <w:jc w:val="both"/>
      </w:pPr>
      <w:r>
        <w:rPr>
          <w:rFonts w:ascii="Times New Roman"/>
          <w:b w:val="false"/>
          <w:i w:val="false"/>
          <w:color w:val="000000"/>
          <w:sz w:val="28"/>
        </w:rPr>
        <w:t>
      "14. Құқықтары мен міндеттері:</w:t>
      </w:r>
    </w:p>
    <w:bookmarkEnd w:id="3663"/>
    <w:bookmarkStart w:name="z3772" w:id="366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664"/>
    <w:bookmarkStart w:name="z3773" w:id="366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665"/>
    <w:bookmarkStart w:name="z3774" w:id="366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666"/>
    <w:bookmarkStart w:name="z3775" w:id="366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3667"/>
    <w:bookmarkStart w:name="z3776" w:id="366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668"/>
    <w:bookmarkStart w:name="z3777" w:id="366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3669"/>
    <w:bookmarkStart w:name="z3778" w:id="3670"/>
    <w:p>
      <w:pPr>
        <w:spacing w:after="0"/>
        <w:ind w:left="0"/>
        <w:jc w:val="both"/>
      </w:pPr>
      <w:r>
        <w:rPr>
          <w:rFonts w:ascii="Times New Roman"/>
          <w:b w:val="false"/>
          <w:i w:val="false"/>
          <w:color w:val="000000"/>
          <w:sz w:val="28"/>
        </w:rPr>
        <w:t>
      15. Бөлімнің функциялары:</w:t>
      </w:r>
    </w:p>
    <w:bookmarkEnd w:id="3670"/>
    <w:bookmarkStart w:name="z3779" w:id="367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3671"/>
    <w:bookmarkStart w:name="z3780" w:id="367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672"/>
    <w:bookmarkStart w:name="z3781" w:id="367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673"/>
    <w:bookmarkStart w:name="z3782" w:id="367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3674"/>
    <w:bookmarkStart w:name="z3783" w:id="367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675"/>
    <w:bookmarkStart w:name="z3784" w:id="3676"/>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3676"/>
    <w:bookmarkStart w:name="z3785" w:id="367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677"/>
    <w:bookmarkStart w:name="z3786" w:id="367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3678"/>
    <w:bookmarkStart w:name="z3787" w:id="367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3679"/>
    <w:bookmarkStart w:name="z3788" w:id="368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3680"/>
    <w:bookmarkStart w:name="z3789" w:id="368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3681"/>
    <w:bookmarkStart w:name="z3790" w:id="368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3682"/>
    <w:bookmarkStart w:name="z3791" w:id="368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3683"/>
    <w:bookmarkStart w:name="z3792" w:id="368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3684"/>
    <w:bookmarkStart w:name="z3793" w:id="368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685"/>
    <w:bookmarkStart w:name="z3794" w:id="368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686"/>
    <w:bookmarkStart w:name="z3795" w:id="368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3687"/>
    <w:bookmarkStart w:name="z3796" w:id="368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3688"/>
    <w:bookmarkStart w:name="z3797" w:id="3689"/>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689"/>
    <w:bookmarkStart w:name="z3798" w:id="3690"/>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690"/>
    <w:bookmarkStart w:name="z3799" w:id="369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691"/>
    <w:bookmarkStart w:name="z3800" w:id="369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692"/>
    <w:bookmarkStart w:name="z3801" w:id="369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693"/>
    <w:bookmarkStart w:name="z3802" w:id="369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694"/>
    <w:bookmarkStart w:name="z3803" w:id="369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695"/>
    <w:bookmarkStart w:name="z3804" w:id="369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696"/>
    <w:bookmarkStart w:name="z3805" w:id="369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697"/>
    <w:bookmarkStart w:name="z3806" w:id="369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698"/>
    <w:bookmarkStart w:name="z3807" w:id="3699"/>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699"/>
    <w:bookmarkStart w:name="z3808" w:id="370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3700"/>
    <w:bookmarkStart w:name="z3809" w:id="3701"/>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3701"/>
    <w:bookmarkStart w:name="z3810" w:id="3702"/>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702"/>
    <w:bookmarkStart w:name="z3811" w:id="3703"/>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3703"/>
    <w:bookmarkStart w:name="z3812" w:id="3704"/>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704"/>
    <w:bookmarkStart w:name="z3813" w:id="3705"/>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3705"/>
    <w:bookmarkStart w:name="z3814" w:id="3706"/>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706"/>
    <w:bookmarkStart w:name="z3815" w:id="3707"/>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707"/>
    <w:bookmarkStart w:name="z3816" w:id="370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708"/>
    <w:bookmarkStart w:name="z3817" w:id="370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93-қосымшада</w:t>
      </w:r>
      <w:r>
        <w:rPr>
          <w:rFonts w:ascii="Times New Roman"/>
          <w:b w:val="false"/>
          <w:i w:val="false"/>
          <w:color w:val="000000"/>
          <w:sz w:val="28"/>
        </w:rPr>
        <w:t>:</w:t>
      </w:r>
    </w:p>
    <w:bookmarkEnd w:id="3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819" w:id="3710"/>
    <w:p>
      <w:pPr>
        <w:spacing w:after="0"/>
        <w:ind w:left="0"/>
        <w:jc w:val="both"/>
      </w:pPr>
      <w:r>
        <w:rPr>
          <w:rFonts w:ascii="Times New Roman"/>
          <w:b w:val="false"/>
          <w:i w:val="false"/>
          <w:color w:val="000000"/>
          <w:sz w:val="28"/>
        </w:rPr>
        <w:t>
      "14. Құқықтары мен міндеттері:</w:t>
      </w:r>
    </w:p>
    <w:bookmarkEnd w:id="3710"/>
    <w:bookmarkStart w:name="z3820" w:id="3711"/>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711"/>
    <w:bookmarkStart w:name="z3821" w:id="3712"/>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712"/>
    <w:bookmarkStart w:name="z3822" w:id="3713"/>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713"/>
    <w:bookmarkStart w:name="z3823" w:id="371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3714"/>
    <w:bookmarkStart w:name="z3824" w:id="371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715"/>
    <w:bookmarkStart w:name="z3825" w:id="3716"/>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3716"/>
    <w:bookmarkStart w:name="z3826" w:id="3717"/>
    <w:p>
      <w:pPr>
        <w:spacing w:after="0"/>
        <w:ind w:left="0"/>
        <w:jc w:val="both"/>
      </w:pPr>
      <w:r>
        <w:rPr>
          <w:rFonts w:ascii="Times New Roman"/>
          <w:b w:val="false"/>
          <w:i w:val="false"/>
          <w:color w:val="000000"/>
          <w:sz w:val="28"/>
        </w:rPr>
        <w:t>
      15. Бөлімнің функциялары:</w:t>
      </w:r>
    </w:p>
    <w:bookmarkEnd w:id="3717"/>
    <w:bookmarkStart w:name="z3827" w:id="371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3718"/>
    <w:bookmarkStart w:name="z3828" w:id="371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719"/>
    <w:bookmarkStart w:name="z3829" w:id="372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720"/>
    <w:bookmarkStart w:name="z3830" w:id="372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3721"/>
    <w:bookmarkStart w:name="z3831" w:id="372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722"/>
    <w:bookmarkStart w:name="z3832" w:id="3723"/>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3723"/>
    <w:bookmarkStart w:name="z3833" w:id="372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724"/>
    <w:bookmarkStart w:name="z3834" w:id="3725"/>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3725"/>
    <w:bookmarkStart w:name="z3835" w:id="3726"/>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3726"/>
    <w:bookmarkStart w:name="z3836" w:id="3727"/>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3727"/>
    <w:bookmarkStart w:name="z3837" w:id="372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3728"/>
    <w:bookmarkStart w:name="z3838" w:id="3729"/>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3729"/>
    <w:bookmarkStart w:name="z3839" w:id="3730"/>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3730"/>
    <w:bookmarkStart w:name="z3840" w:id="3731"/>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3731"/>
    <w:bookmarkStart w:name="z3841" w:id="373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732"/>
    <w:bookmarkStart w:name="z3842" w:id="3733"/>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733"/>
    <w:bookmarkStart w:name="z3843" w:id="3734"/>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3734"/>
    <w:bookmarkStart w:name="z3844" w:id="3735"/>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3735"/>
    <w:bookmarkStart w:name="z3845" w:id="3736"/>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736"/>
    <w:bookmarkStart w:name="z3846" w:id="3737"/>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737"/>
    <w:bookmarkStart w:name="z3847" w:id="3738"/>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738"/>
    <w:bookmarkStart w:name="z3848" w:id="3739"/>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739"/>
    <w:bookmarkStart w:name="z3849" w:id="3740"/>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740"/>
    <w:bookmarkStart w:name="z3850" w:id="3741"/>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741"/>
    <w:bookmarkStart w:name="z3851" w:id="3742"/>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742"/>
    <w:bookmarkStart w:name="z3852" w:id="3743"/>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743"/>
    <w:bookmarkStart w:name="z3853" w:id="3744"/>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744"/>
    <w:bookmarkStart w:name="z3854" w:id="3745"/>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745"/>
    <w:bookmarkStart w:name="z3855" w:id="3746"/>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746"/>
    <w:bookmarkStart w:name="z3856" w:id="3747"/>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3747"/>
    <w:bookmarkStart w:name="z3857" w:id="3748"/>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3748"/>
    <w:bookmarkStart w:name="z3858" w:id="3749"/>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749"/>
    <w:bookmarkStart w:name="z3859" w:id="3750"/>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3750"/>
    <w:bookmarkStart w:name="z3860" w:id="3751"/>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751"/>
    <w:bookmarkStart w:name="z3861" w:id="3752"/>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3752"/>
    <w:bookmarkStart w:name="z3862" w:id="3753"/>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753"/>
    <w:bookmarkStart w:name="z3863" w:id="3754"/>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754"/>
    <w:bookmarkStart w:name="z3864" w:id="3755"/>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755"/>
    <w:bookmarkStart w:name="z3865" w:id="375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94-қосымшада</w:t>
      </w:r>
      <w:r>
        <w:rPr>
          <w:rFonts w:ascii="Times New Roman"/>
          <w:b w:val="false"/>
          <w:i w:val="false"/>
          <w:color w:val="000000"/>
          <w:sz w:val="28"/>
        </w:rPr>
        <w:t>:</w:t>
      </w:r>
    </w:p>
    <w:bookmarkEnd w:id="37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867" w:id="3757"/>
    <w:p>
      <w:pPr>
        <w:spacing w:after="0"/>
        <w:ind w:left="0"/>
        <w:jc w:val="both"/>
      </w:pPr>
      <w:r>
        <w:rPr>
          <w:rFonts w:ascii="Times New Roman"/>
          <w:b w:val="false"/>
          <w:i w:val="false"/>
          <w:color w:val="000000"/>
          <w:sz w:val="28"/>
        </w:rPr>
        <w:t>
      "14. Құқықтары және міндеттері:</w:t>
      </w:r>
    </w:p>
    <w:bookmarkEnd w:id="3757"/>
    <w:bookmarkStart w:name="z3868" w:id="375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758"/>
    <w:bookmarkStart w:name="z3869" w:id="3759"/>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759"/>
    <w:bookmarkStart w:name="z3870" w:id="376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760"/>
    <w:bookmarkStart w:name="z3871" w:id="376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3761"/>
    <w:bookmarkStart w:name="z3872" w:id="376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762"/>
    <w:bookmarkStart w:name="z3873" w:id="3763"/>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3763"/>
    <w:bookmarkStart w:name="z3874" w:id="3764"/>
    <w:p>
      <w:pPr>
        <w:spacing w:after="0"/>
        <w:ind w:left="0"/>
        <w:jc w:val="both"/>
      </w:pPr>
      <w:r>
        <w:rPr>
          <w:rFonts w:ascii="Times New Roman"/>
          <w:b w:val="false"/>
          <w:i w:val="false"/>
          <w:color w:val="000000"/>
          <w:sz w:val="28"/>
        </w:rPr>
        <w:t>
      15. Бөлімнің функциялары:</w:t>
      </w:r>
    </w:p>
    <w:bookmarkEnd w:id="3764"/>
    <w:bookmarkStart w:name="z3875" w:id="376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3765"/>
    <w:bookmarkStart w:name="z3876" w:id="376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766"/>
    <w:bookmarkStart w:name="z3877" w:id="376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767"/>
    <w:bookmarkStart w:name="z3878" w:id="376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3768"/>
    <w:bookmarkStart w:name="z3879" w:id="376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769"/>
    <w:bookmarkStart w:name="z3880" w:id="3770"/>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3770"/>
    <w:bookmarkStart w:name="z3881" w:id="377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771"/>
    <w:bookmarkStart w:name="z3882" w:id="377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3772"/>
    <w:bookmarkStart w:name="z3883" w:id="377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3773"/>
    <w:bookmarkStart w:name="z3884" w:id="377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3774"/>
    <w:bookmarkStart w:name="z3885" w:id="377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3775"/>
    <w:bookmarkStart w:name="z3886" w:id="377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3776"/>
    <w:bookmarkStart w:name="z3887" w:id="377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3777"/>
    <w:bookmarkStart w:name="z3888" w:id="377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3778"/>
    <w:bookmarkStart w:name="z3889" w:id="377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779"/>
    <w:bookmarkStart w:name="z3890" w:id="378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780"/>
    <w:bookmarkStart w:name="z3891" w:id="378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3781"/>
    <w:bookmarkStart w:name="z3892" w:id="378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3782"/>
    <w:bookmarkStart w:name="z3893" w:id="3783"/>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783"/>
    <w:bookmarkStart w:name="z3894" w:id="3784"/>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784"/>
    <w:bookmarkStart w:name="z3895" w:id="3785"/>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785"/>
    <w:bookmarkStart w:name="z3896" w:id="3786"/>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786"/>
    <w:bookmarkStart w:name="z3897" w:id="3787"/>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787"/>
    <w:bookmarkStart w:name="z3898" w:id="3788"/>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788"/>
    <w:bookmarkStart w:name="z3899" w:id="3789"/>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789"/>
    <w:bookmarkStart w:name="z3900" w:id="3790"/>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790"/>
    <w:bookmarkStart w:name="z3901" w:id="3791"/>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791"/>
    <w:bookmarkStart w:name="z3902" w:id="3792"/>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792"/>
    <w:bookmarkStart w:name="z3903" w:id="3793"/>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793"/>
    <w:bookmarkStart w:name="z3904" w:id="3794"/>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3794"/>
    <w:bookmarkStart w:name="z3905" w:id="3795"/>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3795"/>
    <w:bookmarkStart w:name="z3906" w:id="3796"/>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796"/>
    <w:bookmarkStart w:name="z3907" w:id="3797"/>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3797"/>
    <w:bookmarkStart w:name="z3908" w:id="3798"/>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798"/>
    <w:bookmarkStart w:name="z3909" w:id="3799"/>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3799"/>
    <w:bookmarkStart w:name="z3910" w:id="3800"/>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800"/>
    <w:bookmarkStart w:name="z3911" w:id="3801"/>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801"/>
    <w:bookmarkStart w:name="z3912" w:id="3802"/>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802"/>
    <w:bookmarkStart w:name="z3913" w:id="380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95-қосымшада</w:t>
      </w:r>
      <w:r>
        <w:rPr>
          <w:rFonts w:ascii="Times New Roman"/>
          <w:b w:val="false"/>
          <w:i w:val="false"/>
          <w:color w:val="000000"/>
          <w:sz w:val="28"/>
        </w:rPr>
        <w:t>:</w:t>
      </w:r>
    </w:p>
    <w:bookmarkEnd w:id="3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915" w:id="3804"/>
    <w:p>
      <w:pPr>
        <w:spacing w:after="0"/>
        <w:ind w:left="0"/>
        <w:jc w:val="both"/>
      </w:pPr>
      <w:r>
        <w:rPr>
          <w:rFonts w:ascii="Times New Roman"/>
          <w:b w:val="false"/>
          <w:i w:val="false"/>
          <w:color w:val="000000"/>
          <w:sz w:val="28"/>
        </w:rPr>
        <w:t>
      "14. Құқықтары мен міндеттері:</w:t>
      </w:r>
    </w:p>
    <w:bookmarkEnd w:id="3804"/>
    <w:bookmarkStart w:name="z3916" w:id="380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805"/>
    <w:bookmarkStart w:name="z3917" w:id="380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806"/>
    <w:bookmarkStart w:name="z3918" w:id="380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807"/>
    <w:bookmarkStart w:name="z3919" w:id="380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3808"/>
    <w:bookmarkStart w:name="z3920" w:id="380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809"/>
    <w:bookmarkStart w:name="z3921" w:id="381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3810"/>
    <w:bookmarkStart w:name="z3922" w:id="3811"/>
    <w:p>
      <w:pPr>
        <w:spacing w:after="0"/>
        <w:ind w:left="0"/>
        <w:jc w:val="both"/>
      </w:pPr>
      <w:r>
        <w:rPr>
          <w:rFonts w:ascii="Times New Roman"/>
          <w:b w:val="false"/>
          <w:i w:val="false"/>
          <w:color w:val="000000"/>
          <w:sz w:val="28"/>
        </w:rPr>
        <w:t>
      15. Бөлімнің функциялары:</w:t>
      </w:r>
    </w:p>
    <w:bookmarkEnd w:id="3811"/>
    <w:bookmarkStart w:name="z3923" w:id="381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3812"/>
    <w:bookmarkStart w:name="z3924" w:id="381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813"/>
    <w:bookmarkStart w:name="z3925" w:id="381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814"/>
    <w:bookmarkStart w:name="z3926" w:id="381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3815"/>
    <w:bookmarkStart w:name="z3927" w:id="381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816"/>
    <w:bookmarkStart w:name="z3928" w:id="3817"/>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3817"/>
    <w:bookmarkStart w:name="z3929" w:id="381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818"/>
    <w:bookmarkStart w:name="z3930" w:id="381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3819"/>
    <w:bookmarkStart w:name="z3931" w:id="382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3820"/>
    <w:bookmarkStart w:name="z3932" w:id="382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3821"/>
    <w:bookmarkStart w:name="z3933" w:id="382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3822"/>
    <w:bookmarkStart w:name="z3934" w:id="382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3823"/>
    <w:bookmarkStart w:name="z3935" w:id="382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3824"/>
    <w:bookmarkStart w:name="z3936" w:id="382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3825"/>
    <w:bookmarkStart w:name="z3937" w:id="382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826"/>
    <w:bookmarkStart w:name="z3938" w:id="382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827"/>
    <w:bookmarkStart w:name="z3939" w:id="382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3828"/>
    <w:bookmarkStart w:name="z3940" w:id="382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3829"/>
    <w:bookmarkStart w:name="z3941" w:id="383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830"/>
    <w:bookmarkStart w:name="z3942" w:id="383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831"/>
    <w:bookmarkStart w:name="z3943" w:id="383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832"/>
    <w:bookmarkStart w:name="z3944" w:id="383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833"/>
    <w:bookmarkStart w:name="z3945" w:id="383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834"/>
    <w:bookmarkStart w:name="z3946" w:id="383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835"/>
    <w:bookmarkStart w:name="z3947" w:id="383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836"/>
    <w:bookmarkStart w:name="z3948" w:id="383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837"/>
    <w:bookmarkStart w:name="z3949" w:id="383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838"/>
    <w:bookmarkStart w:name="z3950" w:id="383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839"/>
    <w:bookmarkStart w:name="z3951" w:id="3840"/>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840"/>
    <w:bookmarkStart w:name="z3952" w:id="384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3841"/>
    <w:bookmarkStart w:name="z3953" w:id="3842"/>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3842"/>
    <w:bookmarkStart w:name="z3954" w:id="3843"/>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843"/>
    <w:bookmarkStart w:name="z3955" w:id="3844"/>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3844"/>
    <w:bookmarkStart w:name="z3956" w:id="3845"/>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845"/>
    <w:bookmarkStart w:name="z3957" w:id="3846"/>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3846"/>
    <w:bookmarkStart w:name="z3958" w:id="3847"/>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847"/>
    <w:bookmarkStart w:name="z3959" w:id="3848"/>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848"/>
    <w:bookmarkStart w:name="z3960" w:id="384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849"/>
    <w:bookmarkStart w:name="z3961" w:id="385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100-қосымшада</w:t>
      </w:r>
      <w:r>
        <w:rPr>
          <w:rFonts w:ascii="Times New Roman"/>
          <w:b w:val="false"/>
          <w:i w:val="false"/>
          <w:color w:val="000000"/>
          <w:sz w:val="28"/>
        </w:rPr>
        <w:t>:</w:t>
      </w:r>
    </w:p>
    <w:bookmarkEnd w:id="3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963" w:id="3851"/>
    <w:p>
      <w:pPr>
        <w:spacing w:after="0"/>
        <w:ind w:left="0"/>
        <w:jc w:val="both"/>
      </w:pPr>
      <w:r>
        <w:rPr>
          <w:rFonts w:ascii="Times New Roman"/>
          <w:b w:val="false"/>
          <w:i w:val="false"/>
          <w:color w:val="000000"/>
          <w:sz w:val="28"/>
        </w:rPr>
        <w:t>
      "14. Құқықтары мен міндеттері:</w:t>
      </w:r>
    </w:p>
    <w:bookmarkEnd w:id="3851"/>
    <w:bookmarkStart w:name="z3964" w:id="385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852"/>
    <w:bookmarkStart w:name="z3965" w:id="385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853"/>
    <w:bookmarkStart w:name="z3966" w:id="385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854"/>
    <w:bookmarkStart w:name="z3967" w:id="385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3855"/>
    <w:bookmarkStart w:name="z3968" w:id="385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856"/>
    <w:bookmarkStart w:name="z3969" w:id="385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3857"/>
    <w:bookmarkStart w:name="z3970" w:id="3858"/>
    <w:p>
      <w:pPr>
        <w:spacing w:after="0"/>
        <w:ind w:left="0"/>
        <w:jc w:val="both"/>
      </w:pPr>
      <w:r>
        <w:rPr>
          <w:rFonts w:ascii="Times New Roman"/>
          <w:b w:val="false"/>
          <w:i w:val="false"/>
          <w:color w:val="000000"/>
          <w:sz w:val="28"/>
        </w:rPr>
        <w:t>
      15. Бөлімнің функциялары:</w:t>
      </w:r>
    </w:p>
    <w:bookmarkEnd w:id="3858"/>
    <w:bookmarkStart w:name="z3971" w:id="385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3859"/>
    <w:bookmarkStart w:name="z3972" w:id="386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860"/>
    <w:bookmarkStart w:name="z3973" w:id="386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861"/>
    <w:bookmarkStart w:name="z3974" w:id="386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3862"/>
    <w:bookmarkStart w:name="z3975" w:id="386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863"/>
    <w:bookmarkStart w:name="z3976" w:id="3864"/>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3864"/>
    <w:bookmarkStart w:name="z3977" w:id="386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865"/>
    <w:bookmarkStart w:name="z3978" w:id="386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3866"/>
    <w:bookmarkStart w:name="z3979" w:id="386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3867"/>
    <w:bookmarkStart w:name="z3980" w:id="386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3868"/>
    <w:bookmarkStart w:name="z3981" w:id="386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3869"/>
    <w:bookmarkStart w:name="z3982" w:id="387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3870"/>
    <w:bookmarkStart w:name="z3983" w:id="387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3871"/>
    <w:bookmarkStart w:name="z3984" w:id="387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3872"/>
    <w:bookmarkStart w:name="z3985" w:id="387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873"/>
    <w:bookmarkStart w:name="z3986" w:id="387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874"/>
    <w:bookmarkStart w:name="z3987" w:id="387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3875"/>
    <w:bookmarkStart w:name="z3988" w:id="387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3876"/>
    <w:bookmarkStart w:name="z3989" w:id="387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877"/>
    <w:bookmarkStart w:name="z3990" w:id="387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878"/>
    <w:bookmarkStart w:name="z3991" w:id="387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879"/>
    <w:bookmarkStart w:name="z3992" w:id="388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880"/>
    <w:bookmarkStart w:name="z3993" w:id="388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881"/>
    <w:bookmarkStart w:name="z3994" w:id="388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882"/>
    <w:bookmarkStart w:name="z3995" w:id="388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883"/>
    <w:bookmarkStart w:name="z3996" w:id="388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884"/>
    <w:bookmarkStart w:name="z3997" w:id="388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885"/>
    <w:bookmarkStart w:name="z3998" w:id="388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886"/>
    <w:bookmarkStart w:name="z3999" w:id="3887"/>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887"/>
    <w:bookmarkStart w:name="z4000" w:id="388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3888"/>
    <w:bookmarkStart w:name="z4001" w:id="3889"/>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3889"/>
    <w:bookmarkStart w:name="z4002" w:id="3890"/>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890"/>
    <w:bookmarkStart w:name="z4003" w:id="3891"/>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3891"/>
    <w:bookmarkStart w:name="z4004" w:id="3892"/>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892"/>
    <w:bookmarkStart w:name="z4005" w:id="3893"/>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3893"/>
    <w:bookmarkStart w:name="z4006" w:id="3894"/>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894"/>
    <w:bookmarkStart w:name="z4007" w:id="3895"/>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895"/>
    <w:bookmarkStart w:name="z4008" w:id="389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896"/>
    <w:bookmarkStart w:name="z4009" w:id="389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102-қосымшада</w:t>
      </w:r>
      <w:r>
        <w:rPr>
          <w:rFonts w:ascii="Times New Roman"/>
          <w:b w:val="false"/>
          <w:i w:val="false"/>
          <w:color w:val="000000"/>
          <w:sz w:val="28"/>
        </w:rPr>
        <w:t>:</w:t>
      </w:r>
    </w:p>
    <w:bookmarkEnd w:id="38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011" w:id="3898"/>
    <w:p>
      <w:pPr>
        <w:spacing w:after="0"/>
        <w:ind w:left="0"/>
        <w:jc w:val="both"/>
      </w:pPr>
      <w:r>
        <w:rPr>
          <w:rFonts w:ascii="Times New Roman"/>
          <w:b w:val="false"/>
          <w:i w:val="false"/>
          <w:color w:val="000000"/>
          <w:sz w:val="28"/>
        </w:rPr>
        <w:t>
      "14. Құқықтары мен міндеттері:</w:t>
      </w:r>
    </w:p>
    <w:bookmarkEnd w:id="3898"/>
    <w:bookmarkStart w:name="z4012" w:id="3899"/>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899"/>
    <w:bookmarkStart w:name="z4013" w:id="3900"/>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900"/>
    <w:bookmarkStart w:name="z4014" w:id="3901"/>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901"/>
    <w:bookmarkStart w:name="z4015" w:id="390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3902"/>
    <w:bookmarkStart w:name="z4016" w:id="390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903"/>
    <w:bookmarkStart w:name="z4017" w:id="3904"/>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3904"/>
    <w:bookmarkStart w:name="z4018" w:id="3905"/>
    <w:p>
      <w:pPr>
        <w:spacing w:after="0"/>
        <w:ind w:left="0"/>
        <w:jc w:val="both"/>
      </w:pPr>
      <w:r>
        <w:rPr>
          <w:rFonts w:ascii="Times New Roman"/>
          <w:b w:val="false"/>
          <w:i w:val="false"/>
          <w:color w:val="000000"/>
          <w:sz w:val="28"/>
        </w:rPr>
        <w:t>
      15. Бөлімнің функциялары:</w:t>
      </w:r>
    </w:p>
    <w:bookmarkEnd w:id="3905"/>
    <w:bookmarkStart w:name="z4019" w:id="390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3906"/>
    <w:bookmarkStart w:name="z4020" w:id="390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907"/>
    <w:bookmarkStart w:name="z4021" w:id="390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908"/>
    <w:bookmarkStart w:name="z4022" w:id="390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3909"/>
    <w:bookmarkStart w:name="z4023" w:id="391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910"/>
    <w:bookmarkStart w:name="z4024" w:id="3911"/>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3911"/>
    <w:bookmarkStart w:name="z4025" w:id="391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912"/>
    <w:bookmarkStart w:name="z4026" w:id="3913"/>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3913"/>
    <w:bookmarkStart w:name="z4027" w:id="3914"/>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3914"/>
    <w:bookmarkStart w:name="z4028" w:id="3915"/>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3915"/>
    <w:bookmarkStart w:name="z4029" w:id="391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3916"/>
    <w:bookmarkStart w:name="z4030" w:id="3917"/>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3917"/>
    <w:bookmarkStart w:name="z4031" w:id="3918"/>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3918"/>
    <w:bookmarkStart w:name="z4032" w:id="3919"/>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3919"/>
    <w:bookmarkStart w:name="z4033" w:id="392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920"/>
    <w:bookmarkStart w:name="z4034" w:id="392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921"/>
    <w:bookmarkStart w:name="z4035" w:id="3922"/>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3922"/>
    <w:bookmarkStart w:name="z4036" w:id="3923"/>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3923"/>
    <w:bookmarkStart w:name="z4037" w:id="3924"/>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924"/>
    <w:bookmarkStart w:name="z4038" w:id="3925"/>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925"/>
    <w:bookmarkStart w:name="z4039" w:id="3926"/>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926"/>
    <w:bookmarkStart w:name="z4040" w:id="3927"/>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927"/>
    <w:bookmarkStart w:name="z4041" w:id="3928"/>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928"/>
    <w:bookmarkStart w:name="z4042" w:id="3929"/>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929"/>
    <w:bookmarkStart w:name="z4043" w:id="3930"/>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930"/>
    <w:bookmarkStart w:name="z4044" w:id="3931"/>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931"/>
    <w:bookmarkStart w:name="z4045" w:id="3932"/>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932"/>
    <w:bookmarkStart w:name="z4046" w:id="3933"/>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933"/>
    <w:bookmarkStart w:name="z4047" w:id="3934"/>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934"/>
    <w:bookmarkStart w:name="z4048" w:id="3935"/>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3935"/>
    <w:bookmarkStart w:name="z4049" w:id="3936"/>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3936"/>
    <w:bookmarkStart w:name="z4050" w:id="3937"/>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937"/>
    <w:bookmarkStart w:name="z4051" w:id="3938"/>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3938"/>
    <w:bookmarkStart w:name="z4052" w:id="3939"/>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939"/>
    <w:bookmarkStart w:name="z4053" w:id="3940"/>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3940"/>
    <w:bookmarkStart w:name="z4054" w:id="3941"/>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941"/>
    <w:bookmarkStart w:name="z4055" w:id="3942"/>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942"/>
    <w:bookmarkStart w:name="z4056" w:id="3943"/>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943"/>
    <w:bookmarkStart w:name="z4057" w:id="394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103-қосымшада</w:t>
      </w:r>
      <w:r>
        <w:rPr>
          <w:rFonts w:ascii="Times New Roman"/>
          <w:b w:val="false"/>
          <w:i w:val="false"/>
          <w:color w:val="000000"/>
          <w:sz w:val="28"/>
        </w:rPr>
        <w:t>:</w:t>
      </w:r>
    </w:p>
    <w:bookmarkEnd w:id="39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059" w:id="3945"/>
    <w:p>
      <w:pPr>
        <w:spacing w:after="0"/>
        <w:ind w:left="0"/>
        <w:jc w:val="both"/>
      </w:pPr>
      <w:r>
        <w:rPr>
          <w:rFonts w:ascii="Times New Roman"/>
          <w:b w:val="false"/>
          <w:i w:val="false"/>
          <w:color w:val="000000"/>
          <w:sz w:val="28"/>
        </w:rPr>
        <w:t>
      "8. Бөлімнің заңды мекенжайы: Қазақстан Республикасы, индекс 070908, Шығыс-Қазақстан облысы, Катон-Қарағай ауданы, Катон-Қарағай ауылы, С. Торайғыров көшесі, 3.";</w:t>
      </w:r>
    </w:p>
    <w:bookmarkEnd w:id="3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061" w:id="3946"/>
    <w:p>
      <w:pPr>
        <w:spacing w:after="0"/>
        <w:ind w:left="0"/>
        <w:jc w:val="both"/>
      </w:pPr>
      <w:r>
        <w:rPr>
          <w:rFonts w:ascii="Times New Roman"/>
          <w:b w:val="false"/>
          <w:i w:val="false"/>
          <w:color w:val="000000"/>
          <w:sz w:val="28"/>
        </w:rPr>
        <w:t>
      "14. Құқықтары мен міндеттері:</w:t>
      </w:r>
    </w:p>
    <w:bookmarkEnd w:id="3946"/>
    <w:bookmarkStart w:name="z4062" w:id="394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947"/>
    <w:bookmarkStart w:name="z4063" w:id="394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948"/>
    <w:bookmarkStart w:name="z4064" w:id="394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949"/>
    <w:bookmarkStart w:name="z4065" w:id="395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3950"/>
    <w:bookmarkStart w:name="z4066" w:id="395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951"/>
    <w:bookmarkStart w:name="z4067" w:id="395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3952"/>
    <w:bookmarkStart w:name="z4068" w:id="3953"/>
    <w:p>
      <w:pPr>
        <w:spacing w:after="0"/>
        <w:ind w:left="0"/>
        <w:jc w:val="both"/>
      </w:pPr>
      <w:r>
        <w:rPr>
          <w:rFonts w:ascii="Times New Roman"/>
          <w:b w:val="false"/>
          <w:i w:val="false"/>
          <w:color w:val="000000"/>
          <w:sz w:val="28"/>
        </w:rPr>
        <w:t>
      15. Бөлімнің функциялары:</w:t>
      </w:r>
    </w:p>
    <w:bookmarkEnd w:id="3953"/>
    <w:bookmarkStart w:name="z4069" w:id="395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3954"/>
    <w:bookmarkStart w:name="z4070" w:id="395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955"/>
    <w:bookmarkStart w:name="z4071" w:id="395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956"/>
    <w:bookmarkStart w:name="z4072" w:id="395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3957"/>
    <w:bookmarkStart w:name="z4073" w:id="395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958"/>
    <w:bookmarkStart w:name="z4074" w:id="3959"/>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3959"/>
    <w:bookmarkStart w:name="z4075" w:id="396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960"/>
    <w:bookmarkStart w:name="z4076" w:id="396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3961"/>
    <w:bookmarkStart w:name="z4077" w:id="396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3962"/>
    <w:bookmarkStart w:name="z4078" w:id="396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3963"/>
    <w:bookmarkStart w:name="z4079" w:id="396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3964"/>
    <w:bookmarkStart w:name="z4080" w:id="396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3965"/>
    <w:bookmarkStart w:name="z4081" w:id="396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3966"/>
    <w:bookmarkStart w:name="z4082" w:id="396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3967"/>
    <w:bookmarkStart w:name="z4083" w:id="396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968"/>
    <w:bookmarkStart w:name="z4084" w:id="396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969"/>
    <w:bookmarkStart w:name="z4085" w:id="397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3970"/>
    <w:bookmarkStart w:name="z4086" w:id="397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3971"/>
    <w:bookmarkStart w:name="z4087" w:id="3972"/>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3972"/>
    <w:bookmarkStart w:name="z4088" w:id="3973"/>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3973"/>
    <w:bookmarkStart w:name="z4089" w:id="397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974"/>
    <w:bookmarkStart w:name="z4090" w:id="397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3975"/>
    <w:bookmarkStart w:name="z4091" w:id="397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976"/>
    <w:bookmarkStart w:name="z4092" w:id="397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3977"/>
    <w:bookmarkStart w:name="z4093" w:id="397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3978"/>
    <w:bookmarkStart w:name="z4094" w:id="397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3979"/>
    <w:bookmarkStart w:name="z4095" w:id="398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3980"/>
    <w:bookmarkStart w:name="z4096" w:id="398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3981"/>
    <w:bookmarkStart w:name="z4097" w:id="3982"/>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982"/>
    <w:bookmarkStart w:name="z4098" w:id="398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3983"/>
    <w:bookmarkStart w:name="z4099" w:id="3984"/>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3984"/>
    <w:bookmarkStart w:name="z4100" w:id="3985"/>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985"/>
    <w:bookmarkStart w:name="z4101" w:id="3986"/>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3986"/>
    <w:bookmarkStart w:name="z4102" w:id="3987"/>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3987"/>
    <w:bookmarkStart w:name="z4103" w:id="3988"/>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3988"/>
    <w:bookmarkStart w:name="z4104" w:id="3989"/>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989"/>
    <w:bookmarkStart w:name="z4105" w:id="3990"/>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3990"/>
    <w:bookmarkStart w:name="z4106" w:id="399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991"/>
    <w:bookmarkStart w:name="z4107" w:id="399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106-қосымшада</w:t>
      </w:r>
      <w:r>
        <w:rPr>
          <w:rFonts w:ascii="Times New Roman"/>
          <w:b w:val="false"/>
          <w:i w:val="false"/>
          <w:color w:val="000000"/>
          <w:sz w:val="28"/>
        </w:rPr>
        <w:t>:</w:t>
      </w:r>
    </w:p>
    <w:bookmarkEnd w:id="39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109" w:id="3993"/>
    <w:p>
      <w:pPr>
        <w:spacing w:after="0"/>
        <w:ind w:left="0"/>
        <w:jc w:val="both"/>
      </w:pPr>
      <w:r>
        <w:rPr>
          <w:rFonts w:ascii="Times New Roman"/>
          <w:b w:val="false"/>
          <w:i w:val="false"/>
          <w:color w:val="000000"/>
          <w:sz w:val="28"/>
        </w:rPr>
        <w:t>
      "14. Құқықтары мен міндеттері:</w:t>
      </w:r>
    </w:p>
    <w:bookmarkEnd w:id="3993"/>
    <w:bookmarkStart w:name="z4110" w:id="399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994"/>
    <w:bookmarkStart w:name="z4111" w:id="399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995"/>
    <w:bookmarkStart w:name="z4112" w:id="399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996"/>
    <w:bookmarkStart w:name="z4113" w:id="399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3997"/>
    <w:bookmarkStart w:name="z4114" w:id="399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998"/>
    <w:bookmarkStart w:name="z4115" w:id="399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3999"/>
    <w:bookmarkStart w:name="z4116" w:id="4000"/>
    <w:p>
      <w:pPr>
        <w:spacing w:after="0"/>
        <w:ind w:left="0"/>
        <w:jc w:val="both"/>
      </w:pPr>
      <w:r>
        <w:rPr>
          <w:rFonts w:ascii="Times New Roman"/>
          <w:b w:val="false"/>
          <w:i w:val="false"/>
          <w:color w:val="000000"/>
          <w:sz w:val="28"/>
        </w:rPr>
        <w:t>
      15. Бөлімнің функциялары:</w:t>
      </w:r>
    </w:p>
    <w:bookmarkEnd w:id="4000"/>
    <w:bookmarkStart w:name="z4117" w:id="400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001"/>
    <w:bookmarkStart w:name="z4118" w:id="400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002"/>
    <w:bookmarkStart w:name="z4119" w:id="400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003"/>
    <w:bookmarkStart w:name="z4120" w:id="400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004"/>
    <w:bookmarkStart w:name="z4121" w:id="400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005"/>
    <w:bookmarkStart w:name="z4122" w:id="4006"/>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006"/>
    <w:bookmarkStart w:name="z4123" w:id="400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007"/>
    <w:bookmarkStart w:name="z4124" w:id="400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008"/>
    <w:bookmarkStart w:name="z4125" w:id="400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009"/>
    <w:bookmarkStart w:name="z4126" w:id="401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010"/>
    <w:bookmarkStart w:name="z4127" w:id="401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011"/>
    <w:bookmarkStart w:name="z4128" w:id="401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012"/>
    <w:bookmarkStart w:name="z4129" w:id="401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013"/>
    <w:bookmarkStart w:name="z4130" w:id="401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014"/>
    <w:bookmarkStart w:name="z4131" w:id="401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015"/>
    <w:bookmarkStart w:name="z4132" w:id="401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016"/>
    <w:bookmarkStart w:name="z4133" w:id="401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017"/>
    <w:bookmarkStart w:name="z4134" w:id="401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018"/>
    <w:bookmarkStart w:name="z4135" w:id="4019"/>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019"/>
    <w:bookmarkStart w:name="z4136" w:id="4020"/>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020"/>
    <w:bookmarkStart w:name="z4137" w:id="402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021"/>
    <w:bookmarkStart w:name="z4138" w:id="402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022"/>
    <w:bookmarkStart w:name="z4139" w:id="402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023"/>
    <w:bookmarkStart w:name="z4140" w:id="402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024"/>
    <w:bookmarkStart w:name="z4141" w:id="402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025"/>
    <w:bookmarkStart w:name="z4142" w:id="402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026"/>
    <w:bookmarkStart w:name="z4143" w:id="402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027"/>
    <w:bookmarkStart w:name="z4144" w:id="402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028"/>
    <w:bookmarkStart w:name="z4145" w:id="4029"/>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029"/>
    <w:bookmarkStart w:name="z4146" w:id="403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030"/>
    <w:bookmarkStart w:name="z4147" w:id="4031"/>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031"/>
    <w:bookmarkStart w:name="z4148" w:id="4032"/>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032"/>
    <w:bookmarkStart w:name="z4149" w:id="4033"/>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033"/>
    <w:bookmarkStart w:name="z4150" w:id="4034"/>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034"/>
    <w:bookmarkStart w:name="z4151" w:id="4035"/>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035"/>
    <w:bookmarkStart w:name="z4152" w:id="4036"/>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036"/>
    <w:bookmarkStart w:name="z4153" w:id="4037"/>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037"/>
    <w:bookmarkStart w:name="z4154" w:id="403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038"/>
    <w:bookmarkStart w:name="z4155" w:id="403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107-қосымшада</w:t>
      </w:r>
      <w:r>
        <w:rPr>
          <w:rFonts w:ascii="Times New Roman"/>
          <w:b w:val="false"/>
          <w:i w:val="false"/>
          <w:color w:val="000000"/>
          <w:sz w:val="28"/>
        </w:rPr>
        <w:t>:</w:t>
      </w:r>
    </w:p>
    <w:bookmarkEnd w:id="4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157" w:id="4040"/>
    <w:p>
      <w:pPr>
        <w:spacing w:after="0"/>
        <w:ind w:left="0"/>
        <w:jc w:val="both"/>
      </w:pPr>
      <w:r>
        <w:rPr>
          <w:rFonts w:ascii="Times New Roman"/>
          <w:b w:val="false"/>
          <w:i w:val="false"/>
          <w:color w:val="000000"/>
          <w:sz w:val="28"/>
        </w:rPr>
        <w:t>
      "14. Құқықтары мен міндеттері:</w:t>
      </w:r>
    </w:p>
    <w:bookmarkEnd w:id="4040"/>
    <w:bookmarkStart w:name="z4158" w:id="4041"/>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041"/>
    <w:bookmarkStart w:name="z4159" w:id="4042"/>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042"/>
    <w:bookmarkStart w:name="z4160" w:id="4043"/>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043"/>
    <w:bookmarkStart w:name="z4161" w:id="404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044"/>
    <w:bookmarkStart w:name="z4162" w:id="404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045"/>
    <w:bookmarkStart w:name="z4163" w:id="4046"/>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046"/>
    <w:bookmarkStart w:name="z4164" w:id="4047"/>
    <w:p>
      <w:pPr>
        <w:spacing w:after="0"/>
        <w:ind w:left="0"/>
        <w:jc w:val="both"/>
      </w:pPr>
      <w:r>
        <w:rPr>
          <w:rFonts w:ascii="Times New Roman"/>
          <w:b w:val="false"/>
          <w:i w:val="false"/>
          <w:color w:val="000000"/>
          <w:sz w:val="28"/>
        </w:rPr>
        <w:t>
      15. Бөлімнің функциялары:</w:t>
      </w:r>
    </w:p>
    <w:bookmarkEnd w:id="4047"/>
    <w:bookmarkStart w:name="z4165" w:id="404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048"/>
    <w:bookmarkStart w:name="z4166" w:id="404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049"/>
    <w:bookmarkStart w:name="z4167" w:id="405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050"/>
    <w:bookmarkStart w:name="z4168" w:id="405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051"/>
    <w:bookmarkStart w:name="z4169" w:id="405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052"/>
    <w:bookmarkStart w:name="z4170" w:id="4053"/>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053"/>
    <w:bookmarkStart w:name="z4171" w:id="405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054"/>
    <w:bookmarkStart w:name="z4172" w:id="4055"/>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055"/>
    <w:bookmarkStart w:name="z4173" w:id="4056"/>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056"/>
    <w:bookmarkStart w:name="z4174" w:id="4057"/>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057"/>
    <w:bookmarkStart w:name="z4175" w:id="405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058"/>
    <w:bookmarkStart w:name="z4176" w:id="4059"/>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059"/>
    <w:bookmarkStart w:name="z4177" w:id="4060"/>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060"/>
    <w:bookmarkStart w:name="z4178" w:id="4061"/>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061"/>
    <w:bookmarkStart w:name="z4179" w:id="406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062"/>
    <w:bookmarkStart w:name="z4180" w:id="4063"/>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063"/>
    <w:bookmarkStart w:name="z4181" w:id="4064"/>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064"/>
    <w:bookmarkStart w:name="z4182" w:id="4065"/>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065"/>
    <w:bookmarkStart w:name="z4183" w:id="4066"/>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066"/>
    <w:bookmarkStart w:name="z4184" w:id="4067"/>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067"/>
    <w:bookmarkStart w:name="z4185" w:id="4068"/>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068"/>
    <w:bookmarkStart w:name="z4186" w:id="4069"/>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069"/>
    <w:bookmarkStart w:name="z4187" w:id="4070"/>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070"/>
    <w:bookmarkStart w:name="z4188" w:id="4071"/>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071"/>
    <w:bookmarkStart w:name="z4189" w:id="4072"/>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072"/>
    <w:bookmarkStart w:name="z4190" w:id="4073"/>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073"/>
    <w:bookmarkStart w:name="z4191" w:id="4074"/>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074"/>
    <w:bookmarkStart w:name="z4192" w:id="4075"/>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075"/>
    <w:bookmarkStart w:name="z4193" w:id="4076"/>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076"/>
    <w:bookmarkStart w:name="z4194" w:id="4077"/>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077"/>
    <w:bookmarkStart w:name="z4195" w:id="4078"/>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078"/>
    <w:bookmarkStart w:name="z4196" w:id="4079"/>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079"/>
    <w:bookmarkStart w:name="z4197" w:id="4080"/>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080"/>
    <w:bookmarkStart w:name="z4198" w:id="4081"/>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081"/>
    <w:bookmarkStart w:name="z4199" w:id="4082"/>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082"/>
    <w:bookmarkStart w:name="z4200" w:id="4083"/>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083"/>
    <w:bookmarkStart w:name="z4201" w:id="4084"/>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084"/>
    <w:bookmarkStart w:name="z4202" w:id="4085"/>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085"/>
    <w:bookmarkStart w:name="z4203" w:id="408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108-қосымшада</w:t>
      </w:r>
      <w:r>
        <w:rPr>
          <w:rFonts w:ascii="Times New Roman"/>
          <w:b w:val="false"/>
          <w:i w:val="false"/>
          <w:color w:val="000000"/>
          <w:sz w:val="28"/>
        </w:rPr>
        <w:t>:</w:t>
      </w:r>
    </w:p>
    <w:bookmarkEnd w:id="40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205" w:id="4087"/>
    <w:p>
      <w:pPr>
        <w:spacing w:after="0"/>
        <w:ind w:left="0"/>
        <w:jc w:val="both"/>
      </w:pPr>
      <w:r>
        <w:rPr>
          <w:rFonts w:ascii="Times New Roman"/>
          <w:b w:val="false"/>
          <w:i w:val="false"/>
          <w:color w:val="000000"/>
          <w:sz w:val="28"/>
        </w:rPr>
        <w:t>
      "14. Құқықтары мен міндеттері:</w:t>
      </w:r>
    </w:p>
    <w:bookmarkEnd w:id="4087"/>
    <w:bookmarkStart w:name="z4206" w:id="408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088"/>
    <w:bookmarkStart w:name="z4207" w:id="4089"/>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089"/>
    <w:bookmarkStart w:name="z4208" w:id="409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090"/>
    <w:bookmarkStart w:name="z4209" w:id="409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091"/>
    <w:bookmarkStart w:name="z4210" w:id="409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092"/>
    <w:bookmarkStart w:name="z4211" w:id="4093"/>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093"/>
    <w:bookmarkStart w:name="z4212" w:id="4094"/>
    <w:p>
      <w:pPr>
        <w:spacing w:after="0"/>
        <w:ind w:left="0"/>
        <w:jc w:val="both"/>
      </w:pPr>
      <w:r>
        <w:rPr>
          <w:rFonts w:ascii="Times New Roman"/>
          <w:b w:val="false"/>
          <w:i w:val="false"/>
          <w:color w:val="000000"/>
          <w:sz w:val="28"/>
        </w:rPr>
        <w:t>
      15. Бөлімнің функциялары:</w:t>
      </w:r>
    </w:p>
    <w:bookmarkEnd w:id="4094"/>
    <w:bookmarkStart w:name="z4213" w:id="409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095"/>
    <w:bookmarkStart w:name="z4214" w:id="409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096"/>
    <w:bookmarkStart w:name="z4215" w:id="409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097"/>
    <w:bookmarkStart w:name="z4216" w:id="409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098"/>
    <w:bookmarkStart w:name="z4217" w:id="409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099"/>
    <w:bookmarkStart w:name="z4218" w:id="4100"/>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100"/>
    <w:bookmarkStart w:name="z4219" w:id="410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101"/>
    <w:bookmarkStart w:name="z4220" w:id="410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102"/>
    <w:bookmarkStart w:name="z4221" w:id="410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103"/>
    <w:bookmarkStart w:name="z4222" w:id="410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104"/>
    <w:bookmarkStart w:name="z4223" w:id="410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105"/>
    <w:bookmarkStart w:name="z4224" w:id="410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106"/>
    <w:bookmarkStart w:name="z4225" w:id="410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107"/>
    <w:bookmarkStart w:name="z4226" w:id="410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108"/>
    <w:bookmarkStart w:name="z4227" w:id="410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109"/>
    <w:bookmarkStart w:name="z4228" w:id="411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110"/>
    <w:bookmarkStart w:name="z4229" w:id="411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111"/>
    <w:bookmarkStart w:name="z4230" w:id="411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112"/>
    <w:bookmarkStart w:name="z4231" w:id="4113"/>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113"/>
    <w:bookmarkStart w:name="z4232" w:id="4114"/>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114"/>
    <w:bookmarkStart w:name="z4233" w:id="4115"/>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115"/>
    <w:bookmarkStart w:name="z4234" w:id="4116"/>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116"/>
    <w:bookmarkStart w:name="z4235" w:id="4117"/>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117"/>
    <w:bookmarkStart w:name="z4236" w:id="4118"/>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118"/>
    <w:bookmarkStart w:name="z4237" w:id="4119"/>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119"/>
    <w:bookmarkStart w:name="z4238" w:id="4120"/>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120"/>
    <w:bookmarkStart w:name="z4239" w:id="4121"/>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121"/>
    <w:bookmarkStart w:name="z4240" w:id="4122"/>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122"/>
    <w:bookmarkStart w:name="z4241" w:id="4123"/>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123"/>
    <w:bookmarkStart w:name="z4242" w:id="4124"/>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124"/>
    <w:bookmarkStart w:name="z4243" w:id="4125"/>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125"/>
    <w:bookmarkStart w:name="z4244" w:id="4126"/>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126"/>
    <w:bookmarkStart w:name="z4245" w:id="4127"/>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127"/>
    <w:bookmarkStart w:name="z4246" w:id="4128"/>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128"/>
    <w:bookmarkStart w:name="z4247" w:id="4129"/>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129"/>
    <w:bookmarkStart w:name="z4248" w:id="4130"/>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130"/>
    <w:bookmarkStart w:name="z4249" w:id="4131"/>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131"/>
    <w:bookmarkStart w:name="z4250" w:id="4132"/>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132"/>
    <w:bookmarkStart w:name="z4251" w:id="41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110-қосымшада</w:t>
      </w:r>
      <w:r>
        <w:rPr>
          <w:rFonts w:ascii="Times New Roman"/>
          <w:b w:val="false"/>
          <w:i w:val="false"/>
          <w:color w:val="000000"/>
          <w:sz w:val="28"/>
        </w:rPr>
        <w:t>:</w:t>
      </w:r>
    </w:p>
    <w:bookmarkEnd w:id="4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253" w:id="4134"/>
    <w:p>
      <w:pPr>
        <w:spacing w:after="0"/>
        <w:ind w:left="0"/>
        <w:jc w:val="both"/>
      </w:pPr>
      <w:r>
        <w:rPr>
          <w:rFonts w:ascii="Times New Roman"/>
          <w:b w:val="false"/>
          <w:i w:val="false"/>
          <w:color w:val="000000"/>
          <w:sz w:val="28"/>
        </w:rPr>
        <w:t>
      "14. Құқықтары мен міндеттері:</w:t>
      </w:r>
    </w:p>
    <w:bookmarkEnd w:id="4134"/>
    <w:bookmarkStart w:name="z4254" w:id="413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135"/>
    <w:bookmarkStart w:name="z4255" w:id="413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136"/>
    <w:bookmarkStart w:name="z4256" w:id="413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137"/>
    <w:bookmarkStart w:name="z4257" w:id="413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138"/>
    <w:bookmarkStart w:name="z4258" w:id="413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139"/>
    <w:bookmarkStart w:name="z4259" w:id="414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140"/>
    <w:bookmarkStart w:name="z4260" w:id="4141"/>
    <w:p>
      <w:pPr>
        <w:spacing w:after="0"/>
        <w:ind w:left="0"/>
        <w:jc w:val="both"/>
      </w:pPr>
      <w:r>
        <w:rPr>
          <w:rFonts w:ascii="Times New Roman"/>
          <w:b w:val="false"/>
          <w:i w:val="false"/>
          <w:color w:val="000000"/>
          <w:sz w:val="28"/>
        </w:rPr>
        <w:t>
      15. Бөлімнің функциялары:</w:t>
      </w:r>
    </w:p>
    <w:bookmarkEnd w:id="4141"/>
    <w:bookmarkStart w:name="z4261" w:id="414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142"/>
    <w:bookmarkStart w:name="z4262" w:id="414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143"/>
    <w:bookmarkStart w:name="z4263" w:id="414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144"/>
    <w:bookmarkStart w:name="z4264" w:id="414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145"/>
    <w:bookmarkStart w:name="z4265" w:id="414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146"/>
    <w:bookmarkStart w:name="z4266" w:id="4147"/>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147"/>
    <w:bookmarkStart w:name="z4267" w:id="414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148"/>
    <w:bookmarkStart w:name="z4268" w:id="414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149"/>
    <w:bookmarkStart w:name="z4269" w:id="415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150"/>
    <w:bookmarkStart w:name="z4270" w:id="415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151"/>
    <w:bookmarkStart w:name="z4271" w:id="415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152"/>
    <w:bookmarkStart w:name="z4272" w:id="415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153"/>
    <w:bookmarkStart w:name="z4273" w:id="415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154"/>
    <w:bookmarkStart w:name="z4274" w:id="415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155"/>
    <w:bookmarkStart w:name="z4275" w:id="415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156"/>
    <w:bookmarkStart w:name="z4276" w:id="415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157"/>
    <w:bookmarkStart w:name="z4277" w:id="415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158"/>
    <w:bookmarkStart w:name="z4278" w:id="415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159"/>
    <w:bookmarkStart w:name="z4279" w:id="416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160"/>
    <w:bookmarkStart w:name="z4280" w:id="416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161"/>
    <w:bookmarkStart w:name="z4281" w:id="416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162"/>
    <w:bookmarkStart w:name="z4282" w:id="416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163"/>
    <w:bookmarkStart w:name="z4283" w:id="416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164"/>
    <w:bookmarkStart w:name="z4284" w:id="416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165"/>
    <w:bookmarkStart w:name="z4285" w:id="416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166"/>
    <w:bookmarkStart w:name="z4286" w:id="416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167"/>
    <w:bookmarkStart w:name="z4287" w:id="416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168"/>
    <w:bookmarkStart w:name="z4288" w:id="416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169"/>
    <w:bookmarkStart w:name="z4289" w:id="4170"/>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170"/>
    <w:bookmarkStart w:name="z4290" w:id="417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171"/>
    <w:bookmarkStart w:name="z4291" w:id="4172"/>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172"/>
    <w:bookmarkStart w:name="z4292" w:id="4173"/>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173"/>
    <w:bookmarkStart w:name="z4293" w:id="4174"/>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174"/>
    <w:bookmarkStart w:name="z4294" w:id="4175"/>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175"/>
    <w:bookmarkStart w:name="z4295" w:id="4176"/>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176"/>
    <w:bookmarkStart w:name="z4296" w:id="4177"/>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177"/>
    <w:bookmarkStart w:name="z4297" w:id="4178"/>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178"/>
    <w:bookmarkStart w:name="z4298" w:id="417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179"/>
    <w:bookmarkStart w:name="z4299" w:id="418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110-1-қосымшада</w:t>
      </w:r>
      <w:r>
        <w:rPr>
          <w:rFonts w:ascii="Times New Roman"/>
          <w:b w:val="false"/>
          <w:i w:val="false"/>
          <w:color w:val="000000"/>
          <w:sz w:val="28"/>
        </w:rPr>
        <w:t>:</w:t>
      </w:r>
    </w:p>
    <w:bookmarkEnd w:id="4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4301" w:id="4181"/>
    <w:p>
      <w:pPr>
        <w:spacing w:after="0"/>
        <w:ind w:left="0"/>
        <w:jc w:val="both"/>
      </w:pPr>
      <w:r>
        <w:rPr>
          <w:rFonts w:ascii="Times New Roman"/>
          <w:b w:val="false"/>
          <w:i w:val="false"/>
          <w:color w:val="000000"/>
          <w:sz w:val="28"/>
        </w:rPr>
        <w:t>
      "18-1) гарнизондық және қарауылдық қызметті ұйымдастыру және бақылау;</w:t>
      </w:r>
    </w:p>
    <w:bookmarkEnd w:id="4181"/>
    <w:bookmarkStart w:name="z4302" w:id="4182"/>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w:t>
      </w:r>
    </w:p>
    <w:bookmarkEnd w:id="4182"/>
    <w:bookmarkStart w:name="z4303" w:id="418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110-2-қосымшада</w:t>
      </w:r>
      <w:r>
        <w:rPr>
          <w:rFonts w:ascii="Times New Roman"/>
          <w:b w:val="false"/>
          <w:i w:val="false"/>
          <w:color w:val="000000"/>
          <w:sz w:val="28"/>
        </w:rPr>
        <w:t>:</w:t>
      </w:r>
    </w:p>
    <w:bookmarkEnd w:id="4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4305" w:id="4184"/>
    <w:p>
      <w:pPr>
        <w:spacing w:after="0"/>
        <w:ind w:left="0"/>
        <w:jc w:val="both"/>
      </w:pPr>
      <w:r>
        <w:rPr>
          <w:rFonts w:ascii="Times New Roman"/>
          <w:b w:val="false"/>
          <w:i w:val="false"/>
          <w:color w:val="000000"/>
          <w:sz w:val="28"/>
        </w:rPr>
        <w:t>
      "18-1) гарнизондық және қарауылдық қызметті ұйымдастыру және бақылау;</w:t>
      </w:r>
    </w:p>
    <w:bookmarkEnd w:id="4184"/>
    <w:bookmarkStart w:name="z4306" w:id="4185"/>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w:t>
      </w:r>
    </w:p>
    <w:bookmarkEnd w:id="4185"/>
    <w:bookmarkStart w:name="z4307" w:id="418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110-3-қосымшада</w:t>
      </w:r>
      <w:r>
        <w:rPr>
          <w:rFonts w:ascii="Times New Roman"/>
          <w:b w:val="false"/>
          <w:i w:val="false"/>
          <w:color w:val="000000"/>
          <w:sz w:val="28"/>
        </w:rPr>
        <w:t>:</w:t>
      </w:r>
    </w:p>
    <w:bookmarkEnd w:id="4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4309" w:id="4187"/>
    <w:p>
      <w:pPr>
        <w:spacing w:after="0"/>
        <w:ind w:left="0"/>
        <w:jc w:val="both"/>
      </w:pPr>
      <w:r>
        <w:rPr>
          <w:rFonts w:ascii="Times New Roman"/>
          <w:b w:val="false"/>
          <w:i w:val="false"/>
          <w:color w:val="000000"/>
          <w:sz w:val="28"/>
        </w:rPr>
        <w:t>
      "18-1) гарнизондық және қарауылдық қызметті ұйымдастыру және бақылау;</w:t>
      </w:r>
    </w:p>
    <w:bookmarkEnd w:id="4187"/>
    <w:bookmarkStart w:name="z4310" w:id="4188"/>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w:t>
      </w:r>
    </w:p>
    <w:bookmarkEnd w:id="4188"/>
    <w:bookmarkStart w:name="z4311" w:id="418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111-қосымшада</w:t>
      </w:r>
      <w:r>
        <w:rPr>
          <w:rFonts w:ascii="Times New Roman"/>
          <w:b w:val="false"/>
          <w:i w:val="false"/>
          <w:color w:val="000000"/>
          <w:sz w:val="28"/>
        </w:rPr>
        <w:t>:</w:t>
      </w:r>
    </w:p>
    <w:bookmarkEnd w:id="4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313" w:id="4190"/>
    <w:p>
      <w:pPr>
        <w:spacing w:after="0"/>
        <w:ind w:left="0"/>
        <w:jc w:val="both"/>
      </w:pPr>
      <w:r>
        <w:rPr>
          <w:rFonts w:ascii="Times New Roman"/>
          <w:b w:val="false"/>
          <w:i w:val="false"/>
          <w:color w:val="000000"/>
          <w:sz w:val="28"/>
        </w:rPr>
        <w:t>
      "14. Құқықтары мен міндеттері:</w:t>
      </w:r>
    </w:p>
    <w:bookmarkEnd w:id="4190"/>
    <w:bookmarkStart w:name="z4314" w:id="4191"/>
    <w:p>
      <w:pPr>
        <w:spacing w:after="0"/>
        <w:ind w:left="0"/>
        <w:jc w:val="both"/>
      </w:pPr>
      <w:r>
        <w:rPr>
          <w:rFonts w:ascii="Times New Roman"/>
          <w:b w:val="false"/>
          <w:i w:val="false"/>
          <w:color w:val="000000"/>
          <w:sz w:val="28"/>
        </w:rPr>
        <w:t>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w:t>
      </w:r>
    </w:p>
    <w:bookmarkEnd w:id="4191"/>
    <w:bookmarkStart w:name="z4315" w:id="4192"/>
    <w:p>
      <w:pPr>
        <w:spacing w:after="0"/>
        <w:ind w:left="0"/>
        <w:jc w:val="both"/>
      </w:pPr>
      <w:r>
        <w:rPr>
          <w:rFonts w:ascii="Times New Roman"/>
          <w:b w:val="false"/>
          <w:i w:val="false"/>
          <w:color w:val="000000"/>
          <w:sz w:val="28"/>
        </w:rPr>
        <w:t>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w:t>
      </w:r>
    </w:p>
    <w:bookmarkEnd w:id="4192"/>
    <w:bookmarkStart w:name="z4316" w:id="4193"/>
    <w:p>
      <w:pPr>
        <w:spacing w:after="0"/>
        <w:ind w:left="0"/>
        <w:jc w:val="both"/>
      </w:pPr>
      <w:r>
        <w:rPr>
          <w:rFonts w:ascii="Times New Roman"/>
          <w:b w:val="false"/>
          <w:i w:val="false"/>
          <w:color w:val="000000"/>
          <w:sz w:val="28"/>
        </w:rPr>
        <w:t>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w:t>
      </w:r>
    </w:p>
    <w:bookmarkEnd w:id="4193"/>
    <w:bookmarkStart w:name="z4317" w:id="419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есептерді, ақпараттық жүйелерді пайдалануға;</w:t>
      </w:r>
    </w:p>
    <w:bookmarkEnd w:id="4194"/>
    <w:bookmarkStart w:name="z4318" w:id="4195"/>
    <w:p>
      <w:pPr>
        <w:spacing w:after="0"/>
        <w:ind w:left="0"/>
        <w:jc w:val="both"/>
      </w:pPr>
      <w:r>
        <w:rPr>
          <w:rFonts w:ascii="Times New Roman"/>
          <w:b w:val="false"/>
          <w:i w:val="false"/>
          <w:color w:val="000000"/>
          <w:sz w:val="28"/>
        </w:rPr>
        <w:t>
      5) мемлекеттік өртке қарсы қызмет органдары үшін қылмыстық процестік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w:t>
      </w:r>
    </w:p>
    <w:bookmarkEnd w:id="4195"/>
    <w:bookmarkStart w:name="z4319" w:id="4196"/>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4196"/>
    <w:bookmarkStart w:name="z4320" w:id="4197"/>
    <w:p>
      <w:pPr>
        <w:spacing w:after="0"/>
        <w:ind w:left="0"/>
        <w:jc w:val="both"/>
      </w:pPr>
      <w:r>
        <w:rPr>
          <w:rFonts w:ascii="Times New Roman"/>
          <w:b w:val="false"/>
          <w:i w:val="false"/>
          <w:color w:val="000000"/>
          <w:sz w:val="28"/>
        </w:rPr>
        <w:t>
      "15. Бөлімнің функциялары:</w:t>
      </w:r>
    </w:p>
    <w:bookmarkEnd w:id="4197"/>
    <w:bookmarkStart w:name="z4321" w:id="419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істеуін және одан әрі дамуын қамтамасыз ету;</w:t>
      </w:r>
    </w:p>
    <w:bookmarkEnd w:id="4198"/>
    <w:bookmarkStart w:name="z4322" w:id="419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199"/>
    <w:bookmarkStart w:name="z4323" w:id="420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200"/>
    <w:bookmarkStart w:name="z4324" w:id="420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жағдайлардың мемлекеттік есебін жүргізу;</w:t>
      </w:r>
    </w:p>
    <w:bookmarkEnd w:id="4201"/>
    <w:bookmarkStart w:name="z4325" w:id="420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бойынша жергілікті атқарушы органға ұсыныстар енгізу;</w:t>
      </w:r>
    </w:p>
    <w:bookmarkEnd w:id="4202"/>
    <w:bookmarkStart w:name="z4326" w:id="4203"/>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4203"/>
    <w:bookmarkStart w:name="z4327" w:id="420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204"/>
    <w:bookmarkStart w:name="z4328" w:id="4205"/>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жергілікті атқарушы органға ұсыныстар дайындау;</w:t>
      </w:r>
    </w:p>
    <w:bookmarkEnd w:id="4205"/>
    <w:bookmarkStart w:name="z4329" w:id="4206"/>
    <w:p>
      <w:pPr>
        <w:spacing w:after="0"/>
        <w:ind w:left="0"/>
        <w:jc w:val="both"/>
      </w:pPr>
      <w:r>
        <w:rPr>
          <w:rFonts w:ascii="Times New Roman"/>
          <w:b w:val="false"/>
          <w:i w:val="false"/>
          <w:color w:val="000000"/>
          <w:sz w:val="28"/>
        </w:rPr>
        <w:t>
      9) тиісті аумақта орналасқан қорғаныш құрылыстарын есепке қою және есептен шығаруды жүзеге асыру;</w:t>
      </w:r>
    </w:p>
    <w:bookmarkEnd w:id="4206"/>
    <w:bookmarkStart w:name="z4330" w:id="4207"/>
    <w:p>
      <w:pPr>
        <w:spacing w:after="0"/>
        <w:ind w:left="0"/>
        <w:jc w:val="both"/>
      </w:pPr>
      <w:r>
        <w:rPr>
          <w:rFonts w:ascii="Times New Roman"/>
          <w:b w:val="false"/>
          <w:i w:val="false"/>
          <w:color w:val="000000"/>
          <w:sz w:val="28"/>
        </w:rPr>
        <w:t>
      10) басқару органдарын және азаматтық қорғау күштерін дайындау жөніндегі іс-шаралар жоспарын әзірлеу;</w:t>
      </w:r>
    </w:p>
    <w:bookmarkEnd w:id="4207"/>
    <w:bookmarkStart w:name="z4331" w:id="420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 бастығына бекітуге енгізу;</w:t>
      </w:r>
    </w:p>
    <w:bookmarkEnd w:id="4208"/>
    <w:bookmarkStart w:name="z4332" w:id="4209"/>
    <w:p>
      <w:pPr>
        <w:spacing w:after="0"/>
        <w:ind w:left="0"/>
        <w:jc w:val="both"/>
      </w:pPr>
      <w:r>
        <w:rPr>
          <w:rFonts w:ascii="Times New Roman"/>
          <w:b w:val="false"/>
          <w:i w:val="false"/>
          <w:color w:val="000000"/>
          <w:sz w:val="28"/>
        </w:rPr>
        <w:t>
      12) тиісті аумақта төтенше жағдайларды жою жөніндегі іс-қимыл жоспарларын әзірлеу;</w:t>
      </w:r>
    </w:p>
    <w:bookmarkEnd w:id="4209"/>
    <w:bookmarkStart w:name="z4333" w:id="4210"/>
    <w:p>
      <w:pPr>
        <w:spacing w:after="0"/>
        <w:ind w:left="0"/>
        <w:jc w:val="both"/>
      </w:pPr>
      <w:r>
        <w:rPr>
          <w:rFonts w:ascii="Times New Roman"/>
          <w:b w:val="false"/>
          <w:i w:val="false"/>
          <w:color w:val="000000"/>
          <w:sz w:val="28"/>
        </w:rPr>
        <w:t>
      13) Департаментке азаматтық қорғаныстың инженерлік-техникалық іс-шараларының көлемі мен мазмұны бойынша ұсыныстар енгізу;</w:t>
      </w:r>
    </w:p>
    <w:bookmarkEnd w:id="4210"/>
    <w:bookmarkStart w:name="z4334" w:id="4211"/>
    <w:p>
      <w:pPr>
        <w:spacing w:after="0"/>
        <w:ind w:left="0"/>
        <w:jc w:val="both"/>
      </w:pPr>
      <w:r>
        <w:rPr>
          <w:rFonts w:ascii="Times New Roman"/>
          <w:b w:val="false"/>
          <w:i w:val="false"/>
          <w:color w:val="000000"/>
          <w:sz w:val="28"/>
        </w:rPr>
        <w:t>
      14) елді мекендердің аумақтарын және мемлекеттік меншіктің аса маңызды объектілерін өрттен қорғауды қамтамасыз ету;</w:t>
      </w:r>
    </w:p>
    <w:bookmarkEnd w:id="4211"/>
    <w:bookmarkStart w:name="z4335" w:id="421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212"/>
    <w:bookmarkStart w:name="z4336" w:id="4213"/>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213"/>
    <w:bookmarkStart w:name="z4337" w:id="4214"/>
    <w:p>
      <w:pPr>
        <w:spacing w:after="0"/>
        <w:ind w:left="0"/>
        <w:jc w:val="both"/>
      </w:pPr>
      <w:r>
        <w:rPr>
          <w:rFonts w:ascii="Times New Roman"/>
          <w:b w:val="false"/>
          <w:i w:val="false"/>
          <w:color w:val="000000"/>
          <w:sz w:val="28"/>
        </w:rPr>
        <w:t>
      17) төтенше жағдайлар кезінде авариялық-құтқару және шұғыл жұмыстарды жүргізуді ұйымдастыру;</w:t>
      </w:r>
    </w:p>
    <w:bookmarkEnd w:id="4214"/>
    <w:bookmarkStart w:name="z4338" w:id="4215"/>
    <w:p>
      <w:pPr>
        <w:spacing w:after="0"/>
        <w:ind w:left="0"/>
        <w:jc w:val="both"/>
      </w:pPr>
      <w:r>
        <w:rPr>
          <w:rFonts w:ascii="Times New Roman"/>
          <w:b w:val="false"/>
          <w:i w:val="false"/>
          <w:color w:val="000000"/>
          <w:sz w:val="28"/>
        </w:rPr>
        <w:t>
      18) тиісті аумақтағы өртке қарсы және авариялық-құтқару қызметтері мен құралымдарының қызметін үйлестіру;</w:t>
      </w:r>
    </w:p>
    <w:bookmarkEnd w:id="4215"/>
    <w:bookmarkStart w:name="z4339" w:id="4216"/>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216"/>
    <w:bookmarkStart w:name="z4340" w:id="4217"/>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217"/>
    <w:bookmarkStart w:name="z4341" w:id="4218"/>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218"/>
    <w:bookmarkStart w:name="z4342" w:id="4219"/>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219"/>
    <w:bookmarkStart w:name="z4343" w:id="4220"/>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220"/>
    <w:bookmarkStart w:name="z4344" w:id="4221"/>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221"/>
    <w:bookmarkStart w:name="z4345" w:id="4222"/>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222"/>
    <w:bookmarkStart w:name="z4346" w:id="4223"/>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223"/>
    <w:bookmarkStart w:name="z4347" w:id="4224"/>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224"/>
    <w:bookmarkStart w:name="z4348" w:id="4225"/>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225"/>
    <w:bookmarkStart w:name="z4349" w:id="4226"/>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w:t>
      </w:r>
    </w:p>
    <w:bookmarkEnd w:id="4226"/>
    <w:bookmarkStart w:name="z4350" w:id="4227"/>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w:t>
      </w:r>
    </w:p>
    <w:bookmarkEnd w:id="4227"/>
    <w:bookmarkStart w:name="z4351" w:id="4228"/>
    <w:p>
      <w:pPr>
        <w:spacing w:after="0"/>
        <w:ind w:left="0"/>
        <w:jc w:val="both"/>
      </w:pPr>
      <w:r>
        <w:rPr>
          <w:rFonts w:ascii="Times New Roman"/>
          <w:b w:val="false"/>
          <w:i w:val="false"/>
          <w:color w:val="000000"/>
          <w:sz w:val="28"/>
        </w:rPr>
        <w:t>
      31) ұйымдардың, жекелеген өндірістердің, өндірістік учаскелердің, агрегаттардың жұмысын ішінара немесе толық тоқтата тұру, субъектілермен өрт қауіпсіздігі талаптарын бұза отырып жүзеге асырылатын өрт шығу қаупі бар жұмыстарды жүргізуге және жылыту аспаптарын, электр желілерін, құрылыстарды, ғимараттарды пайдалануға тыйым салу,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өтінішті сотқа жіберу үшін материалдар дайындау;</w:t>
      </w:r>
    </w:p>
    <w:bookmarkEnd w:id="4228"/>
    <w:bookmarkStart w:name="z4352" w:id="4229"/>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w:t>
      </w:r>
    </w:p>
    <w:bookmarkEnd w:id="4229"/>
    <w:bookmarkStart w:name="z4353" w:id="4230"/>
    <w:p>
      <w:pPr>
        <w:spacing w:after="0"/>
        <w:ind w:left="0"/>
        <w:jc w:val="both"/>
      </w:pPr>
      <w:r>
        <w:rPr>
          <w:rFonts w:ascii="Times New Roman"/>
          <w:b w:val="false"/>
          <w:i w:val="false"/>
          <w:color w:val="000000"/>
          <w:sz w:val="28"/>
        </w:rPr>
        <w:t>
      33) өз құзыреті шегінде қалалық терроризммен күрес жөніндегі штабтың жұмысына қатысу;</w:t>
      </w:r>
    </w:p>
    <w:bookmarkEnd w:id="4230"/>
    <w:bookmarkStart w:name="z4354" w:id="4231"/>
    <w:p>
      <w:pPr>
        <w:spacing w:after="0"/>
        <w:ind w:left="0"/>
        <w:jc w:val="both"/>
      </w:pPr>
      <w:r>
        <w:rPr>
          <w:rFonts w:ascii="Times New Roman"/>
          <w:b w:val="false"/>
          <w:i w:val="false"/>
          <w:color w:val="000000"/>
          <w:sz w:val="28"/>
        </w:rPr>
        <w:t>
      34) өз құзыреті шегінде қалалық Терроризмге қарсы комиссияның жұмысына қатысу;</w:t>
      </w:r>
    </w:p>
    <w:bookmarkEnd w:id="4231"/>
    <w:bookmarkStart w:name="z4355" w:id="4232"/>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4232"/>
    <w:bookmarkStart w:name="z4356" w:id="4233"/>
    <w:p>
      <w:pPr>
        <w:spacing w:after="0"/>
        <w:ind w:left="0"/>
        <w:jc w:val="both"/>
      </w:pPr>
      <w:r>
        <w:rPr>
          <w:rFonts w:ascii="Times New Roman"/>
          <w:b w:val="false"/>
          <w:i w:val="false"/>
          <w:color w:val="000000"/>
          <w:sz w:val="28"/>
        </w:rPr>
        <w:t>
      36) қылмыстық процестік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w:t>
      </w:r>
    </w:p>
    <w:bookmarkEnd w:id="4233"/>
    <w:bookmarkStart w:name="z4357" w:id="4234"/>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234"/>
    <w:bookmarkStart w:name="z4358" w:id="4235"/>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235"/>
    <w:bookmarkStart w:name="z4359" w:id="42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112-қосымшада</w:t>
      </w:r>
      <w:r>
        <w:rPr>
          <w:rFonts w:ascii="Times New Roman"/>
          <w:b w:val="false"/>
          <w:i w:val="false"/>
          <w:color w:val="000000"/>
          <w:sz w:val="28"/>
        </w:rPr>
        <w:t>:</w:t>
      </w:r>
    </w:p>
    <w:bookmarkEnd w:id="4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361" w:id="4237"/>
    <w:p>
      <w:pPr>
        <w:spacing w:after="0"/>
        <w:ind w:left="0"/>
        <w:jc w:val="both"/>
      </w:pPr>
      <w:r>
        <w:rPr>
          <w:rFonts w:ascii="Times New Roman"/>
          <w:b w:val="false"/>
          <w:i w:val="false"/>
          <w:color w:val="000000"/>
          <w:sz w:val="28"/>
        </w:rPr>
        <w:t>
      "14. Құқықтары мен міндеттері:</w:t>
      </w:r>
    </w:p>
    <w:bookmarkEnd w:id="4237"/>
    <w:bookmarkStart w:name="z4362" w:id="423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238"/>
    <w:bookmarkStart w:name="z4363" w:id="4239"/>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239"/>
    <w:bookmarkStart w:name="z4364" w:id="424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240"/>
    <w:bookmarkStart w:name="z4365" w:id="424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241"/>
    <w:bookmarkStart w:name="z4366" w:id="424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242"/>
    <w:bookmarkStart w:name="z4367" w:id="4243"/>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243"/>
    <w:bookmarkStart w:name="z4368" w:id="4244"/>
    <w:p>
      <w:pPr>
        <w:spacing w:after="0"/>
        <w:ind w:left="0"/>
        <w:jc w:val="both"/>
      </w:pPr>
      <w:r>
        <w:rPr>
          <w:rFonts w:ascii="Times New Roman"/>
          <w:b w:val="false"/>
          <w:i w:val="false"/>
          <w:color w:val="000000"/>
          <w:sz w:val="28"/>
        </w:rPr>
        <w:t>
      15. Бөлімнің функциялары:</w:t>
      </w:r>
    </w:p>
    <w:bookmarkEnd w:id="4244"/>
    <w:bookmarkStart w:name="z4369" w:id="424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245"/>
    <w:bookmarkStart w:name="z4370" w:id="424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246"/>
    <w:bookmarkStart w:name="z4371" w:id="424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247"/>
    <w:bookmarkStart w:name="z4372" w:id="424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248"/>
    <w:bookmarkStart w:name="z4373" w:id="424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249"/>
    <w:bookmarkStart w:name="z4374" w:id="4250"/>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250"/>
    <w:bookmarkStart w:name="z4375" w:id="425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251"/>
    <w:bookmarkStart w:name="z4376" w:id="425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252"/>
    <w:bookmarkStart w:name="z4377" w:id="425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253"/>
    <w:bookmarkStart w:name="z4378" w:id="425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254"/>
    <w:bookmarkStart w:name="z4379" w:id="425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255"/>
    <w:bookmarkStart w:name="z4380" w:id="425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256"/>
    <w:bookmarkStart w:name="z4381" w:id="425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257"/>
    <w:bookmarkStart w:name="z4382" w:id="425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258"/>
    <w:bookmarkStart w:name="z4383" w:id="425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259"/>
    <w:bookmarkStart w:name="z4384" w:id="426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260"/>
    <w:bookmarkStart w:name="z4385" w:id="426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261"/>
    <w:bookmarkStart w:name="z4386" w:id="426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262"/>
    <w:bookmarkStart w:name="z4387" w:id="4263"/>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263"/>
    <w:bookmarkStart w:name="z4388" w:id="4264"/>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264"/>
    <w:bookmarkStart w:name="z4389" w:id="4265"/>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265"/>
    <w:bookmarkStart w:name="z4390" w:id="4266"/>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266"/>
    <w:bookmarkStart w:name="z4391" w:id="4267"/>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267"/>
    <w:bookmarkStart w:name="z4392" w:id="4268"/>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268"/>
    <w:bookmarkStart w:name="z4393" w:id="4269"/>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269"/>
    <w:bookmarkStart w:name="z4394" w:id="4270"/>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270"/>
    <w:bookmarkStart w:name="z4395" w:id="4271"/>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271"/>
    <w:bookmarkStart w:name="z4396" w:id="4272"/>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272"/>
    <w:bookmarkStart w:name="z4397" w:id="4273"/>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273"/>
    <w:bookmarkStart w:name="z4398" w:id="4274"/>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274"/>
    <w:bookmarkStart w:name="z4399" w:id="4275"/>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275"/>
    <w:bookmarkStart w:name="z4400" w:id="4276"/>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276"/>
    <w:bookmarkStart w:name="z4401" w:id="4277"/>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277"/>
    <w:bookmarkStart w:name="z4402" w:id="4278"/>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278"/>
    <w:bookmarkStart w:name="z4403" w:id="4279"/>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279"/>
    <w:bookmarkStart w:name="z4404" w:id="4280"/>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280"/>
    <w:bookmarkStart w:name="z4405" w:id="4281"/>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281"/>
    <w:bookmarkStart w:name="z4406" w:id="4282"/>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282"/>
    <w:bookmarkStart w:name="z4407" w:id="428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113-қосымшада</w:t>
      </w:r>
      <w:r>
        <w:rPr>
          <w:rFonts w:ascii="Times New Roman"/>
          <w:b w:val="false"/>
          <w:i w:val="false"/>
          <w:color w:val="000000"/>
          <w:sz w:val="28"/>
        </w:rPr>
        <w:t>:</w:t>
      </w:r>
    </w:p>
    <w:bookmarkEnd w:id="4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409" w:id="4284"/>
    <w:p>
      <w:pPr>
        <w:spacing w:after="0"/>
        <w:ind w:left="0"/>
        <w:jc w:val="both"/>
      </w:pPr>
      <w:r>
        <w:rPr>
          <w:rFonts w:ascii="Times New Roman"/>
          <w:b w:val="false"/>
          <w:i w:val="false"/>
          <w:color w:val="000000"/>
          <w:sz w:val="28"/>
        </w:rPr>
        <w:t>
      "14. Құқықтары мен міндеттері:</w:t>
      </w:r>
    </w:p>
    <w:bookmarkEnd w:id="4284"/>
    <w:bookmarkStart w:name="z4410" w:id="428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285"/>
    <w:bookmarkStart w:name="z4411" w:id="428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286"/>
    <w:bookmarkStart w:name="z4412" w:id="428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287"/>
    <w:bookmarkStart w:name="z4413" w:id="428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288"/>
    <w:bookmarkStart w:name="z4414" w:id="428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289"/>
    <w:bookmarkStart w:name="z4415" w:id="429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290"/>
    <w:bookmarkStart w:name="z4416" w:id="4291"/>
    <w:p>
      <w:pPr>
        <w:spacing w:after="0"/>
        <w:ind w:left="0"/>
        <w:jc w:val="both"/>
      </w:pPr>
      <w:r>
        <w:rPr>
          <w:rFonts w:ascii="Times New Roman"/>
          <w:b w:val="false"/>
          <w:i w:val="false"/>
          <w:color w:val="000000"/>
          <w:sz w:val="28"/>
        </w:rPr>
        <w:t>
      15. Бөлімнің функциялары:</w:t>
      </w:r>
    </w:p>
    <w:bookmarkEnd w:id="4291"/>
    <w:bookmarkStart w:name="z4417" w:id="429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292"/>
    <w:bookmarkStart w:name="z4418" w:id="429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293"/>
    <w:bookmarkStart w:name="z4419" w:id="429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294"/>
    <w:bookmarkStart w:name="z4420" w:id="429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295"/>
    <w:bookmarkStart w:name="z4421" w:id="429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296"/>
    <w:bookmarkStart w:name="z4422" w:id="4297"/>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297"/>
    <w:bookmarkStart w:name="z4423" w:id="429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298"/>
    <w:bookmarkStart w:name="z4424" w:id="429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299"/>
    <w:bookmarkStart w:name="z4425" w:id="430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300"/>
    <w:bookmarkStart w:name="z4426" w:id="430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301"/>
    <w:bookmarkStart w:name="z4427" w:id="430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302"/>
    <w:bookmarkStart w:name="z4428" w:id="430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303"/>
    <w:bookmarkStart w:name="z4429" w:id="430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304"/>
    <w:bookmarkStart w:name="z4430" w:id="430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305"/>
    <w:bookmarkStart w:name="z4431" w:id="430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306"/>
    <w:bookmarkStart w:name="z4432" w:id="430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307"/>
    <w:bookmarkStart w:name="z4433" w:id="430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308"/>
    <w:bookmarkStart w:name="z4434" w:id="430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309"/>
    <w:bookmarkStart w:name="z4435" w:id="431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310"/>
    <w:bookmarkStart w:name="z4436" w:id="431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311"/>
    <w:bookmarkStart w:name="z4437" w:id="431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312"/>
    <w:bookmarkStart w:name="z4438" w:id="431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313"/>
    <w:bookmarkStart w:name="z4439" w:id="431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314"/>
    <w:bookmarkStart w:name="z4440" w:id="431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315"/>
    <w:bookmarkStart w:name="z4441" w:id="431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316"/>
    <w:bookmarkStart w:name="z4442" w:id="431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317"/>
    <w:bookmarkStart w:name="z4443" w:id="431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318"/>
    <w:bookmarkStart w:name="z4444" w:id="431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319"/>
    <w:bookmarkStart w:name="z4445" w:id="4320"/>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320"/>
    <w:bookmarkStart w:name="z4446" w:id="432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321"/>
    <w:bookmarkStart w:name="z4447" w:id="4322"/>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322"/>
    <w:bookmarkStart w:name="z4448" w:id="4323"/>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323"/>
    <w:bookmarkStart w:name="z4449" w:id="4324"/>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324"/>
    <w:bookmarkStart w:name="z4450" w:id="4325"/>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325"/>
    <w:bookmarkStart w:name="z4451" w:id="4326"/>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326"/>
    <w:bookmarkStart w:name="z4452" w:id="4327"/>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327"/>
    <w:bookmarkStart w:name="z4453" w:id="4328"/>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328"/>
    <w:bookmarkStart w:name="z4454" w:id="432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329"/>
    <w:bookmarkStart w:name="z4455" w:id="43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114-қосымшада</w:t>
      </w:r>
      <w:r>
        <w:rPr>
          <w:rFonts w:ascii="Times New Roman"/>
          <w:b w:val="false"/>
          <w:i w:val="false"/>
          <w:color w:val="000000"/>
          <w:sz w:val="28"/>
        </w:rPr>
        <w:t>:</w:t>
      </w:r>
    </w:p>
    <w:bookmarkEnd w:id="4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457" w:id="4331"/>
    <w:p>
      <w:pPr>
        <w:spacing w:after="0"/>
        <w:ind w:left="0"/>
        <w:jc w:val="both"/>
      </w:pPr>
      <w:r>
        <w:rPr>
          <w:rFonts w:ascii="Times New Roman"/>
          <w:b w:val="false"/>
          <w:i w:val="false"/>
          <w:color w:val="000000"/>
          <w:sz w:val="28"/>
        </w:rPr>
        <w:t>
      "14. Құқықтары мен міндеттері:</w:t>
      </w:r>
    </w:p>
    <w:bookmarkEnd w:id="4331"/>
    <w:bookmarkStart w:name="z4458" w:id="433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332"/>
    <w:bookmarkStart w:name="z4459" w:id="433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333"/>
    <w:bookmarkStart w:name="z4460" w:id="433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334"/>
    <w:bookmarkStart w:name="z4461" w:id="433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335"/>
    <w:bookmarkStart w:name="z4462" w:id="433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336"/>
    <w:bookmarkStart w:name="z4463" w:id="433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337"/>
    <w:bookmarkStart w:name="z4464" w:id="4338"/>
    <w:p>
      <w:pPr>
        <w:spacing w:after="0"/>
        <w:ind w:left="0"/>
        <w:jc w:val="both"/>
      </w:pPr>
      <w:r>
        <w:rPr>
          <w:rFonts w:ascii="Times New Roman"/>
          <w:b w:val="false"/>
          <w:i w:val="false"/>
          <w:color w:val="000000"/>
          <w:sz w:val="28"/>
        </w:rPr>
        <w:t>
      15. Бөлімнің функциялары:</w:t>
      </w:r>
    </w:p>
    <w:bookmarkEnd w:id="4338"/>
    <w:bookmarkStart w:name="z4465" w:id="433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339"/>
    <w:bookmarkStart w:name="z4466" w:id="434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340"/>
    <w:bookmarkStart w:name="z4467" w:id="434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341"/>
    <w:bookmarkStart w:name="z4468" w:id="434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342"/>
    <w:bookmarkStart w:name="z4469" w:id="434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343"/>
    <w:bookmarkStart w:name="z4470" w:id="4344"/>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344"/>
    <w:bookmarkStart w:name="z4471" w:id="434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345"/>
    <w:bookmarkStart w:name="z4472" w:id="434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346"/>
    <w:bookmarkStart w:name="z4473" w:id="434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347"/>
    <w:bookmarkStart w:name="z4474" w:id="434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348"/>
    <w:bookmarkStart w:name="z4475" w:id="434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349"/>
    <w:bookmarkStart w:name="z4476" w:id="435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350"/>
    <w:bookmarkStart w:name="z4477" w:id="435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351"/>
    <w:bookmarkStart w:name="z4478" w:id="435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352"/>
    <w:bookmarkStart w:name="z4479" w:id="435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353"/>
    <w:bookmarkStart w:name="z4480" w:id="435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354"/>
    <w:bookmarkStart w:name="z4481" w:id="435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355"/>
    <w:bookmarkStart w:name="z4482" w:id="435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356"/>
    <w:bookmarkStart w:name="z4483" w:id="435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357"/>
    <w:bookmarkStart w:name="z4484" w:id="435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358"/>
    <w:bookmarkStart w:name="z4485" w:id="435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359"/>
    <w:bookmarkStart w:name="z4486" w:id="436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360"/>
    <w:bookmarkStart w:name="z4487" w:id="436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361"/>
    <w:bookmarkStart w:name="z4488" w:id="436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362"/>
    <w:bookmarkStart w:name="z4489" w:id="436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363"/>
    <w:bookmarkStart w:name="z4490" w:id="436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364"/>
    <w:bookmarkStart w:name="z4491" w:id="436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365"/>
    <w:bookmarkStart w:name="z4492" w:id="436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366"/>
    <w:bookmarkStart w:name="z4493" w:id="4367"/>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367"/>
    <w:bookmarkStart w:name="z4494" w:id="436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368"/>
    <w:bookmarkStart w:name="z4495" w:id="4369"/>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369"/>
    <w:bookmarkStart w:name="z4496" w:id="4370"/>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370"/>
    <w:bookmarkStart w:name="z4497" w:id="4371"/>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371"/>
    <w:bookmarkStart w:name="z4498" w:id="4372"/>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372"/>
    <w:bookmarkStart w:name="z4499" w:id="4373"/>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373"/>
    <w:bookmarkStart w:name="z4500" w:id="4374"/>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374"/>
    <w:bookmarkStart w:name="z4501" w:id="4375"/>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375"/>
    <w:bookmarkStart w:name="z4502" w:id="437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376"/>
    <w:bookmarkStart w:name="z4503" w:id="437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115-қосымшада</w:t>
      </w:r>
      <w:r>
        <w:rPr>
          <w:rFonts w:ascii="Times New Roman"/>
          <w:b w:val="false"/>
          <w:i w:val="false"/>
          <w:color w:val="000000"/>
          <w:sz w:val="28"/>
        </w:rPr>
        <w:t>:</w:t>
      </w:r>
    </w:p>
    <w:bookmarkEnd w:id="4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505" w:id="4378"/>
    <w:p>
      <w:pPr>
        <w:spacing w:after="0"/>
        <w:ind w:left="0"/>
        <w:jc w:val="both"/>
      </w:pPr>
      <w:r>
        <w:rPr>
          <w:rFonts w:ascii="Times New Roman"/>
          <w:b w:val="false"/>
          <w:i w:val="false"/>
          <w:color w:val="000000"/>
          <w:sz w:val="28"/>
        </w:rPr>
        <w:t>
      "14. Құқықтары мен міндеттері:</w:t>
      </w:r>
    </w:p>
    <w:bookmarkEnd w:id="4378"/>
    <w:bookmarkStart w:name="z4506" w:id="4379"/>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379"/>
    <w:bookmarkStart w:name="z4507" w:id="4380"/>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380"/>
    <w:bookmarkStart w:name="z4508" w:id="4381"/>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381"/>
    <w:bookmarkStart w:name="z4509" w:id="438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382"/>
    <w:bookmarkStart w:name="z4510" w:id="438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383"/>
    <w:bookmarkStart w:name="z4511" w:id="4384"/>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384"/>
    <w:bookmarkStart w:name="z4512" w:id="4385"/>
    <w:p>
      <w:pPr>
        <w:spacing w:after="0"/>
        <w:ind w:left="0"/>
        <w:jc w:val="both"/>
      </w:pPr>
      <w:r>
        <w:rPr>
          <w:rFonts w:ascii="Times New Roman"/>
          <w:b w:val="false"/>
          <w:i w:val="false"/>
          <w:color w:val="000000"/>
          <w:sz w:val="28"/>
        </w:rPr>
        <w:t>
      15. Бөлімнің функциялары:</w:t>
      </w:r>
    </w:p>
    <w:bookmarkEnd w:id="4385"/>
    <w:bookmarkStart w:name="z4513" w:id="438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386"/>
    <w:bookmarkStart w:name="z4514" w:id="438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387"/>
    <w:bookmarkStart w:name="z4515" w:id="438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388"/>
    <w:bookmarkStart w:name="z4516" w:id="438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389"/>
    <w:bookmarkStart w:name="z4517" w:id="439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390"/>
    <w:bookmarkStart w:name="z4518" w:id="4391"/>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391"/>
    <w:bookmarkStart w:name="z4519" w:id="439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392"/>
    <w:bookmarkStart w:name="z4520" w:id="4393"/>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393"/>
    <w:bookmarkStart w:name="z4521" w:id="4394"/>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394"/>
    <w:bookmarkStart w:name="z4522" w:id="4395"/>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395"/>
    <w:bookmarkStart w:name="z4523" w:id="439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396"/>
    <w:bookmarkStart w:name="z4524" w:id="4397"/>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397"/>
    <w:bookmarkStart w:name="z4525" w:id="4398"/>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398"/>
    <w:bookmarkStart w:name="z4526" w:id="4399"/>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399"/>
    <w:bookmarkStart w:name="z4527" w:id="440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400"/>
    <w:bookmarkStart w:name="z4528" w:id="440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401"/>
    <w:bookmarkStart w:name="z4529" w:id="4402"/>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402"/>
    <w:bookmarkStart w:name="z4530" w:id="4403"/>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403"/>
    <w:bookmarkStart w:name="z4531" w:id="4404"/>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404"/>
    <w:bookmarkStart w:name="z4532" w:id="4405"/>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405"/>
    <w:bookmarkStart w:name="z4533" w:id="4406"/>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406"/>
    <w:bookmarkStart w:name="z4534" w:id="4407"/>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407"/>
    <w:bookmarkStart w:name="z4535" w:id="4408"/>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408"/>
    <w:bookmarkStart w:name="z4536" w:id="4409"/>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409"/>
    <w:bookmarkStart w:name="z4537" w:id="4410"/>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410"/>
    <w:bookmarkStart w:name="z4538" w:id="4411"/>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411"/>
    <w:bookmarkStart w:name="z4539" w:id="4412"/>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412"/>
    <w:bookmarkStart w:name="z4540" w:id="4413"/>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413"/>
    <w:bookmarkStart w:name="z4541" w:id="4414"/>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414"/>
    <w:bookmarkStart w:name="z4542" w:id="4415"/>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415"/>
    <w:bookmarkStart w:name="z4543" w:id="4416"/>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416"/>
    <w:bookmarkStart w:name="z4544" w:id="4417"/>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417"/>
    <w:bookmarkStart w:name="z4545" w:id="4418"/>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418"/>
    <w:bookmarkStart w:name="z4546" w:id="4419"/>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419"/>
    <w:bookmarkStart w:name="z4547" w:id="4420"/>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420"/>
    <w:bookmarkStart w:name="z4548" w:id="4421"/>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421"/>
    <w:bookmarkStart w:name="z4549" w:id="4422"/>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422"/>
    <w:bookmarkStart w:name="z4550" w:id="4423"/>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423"/>
    <w:bookmarkStart w:name="z4551" w:id="44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116-қосымшада</w:t>
      </w:r>
      <w:r>
        <w:rPr>
          <w:rFonts w:ascii="Times New Roman"/>
          <w:b w:val="false"/>
          <w:i w:val="false"/>
          <w:color w:val="000000"/>
          <w:sz w:val="28"/>
        </w:rPr>
        <w:t>:</w:t>
      </w:r>
    </w:p>
    <w:bookmarkEnd w:id="4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553" w:id="4425"/>
    <w:p>
      <w:pPr>
        <w:spacing w:after="0"/>
        <w:ind w:left="0"/>
        <w:jc w:val="both"/>
      </w:pPr>
      <w:r>
        <w:rPr>
          <w:rFonts w:ascii="Times New Roman"/>
          <w:b w:val="false"/>
          <w:i w:val="false"/>
          <w:color w:val="000000"/>
          <w:sz w:val="28"/>
        </w:rPr>
        <w:t>
      "14. Құқықтары мен міндеттері:</w:t>
      </w:r>
    </w:p>
    <w:bookmarkEnd w:id="4425"/>
    <w:bookmarkStart w:name="z4554" w:id="4426"/>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426"/>
    <w:bookmarkStart w:name="z4555" w:id="4427"/>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427"/>
    <w:bookmarkStart w:name="z4556" w:id="4428"/>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428"/>
    <w:bookmarkStart w:name="z4557" w:id="442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429"/>
    <w:bookmarkStart w:name="z4558" w:id="443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430"/>
    <w:bookmarkStart w:name="z4559" w:id="4431"/>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431"/>
    <w:bookmarkStart w:name="z4560" w:id="4432"/>
    <w:p>
      <w:pPr>
        <w:spacing w:after="0"/>
        <w:ind w:left="0"/>
        <w:jc w:val="both"/>
      </w:pPr>
      <w:r>
        <w:rPr>
          <w:rFonts w:ascii="Times New Roman"/>
          <w:b w:val="false"/>
          <w:i w:val="false"/>
          <w:color w:val="000000"/>
          <w:sz w:val="28"/>
        </w:rPr>
        <w:t>
      15. Бөлімнің функциялары:</w:t>
      </w:r>
    </w:p>
    <w:bookmarkEnd w:id="4432"/>
    <w:bookmarkStart w:name="z4561" w:id="443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433"/>
    <w:bookmarkStart w:name="z4562" w:id="443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434"/>
    <w:bookmarkStart w:name="z4563" w:id="443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435"/>
    <w:bookmarkStart w:name="z4564" w:id="443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436"/>
    <w:bookmarkStart w:name="z4565" w:id="443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437"/>
    <w:bookmarkStart w:name="z4566" w:id="4438"/>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438"/>
    <w:bookmarkStart w:name="z4567" w:id="443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439"/>
    <w:bookmarkStart w:name="z4568" w:id="4440"/>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440"/>
    <w:bookmarkStart w:name="z4569" w:id="4441"/>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441"/>
    <w:bookmarkStart w:name="z4570" w:id="4442"/>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442"/>
    <w:bookmarkStart w:name="z4571" w:id="444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443"/>
    <w:bookmarkStart w:name="z4572" w:id="4444"/>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444"/>
    <w:bookmarkStart w:name="z4573" w:id="4445"/>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445"/>
    <w:bookmarkStart w:name="z4574" w:id="4446"/>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446"/>
    <w:bookmarkStart w:name="z4575" w:id="4447"/>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447"/>
    <w:bookmarkStart w:name="z4576" w:id="4448"/>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448"/>
    <w:bookmarkStart w:name="z4577" w:id="4449"/>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449"/>
    <w:bookmarkStart w:name="z4578" w:id="4450"/>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450"/>
    <w:bookmarkStart w:name="z4579" w:id="4451"/>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451"/>
    <w:bookmarkStart w:name="z4580" w:id="4452"/>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452"/>
    <w:bookmarkStart w:name="z4581" w:id="4453"/>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453"/>
    <w:bookmarkStart w:name="z4582" w:id="4454"/>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454"/>
    <w:bookmarkStart w:name="z4583" w:id="4455"/>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455"/>
    <w:bookmarkStart w:name="z4584" w:id="4456"/>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456"/>
    <w:bookmarkStart w:name="z4585" w:id="4457"/>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457"/>
    <w:bookmarkStart w:name="z4586" w:id="4458"/>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458"/>
    <w:bookmarkStart w:name="z4587" w:id="4459"/>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459"/>
    <w:bookmarkStart w:name="z4588" w:id="4460"/>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460"/>
    <w:bookmarkStart w:name="z4589" w:id="4461"/>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461"/>
    <w:bookmarkStart w:name="z4590" w:id="4462"/>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462"/>
    <w:bookmarkStart w:name="z4591" w:id="4463"/>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463"/>
    <w:bookmarkStart w:name="z4592" w:id="4464"/>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464"/>
    <w:bookmarkStart w:name="z4593" w:id="4465"/>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465"/>
    <w:bookmarkStart w:name="z4594" w:id="4466"/>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466"/>
    <w:bookmarkStart w:name="z4595" w:id="4467"/>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467"/>
    <w:bookmarkStart w:name="z4596" w:id="4468"/>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468"/>
    <w:bookmarkStart w:name="z4597" w:id="4469"/>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469"/>
    <w:bookmarkStart w:name="z4598" w:id="4470"/>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470"/>
    <w:bookmarkStart w:name="z4599" w:id="447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117-қосымшада</w:t>
      </w:r>
      <w:r>
        <w:rPr>
          <w:rFonts w:ascii="Times New Roman"/>
          <w:b w:val="false"/>
          <w:i w:val="false"/>
          <w:color w:val="000000"/>
          <w:sz w:val="28"/>
        </w:rPr>
        <w:t>:</w:t>
      </w:r>
    </w:p>
    <w:bookmarkEnd w:id="4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601" w:id="4472"/>
    <w:p>
      <w:pPr>
        <w:spacing w:after="0"/>
        <w:ind w:left="0"/>
        <w:jc w:val="both"/>
      </w:pPr>
      <w:r>
        <w:rPr>
          <w:rFonts w:ascii="Times New Roman"/>
          <w:b w:val="false"/>
          <w:i w:val="false"/>
          <w:color w:val="000000"/>
          <w:sz w:val="28"/>
        </w:rPr>
        <w:t>
      "14. Құқықтары мен міндеттері:</w:t>
      </w:r>
    </w:p>
    <w:bookmarkEnd w:id="4472"/>
    <w:bookmarkStart w:name="z4602" w:id="447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473"/>
    <w:bookmarkStart w:name="z4603" w:id="447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474"/>
    <w:bookmarkStart w:name="z4604" w:id="447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475"/>
    <w:bookmarkStart w:name="z4605" w:id="447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476"/>
    <w:bookmarkStart w:name="z4606" w:id="447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477"/>
    <w:bookmarkStart w:name="z4607" w:id="4478"/>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478"/>
    <w:bookmarkStart w:name="z4608" w:id="4479"/>
    <w:p>
      <w:pPr>
        <w:spacing w:after="0"/>
        <w:ind w:left="0"/>
        <w:jc w:val="both"/>
      </w:pPr>
      <w:r>
        <w:rPr>
          <w:rFonts w:ascii="Times New Roman"/>
          <w:b w:val="false"/>
          <w:i w:val="false"/>
          <w:color w:val="000000"/>
          <w:sz w:val="28"/>
        </w:rPr>
        <w:t>
      15. Бөлімнің функциялары:</w:t>
      </w:r>
    </w:p>
    <w:bookmarkEnd w:id="4479"/>
    <w:bookmarkStart w:name="z4609" w:id="448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480"/>
    <w:bookmarkStart w:name="z4610" w:id="448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481"/>
    <w:bookmarkStart w:name="z4611" w:id="448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482"/>
    <w:bookmarkStart w:name="z4612" w:id="448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483"/>
    <w:bookmarkStart w:name="z4613" w:id="448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484"/>
    <w:bookmarkStart w:name="z4614" w:id="4485"/>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485"/>
    <w:bookmarkStart w:name="z4615" w:id="448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486"/>
    <w:bookmarkStart w:name="z4616" w:id="448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487"/>
    <w:bookmarkStart w:name="z4617" w:id="4488"/>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488"/>
    <w:bookmarkStart w:name="z4618" w:id="4489"/>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489"/>
    <w:bookmarkStart w:name="z4619" w:id="449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490"/>
    <w:bookmarkStart w:name="z4620" w:id="4491"/>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491"/>
    <w:bookmarkStart w:name="z4621" w:id="4492"/>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492"/>
    <w:bookmarkStart w:name="z4622" w:id="4493"/>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493"/>
    <w:bookmarkStart w:name="z4623" w:id="449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494"/>
    <w:bookmarkStart w:name="z4624" w:id="4495"/>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495"/>
    <w:bookmarkStart w:name="z4625" w:id="4496"/>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496"/>
    <w:bookmarkStart w:name="z4626" w:id="4497"/>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497"/>
    <w:bookmarkStart w:name="z4627" w:id="4498"/>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498"/>
    <w:bookmarkStart w:name="z4628" w:id="4499"/>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499"/>
    <w:bookmarkStart w:name="z4629" w:id="4500"/>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500"/>
    <w:bookmarkStart w:name="z4630" w:id="4501"/>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501"/>
    <w:bookmarkStart w:name="z4631" w:id="4502"/>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502"/>
    <w:bookmarkStart w:name="z4632" w:id="4503"/>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503"/>
    <w:bookmarkStart w:name="z4633" w:id="4504"/>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504"/>
    <w:bookmarkStart w:name="z4634" w:id="4505"/>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505"/>
    <w:bookmarkStart w:name="z4635" w:id="4506"/>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506"/>
    <w:bookmarkStart w:name="z4636" w:id="4507"/>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507"/>
    <w:bookmarkStart w:name="z4637" w:id="4508"/>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508"/>
    <w:bookmarkStart w:name="z4638" w:id="4509"/>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509"/>
    <w:bookmarkStart w:name="z4639" w:id="4510"/>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510"/>
    <w:bookmarkStart w:name="z4640" w:id="4511"/>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511"/>
    <w:bookmarkStart w:name="z4641" w:id="4512"/>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512"/>
    <w:bookmarkStart w:name="z4642" w:id="4513"/>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513"/>
    <w:bookmarkStart w:name="z4643" w:id="4514"/>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514"/>
    <w:bookmarkStart w:name="z4644" w:id="4515"/>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515"/>
    <w:bookmarkStart w:name="z4645" w:id="4516"/>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516"/>
    <w:bookmarkStart w:name="z4646" w:id="4517"/>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517"/>
    <w:bookmarkStart w:name="z4647" w:id="45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118-қосымшада</w:t>
      </w:r>
      <w:r>
        <w:rPr>
          <w:rFonts w:ascii="Times New Roman"/>
          <w:b w:val="false"/>
          <w:i w:val="false"/>
          <w:color w:val="000000"/>
          <w:sz w:val="28"/>
        </w:rPr>
        <w:t>:</w:t>
      </w:r>
    </w:p>
    <w:bookmarkEnd w:id="4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649" w:id="4519"/>
    <w:p>
      <w:pPr>
        <w:spacing w:after="0"/>
        <w:ind w:left="0"/>
        <w:jc w:val="both"/>
      </w:pPr>
      <w:r>
        <w:rPr>
          <w:rFonts w:ascii="Times New Roman"/>
          <w:b w:val="false"/>
          <w:i w:val="false"/>
          <w:color w:val="000000"/>
          <w:sz w:val="28"/>
        </w:rPr>
        <w:t>
      "14. Құқықтары мен міндеттері:</w:t>
      </w:r>
    </w:p>
    <w:bookmarkEnd w:id="4519"/>
    <w:bookmarkStart w:name="z4650" w:id="452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520"/>
    <w:bookmarkStart w:name="z4651" w:id="452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521"/>
    <w:bookmarkStart w:name="z4652" w:id="452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522"/>
    <w:bookmarkStart w:name="z4653" w:id="452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523"/>
    <w:bookmarkStart w:name="z4654" w:id="452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524"/>
    <w:bookmarkStart w:name="z4655" w:id="452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525"/>
    <w:bookmarkStart w:name="z4656" w:id="4526"/>
    <w:p>
      <w:pPr>
        <w:spacing w:after="0"/>
        <w:ind w:left="0"/>
        <w:jc w:val="both"/>
      </w:pPr>
      <w:r>
        <w:rPr>
          <w:rFonts w:ascii="Times New Roman"/>
          <w:b w:val="false"/>
          <w:i w:val="false"/>
          <w:color w:val="000000"/>
          <w:sz w:val="28"/>
        </w:rPr>
        <w:t>
      15. Бөлімнің функциялары:</w:t>
      </w:r>
    </w:p>
    <w:bookmarkEnd w:id="4526"/>
    <w:bookmarkStart w:name="z4657" w:id="452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527"/>
    <w:bookmarkStart w:name="z4658" w:id="452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528"/>
    <w:bookmarkStart w:name="z4659" w:id="452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529"/>
    <w:bookmarkStart w:name="z4660" w:id="453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530"/>
    <w:bookmarkStart w:name="z4661" w:id="453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531"/>
    <w:bookmarkStart w:name="z4662" w:id="4532"/>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532"/>
    <w:bookmarkStart w:name="z4663" w:id="453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533"/>
    <w:bookmarkStart w:name="z4664" w:id="453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534"/>
    <w:bookmarkStart w:name="z4665" w:id="453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535"/>
    <w:bookmarkStart w:name="z4666" w:id="453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536"/>
    <w:bookmarkStart w:name="z4667" w:id="453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537"/>
    <w:bookmarkStart w:name="z4668" w:id="453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538"/>
    <w:bookmarkStart w:name="z4669" w:id="453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539"/>
    <w:bookmarkStart w:name="z4670" w:id="454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540"/>
    <w:bookmarkStart w:name="z4671" w:id="454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541"/>
    <w:bookmarkStart w:name="z4672" w:id="454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542"/>
    <w:bookmarkStart w:name="z4673" w:id="454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543"/>
    <w:bookmarkStart w:name="z4674" w:id="454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544"/>
    <w:bookmarkStart w:name="z4675" w:id="4545"/>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545"/>
    <w:bookmarkStart w:name="z4676" w:id="4546"/>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546"/>
    <w:bookmarkStart w:name="z4677" w:id="454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547"/>
    <w:bookmarkStart w:name="z4678" w:id="454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548"/>
    <w:bookmarkStart w:name="z4679" w:id="454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549"/>
    <w:bookmarkStart w:name="z4680" w:id="455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550"/>
    <w:bookmarkStart w:name="z4681" w:id="455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551"/>
    <w:bookmarkStart w:name="z4682" w:id="455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552"/>
    <w:bookmarkStart w:name="z4683" w:id="455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553"/>
    <w:bookmarkStart w:name="z4684" w:id="455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554"/>
    <w:bookmarkStart w:name="z4685" w:id="4555"/>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555"/>
    <w:bookmarkStart w:name="z4686" w:id="455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556"/>
    <w:bookmarkStart w:name="z4687" w:id="4557"/>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557"/>
    <w:bookmarkStart w:name="z4688" w:id="4558"/>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558"/>
    <w:bookmarkStart w:name="z4689" w:id="4559"/>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559"/>
    <w:bookmarkStart w:name="z4690" w:id="4560"/>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560"/>
    <w:bookmarkStart w:name="z4691" w:id="4561"/>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561"/>
    <w:bookmarkStart w:name="z4692" w:id="4562"/>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562"/>
    <w:bookmarkStart w:name="z4693" w:id="4563"/>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563"/>
    <w:bookmarkStart w:name="z4694" w:id="456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564"/>
    <w:bookmarkStart w:name="z4695" w:id="456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119-қосымшада</w:t>
      </w:r>
      <w:r>
        <w:rPr>
          <w:rFonts w:ascii="Times New Roman"/>
          <w:b w:val="false"/>
          <w:i w:val="false"/>
          <w:color w:val="000000"/>
          <w:sz w:val="28"/>
        </w:rPr>
        <w:t>:</w:t>
      </w:r>
    </w:p>
    <w:bookmarkEnd w:id="4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697" w:id="4566"/>
    <w:p>
      <w:pPr>
        <w:spacing w:after="0"/>
        <w:ind w:left="0"/>
        <w:jc w:val="both"/>
      </w:pPr>
      <w:r>
        <w:rPr>
          <w:rFonts w:ascii="Times New Roman"/>
          <w:b w:val="false"/>
          <w:i w:val="false"/>
          <w:color w:val="000000"/>
          <w:sz w:val="28"/>
        </w:rPr>
        <w:t>
      "14. Құқықтары мен міндеттері:</w:t>
      </w:r>
    </w:p>
    <w:bookmarkEnd w:id="4566"/>
    <w:bookmarkStart w:name="z4698" w:id="456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567"/>
    <w:bookmarkStart w:name="z4699" w:id="456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568"/>
    <w:bookmarkStart w:name="z4700" w:id="456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569"/>
    <w:bookmarkStart w:name="z4701" w:id="457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570"/>
    <w:bookmarkStart w:name="z4702" w:id="457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571"/>
    <w:bookmarkStart w:name="z4703" w:id="457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572"/>
    <w:bookmarkStart w:name="z4704" w:id="4573"/>
    <w:p>
      <w:pPr>
        <w:spacing w:after="0"/>
        <w:ind w:left="0"/>
        <w:jc w:val="both"/>
      </w:pPr>
      <w:r>
        <w:rPr>
          <w:rFonts w:ascii="Times New Roman"/>
          <w:b w:val="false"/>
          <w:i w:val="false"/>
          <w:color w:val="000000"/>
          <w:sz w:val="28"/>
        </w:rPr>
        <w:t>
      15. Бөлімнің функциялары:</w:t>
      </w:r>
    </w:p>
    <w:bookmarkEnd w:id="4573"/>
    <w:bookmarkStart w:name="z4705" w:id="457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574"/>
    <w:bookmarkStart w:name="z4706" w:id="457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575"/>
    <w:bookmarkStart w:name="z4707" w:id="457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576"/>
    <w:bookmarkStart w:name="z4708" w:id="457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577"/>
    <w:bookmarkStart w:name="z4709" w:id="457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578"/>
    <w:bookmarkStart w:name="z4710" w:id="4579"/>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579"/>
    <w:bookmarkStart w:name="z4711" w:id="458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580"/>
    <w:bookmarkStart w:name="z4712" w:id="458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581"/>
    <w:bookmarkStart w:name="z4713" w:id="458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582"/>
    <w:bookmarkStart w:name="z4714" w:id="458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583"/>
    <w:bookmarkStart w:name="z4715" w:id="458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584"/>
    <w:bookmarkStart w:name="z4716" w:id="458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585"/>
    <w:bookmarkStart w:name="z4717" w:id="458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586"/>
    <w:bookmarkStart w:name="z4718" w:id="458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587"/>
    <w:bookmarkStart w:name="z4719" w:id="458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588"/>
    <w:bookmarkStart w:name="z4720" w:id="458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589"/>
    <w:bookmarkStart w:name="z4721" w:id="459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590"/>
    <w:bookmarkStart w:name="z4722" w:id="459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591"/>
    <w:bookmarkStart w:name="z4723" w:id="4592"/>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592"/>
    <w:bookmarkStart w:name="z4724" w:id="4593"/>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593"/>
    <w:bookmarkStart w:name="z4725" w:id="459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594"/>
    <w:bookmarkStart w:name="z4726" w:id="459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595"/>
    <w:bookmarkStart w:name="z4727" w:id="459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596"/>
    <w:bookmarkStart w:name="z4728" w:id="459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597"/>
    <w:bookmarkStart w:name="z4729" w:id="459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598"/>
    <w:bookmarkStart w:name="z4730" w:id="459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599"/>
    <w:bookmarkStart w:name="z4731" w:id="460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600"/>
    <w:bookmarkStart w:name="z4732" w:id="460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601"/>
    <w:bookmarkStart w:name="z4733" w:id="4602"/>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602"/>
    <w:bookmarkStart w:name="z4734" w:id="460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603"/>
    <w:bookmarkStart w:name="z4735" w:id="4604"/>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604"/>
    <w:bookmarkStart w:name="z4736" w:id="4605"/>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605"/>
    <w:bookmarkStart w:name="z4737" w:id="4606"/>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606"/>
    <w:bookmarkStart w:name="z4738" w:id="4607"/>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607"/>
    <w:bookmarkStart w:name="z4739" w:id="4608"/>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608"/>
    <w:bookmarkStart w:name="z4740" w:id="4609"/>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609"/>
    <w:bookmarkStart w:name="z4741" w:id="4610"/>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610"/>
    <w:bookmarkStart w:name="z4742" w:id="461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611"/>
    <w:bookmarkStart w:name="z4743" w:id="46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120-қосымшада</w:t>
      </w:r>
      <w:r>
        <w:rPr>
          <w:rFonts w:ascii="Times New Roman"/>
          <w:b w:val="false"/>
          <w:i w:val="false"/>
          <w:color w:val="000000"/>
          <w:sz w:val="28"/>
        </w:rPr>
        <w:t>:</w:t>
      </w:r>
    </w:p>
    <w:bookmarkEnd w:id="4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745" w:id="4613"/>
    <w:p>
      <w:pPr>
        <w:spacing w:after="0"/>
        <w:ind w:left="0"/>
        <w:jc w:val="both"/>
      </w:pPr>
      <w:r>
        <w:rPr>
          <w:rFonts w:ascii="Times New Roman"/>
          <w:b w:val="false"/>
          <w:i w:val="false"/>
          <w:color w:val="000000"/>
          <w:sz w:val="28"/>
        </w:rPr>
        <w:t>
      "14. Құқықтары мен міндеттері:</w:t>
      </w:r>
    </w:p>
    <w:bookmarkEnd w:id="4613"/>
    <w:bookmarkStart w:name="z4746" w:id="461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614"/>
    <w:bookmarkStart w:name="z4747" w:id="461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615"/>
    <w:bookmarkStart w:name="z4748" w:id="461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616"/>
    <w:bookmarkStart w:name="z4749" w:id="461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617"/>
    <w:bookmarkStart w:name="z4750" w:id="461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618"/>
    <w:bookmarkStart w:name="z4751" w:id="461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619"/>
    <w:bookmarkStart w:name="z4752" w:id="4620"/>
    <w:p>
      <w:pPr>
        <w:spacing w:after="0"/>
        <w:ind w:left="0"/>
        <w:jc w:val="both"/>
      </w:pPr>
      <w:r>
        <w:rPr>
          <w:rFonts w:ascii="Times New Roman"/>
          <w:b w:val="false"/>
          <w:i w:val="false"/>
          <w:color w:val="000000"/>
          <w:sz w:val="28"/>
        </w:rPr>
        <w:t>
      15. Бөлімнің функциялары:</w:t>
      </w:r>
    </w:p>
    <w:bookmarkEnd w:id="4620"/>
    <w:bookmarkStart w:name="z4753" w:id="462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621"/>
    <w:bookmarkStart w:name="z4754" w:id="462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622"/>
    <w:bookmarkStart w:name="z4755" w:id="462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623"/>
    <w:bookmarkStart w:name="z4756" w:id="462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624"/>
    <w:bookmarkStart w:name="z4757" w:id="462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625"/>
    <w:bookmarkStart w:name="z4758" w:id="4626"/>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626"/>
    <w:bookmarkStart w:name="z4759" w:id="462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627"/>
    <w:bookmarkStart w:name="z4760" w:id="462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628"/>
    <w:bookmarkStart w:name="z4761" w:id="462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629"/>
    <w:bookmarkStart w:name="z4762" w:id="463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630"/>
    <w:bookmarkStart w:name="z4763" w:id="463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631"/>
    <w:bookmarkStart w:name="z4764" w:id="463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632"/>
    <w:bookmarkStart w:name="z4765" w:id="463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633"/>
    <w:bookmarkStart w:name="z4766" w:id="463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634"/>
    <w:bookmarkStart w:name="z4767" w:id="463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635"/>
    <w:bookmarkStart w:name="z4768" w:id="463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636"/>
    <w:bookmarkStart w:name="z4769" w:id="463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637"/>
    <w:bookmarkStart w:name="z4770" w:id="463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638"/>
    <w:bookmarkStart w:name="z4771" w:id="4639"/>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639"/>
    <w:bookmarkStart w:name="z4772" w:id="4640"/>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640"/>
    <w:bookmarkStart w:name="z4773" w:id="464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641"/>
    <w:bookmarkStart w:name="z4774" w:id="464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642"/>
    <w:bookmarkStart w:name="z4775" w:id="464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643"/>
    <w:bookmarkStart w:name="z4776" w:id="464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644"/>
    <w:bookmarkStart w:name="z4777" w:id="464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645"/>
    <w:bookmarkStart w:name="z4778" w:id="464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646"/>
    <w:bookmarkStart w:name="z4779" w:id="464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647"/>
    <w:bookmarkStart w:name="z4780" w:id="464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648"/>
    <w:bookmarkStart w:name="z4781" w:id="4649"/>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649"/>
    <w:bookmarkStart w:name="z4782" w:id="465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650"/>
    <w:bookmarkStart w:name="z4783" w:id="4651"/>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651"/>
    <w:bookmarkStart w:name="z4784" w:id="4652"/>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652"/>
    <w:bookmarkStart w:name="z4785" w:id="4653"/>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653"/>
    <w:bookmarkStart w:name="z4786" w:id="4654"/>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654"/>
    <w:bookmarkStart w:name="z4787" w:id="4655"/>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655"/>
    <w:bookmarkStart w:name="z4788" w:id="4656"/>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656"/>
    <w:bookmarkStart w:name="z4789" w:id="4657"/>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657"/>
    <w:bookmarkStart w:name="z4790" w:id="465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658"/>
    <w:bookmarkStart w:name="z4791" w:id="465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120-1-қосымшада</w:t>
      </w:r>
      <w:r>
        <w:rPr>
          <w:rFonts w:ascii="Times New Roman"/>
          <w:b w:val="false"/>
          <w:i w:val="false"/>
          <w:color w:val="000000"/>
          <w:sz w:val="28"/>
        </w:rPr>
        <w:t>:</w:t>
      </w:r>
    </w:p>
    <w:bookmarkEnd w:id="4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4793" w:id="4660"/>
    <w:p>
      <w:pPr>
        <w:spacing w:after="0"/>
        <w:ind w:left="0"/>
        <w:jc w:val="both"/>
      </w:pPr>
      <w:r>
        <w:rPr>
          <w:rFonts w:ascii="Times New Roman"/>
          <w:b w:val="false"/>
          <w:i w:val="false"/>
          <w:color w:val="000000"/>
          <w:sz w:val="28"/>
        </w:rPr>
        <w:t>
      "18-1) гарнизондық және қарауылдық қызметті ұйымдастыру және бақылау;</w:t>
      </w:r>
    </w:p>
    <w:bookmarkEnd w:id="4660"/>
    <w:bookmarkStart w:name="z4794" w:id="4661"/>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w:t>
      </w:r>
    </w:p>
    <w:bookmarkEnd w:id="4661"/>
    <w:bookmarkStart w:name="z4795" w:id="466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120-2-қосымшада</w:t>
      </w:r>
      <w:r>
        <w:rPr>
          <w:rFonts w:ascii="Times New Roman"/>
          <w:b w:val="false"/>
          <w:i w:val="false"/>
          <w:color w:val="000000"/>
          <w:sz w:val="28"/>
        </w:rPr>
        <w:t>:</w:t>
      </w:r>
    </w:p>
    <w:bookmarkEnd w:id="4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4797" w:id="4663"/>
    <w:p>
      <w:pPr>
        <w:spacing w:after="0"/>
        <w:ind w:left="0"/>
        <w:jc w:val="both"/>
      </w:pPr>
      <w:r>
        <w:rPr>
          <w:rFonts w:ascii="Times New Roman"/>
          <w:b w:val="false"/>
          <w:i w:val="false"/>
          <w:color w:val="000000"/>
          <w:sz w:val="28"/>
        </w:rPr>
        <w:t>
      "18-1) гарнизондық және қарауылдық қызметті ұйымдастыру және бақылау;</w:t>
      </w:r>
    </w:p>
    <w:bookmarkEnd w:id="4663"/>
    <w:bookmarkStart w:name="z4798" w:id="4664"/>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w:t>
      </w:r>
    </w:p>
    <w:bookmarkEnd w:id="4664"/>
    <w:bookmarkStart w:name="z4799" w:id="466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120-3-қосымшада</w:t>
      </w:r>
      <w:r>
        <w:rPr>
          <w:rFonts w:ascii="Times New Roman"/>
          <w:b w:val="false"/>
          <w:i w:val="false"/>
          <w:color w:val="000000"/>
          <w:sz w:val="28"/>
        </w:rPr>
        <w:t>:</w:t>
      </w:r>
    </w:p>
    <w:bookmarkEnd w:id="4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4801" w:id="4666"/>
    <w:p>
      <w:pPr>
        <w:spacing w:after="0"/>
        <w:ind w:left="0"/>
        <w:jc w:val="both"/>
      </w:pPr>
      <w:r>
        <w:rPr>
          <w:rFonts w:ascii="Times New Roman"/>
          <w:b w:val="false"/>
          <w:i w:val="false"/>
          <w:color w:val="000000"/>
          <w:sz w:val="28"/>
        </w:rPr>
        <w:t>
      "18-1) гарнизондық және қарауылдық қызметті ұйымдастыру және бақылау;</w:t>
      </w:r>
    </w:p>
    <w:bookmarkEnd w:id="4666"/>
    <w:bookmarkStart w:name="z4802" w:id="4667"/>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w:t>
      </w:r>
    </w:p>
    <w:bookmarkEnd w:id="4667"/>
    <w:bookmarkStart w:name="z4803" w:id="466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120-4-қосымшада</w:t>
      </w:r>
      <w:r>
        <w:rPr>
          <w:rFonts w:ascii="Times New Roman"/>
          <w:b w:val="false"/>
          <w:i w:val="false"/>
          <w:color w:val="000000"/>
          <w:sz w:val="28"/>
        </w:rPr>
        <w:t>:</w:t>
      </w:r>
    </w:p>
    <w:bookmarkEnd w:id="4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4805" w:id="4669"/>
    <w:p>
      <w:pPr>
        <w:spacing w:after="0"/>
        <w:ind w:left="0"/>
        <w:jc w:val="both"/>
      </w:pPr>
      <w:r>
        <w:rPr>
          <w:rFonts w:ascii="Times New Roman"/>
          <w:b w:val="false"/>
          <w:i w:val="false"/>
          <w:color w:val="000000"/>
          <w:sz w:val="28"/>
        </w:rPr>
        <w:t>
      "18-1) гарнизондық және қарауылдық қызметті ұйымдастыру және бақылау;</w:t>
      </w:r>
    </w:p>
    <w:bookmarkEnd w:id="4669"/>
    <w:bookmarkStart w:name="z4806" w:id="4670"/>
    <w:p>
      <w:pPr>
        <w:spacing w:after="0"/>
        <w:ind w:left="0"/>
        <w:jc w:val="both"/>
      </w:pPr>
      <w:r>
        <w:rPr>
          <w:rFonts w:ascii="Times New Roman"/>
          <w:b w:val="false"/>
          <w:i w:val="false"/>
          <w:color w:val="000000"/>
          <w:sz w:val="28"/>
        </w:rPr>
        <w:t xml:space="preserve">
       18-2) өрттерді сөндіруді және авариялық-құтқару жұмыстарын жүргізуді ұйымдастыру;"; </w:t>
      </w:r>
    </w:p>
    <w:bookmarkEnd w:id="4670"/>
    <w:bookmarkStart w:name="z4807" w:id="467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120-5-қосымшада</w:t>
      </w:r>
      <w:r>
        <w:rPr>
          <w:rFonts w:ascii="Times New Roman"/>
          <w:b w:val="false"/>
          <w:i w:val="false"/>
          <w:color w:val="000000"/>
          <w:sz w:val="28"/>
        </w:rPr>
        <w:t>:</w:t>
      </w:r>
    </w:p>
    <w:bookmarkEnd w:id="4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4809" w:id="4672"/>
    <w:p>
      <w:pPr>
        <w:spacing w:after="0"/>
        <w:ind w:left="0"/>
        <w:jc w:val="both"/>
      </w:pPr>
      <w:r>
        <w:rPr>
          <w:rFonts w:ascii="Times New Roman"/>
          <w:b w:val="false"/>
          <w:i w:val="false"/>
          <w:color w:val="000000"/>
          <w:sz w:val="28"/>
        </w:rPr>
        <w:t>
      "18-1) гарнизондық және қарауылдық қызметті ұйымдастыру және бақылау;</w:t>
      </w:r>
    </w:p>
    <w:bookmarkEnd w:id="4672"/>
    <w:bookmarkStart w:name="z4810" w:id="4673"/>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w:t>
      </w:r>
    </w:p>
    <w:bookmarkEnd w:id="4673"/>
    <w:bookmarkStart w:name="z4811" w:id="467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120-6-қосымшада:</w:t>
      </w:r>
    </w:p>
    <w:bookmarkEnd w:id="4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4813" w:id="4675"/>
    <w:p>
      <w:pPr>
        <w:spacing w:after="0"/>
        <w:ind w:left="0"/>
        <w:jc w:val="both"/>
      </w:pPr>
      <w:r>
        <w:rPr>
          <w:rFonts w:ascii="Times New Roman"/>
          <w:b w:val="false"/>
          <w:i w:val="false"/>
          <w:color w:val="000000"/>
          <w:sz w:val="28"/>
        </w:rPr>
        <w:t>
      "18-1) гарнизондық және қарауылдық қызметті ұйымдастыру және бақылау;</w:t>
      </w:r>
    </w:p>
    <w:bookmarkEnd w:id="4675"/>
    <w:bookmarkStart w:name="z4814" w:id="4676"/>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w:t>
      </w:r>
    </w:p>
    <w:bookmarkEnd w:id="4676"/>
    <w:bookmarkStart w:name="z4815" w:id="467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120-7-қосымшада</w:t>
      </w:r>
      <w:r>
        <w:rPr>
          <w:rFonts w:ascii="Times New Roman"/>
          <w:b w:val="false"/>
          <w:i w:val="false"/>
          <w:color w:val="000000"/>
          <w:sz w:val="28"/>
        </w:rPr>
        <w:t>:</w:t>
      </w:r>
    </w:p>
    <w:bookmarkEnd w:id="4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4817" w:id="4678"/>
    <w:p>
      <w:pPr>
        <w:spacing w:after="0"/>
        <w:ind w:left="0"/>
        <w:jc w:val="both"/>
      </w:pPr>
      <w:r>
        <w:rPr>
          <w:rFonts w:ascii="Times New Roman"/>
          <w:b w:val="false"/>
          <w:i w:val="false"/>
          <w:color w:val="000000"/>
          <w:sz w:val="28"/>
        </w:rPr>
        <w:t>
      "18-1) гарнизондық және қарауылдық қызметті ұйымдастыру және бақылау;</w:t>
      </w:r>
    </w:p>
    <w:bookmarkEnd w:id="4678"/>
    <w:bookmarkStart w:name="z4818" w:id="4679"/>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w:t>
      </w:r>
    </w:p>
    <w:bookmarkEnd w:id="4679"/>
    <w:bookmarkStart w:name="z4819" w:id="468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120-8-қосымшада</w:t>
      </w:r>
      <w:r>
        <w:rPr>
          <w:rFonts w:ascii="Times New Roman"/>
          <w:b w:val="false"/>
          <w:i w:val="false"/>
          <w:color w:val="000000"/>
          <w:sz w:val="28"/>
        </w:rPr>
        <w:t>:</w:t>
      </w:r>
    </w:p>
    <w:bookmarkEnd w:id="4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4821" w:id="4681"/>
    <w:p>
      <w:pPr>
        <w:spacing w:after="0"/>
        <w:ind w:left="0"/>
        <w:jc w:val="both"/>
      </w:pPr>
      <w:r>
        <w:rPr>
          <w:rFonts w:ascii="Times New Roman"/>
          <w:b w:val="false"/>
          <w:i w:val="false"/>
          <w:color w:val="000000"/>
          <w:sz w:val="28"/>
        </w:rPr>
        <w:t>
      "18-1) гарнизондық және қарауылдық қызметті ұйымдастыру және бақылау;</w:t>
      </w:r>
    </w:p>
    <w:bookmarkEnd w:id="4681"/>
    <w:bookmarkStart w:name="z4822" w:id="4682"/>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w:t>
      </w:r>
    </w:p>
    <w:bookmarkEnd w:id="4682"/>
    <w:bookmarkStart w:name="z4823" w:id="468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120-9-қосымшада</w:t>
      </w:r>
      <w:r>
        <w:rPr>
          <w:rFonts w:ascii="Times New Roman"/>
          <w:b w:val="false"/>
          <w:i w:val="false"/>
          <w:color w:val="000000"/>
          <w:sz w:val="28"/>
        </w:rPr>
        <w:t>:</w:t>
      </w:r>
    </w:p>
    <w:bookmarkEnd w:id="4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4825" w:id="4684"/>
    <w:p>
      <w:pPr>
        <w:spacing w:after="0"/>
        <w:ind w:left="0"/>
        <w:jc w:val="both"/>
      </w:pPr>
      <w:r>
        <w:rPr>
          <w:rFonts w:ascii="Times New Roman"/>
          <w:b w:val="false"/>
          <w:i w:val="false"/>
          <w:color w:val="000000"/>
          <w:sz w:val="28"/>
        </w:rPr>
        <w:t>
      "18-1) гарнизондық және қарауылдық қызметті ұйымдастыру және бақылау;</w:t>
      </w:r>
    </w:p>
    <w:bookmarkEnd w:id="4684"/>
    <w:bookmarkStart w:name="z4826" w:id="4685"/>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w:t>
      </w:r>
    </w:p>
    <w:bookmarkEnd w:id="4685"/>
    <w:bookmarkStart w:name="z4827" w:id="468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121-қосымшада</w:t>
      </w:r>
      <w:r>
        <w:rPr>
          <w:rFonts w:ascii="Times New Roman"/>
          <w:b w:val="false"/>
          <w:i w:val="false"/>
          <w:color w:val="000000"/>
          <w:sz w:val="28"/>
        </w:rPr>
        <w:t>:</w:t>
      </w:r>
    </w:p>
    <w:bookmarkEnd w:id="4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829" w:id="4687"/>
    <w:p>
      <w:pPr>
        <w:spacing w:after="0"/>
        <w:ind w:left="0"/>
        <w:jc w:val="both"/>
      </w:pPr>
      <w:r>
        <w:rPr>
          <w:rFonts w:ascii="Times New Roman"/>
          <w:b w:val="false"/>
          <w:i w:val="false"/>
          <w:color w:val="000000"/>
          <w:sz w:val="28"/>
        </w:rPr>
        <w:t>
      "14. Құқықтары мен міндеттері:</w:t>
      </w:r>
    </w:p>
    <w:bookmarkEnd w:id="4687"/>
    <w:bookmarkStart w:name="z4830" w:id="468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688"/>
    <w:bookmarkStart w:name="z4831" w:id="4689"/>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689"/>
    <w:bookmarkStart w:name="z4832" w:id="469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690"/>
    <w:bookmarkStart w:name="z4833" w:id="469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691"/>
    <w:bookmarkStart w:name="z4834" w:id="469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692"/>
    <w:bookmarkStart w:name="z4835" w:id="4693"/>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693"/>
    <w:bookmarkStart w:name="z4836" w:id="4694"/>
    <w:p>
      <w:pPr>
        <w:spacing w:after="0"/>
        <w:ind w:left="0"/>
        <w:jc w:val="both"/>
      </w:pPr>
      <w:r>
        <w:rPr>
          <w:rFonts w:ascii="Times New Roman"/>
          <w:b w:val="false"/>
          <w:i w:val="false"/>
          <w:color w:val="000000"/>
          <w:sz w:val="28"/>
        </w:rPr>
        <w:t>
      15. Бөлімнің функциялары:</w:t>
      </w:r>
    </w:p>
    <w:bookmarkEnd w:id="4694"/>
    <w:bookmarkStart w:name="z4837" w:id="469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695"/>
    <w:bookmarkStart w:name="z4838" w:id="469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696"/>
    <w:bookmarkStart w:name="z4839" w:id="469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697"/>
    <w:bookmarkStart w:name="z4840" w:id="469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698"/>
    <w:bookmarkStart w:name="z4841" w:id="469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699"/>
    <w:bookmarkStart w:name="z4842" w:id="4700"/>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700"/>
    <w:bookmarkStart w:name="z4843" w:id="470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701"/>
    <w:bookmarkStart w:name="z4844" w:id="470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702"/>
    <w:bookmarkStart w:name="z4845" w:id="470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703"/>
    <w:bookmarkStart w:name="z4846" w:id="470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704"/>
    <w:bookmarkStart w:name="z4847" w:id="470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705"/>
    <w:bookmarkStart w:name="z4848" w:id="470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706"/>
    <w:bookmarkStart w:name="z4849" w:id="470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707"/>
    <w:bookmarkStart w:name="z4850" w:id="470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708"/>
    <w:bookmarkStart w:name="z4851" w:id="470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709"/>
    <w:bookmarkStart w:name="z4852" w:id="471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710"/>
    <w:bookmarkStart w:name="z4853" w:id="471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711"/>
    <w:bookmarkStart w:name="z4854" w:id="471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712"/>
    <w:bookmarkStart w:name="z4855" w:id="4713"/>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713"/>
    <w:bookmarkStart w:name="z4856" w:id="4714"/>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714"/>
    <w:bookmarkStart w:name="z4857" w:id="4715"/>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715"/>
    <w:bookmarkStart w:name="z4858" w:id="4716"/>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716"/>
    <w:bookmarkStart w:name="z4859" w:id="4717"/>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717"/>
    <w:bookmarkStart w:name="z4860" w:id="4718"/>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718"/>
    <w:bookmarkStart w:name="z4861" w:id="4719"/>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719"/>
    <w:bookmarkStart w:name="z4862" w:id="4720"/>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720"/>
    <w:bookmarkStart w:name="z4863" w:id="4721"/>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721"/>
    <w:bookmarkStart w:name="z4864" w:id="4722"/>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722"/>
    <w:bookmarkStart w:name="z4865" w:id="4723"/>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723"/>
    <w:bookmarkStart w:name="z4866" w:id="4724"/>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724"/>
    <w:bookmarkStart w:name="z4867" w:id="4725"/>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725"/>
    <w:bookmarkStart w:name="z4868" w:id="4726"/>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726"/>
    <w:bookmarkStart w:name="z4869" w:id="4727"/>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727"/>
    <w:bookmarkStart w:name="z4870" w:id="4728"/>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728"/>
    <w:bookmarkStart w:name="z4871" w:id="4729"/>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729"/>
    <w:bookmarkStart w:name="z4872" w:id="4730"/>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730"/>
    <w:bookmarkStart w:name="z4873" w:id="4731"/>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731"/>
    <w:bookmarkStart w:name="z4874" w:id="4732"/>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732"/>
    <w:bookmarkStart w:name="z4875" w:id="47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122-қосымшада</w:t>
      </w:r>
      <w:r>
        <w:rPr>
          <w:rFonts w:ascii="Times New Roman"/>
          <w:b w:val="false"/>
          <w:i w:val="false"/>
          <w:color w:val="000000"/>
          <w:sz w:val="28"/>
        </w:rPr>
        <w:t>:</w:t>
      </w:r>
    </w:p>
    <w:bookmarkEnd w:id="4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877" w:id="4734"/>
    <w:p>
      <w:pPr>
        <w:spacing w:after="0"/>
        <w:ind w:left="0"/>
        <w:jc w:val="both"/>
      </w:pPr>
      <w:r>
        <w:rPr>
          <w:rFonts w:ascii="Times New Roman"/>
          <w:b w:val="false"/>
          <w:i w:val="false"/>
          <w:color w:val="000000"/>
          <w:sz w:val="28"/>
        </w:rPr>
        <w:t>
      "14. Құқықтары мен міндеттері:</w:t>
      </w:r>
    </w:p>
    <w:bookmarkEnd w:id="4734"/>
    <w:bookmarkStart w:name="z4878" w:id="473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735"/>
    <w:bookmarkStart w:name="z4879" w:id="473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736"/>
    <w:bookmarkStart w:name="z4880" w:id="473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737"/>
    <w:bookmarkStart w:name="z4881" w:id="473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738"/>
    <w:bookmarkStart w:name="z4882" w:id="473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739"/>
    <w:bookmarkStart w:name="z4883" w:id="474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740"/>
    <w:bookmarkStart w:name="z4884" w:id="4741"/>
    <w:p>
      <w:pPr>
        <w:spacing w:after="0"/>
        <w:ind w:left="0"/>
        <w:jc w:val="both"/>
      </w:pPr>
      <w:r>
        <w:rPr>
          <w:rFonts w:ascii="Times New Roman"/>
          <w:b w:val="false"/>
          <w:i w:val="false"/>
          <w:color w:val="000000"/>
          <w:sz w:val="28"/>
        </w:rPr>
        <w:t>
      15. Бөлімнің функциялары:</w:t>
      </w:r>
    </w:p>
    <w:bookmarkEnd w:id="4741"/>
    <w:bookmarkStart w:name="z4885" w:id="474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742"/>
    <w:bookmarkStart w:name="z4886" w:id="474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743"/>
    <w:bookmarkStart w:name="z4887" w:id="474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744"/>
    <w:bookmarkStart w:name="z4888" w:id="474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745"/>
    <w:bookmarkStart w:name="z4889" w:id="474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746"/>
    <w:bookmarkStart w:name="z4890" w:id="4747"/>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747"/>
    <w:bookmarkStart w:name="z4891" w:id="474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748"/>
    <w:bookmarkStart w:name="z4892" w:id="474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749"/>
    <w:bookmarkStart w:name="z4893" w:id="475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750"/>
    <w:bookmarkStart w:name="z4894" w:id="475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751"/>
    <w:bookmarkStart w:name="z4895" w:id="475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752"/>
    <w:bookmarkStart w:name="z4896" w:id="475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753"/>
    <w:bookmarkStart w:name="z4897" w:id="475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754"/>
    <w:bookmarkStart w:name="z4898" w:id="475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755"/>
    <w:bookmarkStart w:name="z4899" w:id="475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756"/>
    <w:bookmarkStart w:name="z4900" w:id="475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757"/>
    <w:bookmarkStart w:name="z4901" w:id="475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758"/>
    <w:bookmarkStart w:name="z4902" w:id="475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759"/>
    <w:bookmarkStart w:name="z4903" w:id="476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760"/>
    <w:bookmarkStart w:name="z4904" w:id="476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761"/>
    <w:bookmarkStart w:name="z4905" w:id="476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762"/>
    <w:bookmarkStart w:name="z4906" w:id="476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763"/>
    <w:bookmarkStart w:name="z4907" w:id="476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764"/>
    <w:bookmarkStart w:name="z4908" w:id="476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765"/>
    <w:bookmarkStart w:name="z4909" w:id="476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766"/>
    <w:bookmarkStart w:name="z4910" w:id="476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767"/>
    <w:bookmarkStart w:name="z4911" w:id="476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768"/>
    <w:bookmarkStart w:name="z4912" w:id="476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769"/>
    <w:bookmarkStart w:name="z4913" w:id="4770"/>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770"/>
    <w:bookmarkStart w:name="z4914" w:id="477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771"/>
    <w:bookmarkStart w:name="z4915" w:id="4772"/>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772"/>
    <w:bookmarkStart w:name="z4916" w:id="4773"/>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773"/>
    <w:bookmarkStart w:name="z4917" w:id="4774"/>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774"/>
    <w:bookmarkStart w:name="z4918" w:id="4775"/>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775"/>
    <w:bookmarkStart w:name="z4919" w:id="4776"/>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776"/>
    <w:bookmarkStart w:name="z4920" w:id="4777"/>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777"/>
    <w:bookmarkStart w:name="z4921" w:id="4778"/>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778"/>
    <w:bookmarkStart w:name="z4922" w:id="477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779"/>
    <w:bookmarkStart w:name="z4923" w:id="478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123-қосымшада:</w:t>
      </w:r>
    </w:p>
    <w:bookmarkEnd w:id="4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925" w:id="4781"/>
    <w:p>
      <w:pPr>
        <w:spacing w:after="0"/>
        <w:ind w:left="0"/>
        <w:jc w:val="both"/>
      </w:pPr>
      <w:r>
        <w:rPr>
          <w:rFonts w:ascii="Times New Roman"/>
          <w:b w:val="false"/>
          <w:i w:val="false"/>
          <w:color w:val="000000"/>
          <w:sz w:val="28"/>
        </w:rPr>
        <w:t>
      "14. Құқықтары мен міндеттері:</w:t>
      </w:r>
    </w:p>
    <w:bookmarkEnd w:id="4781"/>
    <w:bookmarkStart w:name="z4926" w:id="478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782"/>
    <w:bookmarkStart w:name="z4927" w:id="478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783"/>
    <w:bookmarkStart w:name="z4928" w:id="478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784"/>
    <w:bookmarkStart w:name="z4929" w:id="478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785"/>
    <w:bookmarkStart w:name="z4930" w:id="478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786"/>
    <w:bookmarkStart w:name="z4931" w:id="478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787"/>
    <w:bookmarkStart w:name="z4932" w:id="4788"/>
    <w:p>
      <w:pPr>
        <w:spacing w:after="0"/>
        <w:ind w:left="0"/>
        <w:jc w:val="both"/>
      </w:pPr>
      <w:r>
        <w:rPr>
          <w:rFonts w:ascii="Times New Roman"/>
          <w:b w:val="false"/>
          <w:i w:val="false"/>
          <w:color w:val="000000"/>
          <w:sz w:val="28"/>
        </w:rPr>
        <w:t>
      15. Бөлімнің функциялары:</w:t>
      </w:r>
    </w:p>
    <w:bookmarkEnd w:id="4788"/>
    <w:bookmarkStart w:name="z4933" w:id="478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789"/>
    <w:bookmarkStart w:name="z4934" w:id="479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790"/>
    <w:bookmarkStart w:name="z4935" w:id="479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791"/>
    <w:bookmarkStart w:name="z4936" w:id="479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792"/>
    <w:bookmarkStart w:name="z4937" w:id="479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793"/>
    <w:bookmarkStart w:name="z4938" w:id="4794"/>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794"/>
    <w:bookmarkStart w:name="z4939" w:id="479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795"/>
    <w:bookmarkStart w:name="z4940" w:id="479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796"/>
    <w:bookmarkStart w:name="z4941" w:id="479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797"/>
    <w:bookmarkStart w:name="z4942" w:id="479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798"/>
    <w:bookmarkStart w:name="z4943" w:id="479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799"/>
    <w:bookmarkStart w:name="z4944" w:id="480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800"/>
    <w:bookmarkStart w:name="z4945" w:id="480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801"/>
    <w:bookmarkStart w:name="z4946" w:id="480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802"/>
    <w:bookmarkStart w:name="z4947" w:id="480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803"/>
    <w:bookmarkStart w:name="z4948" w:id="480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804"/>
    <w:bookmarkStart w:name="z4949" w:id="480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805"/>
    <w:bookmarkStart w:name="z4950" w:id="480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806"/>
    <w:bookmarkStart w:name="z4951" w:id="480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807"/>
    <w:bookmarkStart w:name="z4952" w:id="480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808"/>
    <w:bookmarkStart w:name="z4953" w:id="480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809"/>
    <w:bookmarkStart w:name="z4954" w:id="481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810"/>
    <w:bookmarkStart w:name="z4955" w:id="481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811"/>
    <w:bookmarkStart w:name="z4956" w:id="481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812"/>
    <w:bookmarkStart w:name="z4957" w:id="481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813"/>
    <w:bookmarkStart w:name="z4958" w:id="481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814"/>
    <w:bookmarkStart w:name="z4959" w:id="481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815"/>
    <w:bookmarkStart w:name="z4960" w:id="481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816"/>
    <w:bookmarkStart w:name="z4961" w:id="4817"/>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817"/>
    <w:bookmarkStart w:name="z4962" w:id="481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818"/>
    <w:bookmarkStart w:name="z4963" w:id="4819"/>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819"/>
    <w:bookmarkStart w:name="z4964" w:id="4820"/>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820"/>
    <w:bookmarkStart w:name="z4965" w:id="4821"/>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821"/>
    <w:bookmarkStart w:name="z4966" w:id="4822"/>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822"/>
    <w:bookmarkStart w:name="z4967" w:id="4823"/>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823"/>
    <w:bookmarkStart w:name="z4968" w:id="4824"/>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824"/>
    <w:bookmarkStart w:name="z4969" w:id="4825"/>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825"/>
    <w:bookmarkStart w:name="z4970" w:id="482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826"/>
    <w:bookmarkStart w:name="z4971" w:id="48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124-қосымшада</w:t>
      </w:r>
      <w:r>
        <w:rPr>
          <w:rFonts w:ascii="Times New Roman"/>
          <w:b w:val="false"/>
          <w:i w:val="false"/>
          <w:color w:val="000000"/>
          <w:sz w:val="28"/>
        </w:rPr>
        <w:t>:</w:t>
      </w:r>
    </w:p>
    <w:bookmarkEnd w:id="4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973" w:id="4828"/>
    <w:p>
      <w:pPr>
        <w:spacing w:after="0"/>
        <w:ind w:left="0"/>
        <w:jc w:val="both"/>
      </w:pPr>
      <w:r>
        <w:rPr>
          <w:rFonts w:ascii="Times New Roman"/>
          <w:b w:val="false"/>
          <w:i w:val="false"/>
          <w:color w:val="000000"/>
          <w:sz w:val="28"/>
        </w:rPr>
        <w:t>
      "14. Құқықтары мен міндеттері:</w:t>
      </w:r>
    </w:p>
    <w:bookmarkEnd w:id="4828"/>
    <w:bookmarkStart w:name="z4974" w:id="4829"/>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829"/>
    <w:bookmarkStart w:name="z4975" w:id="4830"/>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830"/>
    <w:bookmarkStart w:name="z4976" w:id="4831"/>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831"/>
    <w:bookmarkStart w:name="z4977" w:id="483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832"/>
    <w:bookmarkStart w:name="z4978" w:id="483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833"/>
    <w:bookmarkStart w:name="z4979" w:id="4834"/>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834"/>
    <w:bookmarkStart w:name="z4980" w:id="4835"/>
    <w:p>
      <w:pPr>
        <w:spacing w:after="0"/>
        <w:ind w:left="0"/>
        <w:jc w:val="both"/>
      </w:pPr>
      <w:r>
        <w:rPr>
          <w:rFonts w:ascii="Times New Roman"/>
          <w:b w:val="false"/>
          <w:i w:val="false"/>
          <w:color w:val="000000"/>
          <w:sz w:val="28"/>
        </w:rPr>
        <w:t>
      15. Бөлімнің функциялары:</w:t>
      </w:r>
    </w:p>
    <w:bookmarkEnd w:id="4835"/>
    <w:bookmarkStart w:name="z4981" w:id="483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836"/>
    <w:bookmarkStart w:name="z4982" w:id="483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837"/>
    <w:bookmarkStart w:name="z4983" w:id="483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838"/>
    <w:bookmarkStart w:name="z4984" w:id="483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839"/>
    <w:bookmarkStart w:name="z4985" w:id="484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840"/>
    <w:bookmarkStart w:name="z4986" w:id="4841"/>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841"/>
    <w:bookmarkStart w:name="z4987" w:id="484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842"/>
    <w:bookmarkStart w:name="z4988" w:id="4843"/>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843"/>
    <w:bookmarkStart w:name="z4989" w:id="4844"/>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844"/>
    <w:bookmarkStart w:name="z4990" w:id="4845"/>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845"/>
    <w:bookmarkStart w:name="z4991" w:id="484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846"/>
    <w:bookmarkStart w:name="z4992" w:id="4847"/>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847"/>
    <w:bookmarkStart w:name="z4993" w:id="4848"/>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848"/>
    <w:bookmarkStart w:name="z4994" w:id="4849"/>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849"/>
    <w:bookmarkStart w:name="z4995" w:id="485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850"/>
    <w:bookmarkStart w:name="z4996" w:id="485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851"/>
    <w:bookmarkStart w:name="z4997" w:id="4852"/>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852"/>
    <w:bookmarkStart w:name="z4998" w:id="4853"/>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853"/>
    <w:bookmarkStart w:name="z4999" w:id="4854"/>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854"/>
    <w:bookmarkStart w:name="z5000" w:id="4855"/>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855"/>
    <w:bookmarkStart w:name="z5001" w:id="4856"/>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856"/>
    <w:bookmarkStart w:name="z5002" w:id="4857"/>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857"/>
    <w:bookmarkStart w:name="z5003" w:id="4858"/>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858"/>
    <w:bookmarkStart w:name="z5004" w:id="4859"/>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859"/>
    <w:bookmarkStart w:name="z5005" w:id="4860"/>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860"/>
    <w:bookmarkStart w:name="z5006" w:id="4861"/>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861"/>
    <w:bookmarkStart w:name="z5007" w:id="4862"/>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862"/>
    <w:bookmarkStart w:name="z5008" w:id="4863"/>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863"/>
    <w:bookmarkStart w:name="z5009" w:id="4864"/>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864"/>
    <w:bookmarkStart w:name="z5010" w:id="4865"/>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865"/>
    <w:bookmarkStart w:name="z5011" w:id="4866"/>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866"/>
    <w:bookmarkStart w:name="z5012" w:id="4867"/>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867"/>
    <w:bookmarkStart w:name="z5013" w:id="4868"/>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868"/>
    <w:bookmarkStart w:name="z5014" w:id="4869"/>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869"/>
    <w:bookmarkStart w:name="z5015" w:id="4870"/>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870"/>
    <w:bookmarkStart w:name="z5016" w:id="4871"/>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871"/>
    <w:bookmarkStart w:name="z5017" w:id="4872"/>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872"/>
    <w:bookmarkStart w:name="z5018" w:id="4873"/>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873"/>
    <w:bookmarkStart w:name="z5019" w:id="487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125-қосымшада</w:t>
      </w:r>
      <w:r>
        <w:rPr>
          <w:rFonts w:ascii="Times New Roman"/>
          <w:b w:val="false"/>
          <w:i w:val="false"/>
          <w:color w:val="000000"/>
          <w:sz w:val="28"/>
        </w:rPr>
        <w:t>:</w:t>
      </w:r>
    </w:p>
    <w:bookmarkEnd w:id="4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021" w:id="4875"/>
    <w:p>
      <w:pPr>
        <w:spacing w:after="0"/>
        <w:ind w:left="0"/>
        <w:jc w:val="both"/>
      </w:pPr>
      <w:r>
        <w:rPr>
          <w:rFonts w:ascii="Times New Roman"/>
          <w:b w:val="false"/>
          <w:i w:val="false"/>
          <w:color w:val="000000"/>
          <w:sz w:val="28"/>
        </w:rPr>
        <w:t>
      "14. Құқықтары мен міндеттері:</w:t>
      </w:r>
    </w:p>
    <w:bookmarkEnd w:id="4875"/>
    <w:bookmarkStart w:name="z5022" w:id="4876"/>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876"/>
    <w:bookmarkStart w:name="z5023" w:id="4877"/>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877"/>
    <w:bookmarkStart w:name="z5024" w:id="4878"/>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878"/>
    <w:bookmarkStart w:name="z5025" w:id="487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879"/>
    <w:bookmarkStart w:name="z5026" w:id="488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880"/>
    <w:bookmarkStart w:name="z5027" w:id="4881"/>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881"/>
    <w:bookmarkStart w:name="z5028" w:id="4882"/>
    <w:p>
      <w:pPr>
        <w:spacing w:after="0"/>
        <w:ind w:left="0"/>
        <w:jc w:val="both"/>
      </w:pPr>
      <w:r>
        <w:rPr>
          <w:rFonts w:ascii="Times New Roman"/>
          <w:b w:val="false"/>
          <w:i w:val="false"/>
          <w:color w:val="000000"/>
          <w:sz w:val="28"/>
        </w:rPr>
        <w:t>
      15. Бөлімнің функциялары:</w:t>
      </w:r>
    </w:p>
    <w:bookmarkEnd w:id="4882"/>
    <w:bookmarkStart w:name="z5029" w:id="488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883"/>
    <w:bookmarkStart w:name="z5030" w:id="488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884"/>
    <w:bookmarkStart w:name="z5031" w:id="488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885"/>
    <w:bookmarkStart w:name="z5032" w:id="488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886"/>
    <w:bookmarkStart w:name="z5033" w:id="488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887"/>
    <w:bookmarkStart w:name="z5034" w:id="4888"/>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888"/>
    <w:bookmarkStart w:name="z5035" w:id="488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889"/>
    <w:bookmarkStart w:name="z5036" w:id="4890"/>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890"/>
    <w:bookmarkStart w:name="z5037" w:id="4891"/>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891"/>
    <w:bookmarkStart w:name="z5038" w:id="4892"/>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892"/>
    <w:bookmarkStart w:name="z5039" w:id="489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893"/>
    <w:bookmarkStart w:name="z5040" w:id="4894"/>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894"/>
    <w:bookmarkStart w:name="z5041" w:id="4895"/>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895"/>
    <w:bookmarkStart w:name="z5042" w:id="4896"/>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896"/>
    <w:bookmarkStart w:name="z5043" w:id="4897"/>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897"/>
    <w:bookmarkStart w:name="z5044" w:id="4898"/>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898"/>
    <w:bookmarkStart w:name="z5045" w:id="4899"/>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899"/>
    <w:bookmarkStart w:name="z5046" w:id="4900"/>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900"/>
    <w:bookmarkStart w:name="z5047" w:id="4901"/>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901"/>
    <w:bookmarkStart w:name="z5048" w:id="4902"/>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902"/>
    <w:bookmarkStart w:name="z5049" w:id="4903"/>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903"/>
    <w:bookmarkStart w:name="z5050" w:id="4904"/>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904"/>
    <w:bookmarkStart w:name="z5051" w:id="4905"/>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905"/>
    <w:bookmarkStart w:name="z5052" w:id="4906"/>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906"/>
    <w:bookmarkStart w:name="z5053" w:id="4907"/>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907"/>
    <w:bookmarkStart w:name="z5054" w:id="4908"/>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908"/>
    <w:bookmarkStart w:name="z5055" w:id="4909"/>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909"/>
    <w:bookmarkStart w:name="z5056" w:id="4910"/>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910"/>
    <w:bookmarkStart w:name="z5057" w:id="4911"/>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911"/>
    <w:bookmarkStart w:name="z5058" w:id="4912"/>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912"/>
    <w:bookmarkStart w:name="z5059" w:id="4913"/>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913"/>
    <w:bookmarkStart w:name="z5060" w:id="4914"/>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914"/>
    <w:bookmarkStart w:name="z5061" w:id="4915"/>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915"/>
    <w:bookmarkStart w:name="z5062" w:id="4916"/>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916"/>
    <w:bookmarkStart w:name="z5063" w:id="4917"/>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917"/>
    <w:bookmarkStart w:name="z5064" w:id="4918"/>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918"/>
    <w:bookmarkStart w:name="z5065" w:id="4919"/>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919"/>
    <w:bookmarkStart w:name="z5066" w:id="4920"/>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920"/>
    <w:bookmarkStart w:name="z5067" w:id="49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126-қосымшада</w:t>
      </w:r>
      <w:r>
        <w:rPr>
          <w:rFonts w:ascii="Times New Roman"/>
          <w:b w:val="false"/>
          <w:i w:val="false"/>
          <w:color w:val="000000"/>
          <w:sz w:val="28"/>
        </w:rPr>
        <w:t>:</w:t>
      </w:r>
    </w:p>
    <w:bookmarkEnd w:id="4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069" w:id="4922"/>
    <w:p>
      <w:pPr>
        <w:spacing w:after="0"/>
        <w:ind w:left="0"/>
        <w:jc w:val="both"/>
      </w:pPr>
      <w:r>
        <w:rPr>
          <w:rFonts w:ascii="Times New Roman"/>
          <w:b w:val="false"/>
          <w:i w:val="false"/>
          <w:color w:val="000000"/>
          <w:sz w:val="28"/>
        </w:rPr>
        <w:t>
      "14. Құқықтары мен міндеттері:</w:t>
      </w:r>
    </w:p>
    <w:bookmarkEnd w:id="4922"/>
    <w:bookmarkStart w:name="z5070" w:id="492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923"/>
    <w:bookmarkStart w:name="z5071" w:id="492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924"/>
    <w:bookmarkStart w:name="z5072" w:id="492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925"/>
    <w:bookmarkStart w:name="z5073" w:id="492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926"/>
    <w:bookmarkStart w:name="z5074" w:id="492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927"/>
    <w:bookmarkStart w:name="z5075" w:id="4928"/>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928"/>
    <w:bookmarkStart w:name="z5076" w:id="4929"/>
    <w:p>
      <w:pPr>
        <w:spacing w:after="0"/>
        <w:ind w:left="0"/>
        <w:jc w:val="both"/>
      </w:pPr>
      <w:r>
        <w:rPr>
          <w:rFonts w:ascii="Times New Roman"/>
          <w:b w:val="false"/>
          <w:i w:val="false"/>
          <w:color w:val="000000"/>
          <w:sz w:val="28"/>
        </w:rPr>
        <w:t>
      15. Бөлімнің функциялары:</w:t>
      </w:r>
    </w:p>
    <w:bookmarkEnd w:id="4929"/>
    <w:bookmarkStart w:name="z5077" w:id="493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930"/>
    <w:bookmarkStart w:name="z5078" w:id="493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931"/>
    <w:bookmarkStart w:name="z5079" w:id="493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932"/>
    <w:bookmarkStart w:name="z5080" w:id="493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933"/>
    <w:bookmarkStart w:name="z5081" w:id="493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934"/>
    <w:bookmarkStart w:name="z5082" w:id="4935"/>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935"/>
    <w:bookmarkStart w:name="z5083" w:id="493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936"/>
    <w:bookmarkStart w:name="z5084" w:id="493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937"/>
    <w:bookmarkStart w:name="z5085" w:id="4938"/>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938"/>
    <w:bookmarkStart w:name="z5086" w:id="4939"/>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939"/>
    <w:bookmarkStart w:name="z5087" w:id="494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940"/>
    <w:bookmarkStart w:name="z5088" w:id="4941"/>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941"/>
    <w:bookmarkStart w:name="z5089" w:id="4942"/>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942"/>
    <w:bookmarkStart w:name="z5090" w:id="4943"/>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943"/>
    <w:bookmarkStart w:name="z5091" w:id="494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944"/>
    <w:bookmarkStart w:name="z5092" w:id="4945"/>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945"/>
    <w:bookmarkStart w:name="z5093" w:id="4946"/>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946"/>
    <w:bookmarkStart w:name="z5094" w:id="4947"/>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947"/>
    <w:bookmarkStart w:name="z5095" w:id="4948"/>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948"/>
    <w:bookmarkStart w:name="z5096" w:id="4949"/>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949"/>
    <w:bookmarkStart w:name="z5097" w:id="4950"/>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950"/>
    <w:bookmarkStart w:name="z5098" w:id="4951"/>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951"/>
    <w:bookmarkStart w:name="z5099" w:id="4952"/>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952"/>
    <w:bookmarkStart w:name="z5100" w:id="4953"/>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4953"/>
    <w:bookmarkStart w:name="z5101" w:id="4954"/>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4954"/>
    <w:bookmarkStart w:name="z5102" w:id="4955"/>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4955"/>
    <w:bookmarkStart w:name="z5103" w:id="4956"/>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4956"/>
    <w:bookmarkStart w:name="z5104" w:id="4957"/>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4957"/>
    <w:bookmarkStart w:name="z5105" w:id="4958"/>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4958"/>
    <w:bookmarkStart w:name="z5106" w:id="4959"/>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4959"/>
    <w:bookmarkStart w:name="z5107" w:id="4960"/>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4960"/>
    <w:bookmarkStart w:name="z5108" w:id="4961"/>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961"/>
    <w:bookmarkStart w:name="z5109" w:id="4962"/>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4962"/>
    <w:bookmarkStart w:name="z5110" w:id="4963"/>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4963"/>
    <w:bookmarkStart w:name="z5111" w:id="4964"/>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964"/>
    <w:bookmarkStart w:name="z5112" w:id="4965"/>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965"/>
    <w:bookmarkStart w:name="z5113" w:id="4966"/>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4966"/>
    <w:bookmarkStart w:name="z5114" w:id="4967"/>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967"/>
    <w:bookmarkStart w:name="z5115" w:id="496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127-қосымшада</w:t>
      </w:r>
      <w:r>
        <w:rPr>
          <w:rFonts w:ascii="Times New Roman"/>
          <w:b w:val="false"/>
          <w:i w:val="false"/>
          <w:color w:val="000000"/>
          <w:sz w:val="28"/>
        </w:rPr>
        <w:t>:</w:t>
      </w:r>
    </w:p>
    <w:bookmarkEnd w:id="49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117" w:id="4969"/>
    <w:p>
      <w:pPr>
        <w:spacing w:after="0"/>
        <w:ind w:left="0"/>
        <w:jc w:val="both"/>
      </w:pPr>
      <w:r>
        <w:rPr>
          <w:rFonts w:ascii="Times New Roman"/>
          <w:b w:val="false"/>
          <w:i w:val="false"/>
          <w:color w:val="000000"/>
          <w:sz w:val="28"/>
        </w:rPr>
        <w:t>
      "14. Құқықтары мен міндеттері:</w:t>
      </w:r>
    </w:p>
    <w:bookmarkEnd w:id="4969"/>
    <w:bookmarkStart w:name="z5118" w:id="497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970"/>
    <w:bookmarkStart w:name="z5119" w:id="497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971"/>
    <w:bookmarkStart w:name="z5120" w:id="497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972"/>
    <w:bookmarkStart w:name="z5121" w:id="497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973"/>
    <w:bookmarkStart w:name="z5122" w:id="497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974"/>
    <w:bookmarkStart w:name="z5123" w:id="497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975"/>
    <w:bookmarkStart w:name="z5124" w:id="4976"/>
    <w:p>
      <w:pPr>
        <w:spacing w:after="0"/>
        <w:ind w:left="0"/>
        <w:jc w:val="both"/>
      </w:pPr>
      <w:r>
        <w:rPr>
          <w:rFonts w:ascii="Times New Roman"/>
          <w:b w:val="false"/>
          <w:i w:val="false"/>
          <w:color w:val="000000"/>
          <w:sz w:val="28"/>
        </w:rPr>
        <w:t>
      15. Бөлімнің функциялары:</w:t>
      </w:r>
    </w:p>
    <w:bookmarkEnd w:id="4976"/>
    <w:bookmarkStart w:name="z5125" w:id="497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977"/>
    <w:bookmarkStart w:name="z5126" w:id="497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978"/>
    <w:bookmarkStart w:name="z5127" w:id="497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979"/>
    <w:bookmarkStart w:name="z5128" w:id="498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980"/>
    <w:bookmarkStart w:name="z5129" w:id="498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981"/>
    <w:bookmarkStart w:name="z5130" w:id="4982"/>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4982"/>
    <w:bookmarkStart w:name="z5131" w:id="498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983"/>
    <w:bookmarkStart w:name="z5132" w:id="498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984"/>
    <w:bookmarkStart w:name="z5133" w:id="498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985"/>
    <w:bookmarkStart w:name="z5134" w:id="498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986"/>
    <w:bookmarkStart w:name="z5135" w:id="498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987"/>
    <w:bookmarkStart w:name="z5136" w:id="498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988"/>
    <w:bookmarkStart w:name="z5137" w:id="498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4989"/>
    <w:bookmarkStart w:name="z5138" w:id="499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990"/>
    <w:bookmarkStart w:name="z5139" w:id="499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991"/>
    <w:bookmarkStart w:name="z5140" w:id="499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992"/>
    <w:bookmarkStart w:name="z5141" w:id="499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993"/>
    <w:bookmarkStart w:name="z5142" w:id="499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994"/>
    <w:bookmarkStart w:name="z5143" w:id="4995"/>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4995"/>
    <w:bookmarkStart w:name="z5144" w:id="4996"/>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4996"/>
    <w:bookmarkStart w:name="z5145" w:id="499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997"/>
    <w:bookmarkStart w:name="z5146" w:id="499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4998"/>
    <w:bookmarkStart w:name="z5147" w:id="499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999"/>
    <w:bookmarkStart w:name="z5148" w:id="500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000"/>
    <w:bookmarkStart w:name="z5149" w:id="500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001"/>
    <w:bookmarkStart w:name="z5150" w:id="500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002"/>
    <w:bookmarkStart w:name="z5151" w:id="500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003"/>
    <w:bookmarkStart w:name="z5152" w:id="500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004"/>
    <w:bookmarkStart w:name="z5153" w:id="5005"/>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005"/>
    <w:bookmarkStart w:name="z5154" w:id="500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006"/>
    <w:bookmarkStart w:name="z5155" w:id="5007"/>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007"/>
    <w:bookmarkStart w:name="z5156" w:id="5008"/>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008"/>
    <w:bookmarkStart w:name="z5157" w:id="5009"/>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009"/>
    <w:bookmarkStart w:name="z5158" w:id="5010"/>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010"/>
    <w:bookmarkStart w:name="z5159" w:id="5011"/>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011"/>
    <w:bookmarkStart w:name="z5160" w:id="5012"/>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012"/>
    <w:bookmarkStart w:name="z5161" w:id="5013"/>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013"/>
    <w:bookmarkStart w:name="z5162" w:id="501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014"/>
    <w:bookmarkStart w:name="z5163" w:id="50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128-қосымшада</w:t>
      </w:r>
      <w:r>
        <w:rPr>
          <w:rFonts w:ascii="Times New Roman"/>
          <w:b w:val="false"/>
          <w:i w:val="false"/>
          <w:color w:val="000000"/>
          <w:sz w:val="28"/>
        </w:rPr>
        <w:t>:</w:t>
      </w:r>
    </w:p>
    <w:bookmarkEnd w:id="50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165" w:id="5016"/>
    <w:p>
      <w:pPr>
        <w:spacing w:after="0"/>
        <w:ind w:left="0"/>
        <w:jc w:val="both"/>
      </w:pPr>
      <w:r>
        <w:rPr>
          <w:rFonts w:ascii="Times New Roman"/>
          <w:b w:val="false"/>
          <w:i w:val="false"/>
          <w:color w:val="000000"/>
          <w:sz w:val="28"/>
        </w:rPr>
        <w:t>
      "14. Құқықтары мен міндеттері:</w:t>
      </w:r>
    </w:p>
    <w:bookmarkEnd w:id="5016"/>
    <w:bookmarkStart w:name="z5166" w:id="501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017"/>
    <w:bookmarkStart w:name="z5167" w:id="501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018"/>
    <w:bookmarkStart w:name="z5168" w:id="501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019"/>
    <w:bookmarkStart w:name="z5169" w:id="502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020"/>
    <w:bookmarkStart w:name="z5170" w:id="502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021"/>
    <w:bookmarkStart w:name="z5171" w:id="502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022"/>
    <w:bookmarkStart w:name="z5172" w:id="5023"/>
    <w:p>
      <w:pPr>
        <w:spacing w:after="0"/>
        <w:ind w:left="0"/>
        <w:jc w:val="both"/>
      </w:pPr>
      <w:r>
        <w:rPr>
          <w:rFonts w:ascii="Times New Roman"/>
          <w:b w:val="false"/>
          <w:i w:val="false"/>
          <w:color w:val="000000"/>
          <w:sz w:val="28"/>
        </w:rPr>
        <w:t>
      15. Бөлімнің функциялары:</w:t>
      </w:r>
    </w:p>
    <w:bookmarkEnd w:id="5023"/>
    <w:bookmarkStart w:name="z5173" w:id="502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024"/>
    <w:bookmarkStart w:name="z5174" w:id="502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025"/>
    <w:bookmarkStart w:name="z5175" w:id="502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026"/>
    <w:bookmarkStart w:name="z5176" w:id="502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027"/>
    <w:bookmarkStart w:name="z5177" w:id="502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028"/>
    <w:bookmarkStart w:name="z5178" w:id="5029"/>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029"/>
    <w:bookmarkStart w:name="z5179" w:id="503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030"/>
    <w:bookmarkStart w:name="z5180" w:id="503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031"/>
    <w:bookmarkStart w:name="z5181" w:id="503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032"/>
    <w:bookmarkStart w:name="z5182" w:id="503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033"/>
    <w:bookmarkStart w:name="z5183" w:id="503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034"/>
    <w:bookmarkStart w:name="z5184" w:id="503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035"/>
    <w:bookmarkStart w:name="z5185" w:id="503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036"/>
    <w:bookmarkStart w:name="z5186" w:id="503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037"/>
    <w:bookmarkStart w:name="z5187" w:id="503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038"/>
    <w:bookmarkStart w:name="z5188" w:id="503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039"/>
    <w:bookmarkStart w:name="z5189" w:id="504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040"/>
    <w:bookmarkStart w:name="z5190" w:id="504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041"/>
    <w:bookmarkStart w:name="z5191" w:id="5042"/>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042"/>
    <w:bookmarkStart w:name="z5192" w:id="5043"/>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043"/>
    <w:bookmarkStart w:name="z5193" w:id="504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044"/>
    <w:bookmarkStart w:name="z5194" w:id="504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045"/>
    <w:bookmarkStart w:name="z5195" w:id="504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046"/>
    <w:bookmarkStart w:name="z5196" w:id="504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047"/>
    <w:bookmarkStart w:name="z5197" w:id="504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048"/>
    <w:bookmarkStart w:name="z5198" w:id="504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049"/>
    <w:bookmarkStart w:name="z5199" w:id="505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050"/>
    <w:bookmarkStart w:name="z5200" w:id="505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051"/>
    <w:bookmarkStart w:name="z5201" w:id="5052"/>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052"/>
    <w:bookmarkStart w:name="z5202" w:id="505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053"/>
    <w:bookmarkStart w:name="z5203" w:id="5054"/>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054"/>
    <w:bookmarkStart w:name="z5204" w:id="5055"/>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055"/>
    <w:bookmarkStart w:name="z5205" w:id="5056"/>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056"/>
    <w:bookmarkStart w:name="z5206" w:id="5057"/>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057"/>
    <w:bookmarkStart w:name="z5207" w:id="5058"/>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058"/>
    <w:bookmarkStart w:name="z5208" w:id="5059"/>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059"/>
    <w:bookmarkStart w:name="z5209" w:id="5060"/>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060"/>
    <w:bookmarkStart w:name="z5210" w:id="506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061"/>
    <w:bookmarkStart w:name="z5211" w:id="506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129-қосымшада</w:t>
      </w:r>
      <w:r>
        <w:rPr>
          <w:rFonts w:ascii="Times New Roman"/>
          <w:b w:val="false"/>
          <w:i w:val="false"/>
          <w:color w:val="000000"/>
          <w:sz w:val="28"/>
        </w:rPr>
        <w:t>:</w:t>
      </w:r>
    </w:p>
    <w:bookmarkEnd w:id="50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213" w:id="5063"/>
    <w:p>
      <w:pPr>
        <w:spacing w:after="0"/>
        <w:ind w:left="0"/>
        <w:jc w:val="both"/>
      </w:pPr>
      <w:r>
        <w:rPr>
          <w:rFonts w:ascii="Times New Roman"/>
          <w:b w:val="false"/>
          <w:i w:val="false"/>
          <w:color w:val="000000"/>
          <w:sz w:val="28"/>
        </w:rPr>
        <w:t>
      "14. Құқықтары мен міндеттері:</w:t>
      </w:r>
    </w:p>
    <w:bookmarkEnd w:id="5063"/>
    <w:bookmarkStart w:name="z5214" w:id="506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064"/>
    <w:bookmarkStart w:name="z5215" w:id="506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065"/>
    <w:bookmarkStart w:name="z5216" w:id="506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066"/>
    <w:bookmarkStart w:name="z5217" w:id="506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067"/>
    <w:bookmarkStart w:name="z5218" w:id="506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068"/>
    <w:bookmarkStart w:name="z5219" w:id="506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069"/>
    <w:bookmarkStart w:name="z5220" w:id="5070"/>
    <w:p>
      <w:pPr>
        <w:spacing w:after="0"/>
        <w:ind w:left="0"/>
        <w:jc w:val="both"/>
      </w:pPr>
      <w:r>
        <w:rPr>
          <w:rFonts w:ascii="Times New Roman"/>
          <w:b w:val="false"/>
          <w:i w:val="false"/>
          <w:color w:val="000000"/>
          <w:sz w:val="28"/>
        </w:rPr>
        <w:t>
      15. Бөлімнің функциялары:</w:t>
      </w:r>
    </w:p>
    <w:bookmarkEnd w:id="5070"/>
    <w:bookmarkStart w:name="z5221" w:id="507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071"/>
    <w:bookmarkStart w:name="z5222" w:id="507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072"/>
    <w:bookmarkStart w:name="z5223" w:id="507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073"/>
    <w:bookmarkStart w:name="z5224" w:id="507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074"/>
    <w:bookmarkStart w:name="z5225" w:id="507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075"/>
    <w:bookmarkStart w:name="z5226" w:id="5076"/>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076"/>
    <w:bookmarkStart w:name="z5227" w:id="507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077"/>
    <w:bookmarkStart w:name="z5228" w:id="507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078"/>
    <w:bookmarkStart w:name="z5229" w:id="507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079"/>
    <w:bookmarkStart w:name="z5230" w:id="508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080"/>
    <w:bookmarkStart w:name="z5231" w:id="508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081"/>
    <w:bookmarkStart w:name="z5232" w:id="508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082"/>
    <w:bookmarkStart w:name="z5233" w:id="508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083"/>
    <w:bookmarkStart w:name="z5234" w:id="508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084"/>
    <w:bookmarkStart w:name="z5235" w:id="508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085"/>
    <w:bookmarkStart w:name="z5236" w:id="508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086"/>
    <w:bookmarkStart w:name="z5237" w:id="508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087"/>
    <w:bookmarkStart w:name="z5238" w:id="508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088"/>
    <w:bookmarkStart w:name="z5239" w:id="5089"/>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089"/>
    <w:bookmarkStart w:name="z5240" w:id="5090"/>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090"/>
    <w:bookmarkStart w:name="z5241" w:id="509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091"/>
    <w:bookmarkStart w:name="z5242" w:id="509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092"/>
    <w:bookmarkStart w:name="z5243" w:id="509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093"/>
    <w:bookmarkStart w:name="z5244" w:id="509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094"/>
    <w:bookmarkStart w:name="z5245" w:id="509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095"/>
    <w:bookmarkStart w:name="z5246" w:id="509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096"/>
    <w:bookmarkStart w:name="z5247" w:id="509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097"/>
    <w:bookmarkStart w:name="z5248" w:id="509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098"/>
    <w:bookmarkStart w:name="z5249" w:id="5099"/>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099"/>
    <w:bookmarkStart w:name="z5250" w:id="510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100"/>
    <w:bookmarkStart w:name="z5251" w:id="5101"/>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101"/>
    <w:bookmarkStart w:name="z5252" w:id="5102"/>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102"/>
    <w:bookmarkStart w:name="z5253" w:id="5103"/>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103"/>
    <w:bookmarkStart w:name="z5254" w:id="5104"/>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104"/>
    <w:bookmarkStart w:name="z5255" w:id="5105"/>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105"/>
    <w:bookmarkStart w:name="z5256" w:id="5106"/>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106"/>
    <w:bookmarkStart w:name="z5257" w:id="5107"/>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107"/>
    <w:bookmarkStart w:name="z5258" w:id="510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108"/>
    <w:bookmarkStart w:name="z5259" w:id="510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130-қосымшада</w:t>
      </w:r>
      <w:r>
        <w:rPr>
          <w:rFonts w:ascii="Times New Roman"/>
          <w:b w:val="false"/>
          <w:i w:val="false"/>
          <w:color w:val="000000"/>
          <w:sz w:val="28"/>
        </w:rPr>
        <w:t>:</w:t>
      </w:r>
    </w:p>
    <w:bookmarkEnd w:id="5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261" w:id="5110"/>
    <w:p>
      <w:pPr>
        <w:spacing w:after="0"/>
        <w:ind w:left="0"/>
        <w:jc w:val="both"/>
      </w:pPr>
      <w:r>
        <w:rPr>
          <w:rFonts w:ascii="Times New Roman"/>
          <w:b w:val="false"/>
          <w:i w:val="false"/>
          <w:color w:val="000000"/>
          <w:sz w:val="28"/>
        </w:rPr>
        <w:t>
      "14. Құқықтары мен міндеттері:</w:t>
      </w:r>
    </w:p>
    <w:bookmarkEnd w:id="5110"/>
    <w:bookmarkStart w:name="z5262" w:id="5111"/>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111"/>
    <w:bookmarkStart w:name="z5263" w:id="5112"/>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112"/>
    <w:bookmarkStart w:name="z5264" w:id="5113"/>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113"/>
    <w:bookmarkStart w:name="z5265" w:id="511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114"/>
    <w:bookmarkStart w:name="z5266" w:id="511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115"/>
    <w:bookmarkStart w:name="z5267" w:id="5116"/>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116"/>
    <w:bookmarkStart w:name="z5268" w:id="5117"/>
    <w:p>
      <w:pPr>
        <w:spacing w:after="0"/>
        <w:ind w:left="0"/>
        <w:jc w:val="both"/>
      </w:pPr>
      <w:r>
        <w:rPr>
          <w:rFonts w:ascii="Times New Roman"/>
          <w:b w:val="false"/>
          <w:i w:val="false"/>
          <w:color w:val="000000"/>
          <w:sz w:val="28"/>
        </w:rPr>
        <w:t>
      15. Бөлімнің функциялары:</w:t>
      </w:r>
    </w:p>
    <w:bookmarkEnd w:id="5117"/>
    <w:bookmarkStart w:name="z5269" w:id="511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118"/>
    <w:bookmarkStart w:name="z5270" w:id="511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119"/>
    <w:bookmarkStart w:name="z5271" w:id="512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120"/>
    <w:bookmarkStart w:name="z5272" w:id="512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121"/>
    <w:bookmarkStart w:name="z5273" w:id="512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122"/>
    <w:bookmarkStart w:name="z5274" w:id="5123"/>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123"/>
    <w:bookmarkStart w:name="z5275" w:id="512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124"/>
    <w:bookmarkStart w:name="z5276" w:id="5125"/>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125"/>
    <w:bookmarkStart w:name="z5277" w:id="5126"/>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126"/>
    <w:bookmarkStart w:name="z5278" w:id="5127"/>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127"/>
    <w:bookmarkStart w:name="z5279" w:id="512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128"/>
    <w:bookmarkStart w:name="z5280" w:id="5129"/>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129"/>
    <w:bookmarkStart w:name="z5281" w:id="5130"/>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130"/>
    <w:bookmarkStart w:name="z5282" w:id="5131"/>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131"/>
    <w:bookmarkStart w:name="z5283" w:id="513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132"/>
    <w:bookmarkStart w:name="z5284" w:id="5133"/>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133"/>
    <w:bookmarkStart w:name="z5285" w:id="5134"/>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134"/>
    <w:bookmarkStart w:name="z5286" w:id="5135"/>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135"/>
    <w:bookmarkStart w:name="z5287" w:id="5136"/>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136"/>
    <w:bookmarkStart w:name="z5288" w:id="5137"/>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137"/>
    <w:bookmarkStart w:name="z5289" w:id="5138"/>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138"/>
    <w:bookmarkStart w:name="z5290" w:id="5139"/>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139"/>
    <w:bookmarkStart w:name="z5291" w:id="5140"/>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140"/>
    <w:bookmarkStart w:name="z5292" w:id="5141"/>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141"/>
    <w:bookmarkStart w:name="z5293" w:id="5142"/>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142"/>
    <w:bookmarkStart w:name="z5294" w:id="5143"/>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143"/>
    <w:bookmarkStart w:name="z5295" w:id="5144"/>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144"/>
    <w:bookmarkStart w:name="z5296" w:id="5145"/>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145"/>
    <w:bookmarkStart w:name="z5297" w:id="5146"/>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146"/>
    <w:bookmarkStart w:name="z5298" w:id="5147"/>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147"/>
    <w:bookmarkStart w:name="z5299" w:id="5148"/>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148"/>
    <w:bookmarkStart w:name="z5300" w:id="5149"/>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149"/>
    <w:bookmarkStart w:name="z5301" w:id="5150"/>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150"/>
    <w:bookmarkStart w:name="z5302" w:id="5151"/>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151"/>
    <w:bookmarkStart w:name="z5303" w:id="5152"/>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152"/>
    <w:bookmarkStart w:name="z5304" w:id="5153"/>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153"/>
    <w:bookmarkStart w:name="z5305" w:id="5154"/>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154"/>
    <w:bookmarkStart w:name="z5306" w:id="5155"/>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155"/>
    <w:bookmarkStart w:name="z5307" w:id="515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131-қосымшада</w:t>
      </w:r>
      <w:r>
        <w:rPr>
          <w:rFonts w:ascii="Times New Roman"/>
          <w:b w:val="false"/>
          <w:i w:val="false"/>
          <w:color w:val="000000"/>
          <w:sz w:val="28"/>
        </w:rPr>
        <w:t>:</w:t>
      </w:r>
    </w:p>
    <w:bookmarkEnd w:id="5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309" w:id="5157"/>
    <w:p>
      <w:pPr>
        <w:spacing w:after="0"/>
        <w:ind w:left="0"/>
        <w:jc w:val="both"/>
      </w:pPr>
      <w:r>
        <w:rPr>
          <w:rFonts w:ascii="Times New Roman"/>
          <w:b w:val="false"/>
          <w:i w:val="false"/>
          <w:color w:val="000000"/>
          <w:sz w:val="28"/>
        </w:rPr>
        <w:t>
      "14. Құқықтары мен міндеттері:</w:t>
      </w:r>
    </w:p>
    <w:bookmarkEnd w:id="5157"/>
    <w:bookmarkStart w:name="z5310" w:id="515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158"/>
    <w:bookmarkStart w:name="z5311" w:id="5159"/>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159"/>
    <w:bookmarkStart w:name="z5312" w:id="516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160"/>
    <w:bookmarkStart w:name="z5313" w:id="516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161"/>
    <w:bookmarkStart w:name="z5314" w:id="516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162"/>
    <w:bookmarkStart w:name="z5315" w:id="5163"/>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163"/>
    <w:bookmarkStart w:name="z5316" w:id="5164"/>
    <w:p>
      <w:pPr>
        <w:spacing w:after="0"/>
        <w:ind w:left="0"/>
        <w:jc w:val="both"/>
      </w:pPr>
      <w:r>
        <w:rPr>
          <w:rFonts w:ascii="Times New Roman"/>
          <w:b w:val="false"/>
          <w:i w:val="false"/>
          <w:color w:val="000000"/>
          <w:sz w:val="28"/>
        </w:rPr>
        <w:t>
      15. Бөлімнің функциялары:</w:t>
      </w:r>
    </w:p>
    <w:bookmarkEnd w:id="5164"/>
    <w:bookmarkStart w:name="z5317" w:id="516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165"/>
    <w:bookmarkStart w:name="z5318" w:id="516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166"/>
    <w:bookmarkStart w:name="z5319" w:id="516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167"/>
    <w:bookmarkStart w:name="z5320" w:id="516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168"/>
    <w:bookmarkStart w:name="z5321" w:id="516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169"/>
    <w:bookmarkStart w:name="z5322" w:id="5170"/>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170"/>
    <w:bookmarkStart w:name="z5323" w:id="517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171"/>
    <w:bookmarkStart w:name="z5324" w:id="517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172"/>
    <w:bookmarkStart w:name="z5325" w:id="517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173"/>
    <w:bookmarkStart w:name="z5326" w:id="517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174"/>
    <w:bookmarkStart w:name="z5327" w:id="517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175"/>
    <w:bookmarkStart w:name="z5328" w:id="517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176"/>
    <w:bookmarkStart w:name="z5329" w:id="517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177"/>
    <w:bookmarkStart w:name="z5330" w:id="517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178"/>
    <w:bookmarkStart w:name="z5331" w:id="517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179"/>
    <w:bookmarkStart w:name="z5332" w:id="518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180"/>
    <w:bookmarkStart w:name="z5333" w:id="518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181"/>
    <w:bookmarkStart w:name="z5334" w:id="518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182"/>
    <w:bookmarkStart w:name="z5335" w:id="5183"/>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183"/>
    <w:bookmarkStart w:name="z5336" w:id="5184"/>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184"/>
    <w:bookmarkStart w:name="z5337" w:id="5185"/>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185"/>
    <w:bookmarkStart w:name="z5338" w:id="5186"/>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186"/>
    <w:bookmarkStart w:name="z5339" w:id="5187"/>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187"/>
    <w:bookmarkStart w:name="z5340" w:id="5188"/>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188"/>
    <w:bookmarkStart w:name="z5341" w:id="5189"/>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189"/>
    <w:bookmarkStart w:name="z5342" w:id="5190"/>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190"/>
    <w:bookmarkStart w:name="z5343" w:id="5191"/>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191"/>
    <w:bookmarkStart w:name="z5344" w:id="5192"/>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192"/>
    <w:bookmarkStart w:name="z5345" w:id="5193"/>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193"/>
    <w:bookmarkStart w:name="z5346" w:id="5194"/>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194"/>
    <w:bookmarkStart w:name="z5347" w:id="5195"/>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195"/>
    <w:bookmarkStart w:name="z5348" w:id="5196"/>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196"/>
    <w:bookmarkStart w:name="z5349" w:id="5197"/>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197"/>
    <w:bookmarkStart w:name="z5350" w:id="5198"/>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198"/>
    <w:bookmarkStart w:name="z5351" w:id="5199"/>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199"/>
    <w:bookmarkStart w:name="z5352" w:id="5200"/>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200"/>
    <w:bookmarkStart w:name="z5353" w:id="5201"/>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201"/>
    <w:bookmarkStart w:name="z5354" w:id="5202"/>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202"/>
    <w:bookmarkStart w:name="z5355" w:id="520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132-қосымшада</w:t>
      </w:r>
      <w:r>
        <w:rPr>
          <w:rFonts w:ascii="Times New Roman"/>
          <w:b w:val="false"/>
          <w:i w:val="false"/>
          <w:color w:val="000000"/>
          <w:sz w:val="28"/>
        </w:rPr>
        <w:t>:</w:t>
      </w:r>
    </w:p>
    <w:bookmarkEnd w:id="5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357" w:id="5204"/>
    <w:p>
      <w:pPr>
        <w:spacing w:after="0"/>
        <w:ind w:left="0"/>
        <w:jc w:val="both"/>
      </w:pPr>
      <w:r>
        <w:rPr>
          <w:rFonts w:ascii="Times New Roman"/>
          <w:b w:val="false"/>
          <w:i w:val="false"/>
          <w:color w:val="000000"/>
          <w:sz w:val="28"/>
        </w:rPr>
        <w:t>
      "14. Құқықтары мен міндеттері:</w:t>
      </w:r>
    </w:p>
    <w:bookmarkEnd w:id="5204"/>
    <w:bookmarkStart w:name="z5358" w:id="520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205"/>
    <w:bookmarkStart w:name="z5359" w:id="520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206"/>
    <w:bookmarkStart w:name="z5360" w:id="520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207"/>
    <w:bookmarkStart w:name="z5361" w:id="520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208"/>
    <w:bookmarkStart w:name="z5362" w:id="520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209"/>
    <w:bookmarkStart w:name="z5363" w:id="521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210"/>
    <w:bookmarkStart w:name="z5364" w:id="5211"/>
    <w:p>
      <w:pPr>
        <w:spacing w:after="0"/>
        <w:ind w:left="0"/>
        <w:jc w:val="both"/>
      </w:pPr>
      <w:r>
        <w:rPr>
          <w:rFonts w:ascii="Times New Roman"/>
          <w:b w:val="false"/>
          <w:i w:val="false"/>
          <w:color w:val="000000"/>
          <w:sz w:val="28"/>
        </w:rPr>
        <w:t>
      15. Бөлімнің функциялары:</w:t>
      </w:r>
    </w:p>
    <w:bookmarkEnd w:id="5211"/>
    <w:bookmarkStart w:name="z5365" w:id="521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212"/>
    <w:bookmarkStart w:name="z5366" w:id="521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213"/>
    <w:bookmarkStart w:name="z5367" w:id="521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214"/>
    <w:bookmarkStart w:name="z5368" w:id="521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215"/>
    <w:bookmarkStart w:name="z5369" w:id="521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216"/>
    <w:bookmarkStart w:name="z5370" w:id="5217"/>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217"/>
    <w:bookmarkStart w:name="z5371" w:id="521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218"/>
    <w:bookmarkStart w:name="z5372" w:id="521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219"/>
    <w:bookmarkStart w:name="z5373" w:id="522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220"/>
    <w:bookmarkStart w:name="z5374" w:id="522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221"/>
    <w:bookmarkStart w:name="z5375" w:id="522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222"/>
    <w:bookmarkStart w:name="z5376" w:id="522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223"/>
    <w:bookmarkStart w:name="z5377" w:id="522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224"/>
    <w:bookmarkStart w:name="z5378" w:id="522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225"/>
    <w:bookmarkStart w:name="z5379" w:id="522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226"/>
    <w:bookmarkStart w:name="z5380" w:id="522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227"/>
    <w:bookmarkStart w:name="z5381" w:id="522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228"/>
    <w:bookmarkStart w:name="z5382" w:id="522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229"/>
    <w:bookmarkStart w:name="z5383" w:id="523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230"/>
    <w:bookmarkStart w:name="z5384" w:id="523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231"/>
    <w:bookmarkStart w:name="z5385" w:id="523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232"/>
    <w:bookmarkStart w:name="z5386" w:id="523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233"/>
    <w:bookmarkStart w:name="z5387" w:id="523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234"/>
    <w:bookmarkStart w:name="z5388" w:id="523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235"/>
    <w:bookmarkStart w:name="z5389" w:id="523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236"/>
    <w:bookmarkStart w:name="z5390" w:id="523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237"/>
    <w:bookmarkStart w:name="z5391" w:id="523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238"/>
    <w:bookmarkStart w:name="z5392" w:id="523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239"/>
    <w:bookmarkStart w:name="z5393" w:id="5240"/>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240"/>
    <w:bookmarkStart w:name="z5394" w:id="524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241"/>
    <w:bookmarkStart w:name="z5395" w:id="5242"/>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242"/>
    <w:bookmarkStart w:name="z5396" w:id="5243"/>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243"/>
    <w:bookmarkStart w:name="z5397" w:id="5244"/>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244"/>
    <w:bookmarkStart w:name="z5398" w:id="5245"/>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245"/>
    <w:bookmarkStart w:name="z5399" w:id="5246"/>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246"/>
    <w:bookmarkStart w:name="z5400" w:id="5247"/>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247"/>
    <w:bookmarkStart w:name="z5401" w:id="5248"/>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248"/>
    <w:bookmarkStart w:name="z5402" w:id="524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249"/>
    <w:bookmarkStart w:name="z5403" w:id="525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133-қосымшада</w:t>
      </w:r>
      <w:r>
        <w:rPr>
          <w:rFonts w:ascii="Times New Roman"/>
          <w:b w:val="false"/>
          <w:i w:val="false"/>
          <w:color w:val="000000"/>
          <w:sz w:val="28"/>
        </w:rPr>
        <w:t>:</w:t>
      </w:r>
    </w:p>
    <w:bookmarkEnd w:id="5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405" w:id="5251"/>
    <w:p>
      <w:pPr>
        <w:spacing w:after="0"/>
        <w:ind w:left="0"/>
        <w:jc w:val="both"/>
      </w:pPr>
      <w:r>
        <w:rPr>
          <w:rFonts w:ascii="Times New Roman"/>
          <w:b w:val="false"/>
          <w:i w:val="false"/>
          <w:color w:val="000000"/>
          <w:sz w:val="28"/>
        </w:rPr>
        <w:t>
      "14. Құқықтары мен міндеттері:</w:t>
      </w:r>
    </w:p>
    <w:bookmarkEnd w:id="5251"/>
    <w:bookmarkStart w:name="z5406" w:id="525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252"/>
    <w:bookmarkStart w:name="z5407" w:id="525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253"/>
    <w:bookmarkStart w:name="z5408" w:id="525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254"/>
    <w:bookmarkStart w:name="z5409" w:id="525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255"/>
    <w:bookmarkStart w:name="z5410" w:id="525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256"/>
    <w:bookmarkStart w:name="z5411" w:id="525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257"/>
    <w:bookmarkStart w:name="z5412" w:id="5258"/>
    <w:p>
      <w:pPr>
        <w:spacing w:after="0"/>
        <w:ind w:left="0"/>
        <w:jc w:val="both"/>
      </w:pPr>
      <w:r>
        <w:rPr>
          <w:rFonts w:ascii="Times New Roman"/>
          <w:b w:val="false"/>
          <w:i w:val="false"/>
          <w:color w:val="000000"/>
          <w:sz w:val="28"/>
        </w:rPr>
        <w:t>
      15. Бөлімнің функциялары:</w:t>
      </w:r>
    </w:p>
    <w:bookmarkEnd w:id="5258"/>
    <w:bookmarkStart w:name="z5413" w:id="525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259"/>
    <w:bookmarkStart w:name="z5414" w:id="526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260"/>
    <w:bookmarkStart w:name="z5415" w:id="526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261"/>
    <w:bookmarkStart w:name="z5416" w:id="526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262"/>
    <w:bookmarkStart w:name="z5417" w:id="526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263"/>
    <w:bookmarkStart w:name="z5418" w:id="5264"/>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264"/>
    <w:bookmarkStart w:name="z5419" w:id="526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265"/>
    <w:bookmarkStart w:name="z5420" w:id="526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266"/>
    <w:bookmarkStart w:name="z5421" w:id="526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267"/>
    <w:bookmarkStart w:name="z5422" w:id="526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268"/>
    <w:bookmarkStart w:name="z5423" w:id="526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269"/>
    <w:bookmarkStart w:name="z5424" w:id="527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270"/>
    <w:bookmarkStart w:name="z5425" w:id="527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271"/>
    <w:bookmarkStart w:name="z5426" w:id="527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272"/>
    <w:bookmarkStart w:name="z5427" w:id="527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273"/>
    <w:bookmarkStart w:name="z5428" w:id="527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274"/>
    <w:bookmarkStart w:name="z5429" w:id="527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275"/>
    <w:bookmarkStart w:name="z5430" w:id="527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276"/>
    <w:bookmarkStart w:name="z5431" w:id="527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277"/>
    <w:bookmarkStart w:name="z5432" w:id="527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278"/>
    <w:bookmarkStart w:name="z5433" w:id="527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279"/>
    <w:bookmarkStart w:name="z5434" w:id="528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280"/>
    <w:bookmarkStart w:name="z5435" w:id="528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281"/>
    <w:bookmarkStart w:name="z5436" w:id="528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282"/>
    <w:bookmarkStart w:name="z5437" w:id="528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283"/>
    <w:bookmarkStart w:name="z5438" w:id="528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284"/>
    <w:bookmarkStart w:name="z5439" w:id="528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285"/>
    <w:bookmarkStart w:name="z5440" w:id="528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286"/>
    <w:bookmarkStart w:name="z5441" w:id="5287"/>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287"/>
    <w:bookmarkStart w:name="z5442" w:id="528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288"/>
    <w:bookmarkStart w:name="z5443" w:id="5289"/>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289"/>
    <w:bookmarkStart w:name="z5444" w:id="5290"/>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290"/>
    <w:bookmarkStart w:name="z5445" w:id="5291"/>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291"/>
    <w:bookmarkStart w:name="z5446" w:id="5292"/>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292"/>
    <w:bookmarkStart w:name="z5447" w:id="5293"/>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293"/>
    <w:bookmarkStart w:name="z5448" w:id="5294"/>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294"/>
    <w:bookmarkStart w:name="z5449" w:id="5295"/>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295"/>
    <w:bookmarkStart w:name="z5450" w:id="529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296"/>
    <w:bookmarkStart w:name="z5451" w:id="529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134-қосымшада</w:t>
      </w:r>
      <w:r>
        <w:rPr>
          <w:rFonts w:ascii="Times New Roman"/>
          <w:b w:val="false"/>
          <w:i w:val="false"/>
          <w:color w:val="000000"/>
          <w:sz w:val="28"/>
        </w:rPr>
        <w:t>:</w:t>
      </w:r>
    </w:p>
    <w:bookmarkEnd w:id="5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453" w:id="5298"/>
    <w:p>
      <w:pPr>
        <w:spacing w:after="0"/>
        <w:ind w:left="0"/>
        <w:jc w:val="both"/>
      </w:pPr>
      <w:r>
        <w:rPr>
          <w:rFonts w:ascii="Times New Roman"/>
          <w:b w:val="false"/>
          <w:i w:val="false"/>
          <w:color w:val="000000"/>
          <w:sz w:val="28"/>
        </w:rPr>
        <w:t>
      "14. Құқықтары мен міндеттері:</w:t>
      </w:r>
    </w:p>
    <w:bookmarkEnd w:id="5298"/>
    <w:bookmarkStart w:name="z5454" w:id="5299"/>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299"/>
    <w:bookmarkStart w:name="z5455" w:id="5300"/>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300"/>
    <w:bookmarkStart w:name="z5456" w:id="5301"/>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301"/>
    <w:bookmarkStart w:name="z5457" w:id="530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302"/>
    <w:bookmarkStart w:name="z5458" w:id="530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303"/>
    <w:bookmarkStart w:name="z5459" w:id="5304"/>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304"/>
    <w:bookmarkStart w:name="z5460" w:id="5305"/>
    <w:p>
      <w:pPr>
        <w:spacing w:after="0"/>
        <w:ind w:left="0"/>
        <w:jc w:val="both"/>
      </w:pPr>
      <w:r>
        <w:rPr>
          <w:rFonts w:ascii="Times New Roman"/>
          <w:b w:val="false"/>
          <w:i w:val="false"/>
          <w:color w:val="000000"/>
          <w:sz w:val="28"/>
        </w:rPr>
        <w:t>
      15. Бөлімнің функциялары:</w:t>
      </w:r>
    </w:p>
    <w:bookmarkEnd w:id="5305"/>
    <w:bookmarkStart w:name="z5461" w:id="530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306"/>
    <w:bookmarkStart w:name="z5462" w:id="530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307"/>
    <w:bookmarkStart w:name="z5463" w:id="530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308"/>
    <w:bookmarkStart w:name="z5464" w:id="530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309"/>
    <w:bookmarkStart w:name="z5465" w:id="531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310"/>
    <w:bookmarkStart w:name="z5466" w:id="5311"/>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311"/>
    <w:bookmarkStart w:name="z5467" w:id="531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312"/>
    <w:bookmarkStart w:name="z5468" w:id="5313"/>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313"/>
    <w:bookmarkStart w:name="z5469" w:id="5314"/>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314"/>
    <w:bookmarkStart w:name="z5470" w:id="5315"/>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315"/>
    <w:bookmarkStart w:name="z5471" w:id="531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316"/>
    <w:bookmarkStart w:name="z5472" w:id="5317"/>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317"/>
    <w:bookmarkStart w:name="z5473" w:id="5318"/>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318"/>
    <w:bookmarkStart w:name="z5474" w:id="5319"/>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319"/>
    <w:bookmarkStart w:name="z5475" w:id="532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320"/>
    <w:bookmarkStart w:name="z5476" w:id="532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321"/>
    <w:bookmarkStart w:name="z5477" w:id="5322"/>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322"/>
    <w:bookmarkStart w:name="z5478" w:id="5323"/>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323"/>
    <w:bookmarkStart w:name="z5479" w:id="5324"/>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324"/>
    <w:bookmarkStart w:name="z5480" w:id="5325"/>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325"/>
    <w:bookmarkStart w:name="z5481" w:id="5326"/>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326"/>
    <w:bookmarkStart w:name="z5482" w:id="5327"/>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327"/>
    <w:bookmarkStart w:name="z5483" w:id="5328"/>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328"/>
    <w:bookmarkStart w:name="z5484" w:id="5329"/>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329"/>
    <w:bookmarkStart w:name="z5485" w:id="5330"/>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330"/>
    <w:bookmarkStart w:name="z5486" w:id="5331"/>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331"/>
    <w:bookmarkStart w:name="z5487" w:id="5332"/>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332"/>
    <w:bookmarkStart w:name="z5488" w:id="5333"/>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333"/>
    <w:bookmarkStart w:name="z5489" w:id="5334"/>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334"/>
    <w:bookmarkStart w:name="z5490" w:id="5335"/>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335"/>
    <w:bookmarkStart w:name="z5491" w:id="5336"/>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336"/>
    <w:bookmarkStart w:name="z5492" w:id="5337"/>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337"/>
    <w:bookmarkStart w:name="z5493" w:id="5338"/>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338"/>
    <w:bookmarkStart w:name="z5494" w:id="5339"/>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339"/>
    <w:bookmarkStart w:name="z5495" w:id="5340"/>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340"/>
    <w:bookmarkStart w:name="z5496" w:id="5341"/>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341"/>
    <w:bookmarkStart w:name="z5497" w:id="5342"/>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342"/>
    <w:bookmarkStart w:name="z5498" w:id="5343"/>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343"/>
    <w:bookmarkStart w:name="z5499" w:id="534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135-қосымшада</w:t>
      </w:r>
      <w:r>
        <w:rPr>
          <w:rFonts w:ascii="Times New Roman"/>
          <w:b w:val="false"/>
          <w:i w:val="false"/>
          <w:color w:val="000000"/>
          <w:sz w:val="28"/>
        </w:rPr>
        <w:t>:</w:t>
      </w:r>
    </w:p>
    <w:bookmarkEnd w:id="5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501" w:id="5345"/>
    <w:p>
      <w:pPr>
        <w:spacing w:after="0"/>
        <w:ind w:left="0"/>
        <w:jc w:val="both"/>
      </w:pPr>
      <w:r>
        <w:rPr>
          <w:rFonts w:ascii="Times New Roman"/>
          <w:b w:val="false"/>
          <w:i w:val="false"/>
          <w:color w:val="000000"/>
          <w:sz w:val="28"/>
        </w:rPr>
        <w:t>
      "14. Құқықтары мен міндеттері:</w:t>
      </w:r>
    </w:p>
    <w:bookmarkEnd w:id="5345"/>
    <w:bookmarkStart w:name="z5502" w:id="5346"/>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346"/>
    <w:bookmarkStart w:name="z5503" w:id="5347"/>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347"/>
    <w:bookmarkStart w:name="z5504" w:id="5348"/>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348"/>
    <w:bookmarkStart w:name="z5505" w:id="534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349"/>
    <w:bookmarkStart w:name="z5506" w:id="535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350"/>
    <w:bookmarkStart w:name="z5507" w:id="5351"/>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351"/>
    <w:bookmarkStart w:name="z5508" w:id="5352"/>
    <w:p>
      <w:pPr>
        <w:spacing w:after="0"/>
        <w:ind w:left="0"/>
        <w:jc w:val="both"/>
      </w:pPr>
      <w:r>
        <w:rPr>
          <w:rFonts w:ascii="Times New Roman"/>
          <w:b w:val="false"/>
          <w:i w:val="false"/>
          <w:color w:val="000000"/>
          <w:sz w:val="28"/>
        </w:rPr>
        <w:t>
      15. Бөлімнің функциялары:</w:t>
      </w:r>
    </w:p>
    <w:bookmarkEnd w:id="5352"/>
    <w:bookmarkStart w:name="z5509" w:id="535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353"/>
    <w:bookmarkStart w:name="z5510" w:id="535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354"/>
    <w:bookmarkStart w:name="z5511" w:id="535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355"/>
    <w:bookmarkStart w:name="z5512" w:id="535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356"/>
    <w:bookmarkStart w:name="z5513" w:id="535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357"/>
    <w:bookmarkStart w:name="z5514" w:id="5358"/>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358"/>
    <w:bookmarkStart w:name="z5515" w:id="535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359"/>
    <w:bookmarkStart w:name="z5516" w:id="5360"/>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360"/>
    <w:bookmarkStart w:name="z5517" w:id="5361"/>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361"/>
    <w:bookmarkStart w:name="z5518" w:id="5362"/>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362"/>
    <w:bookmarkStart w:name="z5519" w:id="536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363"/>
    <w:bookmarkStart w:name="z5520" w:id="5364"/>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364"/>
    <w:bookmarkStart w:name="z5521" w:id="5365"/>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365"/>
    <w:bookmarkStart w:name="z5522" w:id="5366"/>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366"/>
    <w:bookmarkStart w:name="z5523" w:id="5367"/>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367"/>
    <w:bookmarkStart w:name="z5524" w:id="5368"/>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368"/>
    <w:bookmarkStart w:name="z5525" w:id="5369"/>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369"/>
    <w:bookmarkStart w:name="z5526" w:id="5370"/>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370"/>
    <w:bookmarkStart w:name="z5527" w:id="5371"/>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371"/>
    <w:bookmarkStart w:name="z5528" w:id="5372"/>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372"/>
    <w:bookmarkStart w:name="z5529" w:id="5373"/>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373"/>
    <w:bookmarkStart w:name="z5530" w:id="5374"/>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374"/>
    <w:bookmarkStart w:name="z5531" w:id="5375"/>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375"/>
    <w:bookmarkStart w:name="z5532" w:id="5376"/>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376"/>
    <w:bookmarkStart w:name="z5533" w:id="5377"/>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377"/>
    <w:bookmarkStart w:name="z5534" w:id="5378"/>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378"/>
    <w:bookmarkStart w:name="z5535" w:id="5379"/>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379"/>
    <w:bookmarkStart w:name="z5536" w:id="5380"/>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380"/>
    <w:bookmarkStart w:name="z5537" w:id="5381"/>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381"/>
    <w:bookmarkStart w:name="z5538" w:id="5382"/>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382"/>
    <w:bookmarkStart w:name="z5539" w:id="5383"/>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383"/>
    <w:bookmarkStart w:name="z5540" w:id="5384"/>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384"/>
    <w:bookmarkStart w:name="z5541" w:id="5385"/>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385"/>
    <w:bookmarkStart w:name="z5542" w:id="5386"/>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386"/>
    <w:bookmarkStart w:name="z5543" w:id="5387"/>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387"/>
    <w:bookmarkStart w:name="z5544" w:id="5388"/>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388"/>
    <w:bookmarkStart w:name="z5545" w:id="5389"/>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389"/>
    <w:bookmarkStart w:name="z5546" w:id="5390"/>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390"/>
    <w:bookmarkStart w:name="z5547" w:id="539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138-қосымшада</w:t>
      </w:r>
      <w:r>
        <w:rPr>
          <w:rFonts w:ascii="Times New Roman"/>
          <w:b w:val="false"/>
          <w:i w:val="false"/>
          <w:color w:val="000000"/>
          <w:sz w:val="28"/>
        </w:rPr>
        <w:t>:</w:t>
      </w:r>
    </w:p>
    <w:bookmarkEnd w:id="5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549" w:id="5392"/>
    <w:p>
      <w:pPr>
        <w:spacing w:after="0"/>
        <w:ind w:left="0"/>
        <w:jc w:val="both"/>
      </w:pPr>
      <w:r>
        <w:rPr>
          <w:rFonts w:ascii="Times New Roman"/>
          <w:b w:val="false"/>
          <w:i w:val="false"/>
          <w:color w:val="000000"/>
          <w:sz w:val="28"/>
        </w:rPr>
        <w:t>
      "14. Құқықтары мен міндеттері:</w:t>
      </w:r>
    </w:p>
    <w:bookmarkEnd w:id="5392"/>
    <w:bookmarkStart w:name="z5550" w:id="539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393"/>
    <w:bookmarkStart w:name="z5551" w:id="539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394"/>
    <w:bookmarkStart w:name="z5552" w:id="539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395"/>
    <w:bookmarkStart w:name="z5553" w:id="539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396"/>
    <w:bookmarkStart w:name="z5554" w:id="539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397"/>
    <w:bookmarkStart w:name="z5555" w:id="5398"/>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398"/>
    <w:bookmarkStart w:name="z5556" w:id="5399"/>
    <w:p>
      <w:pPr>
        <w:spacing w:after="0"/>
        <w:ind w:left="0"/>
        <w:jc w:val="both"/>
      </w:pPr>
      <w:r>
        <w:rPr>
          <w:rFonts w:ascii="Times New Roman"/>
          <w:b w:val="false"/>
          <w:i w:val="false"/>
          <w:color w:val="000000"/>
          <w:sz w:val="28"/>
        </w:rPr>
        <w:t>
      15. Бөлімнің функциялары:</w:t>
      </w:r>
    </w:p>
    <w:bookmarkEnd w:id="5399"/>
    <w:bookmarkStart w:name="z5557" w:id="540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400"/>
    <w:bookmarkStart w:name="z5558" w:id="540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401"/>
    <w:bookmarkStart w:name="z5559" w:id="540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402"/>
    <w:bookmarkStart w:name="z5560" w:id="540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403"/>
    <w:bookmarkStart w:name="z5561" w:id="540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404"/>
    <w:bookmarkStart w:name="z5562" w:id="5405"/>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405"/>
    <w:bookmarkStart w:name="z5563" w:id="540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406"/>
    <w:bookmarkStart w:name="z5564" w:id="540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407"/>
    <w:bookmarkStart w:name="z5565" w:id="5408"/>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408"/>
    <w:bookmarkStart w:name="z5566" w:id="5409"/>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409"/>
    <w:bookmarkStart w:name="z5567" w:id="541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410"/>
    <w:bookmarkStart w:name="z5568" w:id="5411"/>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411"/>
    <w:bookmarkStart w:name="z5569" w:id="5412"/>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412"/>
    <w:bookmarkStart w:name="z5570" w:id="5413"/>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413"/>
    <w:bookmarkStart w:name="z5571" w:id="541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414"/>
    <w:bookmarkStart w:name="z5572" w:id="5415"/>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415"/>
    <w:bookmarkStart w:name="z5573" w:id="5416"/>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416"/>
    <w:bookmarkStart w:name="z5574" w:id="5417"/>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417"/>
    <w:bookmarkStart w:name="z5575" w:id="5418"/>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418"/>
    <w:bookmarkStart w:name="z5576" w:id="5419"/>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419"/>
    <w:bookmarkStart w:name="z5577" w:id="5420"/>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420"/>
    <w:bookmarkStart w:name="z5578" w:id="5421"/>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421"/>
    <w:bookmarkStart w:name="z5579" w:id="5422"/>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422"/>
    <w:bookmarkStart w:name="z5580" w:id="5423"/>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423"/>
    <w:bookmarkStart w:name="z5581" w:id="5424"/>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424"/>
    <w:bookmarkStart w:name="z5582" w:id="5425"/>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425"/>
    <w:bookmarkStart w:name="z5583" w:id="5426"/>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426"/>
    <w:bookmarkStart w:name="z5584" w:id="5427"/>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427"/>
    <w:bookmarkStart w:name="z5585" w:id="5428"/>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428"/>
    <w:bookmarkStart w:name="z5586" w:id="5429"/>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429"/>
    <w:bookmarkStart w:name="z5587" w:id="5430"/>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430"/>
    <w:bookmarkStart w:name="z5588" w:id="5431"/>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431"/>
    <w:bookmarkStart w:name="z5589" w:id="5432"/>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432"/>
    <w:bookmarkStart w:name="z5590" w:id="5433"/>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433"/>
    <w:bookmarkStart w:name="z5591" w:id="5434"/>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434"/>
    <w:bookmarkStart w:name="z5592" w:id="5435"/>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435"/>
    <w:bookmarkStart w:name="z5593" w:id="5436"/>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436"/>
    <w:bookmarkStart w:name="z5594" w:id="5437"/>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437"/>
    <w:bookmarkStart w:name="z5595" w:id="543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139-қосымшада</w:t>
      </w:r>
      <w:r>
        <w:rPr>
          <w:rFonts w:ascii="Times New Roman"/>
          <w:b w:val="false"/>
          <w:i w:val="false"/>
          <w:color w:val="000000"/>
          <w:sz w:val="28"/>
        </w:rPr>
        <w:t>:</w:t>
      </w:r>
    </w:p>
    <w:bookmarkEnd w:id="5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597" w:id="5439"/>
    <w:p>
      <w:pPr>
        <w:spacing w:after="0"/>
        <w:ind w:left="0"/>
        <w:jc w:val="both"/>
      </w:pPr>
      <w:r>
        <w:rPr>
          <w:rFonts w:ascii="Times New Roman"/>
          <w:b w:val="false"/>
          <w:i w:val="false"/>
          <w:color w:val="000000"/>
          <w:sz w:val="28"/>
        </w:rPr>
        <w:t>
      "14. Құқықтары мен міндеттері:</w:t>
      </w:r>
    </w:p>
    <w:bookmarkEnd w:id="5439"/>
    <w:bookmarkStart w:name="z5598" w:id="544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440"/>
    <w:bookmarkStart w:name="z5599" w:id="544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441"/>
    <w:bookmarkStart w:name="z5600" w:id="544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442"/>
    <w:bookmarkStart w:name="z5601" w:id="544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443"/>
    <w:bookmarkStart w:name="z5602" w:id="544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444"/>
    <w:bookmarkStart w:name="z5603" w:id="544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445"/>
    <w:bookmarkStart w:name="z5604" w:id="5446"/>
    <w:p>
      <w:pPr>
        <w:spacing w:after="0"/>
        <w:ind w:left="0"/>
        <w:jc w:val="both"/>
      </w:pPr>
      <w:r>
        <w:rPr>
          <w:rFonts w:ascii="Times New Roman"/>
          <w:b w:val="false"/>
          <w:i w:val="false"/>
          <w:color w:val="000000"/>
          <w:sz w:val="28"/>
        </w:rPr>
        <w:t>
      15. Бөлімнің функциялары:</w:t>
      </w:r>
    </w:p>
    <w:bookmarkEnd w:id="5446"/>
    <w:bookmarkStart w:name="z5605" w:id="544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447"/>
    <w:bookmarkStart w:name="z5606" w:id="544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448"/>
    <w:bookmarkStart w:name="z5607" w:id="544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449"/>
    <w:bookmarkStart w:name="z5608" w:id="545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450"/>
    <w:bookmarkStart w:name="z5609" w:id="545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451"/>
    <w:bookmarkStart w:name="z5610" w:id="5452"/>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452"/>
    <w:bookmarkStart w:name="z5611" w:id="545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453"/>
    <w:bookmarkStart w:name="z5612" w:id="545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454"/>
    <w:bookmarkStart w:name="z5613" w:id="545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455"/>
    <w:bookmarkStart w:name="z5614" w:id="545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456"/>
    <w:bookmarkStart w:name="z5615" w:id="545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457"/>
    <w:bookmarkStart w:name="z5616" w:id="545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458"/>
    <w:bookmarkStart w:name="z5617" w:id="545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459"/>
    <w:bookmarkStart w:name="z5618" w:id="546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460"/>
    <w:bookmarkStart w:name="z5619" w:id="546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461"/>
    <w:bookmarkStart w:name="z5620" w:id="546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462"/>
    <w:bookmarkStart w:name="z5621" w:id="546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463"/>
    <w:bookmarkStart w:name="z5622" w:id="546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464"/>
    <w:bookmarkStart w:name="z5623" w:id="5465"/>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465"/>
    <w:bookmarkStart w:name="z5624" w:id="5466"/>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466"/>
    <w:bookmarkStart w:name="z5625" w:id="546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467"/>
    <w:bookmarkStart w:name="z5626" w:id="546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468"/>
    <w:bookmarkStart w:name="z5627" w:id="546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469"/>
    <w:bookmarkStart w:name="z5628" w:id="547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470"/>
    <w:bookmarkStart w:name="z5629" w:id="547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471"/>
    <w:bookmarkStart w:name="z5630" w:id="547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472"/>
    <w:bookmarkStart w:name="z5631" w:id="547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473"/>
    <w:bookmarkStart w:name="z5632" w:id="547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474"/>
    <w:bookmarkStart w:name="z5633" w:id="5475"/>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475"/>
    <w:bookmarkStart w:name="z5634" w:id="547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476"/>
    <w:bookmarkStart w:name="z5635" w:id="5477"/>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477"/>
    <w:bookmarkStart w:name="z5636" w:id="5478"/>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478"/>
    <w:bookmarkStart w:name="z5637" w:id="5479"/>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479"/>
    <w:bookmarkStart w:name="z5638" w:id="5480"/>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480"/>
    <w:bookmarkStart w:name="z5639" w:id="5481"/>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481"/>
    <w:bookmarkStart w:name="z5640" w:id="5482"/>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482"/>
    <w:bookmarkStart w:name="z5641" w:id="5483"/>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483"/>
    <w:bookmarkStart w:name="z5642" w:id="548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484"/>
    <w:bookmarkStart w:name="z5643" w:id="548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140-қосымшада</w:t>
      </w:r>
      <w:r>
        <w:rPr>
          <w:rFonts w:ascii="Times New Roman"/>
          <w:b w:val="false"/>
          <w:i w:val="false"/>
          <w:color w:val="000000"/>
          <w:sz w:val="28"/>
        </w:rPr>
        <w:t>:</w:t>
      </w:r>
    </w:p>
    <w:bookmarkEnd w:id="5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645" w:id="5486"/>
    <w:p>
      <w:pPr>
        <w:spacing w:after="0"/>
        <w:ind w:left="0"/>
        <w:jc w:val="both"/>
      </w:pPr>
      <w:r>
        <w:rPr>
          <w:rFonts w:ascii="Times New Roman"/>
          <w:b w:val="false"/>
          <w:i w:val="false"/>
          <w:color w:val="000000"/>
          <w:sz w:val="28"/>
        </w:rPr>
        <w:t>
      "14. Құқықтары мен міндеттері:</w:t>
      </w:r>
    </w:p>
    <w:bookmarkEnd w:id="5486"/>
    <w:bookmarkStart w:name="z5646" w:id="548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487"/>
    <w:bookmarkStart w:name="z5647" w:id="548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488"/>
    <w:bookmarkStart w:name="z5648" w:id="548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489"/>
    <w:bookmarkStart w:name="z5649" w:id="549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490"/>
    <w:bookmarkStart w:name="z5650" w:id="549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491"/>
    <w:bookmarkStart w:name="z5651" w:id="549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492"/>
    <w:bookmarkStart w:name="z5652" w:id="5493"/>
    <w:p>
      <w:pPr>
        <w:spacing w:after="0"/>
        <w:ind w:left="0"/>
        <w:jc w:val="both"/>
      </w:pPr>
      <w:r>
        <w:rPr>
          <w:rFonts w:ascii="Times New Roman"/>
          <w:b w:val="false"/>
          <w:i w:val="false"/>
          <w:color w:val="000000"/>
          <w:sz w:val="28"/>
        </w:rPr>
        <w:t>
      15. Бөлімнің функциялары:</w:t>
      </w:r>
    </w:p>
    <w:bookmarkEnd w:id="5493"/>
    <w:bookmarkStart w:name="z5653" w:id="549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494"/>
    <w:bookmarkStart w:name="z5654" w:id="549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495"/>
    <w:bookmarkStart w:name="z5655" w:id="549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496"/>
    <w:bookmarkStart w:name="z5656" w:id="549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497"/>
    <w:bookmarkStart w:name="z5657" w:id="549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498"/>
    <w:bookmarkStart w:name="z5658" w:id="5499"/>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499"/>
    <w:bookmarkStart w:name="z5659" w:id="550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500"/>
    <w:bookmarkStart w:name="z5660" w:id="550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501"/>
    <w:bookmarkStart w:name="z5661" w:id="550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502"/>
    <w:bookmarkStart w:name="z5662" w:id="550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503"/>
    <w:bookmarkStart w:name="z5663" w:id="550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504"/>
    <w:bookmarkStart w:name="z5664" w:id="550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505"/>
    <w:bookmarkStart w:name="z5665" w:id="550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506"/>
    <w:bookmarkStart w:name="z5666" w:id="550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507"/>
    <w:bookmarkStart w:name="z5667" w:id="550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508"/>
    <w:bookmarkStart w:name="z5668" w:id="550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509"/>
    <w:bookmarkStart w:name="z5669" w:id="551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510"/>
    <w:bookmarkStart w:name="z5670" w:id="551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511"/>
    <w:bookmarkStart w:name="z5671" w:id="5512"/>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512"/>
    <w:bookmarkStart w:name="z5672" w:id="5513"/>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513"/>
    <w:bookmarkStart w:name="z5673" w:id="551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514"/>
    <w:bookmarkStart w:name="z5674" w:id="551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515"/>
    <w:bookmarkStart w:name="z5675" w:id="551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516"/>
    <w:bookmarkStart w:name="z5676" w:id="551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517"/>
    <w:bookmarkStart w:name="z5677" w:id="551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518"/>
    <w:bookmarkStart w:name="z5678" w:id="551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519"/>
    <w:bookmarkStart w:name="z5679" w:id="552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520"/>
    <w:bookmarkStart w:name="z5680" w:id="552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521"/>
    <w:bookmarkStart w:name="z5681" w:id="5522"/>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522"/>
    <w:bookmarkStart w:name="z5682" w:id="552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523"/>
    <w:bookmarkStart w:name="z5683" w:id="5524"/>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524"/>
    <w:bookmarkStart w:name="z5684" w:id="5525"/>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525"/>
    <w:bookmarkStart w:name="z5685" w:id="5526"/>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526"/>
    <w:bookmarkStart w:name="z5686" w:id="5527"/>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527"/>
    <w:bookmarkStart w:name="z5687" w:id="5528"/>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528"/>
    <w:bookmarkStart w:name="z5688" w:id="5529"/>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529"/>
    <w:bookmarkStart w:name="z5689" w:id="5530"/>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530"/>
    <w:bookmarkStart w:name="z5690" w:id="553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531"/>
    <w:bookmarkStart w:name="z5691" w:id="553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141-қосымшада</w:t>
      </w:r>
      <w:r>
        <w:rPr>
          <w:rFonts w:ascii="Times New Roman"/>
          <w:b w:val="false"/>
          <w:i w:val="false"/>
          <w:color w:val="000000"/>
          <w:sz w:val="28"/>
        </w:rPr>
        <w:t>:</w:t>
      </w:r>
    </w:p>
    <w:bookmarkEnd w:id="5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693" w:id="5533"/>
    <w:p>
      <w:pPr>
        <w:spacing w:after="0"/>
        <w:ind w:left="0"/>
        <w:jc w:val="both"/>
      </w:pPr>
      <w:r>
        <w:rPr>
          <w:rFonts w:ascii="Times New Roman"/>
          <w:b w:val="false"/>
          <w:i w:val="false"/>
          <w:color w:val="000000"/>
          <w:sz w:val="28"/>
        </w:rPr>
        <w:t>
      "14. Құқықтары мен міндеттері:</w:t>
      </w:r>
    </w:p>
    <w:bookmarkEnd w:id="5533"/>
    <w:bookmarkStart w:name="z5694" w:id="553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534"/>
    <w:bookmarkStart w:name="z5695" w:id="553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535"/>
    <w:bookmarkStart w:name="z5696" w:id="553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536"/>
    <w:bookmarkStart w:name="z5697" w:id="553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537"/>
    <w:bookmarkStart w:name="z5698" w:id="553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538"/>
    <w:bookmarkStart w:name="z5699" w:id="553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539"/>
    <w:bookmarkStart w:name="z5700" w:id="5540"/>
    <w:p>
      <w:pPr>
        <w:spacing w:after="0"/>
        <w:ind w:left="0"/>
        <w:jc w:val="both"/>
      </w:pPr>
      <w:r>
        <w:rPr>
          <w:rFonts w:ascii="Times New Roman"/>
          <w:b w:val="false"/>
          <w:i w:val="false"/>
          <w:color w:val="000000"/>
          <w:sz w:val="28"/>
        </w:rPr>
        <w:t>
      15. Бөлімнің функциялары:</w:t>
      </w:r>
    </w:p>
    <w:bookmarkEnd w:id="5540"/>
    <w:bookmarkStart w:name="z5701" w:id="554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541"/>
    <w:bookmarkStart w:name="z5702" w:id="554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542"/>
    <w:bookmarkStart w:name="z5703" w:id="554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543"/>
    <w:bookmarkStart w:name="z5704" w:id="554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544"/>
    <w:bookmarkStart w:name="z5705" w:id="554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545"/>
    <w:bookmarkStart w:name="z5706" w:id="5546"/>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546"/>
    <w:bookmarkStart w:name="z5707" w:id="554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547"/>
    <w:bookmarkStart w:name="z5708" w:id="554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548"/>
    <w:bookmarkStart w:name="z5709" w:id="554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549"/>
    <w:bookmarkStart w:name="z5710" w:id="555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550"/>
    <w:bookmarkStart w:name="z5711" w:id="555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551"/>
    <w:bookmarkStart w:name="z5712" w:id="555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552"/>
    <w:bookmarkStart w:name="z5713" w:id="555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553"/>
    <w:bookmarkStart w:name="z5714" w:id="555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554"/>
    <w:bookmarkStart w:name="z5715" w:id="555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555"/>
    <w:bookmarkStart w:name="z5716" w:id="555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556"/>
    <w:bookmarkStart w:name="z5717" w:id="555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557"/>
    <w:bookmarkStart w:name="z5718" w:id="555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558"/>
    <w:bookmarkStart w:name="z5719" w:id="5559"/>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559"/>
    <w:bookmarkStart w:name="z5720" w:id="5560"/>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560"/>
    <w:bookmarkStart w:name="z5721" w:id="556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561"/>
    <w:bookmarkStart w:name="z5722" w:id="556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562"/>
    <w:bookmarkStart w:name="z5723" w:id="556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563"/>
    <w:bookmarkStart w:name="z5724" w:id="556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564"/>
    <w:bookmarkStart w:name="z5725" w:id="556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565"/>
    <w:bookmarkStart w:name="z5726" w:id="556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566"/>
    <w:bookmarkStart w:name="z5727" w:id="556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567"/>
    <w:bookmarkStart w:name="z5728" w:id="556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568"/>
    <w:bookmarkStart w:name="z5729" w:id="5569"/>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569"/>
    <w:bookmarkStart w:name="z5730" w:id="557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570"/>
    <w:bookmarkStart w:name="z5731" w:id="5571"/>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571"/>
    <w:bookmarkStart w:name="z5732" w:id="5572"/>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572"/>
    <w:bookmarkStart w:name="z5733" w:id="5573"/>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573"/>
    <w:bookmarkStart w:name="z5734" w:id="5574"/>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574"/>
    <w:bookmarkStart w:name="z5735" w:id="5575"/>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575"/>
    <w:bookmarkStart w:name="z5736" w:id="5576"/>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576"/>
    <w:bookmarkStart w:name="z5737" w:id="5577"/>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577"/>
    <w:bookmarkStart w:name="z5738" w:id="557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578"/>
    <w:bookmarkStart w:name="z5739" w:id="557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142-қосымшада</w:t>
      </w:r>
      <w:r>
        <w:rPr>
          <w:rFonts w:ascii="Times New Roman"/>
          <w:b w:val="false"/>
          <w:i w:val="false"/>
          <w:color w:val="000000"/>
          <w:sz w:val="28"/>
        </w:rPr>
        <w:t>:</w:t>
      </w:r>
    </w:p>
    <w:bookmarkEnd w:id="5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741" w:id="5580"/>
    <w:p>
      <w:pPr>
        <w:spacing w:after="0"/>
        <w:ind w:left="0"/>
        <w:jc w:val="both"/>
      </w:pPr>
      <w:r>
        <w:rPr>
          <w:rFonts w:ascii="Times New Roman"/>
          <w:b w:val="false"/>
          <w:i w:val="false"/>
          <w:color w:val="000000"/>
          <w:sz w:val="28"/>
        </w:rPr>
        <w:t>
      "14. Құқықтары мен міндеттері:</w:t>
      </w:r>
    </w:p>
    <w:bookmarkEnd w:id="5580"/>
    <w:bookmarkStart w:name="z5742" w:id="5581"/>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581"/>
    <w:bookmarkStart w:name="z5743" w:id="5582"/>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582"/>
    <w:bookmarkStart w:name="z5744" w:id="5583"/>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583"/>
    <w:bookmarkStart w:name="z5745" w:id="558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584"/>
    <w:bookmarkStart w:name="z5746" w:id="558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585"/>
    <w:bookmarkStart w:name="z5747" w:id="5586"/>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586"/>
    <w:bookmarkStart w:name="z5748" w:id="5587"/>
    <w:p>
      <w:pPr>
        <w:spacing w:after="0"/>
        <w:ind w:left="0"/>
        <w:jc w:val="both"/>
      </w:pPr>
      <w:r>
        <w:rPr>
          <w:rFonts w:ascii="Times New Roman"/>
          <w:b w:val="false"/>
          <w:i w:val="false"/>
          <w:color w:val="000000"/>
          <w:sz w:val="28"/>
        </w:rPr>
        <w:t>
      15. Бөлімнің функциялары:</w:t>
      </w:r>
    </w:p>
    <w:bookmarkEnd w:id="5587"/>
    <w:bookmarkStart w:name="z5749" w:id="558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588"/>
    <w:bookmarkStart w:name="z5750" w:id="558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589"/>
    <w:bookmarkStart w:name="z5751" w:id="559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590"/>
    <w:bookmarkStart w:name="z5752" w:id="559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591"/>
    <w:bookmarkStart w:name="z5753" w:id="559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592"/>
    <w:bookmarkStart w:name="z5754" w:id="5593"/>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593"/>
    <w:bookmarkStart w:name="z5755" w:id="559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594"/>
    <w:bookmarkStart w:name="z5756" w:id="5595"/>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595"/>
    <w:bookmarkStart w:name="z5757" w:id="5596"/>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596"/>
    <w:bookmarkStart w:name="z5758" w:id="5597"/>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597"/>
    <w:bookmarkStart w:name="z5759" w:id="559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598"/>
    <w:bookmarkStart w:name="z5760" w:id="5599"/>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599"/>
    <w:bookmarkStart w:name="z5761" w:id="5600"/>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600"/>
    <w:bookmarkStart w:name="z5762" w:id="5601"/>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601"/>
    <w:bookmarkStart w:name="z5763" w:id="560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602"/>
    <w:bookmarkStart w:name="z5764" w:id="5603"/>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603"/>
    <w:bookmarkStart w:name="z5765" w:id="5604"/>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604"/>
    <w:bookmarkStart w:name="z5766" w:id="5605"/>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605"/>
    <w:bookmarkStart w:name="z5767" w:id="5606"/>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606"/>
    <w:bookmarkStart w:name="z5768" w:id="5607"/>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607"/>
    <w:bookmarkStart w:name="z5769" w:id="5608"/>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608"/>
    <w:bookmarkStart w:name="z5770" w:id="5609"/>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609"/>
    <w:bookmarkStart w:name="z5771" w:id="5610"/>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610"/>
    <w:bookmarkStart w:name="z5772" w:id="5611"/>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611"/>
    <w:bookmarkStart w:name="z5773" w:id="5612"/>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612"/>
    <w:bookmarkStart w:name="z5774" w:id="5613"/>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613"/>
    <w:bookmarkStart w:name="z5775" w:id="5614"/>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614"/>
    <w:bookmarkStart w:name="z5776" w:id="5615"/>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615"/>
    <w:bookmarkStart w:name="z5777" w:id="5616"/>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616"/>
    <w:bookmarkStart w:name="z5778" w:id="5617"/>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617"/>
    <w:bookmarkStart w:name="z5779" w:id="5618"/>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618"/>
    <w:bookmarkStart w:name="z5780" w:id="5619"/>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619"/>
    <w:bookmarkStart w:name="z5781" w:id="5620"/>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620"/>
    <w:bookmarkStart w:name="z5782" w:id="5621"/>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621"/>
    <w:bookmarkStart w:name="z5783" w:id="5622"/>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622"/>
    <w:bookmarkStart w:name="z5784" w:id="5623"/>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623"/>
    <w:bookmarkStart w:name="z5785" w:id="5624"/>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624"/>
    <w:bookmarkStart w:name="z5786" w:id="5625"/>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625"/>
    <w:bookmarkStart w:name="z5787" w:id="56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145-қосымшада</w:t>
      </w:r>
      <w:r>
        <w:rPr>
          <w:rFonts w:ascii="Times New Roman"/>
          <w:b w:val="false"/>
          <w:i w:val="false"/>
          <w:color w:val="000000"/>
          <w:sz w:val="28"/>
        </w:rPr>
        <w:t>:</w:t>
      </w:r>
    </w:p>
    <w:bookmarkEnd w:id="5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789" w:id="5627"/>
    <w:p>
      <w:pPr>
        <w:spacing w:after="0"/>
        <w:ind w:left="0"/>
        <w:jc w:val="both"/>
      </w:pPr>
      <w:r>
        <w:rPr>
          <w:rFonts w:ascii="Times New Roman"/>
          <w:b w:val="false"/>
          <w:i w:val="false"/>
          <w:color w:val="000000"/>
          <w:sz w:val="28"/>
        </w:rPr>
        <w:t>
      "14. Құқықтары мен міндеттері:</w:t>
      </w:r>
    </w:p>
    <w:bookmarkEnd w:id="5627"/>
    <w:bookmarkStart w:name="z5790" w:id="562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628"/>
    <w:bookmarkStart w:name="z5791" w:id="5629"/>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629"/>
    <w:bookmarkStart w:name="z5792" w:id="563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630"/>
    <w:bookmarkStart w:name="z5793" w:id="563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631"/>
    <w:bookmarkStart w:name="z5794" w:id="563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632"/>
    <w:bookmarkStart w:name="z5795" w:id="5633"/>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633"/>
    <w:bookmarkStart w:name="z5796" w:id="5634"/>
    <w:p>
      <w:pPr>
        <w:spacing w:after="0"/>
        <w:ind w:left="0"/>
        <w:jc w:val="both"/>
      </w:pPr>
      <w:r>
        <w:rPr>
          <w:rFonts w:ascii="Times New Roman"/>
          <w:b w:val="false"/>
          <w:i w:val="false"/>
          <w:color w:val="000000"/>
          <w:sz w:val="28"/>
        </w:rPr>
        <w:t>
      15. Бөлімнің функциялары:</w:t>
      </w:r>
    </w:p>
    <w:bookmarkEnd w:id="5634"/>
    <w:bookmarkStart w:name="z5797" w:id="563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635"/>
    <w:bookmarkStart w:name="z5798" w:id="563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636"/>
    <w:bookmarkStart w:name="z5799" w:id="563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637"/>
    <w:bookmarkStart w:name="z5800" w:id="563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638"/>
    <w:bookmarkStart w:name="z5801" w:id="563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639"/>
    <w:bookmarkStart w:name="z5802" w:id="5640"/>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640"/>
    <w:bookmarkStart w:name="z5803" w:id="564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641"/>
    <w:bookmarkStart w:name="z5804" w:id="564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642"/>
    <w:bookmarkStart w:name="z5805" w:id="564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643"/>
    <w:bookmarkStart w:name="z5806" w:id="564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644"/>
    <w:bookmarkStart w:name="z5807" w:id="564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645"/>
    <w:bookmarkStart w:name="z5808" w:id="564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646"/>
    <w:bookmarkStart w:name="z5809" w:id="564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647"/>
    <w:bookmarkStart w:name="z5810" w:id="564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648"/>
    <w:bookmarkStart w:name="z5811" w:id="564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649"/>
    <w:bookmarkStart w:name="z5812" w:id="565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650"/>
    <w:bookmarkStart w:name="z5813" w:id="565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651"/>
    <w:bookmarkStart w:name="z5814" w:id="565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652"/>
    <w:bookmarkStart w:name="z5815" w:id="5653"/>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653"/>
    <w:bookmarkStart w:name="z5816" w:id="5654"/>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654"/>
    <w:bookmarkStart w:name="z5817" w:id="5655"/>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655"/>
    <w:bookmarkStart w:name="z5818" w:id="5656"/>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656"/>
    <w:bookmarkStart w:name="z5819" w:id="5657"/>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657"/>
    <w:bookmarkStart w:name="z5820" w:id="5658"/>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658"/>
    <w:bookmarkStart w:name="z5821" w:id="5659"/>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659"/>
    <w:bookmarkStart w:name="z5822" w:id="5660"/>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660"/>
    <w:bookmarkStart w:name="z5823" w:id="5661"/>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661"/>
    <w:bookmarkStart w:name="z5824" w:id="5662"/>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662"/>
    <w:bookmarkStart w:name="z5825" w:id="5663"/>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663"/>
    <w:bookmarkStart w:name="z5826" w:id="5664"/>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664"/>
    <w:bookmarkStart w:name="z5827" w:id="5665"/>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665"/>
    <w:bookmarkStart w:name="z5828" w:id="5666"/>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666"/>
    <w:bookmarkStart w:name="z5829" w:id="5667"/>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667"/>
    <w:bookmarkStart w:name="z5830" w:id="5668"/>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668"/>
    <w:bookmarkStart w:name="z5831" w:id="5669"/>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669"/>
    <w:bookmarkStart w:name="z5832" w:id="5670"/>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670"/>
    <w:bookmarkStart w:name="z5833" w:id="5671"/>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671"/>
    <w:bookmarkStart w:name="z5834" w:id="5672"/>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672"/>
    <w:bookmarkStart w:name="z5835" w:id="567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146-қосымшада</w:t>
      </w:r>
      <w:r>
        <w:rPr>
          <w:rFonts w:ascii="Times New Roman"/>
          <w:b w:val="false"/>
          <w:i w:val="false"/>
          <w:color w:val="000000"/>
          <w:sz w:val="28"/>
        </w:rPr>
        <w:t>:</w:t>
      </w:r>
    </w:p>
    <w:bookmarkEnd w:id="5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837" w:id="5674"/>
    <w:p>
      <w:pPr>
        <w:spacing w:after="0"/>
        <w:ind w:left="0"/>
        <w:jc w:val="both"/>
      </w:pPr>
      <w:r>
        <w:rPr>
          <w:rFonts w:ascii="Times New Roman"/>
          <w:b w:val="false"/>
          <w:i w:val="false"/>
          <w:color w:val="000000"/>
          <w:sz w:val="28"/>
        </w:rPr>
        <w:t>
      "14. Құқықтары мен міндеттері:</w:t>
      </w:r>
    </w:p>
    <w:bookmarkEnd w:id="5674"/>
    <w:bookmarkStart w:name="z5838" w:id="567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675"/>
    <w:bookmarkStart w:name="z5839" w:id="567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676"/>
    <w:bookmarkStart w:name="z5840" w:id="567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677"/>
    <w:bookmarkStart w:name="z5841" w:id="567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678"/>
    <w:bookmarkStart w:name="z5842" w:id="567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679"/>
    <w:bookmarkStart w:name="z5843" w:id="568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680"/>
    <w:bookmarkStart w:name="z5844" w:id="5681"/>
    <w:p>
      <w:pPr>
        <w:spacing w:after="0"/>
        <w:ind w:left="0"/>
        <w:jc w:val="both"/>
      </w:pPr>
      <w:r>
        <w:rPr>
          <w:rFonts w:ascii="Times New Roman"/>
          <w:b w:val="false"/>
          <w:i w:val="false"/>
          <w:color w:val="000000"/>
          <w:sz w:val="28"/>
        </w:rPr>
        <w:t>
      15. Бөлімнің функциялары:</w:t>
      </w:r>
    </w:p>
    <w:bookmarkEnd w:id="5681"/>
    <w:bookmarkStart w:name="z5845" w:id="568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682"/>
    <w:bookmarkStart w:name="z5846" w:id="568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683"/>
    <w:bookmarkStart w:name="z5847" w:id="568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684"/>
    <w:bookmarkStart w:name="z5848" w:id="568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685"/>
    <w:bookmarkStart w:name="z5849" w:id="568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686"/>
    <w:bookmarkStart w:name="z5850" w:id="5687"/>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687"/>
    <w:bookmarkStart w:name="z5851" w:id="568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688"/>
    <w:bookmarkStart w:name="z5852" w:id="568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689"/>
    <w:bookmarkStart w:name="z5853" w:id="569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690"/>
    <w:bookmarkStart w:name="z5854" w:id="569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691"/>
    <w:bookmarkStart w:name="z5855" w:id="569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692"/>
    <w:bookmarkStart w:name="z5856" w:id="569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693"/>
    <w:bookmarkStart w:name="z5857" w:id="569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694"/>
    <w:bookmarkStart w:name="z5858" w:id="569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695"/>
    <w:bookmarkStart w:name="z5859" w:id="569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696"/>
    <w:bookmarkStart w:name="z5860" w:id="569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697"/>
    <w:bookmarkStart w:name="z5861" w:id="569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698"/>
    <w:bookmarkStart w:name="z5862" w:id="569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699"/>
    <w:bookmarkStart w:name="z5863" w:id="570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700"/>
    <w:bookmarkStart w:name="z5864" w:id="570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701"/>
    <w:bookmarkStart w:name="z5865" w:id="570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702"/>
    <w:bookmarkStart w:name="z5866" w:id="570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703"/>
    <w:bookmarkStart w:name="z5867" w:id="570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704"/>
    <w:bookmarkStart w:name="z5868" w:id="570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705"/>
    <w:bookmarkStart w:name="z5869" w:id="570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706"/>
    <w:bookmarkStart w:name="z5870" w:id="570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707"/>
    <w:bookmarkStart w:name="z5871" w:id="570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708"/>
    <w:bookmarkStart w:name="z5872" w:id="570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709"/>
    <w:bookmarkStart w:name="z5873" w:id="5710"/>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710"/>
    <w:bookmarkStart w:name="z5874" w:id="571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711"/>
    <w:bookmarkStart w:name="z5875" w:id="5712"/>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712"/>
    <w:bookmarkStart w:name="z5876" w:id="5713"/>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713"/>
    <w:bookmarkStart w:name="z5877" w:id="5714"/>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714"/>
    <w:bookmarkStart w:name="z5878" w:id="5715"/>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715"/>
    <w:bookmarkStart w:name="z5879" w:id="5716"/>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716"/>
    <w:bookmarkStart w:name="z5880" w:id="5717"/>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717"/>
    <w:bookmarkStart w:name="z5881" w:id="5718"/>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718"/>
    <w:bookmarkStart w:name="z5882" w:id="571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719"/>
    <w:bookmarkStart w:name="z5883" w:id="57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147-қосымшада</w:t>
      </w:r>
      <w:r>
        <w:rPr>
          <w:rFonts w:ascii="Times New Roman"/>
          <w:b w:val="false"/>
          <w:i w:val="false"/>
          <w:color w:val="000000"/>
          <w:sz w:val="28"/>
        </w:rPr>
        <w:t>:</w:t>
      </w:r>
    </w:p>
    <w:bookmarkEnd w:id="5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885" w:id="5721"/>
    <w:p>
      <w:pPr>
        <w:spacing w:after="0"/>
        <w:ind w:left="0"/>
        <w:jc w:val="both"/>
      </w:pPr>
      <w:r>
        <w:rPr>
          <w:rFonts w:ascii="Times New Roman"/>
          <w:b w:val="false"/>
          <w:i w:val="false"/>
          <w:color w:val="000000"/>
          <w:sz w:val="28"/>
        </w:rPr>
        <w:t>
      "14. Құқықтары мен міндеттері:</w:t>
      </w:r>
    </w:p>
    <w:bookmarkEnd w:id="5721"/>
    <w:bookmarkStart w:name="z5886" w:id="572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722"/>
    <w:bookmarkStart w:name="z5887" w:id="572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723"/>
    <w:bookmarkStart w:name="z5888" w:id="572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724"/>
    <w:bookmarkStart w:name="z5889" w:id="572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725"/>
    <w:bookmarkStart w:name="z5890" w:id="572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726"/>
    <w:bookmarkStart w:name="z5891" w:id="572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727"/>
    <w:bookmarkStart w:name="z5892" w:id="5728"/>
    <w:p>
      <w:pPr>
        <w:spacing w:after="0"/>
        <w:ind w:left="0"/>
        <w:jc w:val="both"/>
      </w:pPr>
      <w:r>
        <w:rPr>
          <w:rFonts w:ascii="Times New Roman"/>
          <w:b w:val="false"/>
          <w:i w:val="false"/>
          <w:color w:val="000000"/>
          <w:sz w:val="28"/>
        </w:rPr>
        <w:t>
      15. Бөлімнің функциялары:</w:t>
      </w:r>
    </w:p>
    <w:bookmarkEnd w:id="5728"/>
    <w:bookmarkStart w:name="z5893" w:id="572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729"/>
    <w:bookmarkStart w:name="z5894" w:id="573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730"/>
    <w:bookmarkStart w:name="z5895" w:id="573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731"/>
    <w:bookmarkStart w:name="z5896" w:id="573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732"/>
    <w:bookmarkStart w:name="z5897" w:id="573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733"/>
    <w:bookmarkStart w:name="z5898" w:id="5734"/>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734"/>
    <w:bookmarkStart w:name="z5899" w:id="573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735"/>
    <w:bookmarkStart w:name="z5900" w:id="573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736"/>
    <w:bookmarkStart w:name="z5901" w:id="573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737"/>
    <w:bookmarkStart w:name="z5902" w:id="573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738"/>
    <w:bookmarkStart w:name="z5903" w:id="573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739"/>
    <w:bookmarkStart w:name="z5904" w:id="574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740"/>
    <w:bookmarkStart w:name="z5905" w:id="574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741"/>
    <w:bookmarkStart w:name="z5906" w:id="574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742"/>
    <w:bookmarkStart w:name="z5907" w:id="574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743"/>
    <w:bookmarkStart w:name="z5908" w:id="574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744"/>
    <w:bookmarkStart w:name="z5909" w:id="574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745"/>
    <w:bookmarkStart w:name="z5910" w:id="574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746"/>
    <w:bookmarkStart w:name="z5911" w:id="574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747"/>
    <w:bookmarkStart w:name="z5912" w:id="574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748"/>
    <w:bookmarkStart w:name="z5913" w:id="574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749"/>
    <w:bookmarkStart w:name="z5914" w:id="575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750"/>
    <w:bookmarkStart w:name="z5915" w:id="575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751"/>
    <w:bookmarkStart w:name="z5916" w:id="575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752"/>
    <w:bookmarkStart w:name="z5917" w:id="575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753"/>
    <w:bookmarkStart w:name="z5918" w:id="575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754"/>
    <w:bookmarkStart w:name="z5919" w:id="575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755"/>
    <w:bookmarkStart w:name="z5920" w:id="575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756"/>
    <w:bookmarkStart w:name="z5921" w:id="5757"/>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757"/>
    <w:bookmarkStart w:name="z5922" w:id="575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758"/>
    <w:bookmarkStart w:name="z5923" w:id="5759"/>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759"/>
    <w:bookmarkStart w:name="z5924" w:id="5760"/>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760"/>
    <w:bookmarkStart w:name="z5925" w:id="5761"/>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761"/>
    <w:bookmarkStart w:name="z5926" w:id="5762"/>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762"/>
    <w:bookmarkStart w:name="z5927" w:id="5763"/>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763"/>
    <w:bookmarkStart w:name="z5928" w:id="5764"/>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764"/>
    <w:bookmarkStart w:name="z5929" w:id="5765"/>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765"/>
    <w:bookmarkStart w:name="z5930" w:id="576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766"/>
    <w:bookmarkStart w:name="z5931" w:id="576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148-қосымшада</w:t>
      </w:r>
      <w:r>
        <w:rPr>
          <w:rFonts w:ascii="Times New Roman"/>
          <w:b w:val="false"/>
          <w:i w:val="false"/>
          <w:color w:val="000000"/>
          <w:sz w:val="28"/>
        </w:rPr>
        <w:t>:</w:t>
      </w:r>
    </w:p>
    <w:bookmarkEnd w:id="5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933" w:id="5768"/>
    <w:p>
      <w:pPr>
        <w:spacing w:after="0"/>
        <w:ind w:left="0"/>
        <w:jc w:val="both"/>
      </w:pPr>
      <w:r>
        <w:rPr>
          <w:rFonts w:ascii="Times New Roman"/>
          <w:b w:val="false"/>
          <w:i w:val="false"/>
          <w:color w:val="000000"/>
          <w:sz w:val="28"/>
        </w:rPr>
        <w:t>
      "8. Бөлімнің заңды мекенжайы: Қазақстан Республикасы, индекс 110200, Қостанай облысы, Амангелді ауданы, Амангелді ауылы, Ш. Уәлиханов көшесі, 3 үй.";</w:t>
      </w:r>
    </w:p>
    <w:bookmarkEnd w:id="5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935" w:id="5769"/>
    <w:p>
      <w:pPr>
        <w:spacing w:after="0"/>
        <w:ind w:left="0"/>
        <w:jc w:val="both"/>
      </w:pPr>
      <w:r>
        <w:rPr>
          <w:rFonts w:ascii="Times New Roman"/>
          <w:b w:val="false"/>
          <w:i w:val="false"/>
          <w:color w:val="000000"/>
          <w:sz w:val="28"/>
        </w:rPr>
        <w:t>
      "14. Құқықтары мен міндеттері:</w:t>
      </w:r>
    </w:p>
    <w:bookmarkEnd w:id="5769"/>
    <w:bookmarkStart w:name="z5936" w:id="577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770"/>
    <w:bookmarkStart w:name="z5937" w:id="577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771"/>
    <w:bookmarkStart w:name="z5938" w:id="577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772"/>
    <w:bookmarkStart w:name="z5939" w:id="577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773"/>
    <w:bookmarkStart w:name="z5940" w:id="577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774"/>
    <w:bookmarkStart w:name="z5941" w:id="577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775"/>
    <w:bookmarkStart w:name="z5942" w:id="5776"/>
    <w:p>
      <w:pPr>
        <w:spacing w:after="0"/>
        <w:ind w:left="0"/>
        <w:jc w:val="both"/>
      </w:pPr>
      <w:r>
        <w:rPr>
          <w:rFonts w:ascii="Times New Roman"/>
          <w:b w:val="false"/>
          <w:i w:val="false"/>
          <w:color w:val="000000"/>
          <w:sz w:val="28"/>
        </w:rPr>
        <w:t>
      15. Бөлімнің функциялары:</w:t>
      </w:r>
    </w:p>
    <w:bookmarkEnd w:id="5776"/>
    <w:bookmarkStart w:name="z5943" w:id="577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777"/>
    <w:bookmarkStart w:name="z5944" w:id="577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778"/>
    <w:bookmarkStart w:name="z5945" w:id="577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779"/>
    <w:bookmarkStart w:name="z5946" w:id="578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780"/>
    <w:bookmarkStart w:name="z5947" w:id="578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781"/>
    <w:bookmarkStart w:name="z5948" w:id="5782"/>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782"/>
    <w:bookmarkStart w:name="z5949" w:id="578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783"/>
    <w:bookmarkStart w:name="z5950" w:id="578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784"/>
    <w:bookmarkStart w:name="z5951" w:id="578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785"/>
    <w:bookmarkStart w:name="z5952" w:id="578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786"/>
    <w:bookmarkStart w:name="z5953" w:id="578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787"/>
    <w:bookmarkStart w:name="z5954" w:id="578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788"/>
    <w:bookmarkStart w:name="z5955" w:id="578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789"/>
    <w:bookmarkStart w:name="z5956" w:id="579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790"/>
    <w:bookmarkStart w:name="z5957" w:id="579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791"/>
    <w:bookmarkStart w:name="z5958" w:id="579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792"/>
    <w:bookmarkStart w:name="z5959" w:id="579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793"/>
    <w:bookmarkStart w:name="z5960" w:id="579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794"/>
    <w:bookmarkStart w:name="z5961" w:id="5795"/>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795"/>
    <w:bookmarkStart w:name="z5962" w:id="5796"/>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796"/>
    <w:bookmarkStart w:name="z5963" w:id="579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797"/>
    <w:bookmarkStart w:name="z5964" w:id="579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798"/>
    <w:bookmarkStart w:name="z5965" w:id="579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799"/>
    <w:bookmarkStart w:name="z5966" w:id="580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800"/>
    <w:bookmarkStart w:name="z5967" w:id="580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801"/>
    <w:bookmarkStart w:name="z5968" w:id="580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802"/>
    <w:bookmarkStart w:name="z5969" w:id="580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803"/>
    <w:bookmarkStart w:name="z5970" w:id="580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804"/>
    <w:bookmarkStart w:name="z5971" w:id="5805"/>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805"/>
    <w:bookmarkStart w:name="z5972" w:id="580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806"/>
    <w:bookmarkStart w:name="z5973" w:id="5807"/>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807"/>
    <w:bookmarkStart w:name="z5974" w:id="5808"/>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808"/>
    <w:bookmarkStart w:name="z5975" w:id="5809"/>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809"/>
    <w:bookmarkStart w:name="z5976" w:id="5810"/>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810"/>
    <w:bookmarkStart w:name="z5977" w:id="5811"/>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811"/>
    <w:bookmarkStart w:name="z5978" w:id="5812"/>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812"/>
    <w:bookmarkStart w:name="z5979" w:id="5813"/>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813"/>
    <w:bookmarkStart w:name="z5980" w:id="581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814"/>
    <w:bookmarkStart w:name="z5981" w:id="58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149-қосымшада</w:t>
      </w:r>
      <w:r>
        <w:rPr>
          <w:rFonts w:ascii="Times New Roman"/>
          <w:b w:val="false"/>
          <w:i w:val="false"/>
          <w:color w:val="000000"/>
          <w:sz w:val="28"/>
        </w:rPr>
        <w:t>:</w:t>
      </w:r>
    </w:p>
    <w:bookmarkEnd w:id="5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983" w:id="5816"/>
    <w:p>
      <w:pPr>
        <w:spacing w:after="0"/>
        <w:ind w:left="0"/>
        <w:jc w:val="both"/>
      </w:pPr>
      <w:r>
        <w:rPr>
          <w:rFonts w:ascii="Times New Roman"/>
          <w:b w:val="false"/>
          <w:i w:val="false"/>
          <w:color w:val="000000"/>
          <w:sz w:val="28"/>
        </w:rPr>
        <w:t>
      "14. Құқықтары мен міндеттері:</w:t>
      </w:r>
    </w:p>
    <w:bookmarkEnd w:id="5816"/>
    <w:bookmarkStart w:name="z5984" w:id="581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817"/>
    <w:bookmarkStart w:name="z5985" w:id="581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818"/>
    <w:bookmarkStart w:name="z5986" w:id="581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819"/>
    <w:bookmarkStart w:name="z5987" w:id="582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820"/>
    <w:bookmarkStart w:name="z5988" w:id="582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821"/>
    <w:bookmarkStart w:name="z5989" w:id="582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822"/>
    <w:bookmarkStart w:name="z5990" w:id="5823"/>
    <w:p>
      <w:pPr>
        <w:spacing w:after="0"/>
        <w:ind w:left="0"/>
        <w:jc w:val="both"/>
      </w:pPr>
      <w:r>
        <w:rPr>
          <w:rFonts w:ascii="Times New Roman"/>
          <w:b w:val="false"/>
          <w:i w:val="false"/>
          <w:color w:val="000000"/>
          <w:sz w:val="28"/>
        </w:rPr>
        <w:t>
      15. Бөлімнің функциялары:</w:t>
      </w:r>
    </w:p>
    <w:bookmarkEnd w:id="5823"/>
    <w:bookmarkStart w:name="z5991" w:id="582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824"/>
    <w:bookmarkStart w:name="z5992" w:id="582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825"/>
    <w:bookmarkStart w:name="z5993" w:id="582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826"/>
    <w:bookmarkStart w:name="z5994" w:id="582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827"/>
    <w:bookmarkStart w:name="z5995" w:id="582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828"/>
    <w:bookmarkStart w:name="z5996" w:id="5829"/>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5829"/>
    <w:bookmarkStart w:name="z5997" w:id="583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830"/>
    <w:bookmarkStart w:name="z5998" w:id="583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831"/>
    <w:bookmarkStart w:name="z5999" w:id="583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832"/>
    <w:bookmarkStart w:name="z6000" w:id="583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833"/>
    <w:bookmarkStart w:name="z6001" w:id="583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834"/>
    <w:bookmarkStart w:name="z6002" w:id="583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835"/>
    <w:bookmarkStart w:name="z6003" w:id="583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836"/>
    <w:bookmarkStart w:name="z6004" w:id="583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837"/>
    <w:bookmarkStart w:name="z6005" w:id="583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838"/>
    <w:bookmarkStart w:name="z6006" w:id="583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839"/>
    <w:bookmarkStart w:name="z6007" w:id="584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840"/>
    <w:bookmarkStart w:name="z6008" w:id="584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841"/>
    <w:bookmarkStart w:name="z6009" w:id="5842"/>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842"/>
    <w:bookmarkStart w:name="z6010" w:id="5843"/>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843"/>
    <w:bookmarkStart w:name="z6011" w:id="584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844"/>
    <w:bookmarkStart w:name="z6012" w:id="584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845"/>
    <w:bookmarkStart w:name="z6013" w:id="584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846"/>
    <w:bookmarkStart w:name="z6014" w:id="584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847"/>
    <w:bookmarkStart w:name="z6015" w:id="584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848"/>
    <w:bookmarkStart w:name="z6016" w:id="584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849"/>
    <w:bookmarkStart w:name="z6017" w:id="585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850"/>
    <w:bookmarkStart w:name="z6018" w:id="585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851"/>
    <w:bookmarkStart w:name="z6019" w:id="5852"/>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5852"/>
    <w:bookmarkStart w:name="z6020" w:id="585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5853"/>
    <w:bookmarkStart w:name="z6021" w:id="5854"/>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854"/>
    <w:bookmarkStart w:name="z6022" w:id="5855"/>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855"/>
    <w:bookmarkStart w:name="z6023" w:id="5856"/>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5856"/>
    <w:bookmarkStart w:name="z6024" w:id="5857"/>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5857"/>
    <w:bookmarkStart w:name="z6025" w:id="5858"/>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5858"/>
    <w:bookmarkStart w:name="z6026" w:id="5859"/>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859"/>
    <w:bookmarkStart w:name="z6027" w:id="5860"/>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5860"/>
    <w:bookmarkStart w:name="z6028" w:id="586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861"/>
    <w:bookmarkStart w:name="z6029" w:id="586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150-қосымшада</w:t>
      </w:r>
      <w:r>
        <w:rPr>
          <w:rFonts w:ascii="Times New Roman"/>
          <w:b w:val="false"/>
          <w:i w:val="false"/>
          <w:color w:val="000000"/>
          <w:sz w:val="28"/>
        </w:rPr>
        <w:t>:</w:t>
      </w:r>
    </w:p>
    <w:bookmarkEnd w:id="5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6031" w:id="5863"/>
    <w:p>
      <w:pPr>
        <w:spacing w:after="0"/>
        <w:ind w:left="0"/>
        <w:jc w:val="both"/>
      </w:pPr>
      <w:r>
        <w:rPr>
          <w:rFonts w:ascii="Times New Roman"/>
          <w:b w:val="false"/>
          <w:i w:val="false"/>
          <w:color w:val="000000"/>
          <w:sz w:val="28"/>
        </w:rPr>
        <w:t>
      "Бөлімнің заңды мекенжайы: 110500, Қазақстан Республикасы, Қостанай облысы, Денисов ауданы, Денисов ауылы, Целинная көшесі, 44-үй." ;</w:t>
      </w:r>
    </w:p>
    <w:bookmarkEnd w:id="58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033" w:id="5864"/>
    <w:p>
      <w:pPr>
        <w:spacing w:after="0"/>
        <w:ind w:left="0"/>
        <w:jc w:val="both"/>
      </w:pPr>
      <w:r>
        <w:rPr>
          <w:rFonts w:ascii="Times New Roman"/>
          <w:b w:val="false"/>
          <w:i w:val="false"/>
          <w:color w:val="000000"/>
          <w:sz w:val="28"/>
        </w:rPr>
        <w:t>
      "14. Құқықтары мен міндеттері:</w:t>
      </w:r>
    </w:p>
    <w:bookmarkEnd w:id="5864"/>
    <w:bookmarkStart w:name="z6034" w:id="586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865"/>
    <w:bookmarkStart w:name="z6035" w:id="586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866"/>
    <w:bookmarkStart w:name="z6036" w:id="586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867"/>
    <w:bookmarkStart w:name="z6037" w:id="586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868"/>
    <w:bookmarkStart w:name="z6038" w:id="586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869"/>
    <w:bookmarkStart w:name="z6039" w:id="587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870"/>
    <w:bookmarkStart w:name="z6040" w:id="5871"/>
    <w:p>
      <w:pPr>
        <w:spacing w:after="0"/>
        <w:ind w:left="0"/>
        <w:jc w:val="both"/>
      </w:pPr>
      <w:r>
        <w:rPr>
          <w:rFonts w:ascii="Times New Roman"/>
          <w:b w:val="false"/>
          <w:i w:val="false"/>
          <w:color w:val="000000"/>
          <w:sz w:val="28"/>
        </w:rPr>
        <w:t>
      15. Бөлімнің функциялары:</w:t>
      </w:r>
    </w:p>
    <w:bookmarkEnd w:id="5871"/>
    <w:bookmarkStart w:name="z6041" w:id="587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872"/>
    <w:bookmarkStart w:name="z6042" w:id="587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873"/>
    <w:bookmarkStart w:name="z6043" w:id="587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874"/>
    <w:bookmarkStart w:name="z6044" w:id="587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875"/>
    <w:bookmarkStart w:name="z6045" w:id="587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876"/>
    <w:bookmarkStart w:name="z6046" w:id="5877"/>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5877"/>
    <w:bookmarkStart w:name="z6047" w:id="587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878"/>
    <w:bookmarkStart w:name="z6048" w:id="587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879"/>
    <w:bookmarkStart w:name="z6049" w:id="588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880"/>
    <w:bookmarkStart w:name="z6050" w:id="588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881"/>
    <w:bookmarkStart w:name="z6051" w:id="588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882"/>
    <w:bookmarkStart w:name="z6052" w:id="588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883"/>
    <w:bookmarkStart w:name="z6053" w:id="588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884"/>
    <w:bookmarkStart w:name="z6054" w:id="588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885"/>
    <w:bookmarkStart w:name="z6055" w:id="588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886"/>
    <w:bookmarkStart w:name="z6056" w:id="5887"/>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5887"/>
    <w:bookmarkStart w:name="z6057" w:id="588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888"/>
    <w:bookmarkStart w:name="z6058" w:id="588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889"/>
    <w:bookmarkStart w:name="z6059" w:id="589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890"/>
    <w:bookmarkStart w:name="z6060" w:id="589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891"/>
    <w:bookmarkStart w:name="z6061" w:id="589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892"/>
    <w:bookmarkStart w:name="z6062" w:id="589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893"/>
    <w:bookmarkStart w:name="z6063" w:id="589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894"/>
    <w:bookmarkStart w:name="z6064" w:id="589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895"/>
    <w:bookmarkStart w:name="z6065" w:id="589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896"/>
    <w:bookmarkStart w:name="z6066" w:id="589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897"/>
    <w:bookmarkStart w:name="z6067" w:id="589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898"/>
    <w:bookmarkStart w:name="z6068" w:id="589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899"/>
    <w:bookmarkStart w:name="z6069" w:id="5900"/>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5900"/>
    <w:bookmarkStart w:name="z6070" w:id="590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5901"/>
    <w:bookmarkStart w:name="z6071" w:id="5902"/>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902"/>
    <w:bookmarkStart w:name="z6072" w:id="5903"/>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5903"/>
    <w:bookmarkStart w:name="z6073" w:id="5904"/>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904"/>
    <w:bookmarkStart w:name="z6074" w:id="5905"/>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905"/>
    <w:bookmarkStart w:name="z6075" w:id="5906"/>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5906"/>
    <w:bookmarkStart w:name="z6076" w:id="5907"/>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5907"/>
    <w:bookmarkStart w:name="z6077" w:id="5908"/>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5908"/>
    <w:bookmarkStart w:name="z6078" w:id="590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909"/>
    <w:bookmarkStart w:name="z6079" w:id="59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151-қосымшада</w:t>
      </w:r>
      <w:r>
        <w:rPr>
          <w:rFonts w:ascii="Times New Roman"/>
          <w:b w:val="false"/>
          <w:i w:val="false"/>
          <w:color w:val="000000"/>
          <w:sz w:val="28"/>
        </w:rPr>
        <w:t>:</w:t>
      </w:r>
    </w:p>
    <w:bookmarkEnd w:id="59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081" w:id="5911"/>
    <w:p>
      <w:pPr>
        <w:spacing w:after="0"/>
        <w:ind w:left="0"/>
        <w:jc w:val="both"/>
      </w:pPr>
      <w:r>
        <w:rPr>
          <w:rFonts w:ascii="Times New Roman"/>
          <w:b w:val="false"/>
          <w:i w:val="false"/>
          <w:color w:val="000000"/>
          <w:sz w:val="28"/>
        </w:rPr>
        <w:t>
      "14. Құқықтары мен міндеттері:</w:t>
      </w:r>
    </w:p>
    <w:bookmarkEnd w:id="5911"/>
    <w:bookmarkStart w:name="z6082" w:id="591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912"/>
    <w:bookmarkStart w:name="z6083" w:id="591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913"/>
    <w:bookmarkStart w:name="z6084" w:id="591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914"/>
    <w:bookmarkStart w:name="z6085" w:id="591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915"/>
    <w:bookmarkStart w:name="z6086" w:id="591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916"/>
    <w:bookmarkStart w:name="z6087" w:id="591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917"/>
    <w:bookmarkStart w:name="z6088" w:id="5918"/>
    <w:p>
      <w:pPr>
        <w:spacing w:after="0"/>
        <w:ind w:left="0"/>
        <w:jc w:val="both"/>
      </w:pPr>
      <w:r>
        <w:rPr>
          <w:rFonts w:ascii="Times New Roman"/>
          <w:b w:val="false"/>
          <w:i w:val="false"/>
          <w:color w:val="000000"/>
          <w:sz w:val="28"/>
        </w:rPr>
        <w:t>
      15. Бөлімнің функциялары:</w:t>
      </w:r>
    </w:p>
    <w:bookmarkEnd w:id="5918"/>
    <w:bookmarkStart w:name="z6089" w:id="591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919"/>
    <w:bookmarkStart w:name="z6090" w:id="592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920"/>
    <w:bookmarkStart w:name="z6091" w:id="592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921"/>
    <w:bookmarkStart w:name="z6092" w:id="592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922"/>
    <w:bookmarkStart w:name="z6093" w:id="592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923"/>
    <w:bookmarkStart w:name="z6094" w:id="5924"/>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5924"/>
    <w:bookmarkStart w:name="z6095" w:id="592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925"/>
    <w:bookmarkStart w:name="z6096" w:id="592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926"/>
    <w:bookmarkStart w:name="z6097" w:id="592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927"/>
    <w:bookmarkStart w:name="z6098" w:id="592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928"/>
    <w:bookmarkStart w:name="z6099" w:id="592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929"/>
    <w:bookmarkStart w:name="z6100" w:id="5930"/>
    <w:p>
      <w:pPr>
        <w:spacing w:after="0"/>
        <w:ind w:left="0"/>
        <w:jc w:val="both"/>
      </w:pPr>
      <w:r>
        <w:rPr>
          <w:rFonts w:ascii="Times New Roman"/>
          <w:b w:val="false"/>
          <w:i w:val="false"/>
          <w:color w:val="000000"/>
          <w:sz w:val="28"/>
        </w:rPr>
        <w:t>
      12) иісті аумақта төтенше жағдайларды жою жөніндегі іс-қимылдар жоспарларын әзірлеу;</w:t>
      </w:r>
    </w:p>
    <w:bookmarkEnd w:id="5930"/>
    <w:bookmarkStart w:name="z6101" w:id="593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931"/>
    <w:bookmarkStart w:name="z6102" w:id="593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932"/>
    <w:bookmarkStart w:name="z6103" w:id="5933"/>
    <w:p>
      <w:pPr>
        <w:spacing w:after="0"/>
        <w:ind w:left="0"/>
        <w:jc w:val="both"/>
      </w:pPr>
      <w:r>
        <w:rPr>
          <w:rFonts w:ascii="Times New Roman"/>
          <w:b w:val="false"/>
          <w:i w:val="false"/>
          <w:color w:val="000000"/>
          <w:sz w:val="28"/>
        </w:rPr>
        <w:t>
      15) т иісті аумақта төтенше жағдайлардың алдын алу жөніндегі жоспарларды әзірлеу;</w:t>
      </w:r>
    </w:p>
    <w:bookmarkEnd w:id="5933"/>
    <w:bookmarkStart w:name="z6104" w:id="5934"/>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5934"/>
    <w:bookmarkStart w:name="z6105" w:id="593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935"/>
    <w:bookmarkStart w:name="z6106" w:id="593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936"/>
    <w:bookmarkStart w:name="z6107" w:id="593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937"/>
    <w:bookmarkStart w:name="z6108" w:id="593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938"/>
    <w:bookmarkStart w:name="z6109" w:id="593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939"/>
    <w:bookmarkStart w:name="z6110" w:id="594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940"/>
    <w:bookmarkStart w:name="z6111" w:id="594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941"/>
    <w:bookmarkStart w:name="z6112" w:id="594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942"/>
    <w:bookmarkStart w:name="z6113" w:id="594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943"/>
    <w:bookmarkStart w:name="z6114" w:id="594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944"/>
    <w:bookmarkStart w:name="z6115" w:id="594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945"/>
    <w:bookmarkStart w:name="z6116" w:id="594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946"/>
    <w:bookmarkStart w:name="z6117" w:id="5947"/>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5947"/>
    <w:bookmarkStart w:name="z6118" w:id="594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5948"/>
    <w:bookmarkStart w:name="z6119" w:id="5949"/>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949"/>
    <w:bookmarkStart w:name="z6120" w:id="5950"/>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5950"/>
    <w:bookmarkStart w:name="z6121" w:id="5951"/>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951"/>
    <w:bookmarkStart w:name="z6122" w:id="5952"/>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952"/>
    <w:bookmarkStart w:name="z6123" w:id="5953"/>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5953"/>
    <w:bookmarkStart w:name="z6124" w:id="5954"/>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5954"/>
    <w:bookmarkStart w:name="z6125" w:id="5955"/>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5955"/>
    <w:bookmarkStart w:name="z6126" w:id="595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956"/>
    <w:bookmarkStart w:name="z6127" w:id="595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152-қосымшада</w:t>
      </w:r>
      <w:r>
        <w:rPr>
          <w:rFonts w:ascii="Times New Roman"/>
          <w:b w:val="false"/>
          <w:i w:val="false"/>
          <w:color w:val="000000"/>
          <w:sz w:val="28"/>
        </w:rPr>
        <w:t>:</w:t>
      </w:r>
    </w:p>
    <w:bookmarkEnd w:id="59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129" w:id="5958"/>
    <w:p>
      <w:pPr>
        <w:spacing w:after="0"/>
        <w:ind w:left="0"/>
        <w:jc w:val="both"/>
      </w:pPr>
      <w:r>
        <w:rPr>
          <w:rFonts w:ascii="Times New Roman"/>
          <w:b w:val="false"/>
          <w:i w:val="false"/>
          <w:color w:val="000000"/>
          <w:sz w:val="28"/>
        </w:rPr>
        <w:t>
      "14. Құқықтары мен міндеттері:</w:t>
      </w:r>
    </w:p>
    <w:bookmarkEnd w:id="5958"/>
    <w:bookmarkStart w:name="z6130" w:id="5959"/>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959"/>
    <w:bookmarkStart w:name="z6131" w:id="5960"/>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960"/>
    <w:bookmarkStart w:name="z6132" w:id="5961"/>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961"/>
    <w:bookmarkStart w:name="z6133" w:id="596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962"/>
    <w:bookmarkStart w:name="z6134" w:id="596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963"/>
    <w:bookmarkStart w:name="z6135" w:id="5964"/>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964"/>
    <w:bookmarkStart w:name="z6136" w:id="5965"/>
    <w:p>
      <w:pPr>
        <w:spacing w:after="0"/>
        <w:ind w:left="0"/>
        <w:jc w:val="both"/>
      </w:pPr>
      <w:r>
        <w:rPr>
          <w:rFonts w:ascii="Times New Roman"/>
          <w:b w:val="false"/>
          <w:i w:val="false"/>
          <w:color w:val="000000"/>
          <w:sz w:val="28"/>
        </w:rPr>
        <w:t>
      15. Бөлімнің функциялары:</w:t>
      </w:r>
    </w:p>
    <w:bookmarkEnd w:id="5965"/>
    <w:bookmarkStart w:name="z6137" w:id="596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966"/>
    <w:bookmarkStart w:name="z6138" w:id="596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967"/>
    <w:bookmarkStart w:name="z6139" w:id="596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968"/>
    <w:bookmarkStart w:name="z6140" w:id="596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969"/>
    <w:bookmarkStart w:name="z6141" w:id="597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970"/>
    <w:bookmarkStart w:name="z6142" w:id="5971"/>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5971"/>
    <w:bookmarkStart w:name="z6143" w:id="597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972"/>
    <w:bookmarkStart w:name="z6144" w:id="5973"/>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973"/>
    <w:bookmarkStart w:name="z6145" w:id="5974"/>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974"/>
    <w:bookmarkStart w:name="z6146" w:id="5975"/>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975"/>
    <w:bookmarkStart w:name="z6147" w:id="597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976"/>
    <w:bookmarkStart w:name="z6148" w:id="5977"/>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977"/>
    <w:bookmarkStart w:name="z6149" w:id="5978"/>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5978"/>
    <w:bookmarkStart w:name="z6150" w:id="5979"/>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979"/>
    <w:bookmarkStart w:name="z6151" w:id="598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980"/>
    <w:bookmarkStart w:name="z6152" w:id="5981"/>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5981"/>
    <w:bookmarkStart w:name="z6153" w:id="5982"/>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982"/>
    <w:bookmarkStart w:name="z6154" w:id="5983"/>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983"/>
    <w:bookmarkStart w:name="z6155" w:id="5984"/>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5984"/>
    <w:bookmarkStart w:name="z6156" w:id="5985"/>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5985"/>
    <w:bookmarkStart w:name="z6157" w:id="5986"/>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986"/>
    <w:bookmarkStart w:name="z6158" w:id="5987"/>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5987"/>
    <w:bookmarkStart w:name="z6159" w:id="5988"/>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988"/>
    <w:bookmarkStart w:name="z6160" w:id="5989"/>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5989"/>
    <w:bookmarkStart w:name="z6161" w:id="5990"/>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5990"/>
    <w:bookmarkStart w:name="z6162" w:id="5991"/>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5991"/>
    <w:bookmarkStart w:name="z6163" w:id="5992"/>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5992"/>
    <w:bookmarkStart w:name="z6164" w:id="5993"/>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5993"/>
    <w:bookmarkStart w:name="z6165" w:id="5994"/>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5994"/>
    <w:bookmarkStart w:name="z6166" w:id="5995"/>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5995"/>
    <w:bookmarkStart w:name="z6167" w:id="5996"/>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996"/>
    <w:bookmarkStart w:name="z6168" w:id="5997"/>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5997"/>
    <w:bookmarkStart w:name="z6169" w:id="5998"/>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5998"/>
    <w:bookmarkStart w:name="z6170" w:id="5999"/>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999"/>
    <w:bookmarkStart w:name="z6171" w:id="6000"/>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6000"/>
    <w:bookmarkStart w:name="z6172" w:id="6001"/>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6001"/>
    <w:bookmarkStart w:name="z6173" w:id="6002"/>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002"/>
    <w:bookmarkStart w:name="z6174" w:id="6003"/>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003"/>
    <w:bookmarkStart w:name="z6175" w:id="600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153-қосымшада</w:t>
      </w:r>
      <w:r>
        <w:rPr>
          <w:rFonts w:ascii="Times New Roman"/>
          <w:b w:val="false"/>
          <w:i w:val="false"/>
          <w:color w:val="000000"/>
          <w:sz w:val="28"/>
        </w:rPr>
        <w:t>:</w:t>
      </w:r>
    </w:p>
    <w:bookmarkEnd w:id="60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177" w:id="6005"/>
    <w:p>
      <w:pPr>
        <w:spacing w:after="0"/>
        <w:ind w:left="0"/>
        <w:jc w:val="both"/>
      </w:pPr>
      <w:r>
        <w:rPr>
          <w:rFonts w:ascii="Times New Roman"/>
          <w:b w:val="false"/>
          <w:i w:val="false"/>
          <w:color w:val="000000"/>
          <w:sz w:val="28"/>
        </w:rPr>
        <w:t>
      "14. Құқықтары мен міндеттері:</w:t>
      </w:r>
    </w:p>
    <w:bookmarkEnd w:id="6005"/>
    <w:bookmarkStart w:name="z6178" w:id="6006"/>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006"/>
    <w:bookmarkStart w:name="z6179" w:id="6007"/>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007"/>
    <w:bookmarkStart w:name="z6180" w:id="6008"/>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008"/>
    <w:bookmarkStart w:name="z6181" w:id="600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009"/>
    <w:bookmarkStart w:name="z6182" w:id="601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010"/>
    <w:bookmarkStart w:name="z6183" w:id="6011"/>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6011"/>
    <w:bookmarkStart w:name="z6184" w:id="6012"/>
    <w:p>
      <w:pPr>
        <w:spacing w:after="0"/>
        <w:ind w:left="0"/>
        <w:jc w:val="both"/>
      </w:pPr>
      <w:r>
        <w:rPr>
          <w:rFonts w:ascii="Times New Roman"/>
          <w:b w:val="false"/>
          <w:i w:val="false"/>
          <w:color w:val="000000"/>
          <w:sz w:val="28"/>
        </w:rPr>
        <w:t>
      15. Бөлімнің функциялары:</w:t>
      </w:r>
    </w:p>
    <w:bookmarkEnd w:id="6012"/>
    <w:bookmarkStart w:name="z6185" w:id="601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013"/>
    <w:bookmarkStart w:name="z6186" w:id="601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014"/>
    <w:bookmarkStart w:name="z6187" w:id="601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015"/>
    <w:bookmarkStart w:name="z6188" w:id="601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016"/>
    <w:bookmarkStart w:name="z6189" w:id="601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017"/>
    <w:bookmarkStart w:name="z6190" w:id="6018"/>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6018"/>
    <w:bookmarkStart w:name="z6191" w:id="601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019"/>
    <w:bookmarkStart w:name="z6192" w:id="6020"/>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020"/>
    <w:bookmarkStart w:name="z6193" w:id="6021"/>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021"/>
    <w:bookmarkStart w:name="z6194" w:id="6022"/>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022"/>
    <w:bookmarkStart w:name="z6195" w:id="602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023"/>
    <w:bookmarkStart w:name="z6196" w:id="6024"/>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024"/>
    <w:bookmarkStart w:name="z6197" w:id="6025"/>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6025"/>
    <w:bookmarkStart w:name="z6198" w:id="6026"/>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6026"/>
    <w:bookmarkStart w:name="z6199" w:id="6027"/>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6027"/>
    <w:bookmarkStart w:name="z6200" w:id="6028"/>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028"/>
    <w:bookmarkStart w:name="z6201" w:id="6029"/>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6029"/>
    <w:bookmarkStart w:name="z6202" w:id="6030"/>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6030"/>
    <w:bookmarkStart w:name="z6203" w:id="6031"/>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6031"/>
    <w:bookmarkStart w:name="z6204" w:id="6032"/>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6032"/>
    <w:bookmarkStart w:name="z6205" w:id="6033"/>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033"/>
    <w:bookmarkStart w:name="z6206" w:id="6034"/>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6034"/>
    <w:bookmarkStart w:name="z6207" w:id="6035"/>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035"/>
    <w:bookmarkStart w:name="z6208" w:id="6036"/>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6036"/>
    <w:bookmarkStart w:name="z6209" w:id="6037"/>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6037"/>
    <w:bookmarkStart w:name="z6210" w:id="6038"/>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6038"/>
    <w:bookmarkStart w:name="z6211" w:id="6039"/>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6039"/>
    <w:bookmarkStart w:name="z6212" w:id="6040"/>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6040"/>
    <w:bookmarkStart w:name="z6213" w:id="6041"/>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6041"/>
    <w:bookmarkStart w:name="z6214" w:id="6042"/>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6042"/>
    <w:bookmarkStart w:name="z6215" w:id="6043"/>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043"/>
    <w:bookmarkStart w:name="z6216" w:id="6044"/>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6044"/>
    <w:bookmarkStart w:name="z6217" w:id="6045"/>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6045"/>
    <w:bookmarkStart w:name="z6218" w:id="6046"/>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046"/>
    <w:bookmarkStart w:name="z6219" w:id="6047"/>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6047"/>
    <w:bookmarkStart w:name="z6220" w:id="6048"/>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6048"/>
    <w:bookmarkStart w:name="z6221" w:id="6049"/>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049"/>
    <w:bookmarkStart w:name="z6222" w:id="6050"/>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050"/>
    <w:bookmarkStart w:name="z6223" w:id="605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154-қосымшада</w:t>
      </w:r>
      <w:r>
        <w:rPr>
          <w:rFonts w:ascii="Times New Roman"/>
          <w:b w:val="false"/>
          <w:i w:val="false"/>
          <w:color w:val="000000"/>
          <w:sz w:val="28"/>
        </w:rPr>
        <w:t>:</w:t>
      </w:r>
    </w:p>
    <w:bookmarkEnd w:id="6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225" w:id="6052"/>
    <w:p>
      <w:pPr>
        <w:spacing w:after="0"/>
        <w:ind w:left="0"/>
        <w:jc w:val="both"/>
      </w:pPr>
      <w:r>
        <w:rPr>
          <w:rFonts w:ascii="Times New Roman"/>
          <w:b w:val="false"/>
          <w:i w:val="false"/>
          <w:color w:val="000000"/>
          <w:sz w:val="28"/>
        </w:rPr>
        <w:t>
      "14. Құқықтары мен міндеттері:</w:t>
      </w:r>
    </w:p>
    <w:bookmarkEnd w:id="6052"/>
    <w:bookmarkStart w:name="z6226" w:id="605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053"/>
    <w:bookmarkStart w:name="z6227" w:id="605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054"/>
    <w:bookmarkStart w:name="z6228" w:id="605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055"/>
    <w:bookmarkStart w:name="z6229" w:id="605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056"/>
    <w:bookmarkStart w:name="z6230" w:id="605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057"/>
    <w:bookmarkStart w:name="z6231" w:id="6058"/>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6058"/>
    <w:bookmarkStart w:name="z6232" w:id="6059"/>
    <w:p>
      <w:pPr>
        <w:spacing w:after="0"/>
        <w:ind w:left="0"/>
        <w:jc w:val="both"/>
      </w:pPr>
      <w:r>
        <w:rPr>
          <w:rFonts w:ascii="Times New Roman"/>
          <w:b w:val="false"/>
          <w:i w:val="false"/>
          <w:color w:val="000000"/>
          <w:sz w:val="28"/>
        </w:rPr>
        <w:t>
      15. Бөлімнің функциялары:</w:t>
      </w:r>
    </w:p>
    <w:bookmarkEnd w:id="6059"/>
    <w:bookmarkStart w:name="z6233" w:id="606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060"/>
    <w:bookmarkStart w:name="z6234" w:id="606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061"/>
    <w:bookmarkStart w:name="z6235" w:id="606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062"/>
    <w:bookmarkStart w:name="z6236" w:id="606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063"/>
    <w:bookmarkStart w:name="z6237" w:id="606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064"/>
    <w:bookmarkStart w:name="z6238" w:id="6065"/>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6065"/>
    <w:bookmarkStart w:name="z6239" w:id="606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066"/>
    <w:bookmarkStart w:name="z6240" w:id="606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067"/>
    <w:bookmarkStart w:name="z6241" w:id="6068"/>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068"/>
    <w:bookmarkStart w:name="z6242" w:id="6069"/>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069"/>
    <w:bookmarkStart w:name="z6243" w:id="607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070"/>
    <w:bookmarkStart w:name="z6244" w:id="6071"/>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071"/>
    <w:bookmarkStart w:name="z6245" w:id="6072"/>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6072"/>
    <w:bookmarkStart w:name="z6246" w:id="6073"/>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6073"/>
    <w:bookmarkStart w:name="z6247" w:id="607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6074"/>
    <w:bookmarkStart w:name="z6248" w:id="6075"/>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075"/>
    <w:bookmarkStart w:name="z6249" w:id="6076"/>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6076"/>
    <w:bookmarkStart w:name="z6250" w:id="6077"/>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6077"/>
    <w:bookmarkStart w:name="z6251" w:id="6078"/>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6078"/>
    <w:bookmarkStart w:name="z6252" w:id="6079"/>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6079"/>
    <w:bookmarkStart w:name="z6253" w:id="6080"/>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080"/>
    <w:bookmarkStart w:name="z6254" w:id="6081"/>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6081"/>
    <w:bookmarkStart w:name="z6255" w:id="6082"/>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082"/>
    <w:bookmarkStart w:name="z6256" w:id="6083"/>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6083"/>
    <w:bookmarkStart w:name="z6257" w:id="6084"/>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6084"/>
    <w:bookmarkStart w:name="z6258" w:id="6085"/>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6085"/>
    <w:bookmarkStart w:name="z6259" w:id="6086"/>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6086"/>
    <w:bookmarkStart w:name="z6260" w:id="6087"/>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6087"/>
    <w:bookmarkStart w:name="z6261" w:id="6088"/>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6088"/>
    <w:bookmarkStart w:name="z6262" w:id="6089"/>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6089"/>
    <w:bookmarkStart w:name="z6263" w:id="6090"/>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090"/>
    <w:bookmarkStart w:name="z6264" w:id="6091"/>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6091"/>
    <w:bookmarkStart w:name="z6265" w:id="6092"/>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6092"/>
    <w:bookmarkStart w:name="z6266" w:id="6093"/>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093"/>
    <w:bookmarkStart w:name="z6267" w:id="6094"/>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6094"/>
    <w:bookmarkStart w:name="z6268" w:id="6095"/>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6095"/>
    <w:bookmarkStart w:name="z6269" w:id="6096"/>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096"/>
    <w:bookmarkStart w:name="z6270" w:id="6097"/>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097"/>
    <w:bookmarkStart w:name="z6271" w:id="609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155-қосымшада</w:t>
      </w:r>
      <w:r>
        <w:rPr>
          <w:rFonts w:ascii="Times New Roman"/>
          <w:b w:val="false"/>
          <w:i w:val="false"/>
          <w:color w:val="000000"/>
          <w:sz w:val="28"/>
        </w:rPr>
        <w:t>:</w:t>
      </w:r>
    </w:p>
    <w:bookmarkEnd w:id="6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273" w:id="6099"/>
    <w:p>
      <w:pPr>
        <w:spacing w:after="0"/>
        <w:ind w:left="0"/>
        <w:jc w:val="both"/>
      </w:pPr>
      <w:r>
        <w:rPr>
          <w:rFonts w:ascii="Times New Roman"/>
          <w:b w:val="false"/>
          <w:i w:val="false"/>
          <w:color w:val="000000"/>
          <w:sz w:val="28"/>
        </w:rPr>
        <w:t>
      "14. Құқықтары және міндеттері:</w:t>
      </w:r>
    </w:p>
    <w:bookmarkEnd w:id="6099"/>
    <w:bookmarkStart w:name="z6274" w:id="610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100"/>
    <w:bookmarkStart w:name="z6275" w:id="610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101"/>
    <w:bookmarkStart w:name="z6276" w:id="610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102"/>
    <w:bookmarkStart w:name="z6277" w:id="610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103"/>
    <w:bookmarkStart w:name="z6278" w:id="610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104"/>
    <w:bookmarkStart w:name="z6279" w:id="610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6105"/>
    <w:bookmarkStart w:name="z6280" w:id="6106"/>
    <w:p>
      <w:pPr>
        <w:spacing w:after="0"/>
        <w:ind w:left="0"/>
        <w:jc w:val="both"/>
      </w:pPr>
      <w:r>
        <w:rPr>
          <w:rFonts w:ascii="Times New Roman"/>
          <w:b w:val="false"/>
          <w:i w:val="false"/>
          <w:color w:val="000000"/>
          <w:sz w:val="28"/>
        </w:rPr>
        <w:t>
      15. Бөлімнің функциялары:</w:t>
      </w:r>
    </w:p>
    <w:bookmarkEnd w:id="6106"/>
    <w:bookmarkStart w:name="z6281" w:id="610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107"/>
    <w:bookmarkStart w:name="z6282" w:id="610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108"/>
    <w:bookmarkStart w:name="z6283" w:id="610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109"/>
    <w:bookmarkStart w:name="z6284" w:id="611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110"/>
    <w:bookmarkStart w:name="z6285" w:id="611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111"/>
    <w:bookmarkStart w:name="z6286" w:id="6112"/>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6112"/>
    <w:bookmarkStart w:name="z6287" w:id="611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113"/>
    <w:bookmarkStart w:name="z6288" w:id="611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114"/>
    <w:bookmarkStart w:name="z6289" w:id="611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115"/>
    <w:bookmarkStart w:name="z6290" w:id="611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116"/>
    <w:bookmarkStart w:name="z6291" w:id="611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117"/>
    <w:bookmarkStart w:name="z6292" w:id="611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118"/>
    <w:bookmarkStart w:name="z6293" w:id="611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6119"/>
    <w:bookmarkStart w:name="z6294" w:id="612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6120"/>
    <w:bookmarkStart w:name="z6295" w:id="612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6121"/>
    <w:bookmarkStart w:name="z6296" w:id="6122"/>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122"/>
    <w:bookmarkStart w:name="z6297" w:id="612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6123"/>
    <w:bookmarkStart w:name="z6298" w:id="612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6124"/>
    <w:bookmarkStart w:name="z6299" w:id="6125"/>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6125"/>
    <w:bookmarkStart w:name="z6300" w:id="6126"/>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6126"/>
    <w:bookmarkStart w:name="z6301" w:id="612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127"/>
    <w:bookmarkStart w:name="z6302" w:id="612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6128"/>
    <w:bookmarkStart w:name="z6303" w:id="612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129"/>
    <w:bookmarkStart w:name="z6304" w:id="613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6130"/>
    <w:bookmarkStart w:name="z6305" w:id="613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6131"/>
    <w:bookmarkStart w:name="z6306" w:id="613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6132"/>
    <w:bookmarkStart w:name="z6307" w:id="613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6133"/>
    <w:bookmarkStart w:name="z6308" w:id="613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6134"/>
    <w:bookmarkStart w:name="z6309" w:id="6135"/>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6135"/>
    <w:bookmarkStart w:name="z6310" w:id="613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6136"/>
    <w:bookmarkStart w:name="z6311" w:id="6137"/>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137"/>
    <w:bookmarkStart w:name="z6312" w:id="6138"/>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6138"/>
    <w:bookmarkStart w:name="z6313" w:id="6139"/>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6139"/>
    <w:bookmarkStart w:name="z6314" w:id="6140"/>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140"/>
    <w:bookmarkStart w:name="z6315" w:id="6141"/>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6141"/>
    <w:bookmarkStart w:name="z6316" w:id="6142"/>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6142"/>
    <w:bookmarkStart w:name="z6317" w:id="6143"/>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143"/>
    <w:bookmarkStart w:name="z6318" w:id="614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144"/>
    <w:bookmarkStart w:name="z6319" w:id="614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156-қосымшада</w:t>
      </w:r>
      <w:r>
        <w:rPr>
          <w:rFonts w:ascii="Times New Roman"/>
          <w:b w:val="false"/>
          <w:i w:val="false"/>
          <w:color w:val="000000"/>
          <w:sz w:val="28"/>
        </w:rPr>
        <w:t>:</w:t>
      </w:r>
    </w:p>
    <w:bookmarkEnd w:id="6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321" w:id="6146"/>
    <w:p>
      <w:pPr>
        <w:spacing w:after="0"/>
        <w:ind w:left="0"/>
        <w:jc w:val="both"/>
      </w:pPr>
      <w:r>
        <w:rPr>
          <w:rFonts w:ascii="Times New Roman"/>
          <w:b w:val="false"/>
          <w:i w:val="false"/>
          <w:color w:val="000000"/>
          <w:sz w:val="28"/>
        </w:rPr>
        <w:t>
      "14. Құқықтары және міндеттері:</w:t>
      </w:r>
    </w:p>
    <w:bookmarkEnd w:id="6146"/>
    <w:bookmarkStart w:name="z6322" w:id="614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147"/>
    <w:bookmarkStart w:name="z6323" w:id="614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148"/>
    <w:bookmarkStart w:name="z6324" w:id="614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149"/>
    <w:bookmarkStart w:name="z6325" w:id="615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150"/>
    <w:bookmarkStart w:name="z6326" w:id="615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151"/>
    <w:bookmarkStart w:name="z6327" w:id="615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6152"/>
    <w:bookmarkStart w:name="z6328" w:id="6153"/>
    <w:p>
      <w:pPr>
        <w:spacing w:after="0"/>
        <w:ind w:left="0"/>
        <w:jc w:val="both"/>
      </w:pPr>
      <w:r>
        <w:rPr>
          <w:rFonts w:ascii="Times New Roman"/>
          <w:b w:val="false"/>
          <w:i w:val="false"/>
          <w:color w:val="000000"/>
          <w:sz w:val="28"/>
        </w:rPr>
        <w:t>
      15. Бөлімнің функциялары:</w:t>
      </w:r>
    </w:p>
    <w:bookmarkEnd w:id="6153"/>
    <w:bookmarkStart w:name="z6329" w:id="615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154"/>
    <w:bookmarkStart w:name="z6330" w:id="615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155"/>
    <w:bookmarkStart w:name="z6331" w:id="615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156"/>
    <w:bookmarkStart w:name="z6332" w:id="615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157"/>
    <w:bookmarkStart w:name="z6333" w:id="615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158"/>
    <w:bookmarkStart w:name="z6334" w:id="6159"/>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6159"/>
    <w:bookmarkStart w:name="z6335" w:id="616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160"/>
    <w:bookmarkStart w:name="z6336" w:id="616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161"/>
    <w:bookmarkStart w:name="z6337" w:id="616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162"/>
    <w:bookmarkStart w:name="z6338" w:id="616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163"/>
    <w:bookmarkStart w:name="z6339" w:id="616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164"/>
    <w:bookmarkStart w:name="z6340" w:id="616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165"/>
    <w:bookmarkStart w:name="z6341" w:id="616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6166"/>
    <w:bookmarkStart w:name="z6342" w:id="616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6167"/>
    <w:bookmarkStart w:name="z6343" w:id="616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6168"/>
    <w:bookmarkStart w:name="z6344" w:id="6169"/>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169"/>
    <w:bookmarkStart w:name="z6345" w:id="617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6170"/>
    <w:bookmarkStart w:name="z6346" w:id="617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6171"/>
    <w:bookmarkStart w:name="z6347" w:id="6172"/>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6172"/>
    <w:bookmarkStart w:name="z6348" w:id="6173"/>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6173"/>
    <w:bookmarkStart w:name="z6349" w:id="617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174"/>
    <w:bookmarkStart w:name="z6350" w:id="617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6175"/>
    <w:bookmarkStart w:name="z6351" w:id="617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176"/>
    <w:bookmarkStart w:name="z6352" w:id="617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6177"/>
    <w:bookmarkStart w:name="z6353" w:id="617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6178"/>
    <w:bookmarkStart w:name="z6354" w:id="617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6179"/>
    <w:bookmarkStart w:name="z6355" w:id="618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6180"/>
    <w:bookmarkStart w:name="z6356" w:id="618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6181"/>
    <w:bookmarkStart w:name="z6357" w:id="6182"/>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6182"/>
    <w:bookmarkStart w:name="z6358" w:id="618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6183"/>
    <w:bookmarkStart w:name="z6359" w:id="6184"/>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184"/>
    <w:bookmarkStart w:name="z6360" w:id="6185"/>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6185"/>
    <w:bookmarkStart w:name="z6361" w:id="6186"/>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6186"/>
    <w:bookmarkStart w:name="z6362" w:id="6187"/>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187"/>
    <w:bookmarkStart w:name="z6363" w:id="6188"/>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6188"/>
    <w:bookmarkStart w:name="z6364" w:id="6189"/>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6189"/>
    <w:bookmarkStart w:name="z6365" w:id="6190"/>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190"/>
    <w:bookmarkStart w:name="z6366" w:id="619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191"/>
    <w:bookmarkStart w:name="z6367" w:id="619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157-қосымшада</w:t>
      </w:r>
      <w:r>
        <w:rPr>
          <w:rFonts w:ascii="Times New Roman"/>
          <w:b w:val="false"/>
          <w:i w:val="false"/>
          <w:color w:val="000000"/>
          <w:sz w:val="28"/>
        </w:rPr>
        <w:t>:</w:t>
      </w:r>
    </w:p>
    <w:bookmarkEnd w:id="6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369" w:id="6193"/>
    <w:p>
      <w:pPr>
        <w:spacing w:after="0"/>
        <w:ind w:left="0"/>
        <w:jc w:val="both"/>
      </w:pPr>
      <w:r>
        <w:rPr>
          <w:rFonts w:ascii="Times New Roman"/>
          <w:b w:val="false"/>
          <w:i w:val="false"/>
          <w:color w:val="000000"/>
          <w:sz w:val="28"/>
        </w:rPr>
        <w:t>
      "14. Құқықтары және міндеттері:</w:t>
      </w:r>
    </w:p>
    <w:bookmarkEnd w:id="6193"/>
    <w:bookmarkStart w:name="z6370" w:id="619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194"/>
    <w:bookmarkStart w:name="z6371" w:id="619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195"/>
    <w:bookmarkStart w:name="z6372" w:id="619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196"/>
    <w:bookmarkStart w:name="z6373" w:id="619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197"/>
    <w:bookmarkStart w:name="z6374" w:id="619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198"/>
    <w:bookmarkStart w:name="z6375" w:id="619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6199"/>
    <w:bookmarkStart w:name="z6376" w:id="6200"/>
    <w:p>
      <w:pPr>
        <w:spacing w:after="0"/>
        <w:ind w:left="0"/>
        <w:jc w:val="both"/>
      </w:pPr>
      <w:r>
        <w:rPr>
          <w:rFonts w:ascii="Times New Roman"/>
          <w:b w:val="false"/>
          <w:i w:val="false"/>
          <w:color w:val="000000"/>
          <w:sz w:val="28"/>
        </w:rPr>
        <w:t>
      15. Бөлімнің функциялары:</w:t>
      </w:r>
    </w:p>
    <w:bookmarkEnd w:id="6200"/>
    <w:bookmarkStart w:name="z6377" w:id="620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201"/>
    <w:bookmarkStart w:name="z6378" w:id="620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202"/>
    <w:bookmarkStart w:name="z6379" w:id="620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203"/>
    <w:bookmarkStart w:name="z6380" w:id="620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204"/>
    <w:bookmarkStart w:name="z6381" w:id="620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205"/>
    <w:bookmarkStart w:name="z6382" w:id="6206"/>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6206"/>
    <w:bookmarkStart w:name="z6383" w:id="620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207"/>
    <w:bookmarkStart w:name="z6384" w:id="620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208"/>
    <w:bookmarkStart w:name="z6385" w:id="620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209"/>
    <w:bookmarkStart w:name="z6386" w:id="621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210"/>
    <w:bookmarkStart w:name="z6387" w:id="621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211"/>
    <w:bookmarkStart w:name="z6388" w:id="621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212"/>
    <w:bookmarkStart w:name="z6389" w:id="621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6213"/>
    <w:bookmarkStart w:name="z6390" w:id="621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6214"/>
    <w:bookmarkStart w:name="z6391" w:id="621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6215"/>
    <w:bookmarkStart w:name="z6392" w:id="6216"/>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216"/>
    <w:bookmarkStart w:name="z6393" w:id="621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6217"/>
    <w:bookmarkStart w:name="z6394" w:id="621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6218"/>
    <w:bookmarkStart w:name="z6395" w:id="6219"/>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6219"/>
    <w:bookmarkStart w:name="z6396" w:id="6220"/>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6220"/>
    <w:bookmarkStart w:name="z6397" w:id="622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221"/>
    <w:bookmarkStart w:name="z6398" w:id="622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6222"/>
    <w:bookmarkStart w:name="z6399" w:id="622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223"/>
    <w:bookmarkStart w:name="z6400" w:id="622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6224"/>
    <w:bookmarkStart w:name="z6401" w:id="622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6225"/>
    <w:bookmarkStart w:name="z6402" w:id="622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6226"/>
    <w:bookmarkStart w:name="z6403" w:id="622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6227"/>
    <w:bookmarkStart w:name="z6404" w:id="622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6228"/>
    <w:bookmarkStart w:name="z6405" w:id="6229"/>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6229"/>
    <w:bookmarkStart w:name="z6406" w:id="623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6230"/>
    <w:bookmarkStart w:name="z6407" w:id="6231"/>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231"/>
    <w:bookmarkStart w:name="z6408" w:id="6232"/>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6232"/>
    <w:bookmarkStart w:name="z6409" w:id="6233"/>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6233"/>
    <w:bookmarkStart w:name="z6410" w:id="6234"/>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234"/>
    <w:bookmarkStart w:name="z6411" w:id="6235"/>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6235"/>
    <w:bookmarkStart w:name="z6412" w:id="6236"/>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6236"/>
    <w:bookmarkStart w:name="z6413" w:id="6237"/>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237"/>
    <w:bookmarkStart w:name="z6414" w:id="623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238"/>
    <w:bookmarkStart w:name="z6415" w:id="623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158-қосымшада</w:t>
      </w:r>
      <w:r>
        <w:rPr>
          <w:rFonts w:ascii="Times New Roman"/>
          <w:b w:val="false"/>
          <w:i w:val="false"/>
          <w:color w:val="000000"/>
          <w:sz w:val="28"/>
        </w:rPr>
        <w:t>:</w:t>
      </w:r>
    </w:p>
    <w:bookmarkEnd w:id="6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417" w:id="6240"/>
    <w:p>
      <w:pPr>
        <w:spacing w:after="0"/>
        <w:ind w:left="0"/>
        <w:jc w:val="both"/>
      </w:pPr>
      <w:r>
        <w:rPr>
          <w:rFonts w:ascii="Times New Roman"/>
          <w:b w:val="false"/>
          <w:i w:val="false"/>
          <w:color w:val="000000"/>
          <w:sz w:val="28"/>
        </w:rPr>
        <w:t>
      "14. Құқықтары және міндеттері:</w:t>
      </w:r>
    </w:p>
    <w:bookmarkEnd w:id="6240"/>
    <w:bookmarkStart w:name="z6418" w:id="6241"/>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241"/>
    <w:bookmarkStart w:name="z6419" w:id="6242"/>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242"/>
    <w:bookmarkStart w:name="z6420" w:id="6243"/>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243"/>
    <w:bookmarkStart w:name="z6421" w:id="624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244"/>
    <w:bookmarkStart w:name="z6422" w:id="624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245"/>
    <w:bookmarkStart w:name="z6423" w:id="6246"/>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6246"/>
    <w:bookmarkStart w:name="z6424" w:id="6247"/>
    <w:p>
      <w:pPr>
        <w:spacing w:after="0"/>
        <w:ind w:left="0"/>
        <w:jc w:val="both"/>
      </w:pPr>
      <w:r>
        <w:rPr>
          <w:rFonts w:ascii="Times New Roman"/>
          <w:b w:val="false"/>
          <w:i w:val="false"/>
          <w:color w:val="000000"/>
          <w:sz w:val="28"/>
        </w:rPr>
        <w:t>
      15. Бөлімнің функциялары:</w:t>
      </w:r>
    </w:p>
    <w:bookmarkEnd w:id="6247"/>
    <w:bookmarkStart w:name="z6425" w:id="624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248"/>
    <w:bookmarkStart w:name="z6426" w:id="624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249"/>
    <w:bookmarkStart w:name="z6427" w:id="625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250"/>
    <w:bookmarkStart w:name="z6428" w:id="625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251"/>
    <w:bookmarkStart w:name="z6429" w:id="625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252"/>
    <w:bookmarkStart w:name="z6430" w:id="6253"/>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6253"/>
    <w:bookmarkStart w:name="z6431" w:id="625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254"/>
    <w:bookmarkStart w:name="z6432" w:id="6255"/>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255"/>
    <w:bookmarkStart w:name="z6433" w:id="6256"/>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256"/>
    <w:bookmarkStart w:name="z6434" w:id="6257"/>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257"/>
    <w:bookmarkStart w:name="z6435" w:id="625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258"/>
    <w:bookmarkStart w:name="z6436" w:id="6259"/>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259"/>
    <w:bookmarkStart w:name="z6437" w:id="6260"/>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6260"/>
    <w:bookmarkStart w:name="z6438" w:id="6261"/>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6261"/>
    <w:bookmarkStart w:name="z6439" w:id="626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6262"/>
    <w:bookmarkStart w:name="z6440" w:id="6263"/>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263"/>
    <w:bookmarkStart w:name="z6441" w:id="6264"/>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6264"/>
    <w:bookmarkStart w:name="z6442" w:id="6265"/>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6265"/>
    <w:bookmarkStart w:name="z6443" w:id="6266"/>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6266"/>
    <w:bookmarkStart w:name="z6444" w:id="6267"/>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6267"/>
    <w:bookmarkStart w:name="z6445" w:id="6268"/>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268"/>
    <w:bookmarkStart w:name="z6446" w:id="6269"/>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6269"/>
    <w:bookmarkStart w:name="z6447" w:id="6270"/>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270"/>
    <w:bookmarkStart w:name="z6448" w:id="6271"/>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6271"/>
    <w:bookmarkStart w:name="z6449" w:id="6272"/>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6272"/>
    <w:bookmarkStart w:name="z6450" w:id="6273"/>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6273"/>
    <w:bookmarkStart w:name="z6451" w:id="6274"/>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6274"/>
    <w:bookmarkStart w:name="z6452" w:id="6275"/>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6275"/>
    <w:bookmarkStart w:name="z6453" w:id="6276"/>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6276"/>
    <w:bookmarkStart w:name="z6454" w:id="6277"/>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6277"/>
    <w:bookmarkStart w:name="z6455" w:id="6278"/>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278"/>
    <w:bookmarkStart w:name="z6456" w:id="6279"/>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6279"/>
    <w:bookmarkStart w:name="z6457" w:id="6280"/>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6280"/>
    <w:bookmarkStart w:name="z6458" w:id="6281"/>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281"/>
    <w:bookmarkStart w:name="z6459" w:id="6282"/>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6282"/>
    <w:bookmarkStart w:name="z6460" w:id="6283"/>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6283"/>
    <w:bookmarkStart w:name="z6461" w:id="6284"/>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284"/>
    <w:bookmarkStart w:name="z6462" w:id="6285"/>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285"/>
    <w:bookmarkStart w:name="z6463" w:id="628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159-қосымшада</w:t>
      </w:r>
      <w:r>
        <w:rPr>
          <w:rFonts w:ascii="Times New Roman"/>
          <w:b w:val="false"/>
          <w:i w:val="false"/>
          <w:color w:val="000000"/>
          <w:sz w:val="28"/>
        </w:rPr>
        <w:t>:</w:t>
      </w:r>
    </w:p>
    <w:bookmarkEnd w:id="6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465" w:id="6287"/>
    <w:p>
      <w:pPr>
        <w:spacing w:after="0"/>
        <w:ind w:left="0"/>
        <w:jc w:val="both"/>
      </w:pPr>
      <w:r>
        <w:rPr>
          <w:rFonts w:ascii="Times New Roman"/>
          <w:b w:val="false"/>
          <w:i w:val="false"/>
          <w:color w:val="000000"/>
          <w:sz w:val="28"/>
        </w:rPr>
        <w:t>
      "14. Құқықтары және міндеттері:</w:t>
      </w:r>
    </w:p>
    <w:bookmarkEnd w:id="6287"/>
    <w:bookmarkStart w:name="z6466" w:id="628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288"/>
    <w:bookmarkStart w:name="z6467" w:id="6289"/>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289"/>
    <w:bookmarkStart w:name="z6468" w:id="629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290"/>
    <w:bookmarkStart w:name="z6469" w:id="629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291"/>
    <w:bookmarkStart w:name="z6470" w:id="629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292"/>
    <w:bookmarkStart w:name="z6471" w:id="6293"/>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6293"/>
    <w:bookmarkStart w:name="z6472" w:id="6294"/>
    <w:p>
      <w:pPr>
        <w:spacing w:after="0"/>
        <w:ind w:left="0"/>
        <w:jc w:val="both"/>
      </w:pPr>
      <w:r>
        <w:rPr>
          <w:rFonts w:ascii="Times New Roman"/>
          <w:b w:val="false"/>
          <w:i w:val="false"/>
          <w:color w:val="000000"/>
          <w:sz w:val="28"/>
        </w:rPr>
        <w:t>
      15. Бөлімнің функциялары:</w:t>
      </w:r>
    </w:p>
    <w:bookmarkEnd w:id="6294"/>
    <w:bookmarkStart w:name="z6473" w:id="629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295"/>
    <w:bookmarkStart w:name="z6474" w:id="629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296"/>
    <w:bookmarkStart w:name="z6475" w:id="629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297"/>
    <w:bookmarkStart w:name="z6476" w:id="629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298"/>
    <w:bookmarkStart w:name="z6477" w:id="629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299"/>
    <w:bookmarkStart w:name="z6478" w:id="6300"/>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6300"/>
    <w:bookmarkStart w:name="z6479" w:id="630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301"/>
    <w:bookmarkStart w:name="z6480" w:id="630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302"/>
    <w:bookmarkStart w:name="z6481" w:id="630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303"/>
    <w:bookmarkStart w:name="z6482" w:id="630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304"/>
    <w:bookmarkStart w:name="z6483" w:id="630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305"/>
    <w:bookmarkStart w:name="z6484" w:id="630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306"/>
    <w:bookmarkStart w:name="z6485" w:id="630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6307"/>
    <w:bookmarkStart w:name="z6486" w:id="630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6308"/>
    <w:bookmarkStart w:name="z6487" w:id="630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6309"/>
    <w:bookmarkStart w:name="z6488" w:id="6310"/>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310"/>
    <w:bookmarkStart w:name="z6489" w:id="631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6311"/>
    <w:bookmarkStart w:name="z6490" w:id="631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6312"/>
    <w:bookmarkStart w:name="z6491" w:id="6313"/>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6313"/>
    <w:bookmarkStart w:name="z6492" w:id="6314"/>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6314"/>
    <w:bookmarkStart w:name="z6493" w:id="6315"/>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315"/>
    <w:bookmarkStart w:name="z6494" w:id="6316"/>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6316"/>
    <w:bookmarkStart w:name="z6495" w:id="6317"/>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317"/>
    <w:bookmarkStart w:name="z6496" w:id="6318"/>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6318"/>
    <w:bookmarkStart w:name="z6497" w:id="6319"/>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6319"/>
    <w:bookmarkStart w:name="z6498" w:id="6320"/>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6320"/>
    <w:bookmarkStart w:name="z6499" w:id="6321"/>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6321"/>
    <w:bookmarkStart w:name="z6500" w:id="6322"/>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6322"/>
    <w:bookmarkStart w:name="z6501" w:id="6323"/>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6323"/>
    <w:bookmarkStart w:name="z6502" w:id="6324"/>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6324"/>
    <w:bookmarkStart w:name="z6503" w:id="6325"/>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325"/>
    <w:bookmarkStart w:name="z6504" w:id="6326"/>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6326"/>
    <w:bookmarkStart w:name="z6505" w:id="6327"/>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6327"/>
    <w:bookmarkStart w:name="z6506" w:id="6328"/>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328"/>
    <w:bookmarkStart w:name="z6507" w:id="6329"/>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6329"/>
    <w:bookmarkStart w:name="z6508" w:id="6330"/>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6330"/>
    <w:bookmarkStart w:name="z6509" w:id="6331"/>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331"/>
    <w:bookmarkStart w:name="z6510" w:id="6332"/>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332"/>
    <w:bookmarkStart w:name="z6511" w:id="63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160-қосымшада</w:t>
      </w:r>
      <w:r>
        <w:rPr>
          <w:rFonts w:ascii="Times New Roman"/>
          <w:b w:val="false"/>
          <w:i w:val="false"/>
          <w:color w:val="000000"/>
          <w:sz w:val="28"/>
        </w:rPr>
        <w:t>:</w:t>
      </w:r>
    </w:p>
    <w:bookmarkEnd w:id="6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513" w:id="6334"/>
    <w:p>
      <w:pPr>
        <w:spacing w:after="0"/>
        <w:ind w:left="0"/>
        <w:jc w:val="both"/>
      </w:pPr>
      <w:r>
        <w:rPr>
          <w:rFonts w:ascii="Times New Roman"/>
          <w:b w:val="false"/>
          <w:i w:val="false"/>
          <w:color w:val="000000"/>
          <w:sz w:val="28"/>
        </w:rPr>
        <w:t>
      "14. Құқықтары және міндеттері:</w:t>
      </w:r>
    </w:p>
    <w:bookmarkEnd w:id="6334"/>
    <w:bookmarkStart w:name="z6514" w:id="633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335"/>
    <w:bookmarkStart w:name="z6515" w:id="633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336"/>
    <w:bookmarkStart w:name="z6516" w:id="633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337"/>
    <w:bookmarkStart w:name="z6517" w:id="633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338"/>
    <w:bookmarkStart w:name="z6518" w:id="633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339"/>
    <w:bookmarkStart w:name="z6519" w:id="634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6340"/>
    <w:bookmarkStart w:name="z6520" w:id="6341"/>
    <w:p>
      <w:pPr>
        <w:spacing w:after="0"/>
        <w:ind w:left="0"/>
        <w:jc w:val="both"/>
      </w:pPr>
      <w:r>
        <w:rPr>
          <w:rFonts w:ascii="Times New Roman"/>
          <w:b w:val="false"/>
          <w:i w:val="false"/>
          <w:color w:val="000000"/>
          <w:sz w:val="28"/>
        </w:rPr>
        <w:t>
      15. Бөлімнің функциялары:</w:t>
      </w:r>
    </w:p>
    <w:bookmarkEnd w:id="6341"/>
    <w:bookmarkStart w:name="z6521" w:id="634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342"/>
    <w:bookmarkStart w:name="z6522" w:id="634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343"/>
    <w:bookmarkStart w:name="z6523" w:id="634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344"/>
    <w:bookmarkStart w:name="z6524" w:id="634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345"/>
    <w:bookmarkStart w:name="z6525" w:id="634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346"/>
    <w:bookmarkStart w:name="z6526" w:id="6347"/>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6347"/>
    <w:bookmarkStart w:name="z6527" w:id="634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348"/>
    <w:bookmarkStart w:name="z6528" w:id="634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349"/>
    <w:bookmarkStart w:name="z6529" w:id="635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350"/>
    <w:bookmarkStart w:name="z6530" w:id="635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351"/>
    <w:bookmarkStart w:name="z6531" w:id="635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352"/>
    <w:bookmarkStart w:name="z6532" w:id="635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353"/>
    <w:bookmarkStart w:name="z6533" w:id="635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6354"/>
    <w:bookmarkStart w:name="z6534" w:id="635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6355"/>
    <w:bookmarkStart w:name="z6535" w:id="635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6356"/>
    <w:bookmarkStart w:name="z6536" w:id="6357"/>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357"/>
    <w:bookmarkStart w:name="z6537" w:id="635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6358"/>
    <w:bookmarkStart w:name="z6538" w:id="635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6359"/>
    <w:bookmarkStart w:name="z6539" w:id="636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6360"/>
    <w:bookmarkStart w:name="z6540" w:id="636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6361"/>
    <w:bookmarkStart w:name="z6541" w:id="636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362"/>
    <w:bookmarkStart w:name="z6542" w:id="636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6363"/>
    <w:bookmarkStart w:name="z6543" w:id="636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364"/>
    <w:bookmarkStart w:name="z6544" w:id="636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6365"/>
    <w:bookmarkStart w:name="z6545" w:id="636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6366"/>
    <w:bookmarkStart w:name="z6546" w:id="636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6367"/>
    <w:bookmarkStart w:name="z6547" w:id="636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6368"/>
    <w:bookmarkStart w:name="z6548" w:id="636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6369"/>
    <w:bookmarkStart w:name="z6549" w:id="6370"/>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6370"/>
    <w:bookmarkStart w:name="z6550" w:id="637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6371"/>
    <w:bookmarkStart w:name="z6551" w:id="6372"/>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372"/>
    <w:bookmarkStart w:name="z6552" w:id="6373"/>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6373"/>
    <w:bookmarkStart w:name="z6553" w:id="6374"/>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6374"/>
    <w:bookmarkStart w:name="z6554" w:id="6375"/>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375"/>
    <w:bookmarkStart w:name="z6555" w:id="6376"/>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6376"/>
    <w:bookmarkStart w:name="z6556" w:id="6377"/>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6377"/>
    <w:bookmarkStart w:name="z6557" w:id="6378"/>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378"/>
    <w:bookmarkStart w:name="z6558" w:id="637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379"/>
    <w:bookmarkStart w:name="z6559" w:id="638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161-қосымшада</w:t>
      </w:r>
      <w:r>
        <w:rPr>
          <w:rFonts w:ascii="Times New Roman"/>
          <w:b w:val="false"/>
          <w:i w:val="false"/>
          <w:color w:val="000000"/>
          <w:sz w:val="28"/>
        </w:rPr>
        <w:t>:</w:t>
      </w:r>
    </w:p>
    <w:bookmarkEnd w:id="6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561" w:id="6381"/>
    <w:p>
      <w:pPr>
        <w:spacing w:after="0"/>
        <w:ind w:left="0"/>
        <w:jc w:val="both"/>
      </w:pPr>
      <w:r>
        <w:rPr>
          <w:rFonts w:ascii="Times New Roman"/>
          <w:b w:val="false"/>
          <w:i w:val="false"/>
          <w:color w:val="000000"/>
          <w:sz w:val="28"/>
        </w:rPr>
        <w:t>
      "14. Құқықтары және міндеттері:</w:t>
      </w:r>
    </w:p>
    <w:bookmarkEnd w:id="6381"/>
    <w:bookmarkStart w:name="z6562" w:id="638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382"/>
    <w:bookmarkStart w:name="z6563" w:id="638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383"/>
    <w:bookmarkStart w:name="z6564" w:id="638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384"/>
    <w:bookmarkStart w:name="z6565" w:id="638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385"/>
    <w:bookmarkStart w:name="z6566" w:id="638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386"/>
    <w:bookmarkStart w:name="z6567" w:id="638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6387"/>
    <w:bookmarkStart w:name="z6568" w:id="6388"/>
    <w:p>
      <w:pPr>
        <w:spacing w:after="0"/>
        <w:ind w:left="0"/>
        <w:jc w:val="both"/>
      </w:pPr>
      <w:r>
        <w:rPr>
          <w:rFonts w:ascii="Times New Roman"/>
          <w:b w:val="false"/>
          <w:i w:val="false"/>
          <w:color w:val="000000"/>
          <w:sz w:val="28"/>
        </w:rPr>
        <w:t>
      15. Бөлімнің функциялары:</w:t>
      </w:r>
    </w:p>
    <w:bookmarkEnd w:id="6388"/>
    <w:bookmarkStart w:name="z6569" w:id="638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389"/>
    <w:bookmarkStart w:name="z6570" w:id="639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390"/>
    <w:bookmarkStart w:name="z6571" w:id="639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391"/>
    <w:bookmarkStart w:name="z6572" w:id="639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392"/>
    <w:bookmarkStart w:name="z6573" w:id="639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393"/>
    <w:bookmarkStart w:name="z6574" w:id="6394"/>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6394"/>
    <w:bookmarkStart w:name="z6575" w:id="639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395"/>
    <w:bookmarkStart w:name="z6576" w:id="639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396"/>
    <w:bookmarkStart w:name="z6577" w:id="639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397"/>
    <w:bookmarkStart w:name="z6578" w:id="639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398"/>
    <w:bookmarkStart w:name="z6579" w:id="639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399"/>
    <w:bookmarkStart w:name="z6580" w:id="640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400"/>
    <w:bookmarkStart w:name="z6581" w:id="640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6401"/>
    <w:bookmarkStart w:name="z6582" w:id="640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6402"/>
    <w:bookmarkStart w:name="z6583" w:id="640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6403"/>
    <w:bookmarkStart w:name="z6584" w:id="6404"/>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404"/>
    <w:bookmarkStart w:name="z6585" w:id="640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6405"/>
    <w:bookmarkStart w:name="z6586" w:id="640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6406"/>
    <w:bookmarkStart w:name="z6587" w:id="640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6407"/>
    <w:bookmarkStart w:name="z6588" w:id="640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6408"/>
    <w:bookmarkStart w:name="z6589" w:id="640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409"/>
    <w:bookmarkStart w:name="z6590" w:id="641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6410"/>
    <w:bookmarkStart w:name="z6591" w:id="641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411"/>
    <w:bookmarkStart w:name="z6592" w:id="641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6412"/>
    <w:bookmarkStart w:name="z6593" w:id="641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6413"/>
    <w:bookmarkStart w:name="z6594" w:id="641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6414"/>
    <w:bookmarkStart w:name="z6595" w:id="641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6415"/>
    <w:bookmarkStart w:name="z6596" w:id="641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6416"/>
    <w:bookmarkStart w:name="z6597" w:id="6417"/>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6417"/>
    <w:bookmarkStart w:name="z6598" w:id="641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6418"/>
    <w:bookmarkStart w:name="z6599" w:id="6419"/>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419"/>
    <w:bookmarkStart w:name="z6600" w:id="6420"/>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6420"/>
    <w:bookmarkStart w:name="z6601" w:id="6421"/>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6421"/>
    <w:bookmarkStart w:name="z6602" w:id="6422"/>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422"/>
    <w:bookmarkStart w:name="z6603" w:id="6423"/>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6423"/>
    <w:bookmarkStart w:name="z6604" w:id="6424"/>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6424"/>
    <w:bookmarkStart w:name="z6605" w:id="6425"/>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425"/>
    <w:bookmarkStart w:name="z6606" w:id="642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426"/>
    <w:bookmarkStart w:name="z6607" w:id="64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162-қосымшада</w:t>
      </w:r>
      <w:r>
        <w:rPr>
          <w:rFonts w:ascii="Times New Roman"/>
          <w:b w:val="false"/>
          <w:i w:val="false"/>
          <w:color w:val="000000"/>
          <w:sz w:val="28"/>
        </w:rPr>
        <w:t>:</w:t>
      </w:r>
    </w:p>
    <w:bookmarkEnd w:id="6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609" w:id="6428"/>
    <w:p>
      <w:pPr>
        <w:spacing w:after="0"/>
        <w:ind w:left="0"/>
        <w:jc w:val="both"/>
      </w:pPr>
      <w:r>
        <w:rPr>
          <w:rFonts w:ascii="Times New Roman"/>
          <w:b w:val="false"/>
          <w:i w:val="false"/>
          <w:color w:val="000000"/>
          <w:sz w:val="28"/>
        </w:rPr>
        <w:t>
      "14. Құқықтары және міндеттері:</w:t>
      </w:r>
    </w:p>
    <w:bookmarkEnd w:id="6428"/>
    <w:bookmarkStart w:name="z6610" w:id="6429"/>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429"/>
    <w:bookmarkStart w:name="z6611" w:id="6430"/>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430"/>
    <w:bookmarkStart w:name="z6612" w:id="6431"/>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431"/>
    <w:bookmarkStart w:name="z6613" w:id="643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432"/>
    <w:bookmarkStart w:name="z6614" w:id="643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433"/>
    <w:bookmarkStart w:name="z6615" w:id="6434"/>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6434"/>
    <w:bookmarkStart w:name="z6616" w:id="6435"/>
    <w:p>
      <w:pPr>
        <w:spacing w:after="0"/>
        <w:ind w:left="0"/>
        <w:jc w:val="both"/>
      </w:pPr>
      <w:r>
        <w:rPr>
          <w:rFonts w:ascii="Times New Roman"/>
          <w:b w:val="false"/>
          <w:i w:val="false"/>
          <w:color w:val="000000"/>
          <w:sz w:val="28"/>
        </w:rPr>
        <w:t>
      15. Бөлімнің функциялары:</w:t>
      </w:r>
    </w:p>
    <w:bookmarkEnd w:id="6435"/>
    <w:bookmarkStart w:name="z6617" w:id="643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436"/>
    <w:bookmarkStart w:name="z6618" w:id="643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437"/>
    <w:bookmarkStart w:name="z6619" w:id="643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438"/>
    <w:bookmarkStart w:name="z6620" w:id="643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439"/>
    <w:bookmarkStart w:name="z6621" w:id="644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440"/>
    <w:bookmarkStart w:name="z6622" w:id="6441"/>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6441"/>
    <w:bookmarkStart w:name="z6623" w:id="644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442"/>
    <w:bookmarkStart w:name="z6624" w:id="6443"/>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443"/>
    <w:bookmarkStart w:name="z6625" w:id="6444"/>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444"/>
    <w:bookmarkStart w:name="z6626" w:id="6445"/>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445"/>
    <w:bookmarkStart w:name="z6627" w:id="644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446"/>
    <w:bookmarkStart w:name="z6628" w:id="6447"/>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447"/>
    <w:bookmarkStart w:name="z6629" w:id="6448"/>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6448"/>
    <w:bookmarkStart w:name="z6630" w:id="6449"/>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6449"/>
    <w:bookmarkStart w:name="z6631" w:id="645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6450"/>
    <w:bookmarkStart w:name="z6632" w:id="6451"/>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451"/>
    <w:bookmarkStart w:name="z6633" w:id="6452"/>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6452"/>
    <w:bookmarkStart w:name="z6634" w:id="6453"/>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6453"/>
    <w:bookmarkStart w:name="z6635" w:id="6454"/>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6454"/>
    <w:bookmarkStart w:name="z6636" w:id="6455"/>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6455"/>
    <w:bookmarkStart w:name="z6637" w:id="6456"/>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456"/>
    <w:bookmarkStart w:name="z6638" w:id="6457"/>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6457"/>
    <w:bookmarkStart w:name="z6639" w:id="6458"/>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458"/>
    <w:bookmarkStart w:name="z6640" w:id="6459"/>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6459"/>
    <w:bookmarkStart w:name="z6641" w:id="6460"/>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6460"/>
    <w:bookmarkStart w:name="z6642" w:id="6461"/>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6461"/>
    <w:bookmarkStart w:name="z6643" w:id="6462"/>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6462"/>
    <w:bookmarkStart w:name="z6644" w:id="6463"/>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6463"/>
    <w:bookmarkStart w:name="z6645" w:id="6464"/>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6464"/>
    <w:bookmarkStart w:name="z6646" w:id="6465"/>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6465"/>
    <w:bookmarkStart w:name="z6647" w:id="6466"/>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466"/>
    <w:bookmarkStart w:name="z6648" w:id="6467"/>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6467"/>
    <w:bookmarkStart w:name="z6649" w:id="6468"/>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6468"/>
    <w:bookmarkStart w:name="z6650" w:id="6469"/>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469"/>
    <w:bookmarkStart w:name="z6651" w:id="6470"/>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6470"/>
    <w:bookmarkStart w:name="z6652" w:id="6471"/>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6471"/>
    <w:bookmarkStart w:name="z6653" w:id="6472"/>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472"/>
    <w:bookmarkStart w:name="z6654" w:id="6473"/>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473"/>
    <w:bookmarkStart w:name="z6655" w:id="647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163-қосымшада</w:t>
      </w:r>
      <w:r>
        <w:rPr>
          <w:rFonts w:ascii="Times New Roman"/>
          <w:b w:val="false"/>
          <w:i w:val="false"/>
          <w:color w:val="000000"/>
          <w:sz w:val="28"/>
        </w:rPr>
        <w:t>:</w:t>
      </w:r>
    </w:p>
    <w:bookmarkEnd w:id="6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657" w:id="6475"/>
    <w:p>
      <w:pPr>
        <w:spacing w:after="0"/>
        <w:ind w:left="0"/>
        <w:jc w:val="both"/>
      </w:pPr>
      <w:r>
        <w:rPr>
          <w:rFonts w:ascii="Times New Roman"/>
          <w:b w:val="false"/>
          <w:i w:val="false"/>
          <w:color w:val="000000"/>
          <w:sz w:val="28"/>
        </w:rPr>
        <w:t>
      "14. Құқықтары және міндеттері:</w:t>
      </w:r>
    </w:p>
    <w:bookmarkEnd w:id="6475"/>
    <w:bookmarkStart w:name="z6658" w:id="6476"/>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476"/>
    <w:bookmarkStart w:name="z6659" w:id="6477"/>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477"/>
    <w:bookmarkStart w:name="z6660" w:id="6478"/>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478"/>
    <w:bookmarkStart w:name="z6661" w:id="647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479"/>
    <w:bookmarkStart w:name="z6662" w:id="648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480"/>
    <w:bookmarkStart w:name="z6663" w:id="6481"/>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6481"/>
    <w:bookmarkStart w:name="z6664" w:id="6482"/>
    <w:p>
      <w:pPr>
        <w:spacing w:after="0"/>
        <w:ind w:left="0"/>
        <w:jc w:val="both"/>
      </w:pPr>
      <w:r>
        <w:rPr>
          <w:rFonts w:ascii="Times New Roman"/>
          <w:b w:val="false"/>
          <w:i w:val="false"/>
          <w:color w:val="000000"/>
          <w:sz w:val="28"/>
        </w:rPr>
        <w:t>
      15. Бөлімнің функциялары:</w:t>
      </w:r>
    </w:p>
    <w:bookmarkEnd w:id="6482"/>
    <w:bookmarkStart w:name="z6665" w:id="648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483"/>
    <w:bookmarkStart w:name="z6666" w:id="648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484"/>
    <w:bookmarkStart w:name="z6667" w:id="648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   4) тиісті аумақта табиғи және техногендік сипаттағы төтенше жағдайларды мемлекеттік есепке алуды жүргізу;</w:t>
      </w:r>
    </w:p>
    <w:bookmarkEnd w:id="6485"/>
    <w:bookmarkStart w:name="z6668" w:id="648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486"/>
    <w:bookmarkStart w:name="z6669" w:id="6487"/>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6487"/>
    <w:bookmarkStart w:name="z6670" w:id="648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488"/>
    <w:bookmarkStart w:name="z6671" w:id="648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489"/>
    <w:bookmarkStart w:name="z6672" w:id="649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490"/>
    <w:bookmarkStart w:name="z6673" w:id="649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491"/>
    <w:bookmarkStart w:name="z6674" w:id="649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492"/>
    <w:bookmarkStart w:name="z6675" w:id="649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493"/>
    <w:bookmarkStart w:name="z6676" w:id="649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6494"/>
    <w:bookmarkStart w:name="z6677" w:id="649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6495"/>
    <w:bookmarkStart w:name="z6678" w:id="649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6496"/>
    <w:bookmarkStart w:name="z6679" w:id="6497"/>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497"/>
    <w:bookmarkStart w:name="z6680" w:id="649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6498"/>
    <w:bookmarkStart w:name="z6681" w:id="649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6499"/>
    <w:bookmarkStart w:name="z6682" w:id="650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6500"/>
    <w:bookmarkStart w:name="z6683" w:id="650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6501"/>
    <w:bookmarkStart w:name="z6684" w:id="650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502"/>
    <w:bookmarkStart w:name="z6685" w:id="650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6503"/>
    <w:bookmarkStart w:name="z6686" w:id="650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504"/>
    <w:bookmarkStart w:name="z6687" w:id="650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6505"/>
    <w:bookmarkStart w:name="z6688" w:id="650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6506"/>
    <w:bookmarkStart w:name="z6689" w:id="650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6507"/>
    <w:bookmarkStart w:name="z6690" w:id="650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6508"/>
    <w:bookmarkStart w:name="z6691" w:id="650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6509"/>
    <w:bookmarkStart w:name="z6692" w:id="6510"/>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6510"/>
    <w:bookmarkStart w:name="z6693" w:id="651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6511"/>
    <w:bookmarkStart w:name="z6694" w:id="6512"/>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512"/>
    <w:bookmarkStart w:name="z6695" w:id="6513"/>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6513"/>
    <w:bookmarkStart w:name="z6696" w:id="6514"/>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6514"/>
    <w:bookmarkStart w:name="z6697" w:id="6515"/>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515"/>
    <w:bookmarkStart w:name="z6698" w:id="6516"/>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6516"/>
    <w:bookmarkStart w:name="z6699" w:id="6517"/>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6517"/>
    <w:bookmarkStart w:name="z6700" w:id="6518"/>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518"/>
    <w:bookmarkStart w:name="z6701" w:id="651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519"/>
    <w:bookmarkStart w:name="z6702" w:id="65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164-қосымшада</w:t>
      </w:r>
      <w:r>
        <w:rPr>
          <w:rFonts w:ascii="Times New Roman"/>
          <w:b w:val="false"/>
          <w:i w:val="false"/>
          <w:color w:val="000000"/>
          <w:sz w:val="28"/>
        </w:rPr>
        <w:t>:</w:t>
      </w:r>
    </w:p>
    <w:bookmarkEnd w:id="6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704" w:id="6521"/>
    <w:p>
      <w:pPr>
        <w:spacing w:after="0"/>
        <w:ind w:left="0"/>
        <w:jc w:val="both"/>
      </w:pPr>
      <w:r>
        <w:rPr>
          <w:rFonts w:ascii="Times New Roman"/>
          <w:b w:val="false"/>
          <w:i w:val="false"/>
          <w:color w:val="000000"/>
          <w:sz w:val="28"/>
        </w:rPr>
        <w:t>
      "14. Құқықтары және міндеттері:</w:t>
      </w:r>
    </w:p>
    <w:bookmarkEnd w:id="6521"/>
    <w:bookmarkStart w:name="z6705" w:id="652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522"/>
    <w:bookmarkStart w:name="z6706" w:id="652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523"/>
    <w:bookmarkStart w:name="z6707" w:id="652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524"/>
    <w:bookmarkStart w:name="z6708" w:id="652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525"/>
    <w:bookmarkStart w:name="z6709" w:id="652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526"/>
    <w:bookmarkStart w:name="z6710" w:id="652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6527"/>
    <w:bookmarkStart w:name="z6711" w:id="6528"/>
    <w:p>
      <w:pPr>
        <w:spacing w:after="0"/>
        <w:ind w:left="0"/>
        <w:jc w:val="both"/>
      </w:pPr>
      <w:r>
        <w:rPr>
          <w:rFonts w:ascii="Times New Roman"/>
          <w:b w:val="false"/>
          <w:i w:val="false"/>
          <w:color w:val="000000"/>
          <w:sz w:val="28"/>
        </w:rPr>
        <w:t>
      15. Бөлімнің функциялары:</w:t>
      </w:r>
    </w:p>
    <w:bookmarkEnd w:id="6528"/>
    <w:bookmarkStart w:name="z6712" w:id="652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529"/>
    <w:bookmarkStart w:name="z6713" w:id="653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530"/>
    <w:bookmarkStart w:name="z6714" w:id="653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531"/>
    <w:bookmarkStart w:name="z6715" w:id="653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532"/>
    <w:bookmarkStart w:name="z6716" w:id="653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533"/>
    <w:bookmarkStart w:name="z6717" w:id="6534"/>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6534"/>
    <w:bookmarkStart w:name="z6718" w:id="653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535"/>
    <w:bookmarkStart w:name="z6719" w:id="653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536"/>
    <w:bookmarkStart w:name="z6720" w:id="653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537"/>
    <w:bookmarkStart w:name="z6721" w:id="653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538"/>
    <w:bookmarkStart w:name="z6722" w:id="653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539"/>
    <w:bookmarkStart w:name="z6723" w:id="654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540"/>
    <w:bookmarkStart w:name="z6724" w:id="654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6541"/>
    <w:bookmarkStart w:name="z6725" w:id="654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6542"/>
    <w:bookmarkStart w:name="z6726" w:id="654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6543"/>
    <w:bookmarkStart w:name="z6727" w:id="6544"/>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544"/>
    <w:bookmarkStart w:name="z6728" w:id="654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6545"/>
    <w:bookmarkStart w:name="z6729" w:id="654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6546"/>
    <w:bookmarkStart w:name="z6730" w:id="654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6547"/>
    <w:bookmarkStart w:name="z6731" w:id="654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6548"/>
    <w:bookmarkStart w:name="z6732" w:id="654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549"/>
    <w:bookmarkStart w:name="z6733" w:id="655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6550"/>
    <w:bookmarkStart w:name="z6734" w:id="655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551"/>
    <w:bookmarkStart w:name="z6735" w:id="655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6552"/>
    <w:bookmarkStart w:name="z6736" w:id="655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6553"/>
    <w:bookmarkStart w:name="z6737" w:id="655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6554"/>
    <w:bookmarkStart w:name="z6738" w:id="655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6555"/>
    <w:bookmarkStart w:name="z6739" w:id="655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6556"/>
    <w:bookmarkStart w:name="z6740" w:id="6557"/>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6557"/>
    <w:bookmarkStart w:name="z6741" w:id="655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6558"/>
    <w:bookmarkStart w:name="z6742" w:id="6559"/>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559"/>
    <w:bookmarkStart w:name="z6743" w:id="6560"/>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6560"/>
    <w:bookmarkStart w:name="z6744" w:id="6561"/>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6561"/>
    <w:bookmarkStart w:name="z6745" w:id="6562"/>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562"/>
    <w:bookmarkStart w:name="z6746" w:id="6563"/>
    <w:p>
      <w:pPr>
        <w:spacing w:after="0"/>
        <w:ind w:left="0"/>
        <w:jc w:val="both"/>
      </w:pPr>
      <w:r>
        <w:rPr>
          <w:rFonts w:ascii="Times New Roman"/>
          <w:b w:val="false"/>
          <w:i w:val="false"/>
          <w:color w:val="000000"/>
          <w:sz w:val="28"/>
        </w:rPr>
        <w:t>
      35) өз құзыреті шегінде терроризммен күрес жөніндегі қалалық штабтың жұмысына қатысу;</w:t>
      </w:r>
    </w:p>
    <w:bookmarkEnd w:id="6563"/>
    <w:bookmarkStart w:name="z6747" w:id="6564"/>
    <w:p>
      <w:pPr>
        <w:spacing w:after="0"/>
        <w:ind w:left="0"/>
        <w:jc w:val="both"/>
      </w:pPr>
      <w:r>
        <w:rPr>
          <w:rFonts w:ascii="Times New Roman"/>
          <w:b w:val="false"/>
          <w:i w:val="false"/>
          <w:color w:val="000000"/>
          <w:sz w:val="28"/>
        </w:rPr>
        <w:t>
      36) өз құзыреті шегінде қалалық Терроризмге қарсы комиссияның жұмысына қатысу;</w:t>
      </w:r>
    </w:p>
    <w:bookmarkEnd w:id="6564"/>
    <w:bookmarkStart w:name="z6748" w:id="6565"/>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565"/>
    <w:bookmarkStart w:name="z6749" w:id="656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566"/>
    <w:bookmarkStart w:name="z6750" w:id="656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165 қосымшада</w:t>
      </w:r>
      <w:r>
        <w:rPr>
          <w:rFonts w:ascii="Times New Roman"/>
          <w:b w:val="false"/>
          <w:i w:val="false"/>
          <w:color w:val="000000"/>
          <w:sz w:val="28"/>
        </w:rPr>
        <w:t>:</w:t>
      </w:r>
    </w:p>
    <w:bookmarkEnd w:id="6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752" w:id="6568"/>
    <w:p>
      <w:pPr>
        <w:spacing w:after="0"/>
        <w:ind w:left="0"/>
        <w:jc w:val="both"/>
      </w:pPr>
      <w:r>
        <w:rPr>
          <w:rFonts w:ascii="Times New Roman"/>
          <w:b w:val="false"/>
          <w:i w:val="false"/>
          <w:color w:val="000000"/>
          <w:sz w:val="28"/>
        </w:rPr>
        <w:t xml:space="preserve">
      "14. Құқықтары мен міндеттері: </w:t>
      </w:r>
    </w:p>
    <w:bookmarkEnd w:id="6568"/>
    <w:bookmarkStart w:name="z6753" w:id="6569"/>
    <w:p>
      <w:pPr>
        <w:spacing w:after="0"/>
        <w:ind w:left="0"/>
        <w:jc w:val="both"/>
      </w:pPr>
      <w:r>
        <w:rPr>
          <w:rFonts w:ascii="Times New Roman"/>
          <w:b w:val="false"/>
          <w:i w:val="false"/>
          <w:color w:val="000000"/>
          <w:sz w:val="28"/>
        </w:rPr>
        <w:t xml:space="preserve">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 </w:t>
      </w:r>
    </w:p>
    <w:bookmarkEnd w:id="6569"/>
    <w:bookmarkStart w:name="z6754" w:id="6570"/>
    <w:p>
      <w:pPr>
        <w:spacing w:after="0"/>
        <w:ind w:left="0"/>
        <w:jc w:val="both"/>
      </w:pPr>
      <w:r>
        <w:rPr>
          <w:rFonts w:ascii="Times New Roman"/>
          <w:b w:val="false"/>
          <w:i w:val="false"/>
          <w:color w:val="000000"/>
          <w:sz w:val="28"/>
        </w:rPr>
        <w:t xml:space="preserve">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 </w:t>
      </w:r>
    </w:p>
    <w:bookmarkEnd w:id="6570"/>
    <w:bookmarkStart w:name="z6755" w:id="6571"/>
    <w:p>
      <w:pPr>
        <w:spacing w:after="0"/>
        <w:ind w:left="0"/>
        <w:jc w:val="both"/>
      </w:pPr>
      <w:r>
        <w:rPr>
          <w:rFonts w:ascii="Times New Roman"/>
          <w:b w:val="false"/>
          <w:i w:val="false"/>
          <w:color w:val="000000"/>
          <w:sz w:val="28"/>
        </w:rPr>
        <w:t xml:space="preserve">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 </w:t>
      </w:r>
    </w:p>
    <w:bookmarkEnd w:id="6571"/>
    <w:bookmarkStart w:name="z6756" w:id="6572"/>
    <w:p>
      <w:pPr>
        <w:spacing w:after="0"/>
        <w:ind w:left="0"/>
        <w:jc w:val="both"/>
      </w:pPr>
      <w:r>
        <w:rPr>
          <w:rFonts w:ascii="Times New Roman"/>
          <w:b w:val="false"/>
          <w:i w:val="false"/>
          <w:color w:val="000000"/>
          <w:sz w:val="28"/>
        </w:rPr>
        <w:t xml:space="preserve">
      4) сотқа дейінгі іс жүргізу жөніндегі міндеттерді шешуді қамтамасыз ететін мамандандырылған есептерді, ақпараттық жүйелерді пайдалануға; </w:t>
      </w:r>
    </w:p>
    <w:bookmarkEnd w:id="6572"/>
    <w:bookmarkStart w:name="z6757" w:id="6573"/>
    <w:p>
      <w:pPr>
        <w:spacing w:after="0"/>
        <w:ind w:left="0"/>
        <w:jc w:val="both"/>
      </w:pPr>
      <w:r>
        <w:rPr>
          <w:rFonts w:ascii="Times New Roman"/>
          <w:b w:val="false"/>
          <w:i w:val="false"/>
          <w:color w:val="000000"/>
          <w:sz w:val="28"/>
        </w:rPr>
        <w:t xml:space="preserve">
      5) мемлекеттік өртке қарсы қызмет органдары үшін қылмыстық іс жүргізу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 </w:t>
      </w:r>
    </w:p>
    <w:bookmarkEnd w:id="6573"/>
    <w:bookmarkStart w:name="z6758" w:id="6574"/>
    <w:p>
      <w:pPr>
        <w:spacing w:after="0"/>
        <w:ind w:left="0"/>
        <w:jc w:val="both"/>
      </w:pPr>
      <w:r>
        <w:rPr>
          <w:rFonts w:ascii="Times New Roman"/>
          <w:b w:val="false"/>
          <w:i w:val="false"/>
          <w:color w:val="000000"/>
          <w:sz w:val="28"/>
        </w:rPr>
        <w:t xml:space="preserve">
      6) қолданыстағы заңнамалық актілерде көзделген өзге де құқықтар мен міндеттерді жүзеге асыруға міндетті. </w:t>
      </w:r>
    </w:p>
    <w:bookmarkEnd w:id="6574"/>
    <w:bookmarkStart w:name="z6759" w:id="6575"/>
    <w:p>
      <w:pPr>
        <w:spacing w:after="0"/>
        <w:ind w:left="0"/>
        <w:jc w:val="both"/>
      </w:pPr>
      <w:r>
        <w:rPr>
          <w:rFonts w:ascii="Times New Roman"/>
          <w:b w:val="false"/>
          <w:i w:val="false"/>
          <w:color w:val="000000"/>
          <w:sz w:val="28"/>
        </w:rPr>
        <w:t xml:space="preserve">
      15. Бөлімнің функциялары: </w:t>
      </w:r>
    </w:p>
    <w:bookmarkEnd w:id="6575"/>
    <w:bookmarkStart w:name="z6760" w:id="6576"/>
    <w:p>
      <w:pPr>
        <w:spacing w:after="0"/>
        <w:ind w:left="0"/>
        <w:jc w:val="both"/>
      </w:pPr>
      <w:r>
        <w:rPr>
          <w:rFonts w:ascii="Times New Roman"/>
          <w:b w:val="false"/>
          <w:i w:val="false"/>
          <w:color w:val="000000"/>
          <w:sz w:val="28"/>
        </w:rPr>
        <w:t xml:space="preserve">
      1) тиісті аумақта азаматтық қорғаудың мемлекеттік жүйесінің жұмыс істеуін және одан әрі дамуын қамтамасыз ету; </w:t>
      </w:r>
    </w:p>
    <w:bookmarkEnd w:id="6576"/>
    <w:bookmarkStart w:name="z6761" w:id="6577"/>
    <w:p>
      <w:pPr>
        <w:spacing w:after="0"/>
        <w:ind w:left="0"/>
        <w:jc w:val="both"/>
      </w:pPr>
      <w:r>
        <w:rPr>
          <w:rFonts w:ascii="Times New Roman"/>
          <w:b w:val="false"/>
          <w:i w:val="false"/>
          <w:color w:val="000000"/>
          <w:sz w:val="28"/>
        </w:rPr>
        <w:t xml:space="preserve">
      2) азаматтық қорғау күштерінің қызметін қамтамасыз ету; </w:t>
      </w:r>
    </w:p>
    <w:bookmarkEnd w:id="6577"/>
    <w:bookmarkStart w:name="z6762" w:id="6578"/>
    <w:p>
      <w:pPr>
        <w:spacing w:after="0"/>
        <w:ind w:left="0"/>
        <w:jc w:val="both"/>
      </w:pPr>
      <w:r>
        <w:rPr>
          <w:rFonts w:ascii="Times New Roman"/>
          <w:b w:val="false"/>
          <w:i w:val="false"/>
          <w:color w:val="000000"/>
          <w:sz w:val="28"/>
        </w:rPr>
        <w:t xml:space="preserve">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 </w:t>
      </w:r>
    </w:p>
    <w:bookmarkEnd w:id="6578"/>
    <w:bookmarkStart w:name="z6763" w:id="6579"/>
    <w:p>
      <w:pPr>
        <w:spacing w:after="0"/>
        <w:ind w:left="0"/>
        <w:jc w:val="both"/>
      </w:pPr>
      <w:r>
        <w:rPr>
          <w:rFonts w:ascii="Times New Roman"/>
          <w:b w:val="false"/>
          <w:i w:val="false"/>
          <w:color w:val="000000"/>
          <w:sz w:val="28"/>
        </w:rPr>
        <w:t xml:space="preserve">
      4) тиісті аумақта табиғи және техногендік сипаттағы төтенше жағдайлардың мемлекеттік есебін жүргізу; </w:t>
      </w:r>
    </w:p>
    <w:bookmarkEnd w:id="6579"/>
    <w:bookmarkStart w:name="z6764" w:id="6580"/>
    <w:p>
      <w:pPr>
        <w:spacing w:after="0"/>
        <w:ind w:left="0"/>
        <w:jc w:val="both"/>
      </w:pPr>
      <w:r>
        <w:rPr>
          <w:rFonts w:ascii="Times New Roman"/>
          <w:b w:val="false"/>
          <w:i w:val="false"/>
          <w:color w:val="000000"/>
          <w:sz w:val="28"/>
        </w:rPr>
        <w:t xml:space="preserve">
      5) жергілікті атқарушы органның құзыретіне кіретін азаматтық қорғау саласындағы мәселелер бойынша жергілікті атқарушы органға ұсыныстар енгізу; </w:t>
      </w:r>
    </w:p>
    <w:bookmarkEnd w:id="6580"/>
    <w:bookmarkStart w:name="z6765" w:id="6581"/>
    <w:p>
      <w:pPr>
        <w:spacing w:after="0"/>
        <w:ind w:left="0"/>
        <w:jc w:val="both"/>
      </w:pPr>
      <w:r>
        <w:rPr>
          <w:rFonts w:ascii="Times New Roman"/>
          <w:b w:val="false"/>
          <w:i w:val="false"/>
          <w:color w:val="000000"/>
          <w:sz w:val="28"/>
        </w:rPr>
        <w:t xml:space="preserve">
      6) азаматтық қорғау саласындағы ақпараттық-талдамалық қызметті жүзеге асыру; </w:t>
      </w:r>
    </w:p>
    <w:bookmarkEnd w:id="6581"/>
    <w:bookmarkStart w:name="z6766" w:id="6582"/>
    <w:p>
      <w:pPr>
        <w:spacing w:after="0"/>
        <w:ind w:left="0"/>
        <w:jc w:val="both"/>
      </w:pPr>
      <w:r>
        <w:rPr>
          <w:rFonts w:ascii="Times New Roman"/>
          <w:b w:val="false"/>
          <w:i w:val="false"/>
          <w:color w:val="000000"/>
          <w:sz w:val="28"/>
        </w:rPr>
        <w:t xml:space="preserve">
      7) қолданыстағы заңнамаға сәйкес төтенше жағдайларды жою кезінде ұйымдардың материалдық-техникалық ресурстарын тарту; </w:t>
      </w:r>
    </w:p>
    <w:bookmarkEnd w:id="6582"/>
    <w:bookmarkStart w:name="z6767" w:id="6583"/>
    <w:p>
      <w:pPr>
        <w:spacing w:after="0"/>
        <w:ind w:left="0"/>
        <w:jc w:val="both"/>
      </w:pPr>
      <w:r>
        <w:rPr>
          <w:rFonts w:ascii="Times New Roman"/>
          <w:b w:val="false"/>
          <w:i w:val="false"/>
          <w:color w:val="000000"/>
          <w:sz w:val="28"/>
        </w:rPr>
        <w:t xml:space="preserve">
      8) азаматтық қорғау құралдарына қажеттілікті айқындау үшін Департаментке және жергілікті атқарушы органға ұсыныстар дайындау; </w:t>
      </w:r>
    </w:p>
    <w:bookmarkEnd w:id="6583"/>
    <w:bookmarkStart w:name="z6768" w:id="6584"/>
    <w:p>
      <w:pPr>
        <w:spacing w:after="0"/>
        <w:ind w:left="0"/>
        <w:jc w:val="both"/>
      </w:pPr>
      <w:r>
        <w:rPr>
          <w:rFonts w:ascii="Times New Roman"/>
          <w:b w:val="false"/>
          <w:i w:val="false"/>
          <w:color w:val="000000"/>
          <w:sz w:val="28"/>
        </w:rPr>
        <w:t xml:space="preserve">
      9) тиісті аумақта орналасқан қорғаныс құрылыстарын есепке қоюды және есептен шығаруды жүзеге асыру; </w:t>
      </w:r>
    </w:p>
    <w:bookmarkEnd w:id="6584"/>
    <w:bookmarkStart w:name="z6769" w:id="6585"/>
    <w:p>
      <w:pPr>
        <w:spacing w:after="0"/>
        <w:ind w:left="0"/>
        <w:jc w:val="both"/>
      </w:pPr>
      <w:r>
        <w:rPr>
          <w:rFonts w:ascii="Times New Roman"/>
          <w:b w:val="false"/>
          <w:i w:val="false"/>
          <w:color w:val="000000"/>
          <w:sz w:val="28"/>
        </w:rPr>
        <w:t xml:space="preserve">
      10) басқару органдары мен азаматтық қорғау күштерін даярлау жөніндегі іс-шаралар жоспарын әзірлеу; </w:t>
      </w:r>
    </w:p>
    <w:bookmarkEnd w:id="6585"/>
    <w:bookmarkStart w:name="z6770" w:id="6586"/>
    <w:p>
      <w:pPr>
        <w:spacing w:after="0"/>
        <w:ind w:left="0"/>
        <w:jc w:val="both"/>
      </w:pPr>
      <w:r>
        <w:rPr>
          <w:rFonts w:ascii="Times New Roman"/>
          <w:b w:val="false"/>
          <w:i w:val="false"/>
          <w:color w:val="000000"/>
          <w:sz w:val="28"/>
        </w:rPr>
        <w:t xml:space="preserve">
      11) азаматтық қорғаныс жоспарын әзірлеу және оны азаматтық қорғаныс бастығына бекітуге енгізу; </w:t>
      </w:r>
    </w:p>
    <w:bookmarkEnd w:id="6586"/>
    <w:bookmarkStart w:name="z6771" w:id="6587"/>
    <w:p>
      <w:pPr>
        <w:spacing w:after="0"/>
        <w:ind w:left="0"/>
        <w:jc w:val="both"/>
      </w:pPr>
      <w:r>
        <w:rPr>
          <w:rFonts w:ascii="Times New Roman"/>
          <w:b w:val="false"/>
          <w:i w:val="false"/>
          <w:color w:val="000000"/>
          <w:sz w:val="28"/>
        </w:rPr>
        <w:t xml:space="preserve">
      12) тиісті аумақта төтенше жағдайларды жою жөніндегі іс-қимыл жоспарларын әзірлеу; </w:t>
      </w:r>
    </w:p>
    <w:bookmarkEnd w:id="6587"/>
    <w:bookmarkStart w:name="z6772" w:id="6588"/>
    <w:p>
      <w:pPr>
        <w:spacing w:after="0"/>
        <w:ind w:left="0"/>
        <w:jc w:val="both"/>
      </w:pPr>
      <w:r>
        <w:rPr>
          <w:rFonts w:ascii="Times New Roman"/>
          <w:b w:val="false"/>
          <w:i w:val="false"/>
          <w:color w:val="000000"/>
          <w:sz w:val="28"/>
        </w:rPr>
        <w:t xml:space="preserve">
      13) Департаментке Азаматтық қорғаныстың инженерлік-техникалық іс-шараларының көлемі мен мазмұны бойынша ұсыныстар енгізу; </w:t>
      </w:r>
    </w:p>
    <w:bookmarkEnd w:id="6588"/>
    <w:bookmarkStart w:name="z6773" w:id="6589"/>
    <w:p>
      <w:pPr>
        <w:spacing w:after="0"/>
        <w:ind w:left="0"/>
        <w:jc w:val="both"/>
      </w:pPr>
      <w:r>
        <w:rPr>
          <w:rFonts w:ascii="Times New Roman"/>
          <w:b w:val="false"/>
          <w:i w:val="false"/>
          <w:color w:val="000000"/>
          <w:sz w:val="28"/>
        </w:rPr>
        <w:t xml:space="preserve">
      14) елді мекендердің аумақтарын және мемлекеттік меншіктің аса маңызды объектілерін өрттен қорғауды қамтамасыз ету; </w:t>
      </w:r>
    </w:p>
    <w:bookmarkEnd w:id="6589"/>
    <w:bookmarkStart w:name="z6774" w:id="6590"/>
    <w:p>
      <w:pPr>
        <w:spacing w:after="0"/>
        <w:ind w:left="0"/>
        <w:jc w:val="both"/>
      </w:pPr>
      <w:r>
        <w:rPr>
          <w:rFonts w:ascii="Times New Roman"/>
          <w:b w:val="false"/>
          <w:i w:val="false"/>
          <w:color w:val="000000"/>
          <w:sz w:val="28"/>
        </w:rPr>
        <w:t xml:space="preserve">
      15) тиісті аумақта төтенше жағдайлардың алдын алу жөніндегі жоспарларды әзірлеу; </w:t>
      </w:r>
    </w:p>
    <w:bookmarkEnd w:id="6590"/>
    <w:bookmarkStart w:name="z6775" w:id="6591"/>
    <w:p>
      <w:pPr>
        <w:spacing w:after="0"/>
        <w:ind w:left="0"/>
        <w:jc w:val="both"/>
      </w:pPr>
      <w:r>
        <w:rPr>
          <w:rFonts w:ascii="Times New Roman"/>
          <w:b w:val="false"/>
          <w:i w:val="false"/>
          <w:color w:val="000000"/>
          <w:sz w:val="28"/>
        </w:rPr>
        <w:t xml:space="preserve">
      16) қауіпсіздік паспорттарын және табиғи және техногендік сипаттағы төтенше жағдайлар қатерлерінің каталогтарын әзірлеу; </w:t>
      </w:r>
    </w:p>
    <w:bookmarkEnd w:id="6591"/>
    <w:bookmarkStart w:name="z6776" w:id="6592"/>
    <w:p>
      <w:pPr>
        <w:spacing w:after="0"/>
        <w:ind w:left="0"/>
        <w:jc w:val="both"/>
      </w:pPr>
      <w:r>
        <w:rPr>
          <w:rFonts w:ascii="Times New Roman"/>
          <w:b w:val="false"/>
          <w:i w:val="false"/>
          <w:color w:val="000000"/>
          <w:sz w:val="28"/>
        </w:rPr>
        <w:t xml:space="preserve">
      17) төтенше жағдайлар кезінде авариялық-құтқару және шұғыл жұмыстарды жүргізуді ұйымдастыру; </w:t>
      </w:r>
    </w:p>
    <w:bookmarkEnd w:id="6592"/>
    <w:bookmarkStart w:name="z6777" w:id="6593"/>
    <w:p>
      <w:pPr>
        <w:spacing w:after="0"/>
        <w:ind w:left="0"/>
        <w:jc w:val="both"/>
      </w:pPr>
      <w:r>
        <w:rPr>
          <w:rFonts w:ascii="Times New Roman"/>
          <w:b w:val="false"/>
          <w:i w:val="false"/>
          <w:color w:val="000000"/>
          <w:sz w:val="28"/>
        </w:rPr>
        <w:t xml:space="preserve">
      18) тиісті аумақтағы өртке қарсы және авариялық-құтқару қызметтері мен құралымдарының қызметін үйлестіру; </w:t>
      </w:r>
    </w:p>
    <w:bookmarkEnd w:id="6593"/>
    <w:bookmarkStart w:name="z6778" w:id="6594"/>
    <w:p>
      <w:pPr>
        <w:spacing w:after="0"/>
        <w:ind w:left="0"/>
        <w:jc w:val="both"/>
      </w:pPr>
      <w:r>
        <w:rPr>
          <w:rFonts w:ascii="Times New Roman"/>
          <w:b w:val="false"/>
          <w:i w:val="false"/>
          <w:color w:val="000000"/>
          <w:sz w:val="28"/>
        </w:rPr>
        <w:t xml:space="preserve">
      19) гарнизондық және қарауылдық қызметті ұйымдастыру және бақылау; </w:t>
      </w:r>
    </w:p>
    <w:bookmarkEnd w:id="6594"/>
    <w:bookmarkStart w:name="z6779" w:id="6595"/>
    <w:p>
      <w:pPr>
        <w:spacing w:after="0"/>
        <w:ind w:left="0"/>
        <w:jc w:val="both"/>
      </w:pPr>
      <w:r>
        <w:rPr>
          <w:rFonts w:ascii="Times New Roman"/>
          <w:b w:val="false"/>
          <w:i w:val="false"/>
          <w:color w:val="000000"/>
          <w:sz w:val="28"/>
        </w:rPr>
        <w:t xml:space="preserve">
      20) өрттерді сөндіруді және авариялық-құтқару жұмыстарын жүргізуді ұйымдастыру; </w:t>
      </w:r>
    </w:p>
    <w:bookmarkEnd w:id="6595"/>
    <w:bookmarkStart w:name="z6780" w:id="6596"/>
    <w:p>
      <w:pPr>
        <w:spacing w:after="0"/>
        <w:ind w:left="0"/>
        <w:jc w:val="both"/>
      </w:pPr>
      <w:r>
        <w:rPr>
          <w:rFonts w:ascii="Times New Roman"/>
          <w:b w:val="false"/>
          <w:i w:val="false"/>
          <w:color w:val="000000"/>
          <w:sz w:val="28"/>
        </w:rPr>
        <w:t xml:space="preserve">
      21) төтенше жағдайдың туындау қаупі туралы болжам болған кезде және (немесе) төтенше жағдай туындаған кезде жедел түрде халықты, азаматтық қорғауды басқару органдарын алдын ала хабардар етуді және хабардар етуді қамтамасыз ету; </w:t>
      </w:r>
    </w:p>
    <w:bookmarkEnd w:id="6596"/>
    <w:bookmarkStart w:name="z6781" w:id="6597"/>
    <w:p>
      <w:pPr>
        <w:spacing w:after="0"/>
        <w:ind w:left="0"/>
        <w:jc w:val="both"/>
      </w:pPr>
      <w:r>
        <w:rPr>
          <w:rFonts w:ascii="Times New Roman"/>
          <w:b w:val="false"/>
          <w:i w:val="false"/>
          <w:color w:val="000000"/>
          <w:sz w:val="28"/>
        </w:rPr>
        <w:t>
      22) халықты және мамандарды азаматтық қорғау саласындағы білімді, оқытуды жүзеге асыру және насихаттау;</w:t>
      </w:r>
    </w:p>
    <w:bookmarkEnd w:id="6597"/>
    <w:bookmarkStart w:name="z6782" w:id="6598"/>
    <w:p>
      <w:pPr>
        <w:spacing w:after="0"/>
        <w:ind w:left="0"/>
        <w:jc w:val="both"/>
      </w:pPr>
      <w:r>
        <w:rPr>
          <w:rFonts w:ascii="Times New Roman"/>
          <w:b w:val="false"/>
          <w:i w:val="false"/>
          <w:color w:val="000000"/>
          <w:sz w:val="28"/>
        </w:rPr>
        <w:t xml:space="preserve">
      23) төтенше жағдайлар мен әскери жанжалдар туындаған кезде немесе осы жанжалдар салдарынан басқару органдары мен азаматтық қорғау күштерінің басшыларын, мамандарын даярлауды, халықты қорғау тәсілдері мен іс-қимылдарына оқытуды жүзеге асыру; </w:t>
      </w:r>
    </w:p>
    <w:bookmarkEnd w:id="6598"/>
    <w:bookmarkStart w:name="z6783" w:id="6599"/>
    <w:p>
      <w:pPr>
        <w:spacing w:after="0"/>
        <w:ind w:left="0"/>
        <w:jc w:val="both"/>
      </w:pPr>
      <w:r>
        <w:rPr>
          <w:rFonts w:ascii="Times New Roman"/>
          <w:b w:val="false"/>
          <w:i w:val="false"/>
          <w:color w:val="000000"/>
          <w:sz w:val="28"/>
        </w:rPr>
        <w:t xml:space="preserve">
      24) өрт қауіпсіздігі саласындағы мемлекеттік бақылауды жүзеге асыру; </w:t>
      </w:r>
    </w:p>
    <w:bookmarkEnd w:id="6599"/>
    <w:bookmarkStart w:name="z6784" w:id="6600"/>
    <w:p>
      <w:pPr>
        <w:spacing w:after="0"/>
        <w:ind w:left="0"/>
        <w:jc w:val="both"/>
      </w:pPr>
      <w:r>
        <w:rPr>
          <w:rFonts w:ascii="Times New Roman"/>
          <w:b w:val="false"/>
          <w:i w:val="false"/>
          <w:color w:val="000000"/>
          <w:sz w:val="28"/>
        </w:rPr>
        <w:t xml:space="preserve">
      25) азаматтық қорғаныс саласындағы мемлекеттік бақылауды жүзеге асыру; </w:t>
      </w:r>
    </w:p>
    <w:bookmarkEnd w:id="6600"/>
    <w:bookmarkStart w:name="z6785" w:id="6601"/>
    <w:p>
      <w:pPr>
        <w:spacing w:after="0"/>
        <w:ind w:left="0"/>
        <w:jc w:val="both"/>
      </w:pPr>
      <w:r>
        <w:rPr>
          <w:rFonts w:ascii="Times New Roman"/>
          <w:b w:val="false"/>
          <w:i w:val="false"/>
          <w:color w:val="000000"/>
          <w:sz w:val="28"/>
        </w:rPr>
        <w:t xml:space="preserve">
      26) елді мекендерде және объектілерде өрт сөндіру бөлімшелерінің өрттермен күресуге дайындығын бақылауды жүзеге асыру; </w:t>
      </w:r>
    </w:p>
    <w:bookmarkEnd w:id="6601"/>
    <w:bookmarkStart w:name="z6786" w:id="6602"/>
    <w:p>
      <w:pPr>
        <w:spacing w:after="0"/>
        <w:ind w:left="0"/>
        <w:jc w:val="both"/>
      </w:pPr>
      <w:r>
        <w:rPr>
          <w:rFonts w:ascii="Times New Roman"/>
          <w:b w:val="false"/>
          <w:i w:val="false"/>
          <w:color w:val="000000"/>
          <w:sz w:val="28"/>
        </w:rPr>
        <w:t xml:space="preserve">
      27) су айдындарында қауіпсіздік қағидаларының сақталуын бақылауды жүзеге асыру; </w:t>
      </w:r>
    </w:p>
    <w:bookmarkEnd w:id="6602"/>
    <w:bookmarkStart w:name="z6787" w:id="6603"/>
    <w:p>
      <w:pPr>
        <w:spacing w:after="0"/>
        <w:ind w:left="0"/>
        <w:jc w:val="both"/>
      </w:pPr>
      <w:r>
        <w:rPr>
          <w:rFonts w:ascii="Times New Roman"/>
          <w:b w:val="false"/>
          <w:i w:val="false"/>
          <w:color w:val="000000"/>
          <w:sz w:val="28"/>
        </w:rPr>
        <w:t xml:space="preserve">
      28) әкімшілік құқық бұзушылық туралы істер жүргізуді жүзеге асыру; </w:t>
      </w:r>
    </w:p>
    <w:bookmarkEnd w:id="6603"/>
    <w:bookmarkStart w:name="z6788" w:id="6604"/>
    <w:p>
      <w:pPr>
        <w:spacing w:after="0"/>
        <w:ind w:left="0"/>
        <w:jc w:val="both"/>
      </w:pPr>
      <w:r>
        <w:rPr>
          <w:rFonts w:ascii="Times New Roman"/>
          <w:b w:val="false"/>
          <w:i w:val="false"/>
          <w:color w:val="000000"/>
          <w:sz w:val="28"/>
        </w:rPr>
        <w:t xml:space="preserve">
      29) азаматтарға, лауазымды және заңды тұлғаларға тексеру нәтижелері туралы актілер, анықталған бұзушылықтарды жою және өрттің алдын алу жөніндегі іс-шараларды жүргізу туралы нұсқамалар беру; </w:t>
      </w:r>
    </w:p>
    <w:bookmarkEnd w:id="6604"/>
    <w:bookmarkStart w:name="z6789" w:id="6605"/>
    <w:p>
      <w:pPr>
        <w:spacing w:after="0"/>
        <w:ind w:left="0"/>
        <w:jc w:val="both"/>
      </w:pPr>
      <w:r>
        <w:rPr>
          <w:rFonts w:ascii="Times New Roman"/>
          <w:b w:val="false"/>
          <w:i w:val="false"/>
          <w:color w:val="000000"/>
          <w:sz w:val="28"/>
        </w:rPr>
        <w:t xml:space="preserve">
      30) азаматтарға, лауазымды және заңды тұлғаларға тексеру нәтижелері туралы актілер, анықталған бұзушылықтарды жою және азаматтық қорғаныс жөніндегі іс-шараларды жүргізу туралы нұсқамалар беру; </w:t>
      </w:r>
    </w:p>
    <w:bookmarkEnd w:id="6605"/>
    <w:bookmarkStart w:name="z6790" w:id="6606"/>
    <w:p>
      <w:pPr>
        <w:spacing w:after="0"/>
        <w:ind w:left="0"/>
        <w:jc w:val="both"/>
      </w:pPr>
      <w:r>
        <w:rPr>
          <w:rFonts w:ascii="Times New Roman"/>
          <w:b w:val="false"/>
          <w:i w:val="false"/>
          <w:color w:val="000000"/>
          <w:sz w:val="28"/>
        </w:rPr>
        <w:t xml:space="preserve">
      31) ұйымдардың, жекелеген өндірістердің, өндірістік учаскелердің, агрегаттардың жұмысын ішінара немесе толық тоқтата тұру, өрт қауіпсіздігі талаптарын бұза отырып, сондай-ақ құрылыс кезінде жобаларда көзделген өрт қауіпсіздігі талаптарын орындамаған кезде субъектілер жүзеге асыратын ғимараттарды, құрылыстарды, электр желілерін, жылыту аспаптарын пайдалануға және өрт қауіпті жұмыстарды жүргізуге тыйым салу туралы өтінішті сотқа жіберу үшін материалдар дайындау, ұйымдарды, объектіні, құрылысты, ғимаратты реконструкциялау, кеңейту немесе техникалық қайта жарақтандыру; </w:t>
      </w:r>
    </w:p>
    <w:bookmarkEnd w:id="6606"/>
    <w:bookmarkStart w:name="z6791" w:id="6607"/>
    <w:p>
      <w:pPr>
        <w:spacing w:after="0"/>
        <w:ind w:left="0"/>
        <w:jc w:val="both"/>
      </w:pPr>
      <w:r>
        <w:rPr>
          <w:rFonts w:ascii="Times New Roman"/>
          <w:b w:val="false"/>
          <w:i w:val="false"/>
          <w:color w:val="000000"/>
          <w:sz w:val="28"/>
        </w:rPr>
        <w:t xml:space="preserve">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 </w:t>
      </w:r>
    </w:p>
    <w:bookmarkEnd w:id="6607"/>
    <w:bookmarkStart w:name="z6792" w:id="6608"/>
    <w:p>
      <w:pPr>
        <w:spacing w:after="0"/>
        <w:ind w:left="0"/>
        <w:jc w:val="both"/>
      </w:pPr>
      <w:r>
        <w:rPr>
          <w:rFonts w:ascii="Times New Roman"/>
          <w:b w:val="false"/>
          <w:i w:val="false"/>
          <w:color w:val="000000"/>
          <w:sz w:val="28"/>
        </w:rPr>
        <w:t xml:space="preserve">
      33) өз құзыреті шегінде терроризмге қарсы күрес жөніндегі аудандық штабтың жұмысына қатысу; </w:t>
      </w:r>
    </w:p>
    <w:bookmarkEnd w:id="6608"/>
    <w:bookmarkStart w:name="z6793" w:id="6609"/>
    <w:p>
      <w:pPr>
        <w:spacing w:after="0"/>
        <w:ind w:left="0"/>
        <w:jc w:val="both"/>
      </w:pPr>
      <w:r>
        <w:rPr>
          <w:rFonts w:ascii="Times New Roman"/>
          <w:b w:val="false"/>
          <w:i w:val="false"/>
          <w:color w:val="000000"/>
          <w:sz w:val="28"/>
        </w:rPr>
        <w:t xml:space="preserve">
      34) өз құзыреті шегінде аудандық терроризмге қарсы комиссияның жұмысына қатысу; </w:t>
      </w:r>
    </w:p>
    <w:bookmarkEnd w:id="6609"/>
    <w:bookmarkStart w:name="z6794" w:id="6610"/>
    <w:p>
      <w:pPr>
        <w:spacing w:after="0"/>
        <w:ind w:left="0"/>
        <w:jc w:val="both"/>
      </w:pPr>
      <w:r>
        <w:rPr>
          <w:rFonts w:ascii="Times New Roman"/>
          <w:b w:val="false"/>
          <w:i w:val="false"/>
          <w:color w:val="000000"/>
          <w:sz w:val="28"/>
        </w:rPr>
        <w:t xml:space="preserve">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бойынша Департаментке ұсыныстар енгізу; </w:t>
      </w:r>
    </w:p>
    <w:bookmarkEnd w:id="6610"/>
    <w:bookmarkStart w:name="z6795" w:id="6611"/>
    <w:p>
      <w:pPr>
        <w:spacing w:after="0"/>
        <w:ind w:left="0"/>
        <w:jc w:val="both"/>
      </w:pPr>
      <w:r>
        <w:rPr>
          <w:rFonts w:ascii="Times New Roman"/>
          <w:b w:val="false"/>
          <w:i w:val="false"/>
          <w:color w:val="000000"/>
          <w:sz w:val="28"/>
        </w:rPr>
        <w:t xml:space="preserve">
      36)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 </w:t>
      </w:r>
    </w:p>
    <w:bookmarkEnd w:id="6611"/>
    <w:bookmarkStart w:name="z6796" w:id="6612"/>
    <w:p>
      <w:pPr>
        <w:spacing w:after="0"/>
        <w:ind w:left="0"/>
        <w:jc w:val="both"/>
      </w:pPr>
      <w:r>
        <w:rPr>
          <w:rFonts w:ascii="Times New Roman"/>
          <w:b w:val="false"/>
          <w:i w:val="false"/>
          <w:color w:val="000000"/>
          <w:sz w:val="28"/>
        </w:rPr>
        <w:t xml:space="preserve">
      37) құқық қорғау және арнаулы мемлекеттік органдардың бөлімшелерімен, сондай-ақ басқа да ұйымдармен өзара іс-қимылды жүзеге асыру; </w:t>
      </w:r>
    </w:p>
    <w:bookmarkEnd w:id="6612"/>
    <w:bookmarkStart w:name="z6797" w:id="6613"/>
    <w:p>
      <w:pPr>
        <w:spacing w:after="0"/>
        <w:ind w:left="0"/>
        <w:jc w:val="both"/>
      </w:pPr>
      <w:r>
        <w:rPr>
          <w:rFonts w:ascii="Times New Roman"/>
          <w:b w:val="false"/>
          <w:i w:val="false"/>
          <w:color w:val="000000"/>
          <w:sz w:val="28"/>
        </w:rPr>
        <w:t>
      38) Қазақстан Республикасының азаматтық қорғау саласындағы заңнамасында, Қазақстан Республикасының өзге де заңдарында және заңға тәуелді актілерінде көзделген өзге де функцияларды жүзеге асыру.";</w:t>
      </w:r>
    </w:p>
    <w:bookmarkEnd w:id="6613"/>
    <w:bookmarkStart w:name="z6798" w:id="66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166 қосымшада</w:t>
      </w:r>
      <w:r>
        <w:rPr>
          <w:rFonts w:ascii="Times New Roman"/>
          <w:b w:val="false"/>
          <w:i w:val="false"/>
          <w:color w:val="000000"/>
          <w:sz w:val="28"/>
        </w:rPr>
        <w:t>:</w:t>
      </w:r>
    </w:p>
    <w:bookmarkEnd w:id="6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800" w:id="6615"/>
    <w:p>
      <w:pPr>
        <w:spacing w:after="0"/>
        <w:ind w:left="0"/>
        <w:jc w:val="both"/>
      </w:pPr>
      <w:r>
        <w:rPr>
          <w:rFonts w:ascii="Times New Roman"/>
          <w:b w:val="false"/>
          <w:i w:val="false"/>
          <w:color w:val="000000"/>
          <w:sz w:val="28"/>
        </w:rPr>
        <w:t xml:space="preserve">
      "14. Құқықтары мен міндеттері: </w:t>
      </w:r>
    </w:p>
    <w:bookmarkEnd w:id="6615"/>
    <w:bookmarkStart w:name="z6801" w:id="6616"/>
    <w:p>
      <w:pPr>
        <w:spacing w:after="0"/>
        <w:ind w:left="0"/>
        <w:jc w:val="both"/>
      </w:pPr>
      <w:r>
        <w:rPr>
          <w:rFonts w:ascii="Times New Roman"/>
          <w:b w:val="false"/>
          <w:i w:val="false"/>
          <w:color w:val="000000"/>
          <w:sz w:val="28"/>
        </w:rPr>
        <w:t xml:space="preserve">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 </w:t>
      </w:r>
    </w:p>
    <w:bookmarkEnd w:id="6616"/>
    <w:bookmarkStart w:name="z6802" w:id="6617"/>
    <w:p>
      <w:pPr>
        <w:spacing w:after="0"/>
        <w:ind w:left="0"/>
        <w:jc w:val="both"/>
      </w:pPr>
      <w:r>
        <w:rPr>
          <w:rFonts w:ascii="Times New Roman"/>
          <w:b w:val="false"/>
          <w:i w:val="false"/>
          <w:color w:val="000000"/>
          <w:sz w:val="28"/>
        </w:rPr>
        <w:t xml:space="preserve">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 </w:t>
      </w:r>
    </w:p>
    <w:bookmarkEnd w:id="6617"/>
    <w:bookmarkStart w:name="z6803" w:id="6618"/>
    <w:p>
      <w:pPr>
        <w:spacing w:after="0"/>
        <w:ind w:left="0"/>
        <w:jc w:val="both"/>
      </w:pPr>
      <w:r>
        <w:rPr>
          <w:rFonts w:ascii="Times New Roman"/>
          <w:b w:val="false"/>
          <w:i w:val="false"/>
          <w:color w:val="000000"/>
          <w:sz w:val="28"/>
        </w:rPr>
        <w:t xml:space="preserve">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 </w:t>
      </w:r>
    </w:p>
    <w:bookmarkEnd w:id="6618"/>
    <w:bookmarkStart w:name="z6804" w:id="6619"/>
    <w:p>
      <w:pPr>
        <w:spacing w:after="0"/>
        <w:ind w:left="0"/>
        <w:jc w:val="both"/>
      </w:pPr>
      <w:r>
        <w:rPr>
          <w:rFonts w:ascii="Times New Roman"/>
          <w:b w:val="false"/>
          <w:i w:val="false"/>
          <w:color w:val="000000"/>
          <w:sz w:val="28"/>
        </w:rPr>
        <w:t xml:space="preserve">
      4) сотқа дейінгі іс жүргізу жөніндегі міндеттерді шешуді қамтамасыз ететін мамандандырылған есептерді, ақпараттық жүйелерді пайдалануға; </w:t>
      </w:r>
    </w:p>
    <w:bookmarkEnd w:id="6619"/>
    <w:bookmarkStart w:name="z6805" w:id="6620"/>
    <w:p>
      <w:pPr>
        <w:spacing w:after="0"/>
        <w:ind w:left="0"/>
        <w:jc w:val="both"/>
      </w:pPr>
      <w:r>
        <w:rPr>
          <w:rFonts w:ascii="Times New Roman"/>
          <w:b w:val="false"/>
          <w:i w:val="false"/>
          <w:color w:val="000000"/>
          <w:sz w:val="28"/>
        </w:rPr>
        <w:t xml:space="preserve">
      5) мемлекеттік өртке қарсы қызмет органдары үшін қылмыстық іс жүргізу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 </w:t>
      </w:r>
    </w:p>
    <w:bookmarkEnd w:id="6620"/>
    <w:bookmarkStart w:name="z6806" w:id="6621"/>
    <w:p>
      <w:pPr>
        <w:spacing w:after="0"/>
        <w:ind w:left="0"/>
        <w:jc w:val="both"/>
      </w:pPr>
      <w:r>
        <w:rPr>
          <w:rFonts w:ascii="Times New Roman"/>
          <w:b w:val="false"/>
          <w:i w:val="false"/>
          <w:color w:val="000000"/>
          <w:sz w:val="28"/>
        </w:rPr>
        <w:t xml:space="preserve">
      6) қолданыстағы заңнамалық актілерде көзделген өзге де құқықтар мен міндеттерді жүзеге асыруға міндетті. </w:t>
      </w:r>
    </w:p>
    <w:bookmarkEnd w:id="6621"/>
    <w:bookmarkStart w:name="z6807" w:id="6622"/>
    <w:p>
      <w:pPr>
        <w:spacing w:after="0"/>
        <w:ind w:left="0"/>
        <w:jc w:val="both"/>
      </w:pPr>
      <w:r>
        <w:rPr>
          <w:rFonts w:ascii="Times New Roman"/>
          <w:b w:val="false"/>
          <w:i w:val="false"/>
          <w:color w:val="000000"/>
          <w:sz w:val="28"/>
        </w:rPr>
        <w:t xml:space="preserve">
      15. Бөлімнің функциялары: </w:t>
      </w:r>
    </w:p>
    <w:bookmarkEnd w:id="6622"/>
    <w:bookmarkStart w:name="z6808" w:id="6623"/>
    <w:p>
      <w:pPr>
        <w:spacing w:after="0"/>
        <w:ind w:left="0"/>
        <w:jc w:val="both"/>
      </w:pPr>
      <w:r>
        <w:rPr>
          <w:rFonts w:ascii="Times New Roman"/>
          <w:b w:val="false"/>
          <w:i w:val="false"/>
          <w:color w:val="000000"/>
          <w:sz w:val="28"/>
        </w:rPr>
        <w:t xml:space="preserve">
      1) тиісті аумақта азаматтық қорғаудың мемлекеттік жүйесінің жұмыс істеуін және одан әрі дамуын қамтамасыз ету; </w:t>
      </w:r>
    </w:p>
    <w:bookmarkEnd w:id="6623"/>
    <w:bookmarkStart w:name="z6809" w:id="6624"/>
    <w:p>
      <w:pPr>
        <w:spacing w:after="0"/>
        <w:ind w:left="0"/>
        <w:jc w:val="both"/>
      </w:pPr>
      <w:r>
        <w:rPr>
          <w:rFonts w:ascii="Times New Roman"/>
          <w:b w:val="false"/>
          <w:i w:val="false"/>
          <w:color w:val="000000"/>
          <w:sz w:val="28"/>
        </w:rPr>
        <w:t xml:space="preserve">
      2) азаматтық қорғау күштерінің қызметін қамтамасыз ету; </w:t>
      </w:r>
    </w:p>
    <w:bookmarkEnd w:id="6624"/>
    <w:bookmarkStart w:name="z6810" w:id="6625"/>
    <w:p>
      <w:pPr>
        <w:spacing w:after="0"/>
        <w:ind w:left="0"/>
        <w:jc w:val="both"/>
      </w:pPr>
      <w:r>
        <w:rPr>
          <w:rFonts w:ascii="Times New Roman"/>
          <w:b w:val="false"/>
          <w:i w:val="false"/>
          <w:color w:val="000000"/>
          <w:sz w:val="28"/>
        </w:rPr>
        <w:t xml:space="preserve">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 </w:t>
      </w:r>
    </w:p>
    <w:bookmarkEnd w:id="6625"/>
    <w:bookmarkStart w:name="z6811" w:id="6626"/>
    <w:p>
      <w:pPr>
        <w:spacing w:after="0"/>
        <w:ind w:left="0"/>
        <w:jc w:val="both"/>
      </w:pPr>
      <w:r>
        <w:rPr>
          <w:rFonts w:ascii="Times New Roman"/>
          <w:b w:val="false"/>
          <w:i w:val="false"/>
          <w:color w:val="000000"/>
          <w:sz w:val="28"/>
        </w:rPr>
        <w:t xml:space="preserve">
      4) тиісті аумақта табиғи және техногендік сипаттағы төтенше жағдайлардың мемлекеттік есебін жүргізу; </w:t>
      </w:r>
    </w:p>
    <w:bookmarkEnd w:id="6626"/>
    <w:bookmarkStart w:name="z6812" w:id="6627"/>
    <w:p>
      <w:pPr>
        <w:spacing w:after="0"/>
        <w:ind w:left="0"/>
        <w:jc w:val="both"/>
      </w:pPr>
      <w:r>
        <w:rPr>
          <w:rFonts w:ascii="Times New Roman"/>
          <w:b w:val="false"/>
          <w:i w:val="false"/>
          <w:color w:val="000000"/>
          <w:sz w:val="28"/>
        </w:rPr>
        <w:t xml:space="preserve">
      5) жергілікті атқарушы органның құзыретіне кіретін азаматтық қорғау саласындағы мәселелер бойынша жергілікті атқарушы органға ұсыныстар енгізу; </w:t>
      </w:r>
    </w:p>
    <w:bookmarkEnd w:id="6627"/>
    <w:bookmarkStart w:name="z6813" w:id="6628"/>
    <w:p>
      <w:pPr>
        <w:spacing w:after="0"/>
        <w:ind w:left="0"/>
        <w:jc w:val="both"/>
      </w:pPr>
      <w:r>
        <w:rPr>
          <w:rFonts w:ascii="Times New Roman"/>
          <w:b w:val="false"/>
          <w:i w:val="false"/>
          <w:color w:val="000000"/>
          <w:sz w:val="28"/>
        </w:rPr>
        <w:t xml:space="preserve">
      6) азаматтық қорғау саласындағы ақпараттық-талдамалық қызметті жүзеге асыру; </w:t>
      </w:r>
    </w:p>
    <w:bookmarkEnd w:id="6628"/>
    <w:bookmarkStart w:name="z6814" w:id="6629"/>
    <w:p>
      <w:pPr>
        <w:spacing w:after="0"/>
        <w:ind w:left="0"/>
        <w:jc w:val="both"/>
      </w:pPr>
      <w:r>
        <w:rPr>
          <w:rFonts w:ascii="Times New Roman"/>
          <w:b w:val="false"/>
          <w:i w:val="false"/>
          <w:color w:val="000000"/>
          <w:sz w:val="28"/>
        </w:rPr>
        <w:t xml:space="preserve">
      7) қолданыстағы заңнамаға сәйкес төтенше жағдайларды жою кезінде ұйымдардың материалдық-техникалық ресурстарын тарту; </w:t>
      </w:r>
    </w:p>
    <w:bookmarkEnd w:id="6629"/>
    <w:bookmarkStart w:name="z6815" w:id="6630"/>
    <w:p>
      <w:pPr>
        <w:spacing w:after="0"/>
        <w:ind w:left="0"/>
        <w:jc w:val="both"/>
      </w:pPr>
      <w:r>
        <w:rPr>
          <w:rFonts w:ascii="Times New Roman"/>
          <w:b w:val="false"/>
          <w:i w:val="false"/>
          <w:color w:val="000000"/>
          <w:sz w:val="28"/>
        </w:rPr>
        <w:t xml:space="preserve">
      8) азаматтық қорғау құралдарына қажеттілікті айқындау үшін Департаментке және жергілікті атқарушы органға ұсыныстар дайындау; </w:t>
      </w:r>
    </w:p>
    <w:bookmarkEnd w:id="6630"/>
    <w:bookmarkStart w:name="z6816" w:id="6631"/>
    <w:p>
      <w:pPr>
        <w:spacing w:after="0"/>
        <w:ind w:left="0"/>
        <w:jc w:val="both"/>
      </w:pPr>
      <w:r>
        <w:rPr>
          <w:rFonts w:ascii="Times New Roman"/>
          <w:b w:val="false"/>
          <w:i w:val="false"/>
          <w:color w:val="000000"/>
          <w:sz w:val="28"/>
        </w:rPr>
        <w:t xml:space="preserve">
      9) тиісті аумақта орналасқан қорғаныс құрылыстарын есепке қоюды және есептен шығаруды жүзеге асыру; </w:t>
      </w:r>
    </w:p>
    <w:bookmarkEnd w:id="6631"/>
    <w:bookmarkStart w:name="z6817" w:id="6632"/>
    <w:p>
      <w:pPr>
        <w:spacing w:after="0"/>
        <w:ind w:left="0"/>
        <w:jc w:val="both"/>
      </w:pPr>
      <w:r>
        <w:rPr>
          <w:rFonts w:ascii="Times New Roman"/>
          <w:b w:val="false"/>
          <w:i w:val="false"/>
          <w:color w:val="000000"/>
          <w:sz w:val="28"/>
        </w:rPr>
        <w:t xml:space="preserve">
      10) басқару органдары мен азаматтық қорғау күштерін даярлау жөніндегі іс-шаралар жоспарын әзірлеу; </w:t>
      </w:r>
    </w:p>
    <w:bookmarkEnd w:id="6632"/>
    <w:bookmarkStart w:name="z6818" w:id="6633"/>
    <w:p>
      <w:pPr>
        <w:spacing w:after="0"/>
        <w:ind w:left="0"/>
        <w:jc w:val="both"/>
      </w:pPr>
      <w:r>
        <w:rPr>
          <w:rFonts w:ascii="Times New Roman"/>
          <w:b w:val="false"/>
          <w:i w:val="false"/>
          <w:color w:val="000000"/>
          <w:sz w:val="28"/>
        </w:rPr>
        <w:t xml:space="preserve">
      11) азаматтық қорғаныс жоспарын әзірлеу және оны азаматтық қорғаныс бастығына бекітуге енгізу; </w:t>
      </w:r>
    </w:p>
    <w:bookmarkEnd w:id="6633"/>
    <w:bookmarkStart w:name="z6819" w:id="6634"/>
    <w:p>
      <w:pPr>
        <w:spacing w:after="0"/>
        <w:ind w:left="0"/>
        <w:jc w:val="both"/>
      </w:pPr>
      <w:r>
        <w:rPr>
          <w:rFonts w:ascii="Times New Roman"/>
          <w:b w:val="false"/>
          <w:i w:val="false"/>
          <w:color w:val="000000"/>
          <w:sz w:val="28"/>
        </w:rPr>
        <w:t xml:space="preserve">
      12) тиісті аумақта төтенше жағдайларды жою жөніндегі іс-қимыл жоспарларын әзірлеу; </w:t>
      </w:r>
    </w:p>
    <w:bookmarkEnd w:id="6634"/>
    <w:bookmarkStart w:name="z6820" w:id="6635"/>
    <w:p>
      <w:pPr>
        <w:spacing w:after="0"/>
        <w:ind w:left="0"/>
        <w:jc w:val="both"/>
      </w:pPr>
      <w:r>
        <w:rPr>
          <w:rFonts w:ascii="Times New Roman"/>
          <w:b w:val="false"/>
          <w:i w:val="false"/>
          <w:color w:val="000000"/>
          <w:sz w:val="28"/>
        </w:rPr>
        <w:t xml:space="preserve">
      13) Департаментке Азаматтық қорғаныстың инженерлік-техникалық іс-шараларының көлемі мен мазмұны бойынша ұсыныстар енгізу; </w:t>
      </w:r>
    </w:p>
    <w:bookmarkEnd w:id="6635"/>
    <w:bookmarkStart w:name="z6821" w:id="6636"/>
    <w:p>
      <w:pPr>
        <w:spacing w:after="0"/>
        <w:ind w:left="0"/>
        <w:jc w:val="both"/>
      </w:pPr>
      <w:r>
        <w:rPr>
          <w:rFonts w:ascii="Times New Roman"/>
          <w:b w:val="false"/>
          <w:i w:val="false"/>
          <w:color w:val="000000"/>
          <w:sz w:val="28"/>
        </w:rPr>
        <w:t xml:space="preserve">
      14) елді мекендердің аумақтарын және мемлекеттік меншіктің аса маңызды объектілерін өрттен қорғауды қамтамасыз ету; </w:t>
      </w:r>
    </w:p>
    <w:bookmarkEnd w:id="6636"/>
    <w:bookmarkStart w:name="z6822" w:id="6637"/>
    <w:p>
      <w:pPr>
        <w:spacing w:after="0"/>
        <w:ind w:left="0"/>
        <w:jc w:val="both"/>
      </w:pPr>
      <w:r>
        <w:rPr>
          <w:rFonts w:ascii="Times New Roman"/>
          <w:b w:val="false"/>
          <w:i w:val="false"/>
          <w:color w:val="000000"/>
          <w:sz w:val="28"/>
        </w:rPr>
        <w:t xml:space="preserve">
      15) тиісті аумақта төтенше жағдайлардың алдын алу жөніндегі жоспарларды әзірлеу; </w:t>
      </w:r>
    </w:p>
    <w:bookmarkEnd w:id="6637"/>
    <w:bookmarkStart w:name="z6823" w:id="6638"/>
    <w:p>
      <w:pPr>
        <w:spacing w:after="0"/>
        <w:ind w:left="0"/>
        <w:jc w:val="both"/>
      </w:pPr>
      <w:r>
        <w:rPr>
          <w:rFonts w:ascii="Times New Roman"/>
          <w:b w:val="false"/>
          <w:i w:val="false"/>
          <w:color w:val="000000"/>
          <w:sz w:val="28"/>
        </w:rPr>
        <w:t xml:space="preserve">
      16) қауіпсіздік паспорттарын және табиғи және техногендік сипаттағы төтенше жағдайлар қатерлерінің каталогтарын әзірлеу; </w:t>
      </w:r>
    </w:p>
    <w:bookmarkEnd w:id="6638"/>
    <w:bookmarkStart w:name="z6824" w:id="6639"/>
    <w:p>
      <w:pPr>
        <w:spacing w:after="0"/>
        <w:ind w:left="0"/>
        <w:jc w:val="both"/>
      </w:pPr>
      <w:r>
        <w:rPr>
          <w:rFonts w:ascii="Times New Roman"/>
          <w:b w:val="false"/>
          <w:i w:val="false"/>
          <w:color w:val="000000"/>
          <w:sz w:val="28"/>
        </w:rPr>
        <w:t xml:space="preserve">
      17) төтенше жағдайлар кезінде авариялық-құтқару және шұғыл жұмыстарды жүргізуді ұйымдастыру; </w:t>
      </w:r>
    </w:p>
    <w:bookmarkEnd w:id="6639"/>
    <w:bookmarkStart w:name="z6825" w:id="6640"/>
    <w:p>
      <w:pPr>
        <w:spacing w:after="0"/>
        <w:ind w:left="0"/>
        <w:jc w:val="both"/>
      </w:pPr>
      <w:r>
        <w:rPr>
          <w:rFonts w:ascii="Times New Roman"/>
          <w:b w:val="false"/>
          <w:i w:val="false"/>
          <w:color w:val="000000"/>
          <w:sz w:val="28"/>
        </w:rPr>
        <w:t xml:space="preserve">
      18) тиісті аумақтағы өртке қарсы және авариялық-құтқару қызметтері мен құралымдарының қызметін үйлестіру; </w:t>
      </w:r>
    </w:p>
    <w:bookmarkEnd w:id="6640"/>
    <w:bookmarkStart w:name="z6826" w:id="6641"/>
    <w:p>
      <w:pPr>
        <w:spacing w:after="0"/>
        <w:ind w:left="0"/>
        <w:jc w:val="both"/>
      </w:pPr>
      <w:r>
        <w:rPr>
          <w:rFonts w:ascii="Times New Roman"/>
          <w:b w:val="false"/>
          <w:i w:val="false"/>
          <w:color w:val="000000"/>
          <w:sz w:val="28"/>
        </w:rPr>
        <w:t xml:space="preserve">
      19) гарнизондық және қарауылдық қызметті ұйымдастыру және бақылау; </w:t>
      </w:r>
    </w:p>
    <w:bookmarkEnd w:id="6641"/>
    <w:bookmarkStart w:name="z6827" w:id="6642"/>
    <w:p>
      <w:pPr>
        <w:spacing w:after="0"/>
        <w:ind w:left="0"/>
        <w:jc w:val="both"/>
      </w:pPr>
      <w:r>
        <w:rPr>
          <w:rFonts w:ascii="Times New Roman"/>
          <w:b w:val="false"/>
          <w:i w:val="false"/>
          <w:color w:val="000000"/>
          <w:sz w:val="28"/>
        </w:rPr>
        <w:t xml:space="preserve">
      20) өрттерді сөндіруді және авариялық-құтқару жұмыстарын жүргізуді ұйымдастыру; </w:t>
      </w:r>
    </w:p>
    <w:bookmarkEnd w:id="6642"/>
    <w:bookmarkStart w:name="z6828" w:id="6643"/>
    <w:p>
      <w:pPr>
        <w:spacing w:after="0"/>
        <w:ind w:left="0"/>
        <w:jc w:val="both"/>
      </w:pPr>
      <w:r>
        <w:rPr>
          <w:rFonts w:ascii="Times New Roman"/>
          <w:b w:val="false"/>
          <w:i w:val="false"/>
          <w:color w:val="000000"/>
          <w:sz w:val="28"/>
        </w:rPr>
        <w:t xml:space="preserve">
      21) төтенше жағдайдың туындау қаупі туралы болжам болған кезде және (немесе) төтенше жағдай туындаған кезде жедел түрде халықты, азаматтық қорғауды басқару органдарын алдын ала хабардар етуді және хабардар етуді қамтамасыз ету; </w:t>
      </w:r>
    </w:p>
    <w:bookmarkEnd w:id="6643"/>
    <w:bookmarkStart w:name="z6829" w:id="6644"/>
    <w:p>
      <w:pPr>
        <w:spacing w:after="0"/>
        <w:ind w:left="0"/>
        <w:jc w:val="both"/>
      </w:pPr>
      <w:r>
        <w:rPr>
          <w:rFonts w:ascii="Times New Roman"/>
          <w:b w:val="false"/>
          <w:i w:val="false"/>
          <w:color w:val="000000"/>
          <w:sz w:val="28"/>
        </w:rPr>
        <w:t xml:space="preserve">
      22) халықты және мамандарды азаматтық қорғау саласындағы білімді, оқытуды жүзеге асыру және насихаттау; </w:t>
      </w:r>
    </w:p>
    <w:bookmarkEnd w:id="6644"/>
    <w:bookmarkStart w:name="z6830" w:id="6645"/>
    <w:p>
      <w:pPr>
        <w:spacing w:after="0"/>
        <w:ind w:left="0"/>
        <w:jc w:val="both"/>
      </w:pPr>
      <w:r>
        <w:rPr>
          <w:rFonts w:ascii="Times New Roman"/>
          <w:b w:val="false"/>
          <w:i w:val="false"/>
          <w:color w:val="000000"/>
          <w:sz w:val="28"/>
        </w:rPr>
        <w:t xml:space="preserve">
      23) төтенше жағдайлар мен әскери жанжалдар туындаған кезде немесе осы жанжалдар салдарынан басқару органдары мен азаматтық қорғау күштерінің басшыларын, мамандарын даярлауды, халықты қорғау тәсілдері мен іс-қимылдарына оқытуды жүзеге асыру; </w:t>
      </w:r>
    </w:p>
    <w:bookmarkEnd w:id="6645"/>
    <w:bookmarkStart w:name="z6831" w:id="6646"/>
    <w:p>
      <w:pPr>
        <w:spacing w:after="0"/>
        <w:ind w:left="0"/>
        <w:jc w:val="both"/>
      </w:pPr>
      <w:r>
        <w:rPr>
          <w:rFonts w:ascii="Times New Roman"/>
          <w:b w:val="false"/>
          <w:i w:val="false"/>
          <w:color w:val="000000"/>
          <w:sz w:val="28"/>
        </w:rPr>
        <w:t xml:space="preserve">
      24) өрт қауіпсіздігі саласындағы мемлекеттік бақылауды жүзеге асыру; </w:t>
      </w:r>
    </w:p>
    <w:bookmarkEnd w:id="6646"/>
    <w:bookmarkStart w:name="z6832" w:id="6647"/>
    <w:p>
      <w:pPr>
        <w:spacing w:after="0"/>
        <w:ind w:left="0"/>
        <w:jc w:val="both"/>
      </w:pPr>
      <w:r>
        <w:rPr>
          <w:rFonts w:ascii="Times New Roman"/>
          <w:b w:val="false"/>
          <w:i w:val="false"/>
          <w:color w:val="000000"/>
          <w:sz w:val="28"/>
        </w:rPr>
        <w:t xml:space="preserve">
      25) азаматтық қорғаныс саласындағы мемлекеттік бақылауды жүзеге асыру; </w:t>
      </w:r>
    </w:p>
    <w:bookmarkEnd w:id="6647"/>
    <w:bookmarkStart w:name="z6833" w:id="6648"/>
    <w:p>
      <w:pPr>
        <w:spacing w:after="0"/>
        <w:ind w:left="0"/>
        <w:jc w:val="both"/>
      </w:pPr>
      <w:r>
        <w:rPr>
          <w:rFonts w:ascii="Times New Roman"/>
          <w:b w:val="false"/>
          <w:i w:val="false"/>
          <w:color w:val="000000"/>
          <w:sz w:val="28"/>
        </w:rPr>
        <w:t xml:space="preserve">
      26) елді мекендерде және объектілерде өрт сөндіру бөлімшелерінің өрттермен күресуге дайындығын бақылауды жүзеге асыру; </w:t>
      </w:r>
    </w:p>
    <w:bookmarkEnd w:id="6648"/>
    <w:bookmarkStart w:name="z6834" w:id="6649"/>
    <w:p>
      <w:pPr>
        <w:spacing w:after="0"/>
        <w:ind w:left="0"/>
        <w:jc w:val="both"/>
      </w:pPr>
      <w:r>
        <w:rPr>
          <w:rFonts w:ascii="Times New Roman"/>
          <w:b w:val="false"/>
          <w:i w:val="false"/>
          <w:color w:val="000000"/>
          <w:sz w:val="28"/>
        </w:rPr>
        <w:t xml:space="preserve">
      27) су айдындарында қауіпсіздік қағидаларының сақталуын бақылауды жүзеге асыру; </w:t>
      </w:r>
    </w:p>
    <w:bookmarkEnd w:id="6649"/>
    <w:bookmarkStart w:name="z6835" w:id="6650"/>
    <w:p>
      <w:pPr>
        <w:spacing w:after="0"/>
        <w:ind w:left="0"/>
        <w:jc w:val="both"/>
      </w:pPr>
      <w:r>
        <w:rPr>
          <w:rFonts w:ascii="Times New Roman"/>
          <w:b w:val="false"/>
          <w:i w:val="false"/>
          <w:color w:val="000000"/>
          <w:sz w:val="28"/>
        </w:rPr>
        <w:t xml:space="preserve">
      28) әкімшілік құқық бұзушылық туралы істер жүргізуді жүзеге асыру; </w:t>
      </w:r>
    </w:p>
    <w:bookmarkEnd w:id="6650"/>
    <w:bookmarkStart w:name="z6836" w:id="6651"/>
    <w:p>
      <w:pPr>
        <w:spacing w:after="0"/>
        <w:ind w:left="0"/>
        <w:jc w:val="both"/>
      </w:pPr>
      <w:r>
        <w:rPr>
          <w:rFonts w:ascii="Times New Roman"/>
          <w:b w:val="false"/>
          <w:i w:val="false"/>
          <w:color w:val="000000"/>
          <w:sz w:val="28"/>
        </w:rPr>
        <w:t xml:space="preserve">
      29) азаматтарға, лауазымды және заңды тұлғаларға тексеру нәтижелері туралы актілер, анықталған бұзушылықтарды жою және өрттің алдын алу жөніндегі іс-шараларды жүргізу туралы нұсқамалар беру; </w:t>
      </w:r>
    </w:p>
    <w:bookmarkEnd w:id="6651"/>
    <w:bookmarkStart w:name="z6837" w:id="6652"/>
    <w:p>
      <w:pPr>
        <w:spacing w:after="0"/>
        <w:ind w:left="0"/>
        <w:jc w:val="both"/>
      </w:pPr>
      <w:r>
        <w:rPr>
          <w:rFonts w:ascii="Times New Roman"/>
          <w:b w:val="false"/>
          <w:i w:val="false"/>
          <w:color w:val="000000"/>
          <w:sz w:val="28"/>
        </w:rPr>
        <w:t xml:space="preserve">
      30) азаматтарға, лауазымды және заңды тұлғаларға тексеру нәтижелері туралы актілер, анықталған бұзушылықтарды жою және азаматтық қорғаныс жөніндегі іс-шараларды орындау туралы нұсқамалар беру; </w:t>
      </w:r>
    </w:p>
    <w:bookmarkEnd w:id="6652"/>
    <w:bookmarkStart w:name="z6838" w:id="6653"/>
    <w:p>
      <w:pPr>
        <w:spacing w:after="0"/>
        <w:ind w:left="0"/>
        <w:jc w:val="both"/>
      </w:pPr>
      <w:r>
        <w:rPr>
          <w:rFonts w:ascii="Times New Roman"/>
          <w:b w:val="false"/>
          <w:i w:val="false"/>
          <w:color w:val="000000"/>
          <w:sz w:val="28"/>
        </w:rPr>
        <w:t xml:space="preserve">
      31) ұйымдардың, жекелеген өндірістердің, өндірістік учаскелердің, агрегаттардың жұмысын ішінара немесе толық тоқтата тұру, өрт қауіпсіздігі талаптарын бұза отырып, сондай-ақ құрылыс кезінде жобаларда көзделген өрт қауіпсіздігі талаптарын орындамаған кезде субъектілер жүзеге асыратын ғимараттарды, құрылыстарды, электр желілерін, жылыту аспаптарын пайдалануға және өрт қауіпті жұмыстарды жүргізуге тыйым салу туралы өтінішті сотқа жіберу үшін материалдар дайындау, ұйымдарды, объектіні, құрылысты, ғимаратты реконструкциялау, кеңейту немесе техникалық қайта жарақтандыру; </w:t>
      </w:r>
    </w:p>
    <w:bookmarkEnd w:id="6653"/>
    <w:bookmarkStart w:name="z6839" w:id="6654"/>
    <w:p>
      <w:pPr>
        <w:spacing w:after="0"/>
        <w:ind w:left="0"/>
        <w:jc w:val="both"/>
      </w:pPr>
      <w:r>
        <w:rPr>
          <w:rFonts w:ascii="Times New Roman"/>
          <w:b w:val="false"/>
          <w:i w:val="false"/>
          <w:color w:val="000000"/>
          <w:sz w:val="28"/>
        </w:rPr>
        <w:t xml:space="preserve">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 </w:t>
      </w:r>
    </w:p>
    <w:bookmarkEnd w:id="6654"/>
    <w:bookmarkStart w:name="z6840" w:id="6655"/>
    <w:p>
      <w:pPr>
        <w:spacing w:after="0"/>
        <w:ind w:left="0"/>
        <w:jc w:val="both"/>
      </w:pPr>
      <w:r>
        <w:rPr>
          <w:rFonts w:ascii="Times New Roman"/>
          <w:b w:val="false"/>
          <w:i w:val="false"/>
          <w:color w:val="000000"/>
          <w:sz w:val="28"/>
        </w:rPr>
        <w:t xml:space="preserve">
      33) өз құзыреті шегінде терроризмге қарсы күрес жөніндегі аудандық штабтың жұмысына қатысу; </w:t>
      </w:r>
    </w:p>
    <w:bookmarkEnd w:id="6655"/>
    <w:bookmarkStart w:name="z6841" w:id="6656"/>
    <w:p>
      <w:pPr>
        <w:spacing w:after="0"/>
        <w:ind w:left="0"/>
        <w:jc w:val="both"/>
      </w:pPr>
      <w:r>
        <w:rPr>
          <w:rFonts w:ascii="Times New Roman"/>
          <w:b w:val="false"/>
          <w:i w:val="false"/>
          <w:color w:val="000000"/>
          <w:sz w:val="28"/>
        </w:rPr>
        <w:t xml:space="preserve">
      34) өз құзыреті шегінде аудандық терроризмге қарсы комиссияның жұмысына қатысу; </w:t>
      </w:r>
    </w:p>
    <w:bookmarkEnd w:id="6656"/>
    <w:bookmarkStart w:name="z6842" w:id="6657"/>
    <w:p>
      <w:pPr>
        <w:spacing w:after="0"/>
        <w:ind w:left="0"/>
        <w:jc w:val="both"/>
      </w:pPr>
      <w:r>
        <w:rPr>
          <w:rFonts w:ascii="Times New Roman"/>
          <w:b w:val="false"/>
          <w:i w:val="false"/>
          <w:color w:val="000000"/>
          <w:sz w:val="28"/>
        </w:rPr>
        <w:t xml:space="preserve">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бойынша Департаментке ұсыныстар енгізу; </w:t>
      </w:r>
    </w:p>
    <w:bookmarkEnd w:id="6657"/>
    <w:bookmarkStart w:name="z6843" w:id="6658"/>
    <w:p>
      <w:pPr>
        <w:spacing w:after="0"/>
        <w:ind w:left="0"/>
        <w:jc w:val="both"/>
      </w:pPr>
      <w:r>
        <w:rPr>
          <w:rFonts w:ascii="Times New Roman"/>
          <w:b w:val="false"/>
          <w:i w:val="false"/>
          <w:color w:val="000000"/>
          <w:sz w:val="28"/>
        </w:rPr>
        <w:t xml:space="preserve">
      36)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 </w:t>
      </w:r>
    </w:p>
    <w:bookmarkEnd w:id="6658"/>
    <w:bookmarkStart w:name="z6844" w:id="6659"/>
    <w:p>
      <w:pPr>
        <w:spacing w:after="0"/>
        <w:ind w:left="0"/>
        <w:jc w:val="both"/>
      </w:pPr>
      <w:r>
        <w:rPr>
          <w:rFonts w:ascii="Times New Roman"/>
          <w:b w:val="false"/>
          <w:i w:val="false"/>
          <w:color w:val="000000"/>
          <w:sz w:val="28"/>
        </w:rPr>
        <w:t xml:space="preserve">
      37) құқық қорғау және арнаулы мемлекеттік органдардың бөлімшелерімен, сондай-ақ басқа да ұйымдармен өзара іс-қимылды жүзеге асыру; </w:t>
      </w:r>
    </w:p>
    <w:bookmarkEnd w:id="6659"/>
    <w:bookmarkStart w:name="z6845" w:id="6660"/>
    <w:p>
      <w:pPr>
        <w:spacing w:after="0"/>
        <w:ind w:left="0"/>
        <w:jc w:val="both"/>
      </w:pPr>
      <w:r>
        <w:rPr>
          <w:rFonts w:ascii="Times New Roman"/>
          <w:b w:val="false"/>
          <w:i w:val="false"/>
          <w:color w:val="000000"/>
          <w:sz w:val="28"/>
        </w:rPr>
        <w:t>
      38) Қазақстан Республикасының азаматтық қорғау саласындағы заңнамасында, Қазақстан Республикасының өзге де заңдарында және заңға тәуелді актілерінде көзделген өзге де функцияларды жүзеге асыру.";</w:t>
      </w:r>
    </w:p>
    <w:bookmarkEnd w:id="6660"/>
    <w:bookmarkStart w:name="z6846" w:id="666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167 қосымшада:</w:t>
      </w:r>
    </w:p>
    <w:bookmarkEnd w:id="6661"/>
    <w:bookmarkStart w:name="z6847" w:id="6662"/>
    <w:p>
      <w:pPr>
        <w:spacing w:after="0"/>
        <w:ind w:left="0"/>
        <w:jc w:val="both"/>
      </w:pPr>
      <w:r>
        <w:rPr>
          <w:rFonts w:ascii="Times New Roman"/>
          <w:b w:val="false"/>
          <w:i w:val="false"/>
          <w:color w:val="000000"/>
          <w:sz w:val="28"/>
        </w:rPr>
        <w:t>
      8 тармақ мынадай редакцияда жазылсын:</w:t>
      </w:r>
    </w:p>
    <w:bookmarkEnd w:id="6662"/>
    <w:bookmarkStart w:name="z6848" w:id="6663"/>
    <w:p>
      <w:pPr>
        <w:spacing w:after="0"/>
        <w:ind w:left="0"/>
        <w:jc w:val="both"/>
      </w:pPr>
      <w:r>
        <w:rPr>
          <w:rFonts w:ascii="Times New Roman"/>
          <w:b w:val="false"/>
          <w:i w:val="false"/>
          <w:color w:val="000000"/>
          <w:sz w:val="28"/>
        </w:rPr>
        <w:t>
      "8. Бөлімнің заңды мекенжайы: Қазақстан Республикасы, Қызылорда облысы, Жаңақорған ауданы, Жаңақорған кенті, Сұлтанбек Қожанов көшесі, 15 ғимарат.";</w:t>
      </w:r>
    </w:p>
    <w:bookmarkEnd w:id="6663"/>
    <w:bookmarkStart w:name="z6849" w:id="6664"/>
    <w:p>
      <w:pPr>
        <w:spacing w:after="0"/>
        <w:ind w:left="0"/>
        <w:jc w:val="both"/>
      </w:pPr>
      <w:r>
        <w:rPr>
          <w:rFonts w:ascii="Times New Roman"/>
          <w:b w:val="false"/>
          <w:i w:val="false"/>
          <w:color w:val="000000"/>
          <w:sz w:val="28"/>
        </w:rPr>
        <w:t>
      14 және 15-тармақтар мынадай редакцияда жазылсын:</w:t>
      </w:r>
    </w:p>
    <w:bookmarkEnd w:id="6664"/>
    <w:bookmarkStart w:name="z6850" w:id="6665"/>
    <w:p>
      <w:pPr>
        <w:spacing w:after="0"/>
        <w:ind w:left="0"/>
        <w:jc w:val="both"/>
      </w:pPr>
      <w:r>
        <w:rPr>
          <w:rFonts w:ascii="Times New Roman"/>
          <w:b w:val="false"/>
          <w:i w:val="false"/>
          <w:color w:val="000000"/>
          <w:sz w:val="28"/>
        </w:rPr>
        <w:t xml:space="preserve">
      "14. Құқықтары мен міндеттері: </w:t>
      </w:r>
    </w:p>
    <w:bookmarkEnd w:id="6665"/>
    <w:bookmarkStart w:name="z6851" w:id="6666"/>
    <w:p>
      <w:pPr>
        <w:spacing w:after="0"/>
        <w:ind w:left="0"/>
        <w:jc w:val="both"/>
      </w:pPr>
      <w:r>
        <w:rPr>
          <w:rFonts w:ascii="Times New Roman"/>
          <w:b w:val="false"/>
          <w:i w:val="false"/>
          <w:color w:val="000000"/>
          <w:sz w:val="28"/>
        </w:rPr>
        <w:t xml:space="preserve">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 </w:t>
      </w:r>
    </w:p>
    <w:bookmarkEnd w:id="6666"/>
    <w:bookmarkStart w:name="z6852" w:id="6667"/>
    <w:p>
      <w:pPr>
        <w:spacing w:after="0"/>
        <w:ind w:left="0"/>
        <w:jc w:val="both"/>
      </w:pPr>
      <w:r>
        <w:rPr>
          <w:rFonts w:ascii="Times New Roman"/>
          <w:b w:val="false"/>
          <w:i w:val="false"/>
          <w:color w:val="000000"/>
          <w:sz w:val="28"/>
        </w:rPr>
        <w:t xml:space="preserve">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 </w:t>
      </w:r>
    </w:p>
    <w:bookmarkEnd w:id="6667"/>
    <w:bookmarkStart w:name="z6853" w:id="6668"/>
    <w:p>
      <w:pPr>
        <w:spacing w:after="0"/>
        <w:ind w:left="0"/>
        <w:jc w:val="both"/>
      </w:pPr>
      <w:r>
        <w:rPr>
          <w:rFonts w:ascii="Times New Roman"/>
          <w:b w:val="false"/>
          <w:i w:val="false"/>
          <w:color w:val="000000"/>
          <w:sz w:val="28"/>
        </w:rPr>
        <w:t xml:space="preserve">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 </w:t>
      </w:r>
    </w:p>
    <w:bookmarkEnd w:id="6668"/>
    <w:bookmarkStart w:name="z6854" w:id="6669"/>
    <w:p>
      <w:pPr>
        <w:spacing w:after="0"/>
        <w:ind w:left="0"/>
        <w:jc w:val="both"/>
      </w:pPr>
      <w:r>
        <w:rPr>
          <w:rFonts w:ascii="Times New Roman"/>
          <w:b w:val="false"/>
          <w:i w:val="false"/>
          <w:color w:val="000000"/>
          <w:sz w:val="28"/>
        </w:rPr>
        <w:t xml:space="preserve">
      4) сотқа дейінгі іс жүргізу жөніндегі міндеттерді шешуді қамтамасыз ететін мамандандырылған есептерді, ақпараттық жүйелерді пайдалануға; </w:t>
      </w:r>
    </w:p>
    <w:bookmarkEnd w:id="6669"/>
    <w:bookmarkStart w:name="z6855" w:id="6670"/>
    <w:p>
      <w:pPr>
        <w:spacing w:after="0"/>
        <w:ind w:left="0"/>
        <w:jc w:val="both"/>
      </w:pPr>
      <w:r>
        <w:rPr>
          <w:rFonts w:ascii="Times New Roman"/>
          <w:b w:val="false"/>
          <w:i w:val="false"/>
          <w:color w:val="000000"/>
          <w:sz w:val="28"/>
        </w:rPr>
        <w:t xml:space="preserve">
      5) мемлекеттік өртке қарсы қызмет органдары үшін қылмыстық іс жүргізу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 </w:t>
      </w:r>
    </w:p>
    <w:bookmarkEnd w:id="6670"/>
    <w:bookmarkStart w:name="z6856" w:id="6671"/>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асыруға міндетті.</w:t>
      </w:r>
    </w:p>
    <w:bookmarkEnd w:id="6671"/>
    <w:bookmarkStart w:name="z6857" w:id="6672"/>
    <w:p>
      <w:pPr>
        <w:spacing w:after="0"/>
        <w:ind w:left="0"/>
        <w:jc w:val="both"/>
      </w:pPr>
      <w:r>
        <w:rPr>
          <w:rFonts w:ascii="Times New Roman"/>
          <w:b w:val="false"/>
          <w:i w:val="false"/>
          <w:color w:val="000000"/>
          <w:sz w:val="28"/>
        </w:rPr>
        <w:t xml:space="preserve">
      15. Бөлімнің функциялары: </w:t>
      </w:r>
    </w:p>
    <w:bookmarkEnd w:id="6672"/>
    <w:bookmarkStart w:name="z6858" w:id="6673"/>
    <w:p>
      <w:pPr>
        <w:spacing w:after="0"/>
        <w:ind w:left="0"/>
        <w:jc w:val="both"/>
      </w:pPr>
      <w:r>
        <w:rPr>
          <w:rFonts w:ascii="Times New Roman"/>
          <w:b w:val="false"/>
          <w:i w:val="false"/>
          <w:color w:val="000000"/>
          <w:sz w:val="28"/>
        </w:rPr>
        <w:t xml:space="preserve">
      1) тиісті аумақта азаматтық қорғаудың мемлекеттік жүйесінің жұмыс істеуін және одан әрі дамуын қамтамасыз ету; </w:t>
      </w:r>
    </w:p>
    <w:bookmarkEnd w:id="6673"/>
    <w:bookmarkStart w:name="z6859" w:id="6674"/>
    <w:p>
      <w:pPr>
        <w:spacing w:after="0"/>
        <w:ind w:left="0"/>
        <w:jc w:val="both"/>
      </w:pPr>
      <w:r>
        <w:rPr>
          <w:rFonts w:ascii="Times New Roman"/>
          <w:b w:val="false"/>
          <w:i w:val="false"/>
          <w:color w:val="000000"/>
          <w:sz w:val="28"/>
        </w:rPr>
        <w:t xml:space="preserve">
      2) азаматтық қорғау күштерінің қызметін қамтамасыз ету; </w:t>
      </w:r>
    </w:p>
    <w:bookmarkEnd w:id="6674"/>
    <w:bookmarkStart w:name="z6860" w:id="667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675"/>
    <w:bookmarkStart w:name="z6861" w:id="6676"/>
    <w:p>
      <w:pPr>
        <w:spacing w:after="0"/>
        <w:ind w:left="0"/>
        <w:jc w:val="both"/>
      </w:pPr>
      <w:r>
        <w:rPr>
          <w:rFonts w:ascii="Times New Roman"/>
          <w:b w:val="false"/>
          <w:i w:val="false"/>
          <w:color w:val="000000"/>
          <w:sz w:val="28"/>
        </w:rPr>
        <w:t xml:space="preserve">
      4) тиісті аумақта табиғи және техногендік сипаттағы төтенше жағдайлардың мемлекеттік есебін жүргізу; 5) жергілікті атқарушы органның құзыретіне кіретін азаматтық қорғау саласындағы мәселелер бойынша жергілікті атқарушы органға ұсыныстар енгізу; </w:t>
      </w:r>
    </w:p>
    <w:bookmarkEnd w:id="6676"/>
    <w:bookmarkStart w:name="z6862" w:id="6677"/>
    <w:p>
      <w:pPr>
        <w:spacing w:after="0"/>
        <w:ind w:left="0"/>
        <w:jc w:val="both"/>
      </w:pPr>
      <w:r>
        <w:rPr>
          <w:rFonts w:ascii="Times New Roman"/>
          <w:b w:val="false"/>
          <w:i w:val="false"/>
          <w:color w:val="000000"/>
          <w:sz w:val="28"/>
        </w:rPr>
        <w:t xml:space="preserve">
      6) азаматтық қорғау саласындағы ақпараттық-талдамалық қызметті жүзеге асыру; </w:t>
      </w:r>
    </w:p>
    <w:bookmarkEnd w:id="6677"/>
    <w:bookmarkStart w:name="z6863" w:id="6678"/>
    <w:p>
      <w:pPr>
        <w:spacing w:after="0"/>
        <w:ind w:left="0"/>
        <w:jc w:val="both"/>
      </w:pPr>
      <w:r>
        <w:rPr>
          <w:rFonts w:ascii="Times New Roman"/>
          <w:b w:val="false"/>
          <w:i w:val="false"/>
          <w:color w:val="000000"/>
          <w:sz w:val="28"/>
        </w:rPr>
        <w:t xml:space="preserve">
      7) қолданыстағы заңнамаға сәйкес төтенше жағдайларды жою кезінде ұйымдардың материалдық-техникалық ресурстарын тарту; </w:t>
      </w:r>
    </w:p>
    <w:bookmarkEnd w:id="6678"/>
    <w:bookmarkStart w:name="z6864" w:id="6679"/>
    <w:p>
      <w:pPr>
        <w:spacing w:after="0"/>
        <w:ind w:left="0"/>
        <w:jc w:val="both"/>
      </w:pPr>
      <w:r>
        <w:rPr>
          <w:rFonts w:ascii="Times New Roman"/>
          <w:b w:val="false"/>
          <w:i w:val="false"/>
          <w:color w:val="000000"/>
          <w:sz w:val="28"/>
        </w:rPr>
        <w:t xml:space="preserve">
      8) азаматтық қорғау құралдарына қажеттілікті айқындау үшін Департаментке және жергілікті атқарушы органға ұсыныстар дайындау; </w:t>
      </w:r>
    </w:p>
    <w:bookmarkEnd w:id="6679"/>
    <w:bookmarkStart w:name="z6865" w:id="6680"/>
    <w:p>
      <w:pPr>
        <w:spacing w:after="0"/>
        <w:ind w:left="0"/>
        <w:jc w:val="both"/>
      </w:pPr>
      <w:r>
        <w:rPr>
          <w:rFonts w:ascii="Times New Roman"/>
          <w:b w:val="false"/>
          <w:i w:val="false"/>
          <w:color w:val="000000"/>
          <w:sz w:val="28"/>
        </w:rPr>
        <w:t xml:space="preserve">
      9) тиісті аумақта орналасқан қорғаныс құрылыстарын есепке қоюды және есептен шығаруды жүзеге асыру; </w:t>
      </w:r>
    </w:p>
    <w:bookmarkEnd w:id="6680"/>
    <w:bookmarkStart w:name="z6866" w:id="6681"/>
    <w:p>
      <w:pPr>
        <w:spacing w:after="0"/>
        <w:ind w:left="0"/>
        <w:jc w:val="both"/>
      </w:pPr>
      <w:r>
        <w:rPr>
          <w:rFonts w:ascii="Times New Roman"/>
          <w:b w:val="false"/>
          <w:i w:val="false"/>
          <w:color w:val="000000"/>
          <w:sz w:val="28"/>
        </w:rPr>
        <w:t xml:space="preserve">
      10) басқару органдары мен азаматтық қорғау күштерін даярлау жөніндегі іс-шаралар жоспарын әзірлеу; </w:t>
      </w:r>
    </w:p>
    <w:bookmarkEnd w:id="6681"/>
    <w:bookmarkStart w:name="z6867" w:id="6682"/>
    <w:p>
      <w:pPr>
        <w:spacing w:after="0"/>
        <w:ind w:left="0"/>
        <w:jc w:val="both"/>
      </w:pPr>
      <w:r>
        <w:rPr>
          <w:rFonts w:ascii="Times New Roman"/>
          <w:b w:val="false"/>
          <w:i w:val="false"/>
          <w:color w:val="000000"/>
          <w:sz w:val="28"/>
        </w:rPr>
        <w:t xml:space="preserve">
      11) азаматтық қорғаныс жоспарын әзірлеу және оны азаматтық қорғаныс бастығына бекітуге енгізу; </w:t>
      </w:r>
    </w:p>
    <w:bookmarkEnd w:id="6682"/>
    <w:bookmarkStart w:name="z6868" w:id="6683"/>
    <w:p>
      <w:pPr>
        <w:spacing w:after="0"/>
        <w:ind w:left="0"/>
        <w:jc w:val="both"/>
      </w:pPr>
      <w:r>
        <w:rPr>
          <w:rFonts w:ascii="Times New Roman"/>
          <w:b w:val="false"/>
          <w:i w:val="false"/>
          <w:color w:val="000000"/>
          <w:sz w:val="28"/>
        </w:rPr>
        <w:t xml:space="preserve">
      12) тиісті аумақта төтенше жағдайларды жою жөніндегі іс-қимыл жоспарларын әзірлеу; </w:t>
      </w:r>
    </w:p>
    <w:bookmarkEnd w:id="6683"/>
    <w:bookmarkStart w:name="z6869" w:id="6684"/>
    <w:p>
      <w:pPr>
        <w:spacing w:after="0"/>
        <w:ind w:left="0"/>
        <w:jc w:val="both"/>
      </w:pPr>
      <w:r>
        <w:rPr>
          <w:rFonts w:ascii="Times New Roman"/>
          <w:b w:val="false"/>
          <w:i w:val="false"/>
          <w:color w:val="000000"/>
          <w:sz w:val="28"/>
        </w:rPr>
        <w:t xml:space="preserve">
      13) Департаментке Азаматтық қорғаныстың инженерлік-техникалық іс-шараларының көлемі мен мазмұны бойынша ұсыныстар енгізу; </w:t>
      </w:r>
    </w:p>
    <w:bookmarkEnd w:id="6684"/>
    <w:bookmarkStart w:name="z6870" w:id="6685"/>
    <w:p>
      <w:pPr>
        <w:spacing w:after="0"/>
        <w:ind w:left="0"/>
        <w:jc w:val="both"/>
      </w:pPr>
      <w:r>
        <w:rPr>
          <w:rFonts w:ascii="Times New Roman"/>
          <w:b w:val="false"/>
          <w:i w:val="false"/>
          <w:color w:val="000000"/>
          <w:sz w:val="28"/>
        </w:rPr>
        <w:t xml:space="preserve">
      14) елді мекендердің аумақтарын және мемлекеттік меншіктің аса маңызды объектілерін өрттен қорғауды қамтамасыз ету; </w:t>
      </w:r>
    </w:p>
    <w:bookmarkEnd w:id="6685"/>
    <w:bookmarkStart w:name="z6871" w:id="6686"/>
    <w:p>
      <w:pPr>
        <w:spacing w:after="0"/>
        <w:ind w:left="0"/>
        <w:jc w:val="both"/>
      </w:pPr>
      <w:r>
        <w:rPr>
          <w:rFonts w:ascii="Times New Roman"/>
          <w:b w:val="false"/>
          <w:i w:val="false"/>
          <w:color w:val="000000"/>
          <w:sz w:val="28"/>
        </w:rPr>
        <w:t xml:space="preserve">
      15) тиісті аумақта төтенше жағдайлардың алдын алу жөніндегі жоспарларды әзірлеу; </w:t>
      </w:r>
    </w:p>
    <w:bookmarkEnd w:id="6686"/>
    <w:bookmarkStart w:name="z6872" w:id="6687"/>
    <w:p>
      <w:pPr>
        <w:spacing w:after="0"/>
        <w:ind w:left="0"/>
        <w:jc w:val="both"/>
      </w:pPr>
      <w:r>
        <w:rPr>
          <w:rFonts w:ascii="Times New Roman"/>
          <w:b w:val="false"/>
          <w:i w:val="false"/>
          <w:color w:val="000000"/>
          <w:sz w:val="28"/>
        </w:rPr>
        <w:t xml:space="preserve">
      16) қауіпсіздік паспорттарын және табиғи және техногендік сипаттағы төтенше жағдайлар қатерлерінің каталогтарын әзірлеу; </w:t>
      </w:r>
    </w:p>
    <w:bookmarkEnd w:id="6687"/>
    <w:bookmarkStart w:name="z6873" w:id="6688"/>
    <w:p>
      <w:pPr>
        <w:spacing w:after="0"/>
        <w:ind w:left="0"/>
        <w:jc w:val="both"/>
      </w:pPr>
      <w:r>
        <w:rPr>
          <w:rFonts w:ascii="Times New Roman"/>
          <w:b w:val="false"/>
          <w:i w:val="false"/>
          <w:color w:val="000000"/>
          <w:sz w:val="28"/>
        </w:rPr>
        <w:t xml:space="preserve">
      17) төтенше жағдайлар кезінде авариялық-құтқару және шұғыл жұмыстарды жүргізуді ұйымдастыру; </w:t>
      </w:r>
    </w:p>
    <w:bookmarkEnd w:id="6688"/>
    <w:bookmarkStart w:name="z6874" w:id="6689"/>
    <w:p>
      <w:pPr>
        <w:spacing w:after="0"/>
        <w:ind w:left="0"/>
        <w:jc w:val="both"/>
      </w:pPr>
      <w:r>
        <w:rPr>
          <w:rFonts w:ascii="Times New Roman"/>
          <w:b w:val="false"/>
          <w:i w:val="false"/>
          <w:color w:val="000000"/>
          <w:sz w:val="28"/>
        </w:rPr>
        <w:t xml:space="preserve">
      18) тиісті аумақтағы өртке қарсы және авариялық-құтқару қызметтері мен құралымдарының қызметін үйлестіру; </w:t>
      </w:r>
    </w:p>
    <w:bookmarkEnd w:id="6689"/>
    <w:bookmarkStart w:name="z6875" w:id="6690"/>
    <w:p>
      <w:pPr>
        <w:spacing w:after="0"/>
        <w:ind w:left="0"/>
        <w:jc w:val="both"/>
      </w:pPr>
      <w:r>
        <w:rPr>
          <w:rFonts w:ascii="Times New Roman"/>
          <w:b w:val="false"/>
          <w:i w:val="false"/>
          <w:color w:val="000000"/>
          <w:sz w:val="28"/>
        </w:rPr>
        <w:t xml:space="preserve">
      19) гарнизондық және қарауылдық қызметті ұйымдастыру және бақылау; </w:t>
      </w:r>
    </w:p>
    <w:bookmarkEnd w:id="6690"/>
    <w:bookmarkStart w:name="z6876" w:id="6691"/>
    <w:p>
      <w:pPr>
        <w:spacing w:after="0"/>
        <w:ind w:left="0"/>
        <w:jc w:val="both"/>
      </w:pPr>
      <w:r>
        <w:rPr>
          <w:rFonts w:ascii="Times New Roman"/>
          <w:b w:val="false"/>
          <w:i w:val="false"/>
          <w:color w:val="000000"/>
          <w:sz w:val="28"/>
        </w:rPr>
        <w:t xml:space="preserve">
      20) өрттерді сөндіруді және авариялық-құтқару жұмыстарын жүргізуді ұйымдастыру; </w:t>
      </w:r>
    </w:p>
    <w:bookmarkEnd w:id="6691"/>
    <w:bookmarkStart w:name="z6877" w:id="6692"/>
    <w:p>
      <w:pPr>
        <w:spacing w:after="0"/>
        <w:ind w:left="0"/>
        <w:jc w:val="both"/>
      </w:pPr>
      <w:r>
        <w:rPr>
          <w:rFonts w:ascii="Times New Roman"/>
          <w:b w:val="false"/>
          <w:i w:val="false"/>
          <w:color w:val="000000"/>
          <w:sz w:val="28"/>
        </w:rPr>
        <w:t xml:space="preserve">
      21) төтенше жағдайдың туындау қаупі туралы болжам болған кезде және (немесе) төтенше жағдай туындаған кезде жедел түрде халықты, азаматтық қорғауды басқару органдарын алдын ала хабардар етуді және хабардар етуді қамтамасыз ету; </w:t>
      </w:r>
    </w:p>
    <w:bookmarkEnd w:id="6692"/>
    <w:bookmarkStart w:name="z6878" w:id="6693"/>
    <w:p>
      <w:pPr>
        <w:spacing w:after="0"/>
        <w:ind w:left="0"/>
        <w:jc w:val="both"/>
      </w:pPr>
      <w:r>
        <w:rPr>
          <w:rFonts w:ascii="Times New Roman"/>
          <w:b w:val="false"/>
          <w:i w:val="false"/>
          <w:color w:val="000000"/>
          <w:sz w:val="28"/>
        </w:rPr>
        <w:t xml:space="preserve">
      22) халықты және мамандарды азаматтық қорғау саласындағы білімді, оқытуды жүзеге асыру және насихаттау; </w:t>
      </w:r>
    </w:p>
    <w:bookmarkEnd w:id="6693"/>
    <w:bookmarkStart w:name="z6879" w:id="6694"/>
    <w:p>
      <w:pPr>
        <w:spacing w:after="0"/>
        <w:ind w:left="0"/>
        <w:jc w:val="both"/>
      </w:pPr>
      <w:r>
        <w:rPr>
          <w:rFonts w:ascii="Times New Roman"/>
          <w:b w:val="false"/>
          <w:i w:val="false"/>
          <w:color w:val="000000"/>
          <w:sz w:val="28"/>
        </w:rPr>
        <w:t xml:space="preserve">
      23) төтенше жағдайлар мен әскери жанжалдар туындаған кезде немесе осы жанжалдар салдарынан басқару органдары мен азаматтық қорғау күштерінің басшыларын, мамандарын даярлауды, халықты қорғау тәсілдері мен іс-қимылдарына оқытуды жүзеге асыру; </w:t>
      </w:r>
    </w:p>
    <w:bookmarkEnd w:id="6694"/>
    <w:bookmarkStart w:name="z6880" w:id="6695"/>
    <w:p>
      <w:pPr>
        <w:spacing w:after="0"/>
        <w:ind w:left="0"/>
        <w:jc w:val="both"/>
      </w:pPr>
      <w:r>
        <w:rPr>
          <w:rFonts w:ascii="Times New Roman"/>
          <w:b w:val="false"/>
          <w:i w:val="false"/>
          <w:color w:val="000000"/>
          <w:sz w:val="28"/>
        </w:rPr>
        <w:t xml:space="preserve">
      24) өрт қауіпсіздігі саласындағы мемлекеттік бақылауды жүзеге асыру; </w:t>
      </w:r>
    </w:p>
    <w:bookmarkEnd w:id="6695"/>
    <w:bookmarkStart w:name="z6881" w:id="6696"/>
    <w:p>
      <w:pPr>
        <w:spacing w:after="0"/>
        <w:ind w:left="0"/>
        <w:jc w:val="both"/>
      </w:pPr>
      <w:r>
        <w:rPr>
          <w:rFonts w:ascii="Times New Roman"/>
          <w:b w:val="false"/>
          <w:i w:val="false"/>
          <w:color w:val="000000"/>
          <w:sz w:val="28"/>
        </w:rPr>
        <w:t xml:space="preserve">
      25) азаматтық қорғаныс саласындағы мемлекеттік бақылауды жүзеге асыру; </w:t>
      </w:r>
    </w:p>
    <w:bookmarkEnd w:id="6696"/>
    <w:bookmarkStart w:name="z6882" w:id="6697"/>
    <w:p>
      <w:pPr>
        <w:spacing w:after="0"/>
        <w:ind w:left="0"/>
        <w:jc w:val="both"/>
      </w:pPr>
      <w:r>
        <w:rPr>
          <w:rFonts w:ascii="Times New Roman"/>
          <w:b w:val="false"/>
          <w:i w:val="false"/>
          <w:color w:val="000000"/>
          <w:sz w:val="28"/>
        </w:rPr>
        <w:t xml:space="preserve">
      26) елді мекендерде және объектілерде өрт сөндіру бөлімшелерінің өрттермен күресуге дайындығын бақылауды жүзеге асыру; </w:t>
      </w:r>
    </w:p>
    <w:bookmarkEnd w:id="6697"/>
    <w:bookmarkStart w:name="z6883" w:id="6698"/>
    <w:p>
      <w:pPr>
        <w:spacing w:after="0"/>
        <w:ind w:left="0"/>
        <w:jc w:val="both"/>
      </w:pPr>
      <w:r>
        <w:rPr>
          <w:rFonts w:ascii="Times New Roman"/>
          <w:b w:val="false"/>
          <w:i w:val="false"/>
          <w:color w:val="000000"/>
          <w:sz w:val="28"/>
        </w:rPr>
        <w:t xml:space="preserve">
      27) су айдындарында қауіпсіздік қағидаларының сақталуын бақылауды жүзеге асыру; </w:t>
      </w:r>
    </w:p>
    <w:bookmarkEnd w:id="6698"/>
    <w:bookmarkStart w:name="z6884" w:id="6699"/>
    <w:p>
      <w:pPr>
        <w:spacing w:after="0"/>
        <w:ind w:left="0"/>
        <w:jc w:val="both"/>
      </w:pPr>
      <w:r>
        <w:rPr>
          <w:rFonts w:ascii="Times New Roman"/>
          <w:b w:val="false"/>
          <w:i w:val="false"/>
          <w:color w:val="000000"/>
          <w:sz w:val="28"/>
        </w:rPr>
        <w:t xml:space="preserve">
      28) әкімшілік құқық бұзушылық туралы істер жүргізуді жүзеге асыру; </w:t>
      </w:r>
    </w:p>
    <w:bookmarkEnd w:id="6699"/>
    <w:bookmarkStart w:name="z6885" w:id="6700"/>
    <w:p>
      <w:pPr>
        <w:spacing w:after="0"/>
        <w:ind w:left="0"/>
        <w:jc w:val="both"/>
      </w:pPr>
      <w:r>
        <w:rPr>
          <w:rFonts w:ascii="Times New Roman"/>
          <w:b w:val="false"/>
          <w:i w:val="false"/>
          <w:color w:val="000000"/>
          <w:sz w:val="28"/>
        </w:rPr>
        <w:t xml:space="preserve">
      29) азаматтарға, лауазымды және заңды тұлғаларға тексеру нәтижелері туралы актілер, анықталған бұзушылықтарды жою және өрттің алдын алу жөніндегі іс-шараларды жүргізу туралы нұсқамалар беру; </w:t>
      </w:r>
    </w:p>
    <w:bookmarkEnd w:id="6700"/>
    <w:bookmarkStart w:name="z6886" w:id="6701"/>
    <w:p>
      <w:pPr>
        <w:spacing w:after="0"/>
        <w:ind w:left="0"/>
        <w:jc w:val="both"/>
      </w:pPr>
      <w:r>
        <w:rPr>
          <w:rFonts w:ascii="Times New Roman"/>
          <w:b w:val="false"/>
          <w:i w:val="false"/>
          <w:color w:val="000000"/>
          <w:sz w:val="28"/>
        </w:rPr>
        <w:t xml:space="preserve">
      30) азаматтарға, лауазымды және заңды тұлғаларға тексеру нәтижелері туралы актілер, анықталған бұзушылықтарды жою және азаматтық қорғаныс жөніндегі іс-шараларды орындау туралы нұсқамалар беру; </w:t>
      </w:r>
    </w:p>
    <w:bookmarkEnd w:id="6701"/>
    <w:bookmarkStart w:name="z6887" w:id="6702"/>
    <w:p>
      <w:pPr>
        <w:spacing w:after="0"/>
        <w:ind w:left="0"/>
        <w:jc w:val="both"/>
      </w:pPr>
      <w:r>
        <w:rPr>
          <w:rFonts w:ascii="Times New Roman"/>
          <w:b w:val="false"/>
          <w:i w:val="false"/>
          <w:color w:val="000000"/>
          <w:sz w:val="28"/>
        </w:rPr>
        <w:t xml:space="preserve">
      31) ұйымдардың, жекелеген өндірістердің, өндірістік учаскелердің, агрегаттардың жұмысын ішінара немесе толық тоқтата тұру, өрт қауіпсіздігі талаптарын бұза отырып, сондай-ақ құрылыс кезінде жобаларда көзделген өрт қауіпсіздігі талаптарын орындамаған кезде субъектілер жүзеге асыратын ғимараттарды, құрылыстарды, электр желілерін, жылыту аспаптарын пайдалануға және өрт қауіпті жұмыстарды жүргізуге тыйым салу туралы өтінішті сотқа жіберу үшін материалдар дайындау, ұйымдарды, объектіні, құрылысты, ғимаратты реконструкциялау, кеңейту немесе техникалық қайта жарақтандыру; </w:t>
      </w:r>
    </w:p>
    <w:bookmarkEnd w:id="6702"/>
    <w:bookmarkStart w:name="z6888" w:id="6703"/>
    <w:p>
      <w:pPr>
        <w:spacing w:after="0"/>
        <w:ind w:left="0"/>
        <w:jc w:val="both"/>
      </w:pPr>
      <w:r>
        <w:rPr>
          <w:rFonts w:ascii="Times New Roman"/>
          <w:b w:val="false"/>
          <w:i w:val="false"/>
          <w:color w:val="000000"/>
          <w:sz w:val="28"/>
        </w:rPr>
        <w:t xml:space="preserve">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 </w:t>
      </w:r>
    </w:p>
    <w:bookmarkEnd w:id="6703"/>
    <w:bookmarkStart w:name="z6889" w:id="6704"/>
    <w:p>
      <w:pPr>
        <w:spacing w:after="0"/>
        <w:ind w:left="0"/>
        <w:jc w:val="both"/>
      </w:pPr>
      <w:r>
        <w:rPr>
          <w:rFonts w:ascii="Times New Roman"/>
          <w:b w:val="false"/>
          <w:i w:val="false"/>
          <w:color w:val="000000"/>
          <w:sz w:val="28"/>
        </w:rPr>
        <w:t xml:space="preserve">
      33) өз құзыреті шегінде терроризмге қарсы күрес жөніндегі аудандық штабтың жұмысына қатысу; </w:t>
      </w:r>
    </w:p>
    <w:bookmarkEnd w:id="6704"/>
    <w:bookmarkStart w:name="z6890" w:id="6705"/>
    <w:p>
      <w:pPr>
        <w:spacing w:after="0"/>
        <w:ind w:left="0"/>
        <w:jc w:val="both"/>
      </w:pPr>
      <w:r>
        <w:rPr>
          <w:rFonts w:ascii="Times New Roman"/>
          <w:b w:val="false"/>
          <w:i w:val="false"/>
          <w:color w:val="000000"/>
          <w:sz w:val="28"/>
        </w:rPr>
        <w:t xml:space="preserve">
      34) өз құзыреті шегінде аудандық терроризмге қарсы комиссияның жұмысына қатысу; </w:t>
      </w:r>
    </w:p>
    <w:bookmarkEnd w:id="6705"/>
    <w:bookmarkStart w:name="z6891" w:id="6706"/>
    <w:p>
      <w:pPr>
        <w:spacing w:after="0"/>
        <w:ind w:left="0"/>
        <w:jc w:val="both"/>
      </w:pPr>
      <w:r>
        <w:rPr>
          <w:rFonts w:ascii="Times New Roman"/>
          <w:b w:val="false"/>
          <w:i w:val="false"/>
          <w:color w:val="000000"/>
          <w:sz w:val="28"/>
        </w:rPr>
        <w:t xml:space="preserve">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бойынша Департаментке ұсыныстар енгізу; </w:t>
      </w:r>
    </w:p>
    <w:bookmarkEnd w:id="6706"/>
    <w:bookmarkStart w:name="z6892" w:id="6707"/>
    <w:p>
      <w:pPr>
        <w:spacing w:after="0"/>
        <w:ind w:left="0"/>
        <w:jc w:val="both"/>
      </w:pPr>
      <w:r>
        <w:rPr>
          <w:rFonts w:ascii="Times New Roman"/>
          <w:b w:val="false"/>
          <w:i w:val="false"/>
          <w:color w:val="000000"/>
          <w:sz w:val="28"/>
        </w:rPr>
        <w:t xml:space="preserve">
      36)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 </w:t>
      </w:r>
    </w:p>
    <w:bookmarkEnd w:id="6707"/>
    <w:bookmarkStart w:name="z6893" w:id="6708"/>
    <w:p>
      <w:pPr>
        <w:spacing w:after="0"/>
        <w:ind w:left="0"/>
        <w:jc w:val="both"/>
      </w:pPr>
      <w:r>
        <w:rPr>
          <w:rFonts w:ascii="Times New Roman"/>
          <w:b w:val="false"/>
          <w:i w:val="false"/>
          <w:color w:val="000000"/>
          <w:sz w:val="28"/>
        </w:rPr>
        <w:t xml:space="preserve">
      37) құқық қорғау және арнаулы мемлекеттік органдардың бөлімшелерімен, сондай-ақ басқа да ұйымдармен өзара іс-қимылды жүзеге асыру; </w:t>
      </w:r>
    </w:p>
    <w:bookmarkEnd w:id="6708"/>
    <w:bookmarkStart w:name="z6894" w:id="6709"/>
    <w:p>
      <w:pPr>
        <w:spacing w:after="0"/>
        <w:ind w:left="0"/>
        <w:jc w:val="both"/>
      </w:pPr>
      <w:r>
        <w:rPr>
          <w:rFonts w:ascii="Times New Roman"/>
          <w:b w:val="false"/>
          <w:i w:val="false"/>
          <w:color w:val="000000"/>
          <w:sz w:val="28"/>
        </w:rPr>
        <w:t>
      38) Қазақстан Республикасының азаматтық қорғау саласындағы заңнамасында, Қазақстан Республикасының өзге де заңдарында және заңға тәуелді актілерінде көзделген өзге де функцияларды жүзеге асыру.";</w:t>
      </w:r>
    </w:p>
    <w:bookmarkEnd w:id="6709"/>
    <w:bookmarkStart w:name="z6895" w:id="67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168-қосымшада:</w:t>
      </w:r>
    </w:p>
    <w:bookmarkEnd w:id="6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6897" w:id="6711"/>
    <w:p>
      <w:pPr>
        <w:spacing w:after="0"/>
        <w:ind w:left="0"/>
        <w:jc w:val="both"/>
      </w:pPr>
      <w:r>
        <w:rPr>
          <w:rFonts w:ascii="Times New Roman"/>
          <w:b w:val="false"/>
          <w:i w:val="false"/>
          <w:color w:val="000000"/>
          <w:sz w:val="28"/>
        </w:rPr>
        <w:t>
      "8. Бөлімнің заңды мекенжайы: Қазақстан Республикасы, Қызылорда облысы, Қазалы ауданы, Әйтеке би кенті, Төремұрат Жырау көшесі, 16 ғимарат.";</w:t>
      </w:r>
    </w:p>
    <w:bookmarkEnd w:id="6711"/>
    <w:bookmarkStart w:name="z6898" w:id="6712"/>
    <w:p>
      <w:pPr>
        <w:spacing w:after="0"/>
        <w:ind w:left="0"/>
        <w:jc w:val="both"/>
      </w:pPr>
      <w:r>
        <w:rPr>
          <w:rFonts w:ascii="Times New Roman"/>
          <w:b w:val="false"/>
          <w:i w:val="false"/>
          <w:color w:val="000000"/>
          <w:sz w:val="28"/>
        </w:rPr>
        <w:t>
      14 және 15-тармақтар мынадай редакцияда жазылсын:</w:t>
      </w:r>
    </w:p>
    <w:bookmarkEnd w:id="6712"/>
    <w:bookmarkStart w:name="z6899" w:id="6713"/>
    <w:p>
      <w:pPr>
        <w:spacing w:after="0"/>
        <w:ind w:left="0"/>
        <w:jc w:val="both"/>
      </w:pPr>
      <w:r>
        <w:rPr>
          <w:rFonts w:ascii="Times New Roman"/>
          <w:b w:val="false"/>
          <w:i w:val="false"/>
          <w:color w:val="000000"/>
          <w:sz w:val="28"/>
        </w:rPr>
        <w:t xml:space="preserve">
      "14. Құқықтары мен міндеттері: </w:t>
      </w:r>
    </w:p>
    <w:bookmarkEnd w:id="6713"/>
    <w:bookmarkStart w:name="z6900" w:id="6714"/>
    <w:p>
      <w:pPr>
        <w:spacing w:after="0"/>
        <w:ind w:left="0"/>
        <w:jc w:val="both"/>
      </w:pPr>
      <w:r>
        <w:rPr>
          <w:rFonts w:ascii="Times New Roman"/>
          <w:b w:val="false"/>
          <w:i w:val="false"/>
          <w:color w:val="000000"/>
          <w:sz w:val="28"/>
        </w:rPr>
        <w:t xml:space="preserve">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 </w:t>
      </w:r>
    </w:p>
    <w:bookmarkEnd w:id="6714"/>
    <w:bookmarkStart w:name="z6901" w:id="6715"/>
    <w:p>
      <w:pPr>
        <w:spacing w:after="0"/>
        <w:ind w:left="0"/>
        <w:jc w:val="both"/>
      </w:pPr>
      <w:r>
        <w:rPr>
          <w:rFonts w:ascii="Times New Roman"/>
          <w:b w:val="false"/>
          <w:i w:val="false"/>
          <w:color w:val="000000"/>
          <w:sz w:val="28"/>
        </w:rPr>
        <w:t xml:space="preserve">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 </w:t>
      </w:r>
    </w:p>
    <w:bookmarkEnd w:id="6715"/>
    <w:bookmarkStart w:name="z6902" w:id="6716"/>
    <w:p>
      <w:pPr>
        <w:spacing w:after="0"/>
        <w:ind w:left="0"/>
        <w:jc w:val="both"/>
      </w:pPr>
      <w:r>
        <w:rPr>
          <w:rFonts w:ascii="Times New Roman"/>
          <w:b w:val="false"/>
          <w:i w:val="false"/>
          <w:color w:val="000000"/>
          <w:sz w:val="28"/>
        </w:rPr>
        <w:t xml:space="preserve">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 </w:t>
      </w:r>
    </w:p>
    <w:bookmarkEnd w:id="6716"/>
    <w:bookmarkStart w:name="z6903" w:id="6717"/>
    <w:p>
      <w:pPr>
        <w:spacing w:after="0"/>
        <w:ind w:left="0"/>
        <w:jc w:val="both"/>
      </w:pPr>
      <w:r>
        <w:rPr>
          <w:rFonts w:ascii="Times New Roman"/>
          <w:b w:val="false"/>
          <w:i w:val="false"/>
          <w:color w:val="000000"/>
          <w:sz w:val="28"/>
        </w:rPr>
        <w:t xml:space="preserve">
      4) сотқа дейінгі іс жүргізу жөніндегі міндеттерді шешуді қамтамасыз ететін мамандандырылған есептерді, ақпараттық жүйелерді пайдалануға; </w:t>
      </w:r>
    </w:p>
    <w:bookmarkEnd w:id="6717"/>
    <w:bookmarkStart w:name="z6904" w:id="6718"/>
    <w:p>
      <w:pPr>
        <w:spacing w:after="0"/>
        <w:ind w:left="0"/>
        <w:jc w:val="both"/>
      </w:pPr>
      <w:r>
        <w:rPr>
          <w:rFonts w:ascii="Times New Roman"/>
          <w:b w:val="false"/>
          <w:i w:val="false"/>
          <w:color w:val="000000"/>
          <w:sz w:val="28"/>
        </w:rPr>
        <w:t xml:space="preserve">
      5) мемлекеттік өртке қарсы қызмет органдары үшін қылмыстық іс жүргізу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 </w:t>
      </w:r>
    </w:p>
    <w:bookmarkEnd w:id="6718"/>
    <w:bookmarkStart w:name="z6905" w:id="6719"/>
    <w:p>
      <w:pPr>
        <w:spacing w:after="0"/>
        <w:ind w:left="0"/>
        <w:jc w:val="both"/>
      </w:pPr>
      <w:r>
        <w:rPr>
          <w:rFonts w:ascii="Times New Roman"/>
          <w:b w:val="false"/>
          <w:i w:val="false"/>
          <w:color w:val="000000"/>
          <w:sz w:val="28"/>
        </w:rPr>
        <w:t xml:space="preserve">
      6) қолданыстағы заңнамалық актілерде көзделген өзге де құқықтар мен міндеттерді жүзеге асыруға міндетті. </w:t>
      </w:r>
    </w:p>
    <w:bookmarkEnd w:id="6719"/>
    <w:bookmarkStart w:name="z6906" w:id="6720"/>
    <w:p>
      <w:pPr>
        <w:spacing w:after="0"/>
        <w:ind w:left="0"/>
        <w:jc w:val="both"/>
      </w:pPr>
      <w:r>
        <w:rPr>
          <w:rFonts w:ascii="Times New Roman"/>
          <w:b w:val="false"/>
          <w:i w:val="false"/>
          <w:color w:val="000000"/>
          <w:sz w:val="28"/>
        </w:rPr>
        <w:t xml:space="preserve">
      15. Бөлімнің функциялары: </w:t>
      </w:r>
    </w:p>
    <w:bookmarkEnd w:id="6720"/>
    <w:bookmarkStart w:name="z6907" w:id="6721"/>
    <w:p>
      <w:pPr>
        <w:spacing w:after="0"/>
        <w:ind w:left="0"/>
        <w:jc w:val="both"/>
      </w:pPr>
      <w:r>
        <w:rPr>
          <w:rFonts w:ascii="Times New Roman"/>
          <w:b w:val="false"/>
          <w:i w:val="false"/>
          <w:color w:val="000000"/>
          <w:sz w:val="28"/>
        </w:rPr>
        <w:t xml:space="preserve">
      1) тиісті аумақта азаматтық қорғаудың мемлекеттік жүйесінің жұмыс істеуін және одан әрі дамуын қамтамасыз ету; </w:t>
      </w:r>
    </w:p>
    <w:bookmarkEnd w:id="6721"/>
    <w:bookmarkStart w:name="z6908" w:id="6722"/>
    <w:p>
      <w:pPr>
        <w:spacing w:after="0"/>
        <w:ind w:left="0"/>
        <w:jc w:val="both"/>
      </w:pPr>
      <w:r>
        <w:rPr>
          <w:rFonts w:ascii="Times New Roman"/>
          <w:b w:val="false"/>
          <w:i w:val="false"/>
          <w:color w:val="000000"/>
          <w:sz w:val="28"/>
        </w:rPr>
        <w:t xml:space="preserve">
      2) азаматтық қорғау күштерінің қызметін қамтамасыз ету; </w:t>
      </w:r>
    </w:p>
    <w:bookmarkEnd w:id="6722"/>
    <w:bookmarkStart w:name="z6909" w:id="6723"/>
    <w:p>
      <w:pPr>
        <w:spacing w:after="0"/>
        <w:ind w:left="0"/>
        <w:jc w:val="both"/>
      </w:pPr>
      <w:r>
        <w:rPr>
          <w:rFonts w:ascii="Times New Roman"/>
          <w:b w:val="false"/>
          <w:i w:val="false"/>
          <w:color w:val="000000"/>
          <w:sz w:val="28"/>
        </w:rPr>
        <w:t xml:space="preserve">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 </w:t>
      </w:r>
    </w:p>
    <w:bookmarkEnd w:id="6723"/>
    <w:bookmarkStart w:name="z6910" w:id="6724"/>
    <w:p>
      <w:pPr>
        <w:spacing w:after="0"/>
        <w:ind w:left="0"/>
        <w:jc w:val="both"/>
      </w:pPr>
      <w:r>
        <w:rPr>
          <w:rFonts w:ascii="Times New Roman"/>
          <w:b w:val="false"/>
          <w:i w:val="false"/>
          <w:color w:val="000000"/>
          <w:sz w:val="28"/>
        </w:rPr>
        <w:t xml:space="preserve">
      4) тиісті аумақта табиғи және техногендік сипаттағы төтенше жағдайлардың мемлекеттік есебін жүргізу; </w:t>
      </w:r>
    </w:p>
    <w:bookmarkEnd w:id="6724"/>
    <w:bookmarkStart w:name="z6911" w:id="6725"/>
    <w:p>
      <w:pPr>
        <w:spacing w:after="0"/>
        <w:ind w:left="0"/>
        <w:jc w:val="both"/>
      </w:pPr>
      <w:r>
        <w:rPr>
          <w:rFonts w:ascii="Times New Roman"/>
          <w:b w:val="false"/>
          <w:i w:val="false"/>
          <w:color w:val="000000"/>
          <w:sz w:val="28"/>
        </w:rPr>
        <w:t xml:space="preserve">
      5) жергілікті атқарушы органның құзыретіне кіретін азаматтық қорғау саласындағы мәселелер бойынша жергілікті атқарушы органға ұсыныстар енгізу; </w:t>
      </w:r>
    </w:p>
    <w:bookmarkEnd w:id="6725"/>
    <w:bookmarkStart w:name="z6912" w:id="6726"/>
    <w:p>
      <w:pPr>
        <w:spacing w:after="0"/>
        <w:ind w:left="0"/>
        <w:jc w:val="both"/>
      </w:pPr>
      <w:r>
        <w:rPr>
          <w:rFonts w:ascii="Times New Roman"/>
          <w:b w:val="false"/>
          <w:i w:val="false"/>
          <w:color w:val="000000"/>
          <w:sz w:val="28"/>
        </w:rPr>
        <w:t xml:space="preserve">
      6) азаматтық қорғау саласындағы ақпараттық-талдамалық қызметті жүзеге асыру; </w:t>
      </w:r>
    </w:p>
    <w:bookmarkEnd w:id="6726"/>
    <w:bookmarkStart w:name="z6913" w:id="6727"/>
    <w:p>
      <w:pPr>
        <w:spacing w:after="0"/>
        <w:ind w:left="0"/>
        <w:jc w:val="both"/>
      </w:pPr>
      <w:r>
        <w:rPr>
          <w:rFonts w:ascii="Times New Roman"/>
          <w:b w:val="false"/>
          <w:i w:val="false"/>
          <w:color w:val="000000"/>
          <w:sz w:val="28"/>
        </w:rPr>
        <w:t xml:space="preserve">
      7) қолданыстағы заңнамаға сәйкес төтенше жағдайларды жою кезінде ұйымдардың материалдық-техникалық ресурстарын тарту; </w:t>
      </w:r>
    </w:p>
    <w:bookmarkEnd w:id="6727"/>
    <w:bookmarkStart w:name="z6914" w:id="6728"/>
    <w:p>
      <w:pPr>
        <w:spacing w:after="0"/>
        <w:ind w:left="0"/>
        <w:jc w:val="both"/>
      </w:pPr>
      <w:r>
        <w:rPr>
          <w:rFonts w:ascii="Times New Roman"/>
          <w:b w:val="false"/>
          <w:i w:val="false"/>
          <w:color w:val="000000"/>
          <w:sz w:val="28"/>
        </w:rPr>
        <w:t xml:space="preserve">
      8) азаматтық қорғау құралдарына қажеттілікті айқындау үшін Департаментке және жергілікті атқарушы органға ұсыныстар дайындау; </w:t>
      </w:r>
    </w:p>
    <w:bookmarkEnd w:id="6728"/>
    <w:bookmarkStart w:name="z6915" w:id="6729"/>
    <w:p>
      <w:pPr>
        <w:spacing w:after="0"/>
        <w:ind w:left="0"/>
        <w:jc w:val="both"/>
      </w:pPr>
      <w:r>
        <w:rPr>
          <w:rFonts w:ascii="Times New Roman"/>
          <w:b w:val="false"/>
          <w:i w:val="false"/>
          <w:color w:val="000000"/>
          <w:sz w:val="28"/>
        </w:rPr>
        <w:t xml:space="preserve">
      9) тиісті аумақта орналасқан қорғаныс құрылыстарын есепке қоюды және есептен шығаруды жүзеге асыру; </w:t>
      </w:r>
    </w:p>
    <w:bookmarkEnd w:id="6729"/>
    <w:bookmarkStart w:name="z6916" w:id="6730"/>
    <w:p>
      <w:pPr>
        <w:spacing w:after="0"/>
        <w:ind w:left="0"/>
        <w:jc w:val="both"/>
      </w:pPr>
      <w:r>
        <w:rPr>
          <w:rFonts w:ascii="Times New Roman"/>
          <w:b w:val="false"/>
          <w:i w:val="false"/>
          <w:color w:val="000000"/>
          <w:sz w:val="28"/>
        </w:rPr>
        <w:t xml:space="preserve">
      10) басқару органдары мен азаматтық қорғау күштерін даярлау жөніндегі іс-шаралар жоспарын әзірлеу; </w:t>
      </w:r>
    </w:p>
    <w:bookmarkEnd w:id="6730"/>
    <w:bookmarkStart w:name="z6917" w:id="6731"/>
    <w:p>
      <w:pPr>
        <w:spacing w:after="0"/>
        <w:ind w:left="0"/>
        <w:jc w:val="both"/>
      </w:pPr>
      <w:r>
        <w:rPr>
          <w:rFonts w:ascii="Times New Roman"/>
          <w:b w:val="false"/>
          <w:i w:val="false"/>
          <w:color w:val="000000"/>
          <w:sz w:val="28"/>
        </w:rPr>
        <w:t xml:space="preserve">
      11) азаматтық қорғаныс жоспарын әзірлеу және оны азаматтық қорғаныс бастығына бекітуге енгізу; </w:t>
      </w:r>
    </w:p>
    <w:bookmarkEnd w:id="6731"/>
    <w:bookmarkStart w:name="z6918" w:id="6732"/>
    <w:p>
      <w:pPr>
        <w:spacing w:after="0"/>
        <w:ind w:left="0"/>
        <w:jc w:val="both"/>
      </w:pPr>
      <w:r>
        <w:rPr>
          <w:rFonts w:ascii="Times New Roman"/>
          <w:b w:val="false"/>
          <w:i w:val="false"/>
          <w:color w:val="000000"/>
          <w:sz w:val="28"/>
        </w:rPr>
        <w:t xml:space="preserve">
      12) тиісті аумақта төтенше жағдайларды жою жөніндегі іс-қимыл жоспарларын әзірлеу; </w:t>
      </w:r>
    </w:p>
    <w:bookmarkEnd w:id="6732"/>
    <w:bookmarkStart w:name="z6919" w:id="6733"/>
    <w:p>
      <w:pPr>
        <w:spacing w:after="0"/>
        <w:ind w:left="0"/>
        <w:jc w:val="both"/>
      </w:pPr>
      <w:r>
        <w:rPr>
          <w:rFonts w:ascii="Times New Roman"/>
          <w:b w:val="false"/>
          <w:i w:val="false"/>
          <w:color w:val="000000"/>
          <w:sz w:val="28"/>
        </w:rPr>
        <w:t xml:space="preserve">
      13) Департаментке Азаматтық қорғаныстың инженерлік-техникалық іс-шараларының көлемі мен мазмұны бойынша ұсыныстар енгізу; </w:t>
      </w:r>
    </w:p>
    <w:bookmarkEnd w:id="6733"/>
    <w:bookmarkStart w:name="z6920" w:id="6734"/>
    <w:p>
      <w:pPr>
        <w:spacing w:after="0"/>
        <w:ind w:left="0"/>
        <w:jc w:val="both"/>
      </w:pPr>
      <w:r>
        <w:rPr>
          <w:rFonts w:ascii="Times New Roman"/>
          <w:b w:val="false"/>
          <w:i w:val="false"/>
          <w:color w:val="000000"/>
          <w:sz w:val="28"/>
        </w:rPr>
        <w:t xml:space="preserve">
      14) елді мекендердің аумақтарын және мемлекеттік меншіктің аса маңызды объектілерін өрттен қорғауды қамтамасыз ету; </w:t>
      </w:r>
    </w:p>
    <w:bookmarkEnd w:id="6734"/>
    <w:bookmarkStart w:name="z6921" w:id="6735"/>
    <w:p>
      <w:pPr>
        <w:spacing w:after="0"/>
        <w:ind w:left="0"/>
        <w:jc w:val="both"/>
      </w:pPr>
      <w:r>
        <w:rPr>
          <w:rFonts w:ascii="Times New Roman"/>
          <w:b w:val="false"/>
          <w:i w:val="false"/>
          <w:color w:val="000000"/>
          <w:sz w:val="28"/>
        </w:rPr>
        <w:t xml:space="preserve">
      15) тиісті аумақта төтенше жағдайлардың алдын алу жөніндегі жоспарларды әзірлеу; </w:t>
      </w:r>
    </w:p>
    <w:bookmarkEnd w:id="6735"/>
    <w:bookmarkStart w:name="z6922" w:id="6736"/>
    <w:p>
      <w:pPr>
        <w:spacing w:after="0"/>
        <w:ind w:left="0"/>
        <w:jc w:val="both"/>
      </w:pPr>
      <w:r>
        <w:rPr>
          <w:rFonts w:ascii="Times New Roman"/>
          <w:b w:val="false"/>
          <w:i w:val="false"/>
          <w:color w:val="000000"/>
          <w:sz w:val="28"/>
        </w:rPr>
        <w:t xml:space="preserve">
      16) қауіпсіздік паспорттарын және табиғи және техногендік сипаттағы төтенше жағдайлар қатерлерінің каталогтарын әзірлеу; </w:t>
      </w:r>
    </w:p>
    <w:bookmarkEnd w:id="6736"/>
    <w:bookmarkStart w:name="z6923" w:id="6737"/>
    <w:p>
      <w:pPr>
        <w:spacing w:after="0"/>
        <w:ind w:left="0"/>
        <w:jc w:val="both"/>
      </w:pPr>
      <w:r>
        <w:rPr>
          <w:rFonts w:ascii="Times New Roman"/>
          <w:b w:val="false"/>
          <w:i w:val="false"/>
          <w:color w:val="000000"/>
          <w:sz w:val="28"/>
        </w:rPr>
        <w:t xml:space="preserve">
      17) төтенше жағдайлар кезінде авариялық-құтқару және шұғыл жұмыстарды жүргізуді ұйымдастыру; </w:t>
      </w:r>
    </w:p>
    <w:bookmarkEnd w:id="6737"/>
    <w:bookmarkStart w:name="z6924" w:id="6738"/>
    <w:p>
      <w:pPr>
        <w:spacing w:after="0"/>
        <w:ind w:left="0"/>
        <w:jc w:val="both"/>
      </w:pPr>
      <w:r>
        <w:rPr>
          <w:rFonts w:ascii="Times New Roman"/>
          <w:b w:val="false"/>
          <w:i w:val="false"/>
          <w:color w:val="000000"/>
          <w:sz w:val="28"/>
        </w:rPr>
        <w:t xml:space="preserve">
      18) тиісті аумақтағы өртке қарсы және авариялық-құтқару қызметтері мен құралымдарының қызметін үйлестіру; </w:t>
      </w:r>
    </w:p>
    <w:bookmarkEnd w:id="6738"/>
    <w:bookmarkStart w:name="z6925" w:id="6739"/>
    <w:p>
      <w:pPr>
        <w:spacing w:after="0"/>
        <w:ind w:left="0"/>
        <w:jc w:val="both"/>
      </w:pPr>
      <w:r>
        <w:rPr>
          <w:rFonts w:ascii="Times New Roman"/>
          <w:b w:val="false"/>
          <w:i w:val="false"/>
          <w:color w:val="000000"/>
          <w:sz w:val="28"/>
        </w:rPr>
        <w:t xml:space="preserve">
      19) гарнизондық және қарауылдық қызметті ұйымдастыру және бақылау; </w:t>
      </w:r>
    </w:p>
    <w:bookmarkEnd w:id="6739"/>
    <w:bookmarkStart w:name="z6926" w:id="6740"/>
    <w:p>
      <w:pPr>
        <w:spacing w:after="0"/>
        <w:ind w:left="0"/>
        <w:jc w:val="both"/>
      </w:pPr>
      <w:r>
        <w:rPr>
          <w:rFonts w:ascii="Times New Roman"/>
          <w:b w:val="false"/>
          <w:i w:val="false"/>
          <w:color w:val="000000"/>
          <w:sz w:val="28"/>
        </w:rPr>
        <w:t xml:space="preserve">
      20) өрттерді сөндіруді және авариялық-құтқару жұмыстарын жүргізуді ұйымдастыру; </w:t>
      </w:r>
    </w:p>
    <w:bookmarkEnd w:id="6740"/>
    <w:bookmarkStart w:name="z6927" w:id="6741"/>
    <w:p>
      <w:pPr>
        <w:spacing w:after="0"/>
        <w:ind w:left="0"/>
        <w:jc w:val="both"/>
      </w:pPr>
      <w:r>
        <w:rPr>
          <w:rFonts w:ascii="Times New Roman"/>
          <w:b w:val="false"/>
          <w:i w:val="false"/>
          <w:color w:val="000000"/>
          <w:sz w:val="28"/>
        </w:rPr>
        <w:t xml:space="preserve">
      21) төтенше жағдайдың туындау қаупі туралы болжам болған кезде және (немесе) төтенше жағдай туындаған кезде жедел түрде халықты, азаматтық қорғауды басқару органдарын алдын ала хабардар етуді және хабардар етуді қамтамасыз ету; </w:t>
      </w:r>
    </w:p>
    <w:bookmarkEnd w:id="6741"/>
    <w:bookmarkStart w:name="z6928" w:id="6742"/>
    <w:p>
      <w:pPr>
        <w:spacing w:after="0"/>
        <w:ind w:left="0"/>
        <w:jc w:val="both"/>
      </w:pPr>
      <w:r>
        <w:rPr>
          <w:rFonts w:ascii="Times New Roman"/>
          <w:b w:val="false"/>
          <w:i w:val="false"/>
          <w:color w:val="000000"/>
          <w:sz w:val="28"/>
        </w:rPr>
        <w:t xml:space="preserve">
      22) халықты және мамандарды азаматтық қорғау саласындағы білімді, оқытуды жүзеге асыру және насихаттау; </w:t>
      </w:r>
    </w:p>
    <w:bookmarkEnd w:id="6742"/>
    <w:bookmarkStart w:name="z6929" w:id="6743"/>
    <w:p>
      <w:pPr>
        <w:spacing w:after="0"/>
        <w:ind w:left="0"/>
        <w:jc w:val="both"/>
      </w:pPr>
      <w:r>
        <w:rPr>
          <w:rFonts w:ascii="Times New Roman"/>
          <w:b w:val="false"/>
          <w:i w:val="false"/>
          <w:color w:val="000000"/>
          <w:sz w:val="28"/>
        </w:rPr>
        <w:t xml:space="preserve">
      23) төтенше жағдайлар мен әскери жанжалдар туындаған кезде немесе осы жанжалдар салдарынан басқару органдары мен азаматтық қорғау күштерінің басшыларын, мамандарын даярлауды, халықты қорғау тәсілдері мен іс-қимылдарына оқытуды жүзеге асыру; </w:t>
      </w:r>
    </w:p>
    <w:bookmarkEnd w:id="6743"/>
    <w:bookmarkStart w:name="z6930" w:id="6744"/>
    <w:p>
      <w:pPr>
        <w:spacing w:after="0"/>
        <w:ind w:left="0"/>
        <w:jc w:val="both"/>
      </w:pPr>
      <w:r>
        <w:rPr>
          <w:rFonts w:ascii="Times New Roman"/>
          <w:b w:val="false"/>
          <w:i w:val="false"/>
          <w:color w:val="000000"/>
          <w:sz w:val="28"/>
        </w:rPr>
        <w:t xml:space="preserve">
      24) өрт қауіпсіздігі саласындағы мемлекеттік бақылауды жүзеге асыру; </w:t>
      </w:r>
    </w:p>
    <w:bookmarkEnd w:id="6744"/>
    <w:bookmarkStart w:name="z6931" w:id="6745"/>
    <w:p>
      <w:pPr>
        <w:spacing w:after="0"/>
        <w:ind w:left="0"/>
        <w:jc w:val="both"/>
      </w:pPr>
      <w:r>
        <w:rPr>
          <w:rFonts w:ascii="Times New Roman"/>
          <w:b w:val="false"/>
          <w:i w:val="false"/>
          <w:color w:val="000000"/>
          <w:sz w:val="28"/>
        </w:rPr>
        <w:t xml:space="preserve">
      25) азаматтық қорғаныс саласындағы мемлекеттік бақылауды жүзеге асыру; </w:t>
      </w:r>
    </w:p>
    <w:bookmarkEnd w:id="6745"/>
    <w:bookmarkStart w:name="z6932" w:id="6746"/>
    <w:p>
      <w:pPr>
        <w:spacing w:after="0"/>
        <w:ind w:left="0"/>
        <w:jc w:val="both"/>
      </w:pPr>
      <w:r>
        <w:rPr>
          <w:rFonts w:ascii="Times New Roman"/>
          <w:b w:val="false"/>
          <w:i w:val="false"/>
          <w:color w:val="000000"/>
          <w:sz w:val="28"/>
        </w:rPr>
        <w:t xml:space="preserve">
      26) елді мекендерде және объектілерде өрт сөндіру бөлімшелерінің өрттермен күресуге дайындығын бақылауды жүзеге асыру; </w:t>
      </w:r>
    </w:p>
    <w:bookmarkEnd w:id="6746"/>
    <w:bookmarkStart w:name="z6933" w:id="6747"/>
    <w:p>
      <w:pPr>
        <w:spacing w:after="0"/>
        <w:ind w:left="0"/>
        <w:jc w:val="both"/>
      </w:pPr>
      <w:r>
        <w:rPr>
          <w:rFonts w:ascii="Times New Roman"/>
          <w:b w:val="false"/>
          <w:i w:val="false"/>
          <w:color w:val="000000"/>
          <w:sz w:val="28"/>
        </w:rPr>
        <w:t xml:space="preserve">
      27) су айдындарында қауіпсіздік қағидаларының сақталуын бақылауды жүзеге асыру; </w:t>
      </w:r>
    </w:p>
    <w:bookmarkEnd w:id="6747"/>
    <w:bookmarkStart w:name="z6934" w:id="6748"/>
    <w:p>
      <w:pPr>
        <w:spacing w:after="0"/>
        <w:ind w:left="0"/>
        <w:jc w:val="both"/>
      </w:pPr>
      <w:r>
        <w:rPr>
          <w:rFonts w:ascii="Times New Roman"/>
          <w:b w:val="false"/>
          <w:i w:val="false"/>
          <w:color w:val="000000"/>
          <w:sz w:val="28"/>
        </w:rPr>
        <w:t xml:space="preserve">
      28) әкімшілік құқық бұзушылық туралы істер жүргізуді жүзеге асыру; </w:t>
      </w:r>
    </w:p>
    <w:bookmarkEnd w:id="6748"/>
    <w:bookmarkStart w:name="z6935" w:id="6749"/>
    <w:p>
      <w:pPr>
        <w:spacing w:after="0"/>
        <w:ind w:left="0"/>
        <w:jc w:val="both"/>
      </w:pPr>
      <w:r>
        <w:rPr>
          <w:rFonts w:ascii="Times New Roman"/>
          <w:b w:val="false"/>
          <w:i w:val="false"/>
          <w:color w:val="000000"/>
          <w:sz w:val="28"/>
        </w:rPr>
        <w:t xml:space="preserve">
      29) азаматтарға, лауазымды және заңды тұлғаларға тексеру нәтижелері туралы актілер, анықталған бұзушылықтарды жою және өрттің алдын алу жөніндегі іс-шараларды жүргізу туралы нұсқамалар беру; </w:t>
      </w:r>
    </w:p>
    <w:bookmarkEnd w:id="6749"/>
    <w:bookmarkStart w:name="z6936" w:id="6750"/>
    <w:p>
      <w:pPr>
        <w:spacing w:after="0"/>
        <w:ind w:left="0"/>
        <w:jc w:val="both"/>
      </w:pPr>
      <w:r>
        <w:rPr>
          <w:rFonts w:ascii="Times New Roman"/>
          <w:b w:val="false"/>
          <w:i w:val="false"/>
          <w:color w:val="000000"/>
          <w:sz w:val="28"/>
        </w:rPr>
        <w:t xml:space="preserve">
      30) азаматтарға, лауазымды және заңды тұлғаларға тексеру нәтижелері туралы актілер, анықталған бұзушылықтарды жою және азаматтық қорғаныс жөніндегі іс-шараларды жүргізу туралы нұсқамалар беру; </w:t>
      </w:r>
    </w:p>
    <w:bookmarkEnd w:id="6750"/>
    <w:bookmarkStart w:name="z6937" w:id="6751"/>
    <w:p>
      <w:pPr>
        <w:spacing w:after="0"/>
        <w:ind w:left="0"/>
        <w:jc w:val="both"/>
      </w:pPr>
      <w:r>
        <w:rPr>
          <w:rFonts w:ascii="Times New Roman"/>
          <w:b w:val="false"/>
          <w:i w:val="false"/>
          <w:color w:val="000000"/>
          <w:sz w:val="28"/>
        </w:rPr>
        <w:t xml:space="preserve">
      31) ұйымдардың, жекелеген өндірістердің, өндірістік учаскелердің, агрегаттардың жұмысын ішінара немесе толық тоқтата тұру, өрт қауіпсіздігі талаптарын бұза отырып, сондай-ақ құрылыс кезінде жобаларда көзделген өрт қауіпсіздігі талаптарын орындамаған кезде субъектілер жүзеге асыратын ғимараттарды, құрылыстарды, электр желілерін, жылыту аспаптарын пайдалануға және өрт қауіпті жұмыстарды жүргізуге тыйым салу туралы өтінішті сотқа жіберу үшін материалдар дайындау, ұйымдарды, объектіні, құрылысты, ғимаратты реконструкциялау, кеңейту немесе техникалық қайта жарақтандыру; </w:t>
      </w:r>
    </w:p>
    <w:bookmarkEnd w:id="6751"/>
    <w:bookmarkStart w:name="z6938" w:id="6752"/>
    <w:p>
      <w:pPr>
        <w:spacing w:after="0"/>
        <w:ind w:left="0"/>
        <w:jc w:val="both"/>
      </w:pPr>
      <w:r>
        <w:rPr>
          <w:rFonts w:ascii="Times New Roman"/>
          <w:b w:val="false"/>
          <w:i w:val="false"/>
          <w:color w:val="000000"/>
          <w:sz w:val="28"/>
        </w:rPr>
        <w:t xml:space="preserve">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 </w:t>
      </w:r>
    </w:p>
    <w:bookmarkEnd w:id="6752"/>
    <w:bookmarkStart w:name="z6939" w:id="6753"/>
    <w:p>
      <w:pPr>
        <w:spacing w:after="0"/>
        <w:ind w:left="0"/>
        <w:jc w:val="both"/>
      </w:pPr>
      <w:r>
        <w:rPr>
          <w:rFonts w:ascii="Times New Roman"/>
          <w:b w:val="false"/>
          <w:i w:val="false"/>
          <w:color w:val="000000"/>
          <w:sz w:val="28"/>
        </w:rPr>
        <w:t xml:space="preserve">
      33) өз құзыреті шегінде терроризмге қарсы күрес жөніндегі аудандық штабтың жұмысына қатысу; </w:t>
      </w:r>
    </w:p>
    <w:bookmarkEnd w:id="6753"/>
    <w:bookmarkStart w:name="z6940" w:id="6754"/>
    <w:p>
      <w:pPr>
        <w:spacing w:after="0"/>
        <w:ind w:left="0"/>
        <w:jc w:val="both"/>
      </w:pPr>
      <w:r>
        <w:rPr>
          <w:rFonts w:ascii="Times New Roman"/>
          <w:b w:val="false"/>
          <w:i w:val="false"/>
          <w:color w:val="000000"/>
          <w:sz w:val="28"/>
        </w:rPr>
        <w:t xml:space="preserve">
      34) өз құзыреті шегінде аудандық терроризмге қарсы комиссияның жұмысына қатысу; </w:t>
      </w:r>
    </w:p>
    <w:bookmarkEnd w:id="6754"/>
    <w:bookmarkStart w:name="z6941" w:id="6755"/>
    <w:p>
      <w:pPr>
        <w:spacing w:after="0"/>
        <w:ind w:left="0"/>
        <w:jc w:val="both"/>
      </w:pPr>
      <w:r>
        <w:rPr>
          <w:rFonts w:ascii="Times New Roman"/>
          <w:b w:val="false"/>
          <w:i w:val="false"/>
          <w:color w:val="000000"/>
          <w:sz w:val="28"/>
        </w:rPr>
        <w:t xml:space="preserve">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бойынша Департаментке ұсыныстар енгізу; </w:t>
      </w:r>
    </w:p>
    <w:bookmarkEnd w:id="6755"/>
    <w:bookmarkStart w:name="z6942" w:id="6756"/>
    <w:p>
      <w:pPr>
        <w:spacing w:after="0"/>
        <w:ind w:left="0"/>
        <w:jc w:val="both"/>
      </w:pPr>
      <w:r>
        <w:rPr>
          <w:rFonts w:ascii="Times New Roman"/>
          <w:b w:val="false"/>
          <w:i w:val="false"/>
          <w:color w:val="000000"/>
          <w:sz w:val="28"/>
        </w:rPr>
        <w:t xml:space="preserve">
      36)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 </w:t>
      </w:r>
    </w:p>
    <w:bookmarkEnd w:id="6756"/>
    <w:bookmarkStart w:name="z6943" w:id="6757"/>
    <w:p>
      <w:pPr>
        <w:spacing w:after="0"/>
        <w:ind w:left="0"/>
        <w:jc w:val="both"/>
      </w:pPr>
      <w:r>
        <w:rPr>
          <w:rFonts w:ascii="Times New Roman"/>
          <w:b w:val="false"/>
          <w:i w:val="false"/>
          <w:color w:val="000000"/>
          <w:sz w:val="28"/>
        </w:rPr>
        <w:t xml:space="preserve">
      37) құқық қорғау және арнаулы мемлекеттік органдардың бөлімшелерімен, сондай-ақ басқа да ұйымдармен өзара іс-қимылды жүзеге асыру; </w:t>
      </w:r>
    </w:p>
    <w:bookmarkEnd w:id="6757"/>
    <w:bookmarkStart w:name="z6944" w:id="6758"/>
    <w:p>
      <w:pPr>
        <w:spacing w:after="0"/>
        <w:ind w:left="0"/>
        <w:jc w:val="both"/>
      </w:pPr>
      <w:r>
        <w:rPr>
          <w:rFonts w:ascii="Times New Roman"/>
          <w:b w:val="false"/>
          <w:i w:val="false"/>
          <w:color w:val="000000"/>
          <w:sz w:val="28"/>
        </w:rPr>
        <w:t>
      38) Қазақстан Республикасының азаматтық қорғау саласындағы заңнамасында, Қазақстан Республикасының өзге де заңдарында және заңға тәуелді актілерінде көзделген өзге де функцияларды жүзеге асыру.";</w:t>
      </w:r>
    </w:p>
    <w:bookmarkEnd w:id="6758"/>
    <w:bookmarkStart w:name="z6945" w:id="675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169 қосымшада</w:t>
      </w:r>
      <w:r>
        <w:rPr>
          <w:rFonts w:ascii="Times New Roman"/>
          <w:b w:val="false"/>
          <w:i w:val="false"/>
          <w:color w:val="000000"/>
          <w:sz w:val="28"/>
        </w:rPr>
        <w:t>:</w:t>
      </w:r>
    </w:p>
    <w:bookmarkEnd w:id="6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947" w:id="6760"/>
    <w:p>
      <w:pPr>
        <w:spacing w:after="0"/>
        <w:ind w:left="0"/>
        <w:jc w:val="both"/>
      </w:pPr>
      <w:r>
        <w:rPr>
          <w:rFonts w:ascii="Times New Roman"/>
          <w:b w:val="false"/>
          <w:i w:val="false"/>
          <w:color w:val="000000"/>
          <w:sz w:val="28"/>
        </w:rPr>
        <w:t xml:space="preserve">
      "14. Құқықтары мен міндеттері: </w:t>
      </w:r>
    </w:p>
    <w:bookmarkEnd w:id="6760"/>
    <w:bookmarkStart w:name="z6948" w:id="6761"/>
    <w:p>
      <w:pPr>
        <w:spacing w:after="0"/>
        <w:ind w:left="0"/>
        <w:jc w:val="both"/>
      </w:pPr>
      <w:r>
        <w:rPr>
          <w:rFonts w:ascii="Times New Roman"/>
          <w:b w:val="false"/>
          <w:i w:val="false"/>
          <w:color w:val="000000"/>
          <w:sz w:val="28"/>
        </w:rPr>
        <w:t xml:space="preserve">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 </w:t>
      </w:r>
    </w:p>
    <w:bookmarkEnd w:id="6761"/>
    <w:bookmarkStart w:name="z6949" w:id="6762"/>
    <w:p>
      <w:pPr>
        <w:spacing w:after="0"/>
        <w:ind w:left="0"/>
        <w:jc w:val="both"/>
      </w:pPr>
      <w:r>
        <w:rPr>
          <w:rFonts w:ascii="Times New Roman"/>
          <w:b w:val="false"/>
          <w:i w:val="false"/>
          <w:color w:val="000000"/>
          <w:sz w:val="28"/>
        </w:rPr>
        <w:t xml:space="preserve">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 </w:t>
      </w:r>
    </w:p>
    <w:bookmarkEnd w:id="6762"/>
    <w:bookmarkStart w:name="z6950" w:id="6763"/>
    <w:p>
      <w:pPr>
        <w:spacing w:after="0"/>
        <w:ind w:left="0"/>
        <w:jc w:val="both"/>
      </w:pPr>
      <w:r>
        <w:rPr>
          <w:rFonts w:ascii="Times New Roman"/>
          <w:b w:val="false"/>
          <w:i w:val="false"/>
          <w:color w:val="000000"/>
          <w:sz w:val="28"/>
        </w:rPr>
        <w:t xml:space="preserve">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 </w:t>
      </w:r>
    </w:p>
    <w:bookmarkEnd w:id="6763"/>
    <w:bookmarkStart w:name="z6951" w:id="6764"/>
    <w:p>
      <w:pPr>
        <w:spacing w:after="0"/>
        <w:ind w:left="0"/>
        <w:jc w:val="both"/>
      </w:pPr>
      <w:r>
        <w:rPr>
          <w:rFonts w:ascii="Times New Roman"/>
          <w:b w:val="false"/>
          <w:i w:val="false"/>
          <w:color w:val="000000"/>
          <w:sz w:val="28"/>
        </w:rPr>
        <w:t xml:space="preserve">
      4) сотқа дейінгі іс жүргізу жөніндегі міндеттерді шешуді қамтамасыз ететін мамандандырылған есептерді, ақпараттық жүйелерді пайдалануға; </w:t>
      </w:r>
    </w:p>
    <w:bookmarkEnd w:id="6764"/>
    <w:bookmarkStart w:name="z6952" w:id="6765"/>
    <w:p>
      <w:pPr>
        <w:spacing w:after="0"/>
        <w:ind w:left="0"/>
        <w:jc w:val="both"/>
      </w:pPr>
      <w:r>
        <w:rPr>
          <w:rFonts w:ascii="Times New Roman"/>
          <w:b w:val="false"/>
          <w:i w:val="false"/>
          <w:color w:val="000000"/>
          <w:sz w:val="28"/>
        </w:rPr>
        <w:t xml:space="preserve">
      5) мемлекеттік өртке қарсы қызмет органдары үшін қылмыстық іс жүргізу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 </w:t>
      </w:r>
    </w:p>
    <w:bookmarkEnd w:id="6765"/>
    <w:bookmarkStart w:name="z6953" w:id="6766"/>
    <w:p>
      <w:pPr>
        <w:spacing w:after="0"/>
        <w:ind w:left="0"/>
        <w:jc w:val="both"/>
      </w:pPr>
      <w:r>
        <w:rPr>
          <w:rFonts w:ascii="Times New Roman"/>
          <w:b w:val="false"/>
          <w:i w:val="false"/>
          <w:color w:val="000000"/>
          <w:sz w:val="28"/>
        </w:rPr>
        <w:t xml:space="preserve">
      6) қолданыстағы заңнамалық актілерде көзделген өзге де құқықтар мен міндеттерді жүзеге асыруға міндетті. </w:t>
      </w:r>
    </w:p>
    <w:bookmarkEnd w:id="6766"/>
    <w:bookmarkStart w:name="z6954" w:id="6767"/>
    <w:p>
      <w:pPr>
        <w:spacing w:after="0"/>
        <w:ind w:left="0"/>
        <w:jc w:val="both"/>
      </w:pPr>
      <w:r>
        <w:rPr>
          <w:rFonts w:ascii="Times New Roman"/>
          <w:b w:val="false"/>
          <w:i w:val="false"/>
          <w:color w:val="000000"/>
          <w:sz w:val="28"/>
        </w:rPr>
        <w:t xml:space="preserve">
      15. Бөлімнің Функциялары: </w:t>
      </w:r>
    </w:p>
    <w:bookmarkEnd w:id="6767"/>
    <w:bookmarkStart w:name="z6955" w:id="6768"/>
    <w:p>
      <w:pPr>
        <w:spacing w:after="0"/>
        <w:ind w:left="0"/>
        <w:jc w:val="both"/>
      </w:pPr>
      <w:r>
        <w:rPr>
          <w:rFonts w:ascii="Times New Roman"/>
          <w:b w:val="false"/>
          <w:i w:val="false"/>
          <w:color w:val="000000"/>
          <w:sz w:val="28"/>
        </w:rPr>
        <w:t xml:space="preserve">
      1) тиісті аумақта азаматтық қорғаудың мемлекеттік жүйесінің жұмыс істеуін және одан әрі дамуын қамтамасыз ету; </w:t>
      </w:r>
    </w:p>
    <w:bookmarkEnd w:id="6768"/>
    <w:bookmarkStart w:name="z6956" w:id="6769"/>
    <w:p>
      <w:pPr>
        <w:spacing w:after="0"/>
        <w:ind w:left="0"/>
        <w:jc w:val="both"/>
      </w:pPr>
      <w:r>
        <w:rPr>
          <w:rFonts w:ascii="Times New Roman"/>
          <w:b w:val="false"/>
          <w:i w:val="false"/>
          <w:color w:val="000000"/>
          <w:sz w:val="28"/>
        </w:rPr>
        <w:t xml:space="preserve">
      2) азаматтық қорғау күштерінің қызметін қамтамасыз ету; </w:t>
      </w:r>
    </w:p>
    <w:bookmarkEnd w:id="6769"/>
    <w:bookmarkStart w:name="z6957" w:id="6770"/>
    <w:p>
      <w:pPr>
        <w:spacing w:after="0"/>
        <w:ind w:left="0"/>
        <w:jc w:val="both"/>
      </w:pPr>
      <w:r>
        <w:rPr>
          <w:rFonts w:ascii="Times New Roman"/>
          <w:b w:val="false"/>
          <w:i w:val="false"/>
          <w:color w:val="000000"/>
          <w:sz w:val="28"/>
        </w:rPr>
        <w:t xml:space="preserve">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 </w:t>
      </w:r>
    </w:p>
    <w:bookmarkEnd w:id="6770"/>
    <w:bookmarkStart w:name="z6958" w:id="6771"/>
    <w:p>
      <w:pPr>
        <w:spacing w:after="0"/>
        <w:ind w:left="0"/>
        <w:jc w:val="both"/>
      </w:pPr>
      <w:r>
        <w:rPr>
          <w:rFonts w:ascii="Times New Roman"/>
          <w:b w:val="false"/>
          <w:i w:val="false"/>
          <w:color w:val="000000"/>
          <w:sz w:val="28"/>
        </w:rPr>
        <w:t xml:space="preserve">
      4) тиісті аумақта табиғи және техногендік сипаттағы төтенше жағдайлардың мемлекеттік есебін жүргізу; </w:t>
      </w:r>
    </w:p>
    <w:bookmarkEnd w:id="6771"/>
    <w:bookmarkStart w:name="z6959" w:id="6772"/>
    <w:p>
      <w:pPr>
        <w:spacing w:after="0"/>
        <w:ind w:left="0"/>
        <w:jc w:val="both"/>
      </w:pPr>
      <w:r>
        <w:rPr>
          <w:rFonts w:ascii="Times New Roman"/>
          <w:b w:val="false"/>
          <w:i w:val="false"/>
          <w:color w:val="000000"/>
          <w:sz w:val="28"/>
        </w:rPr>
        <w:t xml:space="preserve">
      5) жергілікті атқарушы органның құзыретіне кіретін азаматтық қорғау саласындағы мәселелер бойынша жергілікті атқарушы органға ұсыныстар енгізу; </w:t>
      </w:r>
    </w:p>
    <w:bookmarkEnd w:id="6772"/>
    <w:bookmarkStart w:name="z6960" w:id="6773"/>
    <w:p>
      <w:pPr>
        <w:spacing w:after="0"/>
        <w:ind w:left="0"/>
        <w:jc w:val="both"/>
      </w:pPr>
      <w:r>
        <w:rPr>
          <w:rFonts w:ascii="Times New Roman"/>
          <w:b w:val="false"/>
          <w:i w:val="false"/>
          <w:color w:val="000000"/>
          <w:sz w:val="28"/>
        </w:rPr>
        <w:t xml:space="preserve">
      6) азаматтық қорғау саласындағы ақпараттық-талдамалық қызметті жүзеге асыру; </w:t>
      </w:r>
    </w:p>
    <w:bookmarkEnd w:id="6773"/>
    <w:bookmarkStart w:name="z6961" w:id="6774"/>
    <w:p>
      <w:pPr>
        <w:spacing w:after="0"/>
        <w:ind w:left="0"/>
        <w:jc w:val="both"/>
      </w:pPr>
      <w:r>
        <w:rPr>
          <w:rFonts w:ascii="Times New Roman"/>
          <w:b w:val="false"/>
          <w:i w:val="false"/>
          <w:color w:val="000000"/>
          <w:sz w:val="28"/>
        </w:rPr>
        <w:t xml:space="preserve">
      7) қолданыстағы заңнамаға сәйкес төтенше жағдайларды жою кезінде ұйымдардың материалдық-техникалық ресурстарын тарту; </w:t>
      </w:r>
    </w:p>
    <w:bookmarkEnd w:id="6774"/>
    <w:bookmarkStart w:name="z6962" w:id="6775"/>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775"/>
    <w:bookmarkStart w:name="z6963" w:id="6776"/>
    <w:p>
      <w:pPr>
        <w:spacing w:after="0"/>
        <w:ind w:left="0"/>
        <w:jc w:val="both"/>
      </w:pPr>
      <w:r>
        <w:rPr>
          <w:rFonts w:ascii="Times New Roman"/>
          <w:b w:val="false"/>
          <w:i w:val="false"/>
          <w:color w:val="000000"/>
          <w:sz w:val="28"/>
        </w:rPr>
        <w:t xml:space="preserve">
      9) тиісті аумақта орналасқан қорғаныс құрылыстарын есепке қоюды және есептен шығаруды жүзеге асыру; </w:t>
      </w:r>
    </w:p>
    <w:bookmarkEnd w:id="6776"/>
    <w:bookmarkStart w:name="z6964" w:id="6777"/>
    <w:p>
      <w:pPr>
        <w:spacing w:after="0"/>
        <w:ind w:left="0"/>
        <w:jc w:val="both"/>
      </w:pPr>
      <w:r>
        <w:rPr>
          <w:rFonts w:ascii="Times New Roman"/>
          <w:b w:val="false"/>
          <w:i w:val="false"/>
          <w:color w:val="000000"/>
          <w:sz w:val="28"/>
        </w:rPr>
        <w:t xml:space="preserve">
      10) басқару органдары мен азаматтық қорғау күштерін даярлау жөніндегі іс-шаралар жоспарын әзірлеу; </w:t>
      </w:r>
    </w:p>
    <w:bookmarkEnd w:id="6777"/>
    <w:bookmarkStart w:name="z6965" w:id="6778"/>
    <w:p>
      <w:pPr>
        <w:spacing w:after="0"/>
        <w:ind w:left="0"/>
        <w:jc w:val="both"/>
      </w:pPr>
      <w:r>
        <w:rPr>
          <w:rFonts w:ascii="Times New Roman"/>
          <w:b w:val="false"/>
          <w:i w:val="false"/>
          <w:color w:val="000000"/>
          <w:sz w:val="28"/>
        </w:rPr>
        <w:t xml:space="preserve">
      11) азаматтық қорғаныс жоспарын әзірлеу және оны азаматтық қорғаныс бастығына бекітуге енгізу; </w:t>
      </w:r>
    </w:p>
    <w:bookmarkEnd w:id="6778"/>
    <w:bookmarkStart w:name="z6966" w:id="6779"/>
    <w:p>
      <w:pPr>
        <w:spacing w:after="0"/>
        <w:ind w:left="0"/>
        <w:jc w:val="both"/>
      </w:pPr>
      <w:r>
        <w:rPr>
          <w:rFonts w:ascii="Times New Roman"/>
          <w:b w:val="false"/>
          <w:i w:val="false"/>
          <w:color w:val="000000"/>
          <w:sz w:val="28"/>
        </w:rPr>
        <w:t xml:space="preserve">
      12) тиісті аумақта төтенше жағдайларды жою жөніндегі іс-қимыл жоспарларын әзірлеу; </w:t>
      </w:r>
    </w:p>
    <w:bookmarkEnd w:id="6779"/>
    <w:bookmarkStart w:name="z6967" w:id="6780"/>
    <w:p>
      <w:pPr>
        <w:spacing w:after="0"/>
        <w:ind w:left="0"/>
        <w:jc w:val="both"/>
      </w:pPr>
      <w:r>
        <w:rPr>
          <w:rFonts w:ascii="Times New Roman"/>
          <w:b w:val="false"/>
          <w:i w:val="false"/>
          <w:color w:val="000000"/>
          <w:sz w:val="28"/>
        </w:rPr>
        <w:t xml:space="preserve">
      13) Департаментке Азаматтық қорғаныстың инженерлік-техникалық іс-шараларының көлемі мен мазмұны бойынша ұсыныстар енгізу; </w:t>
      </w:r>
    </w:p>
    <w:bookmarkEnd w:id="6780"/>
    <w:bookmarkStart w:name="z6968" w:id="6781"/>
    <w:p>
      <w:pPr>
        <w:spacing w:after="0"/>
        <w:ind w:left="0"/>
        <w:jc w:val="both"/>
      </w:pPr>
      <w:r>
        <w:rPr>
          <w:rFonts w:ascii="Times New Roman"/>
          <w:b w:val="false"/>
          <w:i w:val="false"/>
          <w:color w:val="000000"/>
          <w:sz w:val="28"/>
        </w:rPr>
        <w:t xml:space="preserve">
      14) елді мекендердің аумақтарын және мемлекеттік меншіктің аса маңызды объектілерін өрттен қорғауды қамтамасыз ету; </w:t>
      </w:r>
    </w:p>
    <w:bookmarkEnd w:id="6781"/>
    <w:bookmarkStart w:name="z6969" w:id="6782"/>
    <w:p>
      <w:pPr>
        <w:spacing w:after="0"/>
        <w:ind w:left="0"/>
        <w:jc w:val="both"/>
      </w:pPr>
      <w:r>
        <w:rPr>
          <w:rFonts w:ascii="Times New Roman"/>
          <w:b w:val="false"/>
          <w:i w:val="false"/>
          <w:color w:val="000000"/>
          <w:sz w:val="28"/>
        </w:rPr>
        <w:t xml:space="preserve">
      15) тиісті аумақта төтенше жағдайлардың алдын алу жөніндегі жоспарларды әзірлеу; </w:t>
      </w:r>
    </w:p>
    <w:bookmarkEnd w:id="6782"/>
    <w:bookmarkStart w:name="z6970" w:id="6783"/>
    <w:p>
      <w:pPr>
        <w:spacing w:after="0"/>
        <w:ind w:left="0"/>
        <w:jc w:val="both"/>
      </w:pPr>
      <w:r>
        <w:rPr>
          <w:rFonts w:ascii="Times New Roman"/>
          <w:b w:val="false"/>
          <w:i w:val="false"/>
          <w:color w:val="000000"/>
          <w:sz w:val="28"/>
        </w:rPr>
        <w:t xml:space="preserve">
      16) қауіпсіздік паспорттарын және табиғи және техногендік сипаттағы төтенше жағдайлар қатерлерінің каталогтарын әзірлеу; </w:t>
      </w:r>
    </w:p>
    <w:bookmarkEnd w:id="6783"/>
    <w:bookmarkStart w:name="z6971" w:id="6784"/>
    <w:p>
      <w:pPr>
        <w:spacing w:after="0"/>
        <w:ind w:left="0"/>
        <w:jc w:val="both"/>
      </w:pPr>
      <w:r>
        <w:rPr>
          <w:rFonts w:ascii="Times New Roman"/>
          <w:b w:val="false"/>
          <w:i w:val="false"/>
          <w:color w:val="000000"/>
          <w:sz w:val="28"/>
        </w:rPr>
        <w:t xml:space="preserve">
      17) төтенше жағдайлар кезінде авариялық-құтқару және шұғыл жұмыстарды жүргізуді ұйымдастыру; </w:t>
      </w:r>
    </w:p>
    <w:bookmarkEnd w:id="6784"/>
    <w:bookmarkStart w:name="z6972" w:id="6785"/>
    <w:p>
      <w:pPr>
        <w:spacing w:after="0"/>
        <w:ind w:left="0"/>
        <w:jc w:val="both"/>
      </w:pPr>
      <w:r>
        <w:rPr>
          <w:rFonts w:ascii="Times New Roman"/>
          <w:b w:val="false"/>
          <w:i w:val="false"/>
          <w:color w:val="000000"/>
          <w:sz w:val="28"/>
        </w:rPr>
        <w:t xml:space="preserve">
      18) тиісті аумақтағы өртке қарсы және авариялық-құтқару қызметтері мен құралымдарының қызметін үйлестіру; </w:t>
      </w:r>
    </w:p>
    <w:bookmarkEnd w:id="6785"/>
    <w:bookmarkStart w:name="z6973" w:id="6786"/>
    <w:p>
      <w:pPr>
        <w:spacing w:after="0"/>
        <w:ind w:left="0"/>
        <w:jc w:val="both"/>
      </w:pPr>
      <w:r>
        <w:rPr>
          <w:rFonts w:ascii="Times New Roman"/>
          <w:b w:val="false"/>
          <w:i w:val="false"/>
          <w:color w:val="000000"/>
          <w:sz w:val="28"/>
        </w:rPr>
        <w:t xml:space="preserve">
      19) гарнизондық және қарауылдық қызметті ұйымдастыру және бақылау; </w:t>
      </w:r>
    </w:p>
    <w:bookmarkEnd w:id="6786"/>
    <w:bookmarkStart w:name="z6974" w:id="6787"/>
    <w:p>
      <w:pPr>
        <w:spacing w:after="0"/>
        <w:ind w:left="0"/>
        <w:jc w:val="both"/>
      </w:pPr>
      <w:r>
        <w:rPr>
          <w:rFonts w:ascii="Times New Roman"/>
          <w:b w:val="false"/>
          <w:i w:val="false"/>
          <w:color w:val="000000"/>
          <w:sz w:val="28"/>
        </w:rPr>
        <w:t xml:space="preserve">
      20) өрттерді сөндіруді және авариялық-құтқару жұмыстарын жүргізуді ұйымдастыру; </w:t>
      </w:r>
    </w:p>
    <w:bookmarkEnd w:id="6787"/>
    <w:bookmarkStart w:name="z6975" w:id="6788"/>
    <w:p>
      <w:pPr>
        <w:spacing w:after="0"/>
        <w:ind w:left="0"/>
        <w:jc w:val="both"/>
      </w:pPr>
      <w:r>
        <w:rPr>
          <w:rFonts w:ascii="Times New Roman"/>
          <w:b w:val="false"/>
          <w:i w:val="false"/>
          <w:color w:val="000000"/>
          <w:sz w:val="28"/>
        </w:rPr>
        <w:t xml:space="preserve">
      21) төтенше жағдайдың туындау қаупі туралы болжам болған кезде және (немесе) төтенше жағдай туындаған кезде жедел түрде халықты, азаматтық қорғауды басқару органдарын алдын ала хабардар етуді және хабардар етуді қамтамасыз ету; </w:t>
      </w:r>
    </w:p>
    <w:bookmarkEnd w:id="6788"/>
    <w:bookmarkStart w:name="z6976" w:id="6789"/>
    <w:p>
      <w:pPr>
        <w:spacing w:after="0"/>
        <w:ind w:left="0"/>
        <w:jc w:val="both"/>
      </w:pPr>
      <w:r>
        <w:rPr>
          <w:rFonts w:ascii="Times New Roman"/>
          <w:b w:val="false"/>
          <w:i w:val="false"/>
          <w:color w:val="000000"/>
          <w:sz w:val="28"/>
        </w:rPr>
        <w:t>
      22) халықты және мамандарды азаматтық қорғау саласындағы білімді, оқытуды жүзеге асыру және насихаттау;</w:t>
      </w:r>
    </w:p>
    <w:bookmarkEnd w:id="6789"/>
    <w:bookmarkStart w:name="z6977" w:id="6790"/>
    <w:p>
      <w:pPr>
        <w:spacing w:after="0"/>
        <w:ind w:left="0"/>
        <w:jc w:val="both"/>
      </w:pPr>
      <w:r>
        <w:rPr>
          <w:rFonts w:ascii="Times New Roman"/>
          <w:b w:val="false"/>
          <w:i w:val="false"/>
          <w:color w:val="000000"/>
          <w:sz w:val="28"/>
        </w:rPr>
        <w:t xml:space="preserve">
      23) төтенше жағдайлар мен әскери жанжалдар туындаған кезде немесе осы жанжалдар салдарынан басқару органдары мен азаматтық қорғау күштерінің басшыларын, мамандарын даярлауды, халықты қорғау тәсілдері мен іс-қимылдарына оқытуды жүзеге асыру; </w:t>
      </w:r>
    </w:p>
    <w:bookmarkEnd w:id="6790"/>
    <w:bookmarkStart w:name="z6978" w:id="6791"/>
    <w:p>
      <w:pPr>
        <w:spacing w:after="0"/>
        <w:ind w:left="0"/>
        <w:jc w:val="both"/>
      </w:pPr>
      <w:r>
        <w:rPr>
          <w:rFonts w:ascii="Times New Roman"/>
          <w:b w:val="false"/>
          <w:i w:val="false"/>
          <w:color w:val="000000"/>
          <w:sz w:val="28"/>
        </w:rPr>
        <w:t xml:space="preserve">
      24) өрт қауіпсіздігі саласындағы мемлекеттік бақылауды жүзеге асыру; </w:t>
      </w:r>
    </w:p>
    <w:bookmarkEnd w:id="6791"/>
    <w:bookmarkStart w:name="z6979" w:id="6792"/>
    <w:p>
      <w:pPr>
        <w:spacing w:after="0"/>
        <w:ind w:left="0"/>
        <w:jc w:val="both"/>
      </w:pPr>
      <w:r>
        <w:rPr>
          <w:rFonts w:ascii="Times New Roman"/>
          <w:b w:val="false"/>
          <w:i w:val="false"/>
          <w:color w:val="000000"/>
          <w:sz w:val="28"/>
        </w:rPr>
        <w:t xml:space="preserve">
      25) азаматтық қорғаныс саласындағы мемлекеттік бақылауды жүзеге асыру; </w:t>
      </w:r>
    </w:p>
    <w:bookmarkEnd w:id="6792"/>
    <w:bookmarkStart w:name="z6980" w:id="6793"/>
    <w:p>
      <w:pPr>
        <w:spacing w:after="0"/>
        <w:ind w:left="0"/>
        <w:jc w:val="both"/>
      </w:pPr>
      <w:r>
        <w:rPr>
          <w:rFonts w:ascii="Times New Roman"/>
          <w:b w:val="false"/>
          <w:i w:val="false"/>
          <w:color w:val="000000"/>
          <w:sz w:val="28"/>
        </w:rPr>
        <w:t xml:space="preserve">
      26) елді мекендерде және объектілерде өрт сөндіру бөлімшелерінің өрттермен күресуге дайындығын бақылауды жүзеге асыру; </w:t>
      </w:r>
    </w:p>
    <w:bookmarkEnd w:id="6793"/>
    <w:bookmarkStart w:name="z6981" w:id="6794"/>
    <w:p>
      <w:pPr>
        <w:spacing w:after="0"/>
        <w:ind w:left="0"/>
        <w:jc w:val="both"/>
      </w:pPr>
      <w:r>
        <w:rPr>
          <w:rFonts w:ascii="Times New Roman"/>
          <w:b w:val="false"/>
          <w:i w:val="false"/>
          <w:color w:val="000000"/>
          <w:sz w:val="28"/>
        </w:rPr>
        <w:t xml:space="preserve">
      27) су айдындарында қауіпсіздік қағидаларының сақталуын бақылауды жүзеге асыру; </w:t>
      </w:r>
    </w:p>
    <w:bookmarkEnd w:id="6794"/>
    <w:bookmarkStart w:name="z6982" w:id="6795"/>
    <w:p>
      <w:pPr>
        <w:spacing w:after="0"/>
        <w:ind w:left="0"/>
        <w:jc w:val="both"/>
      </w:pPr>
      <w:r>
        <w:rPr>
          <w:rFonts w:ascii="Times New Roman"/>
          <w:b w:val="false"/>
          <w:i w:val="false"/>
          <w:color w:val="000000"/>
          <w:sz w:val="28"/>
        </w:rPr>
        <w:t xml:space="preserve">
      28) әкімшілік құқық бұзушылық туралы істер жүргізуді жүзеге асыру; </w:t>
      </w:r>
    </w:p>
    <w:bookmarkEnd w:id="6795"/>
    <w:bookmarkStart w:name="z6983" w:id="6796"/>
    <w:p>
      <w:pPr>
        <w:spacing w:after="0"/>
        <w:ind w:left="0"/>
        <w:jc w:val="both"/>
      </w:pPr>
      <w:r>
        <w:rPr>
          <w:rFonts w:ascii="Times New Roman"/>
          <w:b w:val="false"/>
          <w:i w:val="false"/>
          <w:color w:val="000000"/>
          <w:sz w:val="28"/>
        </w:rPr>
        <w:t xml:space="preserve">
      29) азаматтарға, лауазымды және заңды тұлғаларға тексеру нәтижелері туралы актілер, анықталған бұзушылықтарды жою және өрттің алдын алу жөніндегі іс-шараларды жүргізу туралы нұсқамалар беру; </w:t>
      </w:r>
    </w:p>
    <w:bookmarkEnd w:id="6796"/>
    <w:bookmarkStart w:name="z6984" w:id="6797"/>
    <w:p>
      <w:pPr>
        <w:spacing w:after="0"/>
        <w:ind w:left="0"/>
        <w:jc w:val="both"/>
      </w:pPr>
      <w:r>
        <w:rPr>
          <w:rFonts w:ascii="Times New Roman"/>
          <w:b w:val="false"/>
          <w:i w:val="false"/>
          <w:color w:val="000000"/>
          <w:sz w:val="28"/>
        </w:rPr>
        <w:t xml:space="preserve">
      30) азаматтарға, лауазымды және заңды тұлғаларға тексеру нәтижелері туралы актілер, анықталған бұзушылықтарды жою және азаматтық қорғаныс жөніндегі іс-шараларды орындау туралы нұсқамалар беру; </w:t>
      </w:r>
    </w:p>
    <w:bookmarkEnd w:id="6797"/>
    <w:bookmarkStart w:name="z6985" w:id="6798"/>
    <w:p>
      <w:pPr>
        <w:spacing w:after="0"/>
        <w:ind w:left="0"/>
        <w:jc w:val="both"/>
      </w:pPr>
      <w:r>
        <w:rPr>
          <w:rFonts w:ascii="Times New Roman"/>
          <w:b w:val="false"/>
          <w:i w:val="false"/>
          <w:color w:val="000000"/>
          <w:sz w:val="28"/>
        </w:rPr>
        <w:t xml:space="preserve">
      31) ұйымдардың, жекелеген өндірістердің, өндірістік учаскелердің, агрегаттардың жұмысын ішінара немесе толық тоқтата тұру, өрт қауіпсіздігі талаптарын бұза отырып, сондай-ақ құрылыс кезінде жобаларда көзделген өрт қауіпсіздігі талаптарын орындамаған кезде субъектілер жүзеге асыратын ғимараттарды, құрылыстарды, электр желілерін, жылыту аспаптарын пайдалануға және өрт қауіпті жұмыстарды жүргізуге тыйым салу туралы өтінішті сотқа жіберу үшін материалдар дайындау, ұйымдарды, объектіні, құрылысты, ғимаратты реконструкциялау, кеңейту немесе техникалық қайта жарақтандыру; </w:t>
      </w:r>
    </w:p>
    <w:bookmarkEnd w:id="6798"/>
    <w:bookmarkStart w:name="z6986" w:id="6799"/>
    <w:p>
      <w:pPr>
        <w:spacing w:after="0"/>
        <w:ind w:left="0"/>
        <w:jc w:val="both"/>
      </w:pPr>
      <w:r>
        <w:rPr>
          <w:rFonts w:ascii="Times New Roman"/>
          <w:b w:val="false"/>
          <w:i w:val="false"/>
          <w:color w:val="000000"/>
          <w:sz w:val="28"/>
        </w:rPr>
        <w:t xml:space="preserve">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 </w:t>
      </w:r>
    </w:p>
    <w:bookmarkEnd w:id="6799"/>
    <w:bookmarkStart w:name="z6987" w:id="6800"/>
    <w:p>
      <w:pPr>
        <w:spacing w:after="0"/>
        <w:ind w:left="0"/>
        <w:jc w:val="both"/>
      </w:pPr>
      <w:r>
        <w:rPr>
          <w:rFonts w:ascii="Times New Roman"/>
          <w:b w:val="false"/>
          <w:i w:val="false"/>
          <w:color w:val="000000"/>
          <w:sz w:val="28"/>
        </w:rPr>
        <w:t xml:space="preserve">
      33) өз құзыреті шегінде терроризмге қарсы күрес жөніндегі аудандық штабтың жұмысына қатысу; </w:t>
      </w:r>
    </w:p>
    <w:bookmarkEnd w:id="6800"/>
    <w:bookmarkStart w:name="z6988" w:id="6801"/>
    <w:p>
      <w:pPr>
        <w:spacing w:after="0"/>
        <w:ind w:left="0"/>
        <w:jc w:val="both"/>
      </w:pPr>
      <w:r>
        <w:rPr>
          <w:rFonts w:ascii="Times New Roman"/>
          <w:b w:val="false"/>
          <w:i w:val="false"/>
          <w:color w:val="000000"/>
          <w:sz w:val="28"/>
        </w:rPr>
        <w:t xml:space="preserve">
      34) өз құзыреті шегінде аудандық терроризмге қарсы комиссияның жұмысына қатысу; </w:t>
      </w:r>
    </w:p>
    <w:bookmarkEnd w:id="6801"/>
    <w:bookmarkStart w:name="z6989" w:id="6802"/>
    <w:p>
      <w:pPr>
        <w:spacing w:after="0"/>
        <w:ind w:left="0"/>
        <w:jc w:val="both"/>
      </w:pPr>
      <w:r>
        <w:rPr>
          <w:rFonts w:ascii="Times New Roman"/>
          <w:b w:val="false"/>
          <w:i w:val="false"/>
          <w:color w:val="000000"/>
          <w:sz w:val="28"/>
        </w:rPr>
        <w:t xml:space="preserve">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бойынша Департаментке ұсыныстар енгізу; </w:t>
      </w:r>
    </w:p>
    <w:bookmarkEnd w:id="6802"/>
    <w:bookmarkStart w:name="z6990" w:id="6803"/>
    <w:p>
      <w:pPr>
        <w:spacing w:after="0"/>
        <w:ind w:left="0"/>
        <w:jc w:val="both"/>
      </w:pPr>
      <w:r>
        <w:rPr>
          <w:rFonts w:ascii="Times New Roman"/>
          <w:b w:val="false"/>
          <w:i w:val="false"/>
          <w:color w:val="000000"/>
          <w:sz w:val="28"/>
        </w:rPr>
        <w:t xml:space="preserve">
      36)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 </w:t>
      </w:r>
    </w:p>
    <w:bookmarkEnd w:id="6803"/>
    <w:bookmarkStart w:name="z6991" w:id="6804"/>
    <w:p>
      <w:pPr>
        <w:spacing w:after="0"/>
        <w:ind w:left="0"/>
        <w:jc w:val="both"/>
      </w:pPr>
      <w:r>
        <w:rPr>
          <w:rFonts w:ascii="Times New Roman"/>
          <w:b w:val="false"/>
          <w:i w:val="false"/>
          <w:color w:val="000000"/>
          <w:sz w:val="28"/>
        </w:rPr>
        <w:t xml:space="preserve">
      37) құқық қорғау және арнаулы мемлекеттік органдардың бөлімшелерімен, сондай-ақ басқа да ұйымдармен өзара іс-қимылды жүзеге асыру; </w:t>
      </w:r>
    </w:p>
    <w:bookmarkEnd w:id="6804"/>
    <w:bookmarkStart w:name="z6992" w:id="6805"/>
    <w:p>
      <w:pPr>
        <w:spacing w:after="0"/>
        <w:ind w:left="0"/>
        <w:jc w:val="both"/>
      </w:pPr>
      <w:r>
        <w:rPr>
          <w:rFonts w:ascii="Times New Roman"/>
          <w:b w:val="false"/>
          <w:i w:val="false"/>
          <w:color w:val="000000"/>
          <w:sz w:val="28"/>
        </w:rPr>
        <w:t>
      38) Қазақстан Республикасының азаматтық қорғау саласындағы заңнамасында, Қазақстан Республикасының өзге де заңдарында және заңға тәуелді актілерінде көзделген өзге де функцияларды жүзеге асыру.";</w:t>
      </w:r>
    </w:p>
    <w:bookmarkEnd w:id="6805"/>
    <w:bookmarkStart w:name="z6993" w:id="680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170 қосымшада</w:t>
      </w:r>
      <w:r>
        <w:rPr>
          <w:rFonts w:ascii="Times New Roman"/>
          <w:b w:val="false"/>
          <w:i w:val="false"/>
          <w:color w:val="000000"/>
          <w:sz w:val="28"/>
        </w:rPr>
        <w:t>:</w:t>
      </w:r>
    </w:p>
    <w:bookmarkEnd w:id="6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995" w:id="6807"/>
    <w:p>
      <w:pPr>
        <w:spacing w:after="0"/>
        <w:ind w:left="0"/>
        <w:jc w:val="both"/>
      </w:pPr>
      <w:r>
        <w:rPr>
          <w:rFonts w:ascii="Times New Roman"/>
          <w:b w:val="false"/>
          <w:i w:val="false"/>
          <w:color w:val="000000"/>
          <w:sz w:val="28"/>
        </w:rPr>
        <w:t xml:space="preserve">
      "14. Құқықтары мен міндеттері: </w:t>
      </w:r>
    </w:p>
    <w:bookmarkEnd w:id="6807"/>
    <w:bookmarkStart w:name="z6996" w:id="6808"/>
    <w:p>
      <w:pPr>
        <w:spacing w:after="0"/>
        <w:ind w:left="0"/>
        <w:jc w:val="both"/>
      </w:pPr>
      <w:r>
        <w:rPr>
          <w:rFonts w:ascii="Times New Roman"/>
          <w:b w:val="false"/>
          <w:i w:val="false"/>
          <w:color w:val="000000"/>
          <w:sz w:val="28"/>
        </w:rPr>
        <w:t xml:space="preserve">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 </w:t>
      </w:r>
    </w:p>
    <w:bookmarkEnd w:id="6808"/>
    <w:bookmarkStart w:name="z6997" w:id="6809"/>
    <w:p>
      <w:pPr>
        <w:spacing w:after="0"/>
        <w:ind w:left="0"/>
        <w:jc w:val="both"/>
      </w:pPr>
      <w:r>
        <w:rPr>
          <w:rFonts w:ascii="Times New Roman"/>
          <w:b w:val="false"/>
          <w:i w:val="false"/>
          <w:color w:val="000000"/>
          <w:sz w:val="28"/>
        </w:rPr>
        <w:t xml:space="preserve">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 </w:t>
      </w:r>
    </w:p>
    <w:bookmarkEnd w:id="6809"/>
    <w:bookmarkStart w:name="z6998" w:id="6810"/>
    <w:p>
      <w:pPr>
        <w:spacing w:after="0"/>
        <w:ind w:left="0"/>
        <w:jc w:val="both"/>
      </w:pPr>
      <w:r>
        <w:rPr>
          <w:rFonts w:ascii="Times New Roman"/>
          <w:b w:val="false"/>
          <w:i w:val="false"/>
          <w:color w:val="000000"/>
          <w:sz w:val="28"/>
        </w:rPr>
        <w:t xml:space="preserve">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 </w:t>
      </w:r>
    </w:p>
    <w:bookmarkEnd w:id="6810"/>
    <w:bookmarkStart w:name="z6999" w:id="6811"/>
    <w:p>
      <w:pPr>
        <w:spacing w:after="0"/>
        <w:ind w:left="0"/>
        <w:jc w:val="both"/>
      </w:pPr>
      <w:r>
        <w:rPr>
          <w:rFonts w:ascii="Times New Roman"/>
          <w:b w:val="false"/>
          <w:i w:val="false"/>
          <w:color w:val="000000"/>
          <w:sz w:val="28"/>
        </w:rPr>
        <w:t xml:space="preserve">
      4) сотқа дейінгі іс жүргізу жөніндегі міндеттерді шешуді қамтамасыз ететін мамандандырылған есептерді, ақпараттық жүйелерді пайдалануға; </w:t>
      </w:r>
    </w:p>
    <w:bookmarkEnd w:id="6811"/>
    <w:bookmarkStart w:name="z7000" w:id="6812"/>
    <w:p>
      <w:pPr>
        <w:spacing w:after="0"/>
        <w:ind w:left="0"/>
        <w:jc w:val="both"/>
      </w:pPr>
      <w:r>
        <w:rPr>
          <w:rFonts w:ascii="Times New Roman"/>
          <w:b w:val="false"/>
          <w:i w:val="false"/>
          <w:color w:val="000000"/>
          <w:sz w:val="28"/>
        </w:rPr>
        <w:t xml:space="preserve">
      5) мемлекеттік өртке қарсы қызмет органдары үшін қылмыстық іс жүргізу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 </w:t>
      </w:r>
    </w:p>
    <w:bookmarkEnd w:id="6812"/>
    <w:bookmarkStart w:name="z7001" w:id="6813"/>
    <w:p>
      <w:pPr>
        <w:spacing w:after="0"/>
        <w:ind w:left="0"/>
        <w:jc w:val="both"/>
      </w:pPr>
      <w:r>
        <w:rPr>
          <w:rFonts w:ascii="Times New Roman"/>
          <w:b w:val="false"/>
          <w:i w:val="false"/>
          <w:color w:val="000000"/>
          <w:sz w:val="28"/>
        </w:rPr>
        <w:t xml:space="preserve">
      6) қолданыстағы заңнамалық актілерде көзделген өзге де құқықтар мен міндеттерді жүзеге асыруға міндетті. </w:t>
      </w:r>
    </w:p>
    <w:bookmarkEnd w:id="6813"/>
    <w:bookmarkStart w:name="z7002" w:id="6814"/>
    <w:p>
      <w:pPr>
        <w:spacing w:after="0"/>
        <w:ind w:left="0"/>
        <w:jc w:val="both"/>
      </w:pPr>
      <w:r>
        <w:rPr>
          <w:rFonts w:ascii="Times New Roman"/>
          <w:b w:val="false"/>
          <w:i w:val="false"/>
          <w:color w:val="000000"/>
          <w:sz w:val="28"/>
        </w:rPr>
        <w:t xml:space="preserve">
      15. Бөлімнің функциялары: </w:t>
      </w:r>
    </w:p>
    <w:bookmarkEnd w:id="6814"/>
    <w:bookmarkStart w:name="z7003" w:id="6815"/>
    <w:p>
      <w:pPr>
        <w:spacing w:after="0"/>
        <w:ind w:left="0"/>
        <w:jc w:val="both"/>
      </w:pPr>
      <w:r>
        <w:rPr>
          <w:rFonts w:ascii="Times New Roman"/>
          <w:b w:val="false"/>
          <w:i w:val="false"/>
          <w:color w:val="000000"/>
          <w:sz w:val="28"/>
        </w:rPr>
        <w:t xml:space="preserve">
      1) тиісті аумақта азаматтық қорғаудың мемлекеттік жүйесінің жұмыс істеуін және одан әрі дамуын қамтамасыз ету; </w:t>
      </w:r>
    </w:p>
    <w:bookmarkEnd w:id="6815"/>
    <w:bookmarkStart w:name="z7004" w:id="6816"/>
    <w:p>
      <w:pPr>
        <w:spacing w:after="0"/>
        <w:ind w:left="0"/>
        <w:jc w:val="both"/>
      </w:pPr>
      <w:r>
        <w:rPr>
          <w:rFonts w:ascii="Times New Roman"/>
          <w:b w:val="false"/>
          <w:i w:val="false"/>
          <w:color w:val="000000"/>
          <w:sz w:val="28"/>
        </w:rPr>
        <w:t xml:space="preserve">
      2) азаматтық қорғау күштерінің қызметін қамтамасыз ету; </w:t>
      </w:r>
    </w:p>
    <w:bookmarkEnd w:id="6816"/>
    <w:bookmarkStart w:name="z7005" w:id="6817"/>
    <w:p>
      <w:pPr>
        <w:spacing w:after="0"/>
        <w:ind w:left="0"/>
        <w:jc w:val="both"/>
      </w:pPr>
      <w:r>
        <w:rPr>
          <w:rFonts w:ascii="Times New Roman"/>
          <w:b w:val="false"/>
          <w:i w:val="false"/>
          <w:color w:val="000000"/>
          <w:sz w:val="28"/>
        </w:rPr>
        <w:t xml:space="preserve">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 </w:t>
      </w:r>
    </w:p>
    <w:bookmarkEnd w:id="6817"/>
    <w:bookmarkStart w:name="z7006" w:id="6818"/>
    <w:p>
      <w:pPr>
        <w:spacing w:after="0"/>
        <w:ind w:left="0"/>
        <w:jc w:val="both"/>
      </w:pPr>
      <w:r>
        <w:rPr>
          <w:rFonts w:ascii="Times New Roman"/>
          <w:b w:val="false"/>
          <w:i w:val="false"/>
          <w:color w:val="000000"/>
          <w:sz w:val="28"/>
        </w:rPr>
        <w:t xml:space="preserve">
      4) тиісті аумақта табиғи және техногендік сипаттағы төтенше жағдайлардың мемлекеттік есебін жүргізу; </w:t>
      </w:r>
    </w:p>
    <w:bookmarkEnd w:id="6818"/>
    <w:bookmarkStart w:name="z7007" w:id="6819"/>
    <w:p>
      <w:pPr>
        <w:spacing w:after="0"/>
        <w:ind w:left="0"/>
        <w:jc w:val="both"/>
      </w:pPr>
      <w:r>
        <w:rPr>
          <w:rFonts w:ascii="Times New Roman"/>
          <w:b w:val="false"/>
          <w:i w:val="false"/>
          <w:color w:val="000000"/>
          <w:sz w:val="28"/>
        </w:rPr>
        <w:t xml:space="preserve">
      5) жергілікті атқарушы органның құзыретіне кіретін азаматтық қорғау саласындағы мәселелер бойынша жергілікті атқарушы органға ұсыныстар енгізу; </w:t>
      </w:r>
    </w:p>
    <w:bookmarkEnd w:id="6819"/>
    <w:bookmarkStart w:name="z7008" w:id="6820"/>
    <w:p>
      <w:pPr>
        <w:spacing w:after="0"/>
        <w:ind w:left="0"/>
        <w:jc w:val="both"/>
      </w:pPr>
      <w:r>
        <w:rPr>
          <w:rFonts w:ascii="Times New Roman"/>
          <w:b w:val="false"/>
          <w:i w:val="false"/>
          <w:color w:val="000000"/>
          <w:sz w:val="28"/>
        </w:rPr>
        <w:t xml:space="preserve">
      6) азаматтық қорғау саласындағы ақпараттық-талдамалық қызметті жүзеге асыру; </w:t>
      </w:r>
    </w:p>
    <w:bookmarkEnd w:id="6820"/>
    <w:bookmarkStart w:name="z7009" w:id="6821"/>
    <w:p>
      <w:pPr>
        <w:spacing w:after="0"/>
        <w:ind w:left="0"/>
        <w:jc w:val="both"/>
      </w:pPr>
      <w:r>
        <w:rPr>
          <w:rFonts w:ascii="Times New Roman"/>
          <w:b w:val="false"/>
          <w:i w:val="false"/>
          <w:color w:val="000000"/>
          <w:sz w:val="28"/>
        </w:rPr>
        <w:t xml:space="preserve">
      7) қолданыстағы заңнамаға сәйкес төтенше жағдайларды жою кезінде ұйымдардың материалдық-техникалық ресурстарын тарту; </w:t>
      </w:r>
    </w:p>
    <w:bookmarkEnd w:id="6821"/>
    <w:bookmarkStart w:name="z7010" w:id="6822"/>
    <w:p>
      <w:pPr>
        <w:spacing w:after="0"/>
        <w:ind w:left="0"/>
        <w:jc w:val="both"/>
      </w:pPr>
      <w:r>
        <w:rPr>
          <w:rFonts w:ascii="Times New Roman"/>
          <w:b w:val="false"/>
          <w:i w:val="false"/>
          <w:color w:val="000000"/>
          <w:sz w:val="28"/>
        </w:rPr>
        <w:t xml:space="preserve">
      8) азаматтық қорғау құралдарына қажеттілікті айқындау үшін Департаментке және жергілікті атқарушы органға ұсыныстар дайындау; </w:t>
      </w:r>
    </w:p>
    <w:bookmarkEnd w:id="6822"/>
    <w:bookmarkStart w:name="z7011" w:id="6823"/>
    <w:p>
      <w:pPr>
        <w:spacing w:after="0"/>
        <w:ind w:left="0"/>
        <w:jc w:val="both"/>
      </w:pPr>
      <w:r>
        <w:rPr>
          <w:rFonts w:ascii="Times New Roman"/>
          <w:b w:val="false"/>
          <w:i w:val="false"/>
          <w:color w:val="000000"/>
          <w:sz w:val="28"/>
        </w:rPr>
        <w:t xml:space="preserve">
      9) тиісті аумақта орналасқан қорғаныс құрылыстарын есепке қоюды және есептен шығаруды жүзеге асыру; </w:t>
      </w:r>
    </w:p>
    <w:bookmarkEnd w:id="6823"/>
    <w:bookmarkStart w:name="z7012" w:id="6824"/>
    <w:p>
      <w:pPr>
        <w:spacing w:after="0"/>
        <w:ind w:left="0"/>
        <w:jc w:val="both"/>
      </w:pPr>
      <w:r>
        <w:rPr>
          <w:rFonts w:ascii="Times New Roman"/>
          <w:b w:val="false"/>
          <w:i w:val="false"/>
          <w:color w:val="000000"/>
          <w:sz w:val="28"/>
        </w:rPr>
        <w:t xml:space="preserve">
      10) басқару органдары мен азаматтық қорғау күштерін даярлау жөніндегі іс-шаралар жоспарын әзірлеу; </w:t>
      </w:r>
    </w:p>
    <w:bookmarkEnd w:id="6824"/>
    <w:bookmarkStart w:name="z7013" w:id="6825"/>
    <w:p>
      <w:pPr>
        <w:spacing w:after="0"/>
        <w:ind w:left="0"/>
        <w:jc w:val="both"/>
      </w:pPr>
      <w:r>
        <w:rPr>
          <w:rFonts w:ascii="Times New Roman"/>
          <w:b w:val="false"/>
          <w:i w:val="false"/>
          <w:color w:val="000000"/>
          <w:sz w:val="28"/>
        </w:rPr>
        <w:t xml:space="preserve">
      11) азаматтық қорғаныс жоспарын әзірлеу және оны азаматтық қорғаныс бастығына бекітуге енгізу; </w:t>
      </w:r>
    </w:p>
    <w:bookmarkEnd w:id="6825"/>
    <w:bookmarkStart w:name="z7014" w:id="6826"/>
    <w:p>
      <w:pPr>
        <w:spacing w:after="0"/>
        <w:ind w:left="0"/>
        <w:jc w:val="both"/>
      </w:pPr>
      <w:r>
        <w:rPr>
          <w:rFonts w:ascii="Times New Roman"/>
          <w:b w:val="false"/>
          <w:i w:val="false"/>
          <w:color w:val="000000"/>
          <w:sz w:val="28"/>
        </w:rPr>
        <w:t xml:space="preserve">
      12) тиісті аумақта төтенше жағдайларды жою жөніндегі іс-қимыл жоспарларын әзірлеу; </w:t>
      </w:r>
    </w:p>
    <w:bookmarkEnd w:id="6826"/>
    <w:bookmarkStart w:name="z7015" w:id="6827"/>
    <w:p>
      <w:pPr>
        <w:spacing w:after="0"/>
        <w:ind w:left="0"/>
        <w:jc w:val="both"/>
      </w:pPr>
      <w:r>
        <w:rPr>
          <w:rFonts w:ascii="Times New Roman"/>
          <w:b w:val="false"/>
          <w:i w:val="false"/>
          <w:color w:val="000000"/>
          <w:sz w:val="28"/>
        </w:rPr>
        <w:t xml:space="preserve">
      13) Департаментке Азаматтық қорғаныстың инженерлік-техникалық іс-шараларының көлемі мен мазмұны бойынша ұсыныстар енгізу; </w:t>
      </w:r>
    </w:p>
    <w:bookmarkEnd w:id="6827"/>
    <w:bookmarkStart w:name="z7016" w:id="6828"/>
    <w:p>
      <w:pPr>
        <w:spacing w:after="0"/>
        <w:ind w:left="0"/>
        <w:jc w:val="both"/>
      </w:pPr>
      <w:r>
        <w:rPr>
          <w:rFonts w:ascii="Times New Roman"/>
          <w:b w:val="false"/>
          <w:i w:val="false"/>
          <w:color w:val="000000"/>
          <w:sz w:val="28"/>
        </w:rPr>
        <w:t xml:space="preserve">
      14) елді мекендердің аумақтарын және мемлекеттік меншіктің аса маңызды объектілерін өрттен қорғауды қамтамасыз ету; </w:t>
      </w:r>
    </w:p>
    <w:bookmarkEnd w:id="6828"/>
    <w:bookmarkStart w:name="z7017" w:id="6829"/>
    <w:p>
      <w:pPr>
        <w:spacing w:after="0"/>
        <w:ind w:left="0"/>
        <w:jc w:val="both"/>
      </w:pPr>
      <w:r>
        <w:rPr>
          <w:rFonts w:ascii="Times New Roman"/>
          <w:b w:val="false"/>
          <w:i w:val="false"/>
          <w:color w:val="000000"/>
          <w:sz w:val="28"/>
        </w:rPr>
        <w:t xml:space="preserve">
      15) тиісті аумақта төтенше жағдайлардың алдын алу жөніндегі жоспарларды әзірлеу; </w:t>
      </w:r>
    </w:p>
    <w:bookmarkEnd w:id="6829"/>
    <w:bookmarkStart w:name="z7018" w:id="6830"/>
    <w:p>
      <w:pPr>
        <w:spacing w:after="0"/>
        <w:ind w:left="0"/>
        <w:jc w:val="both"/>
      </w:pPr>
      <w:r>
        <w:rPr>
          <w:rFonts w:ascii="Times New Roman"/>
          <w:b w:val="false"/>
          <w:i w:val="false"/>
          <w:color w:val="000000"/>
          <w:sz w:val="28"/>
        </w:rPr>
        <w:t xml:space="preserve">
      16) қауіпсіздік паспорттарын және табиғи және техногендік сипаттағы төтенше жағдайлар қатерлерінің каталогтарын әзірлеу; </w:t>
      </w:r>
    </w:p>
    <w:bookmarkEnd w:id="6830"/>
    <w:bookmarkStart w:name="z7019" w:id="6831"/>
    <w:p>
      <w:pPr>
        <w:spacing w:after="0"/>
        <w:ind w:left="0"/>
        <w:jc w:val="both"/>
      </w:pPr>
      <w:r>
        <w:rPr>
          <w:rFonts w:ascii="Times New Roman"/>
          <w:b w:val="false"/>
          <w:i w:val="false"/>
          <w:color w:val="000000"/>
          <w:sz w:val="28"/>
        </w:rPr>
        <w:t xml:space="preserve">
      17) төтенше жағдайлар кезінде авариялық-құтқару және шұғыл жұмыстарды жүргізуді ұйымдастыру; </w:t>
      </w:r>
    </w:p>
    <w:bookmarkEnd w:id="6831"/>
    <w:bookmarkStart w:name="z7020" w:id="6832"/>
    <w:p>
      <w:pPr>
        <w:spacing w:after="0"/>
        <w:ind w:left="0"/>
        <w:jc w:val="both"/>
      </w:pPr>
      <w:r>
        <w:rPr>
          <w:rFonts w:ascii="Times New Roman"/>
          <w:b w:val="false"/>
          <w:i w:val="false"/>
          <w:color w:val="000000"/>
          <w:sz w:val="28"/>
        </w:rPr>
        <w:t xml:space="preserve">
      18) тиісті аумақтағы өртке қарсы және авариялық-құтқару қызметтері мен құралымдарының қызметін үйлестіру; </w:t>
      </w:r>
    </w:p>
    <w:bookmarkEnd w:id="6832"/>
    <w:bookmarkStart w:name="z7021" w:id="6833"/>
    <w:p>
      <w:pPr>
        <w:spacing w:after="0"/>
        <w:ind w:left="0"/>
        <w:jc w:val="both"/>
      </w:pPr>
      <w:r>
        <w:rPr>
          <w:rFonts w:ascii="Times New Roman"/>
          <w:b w:val="false"/>
          <w:i w:val="false"/>
          <w:color w:val="000000"/>
          <w:sz w:val="28"/>
        </w:rPr>
        <w:t xml:space="preserve">
      19) гарнизондық және қарауылдық қызметті ұйымдастыру және бақылау; </w:t>
      </w:r>
    </w:p>
    <w:bookmarkEnd w:id="6833"/>
    <w:bookmarkStart w:name="z7022" w:id="6834"/>
    <w:p>
      <w:pPr>
        <w:spacing w:after="0"/>
        <w:ind w:left="0"/>
        <w:jc w:val="both"/>
      </w:pPr>
      <w:r>
        <w:rPr>
          <w:rFonts w:ascii="Times New Roman"/>
          <w:b w:val="false"/>
          <w:i w:val="false"/>
          <w:color w:val="000000"/>
          <w:sz w:val="28"/>
        </w:rPr>
        <w:t xml:space="preserve">
      20) өрттерді сөндіруді және авариялық-құтқару жұмыстарын жүргізуді ұйымдастыру; </w:t>
      </w:r>
    </w:p>
    <w:bookmarkEnd w:id="6834"/>
    <w:bookmarkStart w:name="z7023" w:id="6835"/>
    <w:p>
      <w:pPr>
        <w:spacing w:after="0"/>
        <w:ind w:left="0"/>
        <w:jc w:val="both"/>
      </w:pPr>
      <w:r>
        <w:rPr>
          <w:rFonts w:ascii="Times New Roman"/>
          <w:b w:val="false"/>
          <w:i w:val="false"/>
          <w:color w:val="000000"/>
          <w:sz w:val="28"/>
        </w:rPr>
        <w:t xml:space="preserve">
      21) төтенше жағдайдың туындау қаупі туралы болжам болған кезде және (немесе) төтенше жағдай туындаған кезде жедел түрде халықты, азаматтық қорғауды басқару органдарын алдын ала хабардар етуді және хабардар етуді қамтамасыз ету; </w:t>
      </w:r>
    </w:p>
    <w:bookmarkEnd w:id="6835"/>
    <w:bookmarkStart w:name="z7024" w:id="6836"/>
    <w:p>
      <w:pPr>
        <w:spacing w:after="0"/>
        <w:ind w:left="0"/>
        <w:jc w:val="both"/>
      </w:pPr>
      <w:r>
        <w:rPr>
          <w:rFonts w:ascii="Times New Roman"/>
          <w:b w:val="false"/>
          <w:i w:val="false"/>
          <w:color w:val="000000"/>
          <w:sz w:val="28"/>
        </w:rPr>
        <w:t xml:space="preserve">
      22) халықты және мамандарды азаматтық қорғау саласындағы білімді, оқытуды жүзеге асыру және насихаттау; </w:t>
      </w:r>
    </w:p>
    <w:bookmarkEnd w:id="6836"/>
    <w:bookmarkStart w:name="z7025" w:id="6837"/>
    <w:p>
      <w:pPr>
        <w:spacing w:after="0"/>
        <w:ind w:left="0"/>
        <w:jc w:val="both"/>
      </w:pPr>
      <w:r>
        <w:rPr>
          <w:rFonts w:ascii="Times New Roman"/>
          <w:b w:val="false"/>
          <w:i w:val="false"/>
          <w:color w:val="000000"/>
          <w:sz w:val="28"/>
        </w:rPr>
        <w:t xml:space="preserve">
      23) төтенше жағдайлар мен әскери жанжалдар туындаған кезде немесе осы жанжалдар салдарынан басқару органдары мен азаматтық қорғау күштерінің басшыларын, мамандарын даярлауды, халықты қорғау тәсілдері мен іс-қимылдарына оқытуды жүзеге асыру; </w:t>
      </w:r>
    </w:p>
    <w:bookmarkEnd w:id="6837"/>
    <w:bookmarkStart w:name="z7026" w:id="6838"/>
    <w:p>
      <w:pPr>
        <w:spacing w:after="0"/>
        <w:ind w:left="0"/>
        <w:jc w:val="both"/>
      </w:pPr>
      <w:r>
        <w:rPr>
          <w:rFonts w:ascii="Times New Roman"/>
          <w:b w:val="false"/>
          <w:i w:val="false"/>
          <w:color w:val="000000"/>
          <w:sz w:val="28"/>
        </w:rPr>
        <w:t xml:space="preserve">
      24) өрт қауіпсіздігі саласындағы мемлекеттік бақылауды жүзеге асыру; </w:t>
      </w:r>
    </w:p>
    <w:bookmarkEnd w:id="6838"/>
    <w:bookmarkStart w:name="z7027" w:id="6839"/>
    <w:p>
      <w:pPr>
        <w:spacing w:after="0"/>
        <w:ind w:left="0"/>
        <w:jc w:val="both"/>
      </w:pPr>
      <w:r>
        <w:rPr>
          <w:rFonts w:ascii="Times New Roman"/>
          <w:b w:val="false"/>
          <w:i w:val="false"/>
          <w:color w:val="000000"/>
          <w:sz w:val="28"/>
        </w:rPr>
        <w:t xml:space="preserve">
      25) азаматтық қорғаныс саласындағы мемлекеттік бақылауды жүзеге асыру; </w:t>
      </w:r>
    </w:p>
    <w:bookmarkEnd w:id="6839"/>
    <w:bookmarkStart w:name="z7028" w:id="6840"/>
    <w:p>
      <w:pPr>
        <w:spacing w:after="0"/>
        <w:ind w:left="0"/>
        <w:jc w:val="both"/>
      </w:pPr>
      <w:r>
        <w:rPr>
          <w:rFonts w:ascii="Times New Roman"/>
          <w:b w:val="false"/>
          <w:i w:val="false"/>
          <w:color w:val="000000"/>
          <w:sz w:val="28"/>
        </w:rPr>
        <w:t xml:space="preserve">
      26) елді мекендерде және объектілерде өрт сөндіру бөлімшелерінің өрттермен күресуге дайындығын бақылауды жүзеге асыру; </w:t>
      </w:r>
    </w:p>
    <w:bookmarkEnd w:id="6840"/>
    <w:bookmarkStart w:name="z7029" w:id="6841"/>
    <w:p>
      <w:pPr>
        <w:spacing w:after="0"/>
        <w:ind w:left="0"/>
        <w:jc w:val="both"/>
      </w:pPr>
      <w:r>
        <w:rPr>
          <w:rFonts w:ascii="Times New Roman"/>
          <w:b w:val="false"/>
          <w:i w:val="false"/>
          <w:color w:val="000000"/>
          <w:sz w:val="28"/>
        </w:rPr>
        <w:t xml:space="preserve">
      27) су айдындарында қауіпсіздік қағидаларының сақталуын бақылауды жүзеге асыру; </w:t>
      </w:r>
    </w:p>
    <w:bookmarkEnd w:id="6841"/>
    <w:bookmarkStart w:name="z7030" w:id="6842"/>
    <w:p>
      <w:pPr>
        <w:spacing w:after="0"/>
        <w:ind w:left="0"/>
        <w:jc w:val="both"/>
      </w:pPr>
      <w:r>
        <w:rPr>
          <w:rFonts w:ascii="Times New Roman"/>
          <w:b w:val="false"/>
          <w:i w:val="false"/>
          <w:color w:val="000000"/>
          <w:sz w:val="28"/>
        </w:rPr>
        <w:t xml:space="preserve">
      28) әкімшілік құқық бұзушылық туралы істер жүргізуді жүзеге асыру; </w:t>
      </w:r>
    </w:p>
    <w:bookmarkEnd w:id="6842"/>
    <w:bookmarkStart w:name="z7031" w:id="6843"/>
    <w:p>
      <w:pPr>
        <w:spacing w:after="0"/>
        <w:ind w:left="0"/>
        <w:jc w:val="both"/>
      </w:pPr>
      <w:r>
        <w:rPr>
          <w:rFonts w:ascii="Times New Roman"/>
          <w:b w:val="false"/>
          <w:i w:val="false"/>
          <w:color w:val="000000"/>
          <w:sz w:val="28"/>
        </w:rPr>
        <w:t xml:space="preserve">
      29) азаматтарға, лауазымды және заңды тұлғаларға тексеру нәтижелері туралы актілер, анықталған бұзушылықтарды жою және өрттің алдын алу жөніндегі іс-шараларды жүргізу туралы нұсқамалар беру; </w:t>
      </w:r>
    </w:p>
    <w:bookmarkEnd w:id="6843"/>
    <w:bookmarkStart w:name="z7032" w:id="6844"/>
    <w:p>
      <w:pPr>
        <w:spacing w:after="0"/>
        <w:ind w:left="0"/>
        <w:jc w:val="both"/>
      </w:pPr>
      <w:r>
        <w:rPr>
          <w:rFonts w:ascii="Times New Roman"/>
          <w:b w:val="false"/>
          <w:i w:val="false"/>
          <w:color w:val="000000"/>
          <w:sz w:val="28"/>
        </w:rPr>
        <w:t xml:space="preserve">
      30) азаматтарға, лауазымды және заңды тұлғаларға тексеру нәтижелері туралы актілер, анықталған бұзушылықтарды жою және азаматтық қорғаныс жөніндегі іс-шараларды орындау туралы нұсқамалар беру; </w:t>
      </w:r>
    </w:p>
    <w:bookmarkEnd w:id="6844"/>
    <w:bookmarkStart w:name="z7033" w:id="6845"/>
    <w:p>
      <w:pPr>
        <w:spacing w:after="0"/>
        <w:ind w:left="0"/>
        <w:jc w:val="both"/>
      </w:pPr>
      <w:r>
        <w:rPr>
          <w:rFonts w:ascii="Times New Roman"/>
          <w:b w:val="false"/>
          <w:i w:val="false"/>
          <w:color w:val="000000"/>
          <w:sz w:val="28"/>
        </w:rPr>
        <w:t xml:space="preserve">
      31) ұйымдардың, жекелеген өндірістердің, өндірістік учаскелердің, агрегаттардың жұмысын ішінара немесе толық тоқтата тұру, өрт қауіпсіздігі талаптарын бұза отырып, сондай-ақ құрылыс кезінде жобаларда көзделген өрт қауіпсіздігі талаптарын орындамаған кезде субъектілер жүзеге асыратын ғимараттарды, құрылыстарды, электр желілерін, жылыту аспаптарын пайдалануға және өрт қауіпті жұмыстарды жүргізуге тыйым салу туралы өтінішті сотқа жіберу үшін материалдар дайындау, ұйымдарды, объектіні, құрылысты, ғимаратты реконструкциялау, кеңейту немесе техникалық қайта жарақтандыру; </w:t>
      </w:r>
    </w:p>
    <w:bookmarkEnd w:id="6845"/>
    <w:bookmarkStart w:name="z7034" w:id="6846"/>
    <w:p>
      <w:pPr>
        <w:spacing w:after="0"/>
        <w:ind w:left="0"/>
        <w:jc w:val="both"/>
      </w:pPr>
      <w:r>
        <w:rPr>
          <w:rFonts w:ascii="Times New Roman"/>
          <w:b w:val="false"/>
          <w:i w:val="false"/>
          <w:color w:val="000000"/>
          <w:sz w:val="28"/>
        </w:rPr>
        <w:t xml:space="preserve">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 </w:t>
      </w:r>
    </w:p>
    <w:bookmarkEnd w:id="6846"/>
    <w:bookmarkStart w:name="z7035" w:id="6847"/>
    <w:p>
      <w:pPr>
        <w:spacing w:after="0"/>
        <w:ind w:left="0"/>
        <w:jc w:val="both"/>
      </w:pPr>
      <w:r>
        <w:rPr>
          <w:rFonts w:ascii="Times New Roman"/>
          <w:b w:val="false"/>
          <w:i w:val="false"/>
          <w:color w:val="000000"/>
          <w:sz w:val="28"/>
        </w:rPr>
        <w:t xml:space="preserve">
      33) өз құзыреті шегінде терроризмге қарсы күрес жөніндегі аудандық штабтың жұмысына қатысу; </w:t>
      </w:r>
    </w:p>
    <w:bookmarkEnd w:id="6847"/>
    <w:bookmarkStart w:name="z7036" w:id="6848"/>
    <w:p>
      <w:pPr>
        <w:spacing w:after="0"/>
        <w:ind w:left="0"/>
        <w:jc w:val="both"/>
      </w:pPr>
      <w:r>
        <w:rPr>
          <w:rFonts w:ascii="Times New Roman"/>
          <w:b w:val="false"/>
          <w:i w:val="false"/>
          <w:color w:val="000000"/>
          <w:sz w:val="28"/>
        </w:rPr>
        <w:t xml:space="preserve">
      34) өз құзыреті шегінде аудандық терроризмге қарсы комиссияның жұмысына қатысу; </w:t>
      </w:r>
    </w:p>
    <w:bookmarkEnd w:id="6848"/>
    <w:bookmarkStart w:name="z7037" w:id="6849"/>
    <w:p>
      <w:pPr>
        <w:spacing w:after="0"/>
        <w:ind w:left="0"/>
        <w:jc w:val="both"/>
      </w:pPr>
      <w:r>
        <w:rPr>
          <w:rFonts w:ascii="Times New Roman"/>
          <w:b w:val="false"/>
          <w:i w:val="false"/>
          <w:color w:val="000000"/>
          <w:sz w:val="28"/>
        </w:rPr>
        <w:t xml:space="preserve">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бойынша Департаментке ұсыныстар енгізу; </w:t>
      </w:r>
    </w:p>
    <w:bookmarkEnd w:id="6849"/>
    <w:bookmarkStart w:name="z7038" w:id="6850"/>
    <w:p>
      <w:pPr>
        <w:spacing w:after="0"/>
        <w:ind w:left="0"/>
        <w:jc w:val="both"/>
      </w:pPr>
      <w:r>
        <w:rPr>
          <w:rFonts w:ascii="Times New Roman"/>
          <w:b w:val="false"/>
          <w:i w:val="false"/>
          <w:color w:val="000000"/>
          <w:sz w:val="28"/>
        </w:rPr>
        <w:t xml:space="preserve">
      36)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 </w:t>
      </w:r>
    </w:p>
    <w:bookmarkEnd w:id="6850"/>
    <w:bookmarkStart w:name="z7039" w:id="6851"/>
    <w:p>
      <w:pPr>
        <w:spacing w:after="0"/>
        <w:ind w:left="0"/>
        <w:jc w:val="both"/>
      </w:pPr>
      <w:r>
        <w:rPr>
          <w:rFonts w:ascii="Times New Roman"/>
          <w:b w:val="false"/>
          <w:i w:val="false"/>
          <w:color w:val="000000"/>
          <w:sz w:val="28"/>
        </w:rPr>
        <w:t xml:space="preserve">
      37) құқық қорғау және арнаулы мемлекеттік органдардың бөлімшелерімен, сондай-ақ басқа да ұйымдармен өзара іс-қимылды жүзеге асыру; </w:t>
      </w:r>
    </w:p>
    <w:bookmarkEnd w:id="6851"/>
    <w:bookmarkStart w:name="z7040" w:id="6852"/>
    <w:p>
      <w:pPr>
        <w:spacing w:after="0"/>
        <w:ind w:left="0"/>
        <w:jc w:val="both"/>
      </w:pPr>
      <w:r>
        <w:rPr>
          <w:rFonts w:ascii="Times New Roman"/>
          <w:b w:val="false"/>
          <w:i w:val="false"/>
          <w:color w:val="000000"/>
          <w:sz w:val="28"/>
        </w:rPr>
        <w:t>
      38) Қазақстан Республикасының азаматтық қорғау саласындағы заңнамасында, Қазақстан Республикасының өзге де заңдарында және заңға тәуелді актілерінде көзделген өзге де функцияларды жүзеге асыру.";</w:t>
      </w:r>
    </w:p>
    <w:bookmarkEnd w:id="6852"/>
    <w:bookmarkStart w:name="z7041" w:id="685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171 қосымшада</w:t>
      </w:r>
      <w:r>
        <w:rPr>
          <w:rFonts w:ascii="Times New Roman"/>
          <w:b w:val="false"/>
          <w:i w:val="false"/>
          <w:color w:val="000000"/>
          <w:sz w:val="28"/>
        </w:rPr>
        <w:t>:</w:t>
      </w:r>
    </w:p>
    <w:bookmarkEnd w:id="6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7043" w:id="6854"/>
    <w:p>
      <w:pPr>
        <w:spacing w:after="0"/>
        <w:ind w:left="0"/>
        <w:jc w:val="both"/>
      </w:pPr>
      <w:r>
        <w:rPr>
          <w:rFonts w:ascii="Times New Roman"/>
          <w:b w:val="false"/>
          <w:i w:val="false"/>
          <w:color w:val="000000"/>
          <w:sz w:val="28"/>
        </w:rPr>
        <w:t xml:space="preserve">
      "14. Құқықтары мен міндеттері: </w:t>
      </w:r>
    </w:p>
    <w:bookmarkEnd w:id="6854"/>
    <w:bookmarkStart w:name="z7044" w:id="6855"/>
    <w:p>
      <w:pPr>
        <w:spacing w:after="0"/>
        <w:ind w:left="0"/>
        <w:jc w:val="both"/>
      </w:pPr>
      <w:r>
        <w:rPr>
          <w:rFonts w:ascii="Times New Roman"/>
          <w:b w:val="false"/>
          <w:i w:val="false"/>
          <w:color w:val="000000"/>
          <w:sz w:val="28"/>
        </w:rPr>
        <w:t xml:space="preserve">
      1) заңнамада белгіленген тәртіппен мемлекеттік органдардың аумақтық бөлімшелерінен, ұйымдардан, олардың лауазымды адамдары мен азаматтарынан қажетті ақпарат пен мәліметтерді сұратуға және алуға; </w:t>
      </w:r>
    </w:p>
    <w:bookmarkEnd w:id="6855"/>
    <w:bookmarkStart w:name="z7045" w:id="6856"/>
    <w:p>
      <w:pPr>
        <w:spacing w:after="0"/>
        <w:ind w:left="0"/>
        <w:jc w:val="both"/>
      </w:pPr>
      <w:r>
        <w:rPr>
          <w:rFonts w:ascii="Times New Roman"/>
          <w:b w:val="false"/>
          <w:i w:val="false"/>
          <w:color w:val="000000"/>
          <w:sz w:val="28"/>
        </w:rPr>
        <w:t xml:space="preserve">
      2)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пайдалануға; </w:t>
      </w:r>
    </w:p>
    <w:bookmarkEnd w:id="6856"/>
    <w:bookmarkStart w:name="z7046" w:id="6857"/>
    <w:p>
      <w:pPr>
        <w:spacing w:after="0"/>
        <w:ind w:left="0"/>
        <w:jc w:val="both"/>
      </w:pPr>
      <w:r>
        <w:rPr>
          <w:rFonts w:ascii="Times New Roman"/>
          <w:b w:val="false"/>
          <w:i w:val="false"/>
          <w:color w:val="000000"/>
          <w:sz w:val="28"/>
        </w:rPr>
        <w:t xml:space="preserve">
      3) іс-әрекеттері немесе әрекетсіздігі қауіп төндірген немесе азаматтық қорғау саласындағы төтенше жағдайлар мен бұзушылықтардың туындауына әкеп соққан лауазымды адамдарды жауапкершілікке тарту туралы белгіленген тәртіппен ұсыныстар енгізуге; </w:t>
      </w:r>
    </w:p>
    <w:bookmarkEnd w:id="6857"/>
    <w:bookmarkStart w:name="z7047" w:id="6858"/>
    <w:p>
      <w:pPr>
        <w:spacing w:after="0"/>
        <w:ind w:left="0"/>
        <w:jc w:val="both"/>
      </w:pPr>
      <w:r>
        <w:rPr>
          <w:rFonts w:ascii="Times New Roman"/>
          <w:b w:val="false"/>
          <w:i w:val="false"/>
          <w:color w:val="000000"/>
          <w:sz w:val="28"/>
        </w:rPr>
        <w:t xml:space="preserve">
      4) сотқа дейінгі іс жүргізу жөніндегі міндеттерді шешуді қамтамасыз ететін мамандандырылған есептерді, ақпараттық жүйелерді пайдалануға; </w:t>
      </w:r>
    </w:p>
    <w:bookmarkEnd w:id="6858"/>
    <w:bookmarkStart w:name="z7048" w:id="6859"/>
    <w:p>
      <w:pPr>
        <w:spacing w:after="0"/>
        <w:ind w:left="0"/>
        <w:jc w:val="both"/>
      </w:pPr>
      <w:r>
        <w:rPr>
          <w:rFonts w:ascii="Times New Roman"/>
          <w:b w:val="false"/>
          <w:i w:val="false"/>
          <w:color w:val="000000"/>
          <w:sz w:val="28"/>
        </w:rPr>
        <w:t xml:space="preserve">
      5) мемлекеттік өртке қарсы қызмет органдары үшін қылмыстық іс жүргізу заңнамасында белгіленген құзырет шегінде жасалған немесе дайындалып жатқан қылмыстық құқық бұзушылық туралы өтініштерді немесе хабарламаларды қабылдауға, тіркеуге және қарауға; </w:t>
      </w:r>
    </w:p>
    <w:bookmarkEnd w:id="6859"/>
    <w:bookmarkStart w:name="z7049" w:id="6860"/>
    <w:p>
      <w:pPr>
        <w:spacing w:after="0"/>
        <w:ind w:left="0"/>
        <w:jc w:val="both"/>
      </w:pPr>
      <w:r>
        <w:rPr>
          <w:rFonts w:ascii="Times New Roman"/>
          <w:b w:val="false"/>
          <w:i w:val="false"/>
          <w:color w:val="000000"/>
          <w:sz w:val="28"/>
        </w:rPr>
        <w:t xml:space="preserve">
      6) қолданыстағы заңнамалық актілерде көзделген өзге де құқықтар мен міндеттерді жүзеге асыруға міндетті. </w:t>
      </w:r>
    </w:p>
    <w:bookmarkEnd w:id="6860"/>
    <w:bookmarkStart w:name="z7050" w:id="6861"/>
    <w:p>
      <w:pPr>
        <w:spacing w:after="0"/>
        <w:ind w:left="0"/>
        <w:jc w:val="both"/>
      </w:pPr>
      <w:r>
        <w:rPr>
          <w:rFonts w:ascii="Times New Roman"/>
          <w:b w:val="false"/>
          <w:i w:val="false"/>
          <w:color w:val="000000"/>
          <w:sz w:val="28"/>
        </w:rPr>
        <w:t xml:space="preserve">
      15. Бөлімнің функциялары: </w:t>
      </w:r>
    </w:p>
    <w:bookmarkEnd w:id="6861"/>
    <w:bookmarkStart w:name="z7051" w:id="6862"/>
    <w:p>
      <w:pPr>
        <w:spacing w:after="0"/>
        <w:ind w:left="0"/>
        <w:jc w:val="both"/>
      </w:pPr>
      <w:r>
        <w:rPr>
          <w:rFonts w:ascii="Times New Roman"/>
          <w:b w:val="false"/>
          <w:i w:val="false"/>
          <w:color w:val="000000"/>
          <w:sz w:val="28"/>
        </w:rPr>
        <w:t xml:space="preserve">
      1) тиісті аумақта азаматтық қорғаудың мемлекеттік жүйесінің жұмыс істеуін және одан әрі дамуын қамтамасыз ету; </w:t>
      </w:r>
    </w:p>
    <w:bookmarkEnd w:id="6862"/>
    <w:bookmarkStart w:name="z7052" w:id="6863"/>
    <w:p>
      <w:pPr>
        <w:spacing w:after="0"/>
        <w:ind w:left="0"/>
        <w:jc w:val="both"/>
      </w:pPr>
      <w:r>
        <w:rPr>
          <w:rFonts w:ascii="Times New Roman"/>
          <w:b w:val="false"/>
          <w:i w:val="false"/>
          <w:color w:val="000000"/>
          <w:sz w:val="28"/>
        </w:rPr>
        <w:t xml:space="preserve">
      2) азаматтық қорғау күштерінің қызметін қамтамасыз ету; </w:t>
      </w:r>
    </w:p>
    <w:bookmarkEnd w:id="6863"/>
    <w:bookmarkStart w:name="z7053" w:id="6864"/>
    <w:p>
      <w:pPr>
        <w:spacing w:after="0"/>
        <w:ind w:left="0"/>
        <w:jc w:val="both"/>
      </w:pPr>
      <w:r>
        <w:rPr>
          <w:rFonts w:ascii="Times New Roman"/>
          <w:b w:val="false"/>
          <w:i w:val="false"/>
          <w:color w:val="000000"/>
          <w:sz w:val="28"/>
        </w:rPr>
        <w:t xml:space="preserve">
      3) табиғи және техногендік сипаттағы төтенше жағдайлардың алдын алуға және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 </w:t>
      </w:r>
    </w:p>
    <w:bookmarkEnd w:id="6864"/>
    <w:bookmarkStart w:name="z7054" w:id="6865"/>
    <w:p>
      <w:pPr>
        <w:spacing w:after="0"/>
        <w:ind w:left="0"/>
        <w:jc w:val="both"/>
      </w:pPr>
      <w:r>
        <w:rPr>
          <w:rFonts w:ascii="Times New Roman"/>
          <w:b w:val="false"/>
          <w:i w:val="false"/>
          <w:color w:val="000000"/>
          <w:sz w:val="28"/>
        </w:rPr>
        <w:t xml:space="preserve">
      4) тиісті аумақта табиғи және техногендік сипаттағы төтенше жағдайлардың мемлекеттік есебін жүргізу; </w:t>
      </w:r>
    </w:p>
    <w:bookmarkEnd w:id="6865"/>
    <w:bookmarkStart w:name="z7055" w:id="6866"/>
    <w:p>
      <w:pPr>
        <w:spacing w:after="0"/>
        <w:ind w:left="0"/>
        <w:jc w:val="both"/>
      </w:pPr>
      <w:r>
        <w:rPr>
          <w:rFonts w:ascii="Times New Roman"/>
          <w:b w:val="false"/>
          <w:i w:val="false"/>
          <w:color w:val="000000"/>
          <w:sz w:val="28"/>
        </w:rPr>
        <w:t xml:space="preserve">
      5) жергілікті атқарушы органның құзыретіне кіретін азаматтық қорғау саласындағы мәселелер бойынша жергілікті атқарушы органға ұсыныстар енгізу; </w:t>
      </w:r>
    </w:p>
    <w:bookmarkEnd w:id="6866"/>
    <w:bookmarkStart w:name="z7056" w:id="6867"/>
    <w:p>
      <w:pPr>
        <w:spacing w:after="0"/>
        <w:ind w:left="0"/>
        <w:jc w:val="both"/>
      </w:pPr>
      <w:r>
        <w:rPr>
          <w:rFonts w:ascii="Times New Roman"/>
          <w:b w:val="false"/>
          <w:i w:val="false"/>
          <w:color w:val="000000"/>
          <w:sz w:val="28"/>
        </w:rPr>
        <w:t xml:space="preserve">
      6) азаматтық қорғау саласындағы ақпараттық-талдамалық қызметті жүзеге асыру; </w:t>
      </w:r>
    </w:p>
    <w:bookmarkEnd w:id="6867"/>
    <w:bookmarkStart w:name="z7057" w:id="6868"/>
    <w:p>
      <w:pPr>
        <w:spacing w:after="0"/>
        <w:ind w:left="0"/>
        <w:jc w:val="both"/>
      </w:pPr>
      <w:r>
        <w:rPr>
          <w:rFonts w:ascii="Times New Roman"/>
          <w:b w:val="false"/>
          <w:i w:val="false"/>
          <w:color w:val="000000"/>
          <w:sz w:val="28"/>
        </w:rPr>
        <w:t xml:space="preserve">
      7) қолданыстағы заңнамаға сәйкес төтенше жағдайларды жою кезінде ұйымдардың материалдық-техникалық ресурстарын тарту; </w:t>
      </w:r>
    </w:p>
    <w:bookmarkEnd w:id="6868"/>
    <w:bookmarkStart w:name="z7058" w:id="6869"/>
    <w:p>
      <w:pPr>
        <w:spacing w:after="0"/>
        <w:ind w:left="0"/>
        <w:jc w:val="both"/>
      </w:pPr>
      <w:r>
        <w:rPr>
          <w:rFonts w:ascii="Times New Roman"/>
          <w:b w:val="false"/>
          <w:i w:val="false"/>
          <w:color w:val="000000"/>
          <w:sz w:val="28"/>
        </w:rPr>
        <w:t xml:space="preserve">
      8) азаматтық қорғау құралдарына қажеттілікті айқындау үшін Департаментке және жергілікті атқарушы органға ұсыныстар дайындау; </w:t>
      </w:r>
    </w:p>
    <w:bookmarkEnd w:id="6869"/>
    <w:bookmarkStart w:name="z7059" w:id="6870"/>
    <w:p>
      <w:pPr>
        <w:spacing w:after="0"/>
        <w:ind w:left="0"/>
        <w:jc w:val="both"/>
      </w:pPr>
      <w:r>
        <w:rPr>
          <w:rFonts w:ascii="Times New Roman"/>
          <w:b w:val="false"/>
          <w:i w:val="false"/>
          <w:color w:val="000000"/>
          <w:sz w:val="28"/>
        </w:rPr>
        <w:t xml:space="preserve">
      9) тиісті аумақта орналасқан қорғаныс құрылыстарын есепке қоюды және есептен шығаруды жүзеге асыру; </w:t>
      </w:r>
    </w:p>
    <w:bookmarkEnd w:id="6870"/>
    <w:bookmarkStart w:name="z7060" w:id="6871"/>
    <w:p>
      <w:pPr>
        <w:spacing w:after="0"/>
        <w:ind w:left="0"/>
        <w:jc w:val="both"/>
      </w:pPr>
      <w:r>
        <w:rPr>
          <w:rFonts w:ascii="Times New Roman"/>
          <w:b w:val="false"/>
          <w:i w:val="false"/>
          <w:color w:val="000000"/>
          <w:sz w:val="28"/>
        </w:rPr>
        <w:t xml:space="preserve">
      10) басқару органдары мен азаматтық қорғау күштерін даярлау жөніндегі іс-шаралар жоспарын әзірлеу; </w:t>
      </w:r>
    </w:p>
    <w:bookmarkEnd w:id="6871"/>
    <w:bookmarkStart w:name="z7061" w:id="6872"/>
    <w:p>
      <w:pPr>
        <w:spacing w:after="0"/>
        <w:ind w:left="0"/>
        <w:jc w:val="both"/>
      </w:pPr>
      <w:r>
        <w:rPr>
          <w:rFonts w:ascii="Times New Roman"/>
          <w:b w:val="false"/>
          <w:i w:val="false"/>
          <w:color w:val="000000"/>
          <w:sz w:val="28"/>
        </w:rPr>
        <w:t xml:space="preserve">
      11) азаматтық қорғаныс жоспарын әзірлеу және оны азаматтық қорғаныс бастығына бекітуге енгізу; </w:t>
      </w:r>
    </w:p>
    <w:bookmarkEnd w:id="6872"/>
    <w:bookmarkStart w:name="z7062" w:id="6873"/>
    <w:p>
      <w:pPr>
        <w:spacing w:after="0"/>
        <w:ind w:left="0"/>
        <w:jc w:val="both"/>
      </w:pPr>
      <w:r>
        <w:rPr>
          <w:rFonts w:ascii="Times New Roman"/>
          <w:b w:val="false"/>
          <w:i w:val="false"/>
          <w:color w:val="000000"/>
          <w:sz w:val="28"/>
        </w:rPr>
        <w:t xml:space="preserve">
      12) тиісті аумақта төтенше жағдайларды жою жөніндегі іс-қимыл жоспарларын әзірлеу; </w:t>
      </w:r>
    </w:p>
    <w:bookmarkEnd w:id="6873"/>
    <w:bookmarkStart w:name="z7063" w:id="6874"/>
    <w:p>
      <w:pPr>
        <w:spacing w:after="0"/>
        <w:ind w:left="0"/>
        <w:jc w:val="both"/>
      </w:pPr>
      <w:r>
        <w:rPr>
          <w:rFonts w:ascii="Times New Roman"/>
          <w:b w:val="false"/>
          <w:i w:val="false"/>
          <w:color w:val="000000"/>
          <w:sz w:val="28"/>
        </w:rPr>
        <w:t xml:space="preserve">
      13) Департаментке Азаматтық қорғаныстың инженерлік-техникалық іс-шараларының көлемі мен мазмұны бойынша ұсыныстар енгізу; </w:t>
      </w:r>
    </w:p>
    <w:bookmarkEnd w:id="6874"/>
    <w:bookmarkStart w:name="z7064" w:id="6875"/>
    <w:p>
      <w:pPr>
        <w:spacing w:after="0"/>
        <w:ind w:left="0"/>
        <w:jc w:val="both"/>
      </w:pPr>
      <w:r>
        <w:rPr>
          <w:rFonts w:ascii="Times New Roman"/>
          <w:b w:val="false"/>
          <w:i w:val="false"/>
          <w:color w:val="000000"/>
          <w:sz w:val="28"/>
        </w:rPr>
        <w:t xml:space="preserve">
      14) елді мекендердің аумақтарын және мемлекеттік меншіктің аса маңызды объектілерін өрттен қорғауды қамтамасыз ету; </w:t>
      </w:r>
    </w:p>
    <w:bookmarkEnd w:id="6875"/>
    <w:bookmarkStart w:name="z7065" w:id="6876"/>
    <w:p>
      <w:pPr>
        <w:spacing w:after="0"/>
        <w:ind w:left="0"/>
        <w:jc w:val="both"/>
      </w:pPr>
      <w:r>
        <w:rPr>
          <w:rFonts w:ascii="Times New Roman"/>
          <w:b w:val="false"/>
          <w:i w:val="false"/>
          <w:color w:val="000000"/>
          <w:sz w:val="28"/>
        </w:rPr>
        <w:t xml:space="preserve">
      15) тиісті аумақта төтенше жағдайлардың алдын алу жөніндегі жоспарларды әзірлеу; </w:t>
      </w:r>
    </w:p>
    <w:bookmarkEnd w:id="6876"/>
    <w:bookmarkStart w:name="z7066" w:id="6877"/>
    <w:p>
      <w:pPr>
        <w:spacing w:after="0"/>
        <w:ind w:left="0"/>
        <w:jc w:val="both"/>
      </w:pPr>
      <w:r>
        <w:rPr>
          <w:rFonts w:ascii="Times New Roman"/>
          <w:b w:val="false"/>
          <w:i w:val="false"/>
          <w:color w:val="000000"/>
          <w:sz w:val="28"/>
        </w:rPr>
        <w:t xml:space="preserve">
      16) қауіпсіздік паспорттарын және табиғи және техногендік сипаттағы төтенше жағдайлар қатерлерінің каталогтарын әзірлеу; </w:t>
      </w:r>
    </w:p>
    <w:bookmarkEnd w:id="6877"/>
    <w:bookmarkStart w:name="z7067" w:id="6878"/>
    <w:p>
      <w:pPr>
        <w:spacing w:after="0"/>
        <w:ind w:left="0"/>
        <w:jc w:val="both"/>
      </w:pPr>
      <w:r>
        <w:rPr>
          <w:rFonts w:ascii="Times New Roman"/>
          <w:b w:val="false"/>
          <w:i w:val="false"/>
          <w:color w:val="000000"/>
          <w:sz w:val="28"/>
        </w:rPr>
        <w:t xml:space="preserve">
      17) төтенше жағдайлар кезінде авариялық-құтқару және шұғыл жұмыстарды жүргізуді ұйымдастыру; </w:t>
      </w:r>
    </w:p>
    <w:bookmarkEnd w:id="6878"/>
    <w:bookmarkStart w:name="z7068" w:id="6879"/>
    <w:p>
      <w:pPr>
        <w:spacing w:after="0"/>
        <w:ind w:left="0"/>
        <w:jc w:val="both"/>
      </w:pPr>
      <w:r>
        <w:rPr>
          <w:rFonts w:ascii="Times New Roman"/>
          <w:b w:val="false"/>
          <w:i w:val="false"/>
          <w:color w:val="000000"/>
          <w:sz w:val="28"/>
        </w:rPr>
        <w:t xml:space="preserve">
      18) тиісті аумақтағы өртке қарсы және авариялық-құтқару қызметтері мен құралымдарының қызметін үйлестіру; </w:t>
      </w:r>
    </w:p>
    <w:bookmarkEnd w:id="6879"/>
    <w:bookmarkStart w:name="z7069" w:id="6880"/>
    <w:p>
      <w:pPr>
        <w:spacing w:after="0"/>
        <w:ind w:left="0"/>
        <w:jc w:val="both"/>
      </w:pPr>
      <w:r>
        <w:rPr>
          <w:rFonts w:ascii="Times New Roman"/>
          <w:b w:val="false"/>
          <w:i w:val="false"/>
          <w:color w:val="000000"/>
          <w:sz w:val="28"/>
        </w:rPr>
        <w:t xml:space="preserve">
      19) гарнизондық және қарауылдық қызметті ұйымдастыру және бақылау; </w:t>
      </w:r>
    </w:p>
    <w:bookmarkEnd w:id="6880"/>
    <w:bookmarkStart w:name="z7070" w:id="6881"/>
    <w:p>
      <w:pPr>
        <w:spacing w:after="0"/>
        <w:ind w:left="0"/>
        <w:jc w:val="both"/>
      </w:pPr>
      <w:r>
        <w:rPr>
          <w:rFonts w:ascii="Times New Roman"/>
          <w:b w:val="false"/>
          <w:i w:val="false"/>
          <w:color w:val="000000"/>
          <w:sz w:val="28"/>
        </w:rPr>
        <w:t xml:space="preserve">
      20) өрттерді сөндіруді және авариялық-құтқару жұмыстарын жүргізуді ұйымдастыру; </w:t>
      </w:r>
    </w:p>
    <w:bookmarkEnd w:id="6881"/>
    <w:bookmarkStart w:name="z7071" w:id="6882"/>
    <w:p>
      <w:pPr>
        <w:spacing w:after="0"/>
        <w:ind w:left="0"/>
        <w:jc w:val="both"/>
      </w:pPr>
      <w:r>
        <w:rPr>
          <w:rFonts w:ascii="Times New Roman"/>
          <w:b w:val="false"/>
          <w:i w:val="false"/>
          <w:color w:val="000000"/>
          <w:sz w:val="28"/>
        </w:rPr>
        <w:t xml:space="preserve">
      21) төтенше жағдайдың туындау қаупі туралы болжам болған кезде және (немесе) төтенше жағдай туындаған кезде жедел түрде халықты, азаматтық қорғауды басқару органдарын алдын ала хабардар етуді және хабардар етуді қамтамасыз ету; </w:t>
      </w:r>
    </w:p>
    <w:bookmarkEnd w:id="6882"/>
    <w:bookmarkStart w:name="z7072" w:id="6883"/>
    <w:p>
      <w:pPr>
        <w:spacing w:after="0"/>
        <w:ind w:left="0"/>
        <w:jc w:val="both"/>
      </w:pPr>
      <w:r>
        <w:rPr>
          <w:rFonts w:ascii="Times New Roman"/>
          <w:b w:val="false"/>
          <w:i w:val="false"/>
          <w:color w:val="000000"/>
          <w:sz w:val="28"/>
        </w:rPr>
        <w:t xml:space="preserve">
      22) халықты және мамандарды азаматтық қорғау саласындағы білімді, оқытуды жүзеге асыру және насихаттау; </w:t>
      </w:r>
    </w:p>
    <w:bookmarkEnd w:id="6883"/>
    <w:bookmarkStart w:name="z7073" w:id="6884"/>
    <w:p>
      <w:pPr>
        <w:spacing w:after="0"/>
        <w:ind w:left="0"/>
        <w:jc w:val="both"/>
      </w:pPr>
      <w:r>
        <w:rPr>
          <w:rFonts w:ascii="Times New Roman"/>
          <w:b w:val="false"/>
          <w:i w:val="false"/>
          <w:color w:val="000000"/>
          <w:sz w:val="28"/>
        </w:rPr>
        <w:t xml:space="preserve">
      23) төтенше жағдайлар мен әскери жанжалдар туындаған кезде немесе осы жанжалдар салдарынан басқару органдары мен азаматтық қорғау күштерінің басшыларын, мамандарын даярлауды, халықты қорғау тәсілдері мен іс-қимылдарына оқытуды жүзеге асыру; </w:t>
      </w:r>
    </w:p>
    <w:bookmarkEnd w:id="6884"/>
    <w:bookmarkStart w:name="z7074" w:id="6885"/>
    <w:p>
      <w:pPr>
        <w:spacing w:after="0"/>
        <w:ind w:left="0"/>
        <w:jc w:val="both"/>
      </w:pPr>
      <w:r>
        <w:rPr>
          <w:rFonts w:ascii="Times New Roman"/>
          <w:b w:val="false"/>
          <w:i w:val="false"/>
          <w:color w:val="000000"/>
          <w:sz w:val="28"/>
        </w:rPr>
        <w:t xml:space="preserve">
      24) өрт қауіпсіздігі саласындағы мемлекеттік бақылауды жүзеге асыру; </w:t>
      </w:r>
    </w:p>
    <w:bookmarkEnd w:id="6885"/>
    <w:bookmarkStart w:name="z7075" w:id="6886"/>
    <w:p>
      <w:pPr>
        <w:spacing w:after="0"/>
        <w:ind w:left="0"/>
        <w:jc w:val="both"/>
      </w:pPr>
      <w:r>
        <w:rPr>
          <w:rFonts w:ascii="Times New Roman"/>
          <w:b w:val="false"/>
          <w:i w:val="false"/>
          <w:color w:val="000000"/>
          <w:sz w:val="28"/>
        </w:rPr>
        <w:t xml:space="preserve">
      25) азаматтық қорғаныс саласындағы мемлекеттік бақылауды жүзеге асыру; </w:t>
      </w:r>
    </w:p>
    <w:bookmarkEnd w:id="6886"/>
    <w:bookmarkStart w:name="z7076" w:id="6887"/>
    <w:p>
      <w:pPr>
        <w:spacing w:after="0"/>
        <w:ind w:left="0"/>
        <w:jc w:val="both"/>
      </w:pPr>
      <w:r>
        <w:rPr>
          <w:rFonts w:ascii="Times New Roman"/>
          <w:b w:val="false"/>
          <w:i w:val="false"/>
          <w:color w:val="000000"/>
          <w:sz w:val="28"/>
        </w:rPr>
        <w:t xml:space="preserve">
      26) елді мекендерде және объектілерде өрт сөндіру бөлімшелерінің өрттермен күресуге дайындығын бақылауды жүзеге асыру; </w:t>
      </w:r>
    </w:p>
    <w:bookmarkEnd w:id="6887"/>
    <w:bookmarkStart w:name="z7077" w:id="6888"/>
    <w:p>
      <w:pPr>
        <w:spacing w:after="0"/>
        <w:ind w:left="0"/>
        <w:jc w:val="both"/>
      </w:pPr>
      <w:r>
        <w:rPr>
          <w:rFonts w:ascii="Times New Roman"/>
          <w:b w:val="false"/>
          <w:i w:val="false"/>
          <w:color w:val="000000"/>
          <w:sz w:val="28"/>
        </w:rPr>
        <w:t xml:space="preserve">
      27) су айдындарында қауіпсіздік қағидаларының сақталуын бақылауды жүзеге асыру; </w:t>
      </w:r>
    </w:p>
    <w:bookmarkEnd w:id="6888"/>
    <w:bookmarkStart w:name="z7078" w:id="6889"/>
    <w:p>
      <w:pPr>
        <w:spacing w:after="0"/>
        <w:ind w:left="0"/>
        <w:jc w:val="both"/>
      </w:pPr>
      <w:r>
        <w:rPr>
          <w:rFonts w:ascii="Times New Roman"/>
          <w:b w:val="false"/>
          <w:i w:val="false"/>
          <w:color w:val="000000"/>
          <w:sz w:val="28"/>
        </w:rPr>
        <w:t xml:space="preserve">
      28) әкімшілік құқық бұзушылық туралы істер жүргізуді жүзеге асыру; </w:t>
      </w:r>
    </w:p>
    <w:bookmarkEnd w:id="6889"/>
    <w:bookmarkStart w:name="z7079" w:id="6890"/>
    <w:p>
      <w:pPr>
        <w:spacing w:after="0"/>
        <w:ind w:left="0"/>
        <w:jc w:val="both"/>
      </w:pPr>
      <w:r>
        <w:rPr>
          <w:rFonts w:ascii="Times New Roman"/>
          <w:b w:val="false"/>
          <w:i w:val="false"/>
          <w:color w:val="000000"/>
          <w:sz w:val="28"/>
        </w:rPr>
        <w:t xml:space="preserve">
      29) азаматтарға, лауазымды және заңды тұлғаларға анықталған бұзушылықтарды жою және өрттің алдын алу жөніндегі іс-шараларды жүргізу туралы нұсқамалар, актілер беру; </w:t>
      </w:r>
    </w:p>
    <w:bookmarkEnd w:id="6890"/>
    <w:bookmarkStart w:name="z7080" w:id="6891"/>
    <w:p>
      <w:pPr>
        <w:spacing w:after="0"/>
        <w:ind w:left="0"/>
        <w:jc w:val="both"/>
      </w:pPr>
      <w:r>
        <w:rPr>
          <w:rFonts w:ascii="Times New Roman"/>
          <w:b w:val="false"/>
          <w:i w:val="false"/>
          <w:color w:val="000000"/>
          <w:sz w:val="28"/>
        </w:rPr>
        <w:t xml:space="preserve">
      30) азаматтарға, лауазымды және заңды тұлғаларға анықталған бұзушылықтарды жою және азаматтық қорғаныс жөніндегі іс-шараларды орындау туралы нұсқамалар, актілер беру; </w:t>
      </w:r>
    </w:p>
    <w:bookmarkEnd w:id="6891"/>
    <w:bookmarkStart w:name="z7081" w:id="6892"/>
    <w:p>
      <w:pPr>
        <w:spacing w:after="0"/>
        <w:ind w:left="0"/>
        <w:jc w:val="both"/>
      </w:pPr>
      <w:r>
        <w:rPr>
          <w:rFonts w:ascii="Times New Roman"/>
          <w:b w:val="false"/>
          <w:i w:val="false"/>
          <w:color w:val="000000"/>
          <w:sz w:val="28"/>
        </w:rPr>
        <w:t xml:space="preserve">
      31) ұйымдардың, жекелеген өндірістердің, өндірістік учаскелердің, агрегаттардың жұмысын ішінара немесе толық тоқтата тұру, өрт қауіпсіздігі талаптарын бұза отырып, сондай-ақ құрылыс кезінде жобаларда көзделген өрт қауіпсіздігі талаптарын орындамаған кезде субъектілер жүзеге асыратын ғимараттарды, құрылыстарды, электр желілерін, жылыту аспаптарын пайдалануға және өрт қауіпті жұмыстарды жүргізуге тыйым салу туралы өтінішті сотқа жіберу үшін материалдар дайындау, ұйымдарды, объектіні, құрылысты, ғимаратты реконструкциялау, кеңейту немесе техникалық қайта жарақтандыру; </w:t>
      </w:r>
    </w:p>
    <w:bookmarkEnd w:id="6892"/>
    <w:bookmarkStart w:name="z7082" w:id="6893"/>
    <w:p>
      <w:pPr>
        <w:spacing w:after="0"/>
        <w:ind w:left="0"/>
        <w:jc w:val="both"/>
      </w:pPr>
      <w:r>
        <w:rPr>
          <w:rFonts w:ascii="Times New Roman"/>
          <w:b w:val="false"/>
          <w:i w:val="false"/>
          <w:color w:val="000000"/>
          <w:sz w:val="28"/>
        </w:rPr>
        <w:t xml:space="preserve">
      32) өз құзыреті шегінде ұлттық қауіпсіздік, мемлекеттік құпиялар және ақпараттық қауіпсіздік саласындағы заңдар мен өзге де нормативтік құқықтық актілердің сақталуын қамтамасыз ету; </w:t>
      </w:r>
    </w:p>
    <w:bookmarkEnd w:id="6893"/>
    <w:bookmarkStart w:name="z7083" w:id="6894"/>
    <w:p>
      <w:pPr>
        <w:spacing w:after="0"/>
        <w:ind w:left="0"/>
        <w:jc w:val="both"/>
      </w:pPr>
      <w:r>
        <w:rPr>
          <w:rFonts w:ascii="Times New Roman"/>
          <w:b w:val="false"/>
          <w:i w:val="false"/>
          <w:color w:val="000000"/>
          <w:sz w:val="28"/>
        </w:rPr>
        <w:t xml:space="preserve">
      33) өз құзыреті шегінде терроризмге қарсы күрес жөніндегі аудандық штабтың жұмысына қатысу; </w:t>
      </w:r>
    </w:p>
    <w:bookmarkEnd w:id="6894"/>
    <w:bookmarkStart w:name="z7084" w:id="6895"/>
    <w:p>
      <w:pPr>
        <w:spacing w:after="0"/>
        <w:ind w:left="0"/>
        <w:jc w:val="both"/>
      </w:pPr>
      <w:r>
        <w:rPr>
          <w:rFonts w:ascii="Times New Roman"/>
          <w:b w:val="false"/>
          <w:i w:val="false"/>
          <w:color w:val="000000"/>
          <w:sz w:val="28"/>
        </w:rPr>
        <w:t xml:space="preserve">
      34) өз құзыреті шегінде аудандық терроризмге қарсы комиссияның жұмысына қатысу; </w:t>
      </w:r>
    </w:p>
    <w:bookmarkEnd w:id="6895"/>
    <w:bookmarkStart w:name="z7085" w:id="6896"/>
    <w:p>
      <w:pPr>
        <w:spacing w:after="0"/>
        <w:ind w:left="0"/>
        <w:jc w:val="both"/>
      </w:pPr>
      <w:r>
        <w:rPr>
          <w:rFonts w:ascii="Times New Roman"/>
          <w:b w:val="false"/>
          <w:i w:val="false"/>
          <w:color w:val="000000"/>
          <w:sz w:val="28"/>
        </w:rPr>
        <w:t xml:space="preserve">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бойынша Департаментке ұсыныстар енгізу; </w:t>
      </w:r>
    </w:p>
    <w:bookmarkEnd w:id="6896"/>
    <w:bookmarkStart w:name="z7086" w:id="6897"/>
    <w:p>
      <w:pPr>
        <w:spacing w:after="0"/>
        <w:ind w:left="0"/>
        <w:jc w:val="both"/>
      </w:pPr>
      <w:r>
        <w:rPr>
          <w:rFonts w:ascii="Times New Roman"/>
          <w:b w:val="false"/>
          <w:i w:val="false"/>
          <w:color w:val="000000"/>
          <w:sz w:val="28"/>
        </w:rPr>
        <w:t xml:space="preserve">
      36) қылмыстық іс жүргізу заңнамасына сәйкес мемлекеттік өртке қарсы қызмет органдары үшін белгіленген құзырет шегінде қылмыстық құқық бұзушылықтар бойынша сотқа дейінгі іс жүргізуді жүзеге асыру; </w:t>
      </w:r>
    </w:p>
    <w:bookmarkEnd w:id="6897"/>
    <w:bookmarkStart w:name="z7087" w:id="6898"/>
    <w:p>
      <w:pPr>
        <w:spacing w:after="0"/>
        <w:ind w:left="0"/>
        <w:jc w:val="both"/>
      </w:pPr>
      <w:r>
        <w:rPr>
          <w:rFonts w:ascii="Times New Roman"/>
          <w:b w:val="false"/>
          <w:i w:val="false"/>
          <w:color w:val="000000"/>
          <w:sz w:val="28"/>
        </w:rPr>
        <w:t xml:space="preserve">
      37) құқық қорғау және арнаулы мемлекеттік органдардың бөлімшелерімен, сондай-ақ басқа да ұйымдармен өзара іс-қимылды жүзеге асыру; </w:t>
      </w:r>
    </w:p>
    <w:bookmarkEnd w:id="6898"/>
    <w:bookmarkStart w:name="z7088" w:id="6899"/>
    <w:p>
      <w:pPr>
        <w:spacing w:after="0"/>
        <w:ind w:left="0"/>
        <w:jc w:val="both"/>
      </w:pPr>
      <w:r>
        <w:rPr>
          <w:rFonts w:ascii="Times New Roman"/>
          <w:b w:val="false"/>
          <w:i w:val="false"/>
          <w:color w:val="000000"/>
          <w:sz w:val="28"/>
        </w:rPr>
        <w:t>
      38) Қазақстан Республикасының азаматтық қорғау саласындағы заңнамасында, Қазақстан Республикасының өзге де заңдарында және заңға тәуелді актілерінде көзделген өзге де функцияларды жүзеге асыру.";</w:t>
      </w:r>
    </w:p>
    <w:bookmarkEnd w:id="6899"/>
    <w:bookmarkStart w:name="z7089" w:id="690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172-қосымшада</w:t>
      </w:r>
      <w:r>
        <w:rPr>
          <w:rFonts w:ascii="Times New Roman"/>
          <w:b w:val="false"/>
          <w:i w:val="false"/>
          <w:color w:val="000000"/>
          <w:sz w:val="28"/>
        </w:rPr>
        <w:t>:</w:t>
      </w:r>
    </w:p>
    <w:bookmarkEnd w:id="69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7091" w:id="6901"/>
    <w:p>
      <w:pPr>
        <w:spacing w:after="0"/>
        <w:ind w:left="0"/>
        <w:jc w:val="both"/>
      </w:pPr>
      <w:r>
        <w:rPr>
          <w:rFonts w:ascii="Times New Roman"/>
          <w:b w:val="false"/>
          <w:i w:val="false"/>
          <w:color w:val="000000"/>
          <w:sz w:val="28"/>
        </w:rPr>
        <w:t>
      "14. Құқықтары мен міндеттері:</w:t>
      </w:r>
    </w:p>
    <w:bookmarkEnd w:id="6901"/>
    <w:bookmarkStart w:name="z7092" w:id="690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902"/>
    <w:bookmarkStart w:name="z7093" w:id="6903"/>
    <w:p>
      <w:pPr>
        <w:spacing w:after="0"/>
        <w:ind w:left="0"/>
        <w:jc w:val="both"/>
      </w:pP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903"/>
    <w:bookmarkStart w:name="z7094" w:id="690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904"/>
    <w:bookmarkStart w:name="z7095" w:id="690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905"/>
    <w:bookmarkStart w:name="z7096" w:id="690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906"/>
    <w:bookmarkStart w:name="z7097" w:id="6907"/>
    <w:p>
      <w:pPr>
        <w:spacing w:after="0"/>
        <w:ind w:left="0"/>
        <w:jc w:val="both"/>
      </w:pPr>
      <w:r>
        <w:rPr>
          <w:rFonts w:ascii="Times New Roman"/>
          <w:b w:val="false"/>
          <w:i w:val="false"/>
          <w:color w:val="000000"/>
          <w:sz w:val="28"/>
        </w:rPr>
        <w:t xml:space="preserve">
      6) қолданыстағы заңнамалық актілерде көзделген өзге құқықтар мен міндеттерді жүзеге асыру. </w:t>
      </w:r>
    </w:p>
    <w:bookmarkEnd w:id="6907"/>
    <w:bookmarkStart w:name="z7098" w:id="6908"/>
    <w:p>
      <w:pPr>
        <w:spacing w:after="0"/>
        <w:ind w:left="0"/>
        <w:jc w:val="both"/>
      </w:pPr>
      <w:r>
        <w:rPr>
          <w:rFonts w:ascii="Times New Roman"/>
          <w:b w:val="false"/>
          <w:i w:val="false"/>
          <w:color w:val="000000"/>
          <w:sz w:val="28"/>
        </w:rPr>
        <w:t>
      15. Бөлімнің функциялары:</w:t>
      </w:r>
    </w:p>
    <w:bookmarkEnd w:id="6908"/>
    <w:bookmarkStart w:name="z7099" w:id="690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909"/>
    <w:bookmarkStart w:name="z7100" w:id="691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910"/>
    <w:bookmarkStart w:name="z7101" w:id="691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911"/>
    <w:bookmarkStart w:name="z7102" w:id="691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912"/>
    <w:bookmarkStart w:name="z7103" w:id="691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913"/>
    <w:bookmarkStart w:name="z7104" w:id="6914"/>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6914"/>
    <w:bookmarkStart w:name="z7105" w:id="691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915"/>
    <w:bookmarkStart w:name="z7106" w:id="691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916"/>
    <w:bookmarkStart w:name="z7107" w:id="691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917"/>
    <w:bookmarkStart w:name="z7108" w:id="691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918"/>
    <w:bookmarkStart w:name="z7109" w:id="691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919"/>
    <w:bookmarkStart w:name="z7110" w:id="692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920"/>
    <w:bookmarkStart w:name="z7111" w:id="692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6921"/>
    <w:bookmarkStart w:name="z7112" w:id="692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6922"/>
    <w:bookmarkStart w:name="z7113" w:id="692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6923"/>
    <w:bookmarkStart w:name="z7114" w:id="6924"/>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924"/>
    <w:bookmarkStart w:name="z7115" w:id="692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6925"/>
    <w:bookmarkStart w:name="z7116" w:id="692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6926"/>
    <w:bookmarkStart w:name="z7117" w:id="6927"/>
    <w:p>
      <w:pPr>
        <w:spacing w:after="0"/>
        <w:ind w:left="0"/>
        <w:jc w:val="both"/>
      </w:pPr>
      <w:r>
        <w:rPr>
          <w:rFonts w:ascii="Times New Roman"/>
          <w:b w:val="false"/>
          <w:i w:val="false"/>
          <w:color w:val="000000"/>
          <w:sz w:val="28"/>
        </w:rPr>
        <w:t>
      19) гарнизондық және қарауыл қызметін ұйымдастыру және бақыла;</w:t>
      </w:r>
    </w:p>
    <w:bookmarkEnd w:id="6927"/>
    <w:bookmarkStart w:name="z7118" w:id="6928"/>
    <w:p>
      <w:pPr>
        <w:spacing w:after="0"/>
        <w:ind w:left="0"/>
        <w:jc w:val="both"/>
      </w:pPr>
      <w:r>
        <w:rPr>
          <w:rFonts w:ascii="Times New Roman"/>
          <w:b w:val="false"/>
          <w:i w:val="false"/>
          <w:color w:val="000000"/>
          <w:sz w:val="28"/>
        </w:rPr>
        <w:t>
      20) өрттерді сөндіруді және авариялық-құтқару жұмыстарын ұйымдастыру;</w:t>
      </w:r>
    </w:p>
    <w:bookmarkEnd w:id="6928"/>
    <w:bookmarkStart w:name="z7119" w:id="692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929"/>
    <w:bookmarkStart w:name="z7120" w:id="693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6930"/>
    <w:bookmarkStart w:name="z7121" w:id="693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931"/>
    <w:bookmarkStart w:name="z7122" w:id="693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6932"/>
    <w:bookmarkStart w:name="z7123" w:id="693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6933"/>
    <w:bookmarkStart w:name="z7124" w:id="693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6934"/>
    <w:bookmarkStart w:name="z7125" w:id="693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6935"/>
    <w:bookmarkStart w:name="z7126" w:id="693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6936"/>
    <w:bookmarkStart w:name="z7127" w:id="6937"/>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6937"/>
    <w:bookmarkStart w:name="z7128" w:id="693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6938"/>
    <w:bookmarkStart w:name="z7129" w:id="6939"/>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939"/>
    <w:bookmarkStart w:name="z7130" w:id="6940"/>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6940"/>
    <w:bookmarkStart w:name="z7131" w:id="6941"/>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6941"/>
    <w:bookmarkStart w:name="z7132" w:id="6942"/>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942"/>
    <w:bookmarkStart w:name="z7133" w:id="6943"/>
    <w:p>
      <w:pPr>
        <w:spacing w:after="0"/>
        <w:ind w:left="0"/>
        <w:jc w:val="both"/>
      </w:pPr>
      <w:r>
        <w:rPr>
          <w:rFonts w:ascii="Times New Roman"/>
          <w:b w:val="false"/>
          <w:i w:val="false"/>
          <w:color w:val="000000"/>
          <w:sz w:val="28"/>
        </w:rPr>
        <w:t>
      35) өз құзыреті шегінде терроризммен күрес жөніндегі аудандық штабтың жұмысына қатысу;</w:t>
      </w:r>
    </w:p>
    <w:bookmarkEnd w:id="6943"/>
    <w:bookmarkStart w:name="z7134" w:id="6944"/>
    <w:p>
      <w:pPr>
        <w:spacing w:after="0"/>
        <w:ind w:left="0"/>
        <w:jc w:val="both"/>
      </w:pPr>
      <w:r>
        <w:rPr>
          <w:rFonts w:ascii="Times New Roman"/>
          <w:b w:val="false"/>
          <w:i w:val="false"/>
          <w:color w:val="000000"/>
          <w:sz w:val="28"/>
        </w:rPr>
        <w:t>
      36) өз құзыреті шегінде аудандық терроризмге қарсы комиссияның жұмысына қатысу;</w:t>
      </w:r>
    </w:p>
    <w:bookmarkEnd w:id="6944"/>
    <w:bookmarkStart w:name="z7135" w:id="6945"/>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945"/>
    <w:bookmarkStart w:name="z7136" w:id="694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946"/>
    <w:bookmarkStart w:name="z7137" w:id="694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173-қосымшада</w:t>
      </w:r>
      <w:r>
        <w:rPr>
          <w:rFonts w:ascii="Times New Roman"/>
          <w:b w:val="false"/>
          <w:i w:val="false"/>
          <w:color w:val="000000"/>
          <w:sz w:val="28"/>
        </w:rPr>
        <w:t>:</w:t>
      </w:r>
    </w:p>
    <w:bookmarkEnd w:id="6947"/>
    <w:bookmarkStart w:name="z7138" w:id="6948"/>
    <w:p>
      <w:pPr>
        <w:spacing w:after="0"/>
        <w:ind w:left="0"/>
        <w:jc w:val="both"/>
      </w:pPr>
      <w:r>
        <w:rPr>
          <w:rFonts w:ascii="Times New Roman"/>
          <w:b w:val="false"/>
          <w:i w:val="false"/>
          <w:color w:val="000000"/>
          <w:sz w:val="28"/>
        </w:rPr>
        <w:t>
      14 және 15-тармақтар мынадай редакцияда жазылсын:</w:t>
      </w:r>
    </w:p>
    <w:bookmarkEnd w:id="6948"/>
    <w:bookmarkStart w:name="z7139" w:id="6949"/>
    <w:p>
      <w:pPr>
        <w:spacing w:after="0"/>
        <w:ind w:left="0"/>
        <w:jc w:val="both"/>
      </w:pPr>
      <w:r>
        <w:rPr>
          <w:rFonts w:ascii="Times New Roman"/>
          <w:b w:val="false"/>
          <w:i w:val="false"/>
          <w:color w:val="000000"/>
          <w:sz w:val="28"/>
        </w:rPr>
        <w:t>
      "14. Құқықтары мен міндеттері:</w:t>
      </w:r>
    </w:p>
    <w:bookmarkEnd w:id="6949"/>
    <w:bookmarkStart w:name="z7140" w:id="695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950"/>
    <w:bookmarkStart w:name="z7141" w:id="6951"/>
    <w:p>
      <w:pPr>
        <w:spacing w:after="0"/>
        <w:ind w:left="0"/>
        <w:jc w:val="both"/>
      </w:pP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951"/>
    <w:bookmarkStart w:name="z7142" w:id="695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952"/>
    <w:bookmarkStart w:name="z7143" w:id="695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953"/>
    <w:bookmarkStart w:name="z7144" w:id="695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954"/>
    <w:bookmarkStart w:name="z7145" w:id="6955"/>
    <w:p>
      <w:pPr>
        <w:spacing w:after="0"/>
        <w:ind w:left="0"/>
        <w:jc w:val="both"/>
      </w:pPr>
      <w:r>
        <w:rPr>
          <w:rFonts w:ascii="Times New Roman"/>
          <w:b w:val="false"/>
          <w:i w:val="false"/>
          <w:color w:val="000000"/>
          <w:sz w:val="28"/>
        </w:rPr>
        <w:t xml:space="preserve">
      6) қолданыстағы заңнамалық актілерде көзделген өзге құқықтар мен міндеттерді жүзеге асыру. </w:t>
      </w:r>
    </w:p>
    <w:bookmarkEnd w:id="6955"/>
    <w:bookmarkStart w:name="z7146" w:id="6956"/>
    <w:p>
      <w:pPr>
        <w:spacing w:after="0"/>
        <w:ind w:left="0"/>
        <w:jc w:val="both"/>
      </w:pPr>
      <w:r>
        <w:rPr>
          <w:rFonts w:ascii="Times New Roman"/>
          <w:b w:val="false"/>
          <w:i w:val="false"/>
          <w:color w:val="000000"/>
          <w:sz w:val="28"/>
        </w:rPr>
        <w:t>
      15. Бөлімнің функциялары:</w:t>
      </w:r>
    </w:p>
    <w:bookmarkEnd w:id="6956"/>
    <w:bookmarkStart w:name="z7147" w:id="695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957"/>
    <w:bookmarkStart w:name="z7148" w:id="695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958"/>
    <w:bookmarkStart w:name="z7149" w:id="695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959"/>
    <w:bookmarkStart w:name="z7150" w:id="696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960"/>
    <w:bookmarkStart w:name="z7151" w:id="696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961"/>
    <w:bookmarkStart w:name="z7152" w:id="6962"/>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6962"/>
    <w:bookmarkStart w:name="z7153" w:id="696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963"/>
    <w:bookmarkStart w:name="z7154" w:id="696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964"/>
    <w:bookmarkStart w:name="z7155" w:id="696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965"/>
    <w:bookmarkStart w:name="z7156" w:id="696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966"/>
    <w:bookmarkStart w:name="z7157" w:id="696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967"/>
    <w:bookmarkStart w:name="z7158" w:id="696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968"/>
    <w:bookmarkStart w:name="z7159" w:id="696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6969"/>
    <w:bookmarkStart w:name="z7160" w:id="697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6970"/>
    <w:bookmarkStart w:name="z7161" w:id="697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6971"/>
    <w:bookmarkStart w:name="z7162" w:id="6972"/>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972"/>
    <w:bookmarkStart w:name="z7163" w:id="697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6973"/>
    <w:bookmarkStart w:name="z7164" w:id="697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6974"/>
    <w:bookmarkStart w:name="z7165" w:id="6975"/>
    <w:p>
      <w:pPr>
        <w:spacing w:after="0"/>
        <w:ind w:left="0"/>
        <w:jc w:val="both"/>
      </w:pPr>
      <w:r>
        <w:rPr>
          <w:rFonts w:ascii="Times New Roman"/>
          <w:b w:val="false"/>
          <w:i w:val="false"/>
          <w:color w:val="000000"/>
          <w:sz w:val="28"/>
        </w:rPr>
        <w:t>
      19) гарнизондық және қарауыл қызметін ұйымдастыру және бақыла;</w:t>
      </w:r>
    </w:p>
    <w:bookmarkEnd w:id="6975"/>
    <w:bookmarkStart w:name="z7166" w:id="6976"/>
    <w:p>
      <w:pPr>
        <w:spacing w:after="0"/>
        <w:ind w:left="0"/>
        <w:jc w:val="both"/>
      </w:pPr>
      <w:r>
        <w:rPr>
          <w:rFonts w:ascii="Times New Roman"/>
          <w:b w:val="false"/>
          <w:i w:val="false"/>
          <w:color w:val="000000"/>
          <w:sz w:val="28"/>
        </w:rPr>
        <w:t>
      20) өрттерді сөндіруді және авариялық-құтқару жұмыстарын ұйымдастыру;</w:t>
      </w:r>
    </w:p>
    <w:bookmarkEnd w:id="6976"/>
    <w:bookmarkStart w:name="z7167" w:id="697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977"/>
    <w:bookmarkStart w:name="z7168" w:id="697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6978"/>
    <w:bookmarkStart w:name="z7169" w:id="697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979"/>
    <w:bookmarkStart w:name="z7170" w:id="698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6980"/>
    <w:bookmarkStart w:name="z7171" w:id="698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6981"/>
    <w:bookmarkStart w:name="z7172" w:id="698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6982"/>
    <w:bookmarkStart w:name="z7173" w:id="698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6983"/>
    <w:bookmarkStart w:name="z7174" w:id="698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6984"/>
    <w:bookmarkStart w:name="z7175" w:id="6985"/>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6985"/>
    <w:bookmarkStart w:name="z7176" w:id="698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6986"/>
    <w:bookmarkStart w:name="z7177" w:id="6987"/>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987"/>
    <w:bookmarkStart w:name="z7178" w:id="6988"/>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6988"/>
    <w:bookmarkStart w:name="z7179" w:id="6989"/>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6989"/>
    <w:bookmarkStart w:name="z7180" w:id="6990"/>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990"/>
    <w:bookmarkStart w:name="z7181" w:id="6991"/>
    <w:p>
      <w:pPr>
        <w:spacing w:after="0"/>
        <w:ind w:left="0"/>
        <w:jc w:val="both"/>
      </w:pPr>
      <w:r>
        <w:rPr>
          <w:rFonts w:ascii="Times New Roman"/>
          <w:b w:val="false"/>
          <w:i w:val="false"/>
          <w:color w:val="000000"/>
          <w:sz w:val="28"/>
        </w:rPr>
        <w:t>
      35) өз құзыреті шегінде терроризммен күрес жөніндегі аудандық штабтың жұмысына қатысу;</w:t>
      </w:r>
    </w:p>
    <w:bookmarkEnd w:id="6991"/>
    <w:bookmarkStart w:name="z7182" w:id="6992"/>
    <w:p>
      <w:pPr>
        <w:spacing w:after="0"/>
        <w:ind w:left="0"/>
        <w:jc w:val="both"/>
      </w:pPr>
      <w:r>
        <w:rPr>
          <w:rFonts w:ascii="Times New Roman"/>
          <w:b w:val="false"/>
          <w:i w:val="false"/>
          <w:color w:val="000000"/>
          <w:sz w:val="28"/>
        </w:rPr>
        <w:t>
      36) өз құзыреті шегінде аудандық терроризмге қарсы комиссияның жұмысына қатысу;</w:t>
      </w:r>
    </w:p>
    <w:bookmarkEnd w:id="6992"/>
    <w:bookmarkStart w:name="z7183" w:id="6993"/>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993"/>
    <w:bookmarkStart w:name="z7184" w:id="699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994"/>
    <w:bookmarkStart w:name="z7185" w:id="699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174-қосымшада</w:t>
      </w:r>
      <w:r>
        <w:rPr>
          <w:rFonts w:ascii="Times New Roman"/>
          <w:b w:val="false"/>
          <w:i w:val="false"/>
          <w:color w:val="000000"/>
          <w:sz w:val="28"/>
        </w:rPr>
        <w:t>:</w:t>
      </w:r>
    </w:p>
    <w:bookmarkEnd w:id="69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7187" w:id="6996"/>
    <w:p>
      <w:pPr>
        <w:spacing w:after="0"/>
        <w:ind w:left="0"/>
        <w:jc w:val="both"/>
      </w:pPr>
      <w:r>
        <w:rPr>
          <w:rFonts w:ascii="Times New Roman"/>
          <w:b w:val="false"/>
          <w:i w:val="false"/>
          <w:color w:val="000000"/>
          <w:sz w:val="28"/>
        </w:rPr>
        <w:t>
      "14. Құқықтары мен міндеттері:</w:t>
      </w:r>
    </w:p>
    <w:bookmarkEnd w:id="6996"/>
    <w:bookmarkStart w:name="z7188" w:id="699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997"/>
    <w:bookmarkStart w:name="z7189" w:id="6998"/>
    <w:p>
      <w:pPr>
        <w:spacing w:after="0"/>
        <w:ind w:left="0"/>
        <w:jc w:val="both"/>
      </w:pP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998"/>
    <w:bookmarkStart w:name="z7190" w:id="699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999"/>
    <w:bookmarkStart w:name="z7191" w:id="700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000"/>
    <w:bookmarkStart w:name="z7192" w:id="700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001"/>
    <w:bookmarkStart w:name="z7193" w:id="7002"/>
    <w:p>
      <w:pPr>
        <w:spacing w:after="0"/>
        <w:ind w:left="0"/>
        <w:jc w:val="both"/>
      </w:pPr>
      <w:r>
        <w:rPr>
          <w:rFonts w:ascii="Times New Roman"/>
          <w:b w:val="false"/>
          <w:i w:val="false"/>
          <w:color w:val="000000"/>
          <w:sz w:val="28"/>
        </w:rPr>
        <w:t xml:space="preserve">
      6) қолданыстағы заңнамалық актілерде көзделген өзге құқықтар мен міндеттерді жүзеге асыру. </w:t>
      </w:r>
    </w:p>
    <w:bookmarkEnd w:id="7002"/>
    <w:bookmarkStart w:name="z7194" w:id="7003"/>
    <w:p>
      <w:pPr>
        <w:spacing w:after="0"/>
        <w:ind w:left="0"/>
        <w:jc w:val="both"/>
      </w:pPr>
      <w:r>
        <w:rPr>
          <w:rFonts w:ascii="Times New Roman"/>
          <w:b w:val="false"/>
          <w:i w:val="false"/>
          <w:color w:val="000000"/>
          <w:sz w:val="28"/>
        </w:rPr>
        <w:t>
      15. Бөлімнің функциялары:</w:t>
      </w:r>
    </w:p>
    <w:bookmarkEnd w:id="7003"/>
    <w:bookmarkStart w:name="z7195" w:id="700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004"/>
    <w:bookmarkStart w:name="z7196" w:id="700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005"/>
    <w:bookmarkStart w:name="z7197" w:id="700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006"/>
    <w:bookmarkStart w:name="z7198" w:id="700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007"/>
    <w:bookmarkStart w:name="z7199" w:id="700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008"/>
    <w:bookmarkStart w:name="z7200" w:id="7009"/>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009"/>
    <w:bookmarkStart w:name="z7201" w:id="701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010"/>
    <w:bookmarkStart w:name="z7202" w:id="701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011"/>
    <w:bookmarkStart w:name="z7203" w:id="701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012"/>
    <w:bookmarkStart w:name="z7204" w:id="701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013"/>
    <w:bookmarkStart w:name="z7205" w:id="701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014"/>
    <w:bookmarkStart w:name="z7206" w:id="701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015"/>
    <w:bookmarkStart w:name="z7207" w:id="701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016"/>
    <w:bookmarkStart w:name="z7208" w:id="701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017"/>
    <w:bookmarkStart w:name="z7209" w:id="701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018"/>
    <w:bookmarkStart w:name="z7210" w:id="7019"/>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019"/>
    <w:bookmarkStart w:name="z7211" w:id="702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020"/>
    <w:bookmarkStart w:name="z7212" w:id="702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021"/>
    <w:bookmarkStart w:name="z7213" w:id="7022"/>
    <w:p>
      <w:pPr>
        <w:spacing w:after="0"/>
        <w:ind w:left="0"/>
        <w:jc w:val="both"/>
      </w:pPr>
      <w:r>
        <w:rPr>
          <w:rFonts w:ascii="Times New Roman"/>
          <w:b w:val="false"/>
          <w:i w:val="false"/>
          <w:color w:val="000000"/>
          <w:sz w:val="28"/>
        </w:rPr>
        <w:t>
      19) гарнизондық және қарауыл қызметін ұйымдастыру және бақыла;</w:t>
      </w:r>
    </w:p>
    <w:bookmarkEnd w:id="7022"/>
    <w:bookmarkStart w:name="z7214" w:id="7023"/>
    <w:p>
      <w:pPr>
        <w:spacing w:after="0"/>
        <w:ind w:left="0"/>
        <w:jc w:val="both"/>
      </w:pPr>
      <w:r>
        <w:rPr>
          <w:rFonts w:ascii="Times New Roman"/>
          <w:b w:val="false"/>
          <w:i w:val="false"/>
          <w:color w:val="000000"/>
          <w:sz w:val="28"/>
        </w:rPr>
        <w:t>
      20) өрттерді сөндіруді және авариялық-құтқару жұмыстарын ұйымдастыру;</w:t>
      </w:r>
    </w:p>
    <w:bookmarkEnd w:id="7023"/>
    <w:bookmarkStart w:name="z7215" w:id="702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024"/>
    <w:bookmarkStart w:name="z7216" w:id="702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7025"/>
    <w:bookmarkStart w:name="z7217" w:id="702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026"/>
    <w:bookmarkStart w:name="z7218" w:id="702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027"/>
    <w:bookmarkStart w:name="z7219" w:id="702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028"/>
    <w:bookmarkStart w:name="z7220" w:id="702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029"/>
    <w:bookmarkStart w:name="z7221" w:id="703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030"/>
    <w:bookmarkStart w:name="z7222" w:id="703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031"/>
    <w:bookmarkStart w:name="z7223" w:id="7032"/>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032"/>
    <w:bookmarkStart w:name="z7224" w:id="703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033"/>
    <w:bookmarkStart w:name="z7225" w:id="7034"/>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034"/>
    <w:bookmarkStart w:name="z7226" w:id="7035"/>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7035"/>
    <w:bookmarkStart w:name="z7227" w:id="7036"/>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036"/>
    <w:bookmarkStart w:name="z7228" w:id="7037"/>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037"/>
    <w:bookmarkStart w:name="z7229" w:id="7038"/>
    <w:p>
      <w:pPr>
        <w:spacing w:after="0"/>
        <w:ind w:left="0"/>
        <w:jc w:val="both"/>
      </w:pPr>
      <w:r>
        <w:rPr>
          <w:rFonts w:ascii="Times New Roman"/>
          <w:b w:val="false"/>
          <w:i w:val="false"/>
          <w:color w:val="000000"/>
          <w:sz w:val="28"/>
        </w:rPr>
        <w:t>
      35) өз құзыреті шегінде терроризммен күрес жөніндегі аудандық штабтың жұмысына қатысу;</w:t>
      </w:r>
    </w:p>
    <w:bookmarkEnd w:id="7038"/>
    <w:bookmarkStart w:name="z7230" w:id="7039"/>
    <w:p>
      <w:pPr>
        <w:spacing w:after="0"/>
        <w:ind w:left="0"/>
        <w:jc w:val="both"/>
      </w:pPr>
      <w:r>
        <w:rPr>
          <w:rFonts w:ascii="Times New Roman"/>
          <w:b w:val="false"/>
          <w:i w:val="false"/>
          <w:color w:val="000000"/>
          <w:sz w:val="28"/>
        </w:rPr>
        <w:t>
      36) өз құзыреті шегінде аудандық терроризмге қарсы комиссияның жұмысына қатысу;</w:t>
      </w:r>
    </w:p>
    <w:bookmarkEnd w:id="7039"/>
    <w:bookmarkStart w:name="z7231" w:id="7040"/>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040"/>
    <w:bookmarkStart w:name="z7232" w:id="704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041"/>
    <w:bookmarkStart w:name="z7233" w:id="704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175-қосымшада</w:t>
      </w:r>
      <w:r>
        <w:rPr>
          <w:rFonts w:ascii="Times New Roman"/>
          <w:b w:val="false"/>
          <w:i w:val="false"/>
          <w:color w:val="000000"/>
          <w:sz w:val="28"/>
        </w:rPr>
        <w:t>:</w:t>
      </w:r>
    </w:p>
    <w:bookmarkEnd w:id="70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7235" w:id="7043"/>
    <w:p>
      <w:pPr>
        <w:spacing w:after="0"/>
        <w:ind w:left="0"/>
        <w:jc w:val="both"/>
      </w:pPr>
      <w:r>
        <w:rPr>
          <w:rFonts w:ascii="Times New Roman"/>
          <w:b w:val="false"/>
          <w:i w:val="false"/>
          <w:color w:val="000000"/>
          <w:sz w:val="28"/>
        </w:rPr>
        <w:t>
      "14. Құқықтары мен міндеттері:</w:t>
      </w:r>
    </w:p>
    <w:bookmarkEnd w:id="7043"/>
    <w:bookmarkStart w:name="z7236" w:id="704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044"/>
    <w:bookmarkStart w:name="z7237" w:id="7045"/>
    <w:p>
      <w:pPr>
        <w:spacing w:after="0"/>
        <w:ind w:left="0"/>
        <w:jc w:val="both"/>
      </w:pP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045"/>
    <w:bookmarkStart w:name="z7238" w:id="704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046"/>
    <w:bookmarkStart w:name="z7239" w:id="704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047"/>
    <w:bookmarkStart w:name="z7240" w:id="704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048"/>
    <w:bookmarkStart w:name="z7241" w:id="7049"/>
    <w:p>
      <w:pPr>
        <w:spacing w:after="0"/>
        <w:ind w:left="0"/>
        <w:jc w:val="both"/>
      </w:pPr>
      <w:r>
        <w:rPr>
          <w:rFonts w:ascii="Times New Roman"/>
          <w:b w:val="false"/>
          <w:i w:val="false"/>
          <w:color w:val="000000"/>
          <w:sz w:val="28"/>
        </w:rPr>
        <w:t xml:space="preserve">
      6) қолданыстағы заңнамалық актілерде көзделген өзге құқықтар мен міндеттерді жүзеге асыру. </w:t>
      </w:r>
    </w:p>
    <w:bookmarkEnd w:id="7049"/>
    <w:bookmarkStart w:name="z7242" w:id="7050"/>
    <w:p>
      <w:pPr>
        <w:spacing w:after="0"/>
        <w:ind w:left="0"/>
        <w:jc w:val="both"/>
      </w:pPr>
      <w:r>
        <w:rPr>
          <w:rFonts w:ascii="Times New Roman"/>
          <w:b w:val="false"/>
          <w:i w:val="false"/>
          <w:color w:val="000000"/>
          <w:sz w:val="28"/>
        </w:rPr>
        <w:t>
      15. Бөлімнің функциялары:</w:t>
      </w:r>
    </w:p>
    <w:bookmarkEnd w:id="7050"/>
    <w:bookmarkStart w:name="z7243" w:id="705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051"/>
    <w:bookmarkStart w:name="z7244" w:id="705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052"/>
    <w:bookmarkStart w:name="z7245" w:id="705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053"/>
    <w:bookmarkStart w:name="z7246" w:id="705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054"/>
    <w:bookmarkStart w:name="z7247" w:id="705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055"/>
    <w:bookmarkStart w:name="z7248" w:id="7056"/>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056"/>
    <w:bookmarkStart w:name="z7249" w:id="705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057"/>
    <w:bookmarkStart w:name="z7250" w:id="705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058"/>
    <w:bookmarkStart w:name="z7251" w:id="705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059"/>
    <w:bookmarkStart w:name="z7252" w:id="706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060"/>
    <w:bookmarkStart w:name="z7253" w:id="706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061"/>
    <w:bookmarkStart w:name="z7254" w:id="706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062"/>
    <w:bookmarkStart w:name="z7255" w:id="706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063"/>
    <w:bookmarkStart w:name="z7256" w:id="706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064"/>
    <w:bookmarkStart w:name="z7257" w:id="706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065"/>
    <w:bookmarkStart w:name="z7258" w:id="7066"/>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066"/>
    <w:bookmarkStart w:name="z7259" w:id="706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067"/>
    <w:bookmarkStart w:name="z7260" w:id="706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068"/>
    <w:bookmarkStart w:name="z7261" w:id="7069"/>
    <w:p>
      <w:pPr>
        <w:spacing w:after="0"/>
        <w:ind w:left="0"/>
        <w:jc w:val="both"/>
      </w:pPr>
      <w:r>
        <w:rPr>
          <w:rFonts w:ascii="Times New Roman"/>
          <w:b w:val="false"/>
          <w:i w:val="false"/>
          <w:color w:val="000000"/>
          <w:sz w:val="28"/>
        </w:rPr>
        <w:t>
      19) гарнизондық және қарауыл қызметін ұйымдастыру және бақыла;</w:t>
      </w:r>
    </w:p>
    <w:bookmarkEnd w:id="7069"/>
    <w:bookmarkStart w:name="z7262" w:id="7070"/>
    <w:p>
      <w:pPr>
        <w:spacing w:after="0"/>
        <w:ind w:left="0"/>
        <w:jc w:val="both"/>
      </w:pPr>
      <w:r>
        <w:rPr>
          <w:rFonts w:ascii="Times New Roman"/>
          <w:b w:val="false"/>
          <w:i w:val="false"/>
          <w:color w:val="000000"/>
          <w:sz w:val="28"/>
        </w:rPr>
        <w:t>
      20) өрттерді сөндіруді және авариялық-құтқару жұмыстарын ұйымдастыру;</w:t>
      </w:r>
    </w:p>
    <w:bookmarkEnd w:id="7070"/>
    <w:bookmarkStart w:name="z7263" w:id="707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071"/>
    <w:bookmarkStart w:name="z7264" w:id="707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7072"/>
    <w:bookmarkStart w:name="z7265" w:id="707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073"/>
    <w:bookmarkStart w:name="z7266" w:id="707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074"/>
    <w:bookmarkStart w:name="z7267" w:id="707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075"/>
    <w:bookmarkStart w:name="z7268" w:id="707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076"/>
    <w:bookmarkStart w:name="z7269" w:id="707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077"/>
    <w:bookmarkStart w:name="z7270" w:id="707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078"/>
    <w:bookmarkStart w:name="z7271" w:id="7079"/>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079"/>
    <w:bookmarkStart w:name="z7272" w:id="708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080"/>
    <w:bookmarkStart w:name="z7273" w:id="7081"/>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081"/>
    <w:bookmarkStart w:name="z7274" w:id="7082"/>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7082"/>
    <w:bookmarkStart w:name="z7275" w:id="7083"/>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083"/>
    <w:bookmarkStart w:name="z7276" w:id="7084"/>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084"/>
    <w:bookmarkStart w:name="z7277" w:id="7085"/>
    <w:p>
      <w:pPr>
        <w:spacing w:after="0"/>
        <w:ind w:left="0"/>
        <w:jc w:val="both"/>
      </w:pPr>
      <w:r>
        <w:rPr>
          <w:rFonts w:ascii="Times New Roman"/>
          <w:b w:val="false"/>
          <w:i w:val="false"/>
          <w:color w:val="000000"/>
          <w:sz w:val="28"/>
        </w:rPr>
        <w:t>
      35) өз құзыреті шегінде терроризммен күрес жөніндегі аудандық штабтың жұмысына қатысу;</w:t>
      </w:r>
    </w:p>
    <w:bookmarkEnd w:id="7085"/>
    <w:bookmarkStart w:name="z7278" w:id="7086"/>
    <w:p>
      <w:pPr>
        <w:spacing w:after="0"/>
        <w:ind w:left="0"/>
        <w:jc w:val="both"/>
      </w:pPr>
      <w:r>
        <w:rPr>
          <w:rFonts w:ascii="Times New Roman"/>
          <w:b w:val="false"/>
          <w:i w:val="false"/>
          <w:color w:val="000000"/>
          <w:sz w:val="28"/>
        </w:rPr>
        <w:t>
      36) өз құзыреті шегінде аудандық терроризмге қарсы комиссияның жұмысына қатысу;</w:t>
      </w:r>
    </w:p>
    <w:bookmarkEnd w:id="7086"/>
    <w:bookmarkStart w:name="z7279" w:id="7087"/>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087"/>
    <w:bookmarkStart w:name="z7280" w:id="708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088"/>
    <w:bookmarkStart w:name="z7281" w:id="708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176-қосымшада</w:t>
      </w:r>
      <w:r>
        <w:rPr>
          <w:rFonts w:ascii="Times New Roman"/>
          <w:b w:val="false"/>
          <w:i w:val="false"/>
          <w:color w:val="000000"/>
          <w:sz w:val="28"/>
        </w:rPr>
        <w:t>:</w:t>
      </w:r>
    </w:p>
    <w:bookmarkEnd w:id="70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7283" w:id="7090"/>
    <w:p>
      <w:pPr>
        <w:spacing w:after="0"/>
        <w:ind w:left="0"/>
        <w:jc w:val="both"/>
      </w:pPr>
      <w:r>
        <w:rPr>
          <w:rFonts w:ascii="Times New Roman"/>
          <w:b w:val="false"/>
          <w:i w:val="false"/>
          <w:color w:val="000000"/>
          <w:sz w:val="28"/>
        </w:rPr>
        <w:t>
      "14. Құқықтары мен міндеттері:</w:t>
      </w:r>
    </w:p>
    <w:bookmarkEnd w:id="7090"/>
    <w:bookmarkStart w:name="z7284" w:id="7091"/>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091"/>
    <w:bookmarkStart w:name="z7285" w:id="7092"/>
    <w:p>
      <w:pPr>
        <w:spacing w:after="0"/>
        <w:ind w:left="0"/>
        <w:jc w:val="both"/>
      </w:pP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092"/>
    <w:bookmarkStart w:name="z7286" w:id="7093"/>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093"/>
    <w:bookmarkStart w:name="z7287" w:id="709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094"/>
    <w:bookmarkStart w:name="z7288" w:id="709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095"/>
    <w:bookmarkStart w:name="z7289" w:id="7096"/>
    <w:p>
      <w:pPr>
        <w:spacing w:after="0"/>
        <w:ind w:left="0"/>
        <w:jc w:val="both"/>
      </w:pPr>
      <w:r>
        <w:rPr>
          <w:rFonts w:ascii="Times New Roman"/>
          <w:b w:val="false"/>
          <w:i w:val="false"/>
          <w:color w:val="000000"/>
          <w:sz w:val="28"/>
        </w:rPr>
        <w:t xml:space="preserve">
      6) қолданыстағы заңнамалық актілерде көзделген өзге құқықтар мен міндеттерді жүзеге асыру. </w:t>
      </w:r>
    </w:p>
    <w:bookmarkEnd w:id="7096"/>
    <w:bookmarkStart w:name="z7290" w:id="7097"/>
    <w:p>
      <w:pPr>
        <w:spacing w:after="0"/>
        <w:ind w:left="0"/>
        <w:jc w:val="both"/>
      </w:pPr>
      <w:r>
        <w:rPr>
          <w:rFonts w:ascii="Times New Roman"/>
          <w:b w:val="false"/>
          <w:i w:val="false"/>
          <w:color w:val="000000"/>
          <w:sz w:val="28"/>
        </w:rPr>
        <w:t>
      15. Бөлімнің функциялары:</w:t>
      </w:r>
    </w:p>
    <w:bookmarkEnd w:id="7097"/>
    <w:bookmarkStart w:name="z7291" w:id="709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098"/>
    <w:bookmarkStart w:name="z7292" w:id="709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099"/>
    <w:bookmarkStart w:name="z7293" w:id="710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100"/>
    <w:bookmarkStart w:name="z7294" w:id="710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101"/>
    <w:bookmarkStart w:name="z7295" w:id="710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102"/>
    <w:bookmarkStart w:name="z7296" w:id="7103"/>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103"/>
    <w:bookmarkStart w:name="z7297" w:id="710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104"/>
    <w:bookmarkStart w:name="z7298" w:id="7105"/>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105"/>
    <w:bookmarkStart w:name="z7299" w:id="7106"/>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106"/>
    <w:bookmarkStart w:name="z7300" w:id="7107"/>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107"/>
    <w:bookmarkStart w:name="z7301" w:id="710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108"/>
    <w:bookmarkStart w:name="z7302" w:id="7109"/>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109"/>
    <w:bookmarkStart w:name="z7303" w:id="7110"/>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110"/>
    <w:bookmarkStart w:name="z7304" w:id="7111"/>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111"/>
    <w:bookmarkStart w:name="z7305" w:id="711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112"/>
    <w:bookmarkStart w:name="z7306" w:id="7113"/>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113"/>
    <w:bookmarkStart w:name="z7307" w:id="7114"/>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114"/>
    <w:bookmarkStart w:name="z7308" w:id="7115"/>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115"/>
    <w:bookmarkStart w:name="z7309" w:id="7116"/>
    <w:p>
      <w:pPr>
        <w:spacing w:after="0"/>
        <w:ind w:left="0"/>
        <w:jc w:val="both"/>
      </w:pPr>
      <w:r>
        <w:rPr>
          <w:rFonts w:ascii="Times New Roman"/>
          <w:b w:val="false"/>
          <w:i w:val="false"/>
          <w:color w:val="000000"/>
          <w:sz w:val="28"/>
        </w:rPr>
        <w:t>
      19) гарнизондық және қарауыл қызметін ұйымдастыру және бақыла;</w:t>
      </w:r>
    </w:p>
    <w:bookmarkEnd w:id="7116"/>
    <w:bookmarkStart w:name="z7310" w:id="7117"/>
    <w:p>
      <w:pPr>
        <w:spacing w:after="0"/>
        <w:ind w:left="0"/>
        <w:jc w:val="both"/>
      </w:pPr>
      <w:r>
        <w:rPr>
          <w:rFonts w:ascii="Times New Roman"/>
          <w:b w:val="false"/>
          <w:i w:val="false"/>
          <w:color w:val="000000"/>
          <w:sz w:val="28"/>
        </w:rPr>
        <w:t>
      20) өрттерді сөндіруді және авариялық-құтқару жұмыстарын ұйымдастыру;</w:t>
      </w:r>
    </w:p>
    <w:bookmarkEnd w:id="7117"/>
    <w:bookmarkStart w:name="z7311" w:id="7118"/>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118"/>
    <w:bookmarkStart w:name="z7312" w:id="7119"/>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7119"/>
    <w:bookmarkStart w:name="z7313" w:id="7120"/>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120"/>
    <w:bookmarkStart w:name="z7314" w:id="7121"/>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121"/>
    <w:bookmarkStart w:name="z7315" w:id="7122"/>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122"/>
    <w:bookmarkStart w:name="z7316" w:id="7123"/>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123"/>
    <w:bookmarkStart w:name="z7317" w:id="7124"/>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124"/>
    <w:bookmarkStart w:name="z7318" w:id="7125"/>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125"/>
    <w:bookmarkStart w:name="z7319" w:id="7126"/>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126"/>
    <w:bookmarkStart w:name="z7320" w:id="7127"/>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127"/>
    <w:bookmarkStart w:name="z7321" w:id="7128"/>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128"/>
    <w:bookmarkStart w:name="z7322" w:id="7129"/>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7129"/>
    <w:bookmarkStart w:name="z7323" w:id="7130"/>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130"/>
    <w:bookmarkStart w:name="z7324" w:id="7131"/>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131"/>
    <w:bookmarkStart w:name="z7325" w:id="7132"/>
    <w:p>
      <w:pPr>
        <w:spacing w:after="0"/>
        <w:ind w:left="0"/>
        <w:jc w:val="both"/>
      </w:pPr>
      <w:r>
        <w:rPr>
          <w:rFonts w:ascii="Times New Roman"/>
          <w:b w:val="false"/>
          <w:i w:val="false"/>
          <w:color w:val="000000"/>
          <w:sz w:val="28"/>
        </w:rPr>
        <w:t>
      35) өз құзыреті шегінде терроризммен күрес жөніндегі аудандық штабтың жұмысына қатысу;</w:t>
      </w:r>
    </w:p>
    <w:bookmarkEnd w:id="7132"/>
    <w:bookmarkStart w:name="z7326" w:id="7133"/>
    <w:p>
      <w:pPr>
        <w:spacing w:after="0"/>
        <w:ind w:left="0"/>
        <w:jc w:val="both"/>
      </w:pPr>
      <w:r>
        <w:rPr>
          <w:rFonts w:ascii="Times New Roman"/>
          <w:b w:val="false"/>
          <w:i w:val="false"/>
          <w:color w:val="000000"/>
          <w:sz w:val="28"/>
        </w:rPr>
        <w:t>
      36) өз құзыреті шегінде аудандық терроризмге қарсы комиссияның жұмысына қатысу;</w:t>
      </w:r>
    </w:p>
    <w:bookmarkEnd w:id="7133"/>
    <w:bookmarkStart w:name="z7327" w:id="7134"/>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134"/>
    <w:bookmarkStart w:name="z7328" w:id="7135"/>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135"/>
    <w:bookmarkStart w:name="z7329" w:id="71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177-қосымшада</w:t>
      </w:r>
      <w:r>
        <w:rPr>
          <w:rFonts w:ascii="Times New Roman"/>
          <w:b w:val="false"/>
          <w:i w:val="false"/>
          <w:color w:val="000000"/>
          <w:sz w:val="28"/>
        </w:rPr>
        <w:t>:</w:t>
      </w:r>
    </w:p>
    <w:bookmarkEnd w:id="7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7331" w:id="7137"/>
    <w:p>
      <w:pPr>
        <w:spacing w:after="0"/>
        <w:ind w:left="0"/>
        <w:jc w:val="both"/>
      </w:pPr>
      <w:r>
        <w:rPr>
          <w:rFonts w:ascii="Times New Roman"/>
          <w:b w:val="false"/>
          <w:i w:val="false"/>
          <w:color w:val="000000"/>
          <w:sz w:val="28"/>
        </w:rPr>
        <w:t>
      "14. Құқықтары мен міндеттері:</w:t>
      </w:r>
    </w:p>
    <w:bookmarkEnd w:id="7137"/>
    <w:bookmarkStart w:name="z7332" w:id="713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138"/>
    <w:bookmarkStart w:name="z7333" w:id="7139"/>
    <w:p>
      <w:pPr>
        <w:spacing w:after="0"/>
        <w:ind w:left="0"/>
        <w:jc w:val="both"/>
      </w:pP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139"/>
    <w:bookmarkStart w:name="z7334" w:id="714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140"/>
    <w:bookmarkStart w:name="z7335" w:id="714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141"/>
    <w:bookmarkStart w:name="z7336" w:id="714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142"/>
    <w:bookmarkStart w:name="z7337" w:id="7143"/>
    <w:p>
      <w:pPr>
        <w:spacing w:after="0"/>
        <w:ind w:left="0"/>
        <w:jc w:val="both"/>
      </w:pPr>
      <w:r>
        <w:rPr>
          <w:rFonts w:ascii="Times New Roman"/>
          <w:b w:val="false"/>
          <w:i w:val="false"/>
          <w:color w:val="000000"/>
          <w:sz w:val="28"/>
        </w:rPr>
        <w:t xml:space="preserve">
      6) қолданыстағы заңнамалық актілерде көзделген өзге құқықтар мен міндеттерді жүзеге асыру. </w:t>
      </w:r>
    </w:p>
    <w:bookmarkEnd w:id="7143"/>
    <w:bookmarkStart w:name="z7338" w:id="7144"/>
    <w:p>
      <w:pPr>
        <w:spacing w:after="0"/>
        <w:ind w:left="0"/>
        <w:jc w:val="both"/>
      </w:pPr>
      <w:r>
        <w:rPr>
          <w:rFonts w:ascii="Times New Roman"/>
          <w:b w:val="false"/>
          <w:i w:val="false"/>
          <w:color w:val="000000"/>
          <w:sz w:val="28"/>
        </w:rPr>
        <w:t>
      15. Бөлімнің функциялары:</w:t>
      </w:r>
    </w:p>
    <w:bookmarkEnd w:id="7144"/>
    <w:bookmarkStart w:name="z7339" w:id="714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145"/>
    <w:bookmarkStart w:name="z7340" w:id="714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146"/>
    <w:bookmarkStart w:name="z7341" w:id="714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147"/>
    <w:bookmarkStart w:name="z7342" w:id="714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148"/>
    <w:bookmarkStart w:name="z7343" w:id="714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149"/>
    <w:bookmarkStart w:name="z7344" w:id="7150"/>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150"/>
    <w:bookmarkStart w:name="z7345" w:id="715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151"/>
    <w:bookmarkStart w:name="z7346" w:id="715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152"/>
    <w:bookmarkStart w:name="z7347" w:id="715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153"/>
    <w:bookmarkStart w:name="z7348" w:id="715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154"/>
    <w:bookmarkStart w:name="z7349" w:id="715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155"/>
    <w:bookmarkStart w:name="z7350" w:id="715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156"/>
    <w:bookmarkStart w:name="z7351" w:id="715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157"/>
    <w:bookmarkStart w:name="z7352" w:id="715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158"/>
    <w:bookmarkStart w:name="z7353" w:id="715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159"/>
    <w:bookmarkStart w:name="z7354" w:id="7160"/>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160"/>
    <w:bookmarkStart w:name="z7355" w:id="716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161"/>
    <w:bookmarkStart w:name="z7356" w:id="716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162"/>
    <w:bookmarkStart w:name="z7357" w:id="7163"/>
    <w:p>
      <w:pPr>
        <w:spacing w:after="0"/>
        <w:ind w:left="0"/>
        <w:jc w:val="both"/>
      </w:pPr>
      <w:r>
        <w:rPr>
          <w:rFonts w:ascii="Times New Roman"/>
          <w:b w:val="false"/>
          <w:i w:val="false"/>
          <w:color w:val="000000"/>
          <w:sz w:val="28"/>
        </w:rPr>
        <w:t>
      19) гарнизондық және қарауыл қызметін ұйымдастыру және бақыла;</w:t>
      </w:r>
    </w:p>
    <w:bookmarkEnd w:id="7163"/>
    <w:bookmarkStart w:name="z7358" w:id="7164"/>
    <w:p>
      <w:pPr>
        <w:spacing w:after="0"/>
        <w:ind w:left="0"/>
        <w:jc w:val="both"/>
      </w:pPr>
      <w:r>
        <w:rPr>
          <w:rFonts w:ascii="Times New Roman"/>
          <w:b w:val="false"/>
          <w:i w:val="false"/>
          <w:color w:val="000000"/>
          <w:sz w:val="28"/>
        </w:rPr>
        <w:t>
      20) өрттерді сөндіруді және авариялық-құтқару жұмыстарын ұйымдастыру;</w:t>
      </w:r>
    </w:p>
    <w:bookmarkEnd w:id="7164"/>
    <w:bookmarkStart w:name="z7359" w:id="7165"/>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165"/>
    <w:bookmarkStart w:name="z7360" w:id="7166"/>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7166"/>
    <w:bookmarkStart w:name="z7361" w:id="7167"/>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167"/>
    <w:bookmarkStart w:name="z7362" w:id="7168"/>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168"/>
    <w:bookmarkStart w:name="z7363" w:id="7169"/>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169"/>
    <w:bookmarkStart w:name="z7364" w:id="7170"/>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170"/>
    <w:bookmarkStart w:name="z7365" w:id="7171"/>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171"/>
    <w:bookmarkStart w:name="z7366" w:id="7172"/>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172"/>
    <w:bookmarkStart w:name="z7367" w:id="7173"/>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173"/>
    <w:bookmarkStart w:name="z7368" w:id="7174"/>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174"/>
    <w:bookmarkStart w:name="z7369" w:id="7175"/>
    <w:p>
      <w:pPr>
        <w:spacing w:after="0"/>
        <w:ind w:left="0"/>
        <w:jc w:val="both"/>
      </w:pPr>
      <w:r>
        <w:rPr>
          <w:rFonts w:ascii="Times New Roman"/>
          <w:b w:val="false"/>
          <w:i w:val="false"/>
          <w:color w:val="000000"/>
          <w:sz w:val="28"/>
        </w:rPr>
        <w:t>
      31)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175"/>
    <w:bookmarkStart w:name="z7370" w:id="7176"/>
    <w:p>
      <w:pPr>
        <w:spacing w:after="0"/>
        <w:ind w:left="0"/>
        <w:jc w:val="both"/>
      </w:pPr>
      <w:r>
        <w:rPr>
          <w:rFonts w:ascii="Times New Roman"/>
          <w:b w:val="false"/>
          <w:i w:val="false"/>
          <w:color w:val="000000"/>
          <w:sz w:val="28"/>
        </w:rPr>
        <w:t>
      32) құқық қорғау және арнайы мемлекеттік органдардың бөлімшелерімен, сонымен қоса басқа да ұйымдармен өзара іс-қимылды жүзеге асыру;</w:t>
      </w:r>
    </w:p>
    <w:bookmarkEnd w:id="7176"/>
    <w:bookmarkStart w:name="z7371" w:id="7177"/>
    <w:p>
      <w:pPr>
        <w:spacing w:after="0"/>
        <w:ind w:left="0"/>
        <w:jc w:val="both"/>
      </w:pPr>
      <w:r>
        <w:rPr>
          <w:rFonts w:ascii="Times New Roman"/>
          <w:b w:val="false"/>
          <w:i w:val="false"/>
          <w:color w:val="000000"/>
          <w:sz w:val="28"/>
        </w:rPr>
        <w:t>
      33)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177"/>
    <w:bookmarkStart w:name="z7372" w:id="7178"/>
    <w:p>
      <w:pPr>
        <w:spacing w:after="0"/>
        <w:ind w:left="0"/>
        <w:jc w:val="both"/>
      </w:pPr>
      <w:r>
        <w:rPr>
          <w:rFonts w:ascii="Times New Roman"/>
          <w:b w:val="false"/>
          <w:i w:val="false"/>
          <w:color w:val="000000"/>
          <w:sz w:val="28"/>
        </w:rPr>
        <w:t>
      34)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178"/>
    <w:bookmarkStart w:name="z7373" w:id="7179"/>
    <w:p>
      <w:pPr>
        <w:spacing w:after="0"/>
        <w:ind w:left="0"/>
        <w:jc w:val="both"/>
      </w:pPr>
      <w:r>
        <w:rPr>
          <w:rFonts w:ascii="Times New Roman"/>
          <w:b w:val="false"/>
          <w:i w:val="false"/>
          <w:color w:val="000000"/>
          <w:sz w:val="28"/>
        </w:rPr>
        <w:t>
      35) өз құзыреті шегінде терроризммен күрес жөніндегі аудандық штабтың жұмысына қатысу;</w:t>
      </w:r>
    </w:p>
    <w:bookmarkEnd w:id="7179"/>
    <w:bookmarkStart w:name="z7374" w:id="7180"/>
    <w:p>
      <w:pPr>
        <w:spacing w:after="0"/>
        <w:ind w:left="0"/>
        <w:jc w:val="both"/>
      </w:pPr>
      <w:r>
        <w:rPr>
          <w:rFonts w:ascii="Times New Roman"/>
          <w:b w:val="false"/>
          <w:i w:val="false"/>
          <w:color w:val="000000"/>
          <w:sz w:val="28"/>
        </w:rPr>
        <w:t>
      36) өз құзыреті шегінде аудандық терроризмге қарсы комиссияның жұмысына қатысу;</w:t>
      </w:r>
    </w:p>
    <w:bookmarkEnd w:id="7180"/>
    <w:bookmarkStart w:name="z7375" w:id="7181"/>
    <w:p>
      <w:pPr>
        <w:spacing w:after="0"/>
        <w:ind w:left="0"/>
        <w:jc w:val="both"/>
      </w:pPr>
      <w:r>
        <w:rPr>
          <w:rFonts w:ascii="Times New Roman"/>
          <w:b w:val="false"/>
          <w:i w:val="false"/>
          <w:color w:val="000000"/>
          <w:sz w:val="28"/>
        </w:rPr>
        <w:t>
      37)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181"/>
    <w:bookmarkStart w:name="z7376" w:id="7182"/>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182"/>
    <w:bookmarkStart w:name="z7377" w:id="718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178-қосымшада</w:t>
      </w:r>
      <w:r>
        <w:rPr>
          <w:rFonts w:ascii="Times New Roman"/>
          <w:b w:val="false"/>
          <w:i w:val="false"/>
          <w:color w:val="000000"/>
          <w:sz w:val="28"/>
        </w:rPr>
        <w:t>:</w:t>
      </w:r>
    </w:p>
    <w:bookmarkEnd w:id="7183"/>
    <w:bookmarkStart w:name="z7378" w:id="7184"/>
    <w:p>
      <w:pPr>
        <w:spacing w:after="0"/>
        <w:ind w:left="0"/>
        <w:jc w:val="both"/>
      </w:pPr>
      <w:r>
        <w:rPr>
          <w:rFonts w:ascii="Times New Roman"/>
          <w:b w:val="false"/>
          <w:i w:val="false"/>
          <w:color w:val="000000"/>
          <w:sz w:val="28"/>
        </w:rPr>
        <w:t>
      14 және 15-тармақтар мынадай редакцияда жазылсын:</w:t>
      </w:r>
    </w:p>
    <w:bookmarkEnd w:id="7184"/>
    <w:bookmarkStart w:name="z7379" w:id="7185"/>
    <w:p>
      <w:pPr>
        <w:spacing w:after="0"/>
        <w:ind w:left="0"/>
        <w:jc w:val="both"/>
      </w:pPr>
      <w:r>
        <w:rPr>
          <w:rFonts w:ascii="Times New Roman"/>
          <w:b w:val="false"/>
          <w:i w:val="false"/>
          <w:color w:val="000000"/>
          <w:sz w:val="28"/>
        </w:rPr>
        <w:t>
       "14. Құқықтары мен міндеттері:</w:t>
      </w:r>
    </w:p>
    <w:bookmarkEnd w:id="7185"/>
    <w:bookmarkStart w:name="z7380" w:id="7186"/>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186"/>
    <w:bookmarkStart w:name="z7381" w:id="7187"/>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187"/>
    <w:bookmarkStart w:name="z7382" w:id="7188"/>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188"/>
    <w:bookmarkStart w:name="z7383" w:id="718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189"/>
    <w:bookmarkStart w:name="z7384" w:id="719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190"/>
    <w:bookmarkStart w:name="z7385" w:id="7191"/>
    <w:p>
      <w:pPr>
        <w:spacing w:after="0"/>
        <w:ind w:left="0"/>
        <w:jc w:val="both"/>
      </w:pPr>
      <w:r>
        <w:rPr>
          <w:rFonts w:ascii="Times New Roman"/>
          <w:b w:val="false"/>
          <w:i w:val="false"/>
          <w:color w:val="000000"/>
          <w:sz w:val="28"/>
        </w:rPr>
        <w:t xml:space="preserve">
      6) қолданыстағы заңнамалық актілерде көзделген өзге құқықтар мен міндеттерді жүзеге асыру. </w:t>
      </w:r>
    </w:p>
    <w:bookmarkEnd w:id="7191"/>
    <w:bookmarkStart w:name="z7386" w:id="7192"/>
    <w:p>
      <w:pPr>
        <w:spacing w:after="0"/>
        <w:ind w:left="0"/>
        <w:jc w:val="both"/>
      </w:pPr>
      <w:r>
        <w:rPr>
          <w:rFonts w:ascii="Times New Roman"/>
          <w:b w:val="false"/>
          <w:i w:val="false"/>
          <w:color w:val="000000"/>
          <w:sz w:val="28"/>
        </w:rPr>
        <w:t>
      15. Бөлімнің функциялары:</w:t>
      </w:r>
    </w:p>
    <w:bookmarkEnd w:id="7192"/>
    <w:bookmarkStart w:name="z7387" w:id="719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193"/>
    <w:bookmarkStart w:name="z7388" w:id="719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194"/>
    <w:bookmarkStart w:name="z7389" w:id="719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195"/>
    <w:bookmarkStart w:name="z7390" w:id="719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196"/>
    <w:bookmarkStart w:name="z7391" w:id="719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197"/>
    <w:bookmarkStart w:name="z7392" w:id="7198"/>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198"/>
    <w:bookmarkStart w:name="z7393" w:id="719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199"/>
    <w:bookmarkStart w:name="z7394" w:id="7200"/>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200"/>
    <w:bookmarkStart w:name="z7395" w:id="7201"/>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201"/>
    <w:bookmarkStart w:name="z7396" w:id="7202"/>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202"/>
    <w:bookmarkStart w:name="z7397" w:id="720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203"/>
    <w:bookmarkStart w:name="z7398" w:id="7204"/>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204"/>
    <w:bookmarkStart w:name="z7399" w:id="7205"/>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205"/>
    <w:bookmarkStart w:name="z7400" w:id="7206"/>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206"/>
    <w:bookmarkStart w:name="z7401" w:id="7207"/>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207"/>
    <w:bookmarkStart w:name="z7402" w:id="7208"/>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208"/>
    <w:bookmarkStart w:name="z7403" w:id="7209"/>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209"/>
    <w:bookmarkStart w:name="z7404" w:id="7210"/>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210"/>
    <w:bookmarkStart w:name="z7405" w:id="7211"/>
    <w:p>
      <w:pPr>
        <w:spacing w:after="0"/>
        <w:ind w:left="0"/>
        <w:jc w:val="both"/>
      </w:pPr>
      <w:r>
        <w:rPr>
          <w:rFonts w:ascii="Times New Roman"/>
          <w:b w:val="false"/>
          <w:i w:val="false"/>
          <w:color w:val="000000"/>
          <w:sz w:val="28"/>
        </w:rPr>
        <w:t>
      19)гарнизон және қарауыл қызметін ұйымдастыру және бақылау;</w:t>
      </w:r>
    </w:p>
    <w:bookmarkEnd w:id="7211"/>
    <w:bookmarkStart w:name="z7406" w:id="7212"/>
    <w:p>
      <w:pPr>
        <w:spacing w:after="0"/>
        <w:ind w:left="0"/>
        <w:jc w:val="both"/>
      </w:pPr>
      <w:r>
        <w:rPr>
          <w:rFonts w:ascii="Times New Roman"/>
          <w:b w:val="false"/>
          <w:i w:val="false"/>
          <w:color w:val="000000"/>
          <w:sz w:val="28"/>
        </w:rPr>
        <w:t>
      20)өрт сөндіру және авариялық-құтқару жұмыстарын ұйымдастыру;</w:t>
      </w:r>
    </w:p>
    <w:bookmarkEnd w:id="7212"/>
    <w:bookmarkStart w:name="z7407" w:id="7213"/>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213"/>
    <w:bookmarkStart w:name="z7408" w:id="7214"/>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 ндарды оқытуды жүзеге асыру;</w:t>
      </w:r>
    </w:p>
    <w:bookmarkEnd w:id="7214"/>
    <w:bookmarkStart w:name="z7409" w:id="7215"/>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215"/>
    <w:bookmarkStart w:name="z7410" w:id="7216"/>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216"/>
    <w:bookmarkStart w:name="z7411" w:id="7217"/>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217"/>
    <w:bookmarkStart w:name="z7412" w:id="7218"/>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218"/>
    <w:bookmarkStart w:name="z7413" w:id="7219"/>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219"/>
    <w:bookmarkStart w:name="z7414" w:id="7220"/>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220"/>
    <w:bookmarkStart w:name="z7415" w:id="7221"/>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221"/>
    <w:bookmarkStart w:name="z7416" w:id="7222"/>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222"/>
    <w:bookmarkStart w:name="z7417" w:id="7223"/>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223"/>
    <w:bookmarkStart w:name="z7418" w:id="7224"/>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224"/>
    <w:bookmarkStart w:name="z7419" w:id="7225"/>
    <w:p>
      <w:pPr>
        <w:spacing w:after="0"/>
        <w:ind w:left="0"/>
        <w:jc w:val="both"/>
      </w:pPr>
      <w:r>
        <w:rPr>
          <w:rFonts w:ascii="Times New Roman"/>
          <w:b w:val="false"/>
          <w:i w:val="false"/>
          <w:color w:val="000000"/>
          <w:sz w:val="28"/>
        </w:rPr>
        <w:t>
      33) өз құзыреті шегінде терроризммен күрес жөніндегі қалалық штабтың жұмысына қатысу;</w:t>
      </w:r>
    </w:p>
    <w:bookmarkEnd w:id="7225"/>
    <w:bookmarkStart w:name="z7420" w:id="7226"/>
    <w:p>
      <w:pPr>
        <w:spacing w:after="0"/>
        <w:ind w:left="0"/>
        <w:jc w:val="both"/>
      </w:pPr>
      <w:r>
        <w:rPr>
          <w:rFonts w:ascii="Times New Roman"/>
          <w:b w:val="false"/>
          <w:i w:val="false"/>
          <w:color w:val="000000"/>
          <w:sz w:val="28"/>
        </w:rPr>
        <w:t>
      34) өз құзыреті шегінде қалалық Терроризмге қарсы комиссияның жұмысына қатысу;</w:t>
      </w:r>
    </w:p>
    <w:bookmarkEnd w:id="7226"/>
    <w:bookmarkStart w:name="z7421" w:id="7227"/>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227"/>
    <w:bookmarkStart w:name="z7422" w:id="7228"/>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228"/>
    <w:bookmarkStart w:name="z7423" w:id="7229"/>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229"/>
    <w:bookmarkStart w:name="z7424" w:id="7230"/>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230"/>
    <w:bookmarkStart w:name="z7425" w:id="723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179-қосымшада</w:t>
      </w:r>
      <w:r>
        <w:rPr>
          <w:rFonts w:ascii="Times New Roman"/>
          <w:b w:val="false"/>
          <w:i w:val="false"/>
          <w:color w:val="000000"/>
          <w:sz w:val="28"/>
        </w:rPr>
        <w:t>:</w:t>
      </w:r>
    </w:p>
    <w:bookmarkEnd w:id="7231"/>
    <w:bookmarkStart w:name="z7426" w:id="7232"/>
    <w:p>
      <w:pPr>
        <w:spacing w:after="0"/>
        <w:ind w:left="0"/>
        <w:jc w:val="both"/>
      </w:pPr>
      <w:r>
        <w:rPr>
          <w:rFonts w:ascii="Times New Roman"/>
          <w:b w:val="false"/>
          <w:i w:val="false"/>
          <w:color w:val="000000"/>
          <w:sz w:val="28"/>
        </w:rPr>
        <w:t>
      14 және 15-тармақтар мынадай редакцияда жазылсын:</w:t>
      </w:r>
    </w:p>
    <w:bookmarkEnd w:id="7232"/>
    <w:bookmarkStart w:name="z7427" w:id="7233"/>
    <w:p>
      <w:pPr>
        <w:spacing w:after="0"/>
        <w:ind w:left="0"/>
        <w:jc w:val="both"/>
      </w:pPr>
      <w:r>
        <w:rPr>
          <w:rFonts w:ascii="Times New Roman"/>
          <w:b w:val="false"/>
          <w:i w:val="false"/>
          <w:color w:val="000000"/>
          <w:sz w:val="28"/>
        </w:rPr>
        <w:t>
      "14. Құқықтары мен міндеттері:</w:t>
      </w:r>
    </w:p>
    <w:bookmarkEnd w:id="7233"/>
    <w:bookmarkStart w:name="z7428" w:id="723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234"/>
    <w:bookmarkStart w:name="z7429" w:id="723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235"/>
    <w:bookmarkStart w:name="z7430" w:id="723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236"/>
    <w:bookmarkStart w:name="z7431" w:id="723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237"/>
    <w:bookmarkStart w:name="z7432" w:id="723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238"/>
    <w:bookmarkStart w:name="z7433" w:id="723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7239"/>
    <w:bookmarkStart w:name="z7434" w:id="7240"/>
    <w:p>
      <w:pPr>
        <w:spacing w:after="0"/>
        <w:ind w:left="0"/>
        <w:jc w:val="both"/>
      </w:pPr>
      <w:r>
        <w:rPr>
          <w:rFonts w:ascii="Times New Roman"/>
          <w:b w:val="false"/>
          <w:i w:val="false"/>
          <w:color w:val="000000"/>
          <w:sz w:val="28"/>
        </w:rPr>
        <w:t>
      15. Бөлімнің функциялары:</w:t>
      </w:r>
    </w:p>
    <w:bookmarkEnd w:id="7240"/>
    <w:bookmarkStart w:name="z7435" w:id="724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241"/>
    <w:bookmarkStart w:name="z7436" w:id="724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242"/>
    <w:bookmarkStart w:name="z7437" w:id="724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243"/>
    <w:bookmarkStart w:name="z7438" w:id="724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244"/>
    <w:bookmarkStart w:name="z7439" w:id="724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245"/>
    <w:bookmarkStart w:name="z7440" w:id="7246"/>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246"/>
    <w:bookmarkStart w:name="z7441" w:id="724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247"/>
    <w:bookmarkStart w:name="z7442" w:id="724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248"/>
    <w:bookmarkStart w:name="z7443" w:id="724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249"/>
    <w:bookmarkStart w:name="z7444" w:id="725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250"/>
    <w:bookmarkStart w:name="z7445" w:id="725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251"/>
    <w:bookmarkStart w:name="z7446" w:id="725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252"/>
    <w:bookmarkStart w:name="z7447" w:id="725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253"/>
    <w:bookmarkStart w:name="z7448" w:id="725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254"/>
    <w:bookmarkStart w:name="z7449" w:id="725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255"/>
    <w:bookmarkStart w:name="z7450" w:id="7256"/>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256"/>
    <w:bookmarkStart w:name="z7451" w:id="725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257"/>
    <w:bookmarkStart w:name="z7452" w:id="725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258"/>
    <w:bookmarkStart w:name="z7453" w:id="7259"/>
    <w:p>
      <w:pPr>
        <w:spacing w:after="0"/>
        <w:ind w:left="0"/>
        <w:jc w:val="both"/>
      </w:pPr>
      <w:r>
        <w:rPr>
          <w:rFonts w:ascii="Times New Roman"/>
          <w:b w:val="false"/>
          <w:i w:val="false"/>
          <w:color w:val="000000"/>
          <w:sz w:val="28"/>
        </w:rPr>
        <w:t>
      19)гарнизон және қарауыл қызметін ұйымдастыру және бақылау;</w:t>
      </w:r>
    </w:p>
    <w:bookmarkEnd w:id="7259"/>
    <w:bookmarkStart w:name="z7454" w:id="7260"/>
    <w:p>
      <w:pPr>
        <w:spacing w:after="0"/>
        <w:ind w:left="0"/>
        <w:jc w:val="both"/>
      </w:pPr>
      <w:r>
        <w:rPr>
          <w:rFonts w:ascii="Times New Roman"/>
          <w:b w:val="false"/>
          <w:i w:val="false"/>
          <w:color w:val="000000"/>
          <w:sz w:val="28"/>
        </w:rPr>
        <w:t>
      20)өрт сөндіру және авариялық-құтқару жұмыстарын ұйымдастыру;</w:t>
      </w:r>
    </w:p>
    <w:bookmarkEnd w:id="7260"/>
    <w:bookmarkStart w:name="z7455" w:id="726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261"/>
    <w:bookmarkStart w:name="z7456" w:id="726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 ндарды оқытуды жүзеге асыру;</w:t>
      </w:r>
    </w:p>
    <w:bookmarkEnd w:id="7262"/>
    <w:bookmarkStart w:name="z7457" w:id="726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263"/>
    <w:bookmarkStart w:name="z7458" w:id="726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264"/>
    <w:bookmarkStart w:name="z7459" w:id="726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265"/>
    <w:bookmarkStart w:name="z7460" w:id="726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266"/>
    <w:bookmarkStart w:name="z7461" w:id="726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267"/>
    <w:bookmarkStart w:name="z7462" w:id="726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268"/>
    <w:bookmarkStart w:name="z7463" w:id="7269"/>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269"/>
    <w:bookmarkStart w:name="z7464" w:id="727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270"/>
    <w:bookmarkStart w:name="z7465" w:id="7271"/>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271"/>
    <w:bookmarkStart w:name="z7466" w:id="7272"/>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272"/>
    <w:bookmarkStart w:name="z7467" w:id="7273"/>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7273"/>
    <w:bookmarkStart w:name="z7468" w:id="7274"/>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7274"/>
    <w:bookmarkStart w:name="z7469" w:id="7275"/>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275"/>
    <w:bookmarkStart w:name="z7470" w:id="7276"/>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276"/>
    <w:bookmarkStart w:name="z7471" w:id="7277"/>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277"/>
    <w:bookmarkStart w:name="z7472" w:id="727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278"/>
    <w:bookmarkStart w:name="z7473" w:id="727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180-қосымшада</w:t>
      </w:r>
      <w:r>
        <w:rPr>
          <w:rFonts w:ascii="Times New Roman"/>
          <w:b w:val="false"/>
          <w:i w:val="false"/>
          <w:color w:val="000000"/>
          <w:sz w:val="28"/>
        </w:rPr>
        <w:t>:</w:t>
      </w:r>
    </w:p>
    <w:bookmarkEnd w:id="7279"/>
    <w:bookmarkStart w:name="z7474" w:id="7280"/>
    <w:p>
      <w:pPr>
        <w:spacing w:after="0"/>
        <w:ind w:left="0"/>
        <w:jc w:val="both"/>
      </w:pPr>
      <w:r>
        <w:rPr>
          <w:rFonts w:ascii="Times New Roman"/>
          <w:b w:val="false"/>
          <w:i w:val="false"/>
          <w:color w:val="000000"/>
          <w:sz w:val="28"/>
        </w:rPr>
        <w:t>
      14 және 15-тармақтар мынадай редакцияда жазылсын:</w:t>
      </w:r>
    </w:p>
    <w:bookmarkEnd w:id="7280"/>
    <w:bookmarkStart w:name="z7475" w:id="7281"/>
    <w:p>
      <w:pPr>
        <w:spacing w:after="0"/>
        <w:ind w:left="0"/>
        <w:jc w:val="both"/>
      </w:pPr>
      <w:r>
        <w:rPr>
          <w:rFonts w:ascii="Times New Roman"/>
          <w:b w:val="false"/>
          <w:i w:val="false"/>
          <w:color w:val="000000"/>
          <w:sz w:val="28"/>
        </w:rPr>
        <w:t>
      "14. Құқықтары мен міндеттері:</w:t>
      </w:r>
    </w:p>
    <w:bookmarkEnd w:id="7281"/>
    <w:bookmarkStart w:name="z7476" w:id="728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282"/>
    <w:bookmarkStart w:name="z7477" w:id="728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283"/>
    <w:bookmarkStart w:name="z7478" w:id="728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284"/>
    <w:bookmarkStart w:name="z7479" w:id="728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285"/>
    <w:bookmarkStart w:name="z7480" w:id="728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286"/>
    <w:bookmarkStart w:name="z7481" w:id="7287"/>
    <w:p>
      <w:pPr>
        <w:spacing w:after="0"/>
        <w:ind w:left="0"/>
        <w:jc w:val="both"/>
      </w:pPr>
      <w:r>
        <w:rPr>
          <w:rFonts w:ascii="Times New Roman"/>
          <w:b w:val="false"/>
          <w:i w:val="false"/>
          <w:color w:val="000000"/>
          <w:sz w:val="28"/>
        </w:rPr>
        <w:t xml:space="preserve">
      6) қолданыстағы заңнамалық актілерде көзделген өзге құқықтар мен міндеттерді жүзеге асыру. </w:t>
      </w:r>
    </w:p>
    <w:bookmarkEnd w:id="7287"/>
    <w:bookmarkStart w:name="z7482" w:id="7288"/>
    <w:p>
      <w:pPr>
        <w:spacing w:after="0"/>
        <w:ind w:left="0"/>
        <w:jc w:val="both"/>
      </w:pPr>
      <w:r>
        <w:rPr>
          <w:rFonts w:ascii="Times New Roman"/>
          <w:b w:val="false"/>
          <w:i w:val="false"/>
          <w:color w:val="000000"/>
          <w:sz w:val="28"/>
        </w:rPr>
        <w:t>
      15. Бөлімнің функциялары:</w:t>
      </w:r>
    </w:p>
    <w:bookmarkEnd w:id="7288"/>
    <w:bookmarkStart w:name="z7483" w:id="728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289"/>
    <w:bookmarkStart w:name="z7484" w:id="729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290"/>
    <w:bookmarkStart w:name="z7485" w:id="729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291"/>
    <w:bookmarkStart w:name="z7486" w:id="729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292"/>
    <w:bookmarkStart w:name="z7487" w:id="729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293"/>
    <w:bookmarkStart w:name="z7488" w:id="7294"/>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294"/>
    <w:bookmarkStart w:name="z7489" w:id="729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295"/>
    <w:bookmarkStart w:name="z7490" w:id="729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296"/>
    <w:bookmarkStart w:name="z7491" w:id="729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297"/>
    <w:bookmarkStart w:name="z7492" w:id="729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298"/>
    <w:bookmarkStart w:name="z7493" w:id="729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299"/>
    <w:bookmarkStart w:name="z7494" w:id="730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300"/>
    <w:bookmarkStart w:name="z7495" w:id="730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301"/>
    <w:bookmarkStart w:name="z7496" w:id="730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302"/>
    <w:bookmarkStart w:name="z7497" w:id="730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303"/>
    <w:bookmarkStart w:name="z7498" w:id="7304"/>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304"/>
    <w:bookmarkStart w:name="z7499" w:id="730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305"/>
    <w:bookmarkStart w:name="z7500" w:id="730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306"/>
    <w:bookmarkStart w:name="z7501" w:id="7307"/>
    <w:p>
      <w:pPr>
        <w:spacing w:after="0"/>
        <w:ind w:left="0"/>
        <w:jc w:val="both"/>
      </w:pPr>
      <w:r>
        <w:rPr>
          <w:rFonts w:ascii="Times New Roman"/>
          <w:b w:val="false"/>
          <w:i w:val="false"/>
          <w:color w:val="000000"/>
          <w:sz w:val="28"/>
        </w:rPr>
        <w:t>
      19) гарнизон және қарауыл қызметін ұйымдастыру және бақылау;</w:t>
      </w:r>
    </w:p>
    <w:bookmarkEnd w:id="7307"/>
    <w:bookmarkStart w:name="z7502" w:id="7308"/>
    <w:p>
      <w:pPr>
        <w:spacing w:after="0"/>
        <w:ind w:left="0"/>
        <w:jc w:val="both"/>
      </w:pPr>
      <w:r>
        <w:rPr>
          <w:rFonts w:ascii="Times New Roman"/>
          <w:b w:val="false"/>
          <w:i w:val="false"/>
          <w:color w:val="000000"/>
          <w:sz w:val="28"/>
        </w:rPr>
        <w:t>
      20) өрт сөндіру және авариялық-құтқару жұмыстарын ұйымдастыру;</w:t>
      </w:r>
    </w:p>
    <w:bookmarkEnd w:id="7308"/>
    <w:bookmarkStart w:name="z7503" w:id="730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309"/>
    <w:bookmarkStart w:name="z7504" w:id="731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 ндарды оқытуды жүзеге асыру;</w:t>
      </w:r>
    </w:p>
    <w:bookmarkEnd w:id="7310"/>
    <w:bookmarkStart w:name="z7505" w:id="731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311"/>
    <w:bookmarkStart w:name="z7506" w:id="731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312"/>
    <w:bookmarkStart w:name="z7507" w:id="731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313"/>
    <w:bookmarkStart w:name="z7508" w:id="731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314"/>
    <w:bookmarkStart w:name="z7509" w:id="731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315"/>
    <w:bookmarkStart w:name="z7510" w:id="731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316"/>
    <w:bookmarkStart w:name="z7511" w:id="7317"/>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317"/>
    <w:bookmarkStart w:name="z7512" w:id="731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318"/>
    <w:bookmarkStart w:name="z7513" w:id="7319"/>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319"/>
    <w:bookmarkStart w:name="z7514" w:id="7320"/>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320"/>
    <w:bookmarkStart w:name="z7515" w:id="7321"/>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7321"/>
    <w:bookmarkStart w:name="z7516" w:id="7322"/>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7322"/>
    <w:bookmarkStart w:name="z7517" w:id="7323"/>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323"/>
    <w:bookmarkStart w:name="z7518" w:id="7324"/>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324"/>
    <w:bookmarkStart w:name="z7519" w:id="7325"/>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325"/>
    <w:bookmarkStart w:name="z7520" w:id="732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326"/>
    <w:bookmarkStart w:name="z7521" w:id="73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181-қосымшада</w:t>
      </w:r>
      <w:r>
        <w:rPr>
          <w:rFonts w:ascii="Times New Roman"/>
          <w:b w:val="false"/>
          <w:i w:val="false"/>
          <w:color w:val="000000"/>
          <w:sz w:val="28"/>
        </w:rPr>
        <w:t>:</w:t>
      </w:r>
    </w:p>
    <w:bookmarkEnd w:id="7327"/>
    <w:bookmarkStart w:name="z7522" w:id="7328"/>
    <w:p>
      <w:pPr>
        <w:spacing w:after="0"/>
        <w:ind w:left="0"/>
        <w:jc w:val="both"/>
      </w:pPr>
      <w:r>
        <w:rPr>
          <w:rFonts w:ascii="Times New Roman"/>
          <w:b w:val="false"/>
          <w:i w:val="false"/>
          <w:color w:val="000000"/>
          <w:sz w:val="28"/>
        </w:rPr>
        <w:t>
      14 және 15-тармақтар мынадай редакцияда жазылсын:</w:t>
      </w:r>
    </w:p>
    <w:bookmarkEnd w:id="7328"/>
    <w:bookmarkStart w:name="z7523" w:id="7329"/>
    <w:p>
      <w:pPr>
        <w:spacing w:after="0"/>
        <w:ind w:left="0"/>
        <w:jc w:val="both"/>
      </w:pPr>
      <w:r>
        <w:rPr>
          <w:rFonts w:ascii="Times New Roman"/>
          <w:b w:val="false"/>
          <w:i w:val="false"/>
          <w:color w:val="000000"/>
          <w:sz w:val="28"/>
        </w:rPr>
        <w:t>
      "14. Құқықтары және міндеттері:</w:t>
      </w:r>
    </w:p>
    <w:bookmarkEnd w:id="7329"/>
    <w:bookmarkStart w:name="z7524" w:id="733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330"/>
    <w:bookmarkStart w:name="z7525" w:id="733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331"/>
    <w:bookmarkStart w:name="z7526" w:id="733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332"/>
    <w:bookmarkStart w:name="z7527" w:id="733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333"/>
    <w:bookmarkStart w:name="z7528" w:id="733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334"/>
    <w:bookmarkStart w:name="z7529" w:id="7335"/>
    <w:p>
      <w:pPr>
        <w:spacing w:after="0"/>
        <w:ind w:left="0"/>
        <w:jc w:val="both"/>
      </w:pPr>
      <w:r>
        <w:rPr>
          <w:rFonts w:ascii="Times New Roman"/>
          <w:b w:val="false"/>
          <w:i w:val="false"/>
          <w:color w:val="000000"/>
          <w:sz w:val="28"/>
        </w:rPr>
        <w:t xml:space="preserve">
      6) қолданыстағы заңнамалық актілерде көзделген өзге құқықтар мен міндеттерді жүзеге асыру. </w:t>
      </w:r>
    </w:p>
    <w:bookmarkEnd w:id="7335"/>
    <w:bookmarkStart w:name="z7530" w:id="7336"/>
    <w:p>
      <w:pPr>
        <w:spacing w:after="0"/>
        <w:ind w:left="0"/>
        <w:jc w:val="both"/>
      </w:pPr>
      <w:r>
        <w:rPr>
          <w:rFonts w:ascii="Times New Roman"/>
          <w:b w:val="false"/>
          <w:i w:val="false"/>
          <w:color w:val="000000"/>
          <w:sz w:val="28"/>
        </w:rPr>
        <w:t>
      15. Бөлімнің функциялары:</w:t>
      </w:r>
    </w:p>
    <w:bookmarkEnd w:id="7336"/>
    <w:bookmarkStart w:name="z7531" w:id="733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337"/>
    <w:bookmarkStart w:name="z7532" w:id="733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338"/>
    <w:bookmarkStart w:name="z7533" w:id="733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339"/>
    <w:bookmarkStart w:name="z7534" w:id="734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340"/>
    <w:bookmarkStart w:name="z7535" w:id="734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341"/>
    <w:bookmarkStart w:name="z7536" w:id="7342"/>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342"/>
    <w:bookmarkStart w:name="z7537" w:id="734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343"/>
    <w:bookmarkStart w:name="z7538" w:id="734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344"/>
    <w:bookmarkStart w:name="z7539" w:id="734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345"/>
    <w:bookmarkStart w:name="z7540" w:id="734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346"/>
    <w:bookmarkStart w:name="z7541" w:id="734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347"/>
    <w:bookmarkStart w:name="z7542" w:id="734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348"/>
    <w:bookmarkStart w:name="z7543" w:id="734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349"/>
    <w:bookmarkStart w:name="z7544" w:id="735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350"/>
    <w:bookmarkStart w:name="z7545" w:id="735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351"/>
    <w:bookmarkStart w:name="z7546" w:id="7352"/>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352"/>
    <w:bookmarkStart w:name="z7547" w:id="735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353"/>
    <w:bookmarkStart w:name="z7548" w:id="735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354"/>
    <w:bookmarkStart w:name="z7549" w:id="7355"/>
    <w:p>
      <w:pPr>
        <w:spacing w:after="0"/>
        <w:ind w:left="0"/>
        <w:jc w:val="both"/>
      </w:pPr>
      <w:r>
        <w:rPr>
          <w:rFonts w:ascii="Times New Roman"/>
          <w:b w:val="false"/>
          <w:i w:val="false"/>
          <w:color w:val="000000"/>
          <w:sz w:val="28"/>
        </w:rPr>
        <w:t>
      19) гарнизон және қарауыл қызметін ұйымдастыру және бақылау;</w:t>
      </w:r>
    </w:p>
    <w:bookmarkEnd w:id="7355"/>
    <w:bookmarkStart w:name="z7550" w:id="7356"/>
    <w:p>
      <w:pPr>
        <w:spacing w:after="0"/>
        <w:ind w:left="0"/>
        <w:jc w:val="both"/>
      </w:pPr>
      <w:r>
        <w:rPr>
          <w:rFonts w:ascii="Times New Roman"/>
          <w:b w:val="false"/>
          <w:i w:val="false"/>
          <w:color w:val="000000"/>
          <w:sz w:val="28"/>
        </w:rPr>
        <w:t>
      20) өрт сөндіру және авариялық-құтқару жұмыстарын ұйымдастыру;</w:t>
      </w:r>
    </w:p>
    <w:bookmarkEnd w:id="7356"/>
    <w:bookmarkStart w:name="z7551" w:id="735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357"/>
    <w:bookmarkStart w:name="z7552" w:id="735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 ндарды оқытуды жүзеге асыру;</w:t>
      </w:r>
    </w:p>
    <w:bookmarkEnd w:id="7358"/>
    <w:bookmarkStart w:name="z7553" w:id="735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359"/>
    <w:bookmarkStart w:name="z7554" w:id="736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360"/>
    <w:bookmarkStart w:name="z7555" w:id="736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361"/>
    <w:bookmarkStart w:name="z7556" w:id="736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362"/>
    <w:bookmarkStart w:name="z7557" w:id="736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363"/>
    <w:bookmarkStart w:name="z7558" w:id="736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364"/>
    <w:bookmarkStart w:name="z7559" w:id="7365"/>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365"/>
    <w:bookmarkStart w:name="z7560" w:id="736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366"/>
    <w:bookmarkStart w:name="z7561" w:id="7367"/>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367"/>
    <w:bookmarkStart w:name="z7562" w:id="7368"/>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368"/>
    <w:bookmarkStart w:name="z7563" w:id="7369"/>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7369"/>
    <w:bookmarkStart w:name="z7564" w:id="7370"/>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7370"/>
    <w:bookmarkStart w:name="z7565" w:id="7371"/>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371"/>
    <w:bookmarkStart w:name="z7566" w:id="7372"/>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372"/>
    <w:bookmarkStart w:name="z7567" w:id="7373"/>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373"/>
    <w:bookmarkStart w:name="z7568" w:id="737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374"/>
    <w:bookmarkStart w:name="z7569" w:id="737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182-қосымшада</w:t>
      </w:r>
      <w:r>
        <w:rPr>
          <w:rFonts w:ascii="Times New Roman"/>
          <w:b w:val="false"/>
          <w:i w:val="false"/>
          <w:color w:val="000000"/>
          <w:sz w:val="28"/>
        </w:rPr>
        <w:t>:</w:t>
      </w:r>
    </w:p>
    <w:bookmarkEnd w:id="7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7571" w:id="7376"/>
    <w:p>
      <w:pPr>
        <w:spacing w:after="0"/>
        <w:ind w:left="0"/>
        <w:jc w:val="both"/>
      </w:pPr>
      <w:r>
        <w:rPr>
          <w:rFonts w:ascii="Times New Roman"/>
          <w:b w:val="false"/>
          <w:i w:val="false"/>
          <w:color w:val="000000"/>
          <w:sz w:val="28"/>
        </w:rPr>
        <w:t>
      "14. Құқықтары мен міндеттері:</w:t>
      </w:r>
    </w:p>
    <w:bookmarkEnd w:id="7376"/>
    <w:bookmarkStart w:name="z7572" w:id="737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377"/>
    <w:bookmarkStart w:name="z7573" w:id="737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378"/>
    <w:bookmarkStart w:name="z7574" w:id="737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379"/>
    <w:bookmarkStart w:name="z7575" w:id="738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380"/>
    <w:bookmarkStart w:name="z7576" w:id="738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381"/>
    <w:bookmarkStart w:name="z7577" w:id="7382"/>
    <w:p>
      <w:pPr>
        <w:spacing w:after="0"/>
        <w:ind w:left="0"/>
        <w:jc w:val="both"/>
      </w:pPr>
      <w:r>
        <w:rPr>
          <w:rFonts w:ascii="Times New Roman"/>
          <w:b w:val="false"/>
          <w:i w:val="false"/>
          <w:color w:val="000000"/>
          <w:sz w:val="28"/>
        </w:rPr>
        <w:t xml:space="preserve">
      6) қолданыстағы заңнамалық актілерде көзделген өзге құқықтар мен міндеттерді жүзеге асыру. </w:t>
      </w:r>
    </w:p>
    <w:bookmarkEnd w:id="7382"/>
    <w:bookmarkStart w:name="z7578" w:id="7383"/>
    <w:p>
      <w:pPr>
        <w:spacing w:after="0"/>
        <w:ind w:left="0"/>
        <w:jc w:val="both"/>
      </w:pPr>
      <w:r>
        <w:rPr>
          <w:rFonts w:ascii="Times New Roman"/>
          <w:b w:val="false"/>
          <w:i w:val="false"/>
          <w:color w:val="000000"/>
          <w:sz w:val="28"/>
        </w:rPr>
        <w:t>
      15. Бөлімнің функциялары:</w:t>
      </w:r>
    </w:p>
    <w:bookmarkEnd w:id="7383"/>
    <w:bookmarkStart w:name="z7579" w:id="738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384"/>
    <w:bookmarkStart w:name="z7580" w:id="738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385"/>
    <w:bookmarkStart w:name="z7581" w:id="738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386"/>
    <w:bookmarkStart w:name="z7582" w:id="738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387"/>
    <w:bookmarkStart w:name="z7583" w:id="738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388"/>
    <w:bookmarkStart w:name="z7584" w:id="7389"/>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389"/>
    <w:bookmarkStart w:name="z7585" w:id="739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390"/>
    <w:bookmarkStart w:name="z7586" w:id="739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391"/>
    <w:bookmarkStart w:name="z7587" w:id="739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392"/>
    <w:bookmarkStart w:name="z7588" w:id="739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393"/>
    <w:bookmarkStart w:name="z7589" w:id="739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394"/>
    <w:bookmarkStart w:name="z7590" w:id="739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395"/>
    <w:bookmarkStart w:name="z7591" w:id="739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396"/>
    <w:bookmarkStart w:name="z7592" w:id="739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397"/>
    <w:bookmarkStart w:name="z7593" w:id="739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398"/>
    <w:bookmarkStart w:name="z7594" w:id="7399"/>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399"/>
    <w:bookmarkStart w:name="z7595" w:id="740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400"/>
    <w:bookmarkStart w:name="z7596" w:id="740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401"/>
    <w:bookmarkStart w:name="z7597" w:id="7402"/>
    <w:p>
      <w:pPr>
        <w:spacing w:after="0"/>
        <w:ind w:left="0"/>
        <w:jc w:val="both"/>
      </w:pPr>
      <w:r>
        <w:rPr>
          <w:rFonts w:ascii="Times New Roman"/>
          <w:b w:val="false"/>
          <w:i w:val="false"/>
          <w:color w:val="000000"/>
          <w:sz w:val="28"/>
        </w:rPr>
        <w:t>
      19)гарнизон және қарауыл қызметін ұйымдастыру және бақылау;</w:t>
      </w:r>
    </w:p>
    <w:bookmarkEnd w:id="7402"/>
    <w:bookmarkStart w:name="z7598" w:id="7403"/>
    <w:p>
      <w:pPr>
        <w:spacing w:after="0"/>
        <w:ind w:left="0"/>
        <w:jc w:val="both"/>
      </w:pPr>
      <w:r>
        <w:rPr>
          <w:rFonts w:ascii="Times New Roman"/>
          <w:b w:val="false"/>
          <w:i w:val="false"/>
          <w:color w:val="000000"/>
          <w:sz w:val="28"/>
        </w:rPr>
        <w:t>
      20)өрт сөндіру және авариялық-құтқару жұмыстарын ұйымдастыру;</w:t>
      </w:r>
    </w:p>
    <w:bookmarkEnd w:id="7403"/>
    <w:bookmarkStart w:name="z7599" w:id="740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404"/>
    <w:bookmarkStart w:name="z7600" w:id="740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 ндарды оқытуды жүзеге асыру;</w:t>
      </w:r>
    </w:p>
    <w:bookmarkEnd w:id="7405"/>
    <w:bookmarkStart w:name="z7601" w:id="740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406"/>
    <w:bookmarkStart w:name="z7602" w:id="740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407"/>
    <w:bookmarkStart w:name="z7603" w:id="740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408"/>
    <w:bookmarkStart w:name="z7604" w:id="740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409"/>
    <w:bookmarkStart w:name="z7605" w:id="741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410"/>
    <w:bookmarkStart w:name="z7606" w:id="741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411"/>
    <w:bookmarkStart w:name="z7607" w:id="7412"/>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412"/>
    <w:bookmarkStart w:name="z7608" w:id="741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413"/>
    <w:bookmarkStart w:name="z7609" w:id="7414"/>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414"/>
    <w:bookmarkStart w:name="z7610" w:id="7415"/>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415"/>
    <w:bookmarkStart w:name="z7611" w:id="7416"/>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7416"/>
    <w:bookmarkStart w:name="z7612" w:id="7417"/>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7417"/>
    <w:bookmarkStart w:name="z7613" w:id="7418"/>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418"/>
    <w:bookmarkStart w:name="z7614" w:id="7419"/>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419"/>
    <w:bookmarkStart w:name="z7615" w:id="7420"/>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420"/>
    <w:bookmarkStart w:name="z7616" w:id="742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421"/>
    <w:bookmarkStart w:name="z7617" w:id="74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183-қосымшада</w:t>
      </w:r>
      <w:r>
        <w:rPr>
          <w:rFonts w:ascii="Times New Roman"/>
          <w:b w:val="false"/>
          <w:i w:val="false"/>
          <w:color w:val="000000"/>
          <w:sz w:val="28"/>
        </w:rPr>
        <w:t>:</w:t>
      </w:r>
    </w:p>
    <w:bookmarkEnd w:id="7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7619" w:id="7423"/>
    <w:p>
      <w:pPr>
        <w:spacing w:after="0"/>
        <w:ind w:left="0"/>
        <w:jc w:val="both"/>
      </w:pPr>
      <w:r>
        <w:rPr>
          <w:rFonts w:ascii="Times New Roman"/>
          <w:b w:val="false"/>
          <w:i w:val="false"/>
          <w:color w:val="000000"/>
          <w:sz w:val="28"/>
        </w:rPr>
        <w:t>
      "14. Құқықтары мен міндеттері:</w:t>
      </w:r>
    </w:p>
    <w:bookmarkEnd w:id="7423"/>
    <w:bookmarkStart w:name="z7620" w:id="742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424"/>
    <w:bookmarkStart w:name="z7621" w:id="742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425"/>
    <w:bookmarkStart w:name="z7622" w:id="742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426"/>
    <w:bookmarkStart w:name="z7623" w:id="742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427"/>
    <w:bookmarkStart w:name="z7624" w:id="742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428"/>
    <w:bookmarkStart w:name="z7625" w:id="7429"/>
    <w:p>
      <w:pPr>
        <w:spacing w:after="0"/>
        <w:ind w:left="0"/>
        <w:jc w:val="both"/>
      </w:pPr>
      <w:r>
        <w:rPr>
          <w:rFonts w:ascii="Times New Roman"/>
          <w:b w:val="false"/>
          <w:i w:val="false"/>
          <w:color w:val="000000"/>
          <w:sz w:val="28"/>
        </w:rPr>
        <w:t xml:space="preserve">
      6) қолданыстағы заңнамалық актілерде көзделген өзге құқықтар мен міндеттерді жүзеге асыру. </w:t>
      </w:r>
    </w:p>
    <w:bookmarkEnd w:id="7429"/>
    <w:bookmarkStart w:name="z7626" w:id="7430"/>
    <w:p>
      <w:pPr>
        <w:spacing w:after="0"/>
        <w:ind w:left="0"/>
        <w:jc w:val="both"/>
      </w:pPr>
      <w:r>
        <w:rPr>
          <w:rFonts w:ascii="Times New Roman"/>
          <w:b w:val="false"/>
          <w:i w:val="false"/>
          <w:color w:val="000000"/>
          <w:sz w:val="28"/>
        </w:rPr>
        <w:t>
      15. Бөлімнің функциялары:</w:t>
      </w:r>
    </w:p>
    <w:bookmarkEnd w:id="7430"/>
    <w:bookmarkStart w:name="z7627" w:id="743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431"/>
    <w:bookmarkStart w:name="z7628" w:id="743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432"/>
    <w:bookmarkStart w:name="z7629" w:id="743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433"/>
    <w:bookmarkStart w:name="z7630" w:id="743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434"/>
    <w:bookmarkStart w:name="z7631" w:id="743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435"/>
    <w:bookmarkStart w:name="z7632" w:id="7436"/>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436"/>
    <w:bookmarkStart w:name="z7633" w:id="743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437"/>
    <w:bookmarkStart w:name="z7634" w:id="743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438"/>
    <w:bookmarkStart w:name="z7635" w:id="743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439"/>
    <w:bookmarkStart w:name="z7636" w:id="744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440"/>
    <w:bookmarkStart w:name="z7637" w:id="744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441"/>
    <w:bookmarkStart w:name="z7638" w:id="744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442"/>
    <w:bookmarkStart w:name="z7639" w:id="744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443"/>
    <w:bookmarkStart w:name="z7640" w:id="744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444"/>
    <w:bookmarkStart w:name="z7641" w:id="744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445"/>
    <w:bookmarkStart w:name="z7642" w:id="7446"/>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446"/>
    <w:bookmarkStart w:name="z7643" w:id="744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447"/>
    <w:bookmarkStart w:name="z7644" w:id="744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448"/>
    <w:bookmarkStart w:name="z7645" w:id="7449"/>
    <w:p>
      <w:pPr>
        <w:spacing w:after="0"/>
        <w:ind w:left="0"/>
        <w:jc w:val="both"/>
      </w:pPr>
      <w:r>
        <w:rPr>
          <w:rFonts w:ascii="Times New Roman"/>
          <w:b w:val="false"/>
          <w:i w:val="false"/>
          <w:color w:val="000000"/>
          <w:sz w:val="28"/>
        </w:rPr>
        <w:t>
      19)гарнизон және қарауыл қызметін ұйымдастыру және бақылау;</w:t>
      </w:r>
    </w:p>
    <w:bookmarkEnd w:id="7449"/>
    <w:bookmarkStart w:name="z7646" w:id="7450"/>
    <w:p>
      <w:pPr>
        <w:spacing w:after="0"/>
        <w:ind w:left="0"/>
        <w:jc w:val="both"/>
      </w:pPr>
      <w:r>
        <w:rPr>
          <w:rFonts w:ascii="Times New Roman"/>
          <w:b w:val="false"/>
          <w:i w:val="false"/>
          <w:color w:val="000000"/>
          <w:sz w:val="28"/>
        </w:rPr>
        <w:t>
      20)өрт сөндіру және авариялық-құтқару жұмыстарын ұйымдастыру;</w:t>
      </w:r>
    </w:p>
    <w:bookmarkEnd w:id="7450"/>
    <w:bookmarkStart w:name="z7647" w:id="745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451"/>
    <w:bookmarkStart w:name="z7648" w:id="745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 ндарды оқытуды жүзеге асыру;</w:t>
      </w:r>
    </w:p>
    <w:bookmarkEnd w:id="7452"/>
    <w:bookmarkStart w:name="z7649" w:id="745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453"/>
    <w:bookmarkStart w:name="z7650" w:id="745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454"/>
    <w:bookmarkStart w:name="z7651" w:id="745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455"/>
    <w:bookmarkStart w:name="z7652" w:id="745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456"/>
    <w:bookmarkStart w:name="z7653" w:id="745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457"/>
    <w:bookmarkStart w:name="z7654" w:id="745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458"/>
    <w:bookmarkStart w:name="z7655" w:id="7459"/>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459"/>
    <w:bookmarkStart w:name="z7656" w:id="746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460"/>
    <w:bookmarkStart w:name="z7657" w:id="7461"/>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461"/>
    <w:bookmarkStart w:name="z7658" w:id="7462"/>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462"/>
    <w:bookmarkStart w:name="z7659" w:id="7463"/>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7463"/>
    <w:bookmarkStart w:name="z7660" w:id="7464"/>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7464"/>
    <w:bookmarkStart w:name="z7661" w:id="7465"/>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465"/>
    <w:bookmarkStart w:name="z7662" w:id="7466"/>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466"/>
    <w:bookmarkStart w:name="z7663" w:id="7467"/>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467"/>
    <w:bookmarkStart w:name="z7664" w:id="746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468"/>
    <w:bookmarkStart w:name="z7665" w:id="746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184-қосымшада</w:t>
      </w:r>
      <w:r>
        <w:rPr>
          <w:rFonts w:ascii="Times New Roman"/>
          <w:b w:val="false"/>
          <w:i w:val="false"/>
          <w:color w:val="000000"/>
          <w:sz w:val="28"/>
        </w:rPr>
        <w:t>:</w:t>
      </w:r>
    </w:p>
    <w:bookmarkEnd w:id="7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7667" w:id="7470"/>
    <w:p>
      <w:pPr>
        <w:spacing w:after="0"/>
        <w:ind w:left="0"/>
        <w:jc w:val="both"/>
      </w:pPr>
      <w:r>
        <w:rPr>
          <w:rFonts w:ascii="Times New Roman"/>
          <w:b w:val="false"/>
          <w:i w:val="false"/>
          <w:color w:val="000000"/>
          <w:sz w:val="28"/>
        </w:rPr>
        <w:t>
      "8. Бөлімнің заңды мекенжайы: Қазақстан Республикасы, индексі 140700, Павлодар облысы, Аққулы ауылы, Идрисханов көшесі, 55.";</w:t>
      </w:r>
    </w:p>
    <w:bookmarkEnd w:id="7470"/>
    <w:bookmarkStart w:name="z7668" w:id="7471"/>
    <w:p>
      <w:pPr>
        <w:spacing w:after="0"/>
        <w:ind w:left="0"/>
        <w:jc w:val="both"/>
      </w:pPr>
      <w:r>
        <w:rPr>
          <w:rFonts w:ascii="Times New Roman"/>
          <w:b w:val="false"/>
          <w:i w:val="false"/>
          <w:color w:val="000000"/>
          <w:sz w:val="28"/>
        </w:rPr>
        <w:t>
      14 және 15-тармақтар мынадай редакцияда жазылсын:</w:t>
      </w:r>
    </w:p>
    <w:bookmarkEnd w:id="7471"/>
    <w:bookmarkStart w:name="z7669" w:id="7472"/>
    <w:p>
      <w:pPr>
        <w:spacing w:after="0"/>
        <w:ind w:left="0"/>
        <w:jc w:val="both"/>
      </w:pPr>
      <w:r>
        <w:rPr>
          <w:rFonts w:ascii="Times New Roman"/>
          <w:b w:val="false"/>
          <w:i w:val="false"/>
          <w:color w:val="000000"/>
          <w:sz w:val="28"/>
        </w:rPr>
        <w:t>
      "14. Құқықтары мен міндеттері:</w:t>
      </w:r>
    </w:p>
    <w:bookmarkEnd w:id="7472"/>
    <w:bookmarkStart w:name="z7670" w:id="747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473"/>
    <w:bookmarkStart w:name="z7671" w:id="747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474"/>
    <w:bookmarkStart w:name="z7672" w:id="747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475"/>
    <w:bookmarkStart w:name="z7673" w:id="747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476"/>
    <w:bookmarkStart w:name="z7674" w:id="747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477"/>
    <w:bookmarkStart w:name="z7675" w:id="7478"/>
    <w:p>
      <w:pPr>
        <w:spacing w:after="0"/>
        <w:ind w:left="0"/>
        <w:jc w:val="both"/>
      </w:pPr>
      <w:r>
        <w:rPr>
          <w:rFonts w:ascii="Times New Roman"/>
          <w:b w:val="false"/>
          <w:i w:val="false"/>
          <w:color w:val="000000"/>
          <w:sz w:val="28"/>
        </w:rPr>
        <w:t xml:space="preserve">
      6) қолданыстағы заңнамалық актілерде көзделген өзге құқықтар мен міндеттерді жүзеге асыру. </w:t>
      </w:r>
    </w:p>
    <w:bookmarkEnd w:id="7478"/>
    <w:bookmarkStart w:name="z7676" w:id="7479"/>
    <w:p>
      <w:pPr>
        <w:spacing w:after="0"/>
        <w:ind w:left="0"/>
        <w:jc w:val="both"/>
      </w:pPr>
      <w:r>
        <w:rPr>
          <w:rFonts w:ascii="Times New Roman"/>
          <w:b w:val="false"/>
          <w:i w:val="false"/>
          <w:color w:val="000000"/>
          <w:sz w:val="28"/>
        </w:rPr>
        <w:t>
      15. Бөлімнің функциялары:</w:t>
      </w:r>
    </w:p>
    <w:bookmarkEnd w:id="7479"/>
    <w:bookmarkStart w:name="z7677" w:id="748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480"/>
    <w:bookmarkStart w:name="z7678" w:id="748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481"/>
    <w:bookmarkStart w:name="z7679" w:id="748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482"/>
    <w:bookmarkStart w:name="z7680" w:id="748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483"/>
    <w:bookmarkStart w:name="z7681" w:id="748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484"/>
    <w:bookmarkStart w:name="z7682" w:id="7485"/>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485"/>
    <w:bookmarkStart w:name="z7683" w:id="748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486"/>
    <w:bookmarkStart w:name="z7684" w:id="748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487"/>
    <w:bookmarkStart w:name="z7685" w:id="7488"/>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488"/>
    <w:bookmarkStart w:name="z7686" w:id="7489"/>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489"/>
    <w:bookmarkStart w:name="z7687" w:id="749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490"/>
    <w:bookmarkStart w:name="z7688" w:id="7491"/>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491"/>
    <w:bookmarkStart w:name="z7689" w:id="7492"/>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492"/>
    <w:bookmarkStart w:name="z7690" w:id="7493"/>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493"/>
    <w:bookmarkStart w:name="z7691" w:id="749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494"/>
    <w:bookmarkStart w:name="z7692" w:id="7495"/>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495"/>
    <w:bookmarkStart w:name="z7693" w:id="7496"/>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496"/>
    <w:bookmarkStart w:name="z7694" w:id="7497"/>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497"/>
    <w:bookmarkStart w:name="z7695" w:id="7498"/>
    <w:p>
      <w:pPr>
        <w:spacing w:after="0"/>
        <w:ind w:left="0"/>
        <w:jc w:val="both"/>
      </w:pPr>
      <w:r>
        <w:rPr>
          <w:rFonts w:ascii="Times New Roman"/>
          <w:b w:val="false"/>
          <w:i w:val="false"/>
          <w:color w:val="000000"/>
          <w:sz w:val="28"/>
        </w:rPr>
        <w:t>
      19) гарнизон және қарауыл қызметін ұйымдастыру және бақылау;</w:t>
      </w:r>
    </w:p>
    <w:bookmarkEnd w:id="7498"/>
    <w:bookmarkStart w:name="z7696" w:id="7499"/>
    <w:p>
      <w:pPr>
        <w:spacing w:after="0"/>
        <w:ind w:left="0"/>
        <w:jc w:val="both"/>
      </w:pPr>
      <w:r>
        <w:rPr>
          <w:rFonts w:ascii="Times New Roman"/>
          <w:b w:val="false"/>
          <w:i w:val="false"/>
          <w:color w:val="000000"/>
          <w:sz w:val="28"/>
        </w:rPr>
        <w:t>
      20) өрт сөндіру және авариялық-құтқару жұмыстарын ұйымдастыру;</w:t>
      </w:r>
    </w:p>
    <w:bookmarkEnd w:id="7499"/>
    <w:bookmarkStart w:name="z7697" w:id="7500"/>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500"/>
    <w:bookmarkStart w:name="z7698" w:id="7501"/>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 ндарды оқытуды жүзеге асыру;</w:t>
      </w:r>
    </w:p>
    <w:bookmarkEnd w:id="7501"/>
    <w:bookmarkStart w:name="z7699" w:id="7502"/>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502"/>
    <w:bookmarkStart w:name="z7700" w:id="7503"/>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503"/>
    <w:bookmarkStart w:name="z7701" w:id="7504"/>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504"/>
    <w:bookmarkStart w:name="z7702" w:id="7505"/>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505"/>
    <w:bookmarkStart w:name="z7703" w:id="7506"/>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506"/>
    <w:bookmarkStart w:name="z7704" w:id="7507"/>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507"/>
    <w:bookmarkStart w:name="z7705" w:id="7508"/>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508"/>
    <w:bookmarkStart w:name="z7706" w:id="7509"/>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509"/>
    <w:bookmarkStart w:name="z7707" w:id="7510"/>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510"/>
    <w:bookmarkStart w:name="z7708" w:id="7511"/>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511"/>
    <w:bookmarkStart w:name="z7709" w:id="7512"/>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7512"/>
    <w:bookmarkStart w:name="z7710" w:id="7513"/>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7513"/>
    <w:bookmarkStart w:name="z7711" w:id="7514"/>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514"/>
    <w:bookmarkStart w:name="z7712" w:id="7515"/>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515"/>
    <w:bookmarkStart w:name="z7713" w:id="7516"/>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516"/>
    <w:bookmarkStart w:name="z7714" w:id="7517"/>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517"/>
    <w:bookmarkStart w:name="z7715" w:id="75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185-қосымшада</w:t>
      </w:r>
      <w:r>
        <w:rPr>
          <w:rFonts w:ascii="Times New Roman"/>
          <w:b w:val="false"/>
          <w:i w:val="false"/>
          <w:color w:val="000000"/>
          <w:sz w:val="28"/>
        </w:rPr>
        <w:t>:</w:t>
      </w:r>
    </w:p>
    <w:bookmarkEnd w:id="7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7717" w:id="7519"/>
    <w:p>
      <w:pPr>
        <w:spacing w:after="0"/>
        <w:ind w:left="0"/>
        <w:jc w:val="both"/>
      </w:pPr>
      <w:r>
        <w:rPr>
          <w:rFonts w:ascii="Times New Roman"/>
          <w:b w:val="false"/>
          <w:i w:val="false"/>
          <w:color w:val="000000"/>
          <w:sz w:val="28"/>
        </w:rPr>
        <w:t>
      "14. Құқықтары мен міндеттері:</w:t>
      </w:r>
    </w:p>
    <w:bookmarkEnd w:id="7519"/>
    <w:bookmarkStart w:name="z7718" w:id="752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520"/>
    <w:bookmarkStart w:name="z7719" w:id="752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521"/>
    <w:bookmarkStart w:name="z7720" w:id="752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522"/>
    <w:bookmarkStart w:name="z7721" w:id="752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523"/>
    <w:bookmarkStart w:name="z7722" w:id="752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524"/>
    <w:bookmarkStart w:name="z7723" w:id="7525"/>
    <w:p>
      <w:pPr>
        <w:spacing w:after="0"/>
        <w:ind w:left="0"/>
        <w:jc w:val="both"/>
      </w:pPr>
      <w:r>
        <w:rPr>
          <w:rFonts w:ascii="Times New Roman"/>
          <w:b w:val="false"/>
          <w:i w:val="false"/>
          <w:color w:val="000000"/>
          <w:sz w:val="28"/>
        </w:rPr>
        <w:t xml:space="preserve">
      6) қолданыстағы заңнамалық актілерде көзделген өзге құқықтар мен міндеттерді жүзеге асыру. </w:t>
      </w:r>
    </w:p>
    <w:bookmarkEnd w:id="7525"/>
    <w:bookmarkStart w:name="z7724" w:id="7526"/>
    <w:p>
      <w:pPr>
        <w:spacing w:after="0"/>
        <w:ind w:left="0"/>
        <w:jc w:val="both"/>
      </w:pPr>
      <w:r>
        <w:rPr>
          <w:rFonts w:ascii="Times New Roman"/>
          <w:b w:val="false"/>
          <w:i w:val="false"/>
          <w:color w:val="000000"/>
          <w:sz w:val="28"/>
        </w:rPr>
        <w:t>
      15. Бөлімнің функциялары:</w:t>
      </w:r>
    </w:p>
    <w:bookmarkEnd w:id="7526"/>
    <w:bookmarkStart w:name="z7725" w:id="752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527"/>
    <w:bookmarkStart w:name="z7726" w:id="752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528"/>
    <w:bookmarkStart w:name="z7727" w:id="752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529"/>
    <w:bookmarkStart w:name="z7728" w:id="753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530"/>
    <w:bookmarkStart w:name="z7729" w:id="753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531"/>
    <w:bookmarkStart w:name="z7730" w:id="7532"/>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532"/>
    <w:bookmarkStart w:name="z7731" w:id="753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533"/>
    <w:bookmarkStart w:name="z7732" w:id="753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534"/>
    <w:bookmarkStart w:name="z7733" w:id="753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535"/>
    <w:bookmarkStart w:name="z7734" w:id="753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536"/>
    <w:bookmarkStart w:name="z7735" w:id="753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537"/>
    <w:bookmarkStart w:name="z7736" w:id="753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538"/>
    <w:bookmarkStart w:name="z7737" w:id="753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539"/>
    <w:bookmarkStart w:name="z7738" w:id="754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540"/>
    <w:bookmarkStart w:name="z7739" w:id="754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541"/>
    <w:bookmarkStart w:name="z7740" w:id="7542"/>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542"/>
    <w:bookmarkStart w:name="z7741" w:id="754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543"/>
    <w:bookmarkStart w:name="z7742" w:id="754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544"/>
    <w:bookmarkStart w:name="z7743" w:id="7545"/>
    <w:p>
      <w:pPr>
        <w:spacing w:after="0"/>
        <w:ind w:left="0"/>
        <w:jc w:val="both"/>
      </w:pPr>
      <w:r>
        <w:rPr>
          <w:rFonts w:ascii="Times New Roman"/>
          <w:b w:val="false"/>
          <w:i w:val="false"/>
          <w:color w:val="000000"/>
          <w:sz w:val="28"/>
        </w:rPr>
        <w:t>
      19) гарнизон және қарауыл қызметін ұйымдастыру және бақылау;</w:t>
      </w:r>
    </w:p>
    <w:bookmarkEnd w:id="7545"/>
    <w:bookmarkStart w:name="z7744" w:id="7546"/>
    <w:p>
      <w:pPr>
        <w:spacing w:after="0"/>
        <w:ind w:left="0"/>
        <w:jc w:val="both"/>
      </w:pPr>
      <w:r>
        <w:rPr>
          <w:rFonts w:ascii="Times New Roman"/>
          <w:b w:val="false"/>
          <w:i w:val="false"/>
          <w:color w:val="000000"/>
          <w:sz w:val="28"/>
        </w:rPr>
        <w:t>
      20) өрт сөндіру және авариялық-құтқару жұмыстарын ұйымдастыру;</w:t>
      </w:r>
    </w:p>
    <w:bookmarkEnd w:id="7546"/>
    <w:bookmarkStart w:name="z7745" w:id="754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547"/>
    <w:bookmarkStart w:name="z7746" w:id="754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 ндарды оқытуды жүзеге асыру;</w:t>
      </w:r>
    </w:p>
    <w:bookmarkEnd w:id="7548"/>
    <w:bookmarkStart w:name="z7747" w:id="754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549"/>
    <w:bookmarkStart w:name="z7748" w:id="755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550"/>
    <w:bookmarkStart w:name="z7749" w:id="755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551"/>
    <w:bookmarkStart w:name="z7750" w:id="755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552"/>
    <w:bookmarkStart w:name="z7751" w:id="755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553"/>
    <w:bookmarkStart w:name="z7752" w:id="755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554"/>
    <w:bookmarkStart w:name="z7753" w:id="7555"/>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555"/>
    <w:bookmarkStart w:name="z7754" w:id="755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556"/>
    <w:bookmarkStart w:name="z7755" w:id="7557"/>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557"/>
    <w:bookmarkStart w:name="z7756" w:id="7558"/>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558"/>
    <w:bookmarkStart w:name="z7757" w:id="7559"/>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7559"/>
    <w:bookmarkStart w:name="z7758" w:id="7560"/>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7560"/>
    <w:bookmarkStart w:name="z7759" w:id="7561"/>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561"/>
    <w:bookmarkStart w:name="z7760" w:id="7562"/>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562"/>
    <w:bookmarkStart w:name="z7761" w:id="7563"/>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563"/>
    <w:bookmarkStart w:name="z7762" w:id="756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564"/>
    <w:bookmarkStart w:name="z7763" w:id="756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186-қосымшада</w:t>
      </w:r>
      <w:r>
        <w:rPr>
          <w:rFonts w:ascii="Times New Roman"/>
          <w:b w:val="false"/>
          <w:i w:val="false"/>
          <w:color w:val="000000"/>
          <w:sz w:val="28"/>
        </w:rPr>
        <w:t>:</w:t>
      </w:r>
    </w:p>
    <w:bookmarkEnd w:id="7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7765" w:id="7566"/>
    <w:p>
      <w:pPr>
        <w:spacing w:after="0"/>
        <w:ind w:left="0"/>
        <w:jc w:val="both"/>
      </w:pPr>
      <w:r>
        <w:rPr>
          <w:rFonts w:ascii="Times New Roman"/>
          <w:b w:val="false"/>
          <w:i w:val="false"/>
          <w:color w:val="000000"/>
          <w:sz w:val="28"/>
        </w:rPr>
        <w:t>
      "14. Құқықтары мен міндеттері:</w:t>
      </w:r>
    </w:p>
    <w:bookmarkEnd w:id="7566"/>
    <w:bookmarkStart w:name="z7766" w:id="756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567"/>
    <w:bookmarkStart w:name="z7767" w:id="756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568"/>
    <w:bookmarkStart w:name="z7768" w:id="756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569"/>
    <w:bookmarkStart w:name="z7769" w:id="757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570"/>
    <w:bookmarkStart w:name="z7770" w:id="757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571"/>
    <w:bookmarkStart w:name="z7771" w:id="7572"/>
    <w:p>
      <w:pPr>
        <w:spacing w:after="0"/>
        <w:ind w:left="0"/>
        <w:jc w:val="both"/>
      </w:pPr>
      <w:r>
        <w:rPr>
          <w:rFonts w:ascii="Times New Roman"/>
          <w:b w:val="false"/>
          <w:i w:val="false"/>
          <w:color w:val="000000"/>
          <w:sz w:val="28"/>
        </w:rPr>
        <w:t xml:space="preserve">
      6) қолданыстағы заңнамалық актілерде көзделген өзге құқықтар мен міндеттерді жүзеге асыру. </w:t>
      </w:r>
    </w:p>
    <w:bookmarkEnd w:id="7572"/>
    <w:bookmarkStart w:name="z7772" w:id="7573"/>
    <w:p>
      <w:pPr>
        <w:spacing w:after="0"/>
        <w:ind w:left="0"/>
        <w:jc w:val="both"/>
      </w:pPr>
      <w:r>
        <w:rPr>
          <w:rFonts w:ascii="Times New Roman"/>
          <w:b w:val="false"/>
          <w:i w:val="false"/>
          <w:color w:val="000000"/>
          <w:sz w:val="28"/>
        </w:rPr>
        <w:t>
      15. Бөлімнің функциялары:</w:t>
      </w:r>
    </w:p>
    <w:bookmarkEnd w:id="7573"/>
    <w:bookmarkStart w:name="z7773" w:id="757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574"/>
    <w:bookmarkStart w:name="z7774" w:id="757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575"/>
    <w:bookmarkStart w:name="z7775" w:id="757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576"/>
    <w:bookmarkStart w:name="z7776" w:id="757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577"/>
    <w:bookmarkStart w:name="z7777" w:id="757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578"/>
    <w:bookmarkStart w:name="z7778" w:id="7579"/>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579"/>
    <w:bookmarkStart w:name="z7779" w:id="758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580"/>
    <w:bookmarkStart w:name="z7780" w:id="758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581"/>
    <w:bookmarkStart w:name="z7781" w:id="758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582"/>
    <w:bookmarkStart w:name="z7782" w:id="758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583"/>
    <w:bookmarkStart w:name="z7783" w:id="758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584"/>
    <w:bookmarkStart w:name="z7784" w:id="758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585"/>
    <w:bookmarkStart w:name="z7785" w:id="758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586"/>
    <w:bookmarkStart w:name="z7786" w:id="758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587"/>
    <w:bookmarkStart w:name="z7787" w:id="758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588"/>
    <w:bookmarkStart w:name="z7788" w:id="7589"/>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589"/>
    <w:bookmarkStart w:name="z7789" w:id="759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590"/>
    <w:bookmarkStart w:name="z7790" w:id="759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591"/>
    <w:bookmarkStart w:name="z7791" w:id="7592"/>
    <w:p>
      <w:pPr>
        <w:spacing w:after="0"/>
        <w:ind w:left="0"/>
        <w:jc w:val="both"/>
      </w:pPr>
      <w:r>
        <w:rPr>
          <w:rFonts w:ascii="Times New Roman"/>
          <w:b w:val="false"/>
          <w:i w:val="false"/>
          <w:color w:val="000000"/>
          <w:sz w:val="28"/>
        </w:rPr>
        <w:t>
      19) гарнизон және қарауыл қызметін ұйымдастыру және бақылау;</w:t>
      </w:r>
    </w:p>
    <w:bookmarkEnd w:id="7592"/>
    <w:bookmarkStart w:name="z7792" w:id="7593"/>
    <w:p>
      <w:pPr>
        <w:spacing w:after="0"/>
        <w:ind w:left="0"/>
        <w:jc w:val="both"/>
      </w:pPr>
      <w:r>
        <w:rPr>
          <w:rFonts w:ascii="Times New Roman"/>
          <w:b w:val="false"/>
          <w:i w:val="false"/>
          <w:color w:val="000000"/>
          <w:sz w:val="28"/>
        </w:rPr>
        <w:t>
      20) өрт сөндіру және авариялық-құтқару жұмыстарын ұйымдастыру;</w:t>
      </w:r>
    </w:p>
    <w:bookmarkEnd w:id="7593"/>
    <w:bookmarkStart w:name="z7793" w:id="759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594"/>
    <w:bookmarkStart w:name="z7794" w:id="759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 ндарды оқытуды жүзеге асыру;</w:t>
      </w:r>
    </w:p>
    <w:bookmarkEnd w:id="7595"/>
    <w:bookmarkStart w:name="z7795" w:id="759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596"/>
    <w:bookmarkStart w:name="z7796" w:id="759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597"/>
    <w:bookmarkStart w:name="z7797" w:id="759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598"/>
    <w:bookmarkStart w:name="z7798" w:id="759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599"/>
    <w:bookmarkStart w:name="z7799" w:id="760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600"/>
    <w:bookmarkStart w:name="z7800" w:id="760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601"/>
    <w:bookmarkStart w:name="z7801" w:id="7602"/>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602"/>
    <w:bookmarkStart w:name="z7802" w:id="760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603"/>
    <w:bookmarkStart w:name="z7803" w:id="7604"/>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604"/>
    <w:bookmarkStart w:name="z7804" w:id="7605"/>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605"/>
    <w:bookmarkStart w:name="z7805" w:id="7606"/>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7606"/>
    <w:bookmarkStart w:name="z7806" w:id="7607"/>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7607"/>
    <w:bookmarkStart w:name="z7807" w:id="7608"/>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608"/>
    <w:bookmarkStart w:name="z7808" w:id="7609"/>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609"/>
    <w:bookmarkStart w:name="z7809" w:id="7610"/>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610"/>
    <w:bookmarkStart w:name="z7810" w:id="761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611"/>
    <w:bookmarkStart w:name="z7811" w:id="76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187-қосымшада</w:t>
      </w:r>
      <w:r>
        <w:rPr>
          <w:rFonts w:ascii="Times New Roman"/>
          <w:b w:val="false"/>
          <w:i w:val="false"/>
          <w:color w:val="000000"/>
          <w:sz w:val="28"/>
        </w:rPr>
        <w:t>:</w:t>
      </w:r>
    </w:p>
    <w:bookmarkEnd w:id="7612"/>
    <w:bookmarkStart w:name="z7812" w:id="7613"/>
    <w:p>
      <w:pPr>
        <w:spacing w:after="0"/>
        <w:ind w:left="0"/>
        <w:jc w:val="both"/>
      </w:pPr>
      <w:r>
        <w:rPr>
          <w:rFonts w:ascii="Times New Roman"/>
          <w:b w:val="false"/>
          <w:i w:val="false"/>
          <w:color w:val="000000"/>
          <w:sz w:val="28"/>
        </w:rPr>
        <w:t>
      14 және 15-тармақтар мынадай редакцияда жазылсын:</w:t>
      </w:r>
    </w:p>
    <w:bookmarkEnd w:id="7613"/>
    <w:bookmarkStart w:name="z7813" w:id="7614"/>
    <w:p>
      <w:pPr>
        <w:spacing w:after="0"/>
        <w:ind w:left="0"/>
        <w:jc w:val="both"/>
      </w:pPr>
      <w:r>
        <w:rPr>
          <w:rFonts w:ascii="Times New Roman"/>
          <w:b w:val="false"/>
          <w:i w:val="false"/>
          <w:color w:val="000000"/>
          <w:sz w:val="28"/>
        </w:rPr>
        <w:t>
      "14. Құқықтары мен міндеттері:</w:t>
      </w:r>
    </w:p>
    <w:bookmarkEnd w:id="7614"/>
    <w:bookmarkStart w:name="z7814" w:id="761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615"/>
    <w:bookmarkStart w:name="z7815" w:id="761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616"/>
    <w:bookmarkStart w:name="z7816" w:id="761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617"/>
    <w:bookmarkStart w:name="z7817" w:id="761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618"/>
    <w:bookmarkStart w:name="z7818" w:id="761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619"/>
    <w:bookmarkStart w:name="z7819" w:id="7620"/>
    <w:p>
      <w:pPr>
        <w:spacing w:after="0"/>
        <w:ind w:left="0"/>
        <w:jc w:val="both"/>
      </w:pPr>
      <w:r>
        <w:rPr>
          <w:rFonts w:ascii="Times New Roman"/>
          <w:b w:val="false"/>
          <w:i w:val="false"/>
          <w:color w:val="000000"/>
          <w:sz w:val="28"/>
        </w:rPr>
        <w:t xml:space="preserve">
      6) қолданыстағы заңнамалық актілерде көзделген өзге құқықтар мен міндеттерді жүзеге асыру. </w:t>
      </w:r>
    </w:p>
    <w:bookmarkEnd w:id="7620"/>
    <w:bookmarkStart w:name="z7820" w:id="7621"/>
    <w:p>
      <w:pPr>
        <w:spacing w:after="0"/>
        <w:ind w:left="0"/>
        <w:jc w:val="both"/>
      </w:pPr>
      <w:r>
        <w:rPr>
          <w:rFonts w:ascii="Times New Roman"/>
          <w:b w:val="false"/>
          <w:i w:val="false"/>
          <w:color w:val="000000"/>
          <w:sz w:val="28"/>
        </w:rPr>
        <w:t>
      15. Бөлімнің функциялары:</w:t>
      </w:r>
    </w:p>
    <w:bookmarkEnd w:id="7621"/>
    <w:bookmarkStart w:name="z7821" w:id="762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622"/>
    <w:bookmarkStart w:name="z7822" w:id="762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623"/>
    <w:bookmarkStart w:name="z7823" w:id="762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624"/>
    <w:bookmarkStart w:name="z7824" w:id="762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625"/>
    <w:bookmarkStart w:name="z7825" w:id="762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626"/>
    <w:bookmarkStart w:name="z7826" w:id="7627"/>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627"/>
    <w:bookmarkStart w:name="z7827" w:id="762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628"/>
    <w:bookmarkStart w:name="z7828" w:id="762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629"/>
    <w:bookmarkStart w:name="z7829" w:id="763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630"/>
    <w:bookmarkStart w:name="z7830" w:id="763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631"/>
    <w:bookmarkStart w:name="z7831" w:id="763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632"/>
    <w:bookmarkStart w:name="z7832" w:id="763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633"/>
    <w:bookmarkStart w:name="z7833" w:id="763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634"/>
    <w:bookmarkStart w:name="z7834" w:id="763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635"/>
    <w:bookmarkStart w:name="z7835" w:id="763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636"/>
    <w:bookmarkStart w:name="z7836" w:id="7637"/>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637"/>
    <w:bookmarkStart w:name="z7837" w:id="763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638"/>
    <w:bookmarkStart w:name="z7838" w:id="763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639"/>
    <w:bookmarkStart w:name="z7839" w:id="7640"/>
    <w:p>
      <w:pPr>
        <w:spacing w:after="0"/>
        <w:ind w:left="0"/>
        <w:jc w:val="both"/>
      </w:pPr>
      <w:r>
        <w:rPr>
          <w:rFonts w:ascii="Times New Roman"/>
          <w:b w:val="false"/>
          <w:i w:val="false"/>
          <w:color w:val="000000"/>
          <w:sz w:val="28"/>
        </w:rPr>
        <w:t>
      19) гарнизон және қарауыл қызметін ұйымдастыру және бақылау;</w:t>
      </w:r>
    </w:p>
    <w:bookmarkEnd w:id="7640"/>
    <w:bookmarkStart w:name="z7840" w:id="7641"/>
    <w:p>
      <w:pPr>
        <w:spacing w:after="0"/>
        <w:ind w:left="0"/>
        <w:jc w:val="both"/>
      </w:pPr>
      <w:r>
        <w:rPr>
          <w:rFonts w:ascii="Times New Roman"/>
          <w:b w:val="false"/>
          <w:i w:val="false"/>
          <w:color w:val="000000"/>
          <w:sz w:val="28"/>
        </w:rPr>
        <w:t>
      20) өрт сөндіру және авариялық-құтқару жұмыстарын ұйымдастыру;</w:t>
      </w:r>
    </w:p>
    <w:bookmarkEnd w:id="7641"/>
    <w:bookmarkStart w:name="z7841" w:id="764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642"/>
    <w:bookmarkStart w:name="z7842" w:id="764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 ндарды оқытуды жүзеге асыру;</w:t>
      </w:r>
    </w:p>
    <w:bookmarkEnd w:id="7643"/>
    <w:bookmarkStart w:name="z7843" w:id="764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644"/>
    <w:bookmarkStart w:name="z7844" w:id="764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645"/>
    <w:bookmarkStart w:name="z7845" w:id="764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646"/>
    <w:bookmarkStart w:name="z7846" w:id="764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647"/>
    <w:bookmarkStart w:name="z7847" w:id="764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648"/>
    <w:bookmarkStart w:name="z7848" w:id="764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649"/>
    <w:bookmarkStart w:name="z7849" w:id="7650"/>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650"/>
    <w:bookmarkStart w:name="z7850" w:id="765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651"/>
    <w:bookmarkStart w:name="z7851" w:id="7652"/>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652"/>
    <w:bookmarkStart w:name="z7852" w:id="7653"/>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653"/>
    <w:bookmarkStart w:name="z7853" w:id="7654"/>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7654"/>
    <w:bookmarkStart w:name="z7854" w:id="7655"/>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7655"/>
    <w:bookmarkStart w:name="z7855" w:id="7656"/>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656"/>
    <w:bookmarkStart w:name="z7856" w:id="7657"/>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657"/>
    <w:bookmarkStart w:name="z7857" w:id="7658"/>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658"/>
    <w:bookmarkStart w:name="z7858" w:id="765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659"/>
    <w:bookmarkStart w:name="z7859" w:id="766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188-қосымшада</w:t>
      </w:r>
      <w:r>
        <w:rPr>
          <w:rFonts w:ascii="Times New Roman"/>
          <w:b w:val="false"/>
          <w:i w:val="false"/>
          <w:color w:val="000000"/>
          <w:sz w:val="28"/>
        </w:rPr>
        <w:t>:</w:t>
      </w:r>
    </w:p>
    <w:bookmarkEnd w:id="7660"/>
    <w:bookmarkStart w:name="z7860" w:id="7661"/>
    <w:p>
      <w:pPr>
        <w:spacing w:after="0"/>
        <w:ind w:left="0"/>
        <w:jc w:val="both"/>
      </w:pPr>
      <w:r>
        <w:rPr>
          <w:rFonts w:ascii="Times New Roman"/>
          <w:b w:val="false"/>
          <w:i w:val="false"/>
          <w:color w:val="000000"/>
          <w:sz w:val="28"/>
        </w:rPr>
        <w:t>
      14 және 15-тармақтар мынадай редакцияда жазылсын:</w:t>
      </w:r>
    </w:p>
    <w:bookmarkEnd w:id="7661"/>
    <w:bookmarkStart w:name="z7861" w:id="7662"/>
    <w:p>
      <w:pPr>
        <w:spacing w:after="0"/>
        <w:ind w:left="0"/>
        <w:jc w:val="both"/>
      </w:pPr>
      <w:r>
        <w:rPr>
          <w:rFonts w:ascii="Times New Roman"/>
          <w:b w:val="false"/>
          <w:i w:val="false"/>
          <w:color w:val="000000"/>
          <w:sz w:val="28"/>
        </w:rPr>
        <w:t>
      "14. Құқықтары мен міндеттері:</w:t>
      </w:r>
    </w:p>
    <w:bookmarkEnd w:id="7662"/>
    <w:bookmarkStart w:name="z7862" w:id="766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663"/>
    <w:bookmarkStart w:name="z7863" w:id="766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664"/>
    <w:bookmarkStart w:name="z7864" w:id="766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665"/>
    <w:bookmarkStart w:name="z7865" w:id="766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666"/>
    <w:bookmarkStart w:name="z7866" w:id="766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667"/>
    <w:bookmarkStart w:name="z7867" w:id="7668"/>
    <w:p>
      <w:pPr>
        <w:spacing w:after="0"/>
        <w:ind w:left="0"/>
        <w:jc w:val="both"/>
      </w:pPr>
      <w:r>
        <w:rPr>
          <w:rFonts w:ascii="Times New Roman"/>
          <w:b w:val="false"/>
          <w:i w:val="false"/>
          <w:color w:val="000000"/>
          <w:sz w:val="28"/>
        </w:rPr>
        <w:t xml:space="preserve">
      6) қолданыстағы заңнамалық актілерде көзделген өзге құқықтар мен міндеттерді жүзеге асыру. </w:t>
      </w:r>
    </w:p>
    <w:bookmarkEnd w:id="7668"/>
    <w:bookmarkStart w:name="z7868" w:id="7669"/>
    <w:p>
      <w:pPr>
        <w:spacing w:after="0"/>
        <w:ind w:left="0"/>
        <w:jc w:val="both"/>
      </w:pPr>
      <w:r>
        <w:rPr>
          <w:rFonts w:ascii="Times New Roman"/>
          <w:b w:val="false"/>
          <w:i w:val="false"/>
          <w:color w:val="000000"/>
          <w:sz w:val="28"/>
        </w:rPr>
        <w:t>
      15. Бөлімнің функциялары:</w:t>
      </w:r>
    </w:p>
    <w:bookmarkEnd w:id="7669"/>
    <w:bookmarkStart w:name="z7869" w:id="767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670"/>
    <w:bookmarkStart w:name="z7870" w:id="767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671"/>
    <w:bookmarkStart w:name="z7871" w:id="767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672"/>
    <w:bookmarkStart w:name="z7872" w:id="767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673"/>
    <w:bookmarkStart w:name="z7873" w:id="767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674"/>
    <w:bookmarkStart w:name="z7874" w:id="7675"/>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675"/>
    <w:bookmarkStart w:name="z7875" w:id="767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676"/>
    <w:bookmarkStart w:name="z7876" w:id="767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677"/>
    <w:bookmarkStart w:name="z7877" w:id="7678"/>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678"/>
    <w:bookmarkStart w:name="z7878" w:id="7679"/>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679"/>
    <w:bookmarkStart w:name="z7879" w:id="768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680"/>
    <w:bookmarkStart w:name="z7880" w:id="7681"/>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681"/>
    <w:bookmarkStart w:name="z7881" w:id="7682"/>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682"/>
    <w:bookmarkStart w:name="z7882" w:id="7683"/>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683"/>
    <w:bookmarkStart w:name="z7883" w:id="768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684"/>
    <w:bookmarkStart w:name="z7884" w:id="7685"/>
    <w:p>
      <w:pPr>
        <w:spacing w:after="0"/>
        <w:ind w:left="0"/>
        <w:jc w:val="both"/>
      </w:pPr>
      <w:r>
        <w:rPr>
          <w:rFonts w:ascii="Times New Roman"/>
          <w:b w:val="false"/>
          <w:i w:val="false"/>
          <w:color w:val="000000"/>
          <w:sz w:val="28"/>
        </w:rPr>
        <w:t>
      16)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685"/>
    <w:bookmarkStart w:name="z7885" w:id="7686"/>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686"/>
    <w:bookmarkStart w:name="z7886" w:id="7687"/>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687"/>
    <w:bookmarkStart w:name="z7887" w:id="7688"/>
    <w:p>
      <w:pPr>
        <w:spacing w:after="0"/>
        <w:ind w:left="0"/>
        <w:jc w:val="both"/>
      </w:pPr>
      <w:r>
        <w:rPr>
          <w:rFonts w:ascii="Times New Roman"/>
          <w:b w:val="false"/>
          <w:i w:val="false"/>
          <w:color w:val="000000"/>
          <w:sz w:val="28"/>
        </w:rPr>
        <w:t>
      19) гарнизон және қарауыл қызметін ұйымдастыру және бақылау;</w:t>
      </w:r>
    </w:p>
    <w:bookmarkEnd w:id="7688"/>
    <w:bookmarkStart w:name="z7888" w:id="7689"/>
    <w:p>
      <w:pPr>
        <w:spacing w:after="0"/>
        <w:ind w:left="0"/>
        <w:jc w:val="both"/>
      </w:pPr>
      <w:r>
        <w:rPr>
          <w:rFonts w:ascii="Times New Roman"/>
          <w:b w:val="false"/>
          <w:i w:val="false"/>
          <w:color w:val="000000"/>
          <w:sz w:val="28"/>
        </w:rPr>
        <w:t>
      20) өрт сөндіру және авариялық-құтқару жұмыстарын ұйымдастыру;</w:t>
      </w:r>
    </w:p>
    <w:bookmarkEnd w:id="7689"/>
    <w:bookmarkStart w:name="z7889" w:id="7690"/>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690"/>
    <w:bookmarkStart w:name="z7890" w:id="7691"/>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 ндарды оқытуды жүзеге асыру;</w:t>
      </w:r>
    </w:p>
    <w:bookmarkEnd w:id="7691"/>
    <w:bookmarkStart w:name="z7891" w:id="7692"/>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692"/>
    <w:bookmarkStart w:name="z7892" w:id="7693"/>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693"/>
    <w:bookmarkStart w:name="z7893" w:id="7694"/>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694"/>
    <w:bookmarkStart w:name="z7894" w:id="7695"/>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695"/>
    <w:bookmarkStart w:name="z7895" w:id="7696"/>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696"/>
    <w:bookmarkStart w:name="z7896" w:id="7697"/>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697"/>
    <w:bookmarkStart w:name="z7897" w:id="7698"/>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698"/>
    <w:bookmarkStart w:name="z7898" w:id="7699"/>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699"/>
    <w:bookmarkStart w:name="z7899" w:id="7700"/>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700"/>
    <w:bookmarkStart w:name="z7900" w:id="7701"/>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701"/>
    <w:bookmarkStart w:name="z7901" w:id="7702"/>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7702"/>
    <w:bookmarkStart w:name="z7902" w:id="7703"/>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7703"/>
    <w:bookmarkStart w:name="z7903" w:id="7704"/>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704"/>
    <w:bookmarkStart w:name="z7904" w:id="7705"/>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705"/>
    <w:bookmarkStart w:name="z7905" w:id="7706"/>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706"/>
    <w:bookmarkStart w:name="z7906" w:id="7707"/>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707"/>
    <w:bookmarkStart w:name="z7907" w:id="770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189 қосымшада</w:t>
      </w:r>
      <w:r>
        <w:rPr>
          <w:rFonts w:ascii="Times New Roman"/>
          <w:b w:val="false"/>
          <w:i w:val="false"/>
          <w:color w:val="000000"/>
          <w:sz w:val="28"/>
        </w:rPr>
        <w:t>:</w:t>
      </w:r>
    </w:p>
    <w:bookmarkEnd w:id="7708"/>
    <w:bookmarkStart w:name="z7908" w:id="7709"/>
    <w:p>
      <w:pPr>
        <w:spacing w:after="0"/>
        <w:ind w:left="0"/>
        <w:jc w:val="both"/>
      </w:pPr>
      <w:r>
        <w:rPr>
          <w:rFonts w:ascii="Times New Roman"/>
          <w:b w:val="false"/>
          <w:i w:val="false"/>
          <w:color w:val="000000"/>
          <w:sz w:val="28"/>
        </w:rPr>
        <w:t>
      14 және 15-тармақтар мынадай редакцияда жазылсын:</w:t>
      </w:r>
    </w:p>
    <w:bookmarkEnd w:id="7709"/>
    <w:bookmarkStart w:name="z7909" w:id="7710"/>
    <w:p>
      <w:pPr>
        <w:spacing w:after="0"/>
        <w:ind w:left="0"/>
        <w:jc w:val="both"/>
      </w:pPr>
      <w:r>
        <w:rPr>
          <w:rFonts w:ascii="Times New Roman"/>
          <w:b w:val="false"/>
          <w:i w:val="false"/>
          <w:color w:val="000000"/>
          <w:sz w:val="28"/>
        </w:rPr>
        <w:t>
      "14. Құқықтары мен міндеттері:</w:t>
      </w:r>
    </w:p>
    <w:bookmarkEnd w:id="7710"/>
    <w:bookmarkStart w:name="z7910" w:id="7711"/>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711"/>
    <w:bookmarkStart w:name="z7911" w:id="7712"/>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712"/>
    <w:bookmarkStart w:name="z7912" w:id="7713"/>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713"/>
    <w:bookmarkStart w:name="z7913" w:id="771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714"/>
    <w:bookmarkStart w:name="z7914" w:id="771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715"/>
    <w:bookmarkStart w:name="z7915" w:id="7716"/>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7716"/>
    <w:bookmarkStart w:name="z7916" w:id="7717"/>
    <w:p>
      <w:pPr>
        <w:spacing w:after="0"/>
        <w:ind w:left="0"/>
        <w:jc w:val="both"/>
      </w:pPr>
      <w:r>
        <w:rPr>
          <w:rFonts w:ascii="Times New Roman"/>
          <w:b w:val="false"/>
          <w:i w:val="false"/>
          <w:color w:val="000000"/>
          <w:sz w:val="28"/>
        </w:rPr>
        <w:t>
      15. Бөлімнің функциялары:</w:t>
      </w:r>
    </w:p>
    <w:bookmarkEnd w:id="7717"/>
    <w:bookmarkStart w:name="z7917" w:id="771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718"/>
    <w:bookmarkStart w:name="z7918" w:id="771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719"/>
    <w:bookmarkStart w:name="z7919" w:id="772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720"/>
    <w:bookmarkStart w:name="z7920" w:id="772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721"/>
    <w:bookmarkStart w:name="z7921" w:id="772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722"/>
    <w:bookmarkStart w:name="z7922" w:id="7723"/>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7723"/>
    <w:bookmarkStart w:name="z7923" w:id="772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724"/>
    <w:bookmarkStart w:name="z7924" w:id="7725"/>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725"/>
    <w:bookmarkStart w:name="z7925" w:id="7726"/>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726"/>
    <w:bookmarkStart w:name="z7926" w:id="7727"/>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727"/>
    <w:bookmarkStart w:name="z7927" w:id="772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728"/>
    <w:bookmarkStart w:name="z7928" w:id="7729"/>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729"/>
    <w:bookmarkStart w:name="z7929" w:id="7730"/>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730"/>
    <w:bookmarkStart w:name="z7930" w:id="7731"/>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731"/>
    <w:bookmarkStart w:name="z7931" w:id="773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732"/>
    <w:bookmarkStart w:name="z7932" w:id="7733"/>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7733"/>
    <w:bookmarkStart w:name="z7933" w:id="7734"/>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734"/>
    <w:bookmarkStart w:name="z7934" w:id="7735"/>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735"/>
    <w:bookmarkStart w:name="z7935" w:id="7736"/>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7736"/>
    <w:bookmarkStart w:name="z7936" w:id="7737"/>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7737"/>
    <w:bookmarkStart w:name="z7937" w:id="7738"/>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738"/>
    <w:bookmarkStart w:name="z7938" w:id="7739"/>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7739"/>
    <w:bookmarkStart w:name="z7939" w:id="7740"/>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740"/>
    <w:bookmarkStart w:name="z7940" w:id="7741"/>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741"/>
    <w:bookmarkStart w:name="z7941" w:id="7742"/>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742"/>
    <w:bookmarkStart w:name="z7942" w:id="7743"/>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743"/>
    <w:bookmarkStart w:name="z7943" w:id="7744"/>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744"/>
    <w:bookmarkStart w:name="z7944" w:id="7745"/>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745"/>
    <w:bookmarkStart w:name="z7945" w:id="7746"/>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7746"/>
    <w:bookmarkStart w:name="z7946" w:id="7747"/>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7747"/>
    <w:bookmarkStart w:name="z7947" w:id="7748"/>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748"/>
    <w:bookmarkStart w:name="z7948" w:id="7749"/>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749"/>
    <w:bookmarkStart w:name="z7949" w:id="7750"/>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7750"/>
    <w:bookmarkStart w:name="z7950" w:id="7751"/>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7751"/>
    <w:bookmarkStart w:name="z7951" w:id="7752"/>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7752"/>
    <w:bookmarkStart w:name="z7952" w:id="7753"/>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753"/>
    <w:bookmarkStart w:name="z7953" w:id="7754"/>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754"/>
    <w:bookmarkStart w:name="z7954" w:id="7755"/>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755"/>
    <w:bookmarkStart w:name="z7955" w:id="775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190 қосымшада</w:t>
      </w:r>
      <w:r>
        <w:rPr>
          <w:rFonts w:ascii="Times New Roman"/>
          <w:b w:val="false"/>
          <w:i w:val="false"/>
          <w:color w:val="000000"/>
          <w:sz w:val="28"/>
        </w:rPr>
        <w:t>:</w:t>
      </w:r>
    </w:p>
    <w:bookmarkEnd w:id="7756"/>
    <w:bookmarkStart w:name="z7956" w:id="7757"/>
    <w:p>
      <w:pPr>
        <w:spacing w:after="0"/>
        <w:ind w:left="0"/>
        <w:jc w:val="both"/>
      </w:pPr>
      <w:r>
        <w:rPr>
          <w:rFonts w:ascii="Times New Roman"/>
          <w:b w:val="false"/>
          <w:i w:val="false"/>
          <w:color w:val="000000"/>
          <w:sz w:val="28"/>
        </w:rPr>
        <w:t>
      14 және 15-тармақтар мынадай редакцияда жазылсын:</w:t>
      </w:r>
    </w:p>
    <w:bookmarkEnd w:id="7757"/>
    <w:bookmarkStart w:name="z7957" w:id="7758"/>
    <w:p>
      <w:pPr>
        <w:spacing w:after="0"/>
        <w:ind w:left="0"/>
        <w:jc w:val="both"/>
      </w:pPr>
      <w:r>
        <w:rPr>
          <w:rFonts w:ascii="Times New Roman"/>
          <w:b w:val="false"/>
          <w:i w:val="false"/>
          <w:color w:val="000000"/>
          <w:sz w:val="28"/>
        </w:rPr>
        <w:t>
       "14. Құқықтары мен міндеттері:</w:t>
      </w:r>
    </w:p>
    <w:bookmarkEnd w:id="7758"/>
    <w:bookmarkStart w:name="z7958" w:id="7759"/>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759"/>
    <w:bookmarkStart w:name="z7959" w:id="7760"/>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760"/>
    <w:bookmarkStart w:name="z7960" w:id="7761"/>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761"/>
    <w:bookmarkStart w:name="z7961" w:id="776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762"/>
    <w:bookmarkStart w:name="z7962" w:id="776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763"/>
    <w:bookmarkStart w:name="z7963" w:id="7764"/>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7764"/>
    <w:bookmarkStart w:name="z7964" w:id="7765"/>
    <w:p>
      <w:pPr>
        <w:spacing w:after="0"/>
        <w:ind w:left="0"/>
        <w:jc w:val="both"/>
      </w:pPr>
      <w:r>
        <w:rPr>
          <w:rFonts w:ascii="Times New Roman"/>
          <w:b w:val="false"/>
          <w:i w:val="false"/>
          <w:color w:val="000000"/>
          <w:sz w:val="28"/>
        </w:rPr>
        <w:t>
      15. Бөлімнің функциялары:</w:t>
      </w:r>
    </w:p>
    <w:bookmarkEnd w:id="7765"/>
    <w:bookmarkStart w:name="z7965" w:id="776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766"/>
    <w:bookmarkStart w:name="z7966" w:id="776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767"/>
    <w:bookmarkStart w:name="z7967" w:id="776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768"/>
    <w:bookmarkStart w:name="z7968" w:id="776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769"/>
    <w:bookmarkStart w:name="z7969" w:id="777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770"/>
    <w:bookmarkStart w:name="z7970" w:id="7771"/>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7771"/>
    <w:bookmarkStart w:name="z7971" w:id="777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772"/>
    <w:bookmarkStart w:name="z7972" w:id="7773"/>
    <w:p>
      <w:pPr>
        <w:spacing w:after="0"/>
        <w:ind w:left="0"/>
        <w:jc w:val="both"/>
      </w:pPr>
      <w:r>
        <w:rPr>
          <w:rFonts w:ascii="Times New Roman"/>
          <w:b w:val="false"/>
          <w:i w:val="false"/>
          <w:color w:val="000000"/>
          <w:sz w:val="28"/>
        </w:rPr>
        <w:t>
      8)азаматтық қорғау құралдарына қажеттілікті айқындау үшін Департаментке және жергілікті атқарушы органға ұсыныстар дайындау;</w:t>
      </w:r>
    </w:p>
    <w:bookmarkEnd w:id="7773"/>
    <w:bookmarkStart w:name="z7973" w:id="7774"/>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774"/>
    <w:bookmarkStart w:name="z7974" w:id="7775"/>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775"/>
    <w:bookmarkStart w:name="z7975" w:id="777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776"/>
    <w:bookmarkStart w:name="z7976" w:id="7777"/>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777"/>
    <w:bookmarkStart w:name="z7977" w:id="7778"/>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778"/>
    <w:bookmarkStart w:name="z7978" w:id="7779"/>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779"/>
    <w:bookmarkStart w:name="z7979" w:id="778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780"/>
    <w:bookmarkStart w:name="z7980" w:id="778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7781"/>
    <w:bookmarkStart w:name="z7981" w:id="7782"/>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782"/>
    <w:bookmarkStart w:name="z7982" w:id="7783"/>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783"/>
    <w:bookmarkStart w:name="z7983" w:id="7784"/>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7784"/>
    <w:bookmarkStart w:name="z7984" w:id="7785"/>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7785"/>
    <w:bookmarkStart w:name="z7985" w:id="7786"/>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786"/>
    <w:bookmarkStart w:name="z7986" w:id="7787"/>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7787"/>
    <w:bookmarkStart w:name="z7987" w:id="7788"/>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788"/>
    <w:bookmarkStart w:name="z7988" w:id="7789"/>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789"/>
    <w:bookmarkStart w:name="z7989" w:id="7790"/>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790"/>
    <w:bookmarkStart w:name="z7990" w:id="7791"/>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791"/>
    <w:bookmarkStart w:name="z7991" w:id="7792"/>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792"/>
    <w:bookmarkStart w:name="z7992" w:id="7793"/>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793"/>
    <w:bookmarkStart w:name="z7993" w:id="7794"/>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7794"/>
    <w:bookmarkStart w:name="z7994" w:id="7795"/>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7795"/>
    <w:bookmarkStart w:name="z7995" w:id="7796"/>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796"/>
    <w:bookmarkStart w:name="z7996" w:id="7797"/>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797"/>
    <w:bookmarkStart w:name="z7997" w:id="7798"/>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7798"/>
    <w:bookmarkStart w:name="z7998" w:id="7799"/>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7799"/>
    <w:bookmarkStart w:name="z7999" w:id="7800"/>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7800"/>
    <w:bookmarkStart w:name="z8000" w:id="7801"/>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801"/>
    <w:bookmarkStart w:name="z8001" w:id="7802"/>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802"/>
    <w:bookmarkStart w:name="z8002" w:id="7803"/>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803"/>
    <w:bookmarkStart w:name="z8003" w:id="780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191 қосымшада</w:t>
      </w:r>
      <w:r>
        <w:rPr>
          <w:rFonts w:ascii="Times New Roman"/>
          <w:b w:val="false"/>
          <w:i w:val="false"/>
          <w:color w:val="000000"/>
          <w:sz w:val="28"/>
        </w:rPr>
        <w:t>:</w:t>
      </w:r>
    </w:p>
    <w:bookmarkEnd w:id="7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8005" w:id="7805"/>
    <w:p>
      <w:pPr>
        <w:spacing w:after="0"/>
        <w:ind w:left="0"/>
        <w:jc w:val="both"/>
      </w:pPr>
      <w:r>
        <w:rPr>
          <w:rFonts w:ascii="Times New Roman"/>
          <w:b w:val="false"/>
          <w:i w:val="false"/>
          <w:color w:val="000000"/>
          <w:sz w:val="28"/>
        </w:rPr>
        <w:t>
      "14. Құқықтары мен міндеттері:</w:t>
      </w:r>
    </w:p>
    <w:bookmarkEnd w:id="7805"/>
    <w:bookmarkStart w:name="z8006" w:id="7806"/>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806"/>
    <w:bookmarkStart w:name="z8007" w:id="7807"/>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807"/>
    <w:bookmarkStart w:name="z8008" w:id="7808"/>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808"/>
    <w:bookmarkStart w:name="z8009" w:id="780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809"/>
    <w:bookmarkStart w:name="z8010" w:id="781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810"/>
    <w:bookmarkStart w:name="z8011" w:id="7811"/>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7811"/>
    <w:bookmarkStart w:name="z8012" w:id="7812"/>
    <w:p>
      <w:pPr>
        <w:spacing w:after="0"/>
        <w:ind w:left="0"/>
        <w:jc w:val="both"/>
      </w:pPr>
      <w:r>
        <w:rPr>
          <w:rFonts w:ascii="Times New Roman"/>
          <w:b w:val="false"/>
          <w:i w:val="false"/>
          <w:color w:val="000000"/>
          <w:sz w:val="28"/>
        </w:rPr>
        <w:t>
      15. Бөлімнің функциялары:</w:t>
      </w:r>
    </w:p>
    <w:bookmarkEnd w:id="7812"/>
    <w:bookmarkStart w:name="z8013" w:id="781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813"/>
    <w:bookmarkStart w:name="z8014" w:id="781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814"/>
    <w:bookmarkStart w:name="z8015" w:id="781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815"/>
    <w:bookmarkStart w:name="z8016" w:id="781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816"/>
    <w:bookmarkStart w:name="z8017" w:id="781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817"/>
    <w:bookmarkStart w:name="z8018" w:id="7818"/>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7818"/>
    <w:bookmarkStart w:name="z8019" w:id="781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819"/>
    <w:bookmarkStart w:name="z8020" w:id="7820"/>
    <w:p>
      <w:pPr>
        <w:spacing w:after="0"/>
        <w:ind w:left="0"/>
        <w:jc w:val="both"/>
      </w:pPr>
      <w:r>
        <w:rPr>
          <w:rFonts w:ascii="Times New Roman"/>
          <w:b w:val="false"/>
          <w:i w:val="false"/>
          <w:color w:val="000000"/>
          <w:sz w:val="28"/>
        </w:rPr>
        <w:t>
      8)азаматтық қорғау құралдарына қажеттілікті айқындау үшін Департаментке және жергілікті атқарушы органға ұсыныстар дайындау;</w:t>
      </w:r>
    </w:p>
    <w:bookmarkEnd w:id="7820"/>
    <w:bookmarkStart w:name="z8021" w:id="7821"/>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821"/>
    <w:bookmarkStart w:name="z8022" w:id="7822"/>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822"/>
    <w:bookmarkStart w:name="z8023" w:id="782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823"/>
    <w:bookmarkStart w:name="z8024" w:id="7824"/>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824"/>
    <w:bookmarkStart w:name="z8025" w:id="7825"/>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825"/>
    <w:bookmarkStart w:name="z8026" w:id="7826"/>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826"/>
    <w:bookmarkStart w:name="z8027" w:id="7827"/>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827"/>
    <w:bookmarkStart w:name="z8028" w:id="7828"/>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7828"/>
    <w:bookmarkStart w:name="z8029" w:id="7829"/>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829"/>
    <w:bookmarkStart w:name="z8030" w:id="7830"/>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830"/>
    <w:bookmarkStart w:name="z8031" w:id="7831"/>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7831"/>
    <w:bookmarkStart w:name="z8032" w:id="7832"/>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7832"/>
    <w:bookmarkStart w:name="z8033" w:id="7833"/>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833"/>
    <w:bookmarkStart w:name="z8034" w:id="7834"/>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7834"/>
    <w:bookmarkStart w:name="z8035" w:id="7835"/>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835"/>
    <w:bookmarkStart w:name="z8036" w:id="7836"/>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836"/>
    <w:bookmarkStart w:name="z8037" w:id="7837"/>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837"/>
    <w:bookmarkStart w:name="z8038" w:id="7838"/>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838"/>
    <w:bookmarkStart w:name="z8039" w:id="7839"/>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839"/>
    <w:bookmarkStart w:name="z8040" w:id="7840"/>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840"/>
    <w:bookmarkStart w:name="z8041" w:id="7841"/>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7841"/>
    <w:bookmarkStart w:name="z8042" w:id="7842"/>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7842"/>
    <w:bookmarkStart w:name="z8043" w:id="7843"/>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843"/>
    <w:bookmarkStart w:name="z8044" w:id="7844"/>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844"/>
    <w:bookmarkStart w:name="z8045" w:id="7845"/>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7845"/>
    <w:bookmarkStart w:name="z8046" w:id="7846"/>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7846"/>
    <w:bookmarkStart w:name="z8047" w:id="7847"/>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7847"/>
    <w:bookmarkStart w:name="z8048" w:id="7848"/>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848"/>
    <w:bookmarkStart w:name="z8049" w:id="7849"/>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849"/>
    <w:bookmarkStart w:name="z8050" w:id="7850"/>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850"/>
    <w:bookmarkStart w:name="z8051" w:id="785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192 қосымшада</w:t>
      </w:r>
      <w:r>
        <w:rPr>
          <w:rFonts w:ascii="Times New Roman"/>
          <w:b w:val="false"/>
          <w:i w:val="false"/>
          <w:color w:val="000000"/>
          <w:sz w:val="28"/>
        </w:rPr>
        <w:t>:</w:t>
      </w:r>
    </w:p>
    <w:bookmarkEnd w:id="7851"/>
    <w:bookmarkStart w:name="z8052" w:id="7852"/>
    <w:p>
      <w:pPr>
        <w:spacing w:after="0"/>
        <w:ind w:left="0"/>
        <w:jc w:val="both"/>
      </w:pPr>
      <w:r>
        <w:rPr>
          <w:rFonts w:ascii="Times New Roman"/>
          <w:b w:val="false"/>
          <w:i w:val="false"/>
          <w:color w:val="000000"/>
          <w:sz w:val="28"/>
        </w:rPr>
        <w:t>
      14 және 15-тармақтар мынадай редакцияда жазылсын:</w:t>
      </w:r>
    </w:p>
    <w:bookmarkEnd w:id="7852"/>
    <w:bookmarkStart w:name="z8053" w:id="7853"/>
    <w:p>
      <w:pPr>
        <w:spacing w:after="0"/>
        <w:ind w:left="0"/>
        <w:jc w:val="both"/>
      </w:pPr>
      <w:r>
        <w:rPr>
          <w:rFonts w:ascii="Times New Roman"/>
          <w:b w:val="false"/>
          <w:i w:val="false"/>
          <w:color w:val="000000"/>
          <w:sz w:val="28"/>
        </w:rPr>
        <w:t>
      "14. Құқықтары мен міндеттері:</w:t>
      </w:r>
    </w:p>
    <w:bookmarkEnd w:id="7853"/>
    <w:bookmarkStart w:name="z8054" w:id="785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854"/>
    <w:bookmarkStart w:name="z8055" w:id="785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855"/>
    <w:bookmarkStart w:name="z8056" w:id="785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856"/>
    <w:bookmarkStart w:name="z8057" w:id="785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857"/>
    <w:bookmarkStart w:name="z8058" w:id="785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858"/>
    <w:bookmarkStart w:name="z8059" w:id="785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7859"/>
    <w:bookmarkStart w:name="z8060" w:id="7860"/>
    <w:p>
      <w:pPr>
        <w:spacing w:after="0"/>
        <w:ind w:left="0"/>
        <w:jc w:val="both"/>
      </w:pPr>
      <w:r>
        <w:rPr>
          <w:rFonts w:ascii="Times New Roman"/>
          <w:b w:val="false"/>
          <w:i w:val="false"/>
          <w:color w:val="000000"/>
          <w:sz w:val="28"/>
        </w:rPr>
        <w:t>
      15. Бөлімнің функциялары:</w:t>
      </w:r>
    </w:p>
    <w:bookmarkEnd w:id="7860"/>
    <w:bookmarkStart w:name="z8061" w:id="786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861"/>
    <w:bookmarkStart w:name="z8062" w:id="786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862"/>
    <w:bookmarkStart w:name="z8063" w:id="786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863"/>
    <w:bookmarkStart w:name="z8064" w:id="786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864"/>
    <w:bookmarkStart w:name="z8065" w:id="786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865"/>
    <w:bookmarkStart w:name="z8066" w:id="7866"/>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7866"/>
    <w:bookmarkStart w:name="z8067" w:id="786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867"/>
    <w:bookmarkStart w:name="z8068" w:id="7868"/>
    <w:p>
      <w:pPr>
        <w:spacing w:after="0"/>
        <w:ind w:left="0"/>
        <w:jc w:val="both"/>
      </w:pPr>
      <w:r>
        <w:rPr>
          <w:rFonts w:ascii="Times New Roman"/>
          <w:b w:val="false"/>
          <w:i w:val="false"/>
          <w:color w:val="000000"/>
          <w:sz w:val="28"/>
        </w:rPr>
        <w:t>
      8)азаматтық қорғау құралдарына қажеттілікті айқындау үшін Департаментке және жергілікті атқарушы органға ұсыныстар дайындау;</w:t>
      </w:r>
    </w:p>
    <w:bookmarkEnd w:id="7868"/>
    <w:bookmarkStart w:name="z8069" w:id="786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869"/>
    <w:bookmarkStart w:name="z8070" w:id="787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870"/>
    <w:bookmarkStart w:name="z8071" w:id="787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871"/>
    <w:bookmarkStart w:name="z8072" w:id="787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872"/>
    <w:bookmarkStart w:name="z8073" w:id="787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873"/>
    <w:bookmarkStart w:name="z8074" w:id="787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874"/>
    <w:bookmarkStart w:name="z8075" w:id="787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875"/>
    <w:bookmarkStart w:name="z8076" w:id="787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7876"/>
    <w:bookmarkStart w:name="z8077" w:id="787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877"/>
    <w:bookmarkStart w:name="z8078" w:id="787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878"/>
    <w:bookmarkStart w:name="z8079" w:id="7879"/>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7879"/>
    <w:bookmarkStart w:name="z8080" w:id="7880"/>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7880"/>
    <w:bookmarkStart w:name="z8081" w:id="788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881"/>
    <w:bookmarkStart w:name="z8082" w:id="788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7882"/>
    <w:bookmarkStart w:name="z8083" w:id="788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883"/>
    <w:bookmarkStart w:name="z8084" w:id="788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884"/>
    <w:bookmarkStart w:name="z8085" w:id="788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885"/>
    <w:bookmarkStart w:name="z8086" w:id="788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886"/>
    <w:bookmarkStart w:name="z8087" w:id="788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887"/>
    <w:bookmarkStart w:name="z8088" w:id="788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888"/>
    <w:bookmarkStart w:name="z8089" w:id="7889"/>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7889"/>
    <w:bookmarkStart w:name="z8090" w:id="789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7890"/>
    <w:bookmarkStart w:name="z8091" w:id="7891"/>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891"/>
    <w:bookmarkStart w:name="z8092" w:id="7892"/>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892"/>
    <w:bookmarkStart w:name="z8093" w:id="7893"/>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7893"/>
    <w:bookmarkStart w:name="z8094" w:id="7894"/>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7894"/>
    <w:bookmarkStart w:name="z8095" w:id="7895"/>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7895"/>
    <w:bookmarkStart w:name="z8096" w:id="7896"/>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896"/>
    <w:bookmarkStart w:name="z8097" w:id="7897"/>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897"/>
    <w:bookmarkStart w:name="z8098" w:id="789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898"/>
    <w:bookmarkStart w:name="z8099" w:id="789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193 қосымшада:</w:t>
      </w:r>
    </w:p>
    <w:bookmarkEnd w:id="7899"/>
    <w:bookmarkStart w:name="z8100" w:id="7900"/>
    <w:p>
      <w:pPr>
        <w:spacing w:after="0"/>
        <w:ind w:left="0"/>
        <w:jc w:val="both"/>
      </w:pPr>
      <w:r>
        <w:rPr>
          <w:rFonts w:ascii="Times New Roman"/>
          <w:b w:val="false"/>
          <w:i w:val="false"/>
          <w:color w:val="000000"/>
          <w:sz w:val="28"/>
        </w:rPr>
        <w:t>
      14 және 15-тармақтар мынадай редакцияда жазылсын:</w:t>
      </w:r>
    </w:p>
    <w:bookmarkEnd w:id="7900"/>
    <w:bookmarkStart w:name="z8101" w:id="7901"/>
    <w:p>
      <w:pPr>
        <w:spacing w:after="0"/>
        <w:ind w:left="0"/>
        <w:jc w:val="both"/>
      </w:pPr>
      <w:r>
        <w:rPr>
          <w:rFonts w:ascii="Times New Roman"/>
          <w:b w:val="false"/>
          <w:i w:val="false"/>
          <w:color w:val="000000"/>
          <w:sz w:val="28"/>
        </w:rPr>
        <w:t>
      "14. Құқықтары мен міндеттері:</w:t>
      </w:r>
    </w:p>
    <w:bookmarkEnd w:id="7901"/>
    <w:bookmarkStart w:name="z8102" w:id="790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902"/>
    <w:bookmarkStart w:name="z8103" w:id="790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903"/>
    <w:bookmarkStart w:name="z8104" w:id="790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904"/>
    <w:bookmarkStart w:name="z8105" w:id="790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905"/>
    <w:bookmarkStart w:name="z8106" w:id="790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906"/>
    <w:bookmarkStart w:name="z8107" w:id="790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7907"/>
    <w:bookmarkStart w:name="z8108" w:id="7908"/>
    <w:p>
      <w:pPr>
        <w:spacing w:after="0"/>
        <w:ind w:left="0"/>
        <w:jc w:val="both"/>
      </w:pPr>
      <w:r>
        <w:rPr>
          <w:rFonts w:ascii="Times New Roman"/>
          <w:b w:val="false"/>
          <w:i w:val="false"/>
          <w:color w:val="000000"/>
          <w:sz w:val="28"/>
        </w:rPr>
        <w:t>
      15. Бөлімнің функциялары:</w:t>
      </w:r>
    </w:p>
    <w:bookmarkEnd w:id="7908"/>
    <w:bookmarkStart w:name="z8109" w:id="790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909"/>
    <w:bookmarkStart w:name="z8110" w:id="791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910"/>
    <w:bookmarkStart w:name="z8111" w:id="791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911"/>
    <w:bookmarkStart w:name="z8112" w:id="791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912"/>
    <w:bookmarkStart w:name="z8113" w:id="791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913"/>
    <w:bookmarkStart w:name="z8114" w:id="7914"/>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7914"/>
    <w:bookmarkStart w:name="z8115" w:id="791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915"/>
    <w:bookmarkStart w:name="z8116" w:id="7916"/>
    <w:p>
      <w:pPr>
        <w:spacing w:after="0"/>
        <w:ind w:left="0"/>
        <w:jc w:val="both"/>
      </w:pPr>
      <w:r>
        <w:rPr>
          <w:rFonts w:ascii="Times New Roman"/>
          <w:b w:val="false"/>
          <w:i w:val="false"/>
          <w:color w:val="000000"/>
          <w:sz w:val="28"/>
        </w:rPr>
        <w:t>
      8)азаматтық қорғау құралдарына қажеттілікті айқындау үшін Департаментке және жергілікті атқарушы органға ұсыныстар дайындау;</w:t>
      </w:r>
    </w:p>
    <w:bookmarkEnd w:id="7916"/>
    <w:bookmarkStart w:name="z8117" w:id="791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917"/>
    <w:bookmarkStart w:name="z8118" w:id="791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918"/>
    <w:bookmarkStart w:name="z8119" w:id="791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919"/>
    <w:bookmarkStart w:name="z8120" w:id="792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920"/>
    <w:bookmarkStart w:name="z8121" w:id="792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921"/>
    <w:bookmarkStart w:name="z8122" w:id="792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922"/>
    <w:bookmarkStart w:name="z8123" w:id="792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923"/>
    <w:bookmarkStart w:name="z8124" w:id="792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7924"/>
    <w:bookmarkStart w:name="z8125" w:id="792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925"/>
    <w:bookmarkStart w:name="z8126" w:id="792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926"/>
    <w:bookmarkStart w:name="z8127" w:id="792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7927"/>
    <w:bookmarkStart w:name="z8128" w:id="792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7928"/>
    <w:bookmarkStart w:name="z8129" w:id="792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929"/>
    <w:bookmarkStart w:name="z8130" w:id="793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7930"/>
    <w:bookmarkStart w:name="z8131" w:id="793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931"/>
    <w:bookmarkStart w:name="z8132" w:id="793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932"/>
    <w:bookmarkStart w:name="z8133" w:id="793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933"/>
    <w:bookmarkStart w:name="z8134" w:id="793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934"/>
    <w:bookmarkStart w:name="z8135" w:id="793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935"/>
    <w:bookmarkStart w:name="z8136" w:id="793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936"/>
    <w:bookmarkStart w:name="z8137" w:id="7937"/>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7937"/>
    <w:bookmarkStart w:name="z8138" w:id="793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7938"/>
    <w:bookmarkStart w:name="z8139" w:id="7939"/>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939"/>
    <w:bookmarkStart w:name="z8140" w:id="7940"/>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940"/>
    <w:bookmarkStart w:name="z8141" w:id="7941"/>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7941"/>
    <w:bookmarkStart w:name="z8142" w:id="7942"/>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7942"/>
    <w:bookmarkStart w:name="z8143" w:id="7943"/>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7943"/>
    <w:bookmarkStart w:name="z8144" w:id="7944"/>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944"/>
    <w:bookmarkStart w:name="z8145" w:id="7945"/>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945"/>
    <w:bookmarkStart w:name="z8146" w:id="794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946"/>
    <w:bookmarkStart w:name="z8147" w:id="794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194 қосымшада:</w:t>
      </w:r>
    </w:p>
    <w:bookmarkEnd w:id="7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8149" w:id="7948"/>
    <w:p>
      <w:pPr>
        <w:spacing w:after="0"/>
        <w:ind w:left="0"/>
        <w:jc w:val="both"/>
      </w:pPr>
      <w:r>
        <w:rPr>
          <w:rFonts w:ascii="Times New Roman"/>
          <w:b w:val="false"/>
          <w:i w:val="false"/>
          <w:color w:val="000000"/>
          <w:sz w:val="28"/>
        </w:rPr>
        <w:t>
      "14. Құқықтары мен міндеттері:</w:t>
      </w:r>
    </w:p>
    <w:bookmarkEnd w:id="7948"/>
    <w:bookmarkStart w:name="z8150" w:id="7949"/>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949"/>
    <w:bookmarkStart w:name="z8151" w:id="7950"/>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950"/>
    <w:bookmarkStart w:name="z8152" w:id="7951"/>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951"/>
    <w:bookmarkStart w:name="z8153" w:id="795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952"/>
    <w:bookmarkStart w:name="z8154" w:id="795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953"/>
    <w:bookmarkStart w:name="z8155" w:id="7954"/>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7954"/>
    <w:bookmarkStart w:name="z8156" w:id="7955"/>
    <w:p>
      <w:pPr>
        <w:spacing w:after="0"/>
        <w:ind w:left="0"/>
        <w:jc w:val="both"/>
      </w:pPr>
      <w:r>
        <w:rPr>
          <w:rFonts w:ascii="Times New Roman"/>
          <w:b w:val="false"/>
          <w:i w:val="false"/>
          <w:color w:val="000000"/>
          <w:sz w:val="28"/>
        </w:rPr>
        <w:t>
      15. Бөлімнің функциялары:</w:t>
      </w:r>
    </w:p>
    <w:bookmarkEnd w:id="7955"/>
    <w:bookmarkStart w:name="z8157" w:id="795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956"/>
    <w:bookmarkStart w:name="z8158" w:id="795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957"/>
    <w:bookmarkStart w:name="z8159" w:id="795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958"/>
    <w:bookmarkStart w:name="z8160" w:id="795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959"/>
    <w:bookmarkStart w:name="z8161" w:id="796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960"/>
    <w:bookmarkStart w:name="z8162" w:id="7961"/>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7961"/>
    <w:bookmarkStart w:name="z8163" w:id="796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962"/>
    <w:bookmarkStart w:name="z8164" w:id="7963"/>
    <w:p>
      <w:pPr>
        <w:spacing w:after="0"/>
        <w:ind w:left="0"/>
        <w:jc w:val="both"/>
      </w:pPr>
      <w:r>
        <w:rPr>
          <w:rFonts w:ascii="Times New Roman"/>
          <w:b w:val="false"/>
          <w:i w:val="false"/>
          <w:color w:val="000000"/>
          <w:sz w:val="28"/>
        </w:rPr>
        <w:t>
      8)азаматтық қорғау құралдарына қажеттілікті айқындау үшін Департаментке және жергілікті атқарушы органға ұсыныстар дайындау;</w:t>
      </w:r>
    </w:p>
    <w:bookmarkEnd w:id="7963"/>
    <w:bookmarkStart w:name="z8165" w:id="7964"/>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964"/>
    <w:bookmarkStart w:name="z8166" w:id="7965"/>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965"/>
    <w:bookmarkStart w:name="z8167" w:id="796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966"/>
    <w:bookmarkStart w:name="z8168" w:id="7967"/>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967"/>
    <w:bookmarkStart w:name="z8169" w:id="7968"/>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7968"/>
    <w:bookmarkStart w:name="z8170" w:id="7969"/>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969"/>
    <w:bookmarkStart w:name="z8171" w:id="797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970"/>
    <w:bookmarkStart w:name="z8172" w:id="797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7971"/>
    <w:bookmarkStart w:name="z8173" w:id="7972"/>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972"/>
    <w:bookmarkStart w:name="z8174" w:id="7973"/>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973"/>
    <w:bookmarkStart w:name="z8175" w:id="7974"/>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7974"/>
    <w:bookmarkStart w:name="z8176" w:id="7975"/>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7975"/>
    <w:bookmarkStart w:name="z8177" w:id="7976"/>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976"/>
    <w:bookmarkStart w:name="z8178" w:id="7977"/>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7977"/>
    <w:bookmarkStart w:name="z8179" w:id="7978"/>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978"/>
    <w:bookmarkStart w:name="z8180" w:id="7979"/>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7979"/>
    <w:bookmarkStart w:name="z8181" w:id="7980"/>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7980"/>
    <w:bookmarkStart w:name="z8182" w:id="7981"/>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7981"/>
    <w:bookmarkStart w:name="z8183" w:id="7982"/>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7982"/>
    <w:bookmarkStart w:name="z8184" w:id="7983"/>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7983"/>
    <w:bookmarkStart w:name="z8185" w:id="7984"/>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7984"/>
    <w:bookmarkStart w:name="z8186" w:id="7985"/>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7985"/>
    <w:bookmarkStart w:name="z8187" w:id="7986"/>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7986"/>
    <w:bookmarkStart w:name="z8188" w:id="7987"/>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987"/>
    <w:bookmarkStart w:name="z8189" w:id="7988"/>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7988"/>
    <w:bookmarkStart w:name="z8190" w:id="7989"/>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7989"/>
    <w:bookmarkStart w:name="z8191" w:id="7990"/>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7990"/>
    <w:bookmarkStart w:name="z8192" w:id="7991"/>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991"/>
    <w:bookmarkStart w:name="z8193" w:id="7992"/>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7992"/>
    <w:bookmarkStart w:name="z8194" w:id="7993"/>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993"/>
    <w:bookmarkStart w:name="z8195" w:id="799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195 қосымшада</w:t>
      </w:r>
      <w:r>
        <w:rPr>
          <w:rFonts w:ascii="Times New Roman"/>
          <w:b w:val="false"/>
          <w:i w:val="false"/>
          <w:color w:val="000000"/>
          <w:sz w:val="28"/>
        </w:rPr>
        <w:t>:</w:t>
      </w:r>
    </w:p>
    <w:bookmarkEnd w:id="79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8197" w:id="7995"/>
    <w:p>
      <w:pPr>
        <w:spacing w:after="0"/>
        <w:ind w:left="0"/>
        <w:jc w:val="both"/>
      </w:pPr>
      <w:r>
        <w:rPr>
          <w:rFonts w:ascii="Times New Roman"/>
          <w:b w:val="false"/>
          <w:i w:val="false"/>
          <w:color w:val="000000"/>
          <w:sz w:val="28"/>
        </w:rPr>
        <w:t>
      "14. Құқықтары мен міндеттері:</w:t>
      </w:r>
    </w:p>
    <w:bookmarkEnd w:id="7995"/>
    <w:bookmarkStart w:name="z8198" w:id="7996"/>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996"/>
    <w:bookmarkStart w:name="z8199" w:id="7997"/>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997"/>
    <w:bookmarkStart w:name="z8200" w:id="7998"/>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998"/>
    <w:bookmarkStart w:name="z8201" w:id="799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999"/>
    <w:bookmarkStart w:name="z8202" w:id="800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000"/>
    <w:bookmarkStart w:name="z8203" w:id="8001"/>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001"/>
    <w:bookmarkStart w:name="z8204" w:id="8002"/>
    <w:p>
      <w:pPr>
        <w:spacing w:after="0"/>
        <w:ind w:left="0"/>
        <w:jc w:val="both"/>
      </w:pPr>
      <w:r>
        <w:rPr>
          <w:rFonts w:ascii="Times New Roman"/>
          <w:b w:val="false"/>
          <w:i w:val="false"/>
          <w:color w:val="000000"/>
          <w:sz w:val="28"/>
        </w:rPr>
        <w:t>
      15. Бөлімнің функциялары:</w:t>
      </w:r>
    </w:p>
    <w:bookmarkEnd w:id="8002"/>
    <w:bookmarkStart w:name="z8205" w:id="800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003"/>
    <w:bookmarkStart w:name="z8206" w:id="800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004"/>
    <w:bookmarkStart w:name="z8207" w:id="800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005"/>
    <w:bookmarkStart w:name="z8208" w:id="800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006"/>
    <w:bookmarkStart w:name="z8209" w:id="800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007"/>
    <w:bookmarkStart w:name="z8210" w:id="8008"/>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8008"/>
    <w:bookmarkStart w:name="z8211" w:id="800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009"/>
    <w:bookmarkStart w:name="z8212" w:id="8010"/>
    <w:p>
      <w:pPr>
        <w:spacing w:after="0"/>
        <w:ind w:left="0"/>
        <w:jc w:val="both"/>
      </w:pPr>
      <w:r>
        <w:rPr>
          <w:rFonts w:ascii="Times New Roman"/>
          <w:b w:val="false"/>
          <w:i w:val="false"/>
          <w:color w:val="000000"/>
          <w:sz w:val="28"/>
        </w:rPr>
        <w:t>
      8)азаматтық қорғау құралдарына қажеттілікті айқындау үшін Департаментке және жергілікті атқарушы органға ұсыныстар дайындау;</w:t>
      </w:r>
    </w:p>
    <w:bookmarkEnd w:id="8010"/>
    <w:bookmarkStart w:name="z8213" w:id="8011"/>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011"/>
    <w:bookmarkStart w:name="z8214" w:id="8012"/>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012"/>
    <w:bookmarkStart w:name="z8215" w:id="801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013"/>
    <w:bookmarkStart w:name="z8216" w:id="8014"/>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014"/>
    <w:bookmarkStart w:name="z8217" w:id="8015"/>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015"/>
    <w:bookmarkStart w:name="z8218" w:id="8016"/>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016"/>
    <w:bookmarkStart w:name="z8219" w:id="8017"/>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017"/>
    <w:bookmarkStart w:name="z8220" w:id="8018"/>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018"/>
    <w:bookmarkStart w:name="z8221" w:id="8019"/>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019"/>
    <w:bookmarkStart w:name="z8222" w:id="8020"/>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020"/>
    <w:bookmarkStart w:name="z8223" w:id="8021"/>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021"/>
    <w:bookmarkStart w:name="z8224" w:id="8022"/>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022"/>
    <w:bookmarkStart w:name="z8225" w:id="8023"/>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023"/>
    <w:bookmarkStart w:name="z8226" w:id="8024"/>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024"/>
    <w:bookmarkStart w:name="z8227" w:id="8025"/>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8025"/>
    <w:bookmarkStart w:name="z8228" w:id="8026"/>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026"/>
    <w:bookmarkStart w:name="z8229" w:id="8027"/>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027"/>
    <w:bookmarkStart w:name="z8230" w:id="8028"/>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028"/>
    <w:bookmarkStart w:name="z8231" w:id="8029"/>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029"/>
    <w:bookmarkStart w:name="z8232" w:id="8030"/>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030"/>
    <w:bookmarkStart w:name="z8233" w:id="8031"/>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8031"/>
    <w:bookmarkStart w:name="z8234" w:id="8032"/>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8032"/>
    <w:bookmarkStart w:name="z8235" w:id="8033"/>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033"/>
    <w:bookmarkStart w:name="z8236" w:id="8034"/>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034"/>
    <w:bookmarkStart w:name="z8237" w:id="8035"/>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035"/>
    <w:bookmarkStart w:name="z8238" w:id="8036"/>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036"/>
    <w:bookmarkStart w:name="z8239" w:id="8037"/>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8037"/>
    <w:bookmarkStart w:name="z8240" w:id="8038"/>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038"/>
    <w:bookmarkStart w:name="z8241" w:id="8039"/>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039"/>
    <w:bookmarkStart w:name="z8242" w:id="8040"/>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040"/>
    <w:bookmarkStart w:name="z8243" w:id="804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196 қосымшада</w:t>
      </w:r>
      <w:r>
        <w:rPr>
          <w:rFonts w:ascii="Times New Roman"/>
          <w:b w:val="false"/>
          <w:i w:val="false"/>
          <w:color w:val="000000"/>
          <w:sz w:val="28"/>
        </w:rPr>
        <w:t>:</w:t>
      </w:r>
    </w:p>
    <w:bookmarkEnd w:id="8041"/>
    <w:bookmarkStart w:name="z8244" w:id="8042"/>
    <w:p>
      <w:pPr>
        <w:spacing w:after="0"/>
        <w:ind w:left="0"/>
        <w:jc w:val="both"/>
      </w:pPr>
      <w:r>
        <w:rPr>
          <w:rFonts w:ascii="Times New Roman"/>
          <w:b w:val="false"/>
          <w:i w:val="false"/>
          <w:color w:val="000000"/>
          <w:sz w:val="28"/>
        </w:rPr>
        <w:t>
      14 және 15-тармақтары мынадай редакцияда жазылсын:</w:t>
      </w:r>
    </w:p>
    <w:bookmarkEnd w:id="8042"/>
    <w:bookmarkStart w:name="z8245" w:id="8043"/>
    <w:p>
      <w:pPr>
        <w:spacing w:after="0"/>
        <w:ind w:left="0"/>
        <w:jc w:val="both"/>
      </w:pPr>
      <w:r>
        <w:rPr>
          <w:rFonts w:ascii="Times New Roman"/>
          <w:b w:val="false"/>
          <w:i w:val="false"/>
          <w:color w:val="000000"/>
          <w:sz w:val="28"/>
        </w:rPr>
        <w:t>
      "14. Құқықтары мен міндеттері:</w:t>
      </w:r>
    </w:p>
    <w:bookmarkEnd w:id="8043"/>
    <w:bookmarkStart w:name="z8246" w:id="804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044"/>
    <w:bookmarkStart w:name="z8247" w:id="804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045"/>
    <w:bookmarkStart w:name="z8248" w:id="804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046"/>
    <w:bookmarkStart w:name="z8249" w:id="804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047"/>
    <w:bookmarkStart w:name="z8250" w:id="804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048"/>
    <w:bookmarkStart w:name="z8251" w:id="804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049"/>
    <w:bookmarkStart w:name="z8252" w:id="8050"/>
    <w:p>
      <w:pPr>
        <w:spacing w:after="0"/>
        <w:ind w:left="0"/>
        <w:jc w:val="both"/>
      </w:pPr>
      <w:r>
        <w:rPr>
          <w:rFonts w:ascii="Times New Roman"/>
          <w:b w:val="false"/>
          <w:i w:val="false"/>
          <w:color w:val="000000"/>
          <w:sz w:val="28"/>
        </w:rPr>
        <w:t>
      15. Бөлімнің функциялары:</w:t>
      </w:r>
    </w:p>
    <w:bookmarkEnd w:id="8050"/>
    <w:bookmarkStart w:name="z8253" w:id="805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051"/>
    <w:bookmarkStart w:name="z8254" w:id="805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052"/>
    <w:bookmarkStart w:name="z8255" w:id="805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053"/>
    <w:bookmarkStart w:name="z8256" w:id="805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054"/>
    <w:bookmarkStart w:name="z8257" w:id="805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055"/>
    <w:bookmarkStart w:name="z8258" w:id="8056"/>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8056"/>
    <w:bookmarkStart w:name="z8259" w:id="805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057"/>
    <w:bookmarkStart w:name="z8260" w:id="8058"/>
    <w:p>
      <w:pPr>
        <w:spacing w:after="0"/>
        <w:ind w:left="0"/>
        <w:jc w:val="both"/>
      </w:pPr>
      <w:r>
        <w:rPr>
          <w:rFonts w:ascii="Times New Roman"/>
          <w:b w:val="false"/>
          <w:i w:val="false"/>
          <w:color w:val="000000"/>
          <w:sz w:val="28"/>
        </w:rPr>
        <w:t>
      8)азаматтық қорғау құралдарына қажеттілікті айқындау үшін Департаментке және жергілікті атқарушы органға ұсыныстар дайындау;</w:t>
      </w:r>
    </w:p>
    <w:bookmarkEnd w:id="8058"/>
    <w:bookmarkStart w:name="z8261" w:id="805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059"/>
    <w:bookmarkStart w:name="z8262" w:id="806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060"/>
    <w:bookmarkStart w:name="z8263" w:id="806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061"/>
    <w:bookmarkStart w:name="z8264" w:id="806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062"/>
    <w:bookmarkStart w:name="z8265" w:id="806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063"/>
    <w:bookmarkStart w:name="z8266" w:id="806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064"/>
    <w:bookmarkStart w:name="z8267" w:id="806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065"/>
    <w:bookmarkStart w:name="z8268" w:id="806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066"/>
    <w:bookmarkStart w:name="z8269" w:id="806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067"/>
    <w:bookmarkStart w:name="z8270" w:id="806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068"/>
    <w:bookmarkStart w:name="z8271" w:id="8069"/>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069"/>
    <w:bookmarkStart w:name="z8272" w:id="8070"/>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070"/>
    <w:bookmarkStart w:name="z8273" w:id="807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071"/>
    <w:bookmarkStart w:name="z8274" w:id="807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072"/>
    <w:bookmarkStart w:name="z8275" w:id="807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8073"/>
    <w:bookmarkStart w:name="z8276" w:id="807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074"/>
    <w:bookmarkStart w:name="z8277" w:id="807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075"/>
    <w:bookmarkStart w:name="z8278" w:id="807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076"/>
    <w:bookmarkStart w:name="z8279" w:id="807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077"/>
    <w:bookmarkStart w:name="z8280" w:id="807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078"/>
    <w:bookmarkStart w:name="z8281" w:id="8079"/>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8079"/>
    <w:bookmarkStart w:name="z8282" w:id="808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8080"/>
    <w:bookmarkStart w:name="z8283" w:id="8081"/>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081"/>
    <w:bookmarkStart w:name="z8284" w:id="8082"/>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082"/>
    <w:bookmarkStart w:name="z8285" w:id="8083"/>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083"/>
    <w:bookmarkStart w:name="z8286" w:id="8084"/>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084"/>
    <w:bookmarkStart w:name="z8287" w:id="8085"/>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8085"/>
    <w:bookmarkStart w:name="z8288" w:id="8086"/>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086"/>
    <w:bookmarkStart w:name="z8289" w:id="8087"/>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087"/>
    <w:bookmarkStart w:name="z8290" w:id="808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088"/>
    <w:bookmarkStart w:name="z8291" w:id="808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197 қосымшада</w:t>
      </w:r>
      <w:r>
        <w:rPr>
          <w:rFonts w:ascii="Times New Roman"/>
          <w:b w:val="false"/>
          <w:i w:val="false"/>
          <w:color w:val="000000"/>
          <w:sz w:val="28"/>
        </w:rPr>
        <w:t>:</w:t>
      </w:r>
    </w:p>
    <w:bookmarkEnd w:id="8089"/>
    <w:bookmarkStart w:name="z8292" w:id="8090"/>
    <w:p>
      <w:pPr>
        <w:spacing w:after="0"/>
        <w:ind w:left="0"/>
        <w:jc w:val="both"/>
      </w:pPr>
      <w:r>
        <w:rPr>
          <w:rFonts w:ascii="Times New Roman"/>
          <w:b w:val="false"/>
          <w:i w:val="false"/>
          <w:color w:val="000000"/>
          <w:sz w:val="28"/>
        </w:rPr>
        <w:t>
      14 және 15-тармақтары мынадай редакцияда жазылсын:</w:t>
      </w:r>
    </w:p>
    <w:bookmarkEnd w:id="8090"/>
    <w:bookmarkStart w:name="z8293" w:id="8091"/>
    <w:p>
      <w:pPr>
        <w:spacing w:after="0"/>
        <w:ind w:left="0"/>
        <w:jc w:val="both"/>
      </w:pPr>
      <w:r>
        <w:rPr>
          <w:rFonts w:ascii="Times New Roman"/>
          <w:b w:val="false"/>
          <w:i w:val="false"/>
          <w:color w:val="000000"/>
          <w:sz w:val="28"/>
        </w:rPr>
        <w:t>
      "14. Құқықтары мен міндеттері:</w:t>
      </w:r>
    </w:p>
    <w:bookmarkEnd w:id="8091"/>
    <w:bookmarkStart w:name="z8294" w:id="809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092"/>
    <w:bookmarkStart w:name="z8295" w:id="809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093"/>
    <w:bookmarkStart w:name="z8296" w:id="809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094"/>
    <w:bookmarkStart w:name="z8297" w:id="809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095"/>
    <w:bookmarkStart w:name="z8298" w:id="809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096"/>
    <w:bookmarkStart w:name="z8299" w:id="809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097"/>
    <w:bookmarkStart w:name="z8300" w:id="8098"/>
    <w:p>
      <w:pPr>
        <w:spacing w:after="0"/>
        <w:ind w:left="0"/>
        <w:jc w:val="both"/>
      </w:pPr>
      <w:r>
        <w:rPr>
          <w:rFonts w:ascii="Times New Roman"/>
          <w:b w:val="false"/>
          <w:i w:val="false"/>
          <w:color w:val="000000"/>
          <w:sz w:val="28"/>
        </w:rPr>
        <w:t>
      15. Бөлімнің функциялары:</w:t>
      </w:r>
    </w:p>
    <w:bookmarkEnd w:id="8098"/>
    <w:bookmarkStart w:name="z8301" w:id="809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099"/>
    <w:bookmarkStart w:name="z8302" w:id="810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100"/>
    <w:bookmarkStart w:name="z8303" w:id="810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101"/>
    <w:bookmarkStart w:name="z8304" w:id="810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102"/>
    <w:bookmarkStart w:name="z8305" w:id="810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103"/>
    <w:bookmarkStart w:name="z8306" w:id="8104"/>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8104"/>
    <w:bookmarkStart w:name="z8307" w:id="810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105"/>
    <w:bookmarkStart w:name="z8308" w:id="8106"/>
    <w:p>
      <w:pPr>
        <w:spacing w:after="0"/>
        <w:ind w:left="0"/>
        <w:jc w:val="both"/>
      </w:pPr>
      <w:r>
        <w:rPr>
          <w:rFonts w:ascii="Times New Roman"/>
          <w:b w:val="false"/>
          <w:i w:val="false"/>
          <w:color w:val="000000"/>
          <w:sz w:val="28"/>
        </w:rPr>
        <w:t>
      8)азаматтық қорғау құралдарына қажеттілікті айқындау үшін Департаментке және жергілікті атқарушы органға ұсыныстар дайындау;</w:t>
      </w:r>
    </w:p>
    <w:bookmarkEnd w:id="8106"/>
    <w:bookmarkStart w:name="z8309" w:id="810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107"/>
    <w:bookmarkStart w:name="z8310" w:id="810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108"/>
    <w:bookmarkStart w:name="z8311" w:id="810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109"/>
    <w:bookmarkStart w:name="z8312" w:id="811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110"/>
    <w:bookmarkStart w:name="z8313" w:id="811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111"/>
    <w:bookmarkStart w:name="z8314" w:id="811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112"/>
    <w:bookmarkStart w:name="z8315" w:id="811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113"/>
    <w:bookmarkStart w:name="z8316" w:id="811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114"/>
    <w:bookmarkStart w:name="z8317" w:id="811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115"/>
    <w:bookmarkStart w:name="z8318" w:id="811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116"/>
    <w:bookmarkStart w:name="z8319" w:id="811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117"/>
    <w:bookmarkStart w:name="z8320" w:id="811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118"/>
    <w:bookmarkStart w:name="z8321" w:id="811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119"/>
    <w:bookmarkStart w:name="z8322" w:id="812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120"/>
    <w:bookmarkStart w:name="z8323" w:id="812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8121"/>
    <w:bookmarkStart w:name="z8324" w:id="812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122"/>
    <w:bookmarkStart w:name="z8325" w:id="812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123"/>
    <w:bookmarkStart w:name="z8326" w:id="812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124"/>
    <w:bookmarkStart w:name="z8327" w:id="812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125"/>
    <w:bookmarkStart w:name="z8328" w:id="812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126"/>
    <w:bookmarkStart w:name="z8329" w:id="8127"/>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8127"/>
    <w:bookmarkStart w:name="z8330" w:id="812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8128"/>
    <w:bookmarkStart w:name="z8331" w:id="8129"/>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129"/>
    <w:bookmarkStart w:name="z8332" w:id="8130"/>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130"/>
    <w:bookmarkStart w:name="z8333" w:id="8131"/>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131"/>
    <w:bookmarkStart w:name="z8334" w:id="8132"/>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132"/>
    <w:bookmarkStart w:name="z8335" w:id="8133"/>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8133"/>
    <w:bookmarkStart w:name="z8336" w:id="8134"/>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134"/>
    <w:bookmarkStart w:name="z8337" w:id="8135"/>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135"/>
    <w:bookmarkStart w:name="z8338" w:id="813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136"/>
    <w:bookmarkStart w:name="z8339" w:id="813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198 қосымшада</w:t>
      </w:r>
      <w:r>
        <w:rPr>
          <w:rFonts w:ascii="Times New Roman"/>
          <w:b w:val="false"/>
          <w:i w:val="false"/>
          <w:color w:val="000000"/>
          <w:sz w:val="28"/>
        </w:rPr>
        <w:t>:</w:t>
      </w:r>
    </w:p>
    <w:bookmarkEnd w:id="8137"/>
    <w:bookmarkStart w:name="z8340" w:id="8138"/>
    <w:p>
      <w:pPr>
        <w:spacing w:after="0"/>
        <w:ind w:left="0"/>
        <w:jc w:val="both"/>
      </w:pPr>
      <w:r>
        <w:rPr>
          <w:rFonts w:ascii="Times New Roman"/>
          <w:b w:val="false"/>
          <w:i w:val="false"/>
          <w:color w:val="000000"/>
          <w:sz w:val="28"/>
        </w:rPr>
        <w:t>
      14 және 15-тармақтары мынадай редакцияда жазылсын:</w:t>
      </w:r>
    </w:p>
    <w:bookmarkEnd w:id="8138"/>
    <w:bookmarkStart w:name="z8341" w:id="8139"/>
    <w:p>
      <w:pPr>
        <w:spacing w:after="0"/>
        <w:ind w:left="0"/>
        <w:jc w:val="both"/>
      </w:pPr>
      <w:r>
        <w:rPr>
          <w:rFonts w:ascii="Times New Roman"/>
          <w:b w:val="false"/>
          <w:i w:val="false"/>
          <w:color w:val="000000"/>
          <w:sz w:val="28"/>
        </w:rPr>
        <w:t>
      "14. Құқықтары мен міндеттері:</w:t>
      </w:r>
    </w:p>
    <w:bookmarkEnd w:id="8139"/>
    <w:bookmarkStart w:name="z8342" w:id="814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140"/>
    <w:bookmarkStart w:name="z8343" w:id="814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141"/>
    <w:bookmarkStart w:name="z8344" w:id="814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142"/>
    <w:bookmarkStart w:name="z8345" w:id="814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143"/>
    <w:bookmarkStart w:name="z8346" w:id="814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144"/>
    <w:bookmarkStart w:name="z8347" w:id="814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145"/>
    <w:bookmarkStart w:name="z8348" w:id="8146"/>
    <w:p>
      <w:pPr>
        <w:spacing w:after="0"/>
        <w:ind w:left="0"/>
        <w:jc w:val="both"/>
      </w:pPr>
      <w:r>
        <w:rPr>
          <w:rFonts w:ascii="Times New Roman"/>
          <w:b w:val="false"/>
          <w:i w:val="false"/>
          <w:color w:val="000000"/>
          <w:sz w:val="28"/>
        </w:rPr>
        <w:t>
      15. Бөлімнің функциялары:</w:t>
      </w:r>
    </w:p>
    <w:bookmarkEnd w:id="8146"/>
    <w:bookmarkStart w:name="z8349" w:id="814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147"/>
    <w:bookmarkStart w:name="z8350" w:id="814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148"/>
    <w:bookmarkStart w:name="z8351" w:id="814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149"/>
    <w:bookmarkStart w:name="z8352" w:id="815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150"/>
    <w:bookmarkStart w:name="z8353" w:id="815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151"/>
    <w:bookmarkStart w:name="z8354" w:id="8152"/>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8152"/>
    <w:bookmarkStart w:name="z8355" w:id="815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153"/>
    <w:bookmarkStart w:name="z8356" w:id="8154"/>
    <w:p>
      <w:pPr>
        <w:spacing w:after="0"/>
        <w:ind w:left="0"/>
        <w:jc w:val="both"/>
      </w:pPr>
      <w:r>
        <w:rPr>
          <w:rFonts w:ascii="Times New Roman"/>
          <w:b w:val="false"/>
          <w:i w:val="false"/>
          <w:color w:val="000000"/>
          <w:sz w:val="28"/>
        </w:rPr>
        <w:t>
      8)азаматтық қорғау құралдарына қажеттілікті айқындау үшін Департаментке және жергілікті атқарушы органға ұсыныстар дайындау;</w:t>
      </w:r>
    </w:p>
    <w:bookmarkEnd w:id="8154"/>
    <w:bookmarkStart w:name="z8357" w:id="815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155"/>
    <w:bookmarkStart w:name="z8358" w:id="815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156"/>
    <w:bookmarkStart w:name="z8359" w:id="815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157"/>
    <w:bookmarkStart w:name="z8360" w:id="815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158"/>
    <w:bookmarkStart w:name="z8361" w:id="815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159"/>
    <w:bookmarkStart w:name="z8362" w:id="816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160"/>
    <w:bookmarkStart w:name="z8363" w:id="816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161"/>
    <w:bookmarkStart w:name="z8364" w:id="816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162"/>
    <w:bookmarkStart w:name="z8365" w:id="816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163"/>
    <w:bookmarkStart w:name="z8366" w:id="816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164"/>
    <w:bookmarkStart w:name="z8367" w:id="8165"/>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165"/>
    <w:bookmarkStart w:name="z8368" w:id="8166"/>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166"/>
    <w:bookmarkStart w:name="z8369" w:id="816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167"/>
    <w:bookmarkStart w:name="z8370" w:id="816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168"/>
    <w:bookmarkStart w:name="z8371" w:id="816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8169"/>
    <w:bookmarkStart w:name="z8372" w:id="817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170"/>
    <w:bookmarkStart w:name="z8373" w:id="817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171"/>
    <w:bookmarkStart w:name="z8374" w:id="817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172"/>
    <w:bookmarkStart w:name="z8375" w:id="817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173"/>
    <w:bookmarkStart w:name="z8376" w:id="817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174"/>
    <w:bookmarkStart w:name="z8377" w:id="8175"/>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8175"/>
    <w:bookmarkStart w:name="z8378" w:id="817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8176"/>
    <w:bookmarkStart w:name="z8379" w:id="8177"/>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177"/>
    <w:bookmarkStart w:name="z8380" w:id="8178"/>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178"/>
    <w:bookmarkStart w:name="z8381" w:id="8179"/>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179"/>
    <w:bookmarkStart w:name="z8382" w:id="8180"/>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180"/>
    <w:bookmarkStart w:name="z8383" w:id="8181"/>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8181"/>
    <w:bookmarkStart w:name="z8384" w:id="8182"/>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182"/>
    <w:bookmarkStart w:name="z8385" w:id="8183"/>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183"/>
    <w:bookmarkStart w:name="z8386" w:id="818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184"/>
    <w:bookmarkStart w:name="z8387" w:id="8185"/>
    <w:p>
      <w:pPr>
        <w:spacing w:after="0"/>
        <w:ind w:left="0"/>
        <w:jc w:val="both"/>
      </w:pPr>
      <w:r>
        <w:rPr>
          <w:rFonts w:ascii="Times New Roman"/>
          <w:b w:val="false"/>
          <w:i w:val="false"/>
          <w:color w:val="000000"/>
          <w:sz w:val="28"/>
        </w:rPr>
        <w:t>
      осы бұйрыққа 199 қосымшада:</w:t>
      </w:r>
    </w:p>
    <w:bookmarkEnd w:id="8185"/>
    <w:bookmarkStart w:name="z8388" w:id="8186"/>
    <w:p>
      <w:pPr>
        <w:spacing w:after="0"/>
        <w:ind w:left="0"/>
        <w:jc w:val="both"/>
      </w:pPr>
      <w:r>
        <w:rPr>
          <w:rFonts w:ascii="Times New Roman"/>
          <w:b w:val="false"/>
          <w:i w:val="false"/>
          <w:color w:val="000000"/>
          <w:sz w:val="28"/>
        </w:rPr>
        <w:t>
      14 және 15-тармақтары мынадай редакцияда жазылсын:</w:t>
      </w:r>
    </w:p>
    <w:bookmarkEnd w:id="8186"/>
    <w:bookmarkStart w:name="z8389" w:id="8187"/>
    <w:p>
      <w:pPr>
        <w:spacing w:after="0"/>
        <w:ind w:left="0"/>
        <w:jc w:val="both"/>
      </w:pPr>
      <w:r>
        <w:rPr>
          <w:rFonts w:ascii="Times New Roman"/>
          <w:b w:val="false"/>
          <w:i w:val="false"/>
          <w:color w:val="000000"/>
          <w:sz w:val="28"/>
        </w:rPr>
        <w:t>
      "14. Құқықтары мен міндеттері:</w:t>
      </w:r>
    </w:p>
    <w:bookmarkEnd w:id="8187"/>
    <w:bookmarkStart w:name="z8390" w:id="818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188"/>
    <w:bookmarkStart w:name="z8391" w:id="8189"/>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189"/>
    <w:bookmarkStart w:name="z8392" w:id="819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190"/>
    <w:bookmarkStart w:name="z8393" w:id="819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191"/>
    <w:bookmarkStart w:name="z8394" w:id="819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192"/>
    <w:bookmarkStart w:name="z8395" w:id="8193"/>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193"/>
    <w:bookmarkStart w:name="z8396" w:id="8194"/>
    <w:p>
      <w:pPr>
        <w:spacing w:after="0"/>
        <w:ind w:left="0"/>
        <w:jc w:val="both"/>
      </w:pPr>
      <w:r>
        <w:rPr>
          <w:rFonts w:ascii="Times New Roman"/>
          <w:b w:val="false"/>
          <w:i w:val="false"/>
          <w:color w:val="000000"/>
          <w:sz w:val="28"/>
        </w:rPr>
        <w:t>
      15. Бөлімнің функциялары:</w:t>
      </w:r>
    </w:p>
    <w:bookmarkEnd w:id="8194"/>
    <w:bookmarkStart w:name="z8397" w:id="819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195"/>
    <w:bookmarkStart w:name="z8398" w:id="819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196"/>
    <w:bookmarkStart w:name="z8399" w:id="819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197"/>
    <w:bookmarkStart w:name="z8400" w:id="819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198"/>
    <w:bookmarkStart w:name="z8401" w:id="819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199"/>
    <w:bookmarkStart w:name="z8402" w:id="8200"/>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8200"/>
    <w:bookmarkStart w:name="z8403" w:id="820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201"/>
    <w:bookmarkStart w:name="z8404" w:id="8202"/>
    <w:p>
      <w:pPr>
        <w:spacing w:after="0"/>
        <w:ind w:left="0"/>
        <w:jc w:val="both"/>
      </w:pPr>
      <w:r>
        <w:rPr>
          <w:rFonts w:ascii="Times New Roman"/>
          <w:b w:val="false"/>
          <w:i w:val="false"/>
          <w:color w:val="000000"/>
          <w:sz w:val="28"/>
        </w:rPr>
        <w:t>
      8)азаматтық қорғау құралдарына қажеттілікті айқындау үшін Департаментке және жергілікті атқарушы органға ұсыныстар дайындау;</w:t>
      </w:r>
    </w:p>
    <w:bookmarkEnd w:id="8202"/>
    <w:bookmarkStart w:name="z8405" w:id="820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203"/>
    <w:bookmarkStart w:name="z8406" w:id="820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204"/>
    <w:bookmarkStart w:name="z8407" w:id="820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205"/>
    <w:bookmarkStart w:name="z8408" w:id="820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206"/>
    <w:bookmarkStart w:name="z8409" w:id="820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207"/>
    <w:bookmarkStart w:name="z8410" w:id="820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208"/>
    <w:bookmarkStart w:name="z8411" w:id="820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209"/>
    <w:bookmarkStart w:name="z8412" w:id="821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210"/>
    <w:bookmarkStart w:name="z8413" w:id="821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211"/>
    <w:bookmarkStart w:name="z8414" w:id="821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212"/>
    <w:bookmarkStart w:name="z8415" w:id="8213"/>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213"/>
    <w:bookmarkStart w:name="z8416" w:id="8214"/>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214"/>
    <w:bookmarkStart w:name="z8417" w:id="8215"/>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215"/>
    <w:bookmarkStart w:name="z8418" w:id="8216"/>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216"/>
    <w:bookmarkStart w:name="z8419" w:id="8217"/>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8217"/>
    <w:bookmarkStart w:name="z8420" w:id="8218"/>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218"/>
    <w:bookmarkStart w:name="z8421" w:id="8219"/>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219"/>
    <w:bookmarkStart w:name="z8422" w:id="8220"/>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220"/>
    <w:bookmarkStart w:name="z8423" w:id="8221"/>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221"/>
    <w:bookmarkStart w:name="z8424" w:id="8222"/>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222"/>
    <w:bookmarkStart w:name="z8425" w:id="8223"/>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8223"/>
    <w:bookmarkStart w:name="z8426" w:id="8224"/>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8224"/>
    <w:bookmarkStart w:name="z8427" w:id="8225"/>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225"/>
    <w:bookmarkStart w:name="z8428" w:id="8226"/>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226"/>
    <w:bookmarkStart w:name="z8429" w:id="8227"/>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227"/>
    <w:bookmarkStart w:name="z8430" w:id="8228"/>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228"/>
    <w:bookmarkStart w:name="z8431" w:id="8229"/>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8229"/>
    <w:bookmarkStart w:name="z8432" w:id="8230"/>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230"/>
    <w:bookmarkStart w:name="z8433" w:id="8231"/>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231"/>
    <w:bookmarkStart w:name="z8434" w:id="8232"/>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232"/>
    <w:bookmarkStart w:name="z8435" w:id="82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200 қосымшада</w:t>
      </w:r>
      <w:r>
        <w:rPr>
          <w:rFonts w:ascii="Times New Roman"/>
          <w:b w:val="false"/>
          <w:i w:val="false"/>
          <w:color w:val="000000"/>
          <w:sz w:val="28"/>
        </w:rPr>
        <w:t>:</w:t>
      </w:r>
    </w:p>
    <w:bookmarkEnd w:id="8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мынадай редакцияда жазылсын:</w:t>
      </w:r>
    </w:p>
    <w:bookmarkStart w:name="z8437" w:id="8234"/>
    <w:p>
      <w:pPr>
        <w:spacing w:after="0"/>
        <w:ind w:left="0"/>
        <w:jc w:val="both"/>
      </w:pPr>
      <w:r>
        <w:rPr>
          <w:rFonts w:ascii="Times New Roman"/>
          <w:b w:val="false"/>
          <w:i w:val="false"/>
          <w:color w:val="000000"/>
          <w:sz w:val="28"/>
        </w:rPr>
        <w:t>
      "14. Құқықтары мен міндеттері:</w:t>
      </w:r>
    </w:p>
    <w:bookmarkEnd w:id="8234"/>
    <w:bookmarkStart w:name="z8438" w:id="823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235"/>
    <w:bookmarkStart w:name="z8439" w:id="823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236"/>
    <w:bookmarkStart w:name="z8440" w:id="823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237"/>
    <w:bookmarkStart w:name="z8441" w:id="823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238"/>
    <w:bookmarkStart w:name="z8442" w:id="823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239"/>
    <w:bookmarkStart w:name="z8443" w:id="824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240"/>
    <w:bookmarkStart w:name="z8444" w:id="8241"/>
    <w:p>
      <w:pPr>
        <w:spacing w:after="0"/>
        <w:ind w:left="0"/>
        <w:jc w:val="both"/>
      </w:pPr>
      <w:r>
        <w:rPr>
          <w:rFonts w:ascii="Times New Roman"/>
          <w:b w:val="false"/>
          <w:i w:val="false"/>
          <w:color w:val="000000"/>
          <w:sz w:val="28"/>
        </w:rPr>
        <w:t>
      15. Бөлімнің функциялары:</w:t>
      </w:r>
    </w:p>
    <w:bookmarkEnd w:id="8241"/>
    <w:bookmarkStart w:name="z8445" w:id="824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242"/>
    <w:bookmarkStart w:name="z8446" w:id="824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243"/>
    <w:bookmarkStart w:name="z8447" w:id="824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244"/>
    <w:bookmarkStart w:name="z8448" w:id="824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245"/>
    <w:bookmarkStart w:name="z8449" w:id="824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246"/>
    <w:bookmarkStart w:name="z8450" w:id="8247"/>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8247"/>
    <w:bookmarkStart w:name="z8451" w:id="824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248"/>
    <w:bookmarkStart w:name="z8452" w:id="8249"/>
    <w:p>
      <w:pPr>
        <w:spacing w:after="0"/>
        <w:ind w:left="0"/>
        <w:jc w:val="both"/>
      </w:pPr>
      <w:r>
        <w:rPr>
          <w:rFonts w:ascii="Times New Roman"/>
          <w:b w:val="false"/>
          <w:i w:val="false"/>
          <w:color w:val="000000"/>
          <w:sz w:val="28"/>
        </w:rPr>
        <w:t>
      8)азаматтық қорғау құралдарына қажеттілікті айқындау үшін Департаментке және жергілікті атқарушы органға ұсыныстар дайындау;</w:t>
      </w:r>
    </w:p>
    <w:bookmarkEnd w:id="8249"/>
    <w:bookmarkStart w:name="z8453" w:id="825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250"/>
    <w:bookmarkStart w:name="z8454" w:id="825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251"/>
    <w:bookmarkStart w:name="z8455" w:id="825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252"/>
    <w:bookmarkStart w:name="z8456" w:id="825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253"/>
    <w:bookmarkStart w:name="z8457" w:id="825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254"/>
    <w:bookmarkStart w:name="z8458" w:id="825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255"/>
    <w:bookmarkStart w:name="z8459" w:id="825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256"/>
    <w:bookmarkStart w:name="z8460" w:id="825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257"/>
    <w:bookmarkStart w:name="z8461" w:id="825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258"/>
    <w:bookmarkStart w:name="z8462" w:id="825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259"/>
    <w:bookmarkStart w:name="z8463" w:id="826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260"/>
    <w:bookmarkStart w:name="z8464" w:id="826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261"/>
    <w:bookmarkStart w:name="z8465" w:id="826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262"/>
    <w:bookmarkStart w:name="z8466" w:id="826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263"/>
    <w:bookmarkStart w:name="z8467" w:id="826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8264"/>
    <w:bookmarkStart w:name="z8468" w:id="826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265"/>
    <w:bookmarkStart w:name="z8469" w:id="826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266"/>
    <w:bookmarkStart w:name="z8470" w:id="826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267"/>
    <w:bookmarkStart w:name="z8471" w:id="826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268"/>
    <w:bookmarkStart w:name="z8472" w:id="826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269"/>
    <w:bookmarkStart w:name="z8473" w:id="8270"/>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8270"/>
    <w:bookmarkStart w:name="z8474" w:id="827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8271"/>
    <w:bookmarkStart w:name="z8475" w:id="8272"/>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272"/>
    <w:bookmarkStart w:name="z8476" w:id="8273"/>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273"/>
    <w:bookmarkStart w:name="z8477" w:id="8274"/>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274"/>
    <w:bookmarkStart w:name="z8478" w:id="8275"/>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275"/>
    <w:bookmarkStart w:name="z8479" w:id="8276"/>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8276"/>
    <w:bookmarkStart w:name="z8480" w:id="8277"/>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277"/>
    <w:bookmarkStart w:name="z8481" w:id="8278"/>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278"/>
    <w:bookmarkStart w:name="z8482" w:id="827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279"/>
    <w:bookmarkStart w:name="z8483" w:id="828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201 қосымшада:</w:t>
      </w:r>
    </w:p>
    <w:bookmarkEnd w:id="8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мынадай редакцияда жазылсын:</w:t>
      </w:r>
    </w:p>
    <w:bookmarkStart w:name="z8485" w:id="8281"/>
    <w:p>
      <w:pPr>
        <w:spacing w:after="0"/>
        <w:ind w:left="0"/>
        <w:jc w:val="both"/>
      </w:pPr>
      <w:r>
        <w:rPr>
          <w:rFonts w:ascii="Times New Roman"/>
          <w:b w:val="false"/>
          <w:i w:val="false"/>
          <w:color w:val="000000"/>
          <w:sz w:val="28"/>
        </w:rPr>
        <w:t>
      "14. Құқықтары мен міндеттері:</w:t>
      </w:r>
    </w:p>
    <w:bookmarkEnd w:id="8281"/>
    <w:bookmarkStart w:name="z8486" w:id="828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282"/>
    <w:bookmarkStart w:name="z8487" w:id="828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283"/>
    <w:bookmarkStart w:name="z8488" w:id="828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284"/>
    <w:bookmarkStart w:name="z8489" w:id="828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285"/>
    <w:bookmarkStart w:name="z8490" w:id="828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286"/>
    <w:bookmarkStart w:name="z8491" w:id="828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287"/>
    <w:bookmarkStart w:name="z8492" w:id="8288"/>
    <w:p>
      <w:pPr>
        <w:spacing w:after="0"/>
        <w:ind w:left="0"/>
        <w:jc w:val="both"/>
      </w:pPr>
      <w:r>
        <w:rPr>
          <w:rFonts w:ascii="Times New Roman"/>
          <w:b w:val="false"/>
          <w:i w:val="false"/>
          <w:color w:val="000000"/>
          <w:sz w:val="28"/>
        </w:rPr>
        <w:t>
      15. Бөлімнің функциялары:</w:t>
      </w:r>
    </w:p>
    <w:bookmarkEnd w:id="8288"/>
    <w:bookmarkStart w:name="z8493" w:id="828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289"/>
    <w:bookmarkStart w:name="z8494" w:id="829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290"/>
    <w:bookmarkStart w:name="z8495" w:id="829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291"/>
    <w:bookmarkStart w:name="z8496" w:id="829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292"/>
    <w:bookmarkStart w:name="z8497" w:id="829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293"/>
    <w:bookmarkStart w:name="z8498" w:id="8294"/>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8294"/>
    <w:bookmarkStart w:name="z8499" w:id="829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295"/>
    <w:bookmarkStart w:name="z8500" w:id="829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296"/>
    <w:bookmarkStart w:name="z8501" w:id="829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297"/>
    <w:bookmarkStart w:name="z8502" w:id="829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298"/>
    <w:bookmarkStart w:name="z8503" w:id="829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299"/>
    <w:bookmarkStart w:name="z8504" w:id="830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300"/>
    <w:bookmarkStart w:name="z8505" w:id="830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301"/>
    <w:bookmarkStart w:name="z8506" w:id="830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302"/>
    <w:bookmarkStart w:name="z8507" w:id="830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303"/>
    <w:bookmarkStart w:name="z8508" w:id="830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304"/>
    <w:bookmarkStart w:name="z8509" w:id="830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305"/>
    <w:bookmarkStart w:name="z8510" w:id="830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306"/>
    <w:bookmarkStart w:name="z8511" w:id="8307"/>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307"/>
    <w:bookmarkStart w:name="z8512" w:id="8308"/>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308"/>
    <w:bookmarkStart w:name="z8513" w:id="8309"/>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309"/>
    <w:bookmarkStart w:name="z8514" w:id="8310"/>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310"/>
    <w:bookmarkStart w:name="z8515" w:id="8311"/>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8311"/>
    <w:bookmarkStart w:name="z8516" w:id="8312"/>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312"/>
    <w:bookmarkStart w:name="z8517" w:id="8313"/>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313"/>
    <w:bookmarkStart w:name="z8518" w:id="8314"/>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314"/>
    <w:bookmarkStart w:name="z8519" w:id="8315"/>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315"/>
    <w:bookmarkStart w:name="z8520" w:id="8316"/>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316"/>
    <w:bookmarkStart w:name="z8521" w:id="8317"/>
    <w:p>
      <w:pPr>
        <w:spacing w:after="0"/>
        <w:ind w:left="0"/>
        <w:jc w:val="both"/>
      </w:pPr>
      <w:r>
        <w:rPr>
          <w:rFonts w:ascii="Times New Roman"/>
          <w:b w:val="false"/>
          <w:i w:val="false"/>
          <w:color w:val="000000"/>
          <w:sz w:val="28"/>
        </w:rPr>
        <w:t>
      29)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8317"/>
    <w:bookmarkStart w:name="z8522" w:id="8318"/>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8318"/>
    <w:bookmarkStart w:name="z8523" w:id="8319"/>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319"/>
    <w:bookmarkStart w:name="z8524" w:id="8320"/>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320"/>
    <w:bookmarkStart w:name="z8525" w:id="8321"/>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321"/>
    <w:bookmarkStart w:name="z8526" w:id="8322"/>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322"/>
    <w:bookmarkStart w:name="z8527" w:id="8323"/>
    <w:p>
      <w:pPr>
        <w:spacing w:after="0"/>
        <w:ind w:left="0"/>
        <w:jc w:val="both"/>
      </w:pPr>
      <w:r>
        <w:rPr>
          <w:rFonts w:ascii="Times New Roman"/>
          <w:b w:val="false"/>
          <w:i w:val="false"/>
          <w:color w:val="000000"/>
          <w:sz w:val="28"/>
        </w:rPr>
        <w:t>
      35)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8323"/>
    <w:bookmarkStart w:name="z8528" w:id="8324"/>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324"/>
    <w:bookmarkStart w:name="z8529" w:id="8325"/>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325"/>
    <w:bookmarkStart w:name="z8530" w:id="8326"/>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326"/>
    <w:bookmarkStart w:name="z8531" w:id="83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201-1-қосымшада</w:t>
      </w:r>
      <w:r>
        <w:rPr>
          <w:rFonts w:ascii="Times New Roman"/>
          <w:b w:val="false"/>
          <w:i w:val="false"/>
          <w:color w:val="000000"/>
          <w:sz w:val="28"/>
        </w:rPr>
        <w:t>:</w:t>
      </w:r>
    </w:p>
    <w:bookmarkEnd w:id="8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8533" w:id="8328"/>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8328"/>
    <w:bookmarkStart w:name="z8534" w:id="8329"/>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8329"/>
    <w:bookmarkStart w:name="z8535" w:id="83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201-2-қосымшада</w:t>
      </w:r>
      <w:r>
        <w:rPr>
          <w:rFonts w:ascii="Times New Roman"/>
          <w:b w:val="false"/>
          <w:i w:val="false"/>
          <w:color w:val="000000"/>
          <w:sz w:val="28"/>
        </w:rPr>
        <w:t>:</w:t>
      </w:r>
    </w:p>
    <w:bookmarkEnd w:id="8330"/>
    <w:bookmarkStart w:name="z8536" w:id="8331"/>
    <w:p>
      <w:pPr>
        <w:spacing w:after="0"/>
        <w:ind w:left="0"/>
        <w:jc w:val="both"/>
      </w:pPr>
      <w:r>
        <w:rPr>
          <w:rFonts w:ascii="Times New Roman"/>
          <w:b w:val="false"/>
          <w:i w:val="false"/>
          <w:color w:val="000000"/>
          <w:sz w:val="28"/>
        </w:rPr>
        <w:t xml:space="preserve">
      15-тармақ мынадай мазмұндағы 18-1) және 18-2) тармақшалармен толықтырылсын: </w:t>
      </w:r>
    </w:p>
    <w:bookmarkEnd w:id="8331"/>
    <w:bookmarkStart w:name="z8537" w:id="8332"/>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8332"/>
    <w:bookmarkStart w:name="z8538" w:id="8333"/>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8333"/>
    <w:bookmarkStart w:name="z8539" w:id="833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201-3-қосымшада</w:t>
      </w:r>
      <w:r>
        <w:rPr>
          <w:rFonts w:ascii="Times New Roman"/>
          <w:b w:val="false"/>
          <w:i w:val="false"/>
          <w:color w:val="000000"/>
          <w:sz w:val="28"/>
        </w:rPr>
        <w:t>:</w:t>
      </w:r>
    </w:p>
    <w:bookmarkEnd w:id="8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8541" w:id="8335"/>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8335"/>
    <w:bookmarkStart w:name="z8542" w:id="8336"/>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8336"/>
    <w:bookmarkStart w:name="z8543" w:id="833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201-4-қосымшада</w:t>
      </w:r>
      <w:r>
        <w:rPr>
          <w:rFonts w:ascii="Times New Roman"/>
          <w:b w:val="false"/>
          <w:i w:val="false"/>
          <w:color w:val="000000"/>
          <w:sz w:val="28"/>
        </w:rPr>
        <w:t>:</w:t>
      </w:r>
    </w:p>
    <w:bookmarkEnd w:id="8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және 18-2) тармақшалармен толықтырылсын: </w:t>
      </w:r>
    </w:p>
    <w:bookmarkStart w:name="z8545" w:id="8338"/>
    <w:p>
      <w:pPr>
        <w:spacing w:after="0"/>
        <w:ind w:left="0"/>
        <w:jc w:val="both"/>
      </w:pPr>
      <w:r>
        <w:rPr>
          <w:rFonts w:ascii="Times New Roman"/>
          <w:b w:val="false"/>
          <w:i w:val="false"/>
          <w:color w:val="000000"/>
          <w:sz w:val="28"/>
        </w:rPr>
        <w:t xml:space="preserve">
      "18-1) гарнизондық және қарауылдық қызметті ұйымдастыру және бақылау; </w:t>
      </w:r>
    </w:p>
    <w:bookmarkEnd w:id="8338"/>
    <w:bookmarkStart w:name="z8546" w:id="8339"/>
    <w:p>
      <w:pPr>
        <w:spacing w:after="0"/>
        <w:ind w:left="0"/>
        <w:jc w:val="both"/>
      </w:pPr>
      <w:r>
        <w:rPr>
          <w:rFonts w:ascii="Times New Roman"/>
          <w:b w:val="false"/>
          <w:i w:val="false"/>
          <w:color w:val="000000"/>
          <w:sz w:val="28"/>
        </w:rPr>
        <w:t>
      18-2) өрттерді сөндіруді және авариялық-құтқару жұмыстарын жүргізуді ұйымдастыру; ";</w:t>
      </w:r>
    </w:p>
    <w:bookmarkEnd w:id="8339"/>
    <w:bookmarkStart w:name="z8547" w:id="834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202-қосымшада</w:t>
      </w:r>
      <w:r>
        <w:rPr>
          <w:rFonts w:ascii="Times New Roman"/>
          <w:b w:val="false"/>
          <w:i w:val="false"/>
          <w:color w:val="000000"/>
          <w:sz w:val="28"/>
        </w:rPr>
        <w:t>:</w:t>
      </w:r>
    </w:p>
    <w:bookmarkEnd w:id="8340"/>
    <w:bookmarkStart w:name="z8548" w:id="8341"/>
    <w:p>
      <w:pPr>
        <w:spacing w:after="0"/>
        <w:ind w:left="0"/>
        <w:jc w:val="both"/>
      </w:pPr>
      <w:r>
        <w:rPr>
          <w:rFonts w:ascii="Times New Roman"/>
          <w:b w:val="false"/>
          <w:i w:val="false"/>
          <w:color w:val="000000"/>
          <w:sz w:val="28"/>
        </w:rPr>
        <w:t>
      14 және 15 - тармақтар мынадай редакцияда жазылсын:</w:t>
      </w:r>
    </w:p>
    <w:bookmarkEnd w:id="8341"/>
    <w:bookmarkStart w:name="z8549" w:id="8342"/>
    <w:p>
      <w:pPr>
        <w:spacing w:after="0"/>
        <w:ind w:left="0"/>
        <w:jc w:val="both"/>
      </w:pPr>
      <w:r>
        <w:rPr>
          <w:rFonts w:ascii="Times New Roman"/>
          <w:b w:val="false"/>
          <w:i w:val="false"/>
          <w:color w:val="000000"/>
          <w:sz w:val="28"/>
        </w:rPr>
        <w:t>
      "14. Құқықтары мен міндеттері:</w:t>
      </w:r>
    </w:p>
    <w:bookmarkEnd w:id="8342"/>
    <w:bookmarkStart w:name="z8550" w:id="834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343"/>
    <w:bookmarkStart w:name="z8551" w:id="834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344"/>
    <w:bookmarkStart w:name="z8552" w:id="834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345"/>
    <w:bookmarkStart w:name="z8553" w:id="834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346"/>
    <w:bookmarkStart w:name="z8554" w:id="834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347"/>
    <w:bookmarkStart w:name="z8555" w:id="8348"/>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348"/>
    <w:bookmarkStart w:name="z8556" w:id="8349"/>
    <w:p>
      <w:pPr>
        <w:spacing w:after="0"/>
        <w:ind w:left="0"/>
        <w:jc w:val="both"/>
      </w:pPr>
      <w:r>
        <w:rPr>
          <w:rFonts w:ascii="Times New Roman"/>
          <w:b w:val="false"/>
          <w:i w:val="false"/>
          <w:color w:val="000000"/>
          <w:sz w:val="28"/>
        </w:rPr>
        <w:t>
      15. Бөлімнің функциялары:</w:t>
      </w:r>
    </w:p>
    <w:bookmarkEnd w:id="8349"/>
    <w:bookmarkStart w:name="z8557" w:id="835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350"/>
    <w:bookmarkStart w:name="z8558" w:id="835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351"/>
    <w:bookmarkStart w:name="z8559" w:id="835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352"/>
    <w:bookmarkStart w:name="z8560" w:id="835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353"/>
    <w:bookmarkStart w:name="z8561" w:id="835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354"/>
    <w:bookmarkStart w:name="z8562" w:id="8355"/>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8355"/>
    <w:bookmarkStart w:name="z8563" w:id="835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356"/>
    <w:bookmarkStart w:name="z8564" w:id="835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357"/>
    <w:bookmarkStart w:name="z8565" w:id="8358"/>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358"/>
    <w:bookmarkStart w:name="z8566" w:id="8359"/>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359"/>
    <w:bookmarkStart w:name="z8567" w:id="836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360"/>
    <w:bookmarkStart w:name="z8568" w:id="8361"/>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361"/>
    <w:bookmarkStart w:name="z8569" w:id="8362"/>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362"/>
    <w:bookmarkStart w:name="z8570" w:id="8363"/>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363"/>
    <w:bookmarkStart w:name="z8571" w:id="836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364"/>
    <w:bookmarkStart w:name="z8572" w:id="8365"/>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365"/>
    <w:bookmarkStart w:name="z8573" w:id="8366"/>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366"/>
    <w:bookmarkStart w:name="z8574" w:id="8367"/>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367"/>
    <w:bookmarkStart w:name="z8575" w:id="8368"/>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368"/>
    <w:bookmarkStart w:name="z8576" w:id="8369"/>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369"/>
    <w:bookmarkStart w:name="z8577" w:id="8370"/>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370"/>
    <w:bookmarkStart w:name="z8578" w:id="8371"/>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371"/>
    <w:bookmarkStart w:name="z8579" w:id="8372"/>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халықты оқытуды жүзеге асыру;</w:t>
      </w:r>
    </w:p>
    <w:bookmarkEnd w:id="8372"/>
    <w:bookmarkStart w:name="z8580" w:id="8373"/>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373"/>
    <w:bookmarkStart w:name="z8581" w:id="8374"/>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374"/>
    <w:bookmarkStart w:name="z8582" w:id="8375"/>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375"/>
    <w:bookmarkStart w:name="z8583" w:id="8376"/>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376"/>
    <w:bookmarkStart w:name="z8584" w:id="8377"/>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377"/>
    <w:bookmarkStart w:name="z8585" w:id="8378"/>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378"/>
    <w:bookmarkStart w:name="z8586" w:id="8379"/>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8379"/>
    <w:bookmarkStart w:name="z8587" w:id="8380"/>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380"/>
    <w:bookmarkStart w:name="z8588" w:id="8381"/>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381"/>
    <w:bookmarkStart w:name="z8589" w:id="8382"/>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382"/>
    <w:bookmarkStart w:name="z8590" w:id="8383"/>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383"/>
    <w:bookmarkStart w:name="z8591" w:id="8384"/>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8384"/>
    <w:bookmarkStart w:name="z8592" w:id="8385"/>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385"/>
    <w:bookmarkStart w:name="z8593" w:id="8386"/>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386"/>
    <w:bookmarkStart w:name="z8594" w:id="8387"/>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387"/>
    <w:bookmarkStart w:name="z8595" w:id="838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203-қосымшада</w:t>
      </w:r>
      <w:r>
        <w:rPr>
          <w:rFonts w:ascii="Times New Roman"/>
          <w:b w:val="false"/>
          <w:i w:val="false"/>
          <w:color w:val="000000"/>
          <w:sz w:val="28"/>
        </w:rPr>
        <w:t>:</w:t>
      </w:r>
    </w:p>
    <w:bookmarkEnd w:id="8388"/>
    <w:bookmarkStart w:name="z8596" w:id="8389"/>
    <w:p>
      <w:pPr>
        <w:spacing w:after="0"/>
        <w:ind w:left="0"/>
        <w:jc w:val="both"/>
      </w:pPr>
      <w:r>
        <w:rPr>
          <w:rFonts w:ascii="Times New Roman"/>
          <w:b w:val="false"/>
          <w:i w:val="false"/>
          <w:color w:val="000000"/>
          <w:sz w:val="28"/>
        </w:rPr>
        <w:t>
      14 және 15 - тармақтар мынадай редакцияда жазылсын:</w:t>
      </w:r>
    </w:p>
    <w:bookmarkEnd w:id="8389"/>
    <w:bookmarkStart w:name="z8597" w:id="8390"/>
    <w:p>
      <w:pPr>
        <w:spacing w:after="0"/>
        <w:ind w:left="0"/>
        <w:jc w:val="both"/>
      </w:pPr>
      <w:r>
        <w:rPr>
          <w:rFonts w:ascii="Times New Roman"/>
          <w:b w:val="false"/>
          <w:i w:val="false"/>
          <w:color w:val="000000"/>
          <w:sz w:val="28"/>
        </w:rPr>
        <w:t>
      "14. Құқықтары мен міндеттері:</w:t>
      </w:r>
    </w:p>
    <w:bookmarkEnd w:id="8390"/>
    <w:bookmarkStart w:name="z8598" w:id="8391"/>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391"/>
    <w:bookmarkStart w:name="z8599" w:id="8392"/>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392"/>
    <w:bookmarkStart w:name="z8600" w:id="8393"/>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393"/>
    <w:bookmarkStart w:name="z8601" w:id="839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394"/>
    <w:bookmarkStart w:name="z8602" w:id="839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395"/>
    <w:bookmarkStart w:name="z8603" w:id="8396"/>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396"/>
    <w:bookmarkStart w:name="z8604" w:id="8397"/>
    <w:p>
      <w:pPr>
        <w:spacing w:after="0"/>
        <w:ind w:left="0"/>
        <w:jc w:val="both"/>
      </w:pPr>
      <w:r>
        <w:rPr>
          <w:rFonts w:ascii="Times New Roman"/>
          <w:b w:val="false"/>
          <w:i w:val="false"/>
          <w:color w:val="000000"/>
          <w:sz w:val="28"/>
        </w:rPr>
        <w:t>
      15. Бөлімнің функциялары:</w:t>
      </w:r>
    </w:p>
    <w:bookmarkEnd w:id="8397"/>
    <w:bookmarkStart w:name="z8605" w:id="839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398"/>
    <w:bookmarkStart w:name="z8606" w:id="839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399"/>
    <w:bookmarkStart w:name="z8607" w:id="840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400"/>
    <w:bookmarkStart w:name="z8608" w:id="840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401"/>
    <w:bookmarkStart w:name="z8609" w:id="840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402"/>
    <w:bookmarkStart w:name="z8610" w:id="8403"/>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8403"/>
    <w:bookmarkStart w:name="z8611" w:id="840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404"/>
    <w:bookmarkStart w:name="z8612" w:id="8405"/>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405"/>
    <w:bookmarkStart w:name="z8613" w:id="8406"/>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406"/>
    <w:bookmarkStart w:name="z8614" w:id="8407"/>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407"/>
    <w:bookmarkStart w:name="z8615" w:id="840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408"/>
    <w:bookmarkStart w:name="z8616" w:id="8409"/>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409"/>
    <w:bookmarkStart w:name="z8617" w:id="8410"/>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410"/>
    <w:bookmarkStart w:name="z8618" w:id="8411"/>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411"/>
    <w:bookmarkStart w:name="z8619" w:id="841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412"/>
    <w:bookmarkStart w:name="z8620" w:id="8413"/>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413"/>
    <w:bookmarkStart w:name="z8621" w:id="8414"/>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414"/>
    <w:bookmarkStart w:name="z8622" w:id="8415"/>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415"/>
    <w:bookmarkStart w:name="z8623" w:id="8416"/>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416"/>
    <w:bookmarkStart w:name="z8624" w:id="8417"/>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417"/>
    <w:bookmarkStart w:name="z8625" w:id="8418"/>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418"/>
    <w:bookmarkStart w:name="z8626" w:id="8419"/>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419"/>
    <w:bookmarkStart w:name="z8627" w:id="8420"/>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халықты оқытуды жүзеге асыру;</w:t>
      </w:r>
    </w:p>
    <w:bookmarkEnd w:id="8420"/>
    <w:bookmarkStart w:name="z8628" w:id="8421"/>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421"/>
    <w:bookmarkStart w:name="z8629" w:id="8422"/>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422"/>
    <w:bookmarkStart w:name="z8630" w:id="8423"/>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423"/>
    <w:bookmarkStart w:name="z8631" w:id="8424"/>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424"/>
    <w:bookmarkStart w:name="z8632" w:id="8425"/>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425"/>
    <w:bookmarkStart w:name="z8633" w:id="8426"/>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426"/>
    <w:bookmarkStart w:name="z8634" w:id="8427"/>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8427"/>
    <w:bookmarkStart w:name="z8635" w:id="8428"/>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428"/>
    <w:bookmarkStart w:name="z8636" w:id="8429"/>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429"/>
    <w:bookmarkStart w:name="z8637" w:id="8430"/>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430"/>
    <w:bookmarkStart w:name="z8638" w:id="8431"/>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431"/>
    <w:bookmarkStart w:name="z8639" w:id="8432"/>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8432"/>
    <w:bookmarkStart w:name="z8640" w:id="8433"/>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433"/>
    <w:bookmarkStart w:name="z8641" w:id="8434"/>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434"/>
    <w:bookmarkStart w:name="z8642" w:id="8435"/>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435"/>
    <w:bookmarkStart w:name="z8643" w:id="84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204-қосымшада</w:t>
      </w:r>
      <w:r>
        <w:rPr>
          <w:rFonts w:ascii="Times New Roman"/>
          <w:b w:val="false"/>
          <w:i w:val="false"/>
          <w:color w:val="000000"/>
          <w:sz w:val="28"/>
        </w:rPr>
        <w:t>:</w:t>
      </w:r>
    </w:p>
    <w:bookmarkEnd w:id="8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тармақтар</w:t>
      </w:r>
      <w:r>
        <w:rPr>
          <w:rFonts w:ascii="Times New Roman"/>
          <w:b w:val="false"/>
          <w:i w:val="false"/>
          <w:color w:val="000000"/>
          <w:sz w:val="28"/>
        </w:rPr>
        <w:t xml:space="preserve"> мынадай редакцияда жазылсын:</w:t>
      </w:r>
    </w:p>
    <w:bookmarkStart w:name="z8645" w:id="8437"/>
    <w:p>
      <w:pPr>
        <w:spacing w:after="0"/>
        <w:ind w:left="0"/>
        <w:jc w:val="both"/>
      </w:pPr>
      <w:r>
        <w:rPr>
          <w:rFonts w:ascii="Times New Roman"/>
          <w:b w:val="false"/>
          <w:i w:val="false"/>
          <w:color w:val="000000"/>
          <w:sz w:val="28"/>
        </w:rPr>
        <w:t>
      "14. Құқықтары және міндеттері:</w:t>
      </w:r>
    </w:p>
    <w:bookmarkEnd w:id="8437"/>
    <w:bookmarkStart w:name="z8646" w:id="843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438"/>
    <w:bookmarkStart w:name="z8647" w:id="8439"/>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439"/>
    <w:bookmarkStart w:name="z8648" w:id="844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440"/>
    <w:bookmarkStart w:name="z8649" w:id="844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441"/>
    <w:bookmarkStart w:name="z8650" w:id="844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442"/>
    <w:bookmarkStart w:name="z8651" w:id="8443"/>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443"/>
    <w:bookmarkStart w:name="z8652" w:id="8444"/>
    <w:p>
      <w:pPr>
        <w:spacing w:after="0"/>
        <w:ind w:left="0"/>
        <w:jc w:val="both"/>
      </w:pPr>
      <w:r>
        <w:rPr>
          <w:rFonts w:ascii="Times New Roman"/>
          <w:b w:val="false"/>
          <w:i w:val="false"/>
          <w:color w:val="000000"/>
          <w:sz w:val="28"/>
        </w:rPr>
        <w:t>
      15. Бөлімнің функциялары:</w:t>
      </w:r>
    </w:p>
    <w:bookmarkEnd w:id="8444"/>
    <w:bookmarkStart w:name="z8653" w:id="844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445"/>
    <w:bookmarkStart w:name="z8654" w:id="844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446"/>
    <w:bookmarkStart w:name="z8655" w:id="844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447"/>
    <w:bookmarkStart w:name="z8656" w:id="844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448"/>
    <w:bookmarkStart w:name="z8657" w:id="844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449"/>
    <w:bookmarkStart w:name="z8658" w:id="8450"/>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8450"/>
    <w:bookmarkStart w:name="z8659" w:id="845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451"/>
    <w:bookmarkStart w:name="z8660" w:id="845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452"/>
    <w:bookmarkStart w:name="z8661" w:id="845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453"/>
    <w:bookmarkStart w:name="z8662" w:id="845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454"/>
    <w:bookmarkStart w:name="z8663" w:id="845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455"/>
    <w:bookmarkStart w:name="z8664" w:id="845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456"/>
    <w:bookmarkStart w:name="z8665" w:id="845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457"/>
    <w:bookmarkStart w:name="z8666" w:id="845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458"/>
    <w:bookmarkStart w:name="z8667" w:id="845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459"/>
    <w:bookmarkStart w:name="z8668" w:id="846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460"/>
    <w:bookmarkStart w:name="z8669" w:id="846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461"/>
    <w:bookmarkStart w:name="z8670" w:id="846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462"/>
    <w:bookmarkStart w:name="z8671" w:id="8463"/>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463"/>
    <w:bookmarkStart w:name="z8672" w:id="8464"/>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464"/>
    <w:bookmarkStart w:name="z8673" w:id="8465"/>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465"/>
    <w:bookmarkStart w:name="z8674" w:id="8466"/>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466"/>
    <w:bookmarkStart w:name="z8675" w:id="8467"/>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халықты оқытуды жүзеге асыру;</w:t>
      </w:r>
    </w:p>
    <w:bookmarkEnd w:id="8467"/>
    <w:bookmarkStart w:name="z8676" w:id="8468"/>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468"/>
    <w:bookmarkStart w:name="z8677" w:id="8469"/>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469"/>
    <w:bookmarkStart w:name="z8678" w:id="8470"/>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470"/>
    <w:bookmarkStart w:name="z8679" w:id="8471"/>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471"/>
    <w:bookmarkStart w:name="z8680" w:id="8472"/>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472"/>
    <w:bookmarkStart w:name="z8681" w:id="8473"/>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473"/>
    <w:bookmarkStart w:name="z8682" w:id="8474"/>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8474"/>
    <w:bookmarkStart w:name="z8683" w:id="8475"/>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475"/>
    <w:bookmarkStart w:name="z8684" w:id="8476"/>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476"/>
    <w:bookmarkStart w:name="z8685" w:id="8477"/>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477"/>
    <w:bookmarkStart w:name="z8686" w:id="8478"/>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478"/>
    <w:bookmarkStart w:name="z8687" w:id="8479"/>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8479"/>
    <w:bookmarkStart w:name="z8688" w:id="8480"/>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480"/>
    <w:bookmarkStart w:name="z8689" w:id="8481"/>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481"/>
    <w:bookmarkStart w:name="z8690" w:id="8482"/>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 ";</w:t>
      </w:r>
    </w:p>
    <w:bookmarkEnd w:id="8482"/>
    <w:bookmarkStart w:name="z8691" w:id="848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205-қосымшада</w:t>
      </w:r>
      <w:r>
        <w:rPr>
          <w:rFonts w:ascii="Times New Roman"/>
          <w:b w:val="false"/>
          <w:i w:val="false"/>
          <w:color w:val="000000"/>
          <w:sz w:val="28"/>
        </w:rPr>
        <w:t>:</w:t>
      </w:r>
    </w:p>
    <w:bookmarkEnd w:id="8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тармақтар</w:t>
      </w:r>
      <w:r>
        <w:rPr>
          <w:rFonts w:ascii="Times New Roman"/>
          <w:b w:val="false"/>
          <w:i w:val="false"/>
          <w:color w:val="000000"/>
          <w:sz w:val="28"/>
        </w:rPr>
        <w:t xml:space="preserve"> мынадай редакцияда жазылсын:</w:t>
      </w:r>
    </w:p>
    <w:bookmarkStart w:name="z8693" w:id="8484"/>
    <w:p>
      <w:pPr>
        <w:spacing w:after="0"/>
        <w:ind w:left="0"/>
        <w:jc w:val="both"/>
      </w:pPr>
      <w:r>
        <w:rPr>
          <w:rFonts w:ascii="Times New Roman"/>
          <w:b w:val="false"/>
          <w:i w:val="false"/>
          <w:color w:val="000000"/>
          <w:sz w:val="28"/>
        </w:rPr>
        <w:t>
      "14. Құқықтары және міндеттері:</w:t>
      </w:r>
    </w:p>
    <w:bookmarkEnd w:id="8484"/>
    <w:bookmarkStart w:name="z8694" w:id="848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485"/>
    <w:bookmarkStart w:name="z8695" w:id="848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486"/>
    <w:bookmarkStart w:name="z8696" w:id="848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487"/>
    <w:bookmarkStart w:name="z8697" w:id="848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488"/>
    <w:bookmarkStart w:name="z8698" w:id="848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489"/>
    <w:bookmarkStart w:name="z8699" w:id="849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490"/>
    <w:bookmarkStart w:name="z8700" w:id="8491"/>
    <w:p>
      <w:pPr>
        <w:spacing w:after="0"/>
        <w:ind w:left="0"/>
        <w:jc w:val="both"/>
      </w:pPr>
      <w:r>
        <w:rPr>
          <w:rFonts w:ascii="Times New Roman"/>
          <w:b w:val="false"/>
          <w:i w:val="false"/>
          <w:color w:val="000000"/>
          <w:sz w:val="28"/>
        </w:rPr>
        <w:t>
      15. Бөлімнің функциялары:</w:t>
      </w:r>
    </w:p>
    <w:bookmarkEnd w:id="8491"/>
    <w:bookmarkStart w:name="z8701" w:id="849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492"/>
    <w:bookmarkStart w:name="z8702" w:id="849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493"/>
    <w:bookmarkStart w:name="z8703" w:id="849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494"/>
    <w:bookmarkStart w:name="z8704" w:id="849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495"/>
    <w:bookmarkStart w:name="z8705" w:id="849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496"/>
    <w:bookmarkStart w:name="z8706" w:id="8497"/>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8497"/>
    <w:bookmarkStart w:name="z8707" w:id="849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498"/>
    <w:bookmarkStart w:name="z8708" w:id="849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499"/>
    <w:bookmarkStart w:name="z8709" w:id="850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500"/>
    <w:bookmarkStart w:name="z8710" w:id="850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501"/>
    <w:bookmarkStart w:name="z8711" w:id="850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502"/>
    <w:bookmarkStart w:name="z8712" w:id="850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503"/>
    <w:bookmarkStart w:name="z8713" w:id="850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504"/>
    <w:bookmarkStart w:name="z8714" w:id="850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505"/>
    <w:bookmarkStart w:name="z8715" w:id="850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506"/>
    <w:bookmarkStart w:name="z8716" w:id="850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507"/>
    <w:bookmarkStart w:name="z8717" w:id="850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508"/>
    <w:bookmarkStart w:name="z8718" w:id="850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509"/>
    <w:bookmarkStart w:name="z8719" w:id="851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510"/>
    <w:bookmarkStart w:name="z8720" w:id="851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511"/>
    <w:bookmarkStart w:name="z8721" w:id="851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512"/>
    <w:bookmarkStart w:name="z8722" w:id="851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513"/>
    <w:bookmarkStart w:name="z8723" w:id="851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халықты оқытуды жүзеге асыру;</w:t>
      </w:r>
    </w:p>
    <w:bookmarkEnd w:id="8514"/>
    <w:bookmarkStart w:name="z8724" w:id="851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515"/>
    <w:bookmarkStart w:name="z8725" w:id="851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516"/>
    <w:bookmarkStart w:name="z8726" w:id="851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517"/>
    <w:bookmarkStart w:name="z8727" w:id="851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518"/>
    <w:bookmarkStart w:name="z8728" w:id="851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519"/>
    <w:bookmarkStart w:name="z8729" w:id="8520"/>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520"/>
    <w:bookmarkStart w:name="z8730" w:id="852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8521"/>
    <w:bookmarkStart w:name="z8731" w:id="8522"/>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522"/>
    <w:bookmarkStart w:name="z8732" w:id="8523"/>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523"/>
    <w:bookmarkStart w:name="z8733" w:id="8524"/>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524"/>
    <w:bookmarkStart w:name="z8734" w:id="8525"/>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525"/>
    <w:bookmarkStart w:name="z8735" w:id="8526"/>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8526"/>
    <w:bookmarkStart w:name="z8736" w:id="8527"/>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527"/>
    <w:bookmarkStart w:name="z8737" w:id="8528"/>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528"/>
    <w:bookmarkStart w:name="z8738" w:id="852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529"/>
    <w:bookmarkStart w:name="z8739" w:id="85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206-қосымшада</w:t>
      </w:r>
      <w:r>
        <w:rPr>
          <w:rFonts w:ascii="Times New Roman"/>
          <w:b w:val="false"/>
          <w:i w:val="false"/>
          <w:color w:val="000000"/>
          <w:sz w:val="28"/>
        </w:rPr>
        <w:t>:</w:t>
      </w:r>
    </w:p>
    <w:bookmarkEnd w:id="8530"/>
    <w:bookmarkStart w:name="z8740" w:id="8531"/>
    <w:p>
      <w:pPr>
        <w:spacing w:after="0"/>
        <w:ind w:left="0"/>
        <w:jc w:val="both"/>
      </w:pPr>
      <w:r>
        <w:rPr>
          <w:rFonts w:ascii="Times New Roman"/>
          <w:b w:val="false"/>
          <w:i w:val="false"/>
          <w:color w:val="000000"/>
          <w:sz w:val="28"/>
        </w:rPr>
        <w:t>
      14 және 15 - тармақтар мынадай редакцияда жазылсын:</w:t>
      </w:r>
    </w:p>
    <w:bookmarkEnd w:id="8531"/>
    <w:bookmarkStart w:name="z8741" w:id="8532"/>
    <w:p>
      <w:pPr>
        <w:spacing w:after="0"/>
        <w:ind w:left="0"/>
        <w:jc w:val="both"/>
      </w:pPr>
      <w:r>
        <w:rPr>
          <w:rFonts w:ascii="Times New Roman"/>
          <w:b w:val="false"/>
          <w:i w:val="false"/>
          <w:color w:val="000000"/>
          <w:sz w:val="28"/>
        </w:rPr>
        <w:t>
      "14. Құқықтары мен міндеттері:</w:t>
      </w:r>
    </w:p>
    <w:bookmarkEnd w:id="8532"/>
    <w:bookmarkStart w:name="z8742" w:id="853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533"/>
    <w:bookmarkStart w:name="z8743" w:id="853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534"/>
    <w:bookmarkStart w:name="z8744" w:id="853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535"/>
    <w:bookmarkStart w:name="z8745" w:id="853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536"/>
    <w:bookmarkStart w:name="z8746" w:id="853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537"/>
    <w:bookmarkStart w:name="z8747" w:id="8538"/>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538"/>
    <w:bookmarkStart w:name="z8748" w:id="8539"/>
    <w:p>
      <w:pPr>
        <w:spacing w:after="0"/>
        <w:ind w:left="0"/>
        <w:jc w:val="both"/>
      </w:pPr>
      <w:r>
        <w:rPr>
          <w:rFonts w:ascii="Times New Roman"/>
          <w:b w:val="false"/>
          <w:i w:val="false"/>
          <w:color w:val="000000"/>
          <w:sz w:val="28"/>
        </w:rPr>
        <w:t>
      15. Бөлімнің функциялары:</w:t>
      </w:r>
    </w:p>
    <w:bookmarkEnd w:id="8539"/>
    <w:bookmarkStart w:name="z8749" w:id="854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540"/>
    <w:bookmarkStart w:name="z8750" w:id="854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541"/>
    <w:bookmarkStart w:name="z8751" w:id="854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542"/>
    <w:bookmarkStart w:name="z8752" w:id="854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543"/>
    <w:bookmarkStart w:name="z8753" w:id="854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544"/>
    <w:bookmarkStart w:name="z8754" w:id="8545"/>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8545"/>
    <w:bookmarkStart w:name="z8755" w:id="854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546"/>
    <w:bookmarkStart w:name="z8756" w:id="854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547"/>
    <w:bookmarkStart w:name="z8757" w:id="8548"/>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548"/>
    <w:bookmarkStart w:name="z8758" w:id="8549"/>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549"/>
    <w:bookmarkStart w:name="z8759" w:id="855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550"/>
    <w:bookmarkStart w:name="z8760" w:id="8551"/>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551"/>
    <w:bookmarkStart w:name="z8761" w:id="8552"/>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552"/>
    <w:bookmarkStart w:name="z8762" w:id="8553"/>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553"/>
    <w:bookmarkStart w:name="z8763" w:id="855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554"/>
    <w:bookmarkStart w:name="z8764" w:id="8555"/>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555"/>
    <w:bookmarkStart w:name="z8765" w:id="8556"/>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556"/>
    <w:bookmarkStart w:name="z8766" w:id="8557"/>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557"/>
    <w:bookmarkStart w:name="z8767" w:id="8558"/>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558"/>
    <w:bookmarkStart w:name="z8768" w:id="8559"/>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559"/>
    <w:bookmarkStart w:name="z8769" w:id="8560"/>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560"/>
    <w:bookmarkStart w:name="z8770" w:id="8561"/>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561"/>
    <w:bookmarkStart w:name="z8771" w:id="8562"/>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халықты оқытуды жүзеге асыру;</w:t>
      </w:r>
    </w:p>
    <w:bookmarkEnd w:id="8562"/>
    <w:bookmarkStart w:name="z8772" w:id="8563"/>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563"/>
    <w:bookmarkStart w:name="z8773" w:id="8564"/>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564"/>
    <w:bookmarkStart w:name="z8774" w:id="8565"/>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565"/>
    <w:bookmarkStart w:name="z8775" w:id="8566"/>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566"/>
    <w:bookmarkStart w:name="z8776" w:id="8567"/>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567"/>
    <w:bookmarkStart w:name="z8777" w:id="8568"/>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568"/>
    <w:bookmarkStart w:name="z8778" w:id="8569"/>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8569"/>
    <w:bookmarkStart w:name="z8779" w:id="8570"/>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570"/>
    <w:bookmarkStart w:name="z8780" w:id="8571"/>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571"/>
    <w:bookmarkStart w:name="z8781" w:id="8572"/>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572"/>
    <w:bookmarkStart w:name="z8782" w:id="8573"/>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573"/>
    <w:bookmarkStart w:name="z8783" w:id="8574"/>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8574"/>
    <w:bookmarkStart w:name="z8784" w:id="8575"/>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575"/>
    <w:bookmarkStart w:name="z8785" w:id="8576"/>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576"/>
    <w:bookmarkStart w:name="z8786" w:id="8577"/>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577"/>
    <w:bookmarkStart w:name="z8787" w:id="857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207-қосымшада</w:t>
      </w:r>
      <w:r>
        <w:rPr>
          <w:rFonts w:ascii="Times New Roman"/>
          <w:b w:val="false"/>
          <w:i w:val="false"/>
          <w:color w:val="000000"/>
          <w:sz w:val="28"/>
        </w:rPr>
        <w:t>:</w:t>
      </w:r>
    </w:p>
    <w:bookmarkEnd w:id="8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тармақтар</w:t>
      </w:r>
      <w:r>
        <w:rPr>
          <w:rFonts w:ascii="Times New Roman"/>
          <w:b w:val="false"/>
          <w:i w:val="false"/>
          <w:color w:val="000000"/>
          <w:sz w:val="28"/>
        </w:rPr>
        <w:t xml:space="preserve"> мынадай редакцияда жазылсын:</w:t>
      </w:r>
    </w:p>
    <w:bookmarkStart w:name="z8789" w:id="8579"/>
    <w:p>
      <w:pPr>
        <w:spacing w:after="0"/>
        <w:ind w:left="0"/>
        <w:jc w:val="both"/>
      </w:pPr>
      <w:r>
        <w:rPr>
          <w:rFonts w:ascii="Times New Roman"/>
          <w:b w:val="false"/>
          <w:i w:val="false"/>
          <w:color w:val="000000"/>
          <w:sz w:val="28"/>
        </w:rPr>
        <w:t>
      "14. Құқықтары мен міндеттері:</w:t>
      </w:r>
    </w:p>
    <w:bookmarkEnd w:id="8579"/>
    <w:bookmarkStart w:name="z8790" w:id="858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580"/>
    <w:bookmarkStart w:name="z8791" w:id="858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581"/>
    <w:bookmarkStart w:name="z8792" w:id="858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582"/>
    <w:bookmarkStart w:name="z8793" w:id="858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583"/>
    <w:bookmarkStart w:name="z8794" w:id="858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584"/>
    <w:bookmarkStart w:name="z8795" w:id="858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585"/>
    <w:bookmarkStart w:name="z8796" w:id="8586"/>
    <w:p>
      <w:pPr>
        <w:spacing w:after="0"/>
        <w:ind w:left="0"/>
        <w:jc w:val="both"/>
      </w:pPr>
      <w:r>
        <w:rPr>
          <w:rFonts w:ascii="Times New Roman"/>
          <w:b w:val="false"/>
          <w:i w:val="false"/>
          <w:color w:val="000000"/>
          <w:sz w:val="28"/>
        </w:rPr>
        <w:t>
      15. Бөлімнің функциялары:</w:t>
      </w:r>
    </w:p>
    <w:bookmarkEnd w:id="8586"/>
    <w:bookmarkStart w:name="z8797" w:id="858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587"/>
    <w:bookmarkStart w:name="z8798" w:id="858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588"/>
    <w:bookmarkStart w:name="z8799" w:id="858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589"/>
    <w:bookmarkStart w:name="z8800" w:id="859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590"/>
    <w:bookmarkStart w:name="z8801" w:id="859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591"/>
    <w:bookmarkStart w:name="z8802" w:id="8592"/>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8592"/>
    <w:bookmarkStart w:name="z8803" w:id="859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593"/>
    <w:bookmarkStart w:name="z8804" w:id="859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594"/>
    <w:bookmarkStart w:name="z8805" w:id="859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595"/>
    <w:bookmarkStart w:name="z8806" w:id="859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596"/>
    <w:bookmarkStart w:name="z8807" w:id="859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597"/>
    <w:bookmarkStart w:name="z8808" w:id="859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598"/>
    <w:bookmarkStart w:name="z8809" w:id="859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599"/>
    <w:bookmarkStart w:name="z8810" w:id="860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600"/>
    <w:bookmarkStart w:name="z8811" w:id="860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601"/>
    <w:bookmarkStart w:name="z8812" w:id="860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602"/>
    <w:bookmarkStart w:name="z8813" w:id="860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603"/>
    <w:bookmarkStart w:name="z8814" w:id="860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604"/>
    <w:bookmarkStart w:name="z8815" w:id="8605"/>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605"/>
    <w:bookmarkStart w:name="z8816" w:id="8606"/>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606"/>
    <w:bookmarkStart w:name="z8817" w:id="860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607"/>
    <w:bookmarkStart w:name="z8818" w:id="860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608"/>
    <w:bookmarkStart w:name="z8819" w:id="860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халықты оқытуды жүзеге асыру;</w:t>
      </w:r>
    </w:p>
    <w:bookmarkEnd w:id="8609"/>
    <w:bookmarkStart w:name="z8820" w:id="861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610"/>
    <w:bookmarkStart w:name="z8821" w:id="861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611"/>
    <w:bookmarkStart w:name="z8822" w:id="861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612"/>
    <w:bookmarkStart w:name="z8823" w:id="861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613"/>
    <w:bookmarkStart w:name="z8824" w:id="861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614"/>
    <w:bookmarkStart w:name="z8825" w:id="8615"/>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615"/>
    <w:bookmarkStart w:name="z8826" w:id="861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8616"/>
    <w:bookmarkStart w:name="z8827" w:id="8617"/>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617"/>
    <w:bookmarkStart w:name="z8828" w:id="8618"/>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618"/>
    <w:bookmarkStart w:name="z8829" w:id="8619"/>
    <w:p>
      <w:pPr>
        <w:spacing w:after="0"/>
        <w:ind w:left="0"/>
        <w:jc w:val="both"/>
      </w:pPr>
      <w:r>
        <w:rPr>
          <w:rFonts w:ascii="Times New Roman"/>
          <w:b w:val="false"/>
          <w:i w:val="false"/>
          <w:color w:val="000000"/>
          <w:sz w:val="28"/>
        </w:rPr>
        <w:t>
      33) өз құзыреті шегінде терроризммен күрес жөніндегі қалалық штабтың жұмысына қатысу;</w:t>
      </w:r>
    </w:p>
    <w:bookmarkEnd w:id="8619"/>
    <w:bookmarkStart w:name="z8830" w:id="8620"/>
    <w:p>
      <w:pPr>
        <w:spacing w:after="0"/>
        <w:ind w:left="0"/>
        <w:jc w:val="both"/>
      </w:pPr>
      <w:r>
        <w:rPr>
          <w:rFonts w:ascii="Times New Roman"/>
          <w:b w:val="false"/>
          <w:i w:val="false"/>
          <w:color w:val="000000"/>
          <w:sz w:val="28"/>
        </w:rPr>
        <w:t>
      34) өз құзыреті шегінде қалалық Терроризмге қарсы комиссияның жұмысына қатысу;</w:t>
      </w:r>
    </w:p>
    <w:bookmarkEnd w:id="8620"/>
    <w:bookmarkStart w:name="z8831" w:id="8621"/>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8621"/>
    <w:bookmarkStart w:name="z8832" w:id="8622"/>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622"/>
    <w:bookmarkStart w:name="z8833" w:id="8623"/>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623"/>
    <w:bookmarkStart w:name="z8834" w:id="862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624"/>
    <w:bookmarkStart w:name="z8835" w:id="86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208-қосымшада</w:t>
      </w:r>
      <w:r>
        <w:rPr>
          <w:rFonts w:ascii="Times New Roman"/>
          <w:b w:val="false"/>
          <w:i w:val="false"/>
          <w:color w:val="000000"/>
          <w:sz w:val="28"/>
        </w:rPr>
        <w:t>:</w:t>
      </w:r>
    </w:p>
    <w:bookmarkEnd w:id="8625"/>
    <w:bookmarkStart w:name="z8836" w:id="8626"/>
    <w:p>
      <w:pPr>
        <w:spacing w:after="0"/>
        <w:ind w:left="0"/>
        <w:jc w:val="both"/>
      </w:pPr>
      <w:r>
        <w:rPr>
          <w:rFonts w:ascii="Times New Roman"/>
          <w:b w:val="false"/>
          <w:i w:val="false"/>
          <w:color w:val="000000"/>
          <w:sz w:val="28"/>
        </w:rPr>
        <w:t>
      14 және 15 - тармақтар мынадай редакцияда жазылсын:</w:t>
      </w:r>
    </w:p>
    <w:bookmarkEnd w:id="8626"/>
    <w:bookmarkStart w:name="z8837" w:id="8627"/>
    <w:p>
      <w:pPr>
        <w:spacing w:after="0"/>
        <w:ind w:left="0"/>
        <w:jc w:val="both"/>
      </w:pPr>
      <w:r>
        <w:rPr>
          <w:rFonts w:ascii="Times New Roman"/>
          <w:b w:val="false"/>
          <w:i w:val="false"/>
          <w:color w:val="000000"/>
          <w:sz w:val="28"/>
        </w:rPr>
        <w:t>
      "14. Құқықтары мен міндеттері:</w:t>
      </w:r>
    </w:p>
    <w:bookmarkEnd w:id="8627"/>
    <w:bookmarkStart w:name="z8838" w:id="862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628"/>
    <w:bookmarkStart w:name="z8839" w:id="8629"/>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629"/>
    <w:bookmarkStart w:name="z8840" w:id="863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630"/>
    <w:bookmarkStart w:name="z8841" w:id="863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631"/>
    <w:bookmarkStart w:name="z8842" w:id="863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632"/>
    <w:bookmarkStart w:name="z8843" w:id="8633"/>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633"/>
    <w:bookmarkStart w:name="z8844" w:id="8634"/>
    <w:p>
      <w:pPr>
        <w:spacing w:after="0"/>
        <w:ind w:left="0"/>
        <w:jc w:val="both"/>
      </w:pPr>
      <w:r>
        <w:rPr>
          <w:rFonts w:ascii="Times New Roman"/>
          <w:b w:val="false"/>
          <w:i w:val="false"/>
          <w:color w:val="000000"/>
          <w:sz w:val="28"/>
        </w:rPr>
        <w:t>
      15. Бөлімнің функциялары:</w:t>
      </w:r>
    </w:p>
    <w:bookmarkEnd w:id="8634"/>
    <w:bookmarkStart w:name="z8845" w:id="863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635"/>
    <w:bookmarkStart w:name="z8846" w:id="863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636"/>
    <w:bookmarkStart w:name="z8847" w:id="863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637"/>
    <w:bookmarkStart w:name="z8848" w:id="863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638"/>
    <w:bookmarkStart w:name="z8849" w:id="863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639"/>
    <w:bookmarkStart w:name="z8850" w:id="8640"/>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8640"/>
    <w:bookmarkStart w:name="z8851" w:id="864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641"/>
    <w:bookmarkStart w:name="z8852" w:id="864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642"/>
    <w:bookmarkStart w:name="z8853" w:id="864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643"/>
    <w:bookmarkStart w:name="z8854" w:id="864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644"/>
    <w:bookmarkStart w:name="z8855" w:id="864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645"/>
    <w:bookmarkStart w:name="z8856" w:id="864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646"/>
    <w:bookmarkStart w:name="z8857" w:id="864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647"/>
    <w:bookmarkStart w:name="z8858" w:id="864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648"/>
    <w:bookmarkStart w:name="z8859" w:id="864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649"/>
    <w:bookmarkStart w:name="z8860" w:id="865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650"/>
    <w:bookmarkStart w:name="z8861" w:id="865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651"/>
    <w:bookmarkStart w:name="z8862" w:id="865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652"/>
    <w:bookmarkStart w:name="z8863" w:id="8653"/>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653"/>
    <w:bookmarkStart w:name="z8864" w:id="8654"/>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654"/>
    <w:bookmarkStart w:name="z8865" w:id="8655"/>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655"/>
    <w:bookmarkStart w:name="z8866" w:id="8656"/>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656"/>
    <w:bookmarkStart w:name="z8867" w:id="8657"/>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халықты оқытуды жүзеге асыру;</w:t>
      </w:r>
    </w:p>
    <w:bookmarkEnd w:id="8657"/>
    <w:bookmarkStart w:name="z8868" w:id="8658"/>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658"/>
    <w:bookmarkStart w:name="z8869" w:id="8659"/>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659"/>
    <w:bookmarkStart w:name="z8870" w:id="8660"/>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660"/>
    <w:bookmarkStart w:name="z8871" w:id="8661"/>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661"/>
    <w:bookmarkStart w:name="z8872" w:id="8662"/>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662"/>
    <w:bookmarkStart w:name="z8873" w:id="8663"/>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663"/>
    <w:bookmarkStart w:name="z8874" w:id="8664"/>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8664"/>
    <w:bookmarkStart w:name="z8875" w:id="8665"/>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665"/>
    <w:bookmarkStart w:name="z8876" w:id="8666"/>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666"/>
    <w:bookmarkStart w:name="z8877" w:id="8667"/>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667"/>
    <w:bookmarkStart w:name="z8878" w:id="8668"/>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668"/>
    <w:bookmarkStart w:name="z8879" w:id="8669"/>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8669"/>
    <w:bookmarkStart w:name="z8880" w:id="8670"/>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670"/>
    <w:bookmarkStart w:name="z8881" w:id="8671"/>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671"/>
    <w:bookmarkStart w:name="z8882" w:id="8672"/>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672"/>
    <w:bookmarkStart w:name="z8883" w:id="867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209-қосымшада</w:t>
      </w:r>
      <w:r>
        <w:rPr>
          <w:rFonts w:ascii="Times New Roman"/>
          <w:b w:val="false"/>
          <w:i w:val="false"/>
          <w:color w:val="000000"/>
          <w:sz w:val="28"/>
        </w:rPr>
        <w:t>:</w:t>
      </w:r>
    </w:p>
    <w:bookmarkEnd w:id="8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тармақтар</w:t>
      </w:r>
      <w:r>
        <w:rPr>
          <w:rFonts w:ascii="Times New Roman"/>
          <w:b w:val="false"/>
          <w:i w:val="false"/>
          <w:color w:val="000000"/>
          <w:sz w:val="28"/>
        </w:rPr>
        <w:t xml:space="preserve"> мынадай редакцияда жазылсын:</w:t>
      </w:r>
    </w:p>
    <w:bookmarkStart w:name="z8885" w:id="8674"/>
    <w:p>
      <w:pPr>
        <w:spacing w:after="0"/>
        <w:ind w:left="0"/>
        <w:jc w:val="both"/>
      </w:pPr>
      <w:r>
        <w:rPr>
          <w:rFonts w:ascii="Times New Roman"/>
          <w:b w:val="false"/>
          <w:i w:val="false"/>
          <w:color w:val="000000"/>
          <w:sz w:val="28"/>
        </w:rPr>
        <w:t>
      "14. Құқықтары мен міндеттері:</w:t>
      </w:r>
    </w:p>
    <w:bookmarkEnd w:id="8674"/>
    <w:bookmarkStart w:name="z8886" w:id="867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675"/>
    <w:bookmarkStart w:name="z8887" w:id="867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676"/>
    <w:bookmarkStart w:name="z8888" w:id="867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677"/>
    <w:bookmarkStart w:name="z8889" w:id="867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678"/>
    <w:bookmarkStart w:name="z8890" w:id="867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679"/>
    <w:bookmarkStart w:name="z8891" w:id="868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680"/>
    <w:bookmarkStart w:name="z8892" w:id="8681"/>
    <w:p>
      <w:pPr>
        <w:spacing w:after="0"/>
        <w:ind w:left="0"/>
        <w:jc w:val="both"/>
      </w:pPr>
      <w:r>
        <w:rPr>
          <w:rFonts w:ascii="Times New Roman"/>
          <w:b w:val="false"/>
          <w:i w:val="false"/>
          <w:color w:val="000000"/>
          <w:sz w:val="28"/>
        </w:rPr>
        <w:t>
      15. Бөлімнің функциялары:</w:t>
      </w:r>
    </w:p>
    <w:bookmarkEnd w:id="8681"/>
    <w:bookmarkStart w:name="z8893" w:id="868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682"/>
    <w:bookmarkStart w:name="z8894" w:id="868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683"/>
    <w:bookmarkStart w:name="z8895" w:id="868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684"/>
    <w:bookmarkStart w:name="z8896" w:id="868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685"/>
    <w:bookmarkStart w:name="z8897" w:id="868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686"/>
    <w:bookmarkStart w:name="z8898" w:id="8687"/>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8687"/>
    <w:bookmarkStart w:name="z8899" w:id="868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688"/>
    <w:bookmarkStart w:name="z8900" w:id="868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689"/>
    <w:bookmarkStart w:name="z8901" w:id="869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690"/>
    <w:bookmarkStart w:name="z8902" w:id="869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691"/>
    <w:bookmarkStart w:name="z8903" w:id="869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692"/>
    <w:bookmarkStart w:name="z8904" w:id="869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693"/>
    <w:bookmarkStart w:name="z8905" w:id="869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694"/>
    <w:bookmarkStart w:name="z8906" w:id="869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695"/>
    <w:bookmarkStart w:name="z8907" w:id="869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696"/>
    <w:bookmarkStart w:name="z8908" w:id="869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697"/>
    <w:bookmarkStart w:name="z8909" w:id="869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698"/>
    <w:bookmarkStart w:name="z8910" w:id="869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699"/>
    <w:bookmarkStart w:name="z8911" w:id="870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700"/>
    <w:bookmarkStart w:name="z8912" w:id="870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701"/>
    <w:bookmarkStart w:name="z8913" w:id="870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702"/>
    <w:bookmarkStart w:name="z8914" w:id="870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703"/>
    <w:bookmarkStart w:name="z8915" w:id="870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халықты оқытуды жүзеге асыру;</w:t>
      </w:r>
    </w:p>
    <w:bookmarkEnd w:id="8704"/>
    <w:bookmarkStart w:name="z8916" w:id="870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705"/>
    <w:bookmarkStart w:name="z8917" w:id="870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706"/>
    <w:bookmarkStart w:name="z8918" w:id="870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707"/>
    <w:bookmarkStart w:name="z8919" w:id="870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708"/>
    <w:bookmarkStart w:name="z8920" w:id="870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709"/>
    <w:bookmarkStart w:name="z8921" w:id="8710"/>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710"/>
    <w:bookmarkStart w:name="z8922" w:id="871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8711"/>
    <w:bookmarkStart w:name="z8923" w:id="8712"/>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712"/>
    <w:bookmarkStart w:name="z8924" w:id="8713"/>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713"/>
    <w:bookmarkStart w:name="z8925" w:id="8714"/>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714"/>
    <w:bookmarkStart w:name="z8926" w:id="8715"/>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715"/>
    <w:bookmarkStart w:name="z8927" w:id="8716"/>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8716"/>
    <w:bookmarkStart w:name="z8928" w:id="8717"/>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717"/>
    <w:bookmarkStart w:name="z8929" w:id="8718"/>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718"/>
    <w:bookmarkStart w:name="z8930" w:id="871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719"/>
    <w:bookmarkStart w:name="z8931" w:id="87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210-қосымшада</w:t>
      </w:r>
      <w:r>
        <w:rPr>
          <w:rFonts w:ascii="Times New Roman"/>
          <w:b w:val="false"/>
          <w:i w:val="false"/>
          <w:color w:val="000000"/>
          <w:sz w:val="28"/>
        </w:rPr>
        <w:t>:</w:t>
      </w:r>
    </w:p>
    <w:bookmarkEnd w:id="8720"/>
    <w:bookmarkStart w:name="z8932" w:id="8721"/>
    <w:p>
      <w:pPr>
        <w:spacing w:after="0"/>
        <w:ind w:left="0"/>
        <w:jc w:val="both"/>
      </w:pPr>
      <w:r>
        <w:rPr>
          <w:rFonts w:ascii="Times New Roman"/>
          <w:b w:val="false"/>
          <w:i w:val="false"/>
          <w:color w:val="000000"/>
          <w:sz w:val="28"/>
        </w:rPr>
        <w:t>
      14 және 15 - тармақтар мынадай редакцияда жазылсын:</w:t>
      </w:r>
    </w:p>
    <w:bookmarkEnd w:id="8721"/>
    <w:bookmarkStart w:name="z8933" w:id="8722"/>
    <w:p>
      <w:pPr>
        <w:spacing w:after="0"/>
        <w:ind w:left="0"/>
        <w:jc w:val="both"/>
      </w:pPr>
      <w:r>
        <w:rPr>
          <w:rFonts w:ascii="Times New Roman"/>
          <w:b w:val="false"/>
          <w:i w:val="false"/>
          <w:color w:val="000000"/>
          <w:sz w:val="28"/>
        </w:rPr>
        <w:t>
      "14. Құқықтары мен міндеттері:</w:t>
      </w:r>
    </w:p>
    <w:bookmarkEnd w:id="8722"/>
    <w:bookmarkStart w:name="z8934" w:id="872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723"/>
    <w:bookmarkStart w:name="z8935" w:id="872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724"/>
    <w:bookmarkStart w:name="z8936" w:id="872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725"/>
    <w:bookmarkStart w:name="z8937" w:id="872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726"/>
    <w:bookmarkStart w:name="z8938" w:id="872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727"/>
    <w:bookmarkStart w:name="z8939" w:id="8728"/>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728"/>
    <w:bookmarkStart w:name="z8940" w:id="8729"/>
    <w:p>
      <w:pPr>
        <w:spacing w:after="0"/>
        <w:ind w:left="0"/>
        <w:jc w:val="both"/>
      </w:pPr>
      <w:r>
        <w:rPr>
          <w:rFonts w:ascii="Times New Roman"/>
          <w:b w:val="false"/>
          <w:i w:val="false"/>
          <w:color w:val="000000"/>
          <w:sz w:val="28"/>
        </w:rPr>
        <w:t>
      15. Бөлімнің функциялары:</w:t>
      </w:r>
    </w:p>
    <w:bookmarkEnd w:id="8729"/>
    <w:bookmarkStart w:name="z8941" w:id="873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730"/>
    <w:bookmarkStart w:name="z8942" w:id="873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731"/>
    <w:bookmarkStart w:name="z8943" w:id="873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732"/>
    <w:bookmarkStart w:name="z8944" w:id="873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733"/>
    <w:bookmarkStart w:name="z8945" w:id="873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734"/>
    <w:bookmarkStart w:name="z8946" w:id="8735"/>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8735"/>
    <w:bookmarkStart w:name="z8947" w:id="873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736"/>
    <w:bookmarkStart w:name="z8948" w:id="873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737"/>
    <w:bookmarkStart w:name="z8949" w:id="8738"/>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738"/>
    <w:bookmarkStart w:name="z8950" w:id="8739"/>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739"/>
    <w:bookmarkStart w:name="z8951" w:id="874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740"/>
    <w:bookmarkStart w:name="z8952" w:id="8741"/>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741"/>
    <w:bookmarkStart w:name="z8953" w:id="8742"/>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742"/>
    <w:bookmarkStart w:name="z8954" w:id="8743"/>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743"/>
    <w:bookmarkStart w:name="z8955" w:id="874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744"/>
    <w:bookmarkStart w:name="z8956" w:id="8745"/>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745"/>
    <w:bookmarkStart w:name="z8957" w:id="8746"/>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746"/>
    <w:bookmarkStart w:name="z8958" w:id="8747"/>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747"/>
    <w:bookmarkStart w:name="z8959" w:id="8748"/>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748"/>
    <w:bookmarkStart w:name="z8960" w:id="8749"/>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749"/>
    <w:bookmarkStart w:name="z8961" w:id="8750"/>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750"/>
    <w:bookmarkStart w:name="z8962" w:id="8751"/>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751"/>
    <w:bookmarkStart w:name="z8963" w:id="8752"/>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халықты оқытуды жүзеге асыру;</w:t>
      </w:r>
    </w:p>
    <w:bookmarkEnd w:id="8752"/>
    <w:bookmarkStart w:name="z8964" w:id="8753"/>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753"/>
    <w:bookmarkStart w:name="z8965" w:id="8754"/>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754"/>
    <w:bookmarkStart w:name="z8966" w:id="8755"/>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755"/>
    <w:bookmarkStart w:name="z8967" w:id="8756"/>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756"/>
    <w:bookmarkStart w:name="z8968" w:id="8757"/>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757"/>
    <w:bookmarkStart w:name="z8969" w:id="8758"/>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758"/>
    <w:bookmarkStart w:name="z8970" w:id="8759"/>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8759"/>
    <w:bookmarkStart w:name="z8971" w:id="8760"/>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760"/>
    <w:bookmarkStart w:name="z8972" w:id="8761"/>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761"/>
    <w:bookmarkStart w:name="z8973" w:id="8762"/>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762"/>
    <w:bookmarkStart w:name="z8974" w:id="8763"/>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763"/>
    <w:bookmarkStart w:name="z8975" w:id="8764"/>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8764"/>
    <w:bookmarkStart w:name="z8976" w:id="8765"/>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765"/>
    <w:bookmarkStart w:name="z8977" w:id="8766"/>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766"/>
    <w:bookmarkStart w:name="z8978" w:id="8767"/>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767"/>
    <w:bookmarkStart w:name="z8979" w:id="876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211-қосымшада</w:t>
      </w:r>
      <w:r>
        <w:rPr>
          <w:rFonts w:ascii="Times New Roman"/>
          <w:b w:val="false"/>
          <w:i w:val="false"/>
          <w:color w:val="000000"/>
          <w:sz w:val="28"/>
        </w:rPr>
        <w:t>:</w:t>
      </w:r>
    </w:p>
    <w:bookmarkEnd w:id="8768"/>
    <w:bookmarkStart w:name="z8980" w:id="8769"/>
    <w:p>
      <w:pPr>
        <w:spacing w:after="0"/>
        <w:ind w:left="0"/>
        <w:jc w:val="both"/>
      </w:pPr>
      <w:r>
        <w:rPr>
          <w:rFonts w:ascii="Times New Roman"/>
          <w:b w:val="false"/>
          <w:i w:val="false"/>
          <w:color w:val="000000"/>
          <w:sz w:val="28"/>
        </w:rPr>
        <w:t>
      14 және 15 - тармақтар мынадай редакцияда жазылсын:</w:t>
      </w:r>
    </w:p>
    <w:bookmarkEnd w:id="8769"/>
    <w:bookmarkStart w:name="z8981" w:id="8770"/>
    <w:p>
      <w:pPr>
        <w:spacing w:after="0"/>
        <w:ind w:left="0"/>
        <w:jc w:val="both"/>
      </w:pPr>
      <w:r>
        <w:rPr>
          <w:rFonts w:ascii="Times New Roman"/>
          <w:b w:val="false"/>
          <w:i w:val="false"/>
          <w:color w:val="000000"/>
          <w:sz w:val="28"/>
        </w:rPr>
        <w:t>
      "14. Құқықтары мен міндеттері:</w:t>
      </w:r>
    </w:p>
    <w:bookmarkEnd w:id="8770"/>
    <w:bookmarkStart w:name="z8982" w:id="8771"/>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771"/>
    <w:bookmarkStart w:name="z8983" w:id="8772"/>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772"/>
    <w:bookmarkStart w:name="z8984" w:id="8773"/>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773"/>
    <w:bookmarkStart w:name="z8985" w:id="877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774"/>
    <w:bookmarkStart w:name="z8986" w:id="877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775"/>
    <w:bookmarkStart w:name="z8987" w:id="8776"/>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776"/>
    <w:bookmarkStart w:name="z8988" w:id="8777"/>
    <w:p>
      <w:pPr>
        <w:spacing w:after="0"/>
        <w:ind w:left="0"/>
        <w:jc w:val="both"/>
      </w:pPr>
      <w:r>
        <w:rPr>
          <w:rFonts w:ascii="Times New Roman"/>
          <w:b w:val="false"/>
          <w:i w:val="false"/>
          <w:color w:val="000000"/>
          <w:sz w:val="28"/>
        </w:rPr>
        <w:t>
      15. Бөлімнің функциялары:</w:t>
      </w:r>
    </w:p>
    <w:bookmarkEnd w:id="8777"/>
    <w:bookmarkStart w:name="z8989" w:id="877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778"/>
    <w:bookmarkStart w:name="z8990" w:id="877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779"/>
    <w:bookmarkStart w:name="z8991" w:id="878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780"/>
    <w:bookmarkStart w:name="z8992" w:id="878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781"/>
    <w:bookmarkStart w:name="z8993" w:id="878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782"/>
    <w:bookmarkStart w:name="z8994" w:id="8783"/>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8783"/>
    <w:bookmarkStart w:name="z8995" w:id="878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784"/>
    <w:bookmarkStart w:name="z8996" w:id="8785"/>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785"/>
    <w:bookmarkStart w:name="z8997" w:id="8786"/>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786"/>
    <w:bookmarkStart w:name="z8998" w:id="8787"/>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787"/>
    <w:bookmarkStart w:name="z8999" w:id="878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788"/>
    <w:bookmarkStart w:name="z9000" w:id="8789"/>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789"/>
    <w:bookmarkStart w:name="z9001" w:id="8790"/>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790"/>
    <w:bookmarkStart w:name="z9002" w:id="8791"/>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791"/>
    <w:bookmarkStart w:name="z9003" w:id="879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792"/>
    <w:bookmarkStart w:name="z9004" w:id="8793"/>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793"/>
    <w:bookmarkStart w:name="z9005" w:id="8794"/>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794"/>
    <w:bookmarkStart w:name="z9006" w:id="8795"/>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795"/>
    <w:bookmarkStart w:name="z9007" w:id="8796"/>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796"/>
    <w:bookmarkStart w:name="z9008" w:id="8797"/>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797"/>
    <w:bookmarkStart w:name="z9009" w:id="8798"/>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798"/>
    <w:bookmarkStart w:name="z9010" w:id="8799"/>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799"/>
    <w:bookmarkStart w:name="z9011" w:id="8800"/>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халықты оқытуды жүзеге асыру;</w:t>
      </w:r>
    </w:p>
    <w:bookmarkEnd w:id="8800"/>
    <w:bookmarkStart w:name="z9012" w:id="8801"/>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801"/>
    <w:bookmarkStart w:name="z9013" w:id="8802"/>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802"/>
    <w:bookmarkStart w:name="z9014" w:id="8803"/>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803"/>
    <w:bookmarkStart w:name="z9015" w:id="8804"/>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804"/>
    <w:bookmarkStart w:name="z9016" w:id="8805"/>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805"/>
    <w:bookmarkStart w:name="z9017" w:id="8806"/>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806"/>
    <w:bookmarkStart w:name="z9018" w:id="8807"/>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8807"/>
    <w:bookmarkStart w:name="z9019" w:id="8808"/>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808"/>
    <w:bookmarkStart w:name="z9020" w:id="8809"/>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809"/>
    <w:bookmarkStart w:name="z9021" w:id="8810"/>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810"/>
    <w:bookmarkStart w:name="z9022" w:id="8811"/>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811"/>
    <w:bookmarkStart w:name="z9023" w:id="8812"/>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8812"/>
    <w:bookmarkStart w:name="z9024" w:id="8813"/>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813"/>
    <w:bookmarkStart w:name="z9025" w:id="8814"/>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814"/>
    <w:bookmarkStart w:name="z9026" w:id="8815"/>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815"/>
    <w:bookmarkStart w:name="z9027" w:id="88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212-қосымшада</w:t>
      </w:r>
      <w:r>
        <w:rPr>
          <w:rFonts w:ascii="Times New Roman"/>
          <w:b w:val="false"/>
          <w:i w:val="false"/>
          <w:color w:val="000000"/>
          <w:sz w:val="28"/>
        </w:rPr>
        <w:t>:</w:t>
      </w:r>
    </w:p>
    <w:bookmarkEnd w:id="8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тармақтар</w:t>
      </w:r>
      <w:r>
        <w:rPr>
          <w:rFonts w:ascii="Times New Roman"/>
          <w:b w:val="false"/>
          <w:i w:val="false"/>
          <w:color w:val="000000"/>
          <w:sz w:val="28"/>
        </w:rPr>
        <w:t xml:space="preserve"> мынадай редакцияда жазылсын:</w:t>
      </w:r>
    </w:p>
    <w:bookmarkStart w:name="z9029" w:id="8817"/>
    <w:p>
      <w:pPr>
        <w:spacing w:after="0"/>
        <w:ind w:left="0"/>
        <w:jc w:val="both"/>
      </w:pPr>
      <w:r>
        <w:rPr>
          <w:rFonts w:ascii="Times New Roman"/>
          <w:b w:val="false"/>
          <w:i w:val="false"/>
          <w:color w:val="000000"/>
          <w:sz w:val="28"/>
        </w:rPr>
        <w:t>
      "14. Құқықтары мен міндеттері:</w:t>
      </w:r>
    </w:p>
    <w:bookmarkEnd w:id="8817"/>
    <w:bookmarkStart w:name="z9030" w:id="881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818"/>
    <w:bookmarkStart w:name="z9031" w:id="8819"/>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819"/>
    <w:bookmarkStart w:name="z9032" w:id="882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820"/>
    <w:bookmarkStart w:name="z9033" w:id="882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821"/>
    <w:bookmarkStart w:name="z9034" w:id="882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822"/>
    <w:bookmarkStart w:name="z9035" w:id="8823"/>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823"/>
    <w:bookmarkStart w:name="z9036" w:id="8824"/>
    <w:p>
      <w:pPr>
        <w:spacing w:after="0"/>
        <w:ind w:left="0"/>
        <w:jc w:val="both"/>
      </w:pPr>
      <w:r>
        <w:rPr>
          <w:rFonts w:ascii="Times New Roman"/>
          <w:b w:val="false"/>
          <w:i w:val="false"/>
          <w:color w:val="000000"/>
          <w:sz w:val="28"/>
        </w:rPr>
        <w:t>
      15. Бөлімнің функциялары:</w:t>
      </w:r>
    </w:p>
    <w:bookmarkEnd w:id="8824"/>
    <w:bookmarkStart w:name="z9037" w:id="882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825"/>
    <w:bookmarkStart w:name="z9038" w:id="882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826"/>
    <w:bookmarkStart w:name="z9039" w:id="882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827"/>
    <w:bookmarkStart w:name="z9040" w:id="882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828"/>
    <w:bookmarkStart w:name="z9041" w:id="882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829"/>
    <w:bookmarkStart w:name="z9042" w:id="8830"/>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8830"/>
    <w:bookmarkStart w:name="z9043" w:id="883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831"/>
    <w:bookmarkStart w:name="z9044" w:id="883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832"/>
    <w:bookmarkStart w:name="z9045" w:id="883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833"/>
    <w:bookmarkStart w:name="z9046" w:id="883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834"/>
    <w:bookmarkStart w:name="z9047" w:id="883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835"/>
    <w:bookmarkStart w:name="z9048" w:id="883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836"/>
    <w:bookmarkStart w:name="z9049" w:id="883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837"/>
    <w:bookmarkStart w:name="z9050" w:id="883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838"/>
    <w:bookmarkStart w:name="z9051" w:id="883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839"/>
    <w:bookmarkStart w:name="z9052" w:id="884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840"/>
    <w:bookmarkStart w:name="z9053" w:id="884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841"/>
    <w:bookmarkStart w:name="z9054" w:id="884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842"/>
    <w:bookmarkStart w:name="z9055" w:id="8843"/>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843"/>
    <w:bookmarkStart w:name="z9056" w:id="8844"/>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844"/>
    <w:bookmarkStart w:name="z9057" w:id="8845"/>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845"/>
    <w:bookmarkStart w:name="z9058" w:id="8846"/>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846"/>
    <w:bookmarkStart w:name="z9059" w:id="8847"/>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халықты оқытуды жүзеге асыру;</w:t>
      </w:r>
    </w:p>
    <w:bookmarkEnd w:id="8847"/>
    <w:bookmarkStart w:name="z9060" w:id="8848"/>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848"/>
    <w:bookmarkStart w:name="z9061" w:id="8849"/>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849"/>
    <w:bookmarkStart w:name="z9062" w:id="8850"/>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850"/>
    <w:bookmarkStart w:name="z9063" w:id="8851"/>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851"/>
    <w:bookmarkStart w:name="z9064" w:id="8852"/>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852"/>
    <w:bookmarkStart w:name="z9065" w:id="8853"/>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853"/>
    <w:bookmarkStart w:name="z9066" w:id="8854"/>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8854"/>
    <w:bookmarkStart w:name="z9067" w:id="8855"/>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855"/>
    <w:bookmarkStart w:name="z9068" w:id="8856"/>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856"/>
    <w:bookmarkStart w:name="z9069" w:id="8857"/>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857"/>
    <w:bookmarkStart w:name="z9070" w:id="8858"/>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858"/>
    <w:bookmarkStart w:name="z9071" w:id="8859"/>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8859"/>
    <w:bookmarkStart w:name="z9072" w:id="8860"/>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860"/>
    <w:bookmarkStart w:name="z9073" w:id="8861"/>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861"/>
    <w:bookmarkStart w:name="z9074" w:id="8862"/>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862"/>
    <w:bookmarkStart w:name="z9075" w:id="886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213-қосымшада</w:t>
      </w:r>
      <w:r>
        <w:rPr>
          <w:rFonts w:ascii="Times New Roman"/>
          <w:b w:val="false"/>
          <w:i w:val="false"/>
          <w:color w:val="000000"/>
          <w:sz w:val="28"/>
        </w:rPr>
        <w:t>:</w:t>
      </w:r>
    </w:p>
    <w:bookmarkEnd w:id="88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15 - тармақтар мынадай редакцияда жазылсын:</w:t>
      </w:r>
    </w:p>
    <w:bookmarkStart w:name="z9077" w:id="8864"/>
    <w:p>
      <w:pPr>
        <w:spacing w:after="0"/>
        <w:ind w:left="0"/>
        <w:jc w:val="both"/>
      </w:pPr>
      <w:r>
        <w:rPr>
          <w:rFonts w:ascii="Times New Roman"/>
          <w:b w:val="false"/>
          <w:i w:val="false"/>
          <w:color w:val="000000"/>
          <w:sz w:val="28"/>
        </w:rPr>
        <w:t>
      "14. Құқықтары мен міндеттері:</w:t>
      </w:r>
    </w:p>
    <w:bookmarkEnd w:id="8864"/>
    <w:bookmarkStart w:name="z9078" w:id="886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865"/>
    <w:bookmarkStart w:name="z9079" w:id="886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866"/>
    <w:bookmarkStart w:name="z9080" w:id="886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867"/>
    <w:bookmarkStart w:name="z9081" w:id="886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868"/>
    <w:bookmarkStart w:name="z9082" w:id="886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869"/>
    <w:bookmarkStart w:name="z9083" w:id="887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870"/>
    <w:bookmarkStart w:name="z9084" w:id="8871"/>
    <w:p>
      <w:pPr>
        <w:spacing w:after="0"/>
        <w:ind w:left="0"/>
        <w:jc w:val="both"/>
      </w:pPr>
      <w:r>
        <w:rPr>
          <w:rFonts w:ascii="Times New Roman"/>
          <w:b w:val="false"/>
          <w:i w:val="false"/>
          <w:color w:val="000000"/>
          <w:sz w:val="28"/>
        </w:rPr>
        <w:t>
      15. Бөлімнің функциялары:</w:t>
      </w:r>
    </w:p>
    <w:bookmarkEnd w:id="8871"/>
    <w:bookmarkStart w:name="z9085" w:id="887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872"/>
    <w:bookmarkStart w:name="z9086" w:id="887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873"/>
    <w:bookmarkStart w:name="z9087" w:id="887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874"/>
    <w:bookmarkStart w:name="z9088" w:id="887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875"/>
    <w:bookmarkStart w:name="z9089" w:id="887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876"/>
    <w:bookmarkStart w:name="z9090" w:id="8877"/>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8877"/>
    <w:bookmarkStart w:name="z9091" w:id="887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878"/>
    <w:bookmarkStart w:name="z9092" w:id="887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879"/>
    <w:bookmarkStart w:name="z9093" w:id="888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880"/>
    <w:bookmarkStart w:name="z9094" w:id="888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881"/>
    <w:bookmarkStart w:name="z9095" w:id="888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882"/>
    <w:bookmarkStart w:name="z9096" w:id="888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883"/>
    <w:bookmarkStart w:name="z9097" w:id="888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884"/>
    <w:bookmarkStart w:name="z9098" w:id="888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885"/>
    <w:bookmarkStart w:name="z9099" w:id="888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886"/>
    <w:bookmarkStart w:name="z9100" w:id="888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887"/>
    <w:bookmarkStart w:name="z9101" w:id="888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888"/>
    <w:bookmarkStart w:name="z9102" w:id="888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889"/>
    <w:bookmarkStart w:name="z9103" w:id="8890"/>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890"/>
    <w:bookmarkStart w:name="z9104" w:id="8891"/>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891"/>
    <w:bookmarkStart w:name="z9105" w:id="8892"/>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892"/>
    <w:bookmarkStart w:name="z9106" w:id="8893"/>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893"/>
    <w:bookmarkStart w:name="z9107" w:id="8894"/>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халықты оқытуды жүзеге асыру;</w:t>
      </w:r>
    </w:p>
    <w:bookmarkEnd w:id="8894"/>
    <w:bookmarkStart w:name="z9108" w:id="8895"/>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895"/>
    <w:bookmarkStart w:name="z9109" w:id="8896"/>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896"/>
    <w:bookmarkStart w:name="z9110" w:id="8897"/>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897"/>
    <w:bookmarkStart w:name="z9111" w:id="8898"/>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898"/>
    <w:bookmarkStart w:name="z9112" w:id="8899"/>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899"/>
    <w:bookmarkStart w:name="z9113" w:id="8900"/>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900"/>
    <w:bookmarkStart w:name="z9114" w:id="8901"/>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8901"/>
    <w:bookmarkStart w:name="z9115" w:id="8902"/>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902"/>
    <w:bookmarkStart w:name="z9116" w:id="8903"/>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903"/>
    <w:bookmarkStart w:name="z9117" w:id="8904"/>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904"/>
    <w:bookmarkStart w:name="z9118" w:id="8905"/>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905"/>
    <w:bookmarkStart w:name="z9119" w:id="8906"/>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8906"/>
    <w:bookmarkStart w:name="z9120" w:id="8907"/>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907"/>
    <w:bookmarkStart w:name="z9121" w:id="8908"/>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908"/>
    <w:bookmarkStart w:name="z9122" w:id="8909"/>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909"/>
    <w:bookmarkStart w:name="z9123" w:id="89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214-қосымшада</w:t>
      </w:r>
      <w:r>
        <w:rPr>
          <w:rFonts w:ascii="Times New Roman"/>
          <w:b w:val="false"/>
          <w:i w:val="false"/>
          <w:color w:val="000000"/>
          <w:sz w:val="28"/>
        </w:rPr>
        <w:t>:</w:t>
      </w:r>
    </w:p>
    <w:bookmarkEnd w:id="8910"/>
    <w:bookmarkStart w:name="z9124" w:id="8911"/>
    <w:p>
      <w:pPr>
        <w:spacing w:after="0"/>
        <w:ind w:left="0"/>
        <w:jc w:val="both"/>
      </w:pPr>
      <w:r>
        <w:rPr>
          <w:rFonts w:ascii="Times New Roman"/>
          <w:b w:val="false"/>
          <w:i w:val="false"/>
          <w:color w:val="000000"/>
          <w:sz w:val="28"/>
        </w:rPr>
        <w:t>
      14 және 15 - тармақтар мынадай редакцияда жазылсын:</w:t>
      </w:r>
    </w:p>
    <w:bookmarkEnd w:id="8911"/>
    <w:bookmarkStart w:name="z9125" w:id="8912"/>
    <w:p>
      <w:pPr>
        <w:spacing w:after="0"/>
        <w:ind w:left="0"/>
        <w:jc w:val="both"/>
      </w:pPr>
      <w:r>
        <w:rPr>
          <w:rFonts w:ascii="Times New Roman"/>
          <w:b w:val="false"/>
          <w:i w:val="false"/>
          <w:color w:val="000000"/>
          <w:sz w:val="28"/>
        </w:rPr>
        <w:t>
      "14. Құқықтары мен міндеттері:</w:t>
      </w:r>
    </w:p>
    <w:bookmarkEnd w:id="8912"/>
    <w:bookmarkStart w:name="z9126" w:id="891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913"/>
    <w:bookmarkStart w:name="z9127" w:id="891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914"/>
    <w:bookmarkStart w:name="z9128" w:id="891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915"/>
    <w:bookmarkStart w:name="z9129" w:id="891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916"/>
    <w:bookmarkStart w:name="z9130" w:id="891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917"/>
    <w:bookmarkStart w:name="z9131" w:id="8918"/>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918"/>
    <w:bookmarkStart w:name="z9132" w:id="8919"/>
    <w:p>
      <w:pPr>
        <w:spacing w:after="0"/>
        <w:ind w:left="0"/>
        <w:jc w:val="both"/>
      </w:pPr>
      <w:r>
        <w:rPr>
          <w:rFonts w:ascii="Times New Roman"/>
          <w:b w:val="false"/>
          <w:i w:val="false"/>
          <w:color w:val="000000"/>
          <w:sz w:val="28"/>
        </w:rPr>
        <w:t>
      15. Бөлімнің функциялары:</w:t>
      </w:r>
    </w:p>
    <w:bookmarkEnd w:id="8919"/>
    <w:bookmarkStart w:name="z9133" w:id="892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920"/>
    <w:bookmarkStart w:name="z9134" w:id="892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921"/>
    <w:bookmarkStart w:name="z9135" w:id="892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922"/>
    <w:bookmarkStart w:name="z9136" w:id="892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923"/>
    <w:bookmarkStart w:name="z9137" w:id="892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924"/>
    <w:bookmarkStart w:name="z9138" w:id="8925"/>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8925"/>
    <w:bookmarkStart w:name="z9139" w:id="892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926"/>
    <w:bookmarkStart w:name="z9140" w:id="892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927"/>
    <w:bookmarkStart w:name="z9141" w:id="8928"/>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928"/>
    <w:bookmarkStart w:name="z9142" w:id="8929"/>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929"/>
    <w:bookmarkStart w:name="z9143" w:id="893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930"/>
    <w:bookmarkStart w:name="z9144" w:id="8931"/>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931"/>
    <w:bookmarkStart w:name="z9145" w:id="8932"/>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932"/>
    <w:bookmarkStart w:name="z9146" w:id="8933"/>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933"/>
    <w:bookmarkStart w:name="z9147" w:id="893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934"/>
    <w:bookmarkStart w:name="z9148" w:id="8935"/>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935"/>
    <w:bookmarkStart w:name="z9149" w:id="8936"/>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936"/>
    <w:bookmarkStart w:name="z9150" w:id="8937"/>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937"/>
    <w:bookmarkStart w:name="z9151" w:id="8938"/>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938"/>
    <w:bookmarkStart w:name="z9152" w:id="8939"/>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939"/>
    <w:bookmarkStart w:name="z9153" w:id="8940"/>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940"/>
    <w:bookmarkStart w:name="z9154" w:id="8941"/>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941"/>
    <w:bookmarkStart w:name="z9155" w:id="8942"/>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халықты оқытуды жүзеге асыру;</w:t>
      </w:r>
    </w:p>
    <w:bookmarkEnd w:id="8942"/>
    <w:bookmarkStart w:name="z9156" w:id="8943"/>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943"/>
    <w:bookmarkStart w:name="z9157" w:id="8944"/>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944"/>
    <w:bookmarkStart w:name="z9158" w:id="8945"/>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945"/>
    <w:bookmarkStart w:name="z9159" w:id="8946"/>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946"/>
    <w:bookmarkStart w:name="z9160" w:id="8947"/>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947"/>
    <w:bookmarkStart w:name="z9161" w:id="8948"/>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948"/>
    <w:bookmarkStart w:name="z9162" w:id="8949"/>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8949"/>
    <w:bookmarkStart w:name="z9163" w:id="8950"/>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950"/>
    <w:bookmarkStart w:name="z9164" w:id="8951"/>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951"/>
    <w:bookmarkStart w:name="z9165" w:id="8952"/>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952"/>
    <w:bookmarkStart w:name="z9166" w:id="8953"/>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8953"/>
    <w:bookmarkStart w:name="z9167" w:id="8954"/>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8954"/>
    <w:bookmarkStart w:name="z9168" w:id="8955"/>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955"/>
    <w:bookmarkStart w:name="z9169" w:id="8956"/>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8956"/>
    <w:bookmarkStart w:name="z9170" w:id="8957"/>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957"/>
    <w:bookmarkStart w:name="z9171" w:id="895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215-қосымшада</w:t>
      </w:r>
      <w:r>
        <w:rPr>
          <w:rFonts w:ascii="Times New Roman"/>
          <w:b w:val="false"/>
          <w:i w:val="false"/>
          <w:color w:val="000000"/>
          <w:sz w:val="28"/>
        </w:rPr>
        <w:t>:</w:t>
      </w:r>
    </w:p>
    <w:bookmarkEnd w:id="8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9173" w:id="8959"/>
    <w:p>
      <w:pPr>
        <w:spacing w:after="0"/>
        <w:ind w:left="0"/>
        <w:jc w:val="both"/>
      </w:pPr>
      <w:r>
        <w:rPr>
          <w:rFonts w:ascii="Times New Roman"/>
          <w:b w:val="false"/>
          <w:i w:val="false"/>
          <w:color w:val="000000"/>
          <w:sz w:val="28"/>
        </w:rPr>
        <w:t>
      "14. Құқықтары мен міндеттері:</w:t>
      </w:r>
    </w:p>
    <w:bookmarkEnd w:id="8959"/>
    <w:bookmarkStart w:name="z9174" w:id="896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960"/>
    <w:bookmarkStart w:name="z9175" w:id="896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961"/>
    <w:bookmarkStart w:name="z9176" w:id="896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962"/>
    <w:bookmarkStart w:name="z9177" w:id="896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963"/>
    <w:bookmarkStart w:name="z9178" w:id="896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964"/>
    <w:bookmarkStart w:name="z9179" w:id="896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965"/>
    <w:bookmarkStart w:name="z9180" w:id="8966"/>
    <w:p>
      <w:pPr>
        <w:spacing w:after="0"/>
        <w:ind w:left="0"/>
        <w:jc w:val="both"/>
      </w:pPr>
      <w:r>
        <w:rPr>
          <w:rFonts w:ascii="Times New Roman"/>
          <w:b w:val="false"/>
          <w:i w:val="false"/>
          <w:color w:val="000000"/>
          <w:sz w:val="28"/>
        </w:rPr>
        <w:t>
      15. Бөлімнің функциялары:</w:t>
      </w:r>
    </w:p>
    <w:bookmarkEnd w:id="8966"/>
    <w:bookmarkStart w:name="z9181" w:id="896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967"/>
    <w:bookmarkStart w:name="z9182" w:id="896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968"/>
    <w:bookmarkStart w:name="z9183" w:id="896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969"/>
    <w:bookmarkStart w:name="z9184" w:id="897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970"/>
    <w:bookmarkStart w:name="z9185" w:id="897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971"/>
    <w:bookmarkStart w:name="z9186" w:id="8972"/>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8972"/>
    <w:bookmarkStart w:name="z9187" w:id="897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973"/>
    <w:bookmarkStart w:name="z9188" w:id="897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974"/>
    <w:bookmarkStart w:name="z9189" w:id="897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975"/>
    <w:bookmarkStart w:name="z9190" w:id="897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976"/>
    <w:bookmarkStart w:name="z9191" w:id="897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977"/>
    <w:bookmarkStart w:name="z9192" w:id="897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978"/>
    <w:bookmarkStart w:name="z9193" w:id="897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8979"/>
    <w:bookmarkStart w:name="z9194" w:id="898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980"/>
    <w:bookmarkStart w:name="z9195" w:id="898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981"/>
    <w:bookmarkStart w:name="z9196" w:id="898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982"/>
    <w:bookmarkStart w:name="z9197" w:id="898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983"/>
    <w:bookmarkStart w:name="z9198" w:id="898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984"/>
    <w:bookmarkStart w:name="z9199" w:id="8985"/>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8985"/>
    <w:bookmarkStart w:name="z9200" w:id="8986"/>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8986"/>
    <w:bookmarkStart w:name="z9201" w:id="8987"/>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987"/>
    <w:bookmarkStart w:name="z9202" w:id="8988"/>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8988"/>
    <w:bookmarkStart w:name="z9203" w:id="8989"/>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халықты оқытуды жүзеге асыру;</w:t>
      </w:r>
    </w:p>
    <w:bookmarkEnd w:id="8989"/>
    <w:bookmarkStart w:name="z9204" w:id="8990"/>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8990"/>
    <w:bookmarkStart w:name="z9205" w:id="8991"/>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8991"/>
    <w:bookmarkStart w:name="z9206" w:id="8992"/>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8992"/>
    <w:bookmarkStart w:name="z9207" w:id="8993"/>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8993"/>
    <w:bookmarkStart w:name="z9208" w:id="8994"/>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8994"/>
    <w:bookmarkStart w:name="z9209" w:id="8995"/>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995"/>
    <w:bookmarkStart w:name="z9210" w:id="8996"/>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8996"/>
    <w:bookmarkStart w:name="z9211" w:id="8997"/>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8997"/>
    <w:bookmarkStart w:name="z9212" w:id="8998"/>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998"/>
    <w:bookmarkStart w:name="z9213" w:id="8999"/>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8999"/>
    <w:bookmarkStart w:name="z9214" w:id="9000"/>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9000"/>
    <w:bookmarkStart w:name="z9215" w:id="9001"/>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9001"/>
    <w:bookmarkStart w:name="z9216" w:id="9002"/>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002"/>
    <w:bookmarkStart w:name="z9217" w:id="9003"/>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9003"/>
    <w:bookmarkStart w:name="z9218" w:id="9004"/>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9004"/>
    <w:bookmarkStart w:name="z9219" w:id="900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216-қосымшада</w:t>
      </w:r>
      <w:r>
        <w:rPr>
          <w:rFonts w:ascii="Times New Roman"/>
          <w:b w:val="false"/>
          <w:i w:val="false"/>
          <w:color w:val="000000"/>
          <w:sz w:val="28"/>
        </w:rPr>
        <w:t>:</w:t>
      </w:r>
    </w:p>
    <w:bookmarkEnd w:id="90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тармақтар</w:t>
      </w:r>
      <w:r>
        <w:rPr>
          <w:rFonts w:ascii="Times New Roman"/>
          <w:b w:val="false"/>
          <w:i w:val="false"/>
          <w:color w:val="000000"/>
          <w:sz w:val="28"/>
        </w:rPr>
        <w:t xml:space="preserve"> мынадай редакцияда жазылсын:</w:t>
      </w:r>
    </w:p>
    <w:bookmarkStart w:name="z9221" w:id="9006"/>
    <w:p>
      <w:pPr>
        <w:spacing w:after="0"/>
        <w:ind w:left="0"/>
        <w:jc w:val="both"/>
      </w:pPr>
      <w:r>
        <w:rPr>
          <w:rFonts w:ascii="Times New Roman"/>
          <w:b w:val="false"/>
          <w:i w:val="false"/>
          <w:color w:val="000000"/>
          <w:sz w:val="28"/>
        </w:rPr>
        <w:t>
      "14. Құқықтары мен міндеттері:</w:t>
      </w:r>
    </w:p>
    <w:bookmarkEnd w:id="9006"/>
    <w:bookmarkStart w:name="z9222" w:id="900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9007"/>
    <w:bookmarkStart w:name="z9223" w:id="900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9008"/>
    <w:bookmarkStart w:name="z9224" w:id="900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9009"/>
    <w:bookmarkStart w:name="z9225" w:id="901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9010"/>
    <w:bookmarkStart w:name="z9226" w:id="901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011"/>
    <w:bookmarkStart w:name="z9227" w:id="901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9012"/>
    <w:bookmarkStart w:name="z9228" w:id="9013"/>
    <w:p>
      <w:pPr>
        <w:spacing w:after="0"/>
        <w:ind w:left="0"/>
        <w:jc w:val="both"/>
      </w:pPr>
      <w:r>
        <w:rPr>
          <w:rFonts w:ascii="Times New Roman"/>
          <w:b w:val="false"/>
          <w:i w:val="false"/>
          <w:color w:val="000000"/>
          <w:sz w:val="28"/>
        </w:rPr>
        <w:t>
      15. Бөлімнің функциялары:</w:t>
      </w:r>
    </w:p>
    <w:bookmarkEnd w:id="9013"/>
    <w:bookmarkStart w:name="z9229" w:id="901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9014"/>
    <w:bookmarkStart w:name="z9230" w:id="901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9015"/>
    <w:bookmarkStart w:name="z9231" w:id="901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9016"/>
    <w:bookmarkStart w:name="z9232" w:id="901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9017"/>
    <w:bookmarkStart w:name="z9233" w:id="901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9018"/>
    <w:bookmarkStart w:name="z9234" w:id="9019"/>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9019"/>
    <w:bookmarkStart w:name="z9235" w:id="902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9020"/>
    <w:bookmarkStart w:name="z9236" w:id="902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9021"/>
    <w:bookmarkStart w:name="z9237" w:id="902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9022"/>
    <w:bookmarkStart w:name="z9238" w:id="902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9023"/>
    <w:bookmarkStart w:name="z9239" w:id="902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9024"/>
    <w:bookmarkStart w:name="z9240" w:id="902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9025"/>
    <w:bookmarkStart w:name="z9241" w:id="902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9026"/>
    <w:bookmarkStart w:name="z9242" w:id="902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9027"/>
    <w:bookmarkStart w:name="z9243" w:id="902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9028"/>
    <w:bookmarkStart w:name="z9244" w:id="902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9029"/>
    <w:bookmarkStart w:name="z9245" w:id="903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9030"/>
    <w:bookmarkStart w:name="z9246" w:id="903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9031"/>
    <w:bookmarkStart w:name="z9247" w:id="9032"/>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9032"/>
    <w:bookmarkStart w:name="z9248" w:id="9033"/>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9033"/>
    <w:bookmarkStart w:name="z9249" w:id="9034"/>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9034"/>
    <w:bookmarkStart w:name="z9250" w:id="9035"/>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9035"/>
    <w:bookmarkStart w:name="z9251" w:id="9036"/>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халықты оқытуды жүзеге асыру;</w:t>
      </w:r>
    </w:p>
    <w:bookmarkEnd w:id="9036"/>
    <w:bookmarkStart w:name="z9252" w:id="9037"/>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9037"/>
    <w:bookmarkStart w:name="z9253" w:id="9038"/>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9038"/>
    <w:bookmarkStart w:name="z9254" w:id="9039"/>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9039"/>
    <w:bookmarkStart w:name="z9255" w:id="9040"/>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9040"/>
    <w:bookmarkStart w:name="z9256" w:id="9041"/>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9041"/>
    <w:bookmarkStart w:name="z9257" w:id="9042"/>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9042"/>
    <w:bookmarkStart w:name="z9258" w:id="9043"/>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9043"/>
    <w:bookmarkStart w:name="z9259" w:id="9044"/>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9044"/>
    <w:bookmarkStart w:name="z9260" w:id="9045"/>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9045"/>
    <w:bookmarkStart w:name="z9261" w:id="9046"/>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9046"/>
    <w:bookmarkStart w:name="z9262" w:id="9047"/>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9047"/>
    <w:bookmarkStart w:name="z9263" w:id="9048"/>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9048"/>
    <w:bookmarkStart w:name="z9264" w:id="9049"/>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049"/>
    <w:bookmarkStart w:name="z9265" w:id="9050"/>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9050"/>
    <w:bookmarkStart w:name="z9266" w:id="9051"/>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9051"/>
    <w:bookmarkStart w:name="z9267" w:id="905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217-қосымшада</w:t>
      </w:r>
      <w:r>
        <w:rPr>
          <w:rFonts w:ascii="Times New Roman"/>
          <w:b w:val="false"/>
          <w:i w:val="false"/>
          <w:color w:val="000000"/>
          <w:sz w:val="28"/>
        </w:rPr>
        <w:t>:</w:t>
      </w:r>
    </w:p>
    <w:bookmarkEnd w:id="90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тармақтар</w:t>
      </w:r>
      <w:r>
        <w:rPr>
          <w:rFonts w:ascii="Times New Roman"/>
          <w:b w:val="false"/>
          <w:i w:val="false"/>
          <w:color w:val="000000"/>
          <w:sz w:val="28"/>
        </w:rPr>
        <w:t xml:space="preserve"> мынадай редакцияда жазылсын:</w:t>
      </w:r>
    </w:p>
    <w:bookmarkStart w:name="z9269" w:id="9053"/>
    <w:p>
      <w:pPr>
        <w:spacing w:after="0"/>
        <w:ind w:left="0"/>
        <w:jc w:val="both"/>
      </w:pPr>
      <w:r>
        <w:rPr>
          <w:rFonts w:ascii="Times New Roman"/>
          <w:b w:val="false"/>
          <w:i w:val="false"/>
          <w:color w:val="000000"/>
          <w:sz w:val="28"/>
        </w:rPr>
        <w:t>
      "14. Құқықтары мен міндеттері:</w:t>
      </w:r>
    </w:p>
    <w:bookmarkEnd w:id="9053"/>
    <w:bookmarkStart w:name="z9270" w:id="905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9054"/>
    <w:bookmarkStart w:name="z9271" w:id="905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9055"/>
    <w:bookmarkStart w:name="z9272" w:id="905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9056"/>
    <w:bookmarkStart w:name="z9273" w:id="905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9057"/>
    <w:bookmarkStart w:name="z9274" w:id="905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058"/>
    <w:bookmarkStart w:name="z9275" w:id="905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9059"/>
    <w:bookmarkStart w:name="z9276" w:id="9060"/>
    <w:p>
      <w:pPr>
        <w:spacing w:after="0"/>
        <w:ind w:left="0"/>
        <w:jc w:val="both"/>
      </w:pPr>
      <w:r>
        <w:rPr>
          <w:rFonts w:ascii="Times New Roman"/>
          <w:b w:val="false"/>
          <w:i w:val="false"/>
          <w:color w:val="000000"/>
          <w:sz w:val="28"/>
        </w:rPr>
        <w:t>
      15. Бөлімнің функциялары:</w:t>
      </w:r>
    </w:p>
    <w:bookmarkEnd w:id="9060"/>
    <w:bookmarkStart w:name="z9277" w:id="906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9061"/>
    <w:bookmarkStart w:name="z9278" w:id="906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9062"/>
    <w:bookmarkStart w:name="z9279" w:id="906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9063"/>
    <w:bookmarkStart w:name="z9280" w:id="906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9064"/>
    <w:bookmarkStart w:name="z9281" w:id="906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9065"/>
    <w:bookmarkStart w:name="z9282" w:id="9066"/>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9066"/>
    <w:bookmarkStart w:name="z9283" w:id="906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9067"/>
    <w:bookmarkStart w:name="z9284" w:id="906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9068"/>
    <w:bookmarkStart w:name="z9285" w:id="906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9069"/>
    <w:bookmarkStart w:name="z9286" w:id="907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9070"/>
    <w:bookmarkStart w:name="z9287" w:id="907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9071"/>
    <w:bookmarkStart w:name="z9288" w:id="907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9072"/>
    <w:bookmarkStart w:name="z9289" w:id="907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9073"/>
    <w:bookmarkStart w:name="z9290" w:id="907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9074"/>
    <w:bookmarkStart w:name="z9291" w:id="907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9075"/>
    <w:bookmarkStart w:name="z9292" w:id="907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9076"/>
    <w:bookmarkStart w:name="z9293" w:id="907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9077"/>
    <w:bookmarkStart w:name="z9294" w:id="907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9078"/>
    <w:bookmarkStart w:name="z9295" w:id="9079"/>
    <w:p>
      <w:pPr>
        <w:spacing w:after="0"/>
        <w:ind w:left="0"/>
        <w:jc w:val="both"/>
      </w:pPr>
      <w:r>
        <w:rPr>
          <w:rFonts w:ascii="Times New Roman"/>
          <w:b w:val="false"/>
          <w:i w:val="false"/>
          <w:color w:val="000000"/>
          <w:sz w:val="28"/>
        </w:rPr>
        <w:t>
      19) гарнизондық және қарауылдық қызметті ұйымдастыру және бақылау;</w:t>
      </w:r>
    </w:p>
    <w:bookmarkEnd w:id="9079"/>
    <w:bookmarkStart w:name="z9296" w:id="9080"/>
    <w:p>
      <w:pPr>
        <w:spacing w:after="0"/>
        <w:ind w:left="0"/>
        <w:jc w:val="both"/>
      </w:pPr>
      <w:r>
        <w:rPr>
          <w:rFonts w:ascii="Times New Roman"/>
          <w:b w:val="false"/>
          <w:i w:val="false"/>
          <w:color w:val="000000"/>
          <w:sz w:val="28"/>
        </w:rPr>
        <w:t>
      20) өрттерді сөндіруді және авариялық-құтқару жұмыстарын жүргізуді ұйымдастыру;</w:t>
      </w:r>
    </w:p>
    <w:bookmarkEnd w:id="9080"/>
    <w:bookmarkStart w:name="z9297" w:id="9081"/>
    <w:p>
      <w:pPr>
        <w:spacing w:after="0"/>
        <w:ind w:left="0"/>
        <w:jc w:val="both"/>
      </w:pPr>
      <w:r>
        <w:rPr>
          <w:rFonts w:ascii="Times New Roman"/>
          <w:b w:val="false"/>
          <w:i w:val="false"/>
          <w:color w:val="000000"/>
          <w:sz w:val="28"/>
        </w:rPr>
        <w:t>
      21)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9081"/>
    <w:bookmarkStart w:name="z9298" w:id="9082"/>
    <w:p>
      <w:pPr>
        <w:spacing w:after="0"/>
        <w:ind w:left="0"/>
        <w:jc w:val="both"/>
      </w:pPr>
      <w:r>
        <w:rPr>
          <w:rFonts w:ascii="Times New Roman"/>
          <w:b w:val="false"/>
          <w:i w:val="false"/>
          <w:color w:val="000000"/>
          <w:sz w:val="28"/>
        </w:rPr>
        <w:t>
      22) азаматтық қорғау саласындағы білімді насихаттауды, халықты және мамандарды оқытуды жүзеге асыру;</w:t>
      </w:r>
    </w:p>
    <w:bookmarkEnd w:id="9082"/>
    <w:bookmarkStart w:name="z9299" w:id="9083"/>
    <w:p>
      <w:pPr>
        <w:spacing w:after="0"/>
        <w:ind w:left="0"/>
        <w:jc w:val="both"/>
      </w:pPr>
      <w:r>
        <w:rPr>
          <w:rFonts w:ascii="Times New Roman"/>
          <w:b w:val="false"/>
          <w:i w:val="false"/>
          <w:color w:val="000000"/>
          <w:sz w:val="28"/>
        </w:rPr>
        <w:t>
      23)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халықты оқытуды жүзеге асыру;</w:t>
      </w:r>
    </w:p>
    <w:bookmarkEnd w:id="9083"/>
    <w:bookmarkStart w:name="z9300" w:id="9084"/>
    <w:p>
      <w:pPr>
        <w:spacing w:after="0"/>
        <w:ind w:left="0"/>
        <w:jc w:val="both"/>
      </w:pPr>
      <w:r>
        <w:rPr>
          <w:rFonts w:ascii="Times New Roman"/>
          <w:b w:val="false"/>
          <w:i w:val="false"/>
          <w:color w:val="000000"/>
          <w:sz w:val="28"/>
        </w:rPr>
        <w:t>
      24) өрт қауіпсіздігі саласындағы мемлекеттік бақылауды жүзеге асыру;</w:t>
      </w:r>
    </w:p>
    <w:bookmarkEnd w:id="9084"/>
    <w:bookmarkStart w:name="z9301" w:id="9085"/>
    <w:p>
      <w:pPr>
        <w:spacing w:after="0"/>
        <w:ind w:left="0"/>
        <w:jc w:val="both"/>
      </w:pPr>
      <w:r>
        <w:rPr>
          <w:rFonts w:ascii="Times New Roman"/>
          <w:b w:val="false"/>
          <w:i w:val="false"/>
          <w:color w:val="000000"/>
          <w:sz w:val="28"/>
        </w:rPr>
        <w:t>
      25) азаматтық қорғаныс саласындағы мемлекеттік бақылауды жүзеге асыру;</w:t>
      </w:r>
    </w:p>
    <w:bookmarkEnd w:id="9085"/>
    <w:bookmarkStart w:name="z9302" w:id="9086"/>
    <w:p>
      <w:pPr>
        <w:spacing w:after="0"/>
        <w:ind w:left="0"/>
        <w:jc w:val="both"/>
      </w:pPr>
      <w:r>
        <w:rPr>
          <w:rFonts w:ascii="Times New Roman"/>
          <w:b w:val="false"/>
          <w:i w:val="false"/>
          <w:color w:val="000000"/>
          <w:sz w:val="28"/>
        </w:rPr>
        <w:t>
      26) елді мекендер мен объектілерде өртке қарсы күреске өрт сөндіру бөлімшелерінің әзірлігін бақылауды жүзеге асыру;</w:t>
      </w:r>
    </w:p>
    <w:bookmarkEnd w:id="9086"/>
    <w:bookmarkStart w:name="z9303" w:id="9087"/>
    <w:p>
      <w:pPr>
        <w:spacing w:after="0"/>
        <w:ind w:left="0"/>
        <w:jc w:val="both"/>
      </w:pPr>
      <w:r>
        <w:rPr>
          <w:rFonts w:ascii="Times New Roman"/>
          <w:b w:val="false"/>
          <w:i w:val="false"/>
          <w:color w:val="000000"/>
          <w:sz w:val="28"/>
        </w:rPr>
        <w:t>
      27) су айдындарында қауіпсіздік қағидаларының сақталуына бақылауды жүзеге асыру;</w:t>
      </w:r>
    </w:p>
    <w:bookmarkEnd w:id="9087"/>
    <w:bookmarkStart w:name="z9304" w:id="9088"/>
    <w:p>
      <w:pPr>
        <w:spacing w:after="0"/>
        <w:ind w:left="0"/>
        <w:jc w:val="both"/>
      </w:pPr>
      <w:r>
        <w:rPr>
          <w:rFonts w:ascii="Times New Roman"/>
          <w:b w:val="false"/>
          <w:i w:val="false"/>
          <w:color w:val="000000"/>
          <w:sz w:val="28"/>
        </w:rPr>
        <w:t>
      28) әкімшілік құқық бұзушылықтар туралы істер жүргізуді жүзеге асыру;</w:t>
      </w:r>
    </w:p>
    <w:bookmarkEnd w:id="9088"/>
    <w:bookmarkStart w:name="z9305" w:id="9089"/>
    <w:p>
      <w:pPr>
        <w:spacing w:after="0"/>
        <w:ind w:left="0"/>
        <w:jc w:val="both"/>
      </w:pPr>
      <w:r>
        <w:rPr>
          <w:rFonts w:ascii="Times New Roman"/>
          <w:b w:val="false"/>
          <w:i w:val="false"/>
          <w:color w:val="000000"/>
          <w:sz w:val="28"/>
        </w:rPr>
        <w:t>
      29)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9089"/>
    <w:bookmarkStart w:name="z9306" w:id="9090"/>
    <w:p>
      <w:pPr>
        <w:spacing w:after="0"/>
        <w:ind w:left="0"/>
        <w:jc w:val="both"/>
      </w:pPr>
      <w:r>
        <w:rPr>
          <w:rFonts w:ascii="Times New Roman"/>
          <w:b w:val="false"/>
          <w:i w:val="false"/>
          <w:color w:val="000000"/>
          <w:sz w:val="28"/>
        </w:rPr>
        <w:t>
      30)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9090"/>
    <w:bookmarkStart w:name="z9307" w:id="9091"/>
    <w:p>
      <w:pPr>
        <w:spacing w:after="0"/>
        <w:ind w:left="0"/>
        <w:jc w:val="both"/>
      </w:pPr>
      <w:r>
        <w:rPr>
          <w:rFonts w:ascii="Times New Roman"/>
          <w:b w:val="false"/>
          <w:i w:val="false"/>
          <w:color w:val="000000"/>
          <w:sz w:val="28"/>
        </w:rPr>
        <w:t>
      31)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9091"/>
    <w:bookmarkStart w:name="z9308" w:id="9092"/>
    <w:p>
      <w:pPr>
        <w:spacing w:after="0"/>
        <w:ind w:left="0"/>
        <w:jc w:val="both"/>
      </w:pPr>
      <w:r>
        <w:rPr>
          <w:rFonts w:ascii="Times New Roman"/>
          <w:b w:val="false"/>
          <w:i w:val="false"/>
          <w:color w:val="000000"/>
          <w:sz w:val="28"/>
        </w:rPr>
        <w:t>
      32)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9092"/>
    <w:bookmarkStart w:name="z9309" w:id="9093"/>
    <w:p>
      <w:pPr>
        <w:spacing w:after="0"/>
        <w:ind w:left="0"/>
        <w:jc w:val="both"/>
      </w:pPr>
      <w:r>
        <w:rPr>
          <w:rFonts w:ascii="Times New Roman"/>
          <w:b w:val="false"/>
          <w:i w:val="false"/>
          <w:color w:val="000000"/>
          <w:sz w:val="28"/>
        </w:rPr>
        <w:t>
      33) өз құзыреті шегінде терроризммен күрес жөніндегі аудандық штабтың жұмысына қатысу;</w:t>
      </w:r>
    </w:p>
    <w:bookmarkEnd w:id="9093"/>
    <w:bookmarkStart w:name="z9310" w:id="9094"/>
    <w:p>
      <w:pPr>
        <w:spacing w:after="0"/>
        <w:ind w:left="0"/>
        <w:jc w:val="both"/>
      </w:pPr>
      <w:r>
        <w:rPr>
          <w:rFonts w:ascii="Times New Roman"/>
          <w:b w:val="false"/>
          <w:i w:val="false"/>
          <w:color w:val="000000"/>
          <w:sz w:val="28"/>
        </w:rPr>
        <w:t>
      34) өз құзыреті шегінде аудандық Терроризмге қарсы комиссияның жұмысына қатысу;</w:t>
      </w:r>
    </w:p>
    <w:bookmarkEnd w:id="9094"/>
    <w:bookmarkStart w:name="z9311" w:id="9095"/>
    <w:p>
      <w:pPr>
        <w:spacing w:after="0"/>
        <w:ind w:left="0"/>
        <w:jc w:val="both"/>
      </w:pPr>
      <w:r>
        <w:rPr>
          <w:rFonts w:ascii="Times New Roman"/>
          <w:b w:val="false"/>
          <w:i w:val="false"/>
          <w:color w:val="000000"/>
          <w:sz w:val="28"/>
        </w:rPr>
        <w:t>
      35)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9095"/>
    <w:bookmarkStart w:name="z9312" w:id="9096"/>
    <w:p>
      <w:pPr>
        <w:spacing w:after="0"/>
        <w:ind w:left="0"/>
        <w:jc w:val="both"/>
      </w:pPr>
      <w:r>
        <w:rPr>
          <w:rFonts w:ascii="Times New Roman"/>
          <w:b w:val="false"/>
          <w:i w:val="false"/>
          <w:color w:val="000000"/>
          <w:sz w:val="28"/>
        </w:rPr>
        <w:t>
      36)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096"/>
    <w:bookmarkStart w:name="z9313" w:id="9097"/>
    <w:p>
      <w:pPr>
        <w:spacing w:after="0"/>
        <w:ind w:left="0"/>
        <w:jc w:val="both"/>
      </w:pPr>
      <w:r>
        <w:rPr>
          <w:rFonts w:ascii="Times New Roman"/>
          <w:b w:val="false"/>
          <w:i w:val="false"/>
          <w:color w:val="000000"/>
          <w:sz w:val="28"/>
        </w:rPr>
        <w:t>
      37) құқық қорғау және арнайы мемлекеттік органдардың бөлімшелерімен, сонымен қоса басқа да ұйымдармен өзара іс-қимылды жүзеге асыру;</w:t>
      </w:r>
    </w:p>
    <w:bookmarkEnd w:id="9097"/>
    <w:bookmarkStart w:name="z9314" w:id="9098"/>
    <w:p>
      <w:pPr>
        <w:spacing w:after="0"/>
        <w:ind w:left="0"/>
        <w:jc w:val="both"/>
      </w:pPr>
      <w:r>
        <w:rPr>
          <w:rFonts w:ascii="Times New Roman"/>
          <w:b w:val="false"/>
          <w:i w:val="false"/>
          <w:color w:val="000000"/>
          <w:sz w:val="28"/>
        </w:rPr>
        <w:t>
      38)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9098"/>
    <w:bookmarkStart w:name="z9315" w:id="9099"/>
    <w:p>
      <w:pPr>
        <w:spacing w:after="0"/>
        <w:ind w:left="0"/>
        <w:jc w:val="both"/>
      </w:pPr>
      <w:r>
        <w:rPr>
          <w:rFonts w:ascii="Times New Roman"/>
          <w:b w:val="false"/>
          <w:i w:val="false"/>
          <w:color w:val="000000"/>
          <w:sz w:val="28"/>
        </w:rPr>
        <w:t>
      2. Қазақстан Республикасы Төтенше жағдайлар министрлігінің Заң департаменті Қазақстан Республикасының заңнамасында белгіленген тәртіппен:</w:t>
      </w:r>
    </w:p>
    <w:bookmarkEnd w:id="9099"/>
    <w:bookmarkStart w:name="z9316" w:id="9100"/>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нормативтік құқықтық актілерінің Эталондық бақылау банкіне орналастыру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9100"/>
    <w:bookmarkStart w:name="z9317" w:id="9101"/>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End w:id="9101"/>
    <w:bookmarkStart w:name="z9318" w:id="9102"/>
    <w:p>
      <w:pPr>
        <w:spacing w:after="0"/>
        <w:ind w:left="0"/>
        <w:jc w:val="both"/>
      </w:pPr>
      <w:r>
        <w:rPr>
          <w:rFonts w:ascii="Times New Roman"/>
          <w:b w:val="false"/>
          <w:i w:val="false"/>
          <w:color w:val="000000"/>
          <w:sz w:val="28"/>
        </w:rPr>
        <w:t>
      3. Қазақстан Республикасы Төтенше жағдайлар министрлігінің облыстар, республикалық маңызы бар қалалар және астана бойынша Төтенше жағдайлар департаменттерінің бастықтары өздеріне ведомстволық бағынысты аумақтық органдардың құрылтай құжаттарын, сондай-ақ құрылтай құжаттарына енгізілген өзгерістер мен (немесе) толықтыруларды Қазақстан Республикасының заңнамасында белгіленген тәртіппен әділет органдарында тіркеуді қамтамасыз етсін.</w:t>
      </w:r>
    </w:p>
    <w:bookmarkEnd w:id="9102"/>
    <w:bookmarkStart w:name="z9319" w:id="910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9103"/>
    <w:bookmarkStart w:name="z9320" w:id="9104"/>
    <w:p>
      <w:pPr>
        <w:spacing w:after="0"/>
        <w:ind w:left="0"/>
        <w:jc w:val="both"/>
      </w:pPr>
      <w:r>
        <w:rPr>
          <w:rFonts w:ascii="Times New Roman"/>
          <w:b w:val="false"/>
          <w:i w:val="false"/>
          <w:color w:val="000000"/>
          <w:sz w:val="28"/>
        </w:rPr>
        <w:t>
      5. Осы бұйрық қол қойылған күнінен бастап қолданысқа енгізіледі және ресми жариялануға тиіс.</w:t>
      </w:r>
    </w:p>
    <w:bookmarkEnd w:id="91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Тұрсынбаев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