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6d95" w14:textId="5c56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29 сәуірдегі № 165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нормаларын бекіту туралы" Қазақстан Республикасы Төтенше жағдайлар министрінің 2022 жылғы 24 мамырдағы № 169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2) осы бұйрықты қазақ және орыс тілдерінде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29 сәуірдегі</w:t>
            </w:r>
            <w:r>
              <w:br/>
            </w:r>
            <w:r>
              <w:rPr>
                <w:rFonts w:ascii="Times New Roman"/>
                <w:b w:val="false"/>
                <w:i w:val="false"/>
                <w:color w:val="000000"/>
                <w:sz w:val="20"/>
              </w:rPr>
              <w:t>№ 165 бұйрығына қосымша</w:t>
            </w:r>
          </w:p>
        </w:tc>
      </w:tr>
    </w:tbl>
    <w:bookmarkStart w:name="z14" w:id="8"/>
    <w:p>
      <w:pPr>
        <w:spacing w:after="0"/>
        <w:ind w:left="0"/>
        <w:jc w:val="left"/>
      </w:pPr>
      <w:r>
        <w:rPr>
          <w:rFonts w:ascii="Times New Roman"/>
          <w:b/>
          <w:i w:val="false"/>
          <w:color w:val="000000"/>
        </w:rPr>
        <w:t xml:space="preserve"> 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w:t>
      </w:r>
    </w:p>
    <w:bookmarkEnd w:id="8"/>
    <w:bookmarkStart w:name="z15" w:id="9"/>
    <w:p>
      <w:pPr>
        <w:spacing w:after="0"/>
        <w:ind w:left="0"/>
        <w:jc w:val="both"/>
      </w:pPr>
      <w:r>
        <w:rPr>
          <w:rFonts w:ascii="Times New Roman"/>
          <w:b w:val="false"/>
          <w:i w:val="false"/>
          <w:color w:val="000000"/>
          <w:sz w:val="28"/>
        </w:rPr>
        <w:t>
      1-заттай норма. Қазақстан Республикасы азаматтық қорғау органдарының қызметтік үй-жайларына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Министрдің, вице-министр, аппарат басшысының, Комитеттер төрағаларының, облыстардың, республикалық маңызы бар қалалардың, астананың ТЖД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Бейнеплеер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қағазына арналған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вице-министр, аппарат басшысының, Комитеттер төрағаларының, облыстардың, республикалық маңызы бар қалалардың, астананың ТЖД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ҚР ТЖМ СЖжЖБКО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залға</w:t>
            </w:r>
          </w:p>
          <w:bookmarkEnd w:id="10"/>
          <w:p>
            <w:pPr>
              <w:spacing w:after="20"/>
              <w:ind w:left="20"/>
              <w:jc w:val="both"/>
            </w:pPr>
            <w:r>
              <w:rPr>
                <w:rFonts w:ascii="Times New Roman"/>
                <w:b w:val="false"/>
                <w:i w:val="false"/>
                <w:color w:val="000000"/>
                <w:sz w:val="20"/>
              </w:rPr>
              <w:t>
(5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жедел</w:t>
            </w:r>
          </w:p>
          <w:bookmarkEnd w:id="11"/>
          <w:p>
            <w:pPr>
              <w:spacing w:after="20"/>
              <w:ind w:left="20"/>
              <w:jc w:val="both"/>
            </w:pPr>
            <w:r>
              <w:rPr>
                <w:rFonts w:ascii="Times New Roman"/>
                <w:b w:val="false"/>
                <w:i w:val="false"/>
                <w:color w:val="000000"/>
                <w:sz w:val="20"/>
              </w:rPr>
              <w:t>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жедел</w:t>
            </w:r>
          </w:p>
          <w:bookmarkEnd w:id="12"/>
          <w:p>
            <w:pPr>
              <w:spacing w:after="20"/>
              <w:ind w:left="20"/>
              <w:jc w:val="both"/>
            </w:pPr>
            <w:r>
              <w:rPr>
                <w:rFonts w:ascii="Times New Roman"/>
                <w:b w:val="false"/>
                <w:i w:val="false"/>
                <w:color w:val="000000"/>
                <w:sz w:val="20"/>
              </w:rPr>
              <w:t>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жедел</w:t>
            </w:r>
          </w:p>
          <w:bookmarkEnd w:id="13"/>
          <w:p>
            <w:pPr>
              <w:spacing w:after="20"/>
              <w:ind w:left="20"/>
              <w:jc w:val="both"/>
            </w:pPr>
            <w:r>
              <w:rPr>
                <w:rFonts w:ascii="Times New Roman"/>
                <w:b w:val="false"/>
                <w:i w:val="false"/>
                <w:color w:val="000000"/>
                <w:sz w:val="20"/>
              </w:rPr>
              <w:t>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жедел</w:t>
            </w:r>
          </w:p>
          <w:bookmarkEnd w:id="14"/>
          <w:p>
            <w:pPr>
              <w:spacing w:after="20"/>
              <w:ind w:left="20"/>
              <w:jc w:val="both"/>
            </w:pPr>
            <w:r>
              <w:rPr>
                <w:rFonts w:ascii="Times New Roman"/>
                <w:b w:val="false"/>
                <w:i w:val="false"/>
                <w:color w:val="000000"/>
                <w:sz w:val="20"/>
              </w:rPr>
              <w:t>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жедел</w:t>
            </w:r>
          </w:p>
          <w:bookmarkEnd w:id="15"/>
          <w:p>
            <w:pPr>
              <w:spacing w:after="20"/>
              <w:ind w:left="20"/>
              <w:jc w:val="both"/>
            </w:pPr>
            <w:r>
              <w:rPr>
                <w:rFonts w:ascii="Times New Roman"/>
                <w:b w:val="false"/>
                <w:i w:val="false"/>
                <w:color w:val="000000"/>
                <w:sz w:val="20"/>
              </w:rPr>
              <w:t>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аумақтық органдардың СЖжЖБКО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залға</w:t>
            </w:r>
          </w:p>
          <w:bookmarkEnd w:id="16"/>
          <w:p>
            <w:pPr>
              <w:spacing w:after="20"/>
              <w:ind w:left="20"/>
              <w:jc w:val="both"/>
            </w:pPr>
            <w:r>
              <w:rPr>
                <w:rFonts w:ascii="Times New Roman"/>
                <w:b w:val="false"/>
                <w:i w:val="false"/>
                <w:color w:val="000000"/>
                <w:sz w:val="20"/>
              </w:rPr>
              <w:t>
(10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Төралқаға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залға</w:t>
            </w:r>
          </w:p>
          <w:bookmarkEnd w:id="17"/>
          <w:p>
            <w:pPr>
              <w:spacing w:after="20"/>
              <w:ind w:left="20"/>
              <w:jc w:val="both"/>
            </w:pPr>
            <w:r>
              <w:rPr>
                <w:rFonts w:ascii="Times New Roman"/>
                <w:b w:val="false"/>
                <w:i w:val="false"/>
                <w:color w:val="000000"/>
                <w:sz w:val="20"/>
              </w:rPr>
              <w:t>
(5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СЖжЖБКО, ЖжЖБО кезекші бөлімнің және жедел топтың демалуына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кереуеттер (матрасымен)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2 адамға</w:t>
            </w:r>
          </w:p>
          <w:bookmarkEnd w:id="18"/>
          <w:p>
            <w:pPr>
              <w:spacing w:after="20"/>
              <w:ind w:left="20"/>
              <w:jc w:val="both"/>
            </w:pPr>
            <w:r>
              <w:rPr>
                <w:rFonts w:ascii="Times New Roman"/>
                <w:b w:val="false"/>
                <w:i w:val="false"/>
                <w:color w:val="000000"/>
                <w:sz w:val="20"/>
              </w:rPr>
              <w:t>
1 шкаф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СЖжЖБКО, ЖжЖБО тамақтану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гарнитуры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СЖжЖБКО, ЖжЖБО кезекші-диспетчерлік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теледидардың астына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(10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ҚР ТЖМ Комитеттері төрағалары орынбасарларының, департаменттері бастықтары (басшыларының) мен бастықтары орынбасарларының, облыстардың, республикалық маңызы бар қалалардың, астананың ТЖД бастықтары орынбасарларының және ҚР ТЖМ дербес басқармалары басшыларының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облыстардың, республикалық маңызы бар қалалардың, астананың ТЖД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ҚР ТЖМ, облыстардың, республикалық маңызы бар қалалардың, астананың ТЖД басқармалары, бөлімдері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ҚР ТЖМ, облыстардың, республикалық маңызы бар қалалардың, астананың ТЖД аппараттары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жилет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ҚР ТЖМ мемлекеттік мекемелерінің бастықтары мен бастықтары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мемлекеттік мекемелері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мемлекеттік мекемелері жеке құрамының сабақтарына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Мұрағат пен құжаттаманы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Душ және жуынатын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Жұмыс бөлмесі (персоналдың)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Киімді және іш киімді дезинфекциялық өңдеу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формалинденген электр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Шаруашылық меңгерушісі мен қоймашының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Төсек-орын жабдықтарының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Қатты мүкәммал, кеңсе, шаруашылық және басқа да керек-жарақтар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Жүргізуші құрамының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Медицина қызметкерінің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Жедел резервті қамтамасыз ету жөніндегі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табуретка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жарықтандыруына арналған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bl>
    <w:bookmarkStart w:name="z25" w:id="19"/>
    <w:p>
      <w:pPr>
        <w:spacing w:after="0"/>
        <w:ind w:left="0"/>
        <w:jc w:val="both"/>
      </w:pPr>
      <w:r>
        <w:rPr>
          <w:rFonts w:ascii="Times New Roman"/>
          <w:b w:val="false"/>
          <w:i w:val="false"/>
          <w:color w:val="000000"/>
          <w:sz w:val="28"/>
        </w:rPr>
        <w:t>
      * Ескертпе:</w:t>
      </w:r>
    </w:p>
    <w:bookmarkEnd w:id="19"/>
    <w:bookmarkStart w:name="z26" w:id="20"/>
    <w:p>
      <w:pPr>
        <w:spacing w:after="0"/>
        <w:ind w:left="0"/>
        <w:jc w:val="both"/>
      </w:pPr>
      <w:r>
        <w:rPr>
          <w:rFonts w:ascii="Times New Roman"/>
          <w:b w:val="false"/>
          <w:i w:val="false"/>
          <w:color w:val="000000"/>
          <w:sz w:val="28"/>
        </w:rPr>
        <w:t>
      Резервтік мүлікпен азаматтық қорғау органдары бөлімшелерінің және білім беру ұйымдарының құрама жасақтары, сондай-ақ жедел жағдай шиеленіскен, дағдарысты жағдайлар Туындаған және төтенше жағдай енгізілген жағдайларда тартылған барлық жеке құрам қамтамасыз етіледі.</w:t>
      </w:r>
    </w:p>
    <w:bookmarkEnd w:id="20"/>
    <w:bookmarkStart w:name="z27" w:id="21"/>
    <w:p>
      <w:pPr>
        <w:spacing w:after="0"/>
        <w:ind w:left="0"/>
        <w:jc w:val="both"/>
      </w:pPr>
      <w:r>
        <w:rPr>
          <w:rFonts w:ascii="Times New Roman"/>
          <w:b w:val="false"/>
          <w:i w:val="false"/>
          <w:color w:val="000000"/>
          <w:sz w:val="28"/>
        </w:rPr>
        <w:t>
      2-заттай норма. Қазақстан Республикасы Төтенше жағдайлар министрлігінің білім беру ұйымдарына арналған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Оқу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бөлмесі (аудиториялар)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кабинеттер мен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бастығының (орынбасарларының, көмекшілерінің)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қызметтердің жұмыс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жилет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Клуб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перделері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Вокалға арналған дыбыс күшейткіш аппаратуралар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Курсанттар (тыңдаушылар) жатақханасы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бастығының және оның орынбасарының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құрамның және оқушылардың біліктілігін арттыру факультеттерінің (курстарының) тыңдаушыларына арналған жатын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қоятын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үй-жайлары бар киім-кешек жууға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Керек-жараққа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28" w:id="22"/>
    <w:p>
      <w:pPr>
        <w:spacing w:after="0"/>
        <w:ind w:left="0"/>
        <w:jc w:val="both"/>
      </w:pPr>
      <w:r>
        <w:rPr>
          <w:rFonts w:ascii="Times New Roman"/>
          <w:b w:val="false"/>
          <w:i w:val="false"/>
          <w:color w:val="000000"/>
          <w:sz w:val="28"/>
        </w:rPr>
        <w:t>
      3-заттай норма. Қазақстан Республикасы Төтенше жағдайлар министрлігінің қарамағындағы азаматтық қорғау органдарының бөлімшелері мен ұйымдары үшін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Азаматтық қорғау органдары мен мекемелерінің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орталық аппаратының Комитеттері, департаменттері, дербес басқармалары, ҚР ТЖМ қарамағында тұрған мемлекеттік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 w:id="23"/>
    <w:p>
      <w:pPr>
        <w:spacing w:after="0"/>
        <w:ind w:left="0"/>
        <w:jc w:val="both"/>
      </w:pPr>
      <w:r>
        <w:rPr>
          <w:rFonts w:ascii="Times New Roman"/>
          <w:b w:val="false"/>
          <w:i w:val="false"/>
          <w:color w:val="000000"/>
          <w:sz w:val="28"/>
        </w:rPr>
        <w:t>
      * Ескертпе:</w:t>
      </w:r>
    </w:p>
    <w:bookmarkEnd w:id="23"/>
    <w:bookmarkStart w:name="z30" w:id="24"/>
    <w:p>
      <w:pPr>
        <w:spacing w:after="0"/>
        <w:ind w:left="0"/>
        <w:jc w:val="both"/>
      </w:pPr>
      <w:r>
        <w:rPr>
          <w:rFonts w:ascii="Times New Roman"/>
          <w:b w:val="false"/>
          <w:i w:val="false"/>
          <w:color w:val="000000"/>
          <w:sz w:val="28"/>
        </w:rPr>
        <w:t>
      Осы норма бойынша қағазбен және картонмен азаматтық қорғау органдары, ӨҚК, АҚжәнеӘБК, ТЖАК, ӨҚК бөлімшелері, "АМО" ММ, "Қазселденқорғау" ММ ведомстволық бағынысты ұйымдары қамтамасыз етіледі.</w:t>
      </w:r>
    </w:p>
    <w:bookmarkEnd w:id="24"/>
    <w:bookmarkStart w:name="z31" w:id="25"/>
    <w:p>
      <w:pPr>
        <w:spacing w:after="0"/>
        <w:ind w:left="0"/>
        <w:jc w:val="both"/>
      </w:pPr>
      <w:r>
        <w:rPr>
          <w:rFonts w:ascii="Times New Roman"/>
          <w:b w:val="false"/>
          <w:i w:val="false"/>
          <w:color w:val="000000"/>
          <w:sz w:val="28"/>
        </w:rPr>
        <w:t>
      Бір адамға, басшы және қатардағы құрамның штат санына, бұл ретте ҚР ТЖМ тек ҚР ТЖМ аппаратының санына ғана беріледі.</w:t>
      </w:r>
    </w:p>
    <w:bookmarkEnd w:id="25"/>
    <w:bookmarkStart w:name="z32" w:id="26"/>
    <w:p>
      <w:pPr>
        <w:spacing w:after="0"/>
        <w:ind w:left="0"/>
        <w:jc w:val="both"/>
      </w:pPr>
      <w:r>
        <w:rPr>
          <w:rFonts w:ascii="Times New Roman"/>
          <w:b w:val="false"/>
          <w:i w:val="false"/>
          <w:color w:val="000000"/>
          <w:sz w:val="28"/>
        </w:rPr>
        <w:t>
      Түптеу картонының есебіне калибрленген пресс мөртабаны, электрокартон және картонның басқа да сұрыптары.</w:t>
      </w:r>
    </w:p>
    <w:bookmarkEnd w:id="26"/>
    <w:bookmarkStart w:name="z33" w:id="27"/>
    <w:p>
      <w:pPr>
        <w:spacing w:after="0"/>
        <w:ind w:left="0"/>
        <w:jc w:val="both"/>
      </w:pPr>
      <w:r>
        <w:rPr>
          <w:rFonts w:ascii="Times New Roman"/>
          <w:b w:val="false"/>
          <w:i w:val="false"/>
          <w:color w:val="000000"/>
          <w:sz w:val="28"/>
        </w:rPr>
        <w:t>
      4-заттай норма. Қазақстан Республикасы Төтенше жағдайлар министрлігінің білім беру ұйымдарына арналған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тыңдаушылары, курсанттары және білім беру ұйымдарының офицерлері құрамының тұрақты санынан жылына 1 адам есебінен босату нормасы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жоғарғы оқу орындарына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4" w:id="28"/>
    <w:p>
      <w:pPr>
        <w:spacing w:after="0"/>
        <w:ind w:left="0"/>
        <w:jc w:val="both"/>
      </w:pPr>
      <w:r>
        <w:rPr>
          <w:rFonts w:ascii="Times New Roman"/>
          <w:b w:val="false"/>
          <w:i w:val="false"/>
          <w:color w:val="000000"/>
          <w:sz w:val="28"/>
        </w:rPr>
        <w:t>
      *Ескертпе:</w:t>
      </w:r>
    </w:p>
    <w:bookmarkEnd w:id="28"/>
    <w:bookmarkStart w:name="z35" w:id="29"/>
    <w:p>
      <w:pPr>
        <w:spacing w:after="0"/>
        <w:ind w:left="0"/>
        <w:jc w:val="both"/>
      </w:pPr>
      <w:r>
        <w:rPr>
          <w:rFonts w:ascii="Times New Roman"/>
          <w:b w:val="false"/>
          <w:i w:val="false"/>
          <w:color w:val="000000"/>
          <w:sz w:val="28"/>
        </w:rPr>
        <w:t>
      Оқу бағдарламаларын, әдістемелік оқу құралдарының тапсырмаларын, лекцияларды және басқа да құжаттарды басып шығару осы жабдықтау нормасы бойынша бөлінген қағаздарда жүзеге асырылады.</w:t>
      </w:r>
    </w:p>
    <w:bookmarkEnd w:id="29"/>
    <w:bookmarkStart w:name="z36" w:id="30"/>
    <w:p>
      <w:pPr>
        <w:spacing w:after="0"/>
        <w:ind w:left="0"/>
        <w:jc w:val="both"/>
      </w:pPr>
      <w:r>
        <w:rPr>
          <w:rFonts w:ascii="Times New Roman"/>
          <w:b w:val="false"/>
          <w:i w:val="false"/>
          <w:color w:val="000000"/>
          <w:sz w:val="28"/>
        </w:rPr>
        <w:t>
      Ғылыми еңбектер мен оқу құралдарын басып шығаруға арналған. ҚР ТЖМ жоғарғы оқу орындарына баспа жұмысы жоспарына сәйкес есептеулер бойынша босатылады.</w:t>
      </w:r>
    </w:p>
    <w:bookmarkEnd w:id="30"/>
    <w:bookmarkStart w:name="z37" w:id="31"/>
    <w:p>
      <w:pPr>
        <w:spacing w:after="0"/>
        <w:ind w:left="0"/>
        <w:jc w:val="both"/>
      </w:pPr>
      <w:r>
        <w:rPr>
          <w:rFonts w:ascii="Times New Roman"/>
          <w:b w:val="false"/>
          <w:i w:val="false"/>
          <w:color w:val="000000"/>
          <w:sz w:val="28"/>
        </w:rPr>
        <w:t>
      5-заттай норма. Қазақстан Республикасы азаматтық қорғау органдарының бөлімшелерінде дене шынықтыру даярлығына арналған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облыстардың, республикалық маңызы бар қалалардың, астананың ТЖД, ҚР ТЖМ қарамағындағы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жабдықтар және мүкәммалдар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көлденең білік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 24, 32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табаны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тұлыбы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конькиі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матқа арналған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кілеміне арналған жапқыш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ысқырығы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спорттық-жүгіру шаңғылары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Таяқшалары мен бекітпелері бар көп қабатты шаңғылар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таяқтарына арналған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әр жұбы үшін 100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Спорттық киім және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жүгіруге арналған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жартылай жүн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 гетрасы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белдігі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8" w:id="32"/>
    <w:p>
      <w:pPr>
        <w:spacing w:after="0"/>
        <w:ind w:left="0"/>
        <w:jc w:val="both"/>
      </w:pPr>
      <w:r>
        <w:rPr>
          <w:rFonts w:ascii="Times New Roman"/>
          <w:b w:val="false"/>
          <w:i w:val="false"/>
          <w:color w:val="000000"/>
          <w:sz w:val="28"/>
        </w:rPr>
        <w:t>
      * Ескертпе:</w:t>
      </w:r>
    </w:p>
    <w:bookmarkEnd w:id="32"/>
    <w:bookmarkStart w:name="z39" w:id="33"/>
    <w:p>
      <w:pPr>
        <w:spacing w:after="0"/>
        <w:ind w:left="0"/>
        <w:jc w:val="both"/>
      </w:pPr>
      <w:r>
        <w:rPr>
          <w:rFonts w:ascii="Times New Roman"/>
          <w:b w:val="false"/>
          <w:i w:val="false"/>
          <w:color w:val="000000"/>
          <w:sz w:val="28"/>
        </w:rPr>
        <w:t>
      күрескер кілемі (татами) күрес жаттығуларға арналған спорттық залдары болған кезде босатылады;</w:t>
      </w:r>
    </w:p>
    <w:bookmarkEnd w:id="33"/>
    <w:bookmarkStart w:name="z40" w:id="34"/>
    <w:p>
      <w:pPr>
        <w:spacing w:after="0"/>
        <w:ind w:left="0"/>
        <w:jc w:val="both"/>
      </w:pPr>
      <w:r>
        <w:rPr>
          <w:rFonts w:ascii="Times New Roman"/>
          <w:b w:val="false"/>
          <w:i w:val="false"/>
          <w:color w:val="000000"/>
          <w:sz w:val="28"/>
        </w:rPr>
        <w:t>
      қоян-қолтық ұрыстарға арналған жарақтар 2 қызметкерге 1 жиынтық, спорттық киімдер және аяқ киімдер әрбір қызметкерге беріледі;</w:t>
      </w:r>
    </w:p>
    <w:bookmarkEnd w:id="34"/>
    <w:bookmarkStart w:name="z41" w:id="35"/>
    <w:p>
      <w:pPr>
        <w:spacing w:after="0"/>
        <w:ind w:left="0"/>
        <w:jc w:val="both"/>
      </w:pPr>
      <w:r>
        <w:rPr>
          <w:rFonts w:ascii="Times New Roman"/>
          <w:b w:val="false"/>
          <w:i w:val="false"/>
          <w:color w:val="000000"/>
          <w:sz w:val="28"/>
        </w:rPr>
        <w:t>
      спорт костюмдері мен спорттық аяқ киім өрт спорты бойынша құрама командаларға жарыстар өткізу кезеңіне ғана беріледі.</w:t>
      </w:r>
    </w:p>
    <w:bookmarkEnd w:id="35"/>
    <w:bookmarkStart w:name="z42" w:id="36"/>
    <w:p>
      <w:pPr>
        <w:spacing w:after="0"/>
        <w:ind w:left="0"/>
        <w:jc w:val="both"/>
      </w:pPr>
      <w:r>
        <w:rPr>
          <w:rFonts w:ascii="Times New Roman"/>
          <w:b w:val="false"/>
          <w:i w:val="false"/>
          <w:color w:val="000000"/>
          <w:sz w:val="28"/>
        </w:rPr>
        <w:t>
      6-заттай норма. Қазақстан Республикасы Төтенше жағдайлар министрлігінің білім беру ұйымдарында дене шынықтыру даярлығына арналған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(әрбір курсқа)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 жабдықтары және мүкәммал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турник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 24, 32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табаны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тұлыбы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қорғаныш шлемі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әрбіреуіне бір жиынтықтан босатылады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конькилер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төсенішке арналған қаптар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макеттері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кілемдері үшін жапқыштар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Жекпе-жек ұрысқа арналған жарақтар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алақанына қондырма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қондырмасы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қондырмасы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макеті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Спорттық киім және аяқкиім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белдігі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Спорттық мүлік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спорттық жүгіру шаңғысы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курсанттарына және 1 жұп ҚР ТЖМ білім беру ұйымдарының, оқу орталықтарының 2 тыңдаушыларына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көп қатпарлы шаңғылар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әрбір жұп шаңғыға</w:t>
            </w:r>
          </w:p>
        </w:tc>
      </w:tr>
    </w:tbl>
    <w:bookmarkStart w:name="z43" w:id="37"/>
    <w:p>
      <w:pPr>
        <w:spacing w:after="0"/>
        <w:ind w:left="0"/>
        <w:jc w:val="both"/>
      </w:pPr>
      <w:r>
        <w:rPr>
          <w:rFonts w:ascii="Times New Roman"/>
          <w:b w:val="false"/>
          <w:i w:val="false"/>
          <w:color w:val="000000"/>
          <w:sz w:val="28"/>
        </w:rPr>
        <w:t>
      Ескертпе:</w:t>
      </w:r>
    </w:p>
    <w:bookmarkEnd w:id="37"/>
    <w:bookmarkStart w:name="z44" w:id="38"/>
    <w:p>
      <w:pPr>
        <w:spacing w:after="0"/>
        <w:ind w:left="0"/>
        <w:jc w:val="both"/>
      </w:pPr>
      <w:r>
        <w:rPr>
          <w:rFonts w:ascii="Times New Roman"/>
          <w:b w:val="false"/>
          <w:i w:val="false"/>
          <w:color w:val="000000"/>
          <w:sz w:val="28"/>
        </w:rPr>
        <w:t>
      саны 500 адамнан асатын ҚР ТЖМ оқу орталықтарына спорттық мүлік әрбір 150 адамға осы санға көзделген норма бойынша қосымша беріледі;</w:t>
      </w:r>
    </w:p>
    <w:bookmarkEnd w:id="38"/>
    <w:bookmarkStart w:name="z45" w:id="39"/>
    <w:p>
      <w:pPr>
        <w:spacing w:after="0"/>
        <w:ind w:left="0"/>
        <w:jc w:val="both"/>
      </w:pPr>
      <w:r>
        <w:rPr>
          <w:rFonts w:ascii="Times New Roman"/>
          <w:b w:val="false"/>
          <w:i w:val="false"/>
          <w:color w:val="000000"/>
          <w:sz w:val="28"/>
        </w:rPr>
        <w:t>
      спорт костюмдері мен спорттық аяқ киім өрт спорты бойынша құрама командаларға жарыстар өткізу кезеңіне ғана беріледі;</w:t>
      </w:r>
    </w:p>
    <w:bookmarkEnd w:id="39"/>
    <w:bookmarkStart w:name="z46" w:id="40"/>
    <w:p>
      <w:pPr>
        <w:spacing w:after="0"/>
        <w:ind w:left="0"/>
        <w:jc w:val="both"/>
      </w:pPr>
      <w:r>
        <w:rPr>
          <w:rFonts w:ascii="Times New Roman"/>
          <w:b w:val="false"/>
          <w:i w:val="false"/>
          <w:color w:val="000000"/>
          <w:sz w:val="28"/>
        </w:rPr>
        <w:t>
      күрес кілемдері (татами) күреспен айналысуға арналған спорт залдары болған кезде беріледі.</w:t>
      </w:r>
    </w:p>
    <w:bookmarkEnd w:id="40"/>
    <w:bookmarkStart w:name="z47" w:id="41"/>
    <w:p>
      <w:pPr>
        <w:spacing w:after="0"/>
        <w:ind w:left="0"/>
        <w:jc w:val="both"/>
      </w:pPr>
      <w:r>
        <w:rPr>
          <w:rFonts w:ascii="Times New Roman"/>
          <w:b w:val="false"/>
          <w:i w:val="false"/>
          <w:color w:val="000000"/>
          <w:sz w:val="28"/>
        </w:rPr>
        <w:t>
      7-заттай норма. Қазақстан Республикасы Төтенше жағдайлар министрлігінің білім беру ұйымдарының жеке құрамына моншада жуынуға және туалеттік, санитариялық-гигиеналық қажеттіліктерге сабынды босату тиесілігі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босатудың айлық нормасы (грамм)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қажеттіліктерге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ұйымдарында бастапқы даярлықтан, қайта даярлаудан өту және біліктілікті арттыру кезінде казармалық жағдайда жүрген ҚР ТЖМ білім беру ұйымдарының тыңдаушылары мен курсанттарына, ҚР ТЖМ органдарының қатардағы және басшы құрамындағы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 мен мекемелеріндегі ас үй жұмыскерлеріне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 мен мекемелеріндегі нан кесушілер мен аспазшыларға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қызметші-мамандар, білім беру ұйымдары, ҚР ТЖМ мекемелері, жүргізушілер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bookmarkStart w:name="z48" w:id="42"/>
    <w:p>
      <w:pPr>
        <w:spacing w:after="0"/>
        <w:ind w:left="0"/>
        <w:jc w:val="both"/>
      </w:pPr>
      <w:r>
        <w:rPr>
          <w:rFonts w:ascii="Times New Roman"/>
          <w:b w:val="false"/>
          <w:i w:val="false"/>
          <w:color w:val="000000"/>
          <w:sz w:val="28"/>
        </w:rPr>
        <w:t>
      * Ескертпе:</w:t>
      </w:r>
    </w:p>
    <w:bookmarkEnd w:id="42"/>
    <w:bookmarkStart w:name="z49" w:id="43"/>
    <w:p>
      <w:pPr>
        <w:spacing w:after="0"/>
        <w:ind w:left="0"/>
        <w:jc w:val="both"/>
      </w:pPr>
      <w:r>
        <w:rPr>
          <w:rFonts w:ascii="Times New Roman"/>
          <w:b w:val="false"/>
          <w:i w:val="false"/>
          <w:color w:val="000000"/>
          <w:sz w:val="28"/>
        </w:rPr>
        <w:t>
      Асхана және ас үй ыдыстары мен асханалық құралдарды жуу үшін кір сабынды бір адамға айына 50 грамм есебінен синтетикалық жуу құралдарына ауыстыруға рұқсат етіледі.</w:t>
      </w:r>
    </w:p>
    <w:bookmarkEnd w:id="43"/>
    <w:bookmarkStart w:name="z50" w:id="44"/>
    <w:p>
      <w:pPr>
        <w:spacing w:after="0"/>
        <w:ind w:left="0"/>
        <w:jc w:val="both"/>
      </w:pPr>
      <w:r>
        <w:rPr>
          <w:rFonts w:ascii="Times New Roman"/>
          <w:b w:val="false"/>
          <w:i w:val="false"/>
          <w:color w:val="000000"/>
          <w:sz w:val="28"/>
        </w:rPr>
        <w:t>
      Санитариялық-гигиеналық қажеттілік үшін нормада көзделген сабын (аспазшыларға, нан пісірушілерге, медицина жұмыскерлеріне және т.б.) ұжымдық пайдаланатын орындарға (қол жуғыштарға) босатылады.</w:t>
      </w:r>
    </w:p>
    <w:bookmarkEnd w:id="44"/>
    <w:bookmarkStart w:name="z51" w:id="45"/>
    <w:p>
      <w:pPr>
        <w:spacing w:after="0"/>
        <w:ind w:left="0"/>
        <w:jc w:val="both"/>
      </w:pPr>
      <w:r>
        <w:rPr>
          <w:rFonts w:ascii="Times New Roman"/>
          <w:b w:val="false"/>
          <w:i w:val="false"/>
          <w:color w:val="000000"/>
          <w:sz w:val="28"/>
        </w:rPr>
        <w:t>
      Осы тармақта көрсетілген норма бойынша туалеттік қажеттілікке бөлінген сабындар нақты қажеттілік бойынша қол жуғыштарға қойылады, бірақ бір адамға айына 200 граммнан аспауы тиіс.</w:t>
      </w:r>
    </w:p>
    <w:bookmarkEnd w:id="45"/>
    <w:bookmarkStart w:name="z52" w:id="46"/>
    <w:p>
      <w:pPr>
        <w:spacing w:after="0"/>
        <w:ind w:left="0"/>
        <w:jc w:val="both"/>
      </w:pPr>
      <w:r>
        <w:rPr>
          <w:rFonts w:ascii="Times New Roman"/>
          <w:b w:val="false"/>
          <w:i w:val="false"/>
          <w:color w:val="000000"/>
          <w:sz w:val="28"/>
        </w:rPr>
        <w:t>
      Моншада бір адамның бір рет жуынуына 30 грамм сабын жұмсалады.</w:t>
      </w:r>
    </w:p>
    <w:bookmarkEnd w:id="46"/>
    <w:bookmarkStart w:name="z53" w:id="47"/>
    <w:p>
      <w:pPr>
        <w:spacing w:after="0"/>
        <w:ind w:left="0"/>
        <w:jc w:val="both"/>
      </w:pPr>
      <w:r>
        <w:rPr>
          <w:rFonts w:ascii="Times New Roman"/>
          <w:b w:val="false"/>
          <w:i w:val="false"/>
          <w:color w:val="000000"/>
          <w:sz w:val="28"/>
        </w:rPr>
        <w:t>
      8-заттай норма. 1 килограмм құрғақ кірді қолмен жуу кезінде оның ластану деңгейіне және су құрамына қарай жұмсалатын синтетикалық жуу ұнтақтарының, сабын мен кальцийлендірілген соданың грамм есебімен шығыны 1-бөлім. Синтетикалық кір жуу ұнтақтарын пайдалана отырып кір жуу кезінде: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кір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54" w:id="48"/>
    <w:p>
      <w:pPr>
        <w:spacing w:after="0"/>
        <w:ind w:left="0"/>
        <w:jc w:val="both"/>
      </w:pPr>
      <w:r>
        <w:rPr>
          <w:rFonts w:ascii="Times New Roman"/>
          <w:b w:val="false"/>
          <w:i w:val="false"/>
          <w:color w:val="000000"/>
          <w:sz w:val="28"/>
        </w:rPr>
        <w:t>
       2-бөлім. Сабын және кальцийлендірілген соданы пайдаланып жуу кезінде: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Р/с</w:t>
            </w:r>
          </w:p>
          <w:bookmarkEnd w:id="49"/>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6" w:id="50"/>
    <w:p>
      <w:pPr>
        <w:spacing w:after="0"/>
        <w:ind w:left="0"/>
        <w:jc w:val="both"/>
      </w:pPr>
      <w:r>
        <w:rPr>
          <w:rFonts w:ascii="Times New Roman"/>
          <w:b w:val="false"/>
          <w:i w:val="false"/>
          <w:color w:val="000000"/>
          <w:sz w:val="28"/>
        </w:rPr>
        <w:t>
      * Ескертпе:</w:t>
      </w:r>
    </w:p>
    <w:bookmarkEnd w:id="50"/>
    <w:bookmarkStart w:name="z57" w:id="51"/>
    <w:p>
      <w:pPr>
        <w:spacing w:after="0"/>
        <w:ind w:left="0"/>
        <w:jc w:val="both"/>
      </w:pPr>
      <w:r>
        <w:rPr>
          <w:rFonts w:ascii="Times New Roman"/>
          <w:b w:val="false"/>
          <w:i w:val="false"/>
          <w:color w:val="000000"/>
          <w:sz w:val="28"/>
        </w:rPr>
        <w:t>
      Кірлердің ластану деңгейі төмендегі көрсеткіштер бойынша сипатталады:</w:t>
      </w:r>
    </w:p>
    <w:bookmarkEnd w:id="51"/>
    <w:bookmarkStart w:name="z58" w:id="52"/>
    <w:p>
      <w:pPr>
        <w:spacing w:after="0"/>
        <w:ind w:left="0"/>
        <w:jc w:val="both"/>
      </w:pPr>
      <w:r>
        <w:rPr>
          <w:rFonts w:ascii="Times New Roman"/>
          <w:b w:val="false"/>
          <w:i w:val="false"/>
          <w:color w:val="000000"/>
          <w:sz w:val="28"/>
        </w:rPr>
        <w:t>
      1) дәреже - қолданыста аз тұтынылатын шамалы ластанған кірлер мен киімдер, жаңа заттар;</w:t>
      </w:r>
    </w:p>
    <w:bookmarkEnd w:id="52"/>
    <w:bookmarkStart w:name="z59" w:id="53"/>
    <w:p>
      <w:pPr>
        <w:spacing w:after="0"/>
        <w:ind w:left="0"/>
        <w:jc w:val="both"/>
      </w:pPr>
      <w:r>
        <w:rPr>
          <w:rFonts w:ascii="Times New Roman"/>
          <w:b w:val="false"/>
          <w:i w:val="false"/>
          <w:color w:val="000000"/>
          <w:sz w:val="28"/>
        </w:rPr>
        <w:t>
      2) дәреже – орташа ластанған кірлер (дақтары, үйкелген орындары бар төсек жабдықтары, жеке орамалдар және т.б.);</w:t>
      </w:r>
    </w:p>
    <w:bookmarkEnd w:id="53"/>
    <w:bookmarkStart w:name="z60" w:id="54"/>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кірлер (ас үй орамалдары, көп киілген киімдер және т.б.);</w:t>
      </w:r>
    </w:p>
    <w:bookmarkEnd w:id="54"/>
    <w:bookmarkStart w:name="z61" w:id="55"/>
    <w:p>
      <w:pPr>
        <w:spacing w:after="0"/>
        <w:ind w:left="0"/>
        <w:jc w:val="both"/>
      </w:pPr>
      <w:r>
        <w:rPr>
          <w:rFonts w:ascii="Times New Roman"/>
          <w:b w:val="false"/>
          <w:i w:val="false"/>
          <w:color w:val="000000"/>
          <w:sz w:val="28"/>
        </w:rPr>
        <w:t>
      4) дәреже – тұрмыстық және өндірістік кірмен өте қатты ластанған кірлер.</w:t>
      </w:r>
    </w:p>
    <w:bookmarkEnd w:id="55"/>
    <w:bookmarkStart w:name="z62" w:id="56"/>
    <w:p>
      <w:pPr>
        <w:spacing w:after="0"/>
        <w:ind w:left="0"/>
        <w:jc w:val="both"/>
      </w:pPr>
      <w:r>
        <w:rPr>
          <w:rFonts w:ascii="Times New Roman"/>
          <w:b w:val="false"/>
          <w:i w:val="false"/>
          <w:color w:val="000000"/>
          <w:sz w:val="28"/>
        </w:rPr>
        <w:t>
      Төртінші дәрежеде ластанған кірлерді жуу үшін кір жуу ұнтақтарының шығындану нормасына қосымша 1 килограмм құрғақ кірге төмендегі мөлшерде кальцийлендірілген сода жұмсалынады:</w:t>
      </w:r>
    </w:p>
    <w:bookmarkEnd w:id="56"/>
    <w:bookmarkStart w:name="z63" w:id="57"/>
    <w:p>
      <w:pPr>
        <w:spacing w:after="0"/>
        <w:ind w:left="0"/>
        <w:jc w:val="both"/>
      </w:pPr>
      <w:r>
        <w:rPr>
          <w:rFonts w:ascii="Times New Roman"/>
          <w:b w:val="false"/>
          <w:i w:val="false"/>
          <w:color w:val="000000"/>
          <w:sz w:val="28"/>
        </w:rPr>
        <w:t>
      1) тұщы суда - ақ кірлер үшін 6 грамм және түрлі-түсті кірлер үшін 3 грамм;</w:t>
      </w:r>
    </w:p>
    <w:bookmarkEnd w:id="57"/>
    <w:bookmarkStart w:name="z64" w:id="58"/>
    <w:p>
      <w:pPr>
        <w:spacing w:after="0"/>
        <w:ind w:left="0"/>
        <w:jc w:val="both"/>
      </w:pPr>
      <w:r>
        <w:rPr>
          <w:rFonts w:ascii="Times New Roman"/>
          <w:b w:val="false"/>
          <w:i w:val="false"/>
          <w:color w:val="000000"/>
          <w:sz w:val="28"/>
        </w:rPr>
        <w:t>
      2) ащы суда - ақ кірлер үшін 8 грамм және түрлі-түсті кірлер үшін 5 грамм;</w:t>
      </w:r>
    </w:p>
    <w:bookmarkEnd w:id="58"/>
    <w:bookmarkStart w:name="z65" w:id="59"/>
    <w:p>
      <w:pPr>
        <w:spacing w:after="0"/>
        <w:ind w:left="0"/>
        <w:jc w:val="both"/>
      </w:pPr>
      <w:r>
        <w:rPr>
          <w:rFonts w:ascii="Times New Roman"/>
          <w:b w:val="false"/>
          <w:i w:val="false"/>
          <w:color w:val="000000"/>
          <w:sz w:val="28"/>
        </w:rPr>
        <w:t>
      Кірлерді қолмен жуу кезінде 1 килограмм құрғақ кірге: 60 % кір сабын 20 грамм (немесе 40 % 30 грамм) және кальцийлендірілген сода 12 грамм мөлшерінде жұмсалады.</w:t>
      </w:r>
    </w:p>
    <w:bookmarkEnd w:id="59"/>
    <w:bookmarkStart w:name="z66" w:id="60"/>
    <w:p>
      <w:pPr>
        <w:spacing w:after="0"/>
        <w:ind w:left="0"/>
        <w:jc w:val="both"/>
      </w:pPr>
      <w:r>
        <w:rPr>
          <w:rFonts w:ascii="Times New Roman"/>
          <w:b w:val="false"/>
          <w:i w:val="false"/>
          <w:color w:val="000000"/>
          <w:sz w:val="28"/>
        </w:rPr>
        <w:t>
      Кір жуу үшін сабын мен сода синтетикалық кір жуу ұнтақтары болмаған кезде босатылады.</w:t>
      </w:r>
    </w:p>
    <w:bookmarkEnd w:id="60"/>
    <w:bookmarkStart w:name="z67" w:id="61"/>
    <w:p>
      <w:pPr>
        <w:spacing w:after="0"/>
        <w:ind w:left="0"/>
        <w:jc w:val="both"/>
      </w:pPr>
      <w:r>
        <w:rPr>
          <w:rFonts w:ascii="Times New Roman"/>
          <w:b w:val="false"/>
          <w:i w:val="false"/>
          <w:color w:val="000000"/>
          <w:sz w:val="28"/>
        </w:rPr>
        <w:t>
      Ащы судың деңгейі жергілікті санитариялық-эпидемиологиялық станциялардың зертханалық талдамасымен расталады.</w:t>
      </w:r>
    </w:p>
    <w:bookmarkEnd w:id="61"/>
    <w:bookmarkStart w:name="z68" w:id="62"/>
    <w:p>
      <w:pPr>
        <w:spacing w:after="0"/>
        <w:ind w:left="0"/>
        <w:jc w:val="both"/>
      </w:pPr>
      <w:r>
        <w:rPr>
          <w:rFonts w:ascii="Times New Roman"/>
          <w:b w:val="false"/>
          <w:i w:val="false"/>
          <w:color w:val="000000"/>
          <w:sz w:val="28"/>
        </w:rPr>
        <w:t>
      9-заттай норма. Үй-жайларды тазалау және оларда санитарлық-гигиеналық нормаларды сақтауға үшін жұмсалатын қаптық матаның және жуу құралдарының шығыны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раковина мен унитазға 320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шаршы метрге 1 грамм</w:t>
            </w:r>
          </w:p>
        </w:tc>
      </w:tr>
    </w:tbl>
    <w:bookmarkStart w:name="z69" w:id="63"/>
    <w:p>
      <w:pPr>
        <w:spacing w:after="0"/>
        <w:ind w:left="0"/>
        <w:jc w:val="both"/>
      </w:pPr>
      <w:r>
        <w:rPr>
          <w:rFonts w:ascii="Times New Roman"/>
          <w:b w:val="false"/>
          <w:i w:val="false"/>
          <w:color w:val="000000"/>
          <w:sz w:val="28"/>
        </w:rPr>
        <w:t>
      Аббревиатуралардың толық жазылуы:</w:t>
      </w:r>
    </w:p>
    <w:bookmarkEnd w:id="63"/>
    <w:bookmarkStart w:name="z70" w:id="64"/>
    <w:p>
      <w:pPr>
        <w:spacing w:after="0"/>
        <w:ind w:left="0"/>
        <w:jc w:val="both"/>
      </w:pPr>
      <w:r>
        <w:rPr>
          <w:rFonts w:ascii="Times New Roman"/>
          <w:b w:val="false"/>
          <w:i w:val="false"/>
          <w:color w:val="000000"/>
          <w:sz w:val="28"/>
        </w:rPr>
        <w:t>
      ҚР ТЖМ – Қазақстан Республикасы Төтенше жағдайлар министрлігі</w:t>
      </w:r>
    </w:p>
    <w:bookmarkEnd w:id="64"/>
    <w:bookmarkStart w:name="z71" w:id="65"/>
    <w:p>
      <w:pPr>
        <w:spacing w:after="0"/>
        <w:ind w:left="0"/>
        <w:jc w:val="both"/>
      </w:pPr>
      <w:r>
        <w:rPr>
          <w:rFonts w:ascii="Times New Roman"/>
          <w:b w:val="false"/>
          <w:i w:val="false"/>
          <w:color w:val="000000"/>
          <w:sz w:val="28"/>
        </w:rPr>
        <w:t>
      СЖжЖБКО - Стратегиялық жоспарлау және жедел басқару командалық орталығы</w:t>
      </w:r>
    </w:p>
    <w:bookmarkEnd w:id="65"/>
    <w:bookmarkStart w:name="z72" w:id="66"/>
    <w:p>
      <w:pPr>
        <w:spacing w:after="0"/>
        <w:ind w:left="0"/>
        <w:jc w:val="both"/>
      </w:pPr>
      <w:r>
        <w:rPr>
          <w:rFonts w:ascii="Times New Roman"/>
          <w:b w:val="false"/>
          <w:i w:val="false"/>
          <w:color w:val="000000"/>
          <w:sz w:val="28"/>
        </w:rPr>
        <w:t>
      ЖжЖБО – Жоспарлау және жедел басқару орталығы</w:t>
      </w:r>
    </w:p>
    <w:bookmarkEnd w:id="66"/>
    <w:bookmarkStart w:name="z73" w:id="67"/>
    <w:p>
      <w:pPr>
        <w:spacing w:after="0"/>
        <w:ind w:left="0"/>
        <w:jc w:val="both"/>
      </w:pPr>
      <w:r>
        <w:rPr>
          <w:rFonts w:ascii="Times New Roman"/>
          <w:b w:val="false"/>
          <w:i w:val="false"/>
          <w:color w:val="000000"/>
          <w:sz w:val="28"/>
        </w:rPr>
        <w:t>
      ӨҚК – Өртке қарсы қызмет комитеті</w:t>
      </w:r>
    </w:p>
    <w:bookmarkEnd w:id="67"/>
    <w:bookmarkStart w:name="z74" w:id="68"/>
    <w:p>
      <w:pPr>
        <w:spacing w:after="0"/>
        <w:ind w:left="0"/>
        <w:jc w:val="both"/>
      </w:pPr>
      <w:r>
        <w:rPr>
          <w:rFonts w:ascii="Times New Roman"/>
          <w:b w:val="false"/>
          <w:i w:val="false"/>
          <w:color w:val="000000"/>
          <w:sz w:val="28"/>
        </w:rPr>
        <w:t>
      АҚжӘБК – Азаматтық қорғаныс және әскери бөлімдер комитеті</w:t>
      </w:r>
    </w:p>
    <w:bookmarkEnd w:id="68"/>
    <w:bookmarkStart w:name="z75" w:id="69"/>
    <w:p>
      <w:pPr>
        <w:spacing w:after="0"/>
        <w:ind w:left="0"/>
        <w:jc w:val="both"/>
      </w:pPr>
      <w:r>
        <w:rPr>
          <w:rFonts w:ascii="Times New Roman"/>
          <w:b w:val="false"/>
          <w:i w:val="false"/>
          <w:color w:val="000000"/>
          <w:sz w:val="28"/>
        </w:rPr>
        <w:t>
      ММРК – Мемлекеттік материалдық резервтер комитеті</w:t>
      </w:r>
    </w:p>
    <w:bookmarkEnd w:id="69"/>
    <w:bookmarkStart w:name="z76" w:id="70"/>
    <w:p>
      <w:pPr>
        <w:spacing w:after="0"/>
        <w:ind w:left="0"/>
        <w:jc w:val="both"/>
      </w:pPr>
      <w:r>
        <w:rPr>
          <w:rFonts w:ascii="Times New Roman"/>
          <w:b w:val="false"/>
          <w:i w:val="false"/>
          <w:color w:val="000000"/>
          <w:sz w:val="28"/>
        </w:rPr>
        <w:t>
      ТЖАК-Төтенше жағдайлардың алдын алу комитеті</w:t>
      </w:r>
    </w:p>
    <w:bookmarkEnd w:id="70"/>
    <w:bookmarkStart w:name="z77" w:id="71"/>
    <w:p>
      <w:pPr>
        <w:spacing w:after="0"/>
        <w:ind w:left="0"/>
        <w:jc w:val="both"/>
      </w:pPr>
      <w:r>
        <w:rPr>
          <w:rFonts w:ascii="Times New Roman"/>
          <w:b w:val="false"/>
          <w:i w:val="false"/>
          <w:color w:val="000000"/>
          <w:sz w:val="28"/>
        </w:rPr>
        <w:t>
      ӨҚК – Өнеркәсіптік қауіпсіздік комитеті</w:t>
      </w:r>
    </w:p>
    <w:bookmarkEnd w:id="71"/>
    <w:bookmarkStart w:name="z78" w:id="72"/>
    <w:p>
      <w:pPr>
        <w:spacing w:after="0"/>
        <w:ind w:left="0"/>
        <w:jc w:val="both"/>
      </w:pPr>
      <w:r>
        <w:rPr>
          <w:rFonts w:ascii="Times New Roman"/>
          <w:b w:val="false"/>
          <w:i w:val="false"/>
          <w:color w:val="000000"/>
          <w:sz w:val="28"/>
        </w:rPr>
        <w:t>
      ТЖД – облыстардың, республикалық маңызы бар қалалардың және астананың Төтенше жағдайлар департаменттері</w:t>
      </w:r>
    </w:p>
    <w:bookmarkEnd w:id="72"/>
    <w:bookmarkStart w:name="z79" w:id="73"/>
    <w:p>
      <w:pPr>
        <w:spacing w:after="0"/>
        <w:ind w:left="0"/>
        <w:jc w:val="both"/>
      </w:pPr>
      <w:r>
        <w:rPr>
          <w:rFonts w:ascii="Times New Roman"/>
          <w:b w:val="false"/>
          <w:i w:val="false"/>
          <w:color w:val="000000"/>
          <w:sz w:val="28"/>
        </w:rPr>
        <w:t>
      ӨҚД –облыстардың, республикалық маңызы бар қалалардың және астананың өнеркәсіптік қауіпсіздік департаменттері</w:t>
      </w:r>
    </w:p>
    <w:bookmarkEnd w:id="73"/>
    <w:bookmarkStart w:name="z80" w:id="74"/>
    <w:p>
      <w:pPr>
        <w:spacing w:after="0"/>
        <w:ind w:left="0"/>
        <w:jc w:val="both"/>
      </w:pPr>
      <w:r>
        <w:rPr>
          <w:rFonts w:ascii="Times New Roman"/>
          <w:b w:val="false"/>
          <w:i w:val="false"/>
          <w:color w:val="000000"/>
          <w:sz w:val="28"/>
        </w:rPr>
        <w:t>
      ДЖБ – Дағдарыс жағдайлары басқармасы</w:t>
      </w:r>
    </w:p>
    <w:bookmarkEnd w:id="74"/>
    <w:bookmarkStart w:name="z81" w:id="75"/>
    <w:p>
      <w:pPr>
        <w:spacing w:after="0"/>
        <w:ind w:left="0"/>
        <w:jc w:val="both"/>
      </w:pPr>
      <w:r>
        <w:rPr>
          <w:rFonts w:ascii="Times New Roman"/>
          <w:b w:val="false"/>
          <w:i w:val="false"/>
          <w:color w:val="000000"/>
          <w:sz w:val="28"/>
        </w:rPr>
        <w:t>
      "АМО" ММ – "Апаттар медицинасы орталығы" мемлекеттік мекемесі</w:t>
      </w:r>
    </w:p>
    <w:bookmarkEnd w:id="75"/>
    <w:bookmarkStart w:name="z82" w:id="76"/>
    <w:p>
      <w:pPr>
        <w:spacing w:after="0"/>
        <w:ind w:left="0"/>
        <w:jc w:val="both"/>
      </w:pPr>
      <w:r>
        <w:rPr>
          <w:rFonts w:ascii="Times New Roman"/>
          <w:b w:val="false"/>
          <w:i w:val="false"/>
          <w:color w:val="000000"/>
          <w:sz w:val="28"/>
        </w:rPr>
        <w:t>
      "Қазселденқорғау" ММ – "Қазселденқорғау" мемлекеттік мекемесі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