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270c" w14:textId="dcf2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 азаматтық қорғаныс әскери бөлімдерін медициналық мүлікпен қамтамасыз етудің бейбіт уақытқа арналған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23 сәуірдегі № 153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Төтенше жағдайлар министрлігі азаматтық қорғаныс әскери бөлімдерін медициналық мүлікпен қамтамасыз етудің бейбіт уақытқа арналған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Төтенше жағдайлар министрінің 2022 жылғы 16 маусымдағы № 219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Төтенше жағдайлар министрлігі азаматтық қорғаныс әскери бөлімдерін медициналық мүлікпен қамтамасыз етудің бейбіт уақытқа арналған заттай нормаларын бекіту туралы" бұйрығының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заңнамасында белгіленген тәртіппен Қазақстан Республикасы Төтенше жағдайлар министрлігі Азаматтық қорғаныс және әскери бөлімдер комитеті: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Төтенше жағдайлар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 және орыс тілдерінде "Қазақстан Республикасының Заңңама және құқықтық ақпарат институты" шаруашылық жүргізу құқығындағы республикалық мемлекекеттік кәсіпорнында ресми жариялау және Қазақстан Республикасы эталондық бақылау нормативтік-құқықтық актілер банкіне енгізу үшін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Әрінов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  азаматтық қорғаныс әскери бөлімдерін медициналық мүлікпен қамтамасыз етудің бейбіт уақытқа арналған заттай нормалары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Қазақстан Республикасы Төтенше жағдайлар министрлігі  азаматтық қорғаныс әскери бөлімдерін әскери медициналық бөлімшелерін медициналық мүлікпен қамтамасыз етудің заттай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таралу аясы/норма бойынша тиесілі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(пайдалану)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1-параграф. Қабылдау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аппараты, қол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Термометрлерді сақтауға арналған ыдыс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типті қорғау костюмі (обаға қарсы костюм)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ингаляторы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кресло-арба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Трахеостомияға арналған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зембілдер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2-параграф. Таңу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аспиратор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 кептелген қақпағы бар банка (күңгірт түсті)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сулауға арналған ыдыс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ингаляторы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 құрал-саймандар мен бұйымдарды сақтауға арналған 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12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6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 литр сүзгісі бар залалсыздандыратын дөңгелек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Трахеостомияға арналған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шағын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таңу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алуға арналған қайшы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жылжымалы шам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залалсыздандырғыш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троакар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құюға арналған штатив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3-параграф. Ем-шара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сулауға арналған ыдыс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ингаляторы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 құрал-саймандар мен бұйымдарды сақтауға арналған 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12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6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 литр сүзгісі бар залалсыздандыратын дөңгелек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егулерге арналған медициналық шынтақ тірегіш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кеңейткіш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залалсыздандырғыш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құюға арналған штатив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ұстағыш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4-параграф. Дәріханалар, қоймалар, дәрі-дәрмектерді, медициналық мақсаттағы құралдарды, жабдық пен керек-жарақтарды сақтау аймақтары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Термооқшаулайтын тасымалдау контейнері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5-параграф. Медициналық қалдықтарды уақытша сақатуға арналған үй-жай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6-параграф. Залалсыздандыру бұрышы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киімді сулауға арналған көлемі 10 литрлік бак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литрлік шелек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5 литрлік шелек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көзілдіріктері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Сұйықтықтарға арналған өлшеу ыдысы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Ұнтаққа арналған өлшеу ыдысы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2 литрлік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литрлік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қолғап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құралдарын жеке салу күрегі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 Төтенше жағдайлар министрлігінің әскери буынын бейбіт уақытқа арналған медициналық мүлікпен қамтамасыз етудің заттай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(пайдалану) мерзімі (жыл)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таралу аясы/норма бойынша тиесілі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батальонның медициналық пункті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полктің медициналық пункті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аппараты, қол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дәрі-дәрмек қобдишасы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автокөліктің, жауынгерлік техниканың әр бірлігіне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дәрі-дәрмек қобдишасы (дәрі-дәрмексіз)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дәрі-дәрмек қобдишасы (дәрі-дәрмексіз)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құрамға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Термометрлерді сақтауға арналған ыдыс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балдақтар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тасу ілмегі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зембілге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арнайы ілмек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шағын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таңу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Иммобилдайтын вакуумды зембілдер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зембілдер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взводқа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 үй-жайға 2, медициналық кабинетке, палатаға, асханаға және қарауыл үй-жайына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 астындағы тірек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Сұйықтықтарға арналған залалсыздандырғыш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орындық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Далалық, жиналмалы таңу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Далалық, жиналмалы орындық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медициналық сөмкесі (қосымшасыз)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дәрігерге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Санитардың медициналық сөмкесі (қосымшасыз)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емес санитарлық нұсқаушыға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Фельдшердің медициналық сөмкесі (қосымшасыз)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орта медициналық қызметкерге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медициналық қызметкерге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медициналық қызметкерге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құюларға арналған штатив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ұстағыш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