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0b85" w14:textId="e260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азаматтық қорғаныс әскери бөлімдерін авариялық-құтқару құрал-саймандармен, жабдықтармен, құрал-жабдықпен және киім-кешекпен жабдықтаудың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23 сәуірдегі № 152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Төтенше жағдайлар министрлігінің азаматтық қорғаныс әскери бөлімдерін авариялық-құтқару құрал-саймандармен, жабдықтармен, құрал-жабдықпен және киім-кешекпен жабдықтаудың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Төтенше жағдайлар министрінің 2022 жылғы 16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Төтенше жағдайлар министрлігінің азаматтық қорғаныс әскери бөлімдерін авариялық-құтқару құрал-саймандармен, жабдықтармен, құрал-жабдықпен және киім-кешекпен жабдықтаудың заттай нормаларын бекіту туралы" бұйрығының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Төтенше жағдайлар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 және орыс тілдерінде "Қазақстан Республикасының Заңңама және құқықтық ақпарат институты" шаруашылық жүргізу құқығындағы республикалық мемлекекеттік кәсіпорнында ресми жариялау және Қазақстан Республикасы эталондық бақылау нормативтік-құқықтық актілер банкіне енгізу үшін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Әрінов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министрлігінің азаматтық қорғаныс әскери бөлімдерін авариялық-құтқару құрал-саймандарымен, жабдықтарымен, жабдық-тұрмандарымен және киім-кешегімен жабдықтаудың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саласы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Авариялық-құтқару құрал-саймандары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 конструкцияларда саңылаулар ойықтар жасау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бөлімдері (бұдан әрі - АҚӘБ)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жеке өрт сөндіру құралы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қызметшіні оттан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бөлінісінің бір әскери қызметшісіне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шой балға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 конструкцияларды босату және ұсақтау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 тегістегіш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бетон, металл конструкцияларды кесу, тазарту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құрал-сайманға арналған жоғары қысымдағы гидравликалық сорғы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құтқару құрал-сайманына гидравликалық сұйықтық беру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шлангісі бар орауыш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құтқару құрал-сайманын гидравликалық сорғыға қосу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Саптамасы және шынжыры бар жақты гидравликалық кеңейткіш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объектілерді жылжыту, үйінділерде өту жолдарын жасау, жылжыту қиын объектілердің түйіскен жерлеріндегі саңылауларды кеңейту, жүктерді ұстап тұру, объектілерді бөлшектеу және тарту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Саптамасы және шынжыры бар жақты гидравликалық кескіш құрамдастырылған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 конструкцияларда (кесу, ұлғайту, тарту және басқа) құрамдастырылған жұмыстар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конструкцияларды, арматураларды, құбырларды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қуатты цилиндр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конструкцияларды, темір-бетон плиталарды, автомобильдерді көтеру, сондай-ақ ауыр заттарды жылжыту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домкраттың тірегі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домкраттың тұрақты жұмысын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төменгі қысымдағы көтергіш жастықтар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объектілерді (автомобиль, темір-бетон конструкцияларды) көтеру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ауа баллоны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Көтеретін жастықтарды үрлеу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Шынжырлар жиынтығы бар бензинмен жұмыс істейтін 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конструкцияларды кесу, ағаштарды құлату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конструкцияларды, заттарды жылжыту, көтеру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шағын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Үйінділердегі авариялық-құтқару жұмыстары, жету қиын жерлерде металл конструкцияларды, кабельдерді, арматураларды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Резервуарларды герметизациялауға арналған 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Сұйықтықтар, улы техникалық сұйықтықтар, химиялық қауіпті заттар бар резервуарлардан ағуды бітеу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Механикалық, гидравликалық домкраттар (жүккөтергіштігі әртүрлі)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объектілерді (автомобиль, темір-бетон конструкцияларды) көтеру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жұмыстары (кесу)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Трос, арматураға және электр кабеліне арналған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Үйінділердегі трос, арматура және электр кабельді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тіректер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конструкцияларды, темір-бетон плиталарды және автомобильдерді ұстап тұру (тіреу)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Жеңқұбыры бар мотопомпа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сору және беру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үлкен балға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Конструкцияларды бөлшектеу және монтаждау кезінде қатты соққы жасау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буынды 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Авариялық-құтқару мақсатындағы жабдықтар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Үйінділердің астынан адамдарды іздеуге арналған акустикалық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 зардап шеккендерді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шығарғыш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 зардап шеккендерді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астынан адамдарды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көшкінінде қалып қойған адамдарды табуға арналған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көшкінінде қалып қойған адамдарды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құтқару маты (батут)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жоғарғы қабатындағы адамдарды құтқару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Сүзгілі өзін-өзі құтқару аспабы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қызметшілердің (құтқарушылардың) тыныс алу органдарын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құтқарушысына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4-6 киловатт тасымалданатын электрмен қоректендіру агрегаты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Жету қиын жерлерде авариялық-құтқару құрал-саймандарды электрмен қоректендіруді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20 киловатт тасымалданатын электрмен қоректендіру агрегаты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құрал-саймандарды электрмен қоректендіруді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батальонына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киловатт электрлік жылжымалы жылу желдеткіші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 жылдам жылыту, мүлікті кептіру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навигаторы (жаһандық позициялау жүйесі)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 іздеу және орналасқан жерін анықтау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жинағы (шам, баған, таяныш аккумулятор)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орнын жарықтандыру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орауыш 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жерге дейін жарықтандыру жабдықтарын жеткізу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орауыш 100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жерге дейін жарықтандыру жабдықтарын жеткізу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Маңдайға тағылатын шам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қызметшінің (құтқарушының) авариялық-құтқару жұмыстары жүргізілетін жерді жеке жарықтандыруы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аймақта авариялық-құтқару жұмыстарын ұйымдастыру кезінде командалық сөзді күшейту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сөмкесі (рюкзак)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және химикаттардың су қосылған ертінділерімен бәсең және орташа қарқынды орман, дала өрттерін сөндіру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 төтенше жағдай аймағынан эвакуациялау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ағаш конструкцияларды, ағаштарды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ағаш конструкцияларды, ағаштарды шабу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 бар жалпақ күрек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жерді құрылыс қоқысынан тазарту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 бар сүйір күрек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тығыз қабатын жырту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сүймен 6,3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Жердін қатты қабатын ою үшін (оның ішінде мұзды)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Авариялық-құтқару құрал-жабдығы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Альпинисттік сақтандыру карабині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шынжырының әр түрлі элементтерін тез қосу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Түсу жабдықтары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түсу үшін (дюльфер)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"Блок-қысу"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көтерілу кезінде арқанды қысу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"Блок-жұдырық иілу"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көтерілу кезінде арқанды қысу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Құтқарушыны зардап шегушімен бірге түсіруге арналған "Каталка"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түсуді бақылау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Құрал-саймандарға арналған белдік белдеуі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альпенистік жабдық-тұрмандарды бекіту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сақтандыру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альпинисттік жұмыстарды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сақтандыру қылқандары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Альпинисттік жұмыстар кезінде әскери қызметшіні (құтқарушыны) сақтандыру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Белге тағатын сөмке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жабық-тұрмандарды тасу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сөмке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жабдық-тұрманын тасу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балғасы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ілмекті бекіту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ілгектері (тік, көлденең, швеллер, қорап, бүршік ілгектері)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Арқаннан жасалған альпинистік 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Жартасты жерлерде түсу,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құрылғысы, стопор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бекіту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Мұзшапқыш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Мұзды, қарлы жартаста жүру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арналған ілгектер (мұзжарғыш)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шатқалда сақтандыруды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 сымы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 кезінде сақтандыру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"Кошка" альпинистік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мұзды, қарлы жерде жүру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"Жұмыр" үлгісіндегі арқан қысқыш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"Кроль" үлгісіндегі арқан қысқыш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Түсу жылдамдығын реттеу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төмен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арқанға арналған көлік блогы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және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Қосарланған арқанға арналған көлік блогы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және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және қосарланған арқанды бекітуге арналған құрылғы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Арқанды бекіту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көтерілуге арналған аяқ қысқышы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құтқарушысына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10-11 миллиметр 2000 метрлік негізгі динамикалық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ғимараттар мен таулы жерлерде құтқару жұмыстарын жүргізу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10-11 миллиметр 500 метрлік негізгі динамикалық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жұмыстарын жүргізу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іздеу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6-8 миллиметр 400 метрлік қосалқы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ғимараттар мен таулы жерлерде құтқару жұмыстарын жүргізу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6-8 миллиметр 200 метрлік қосалқы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жұмыстарын жүргізу үшінт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іздеу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ілмектері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8 миллиметр әртүрлі модификациядағы шлямбурлы ілгектер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 миллиметр әртүрлі модификациядағы шлямбурлы ілгектер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12 миллиметр әртүрлі модификациядағы шлямбурлы ілгектер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модификациядағы роликті имектер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Блок-тежегіш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және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Карабиндері бар сақтандыру кермесі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Альпенистік мүлікті іліп қою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 пластина (карабиндік таратқыш)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Карбиндерді 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дулыға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жерде жұмыс істеген кезде әскери қызметшінің (құтқарушының) басын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Судағы және суасты жұмыстарына арналған құрал-жабдық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тыныс алу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типті гидрокостюм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үстінде жұмыс істеуге арналған костюм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Тереңдік өлшеуіш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компасы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 пышағы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Ескекаяқ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сүңгуір компьютері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түтігі бар бетті толық жабатын су асты маскасы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арналған герметикалық кофр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 дулығасы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 типті гидрокостюм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ауырлатылған резеңке етіктер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Ауырлатқышы бар жүк белдігі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жүгі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Сигналдық арқан ұшы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 арқан ұшы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"Александров" арқаны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кеудешесі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Баллонға арналған кебіс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Баллонды тасымалдауға арналған 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Жүзулік компенсатор кеудешесі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ішкі киім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 толық жабатын сүңгуір маскасы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Түтігі бар бетті толық жаппайтын маска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Желдетілетін сүңгуірлік жабдық-тұрман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шлангтар 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ұрғышы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гайкабұрағыш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шынжырлы 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балғасы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"Кошка" үштісті ілгегі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Баллондарды зарядтауға арналған тасымалданатын ауа компрессоры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Сигналдық жалаулар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байланысы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аккумуляторлық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15*56 дүрбі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шұлық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қолғап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ат күші аспалы қайық моторы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GoPro типті су асты бейнекамерасы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Жабдық-тұрманға арналған сөмке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24ват, 3,0 ампер сағат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кеудешесі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Авариялық-құтқару киім-кешегі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жұмыс қолғабы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Сынықтармен, конструкция бөлшектерімен жұмыс істеу кезінде қолды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 қорғау дулығасы гермошлем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жабдығымен жұмыс істеу кезінде әскери қызметшінің (құтқарушының) басын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(құтқарушыға)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жұмыс қолғабы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құралдарымен жұмыс істеу кезінде қолды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үшін күшейтілген тау қолғабы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жұмыс істеу кезінде қолды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(құтқарушыға)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Вейдерстер (суға киетін шалбар)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басқан аумақтардағы 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басқан аумақтардағы 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Агрессиялық сұйықтықтармен және заттармен жұмыс істеуге арналған герметикалық қорғаныш көзілдірігі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Агрессиялық сұйықтықтармен және заттармен жұмыс істеу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(құтқарушыға)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