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6e52" w14:textId="9196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азаматтық қорғаныс әскери бөлімдерін жеке броньды қорғау құралдарымен, белсенді қорғаныс, инженерлік мүлікпен, күзеттің техникалық құралдарымен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23 сәуірдегі № 151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азаматтық қорғаныс әскери бөлімдерін жеке броньды қорғау құралдарымен, белсенді қорғаныс, инженерлік мүлікпен, күзеттің техникалық құралдарымен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азаматтық қорғаныс әскери бөлімдерін жеке броньды қорғау құралдарымен, белсенді қорғаныс, инженерлік мүлікпен, күзеттің техникалық құралдарымен жабдықтаудың заттай нормаларын бекіту туралы" Қазақстан Республикасы Төтенше жағдайлар министрінің 2023 жылғы 6 қаңтардағы № 4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Төтенше жағдайлар министрлігі Азаматтық қорғаныс және әскери бөлімдер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2) осы бұйрықты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мемлекекеттік кәсіпорнына ресми жариялау және Қазақстан Республикасы Эталондық бақылау нормативтік-құқықтық актілер банкіне енгізу үшін жолдауды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23 сәуірдегі</w:t>
            </w:r>
            <w:r>
              <w:br/>
            </w:r>
            <w:r>
              <w:rPr>
                <w:rFonts w:ascii="Times New Roman"/>
                <w:b w:val="false"/>
                <w:i w:val="false"/>
                <w:color w:val="000000"/>
                <w:sz w:val="20"/>
              </w:rPr>
              <w:t>№ 151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министрлігінің Азаматтық қорғаныс әскери бөлімдерін жеке броньды қорғау құралдарымен, белсенді қорғаныс, инженерлік мүлікпен, күзеттің техникалық құралдарымен жабдықтаудың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Заттай норманың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Сандық мәндегі нормасы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ету (қолданылу) мерзімін,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Запаста сақталу мерзімін,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Заттай нормалардың қолданылу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Заттай нормалардың таралу саласы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тарау. Жеке броньды қорғау және белсенді қорғаныс құралдарымен жабдықтау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параграф. Жеке броньды қорғау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әскери броньды кеудеше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өмірлік маңызы бар органдарын қорғау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әскери қызметшіге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Оққа қарсы дулыға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басын атыс қаруынан қорғау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әскери қызметшіге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параграф. Белсенді қорғаныс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таяқ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бұзушыға белсенді әсер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нарядтың әр</w:t>
            </w:r>
          </w:p>
          <w:p>
            <w:pPr>
              <w:spacing w:after="20"/>
              <w:ind w:left="20"/>
              <w:jc w:val="both"/>
            </w:pPr>
            <w:r>
              <w:rPr>
                <w:rFonts w:ascii="Times New Roman"/>
                <w:b w:val="false"/>
                <w:i w:val="false"/>
                <w:color w:val="000000"/>
                <w:sz w:val="20"/>
              </w:rPr>
              <w:t>
әскери қызметшісіне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тарау. Инженерлік мүлікпен жабдықтау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параграф. Тәбілдік және қосалқы мүлік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 күрегі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фортификациялық құрылыстарды қазу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взводына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әскери техникаға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күрегі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және мерзімді қызмет бойынша әрбір әскери қызметшіге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ұстасының балтасы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және ағаштан жасалған құрылыс материалдарын шабу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взводына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взводына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Қайла кетпен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фортификациялық құрылыстарды қазу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взводына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сүймен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взводына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қайрақ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құрал-саймандарды қайрау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взводына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тістерін ажыратқыш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құрал-саймандарды қайрау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 көлденең араға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егеу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 қайрау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араға көлденең</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параграф. Өткел құралдары және далалық сумен жабдықтау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жұмыстарын жүргізу және су бөгеттерінен тездетіп өту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моторы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қайыққа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сақтайтын орын</w:t>
            </w:r>
          </w:p>
          <w:p>
            <w:pPr>
              <w:spacing w:after="20"/>
              <w:ind w:left="20"/>
              <w:jc w:val="both"/>
            </w:pPr>
            <w:r>
              <w:rPr>
                <w:rFonts w:ascii="Times New Roman"/>
                <w:b w:val="false"/>
                <w:i w:val="false"/>
                <w:color w:val="000000"/>
                <w:sz w:val="20"/>
              </w:rPr>
              <w:t>
0,1 м3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далалық жағдайда сумен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шығаруға арналған әр қондырғыға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шығаруға арналған қондырғы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тазалауға арналған ұжымдық сүзгіш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Электрлік техникалық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кВт кем емес зарядтау электр станциясы (жарық беретін)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электрмен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тактикалық шам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офицерге және келісімшарт бойынша әскери қызметшіге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арнайы шам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қарауылға, кезекші бөлімшеге, бақылау-өткізу пунктіне, бақылау-көлік пунктіне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қондырғысы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пункттерге жарық беру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параграф. Бүркемелеу құралдары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Бүркемелеу жиынтығы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бүркемелеу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әскери техникаға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тарау. Күзетудің техникалық құралдарымен жабдықтау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Объектілерді күзетудің техникалық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табу датчигі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есік-терезе ойықтарына тосқауыл қою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объектісінің және әскери қалашықтың бұғатталатын учаскесіне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іздеу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бағытқа дейінгі үлкен сыйымдылықты қабылдау-бақылау күзет-өрт сөндіру аспабы (концентраторы)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объектісіне және әскери қалашықтарға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датчик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аймағын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бөлінген үй-жайларға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 ашуға қашықтықтан рұқсат ету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басқаруды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объектісіне және әскери қалашықтарға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хабарлағышы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аймағын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бөлінген үй-жайларға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 құлыпты құрылғы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рұқсатты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байланыс датчигі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бұғаттауды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терезеге, үй-жайдың есігіне, объектілердің қақпасына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жүйесі (электронды өткізу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бақылау-өткізу пунктіне, бақылау-көлік пунктіне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тасымалданатын металл детектор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тексеріс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бақылау-өткізу пунктіне, бақылау-көлік пунктіне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контейнерде, ыдыста тығылған бұзақыны анықтау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тығылған бұзақыны табу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бақылау-өткізу пунктіне, бақылау-көлік пунктіне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алып жүретін бейнетіркегіш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қызметтік міндеттерін атқару кезіндегі іс-қимылдарын бақылау, аудиобейнежазбаны жүзеге асыру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сақтауға арналған желілік жинақтағыш</w:t>
            </w:r>
          </w:p>
          <w:p>
            <w:pPr>
              <w:spacing w:after="20"/>
              <w:ind w:left="20"/>
              <w:jc w:val="both"/>
            </w:pPr>
            <w:r>
              <w:rPr>
                <w:rFonts w:ascii="Times New Roman"/>
                <w:b w:val="false"/>
                <w:i w:val="false"/>
                <w:color w:val="000000"/>
                <w:sz w:val="20"/>
              </w:rPr>
              <w:t>
(түсіру станциясы)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бақылауды, белгілеуді және жинақтауды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объектісіне және әскери қалашықтарға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Сигнализациялық-сөйлесу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 қызметтерін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бақылау-өткізу пунктіне, бақылау-көлік пунктіне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қоректендіруді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сенсорға, құрылғыға, жүйеге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шкафы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Электрлік-техникалық жұмыстарды өткізу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датчикке, аспапқа, жүйеге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талшықты - сигналдық кәбіл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күзет объектісіне, әскери қалашыққа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кәбіл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күзет объектісіне, әскери қалашыққа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коаксиальды кәбіл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күзет объектісіне, әскери қалашыққа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кәбіл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күзет объектісіне, әскери қалашыққа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кәбіл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күзет объектісіне, әскери қалашыққа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UTP желілік кәбіл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күзет объектісіне, әскери қалашыққа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канал, металл гофра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күзет объектісіне, әскери қалашыққа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параграф. Станоктық жабдық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қайрақ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қайрау бойынша жұмыстарды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қиятын қайшы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кесу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параграф. Электрлік күштік жабдығы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 бар дәнекерлеу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 (бұранда бұрағыш, гайка бұрағыш)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қол машинасы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параграф. Жөндеу және қорғаныс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өлшегіш қысқыштар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индикаторы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жұмыстарды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параграф. Электрлік өлшеу аспаптары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цифрлық аспап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жұмыстарды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өлшеу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тұйықтауды өлшегіш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жұмыстарды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Автотрансформатор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Вольтметрді тексеруге арналған құрал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параграф. Құрал-саймандар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электрлік-монтаждау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кескіштер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Бұрауыштар жинағы 150-200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пышағы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пинцет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дәнекерлегіш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қысқыштар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Ағашқа арналған қолара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бойынша жұмыстарды өткізу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Плашка жиынтығы (3-6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Көздеуіш жиынтығы (3-6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бұрағыштың патроны (14 миллиметрге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Гайкалы, бүйірлі кілттердің жинағы (3-10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 баспалдақ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параграф. Казармалық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Орындығы бар телерадиотехник үстелі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инженерлік-монтаждау жұмыстарын жүргізу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адамға (инженерлік-техникалық қамтамасыз ету маманына)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параграф. Ұйымдастыру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мамандарының жұмысын ұйымдастыру және қамтамасыз ету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қабырға сағаты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шаңсорғыш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 тобына</w:t>
            </w:r>
          </w:p>
        </w:tc>
      </w:tr>
    </w:tbl>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