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a797a" w14:textId="14a79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 радиациялық, химиялық және биологиялық қорғау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23 сәуірдегі № 150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 радиациялық, химиялық және биологиялық қорғау құралдарымен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Төтенше жағдайлар министрлігін радиациялық, химиялық және биологиялық қорғау құралдарымен жабдықтаудың заттай нормаларын бекіту туралы" Қазақстан Республикасы Төтенше жағдайлар министрінің 2023 жылғы 6 қаңтардағы № 3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Төтенше жағдайлар министрлігі Азаматтық қорғаныс және әскери бөлімдер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2) осы бұйрықты қазақ және орыс тілдерінде Қазақстан Республикасы Әділет министрлігінің "Қазақстан Республикасының Заңңама және құқықтық ақпарат институты" шаруашылық жүргізу құқығындағы республикалық мемлекекеттік кәсіпорнына ресми жариялау және Қазақстан Республикасы Эталондық бақылау нормативтік-құқықтық актілер банкіне енгізу үшін жолдауды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23 сәуірдегі</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 радиациялық, химиялық және биологиялық қорғау құралдарымен жабдықтаудың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(қолданылу) мерзімін,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 сақталу мерзімін,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таралу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қолданылу саласы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тарау. Жеке қорғану құралдары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параграф. Тыныс алу органдарын жеке қорғау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қызметкерлерінің, әскери қызметшілерінің, азаматтық персоналының штат санының 110%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 көзді, адамның бетті жауынгерлік улы заттардан, радиоактивті шаңнан, биологиялық аэрозольдерден және күшті әсер ететін улы заттардан қорғау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газқағарларға арналған қосымша патрон (сүзгіш қорап)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бөлімшесінің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көміртегі тотығынан (улы газдан) және басқа да күшті әсер ететін улы заттардан қорғау үшін, пайдаланылатын газқағардың қорғау әрекетінің уақытын ұлғайту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газқағар (тыныс алу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бөлімшесінің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өрт сөндіру, авариялық-құтқару жұмыстарын жүргізу кезінде тыныс алу органдарын, көзді, адамды улы және түтінді газ ортасының, атмосферадағы зиянды заттардың шоғырлануына қарамастан, олардың әсерінен қорғау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қызметкерлерінің, әскери қызметшілерінің, азаматтық персоналының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аэрозольдер және шаң түріндегі зиянды заттардың әсерінен қорғау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Теріні жеке қорғау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түрдегі қорғау костюмі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қызметкерлерінің, әскери қызметшілерінің, азаматтық персоналының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терісін, киімін, аяқ киімін жауынгерлік улы заттардан, радиоактивті шаңнан, биологиялық аэрозольдардан және күшті әсер ететін улы заттардан қорғау үшін. Костюм бірнеше рет қолданылады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бөлімшесінің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терісін, киімін, аяқ киімін жауынгерлік улы заттардан, радиоактивті шаңнан, биологиялық аэрозольдардан және күшті әсер ететін улы заттардан қорғау үшін. Костюм сығылған ауада тыныс алу аппаратымен пайдалануға арналған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болатын биологиялық қорғау костюмі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бөлімшесінің, радиациялық, химиялық және биологиялық қорғау бөлімшесінің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аса қауіпті инфекцияларды жұқтырудан қорғау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Радиациядан қорғайтын киім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бөлімшесінің, радиациялық, химиялық және биологиялық қорғау бөлімшесінің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Радиациядан қорғау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тарау. Ұжымдық қорғау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Сүзгілеу-желдету агрегаты (қондырғы)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улағыш заттардан, радиоактивті шаңнан, биологиялық аэрозольдардан, қатты әсер ететін улы заттардан тазарту және оны басқару пунктіне беру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тарау. Радиациялық, химиялық және биологиялық барлау, дозиметриялық бақылау құралдары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параграф. Радиациялық барлау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 өлшегіші, стационарлық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басқару пунктіне, кезекші қызметіне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жерге үздіксіз радиациялық бақылау жүргізу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барлау (тасымалды) құрал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жерде радиациялық барлау жүргізу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параграф. Химиялық барлау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химиялық барлау құралы (газталдағыш)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жерде химиялық барлау жүргізу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химиялық заттарды анықтауға арналған химиялық детектор (киілетін)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бөлімінің құтқару бөлімшесіне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қауіпті химиялық заттардың анықталғаны туралы сигналды анықтау және беру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есебінің бөлімшесіне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бөлімшесінің штат санының 100% - 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параграф. Биологиялық барлау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барлау (тасымалды) аспабы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Зарарланған жерде биологиялық (спецификалық емес) барлау жүргізу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параграф. Дозиметриялық бақылау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көрсететін жеке дозиметр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бөлімінің құтқару бөлімшесіне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және радиометриялық бақылау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есебінің бөлімшесіне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бөлімшесінің штат санының 100% - 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қызметкерлерінің, әскери қызметшілерінің, азаматтық персоналының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әсеріне ұшырайтын жеке құрамның сәулеленуін бақылау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дозиметрлерге арналған өлшеу құрылғысы (оқығыш)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дозиметрлерден көрсеткіштерді оқу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тарау. Арнайы өңдеу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Газсыздандыруды, дезактивациялауды, дезинфекциялауды жүргізуге арналған жиынтық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1 бірлігіне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 газсыздандыруды, дезактивациялауды және дезинфекциялауды жүргізу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тарау. Радиациялық, химиялық және биологиялық барлаудың техникалық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барлаудың ұшқышсыз ұшу аппараты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Ауадан радиациялық, химиялық және биологиялық барлауды қашықтықтан жүргізу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Роботтандырылған радиациялық, химиялық және биологиялық барлау кешені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бөлімшелеріне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 радиациялық, химиялық және биологиялық барлауды қашықтықтан жүргізу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тарау. Радиациялық, химиялық және биологиялық қорғаудың шығыс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техникалық тексеруге арналған зат (хлорпикрин)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органдарының әрбір қызметкеріне, әскери қызметшісіне, азаматтық персоналына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газқағарлардың дұрыстығын тексеруге пайдалану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дабыл сигналы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автомобильіне (машинасына)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дабылдың дыбыстық және жарық сигналдарын беру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бөлімінің құтқару ротасына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және шығыс құралдарының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аспабына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аспаптарының үздіксіз жұмыс істеуін қамтамасыз ету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жинақтарға қоректендіру көздері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аспабына, жиынтығына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қорғау аспаптарының, жиынтықтарының үздіксіз жұмыс істеуін қамтамасыз ету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 құралы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құю станциясына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Газсыздандыруда техниканы, мүлікті және басқа объектілерді пайдалану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жиынтығына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Дезактивациялаушы құрал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құю станциясына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және басқа да объектілерді дезактивациялауда пайдалану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жиынтығына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құрал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құю станциясына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мүлікті және басқа да объектілерді дезинфекциялауға пайдалану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өңдеу жиынтығына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газсыздандыру құралдары (жеке химияға қарсы пакет)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қызметкерлерінің, әскери қызметшілерінің, азаматтық персоналының штат санының 100% - 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санитарлық өңдеу жүргізу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шашкасы (қолмен түтін гранатасы)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объектілерді бүркемелеу және орнын көрсету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тарау. Радиациялық, химиялық және биологиялық қорғаудың қосымша құралдары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Газқағарларды техникалық тексеру жиынтығы (тестер)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төтенше жағдайлар департаментіне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газқағарлардың жарамдылығын тексеру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азаматтық қорғаныс әскери бөліміне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оқу орнына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белгілерінің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учаскелердің шекараларын белгілеу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метеостанция (метеожинақ)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бақылаулар жүргізу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жабдықтауға арналған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арнайы, арнайы және санитариялық өңдеу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аппараттарын жабдықтау (толтыру)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химиялық және биологиялық барлау бөлімшесіне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 тамақ өнімдері және басқа да зарарланған материалдар сынамаларын алу үшін</w:t>
            </w:r>
          </w:p>
        </w:tc>
      </w:tr>
    </w:tbl>
    <w:bookmarkStart w:name="z11" w:id="9"/>
    <w:p>
      <w:pPr>
        <w:spacing w:after="0"/>
        <w:ind w:left="0"/>
        <w:jc w:val="both"/>
      </w:pPr>
      <w:r>
        <w:rPr>
          <w:rFonts w:ascii="Times New Roman"/>
          <w:b w:val="false"/>
          <w:i w:val="false"/>
          <w:color w:val="000000"/>
          <w:sz w:val="28"/>
        </w:rPr>
        <w:t>
      Ескертпе: Қазақстан Республикасы Төтенше жағдайлар министрлігін радиациялық, химиялық және биологиялық қорғау құралдарымен жабдықтаудың заттай нормалары Астана, Шымкент қалалары мен облыстардың Төтенше жағдайлар департаменттерінің Жедел-құтқару жасақтарына, "Республикалық жедел-құтқару жасағы" мемлекеттік мекемесіне, "Апаттар медицинасы орталығы" мемлекеттік мекемесіне және оның филиалдарына қолданылмайды.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