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edee" w14:textId="b9de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10 сәуірдегі № 129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Төтенше жағдайлар министрлігінің 2021 жылғы 12 қазандағы </w:t>
      </w:r>
      <w:r>
        <w:rPr>
          <w:rFonts w:ascii="Times New Roman"/>
          <w:b w:val="false"/>
          <w:i w:val="false"/>
          <w:color w:val="000000"/>
          <w:sz w:val="28"/>
        </w:rPr>
        <w:t>№ 506</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Төтенше жағдайлар министрінің 2023 жылғы 26 шілдедегі </w:t>
      </w:r>
      <w:r>
        <w:rPr>
          <w:rFonts w:ascii="Times New Roman"/>
          <w:b w:val="false"/>
          <w:i w:val="false"/>
          <w:color w:val="000000"/>
          <w:sz w:val="28"/>
        </w:rPr>
        <w:t>№ 397</w:t>
      </w:r>
      <w:r>
        <w:rPr>
          <w:rFonts w:ascii="Times New Roman"/>
          <w:b w:val="false"/>
          <w:i w:val="false"/>
          <w:color w:val="000000"/>
          <w:sz w:val="28"/>
        </w:rPr>
        <w:t xml:space="preserve"> бұйрықтарының күші жойылсын.</w:t>
      </w:r>
    </w:p>
    <w:bookmarkEnd w:id="4"/>
    <w:bookmarkStart w:name="z6" w:id="5"/>
    <w:p>
      <w:pPr>
        <w:spacing w:after="0"/>
        <w:ind w:left="0"/>
        <w:jc w:val="both"/>
      </w:pPr>
      <w:r>
        <w:rPr>
          <w:rFonts w:ascii="Times New Roman"/>
          <w:b w:val="false"/>
          <w:i w:val="false"/>
          <w:color w:val="000000"/>
          <w:sz w:val="28"/>
        </w:rPr>
        <w:t>
      3.  Қазақстан Республикасы Төтенше жағдайлар министрлігінің Ақпараттандыру, цифрландыру және байланыс департаменті:</w:t>
      </w:r>
    </w:p>
    <w:bookmarkEnd w:id="5"/>
    <w:bookmarkStart w:name="z7" w:id="6"/>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сәуірдегі</w:t>
            </w:r>
            <w:r>
              <w:br/>
            </w:r>
            <w:r>
              <w:rPr>
                <w:rFonts w:ascii="Times New Roman"/>
                <w:b w:val="false"/>
                <w:i w:val="false"/>
                <w:color w:val="000000"/>
                <w:sz w:val="20"/>
              </w:rPr>
              <w:t>№ 129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тиісті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Сымды 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 (бұдан әрі - АТС)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 (бұдан әрі - ТЖМ), Өртке қарсы қызмет комитеті (бұдан әрі - ӨҚҚК), Азаматтық қорғаныс және әскери бөлімдер комитеті (бұдан әрі - АҚжӘБК), Мемлекеттік материалдық резервтер комитеті (бұдан әрі - ММРК), Өнеркәсіптік қауіпсіздік комитеті (бұдан әрі - ӨҚК), облыстардың, республикалық маңызы бар қалалардың және астананың Төтенше жағдайлар департаменттері (бұдан әрі -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 қызметкерлерінің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аппараттары үшін кеңейту консолі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басшылығына (Министрге, министрдің орынбасарларына, аппарат басшысына), ТЖМ басшылығының кеңесшілері мен көмекшілеріне, Комитеттер төрағалары мен төрағаларының орынбасарларына, ТЖМ департаменттерінің, дербес басқармаларының бастықтары мен бастықтарының орынбасарларына, ТЖМ комитеттері мен департаменттерінің құрамындағы басқармалардың бастықтары мен орынбасарларына, облыстардың, республикалық маңызы бар қалалардың және астананың ТЖД, ӨҚКД бастықтары мен бастықтарының орынбасарларына, қалалық, аудандық төтенше жағдайлар басқармалары мен бөлімдерінің бастықтарына.</w:t>
            </w:r>
          </w:p>
          <w:p>
            <w:pPr>
              <w:spacing w:after="20"/>
              <w:ind w:left="20"/>
              <w:jc w:val="both"/>
            </w:pPr>
            <w:r>
              <w:rPr>
                <w:rFonts w:ascii="Times New Roman"/>
                <w:b w:val="false"/>
                <w:i w:val="false"/>
                <w:color w:val="000000"/>
                <w:sz w:val="20"/>
              </w:rPr>
              <w:t>
ТЖМ Стратегиялық жоспарлау және жедел басқару командалық орталығы (бұдан әрі - СЖжЖБКО), ТЖД Жоспарлау және жедел басқару орталарының (бұдан әрі - ЖжЖБО)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аналогтық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аппаратын қосу мүмкіндігі жоқ ТЖМ, ӨҚК, ММРК, АҚжӘБК, ТЖД, ТЖД қалалық, аудандық төтенше жағдайлар басқармалары мен бөлімдері қызметкерлерінің әрбір жұмыс орнына (осы норманың 2-тармағы)</w:t>
            </w:r>
          </w:p>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бөлімдерінің әрбір операторлық орнына, бақылау-өткізу пунктіне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арна құру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АҚжӘБК, ММРК,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түйіндестіру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соңғы жабдықпен байланыстыруға арналған. Байланысты ұйымдастыру схемасымен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АҚжӘБК, ММРК,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факсимильді байланысты жүзеге асыруға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ӨҚК, ММРК,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нөмірін анықтау функциясы бар көп арналы дыбыс жазатын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Радионы қоса алғанда, барлық кіріс және шығыс арналардың дыбыстық деректерін бір мезгілде жазуға арналған, құрылғының сипаттамалары техникалық ерекшелікте белгіленеді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СЖжЖБКО, ТЖД ЖжЖБО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 көзін қысқа уақыт ажыратқан кезде электрмен жабдықтауға арналған, құрылғының сипаттамалары техникалық сипаттамада белгіленеді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бөлімдерінің әрбір электрондық-есептеу, телекоммуникациялық жабдықтарына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аппаратурасын авариялық қоректендіру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 көзі ұзақ уақыт ажыратылған кезде электрмен жабдықтауға арналған. құрылғының сипаттамалары техникалық ерекшелікте белгіленеді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мен байланыс желілерін бақылауға арналған өлшеу аспаптары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қосылыстар жасау, ақаулықтарды жою кезінде желілер жұмысы параметрлерінің жай-күйін өлшеуге, олардың жай-күйін бақылауға арналған, жинақтың құрамы мен сипаттамасы техникалық ерекшелікте белгіленеді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ақпараттандыру, цифрландыру және байланыс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аумақта бейнебақылау ұйымдастыруға арналған жинақтың құрамы мен сипаттамалары техникалық ерекшелікте белгіленеді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ТЖД қалалық, аудандық төтенше жағдайлар басқармалары мен бөлімдерінің әр ғимаратына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рұқсатты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аумаққа, ғимаратқа кіруді басқаруға арналған. Жинақтың құрамы мен сипаттамалары техникалық ерекшелікте белгіленеді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ТЖД қалалық, аудандық төтенше жағдайлар басқармалары мен бөлімдерінің әр ғимаратына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Бейнеконференцбайланыстың серверлік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кеңестер, презентациялар ұйымдастыруға арналған. Саны бейнеконференцияны ұйымдастыру схемасымен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байланыстың абоненттік терминалы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кеңестер, презентациялар ұйымдастыруға арналған. Саны бейнеконференцияны ұйымдастыру схемасымен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отырыс залына, ТЖМ дағдарыс орталығына, ӨҚК, ММРК, АҚжӘБК, ТЖД, ТЖД қалалық, аудандық төтенше жағдайлар басқармалары мен бөлімдеріне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УҚТ диапазонды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стационарлық пунктінің әрбір радиожелісіне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радиобайланыстың ретрансляторы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Байланысты ұйымдастыру схемасымен анықталады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УҚТ диапазонды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ММРК, АҚжӘБК, ТЖД, ТЖД қалалық, аудандық төтенше жағдайлар басқармалары мен бөлімдерінің әрбір жедел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УҚТ диапазонды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ТЖД, ТЖД қалалық, аудандық төтенше жағдайлар басқармалары мен бөлімдерінің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топтық зарядтау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барлық паркін бір уақытта зарядтау үшін. Саны радиостанциялардың жалпы санына қарай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(бұдан әрі-ҚТ)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радиожелісінде келіссөздер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стационарлық байланыс пунктіне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ҚТ диапазонды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радиожелісінде келіссөздер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мобильді байланыс пунктіне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ҚТ диапазонды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радиожелісінде келіссөздер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жедел жедел тобына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 қажет ететін радиостанциялардың әрбір түріне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ақпараттандыру, цифрландыру және байланыс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сымды байланыс арналарының болмауы немесе зақымдануы жағдайларында ТЖ жою кезінде деректерді беру арнасын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СЖжЖБКО, ТЖД ЖжЖБО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спутниктік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спутниктік, радиобайланыстың қамту аймағынан тыс өзара іс-қимылды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министрдің орынбасарларына, АҚжӘБК, ӨҚҚК төрағалары және олардың орынбасарларына, ТЖД бастықтарына, ТЖД аудандық төтенше жағдайлар басқармалары мен бөлімдерінің бастықтарына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 мониторингтеу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жай-күйін бақылау үшін (орналасқан жері, отын шығысын, автомобильдің техникалық жай-күйін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ММРК, ӨҚК, ТЖД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 жүйесіне арналған терминалдар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ұялы желілері болмаған жағдайда жергілікті жерде бағдарлау және ТЖ орнына бару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аудандық төтенше жағдайлар басқармалары мен бөлімдері әрбір жедел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стационарлық құралдарынан радиосигнал беруді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стационарлық байланыс пунктіне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антеннасы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радиобайланыс құралдарынан радиосигнал беруді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ТЖД, ТЖД қалалық, аудандық төтенше жағдайлар басқармалары мен бөлімдерінің әрбір жедел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желісіне 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сигналдар бойынша құлақтандыруды жүргізу және қалааралық байланысқа шығыстарды төмендету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СЖжЖБКО, ТЖД ЖжЖБО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Дыбысты күшейту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дауыс зорайтқыш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жағдайында ТЖ жою жүргізілетін жерге жүріп-тұру кезінде арнайы дыбыстық сигналдар беру үшін.</w:t>
            </w:r>
          </w:p>
          <w:p>
            <w:pPr>
              <w:spacing w:after="20"/>
              <w:ind w:left="20"/>
              <w:jc w:val="both"/>
            </w:pPr>
            <w:r>
              <w:rPr>
                <w:rFonts w:ascii="Times New Roman"/>
                <w:b w:val="false"/>
                <w:i w:val="false"/>
                <w:color w:val="000000"/>
                <w:sz w:val="20"/>
              </w:rPr>
              <w:t>
Арнайы дыбыс және жарық сигналдарына қойылатын талаптар, оларды қолдану тәртібі, оның ішінде азаматтық қорғау саласындағы органдардың жедел және арнайы қызметтерінің көлік құралдарында қолдану 01.07.2019 ж. ҚР СТ 1863-2018 "Жедел және арнайы қызметтердің автомобильдері, автобустары мен мотоциклдері. Түсті графикалық схемалар, тану белгілері, жазулар, арнайы жарық және дыбыс сигналдары. Жалпы талаптар" Мемлекеттік стандартымен регламенттеледі.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бөлімдерінің жедел мақсаттағы әрбір көлік құралына, Министрдің және оның орынбасарларының, АҚжӘБК, ӨҚҚК төрағаларының, ТЖД бастықтарының, ТЖД қалалық, аудандық төтенше жағдайлар басқармалары мен бөлімдерінің бастықтарына қызметтік автомобиліне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өткізу орнында сөйлеу ақпаратын күшейту және беру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аудандық төтенше жағдайлар басқармалары мен бөлімдерінің жедел тобына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сигналдарын күшейту үшін (кеңестер өткізу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отырыс залына, ТЖМ дағдарыс орталығына, ӨҚК, ММРК, АҚжӘБК, ТЖД, қалалық, аудандық төтенше жағдайлар басқармалары мен бөлімдеріне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ілеспе аударма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ӨҚК, ММРК, ТЖД, ӨҚКД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құлақтандыру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басқа да дағдарысты жағдайлар кезінде жеке құрамды жинауды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Презентацияларды ұйымдастыру және оқу материалын ұсыну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аумақтық бөлімшелермен бейне онлайн трансляцияны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ӨҚК, ММРК, ТЖМ СЖжЖБКО, ТЖД, ӨҚКД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мультимедиа тасымалдауыш ойнатқышы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форматтағы цифрлық тасымалдаушылардан аудио-бейне ақпаратты ойнату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сигналдарын күшейту үшін (кеңестер өткізу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басқармалар мен төтенше жағдайлар бөлімдеріндегі әрбір дыбыстық күшейткішке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қызметте ақпаратты электронды түрде өңдеу және мемлекеттік ақпараттық жүйелерде жұмыс істеу үшін қолданылады. Орындаудың нысан-факторы мен жиынтығы техникалық ерекшелікпен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 қызметкерлерінің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цифрлық ресурстарға қол жеткізуді ұйымдастыру кезінде топтық қауіпсіздік саясатын жүргізуге арналған серверлік бағдарламалық қамтамасыз етудің жұмысын қамтамасыз етеді. Орындаудың нысан-факторы мен жиынтығы техникалық ерекшелікпен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ММРК, АҚжӘБК, ӨҚК, ТЖД, ӨҚКД әрбір ақпараттық сервисіне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(іссапарда) жұмыс істеу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басшылығына (Министрге, министрдің орынбасарларына, аппарат басшысына), ТЖМ басшылығының кеңесшілері мен көмекшілеріне, комитеттер төрағалары мен төрағаларының орынбасарларына, ТЖМ департаменттерінің, дербес басқармаларының бастықтары мен бастықтарының орынбасарларына, ТЖМ комитеттері мен департаменттерінің құрамындағы басқармалардың бастықтары мен ТЖД, ӨҚКД бастықтары мен бастықтарының орынбасарларына, ТЖД қалалық, аудандық төтенше жағдайлар басқармалары мен бөлімдерінің бастықтарына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жабдықпен жұмыс істеу және т. б. үшін Орындаудың нысан-факторы мен жинақтылығы техникалық ерекшелікпен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ақпараттандыру, цифрландыру және байланыс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ТЖ алдын алу және жою бойынша іс-шараларды жүргізу кезінде шығуда жұмыс істеу үшін. Орындаудың нысан-факторы мен жинақтылығы техникалық ерекшелікпен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қалалық және аудандық төтенше жағдайлар басқармалары мен бөлімдерінің жедел штабының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орнына бара жатқан жолда интерактивті ақпарат алу үшін (жергілікті жердің картасы, гидранттардың орналасуы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ӨҚКК, ММРК, АҚжӘБК, ӨҚК, ТЖД, ТЖД қалалық, аудандық төтенше жағдайлар басқармалары мен бөлімдерінің әрбір жедел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(маршрутизатор)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желілерді ТЖМ ведомстволық желісімен біріктіруді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 желісінің әрбір сегментіне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құжатты автоматты беру режимінде электрондық құжатқа түрлендіру үшін қолданылады, жабдықтың сипаттамалары техникалық ерекшелікте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құжаттамалық қамтамасыз ету, кадр саясаты бөлімшелері, штабы, ӨҚК, ММРК, ТЖД, ТЖД қалалық, аудандық төтенше жағдайлар басқармалары мен бөлімдері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(КФҚ)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(анықтамалар, құжаттар және т. б.) қағаз тасымалдағышқа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бөлімдерінің әрбір кабинетіне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пайдалану үшін желілік басқаруды ұсыну жолымен ақпаратты (электрондық құжаттарды) қағаз тасымалдағышқа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бөлімдерінің әрбір кабинетіне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карталарды, үлкен форматтағы схемаларды басып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СЖжЖБКО, ТЖМ Төтенше жағдайларды жою департаменті, ТЖД Азаматтық қорғаныс басқармасы, Төтенше жағдайларды жою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жабдықты бірыңғай желіге біріктіруге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 желісінің әрбір сегментіне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 (жергілікті желі, 20 жұмыс орнына дейін үздіксіз қоректендіру көзімен жиынтықтағы дербес компьютер,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ұйымдастыруға, тестілеуді өткізуге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хаттамалар жасау және ақпараттық жүйелерге қол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АҚжӘБК, ТЖД, ТЖД қалалық, аудандық төтенше жағдайлар басқармалары мен бөлімдерінің инспекторлық құрамының әрбір бірлігіне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термопринтері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басып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ТЖД, қалалық, аудандық төтенше жағдайлар басқармалары мен бөлімдерінің инспекторлық құрамының әрбір бірлігіне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деректерді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Инспекторлық құрамның портативті бейнетіркегіштерінен деректерді авторландырылған түсіруге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ТЖД, қалалық, аудандық төтенше жағдайлар басқармалары мен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іс-қимыл кезінде инспекторлық құрамының және анықтаушылардың іс-қимылдарын аудио-бейне 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ТЖД-нің қалалық, аудандық төтенше жағдайлар басқармалары мен бөлімдерінің инспекторлық құрамының және анықтаушылардың әрбір бірлігіне, сондай-ақ АҚжӘБК, ӨҚК, инспекторлық құрамына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Қаламмен графикалық қолтаңба планшеті (стилус)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"Сотқа дейінгі тергеп-тексерулердің бірыңғай тізілімі" ақпараттық жүйесінде қолтаңбаның цифрлық баламасын жасау үшін қаламы бар қолтаңбаның графикалық планшеті (стилус)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веб-камера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жүргізу шеңберінде жүргізілетін процестік әрекеттерді бейнетіркеуге арналған цифрлық веб-камера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саусақ ізін оқу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қол жетімділікті бақылау, ДК-де тіркелу, сәйкестендіруді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процесін қамтамасыз ету, ақпаратты байланыс арналары арқылы беру кезінде және оны өңдеу мен сақтау кезінде рұқсатсыз қол жеткізуден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Бағдарламалық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Файлдармен жұмысты және қолданбалы бағдарламаларды орындауды ұйымдастыратын компьютердің аппараттық құралдарын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серверге, дербес компьютерге, ноутбукке, портативті дербес компьютерге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және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(басқару) схемасымен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құжаттармен:</w:t>
            </w:r>
          </w:p>
          <w:p>
            <w:pPr>
              <w:spacing w:after="20"/>
              <w:ind w:left="20"/>
              <w:jc w:val="both"/>
            </w:pPr>
            <w:r>
              <w:rPr>
                <w:rFonts w:ascii="Times New Roman"/>
                <w:b w:val="false"/>
                <w:i w:val="false"/>
                <w:color w:val="000000"/>
                <w:sz w:val="20"/>
              </w:rPr>
              <w:t>
мәтіндер, электрондық кестелер, мәліметтер базасы және т. б.жұмыс істеу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дербес компьютерге, ноутбукке, портативті дербес компьютерге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әрбір бағыты бойынша арнайы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Қызметтері жұмысының әрбір бағыты бойынша мамандандырылған міндеттерді орындау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департаменттері, дербес басқармалары, ӨҚК, ММРК, АҚжӘБК, ТЖД, ӨҚКД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қорғанысты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вирустарды, сондай-ақ жалпы жағымсыз (зиянды деп саналатын) бағдарламаларды анықтау және осындай бағдарламалармен зарарланған (өзгертілген) файлдарды қалпына келтіру үшін, сонымен қатар инфекцияның алдын-алу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серверге, дербес компьютерге, ноутбукке, портативті дербес компьютерге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бейнетіркеу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жүргізу шеңберінде жүргізілетін аудио және бейнежазбаны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Есептеу техникасы құралдары және құпия ақпаратты қорғаудың техникалық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(Брандмауэр)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желіге кіруін бақылау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ӨҚКД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жеке кілттері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компьютерге және ақпараттық жүйелерге кіру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ТЖД, ТЖД қалалық, аудандық төтенше жағдайлар басқармалары мен бөлімдерінің құпия ақпаратпен жұмыс істеуге рұқсаты бар әрбір қызметкерге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трафик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зиянды және рұқсат етілмеген бағдарламалық жасақтаманы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облыстардың, республикалық маңызы бар қалалардың және астананың ТЖД, ӨҚКД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орындауда жасалған сертификатталған есептеу техникасы құралдары, жиынтықпен (монитор, процессор, тінтуір, пернетақта,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өңдеуге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ӨҚКД құпия құжаттармен жұмыс істеу құқығына ұлттық қауіпсіздік органдарының рұқсаты бар бөлімшелердің режимдік үй-жайларында құпия ақпаратты өңдеу үшін бөлінген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нұсқада жасалған көп функциялы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басып шығаруға, сканерлеуге және өңдеуге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ӨҚКД құпия құжаттарымен жұмыс істеу құқығына Ұлттық қауіпсіздік органдарының рұқсаты бар режимдік үй-жайға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сүзгі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және жерге қосу тізбектері бойынша техникалық құралдардан ақпаратты оқудан қорғауға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өңдеуге арналған есептеу техникасының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жанама электромагниттік сәулелену және көздеу есебінен техникалық арналар арқылы ағып кетуден қорғауға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ӨҚҚД жұмыс істеу құқығына ұлттық қауіпсіздік органдарының рұқсаты бар режимдік үй-жайға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телефонды басатын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CDMA, AMPS, DAMPS, 3G және 4G ұялы телефондарын басуға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облыстардың, республикалық маңызы бар қалалардың және астананың ТЖД, ӨҚКД құпия құжаттарымен жұмыс істеу құқығына Ұлттық қауіпсіздік органдарының рұқсаты бар режимдік үй-жайға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сүзгісі (аналогтық)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немесе аналогты телефон аппараты арқылы үй-жайлардағы акустикалық сигналдарды рұқсатсыз тыңдаудан қорғауға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ӨҚКД құпия құжаттарымен жұмыс істеу құқығына ұлттық қауіпсіздік органдарының рұқсаты бар режимдік үй-жайдағы әрбір телефон аппаратына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кепілді жою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кепілдікпен жоюға, қатты дискілердегі, usb жинақтауыштардағы, флеш-карталардағы бос орынды кепілдікпен өшіруге, сондай-ақ компьютер жұмыс істеп тұрған кезде жиналатын уақытша ақпаратты кепілдікпен жоюға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өңдеуге арналған есептеу техникасының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 (шредер)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деректері бар құжаттарды жоюға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ТЖД қалалық, аудандық төтенше жағдайлар басқармалары мен бөлімдерінің әрбір құрылымдық бөімшелеріне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Құпия сипаттағы файлдық хабарламаларды техникалық арналар арқылы беруге және қабылдауға арналған телекоммуникациялық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деректерді беру жүйесінің қорғалған абоненттік пунктінің қорғалған орындаудағы телекоммуникациялық жабдық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хабарламаларды және құпия, ал қажет болған жағдайларда құпия емес сипаттағы шифртелеграммаларды байланыстың техникалық арналары бойынша беру және қабылдау кезінде мемлекеттік шифрлау құралдарын қолдана отырып, мемлекеттік құпияларды қорғауды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құқығына ұлттық қауіпсіздік органдарының рұқсаты бар ТЖМ бөлімшелерінің арнайы мақсаттағы деректерді беру жүйесінің әрбір қорғалған абоненттік пунктіне үш жиынтық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Қоғаммен байланыс бойынша бөлімшелерге арналған техникалық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тележурналистік жиынтық:</w:t>
            </w:r>
          </w:p>
          <w:p>
            <w:pPr>
              <w:spacing w:after="20"/>
              <w:ind w:left="20"/>
              <w:jc w:val="both"/>
            </w:pPr>
            <w:r>
              <w:rPr>
                <w:rFonts w:ascii="Times New Roman"/>
                <w:b w:val="false"/>
                <w:i w:val="false"/>
                <w:color w:val="000000"/>
                <w:sz w:val="20"/>
              </w:rPr>
              <w:t>
камкордер;</w:t>
            </w:r>
          </w:p>
          <w:p>
            <w:pPr>
              <w:spacing w:after="20"/>
              <w:ind w:left="20"/>
              <w:jc w:val="both"/>
            </w:pPr>
            <w:r>
              <w:rPr>
                <w:rFonts w:ascii="Times New Roman"/>
                <w:b w:val="false"/>
                <w:i w:val="false"/>
                <w:color w:val="000000"/>
                <w:sz w:val="20"/>
              </w:rPr>
              <w:t>
микрофонға арналған жел қорғанысы;</w:t>
            </w:r>
          </w:p>
          <w:p>
            <w:pPr>
              <w:spacing w:after="20"/>
              <w:ind w:left="20"/>
              <w:jc w:val="both"/>
            </w:pPr>
            <w:r>
              <w:rPr>
                <w:rFonts w:ascii="Times New Roman"/>
                <w:b w:val="false"/>
                <w:i w:val="false"/>
                <w:color w:val="000000"/>
                <w:sz w:val="20"/>
              </w:rPr>
              <w:t>
жад картасы;</w:t>
            </w:r>
          </w:p>
          <w:p>
            <w:pPr>
              <w:spacing w:after="20"/>
              <w:ind w:left="20"/>
              <w:jc w:val="both"/>
            </w:pPr>
            <w:r>
              <w:rPr>
                <w:rFonts w:ascii="Times New Roman"/>
                <w:b w:val="false"/>
                <w:i w:val="false"/>
                <w:color w:val="000000"/>
                <w:sz w:val="20"/>
              </w:rPr>
              <w:t>
аккумуляторларға арналған зарядтау құрылғысы;</w:t>
            </w:r>
          </w:p>
          <w:p>
            <w:pPr>
              <w:spacing w:after="20"/>
              <w:ind w:left="20"/>
              <w:jc w:val="both"/>
            </w:pPr>
            <w:r>
              <w:rPr>
                <w:rFonts w:ascii="Times New Roman"/>
                <w:b w:val="false"/>
                <w:i w:val="false"/>
                <w:color w:val="000000"/>
                <w:sz w:val="20"/>
              </w:rPr>
              <w:t>
аккумулятор;</w:t>
            </w:r>
          </w:p>
          <w:p>
            <w:pPr>
              <w:spacing w:after="20"/>
              <w:ind w:left="20"/>
              <w:jc w:val="both"/>
            </w:pPr>
            <w:r>
              <w:rPr>
                <w:rFonts w:ascii="Times New Roman"/>
                <w:b w:val="false"/>
                <w:i w:val="false"/>
                <w:color w:val="000000"/>
                <w:sz w:val="20"/>
              </w:rPr>
              <w:t>
жаңбыр қаптамасы;</w:t>
            </w:r>
          </w:p>
          <w:p>
            <w:pPr>
              <w:spacing w:after="20"/>
              <w:ind w:left="20"/>
              <w:jc w:val="both"/>
            </w:pPr>
            <w:r>
              <w:rPr>
                <w:rFonts w:ascii="Times New Roman"/>
                <w:b w:val="false"/>
                <w:i w:val="false"/>
                <w:color w:val="000000"/>
                <w:sz w:val="20"/>
              </w:rPr>
              <w:t>
қысқы қапшық;</w:t>
            </w:r>
          </w:p>
          <w:p>
            <w:pPr>
              <w:spacing w:after="20"/>
              <w:ind w:left="20"/>
              <w:jc w:val="both"/>
            </w:pPr>
            <w:r>
              <w:rPr>
                <w:rFonts w:ascii="Times New Roman"/>
                <w:b w:val="false"/>
                <w:i w:val="false"/>
                <w:color w:val="000000"/>
                <w:sz w:val="20"/>
              </w:rPr>
              <w:t>
ілмекті радио микрофон;</w:t>
            </w:r>
          </w:p>
          <w:p>
            <w:pPr>
              <w:spacing w:after="20"/>
              <w:ind w:left="20"/>
              <w:jc w:val="both"/>
            </w:pPr>
            <w:r>
              <w:rPr>
                <w:rFonts w:ascii="Times New Roman"/>
                <w:b w:val="false"/>
                <w:i w:val="false"/>
                <w:color w:val="000000"/>
                <w:sz w:val="20"/>
              </w:rPr>
              <w:t>
репортер микрофоны;</w:t>
            </w:r>
          </w:p>
          <w:p>
            <w:pPr>
              <w:spacing w:after="20"/>
              <w:ind w:left="20"/>
              <w:jc w:val="both"/>
            </w:pPr>
            <w:r>
              <w:rPr>
                <w:rFonts w:ascii="Times New Roman"/>
                <w:b w:val="false"/>
                <w:i w:val="false"/>
                <w:color w:val="000000"/>
                <w:sz w:val="20"/>
              </w:rPr>
              <w:t>
микрофон кабелі (5 м.);</w:t>
            </w:r>
          </w:p>
          <w:p>
            <w:pPr>
              <w:spacing w:after="20"/>
              <w:ind w:left="20"/>
              <w:jc w:val="both"/>
            </w:pPr>
            <w:r>
              <w:rPr>
                <w:rFonts w:ascii="Times New Roman"/>
                <w:b w:val="false"/>
                <w:i w:val="false"/>
                <w:color w:val="000000"/>
                <w:sz w:val="20"/>
              </w:rPr>
              <w:t>
штатив;</w:t>
            </w:r>
          </w:p>
          <w:p>
            <w:pPr>
              <w:spacing w:after="20"/>
              <w:ind w:left="20"/>
              <w:jc w:val="both"/>
            </w:pPr>
            <w:r>
              <w:rPr>
                <w:rFonts w:ascii="Times New Roman"/>
                <w:b w:val="false"/>
                <w:i w:val="false"/>
                <w:color w:val="000000"/>
                <w:sz w:val="20"/>
              </w:rPr>
              <w:t>
конвертер;</w:t>
            </w:r>
          </w:p>
          <w:p>
            <w:pPr>
              <w:spacing w:after="20"/>
              <w:ind w:left="20"/>
              <w:jc w:val="both"/>
            </w:pPr>
            <w:r>
              <w:rPr>
                <w:rFonts w:ascii="Times New Roman"/>
                <w:b w:val="false"/>
                <w:i w:val="false"/>
                <w:color w:val="000000"/>
                <w:sz w:val="20"/>
              </w:rPr>
              <w:t>
камера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табиғи және техногендік сипаттағы ТЖ-ны жою орнынан жедел түсірілім жүргізу үшін, жиынтығы мен сипаттамалары техникалық ерекшелікте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бейнепроектор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Презентацияларды ұйымдастыру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Презентацияларды ұйымдастыру және оқу материалын ұсыну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табиғи және техногендік сипаттағы ТЖ-ны жою орнынан жедел түсірілім жүргізу үшін, жиынтығы мен сипаттамалары техникалық ерекшелікте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