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d2a99" w14:textId="14d2a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Төтенше жағдайлар министрлігінің ведомстволары мен аумақтық бөлімшелері туралы ережелерді бекіту туралы" Қазақстан Республикасы Төтенше жағдайлар министрінің 2020 жылғы 30 қазандағы № 16 және "Қазақстан Республикасы Төтенше жағдайлар министрлігінің мемлекеттік мекемелерінің жарғыларын бекіту туралы" Қазақстан Республикасы Төтенше жағдайлар министрінің 2020 жылғы 3 қарашадағы № 17 бұйрықтарына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м.а. 2025 жылғы 10 ақпандағы № 43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Төтенше жағдайлар министрлігінің ведомстволары мен аумақтық бөлімшелері туралы ережелерді бекіту туралы" Қазақстан Республикасы Төтенше жағдайлар министрінің 2020 жылғы 30 қазандағы № 16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24-1),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30-1),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және 38-1) тармақшалары алып тасталсын;</w:t>
      </w:r>
    </w:p>
    <w:bookmarkEnd w:id="2"/>
    <w:bookmarkStart w:name="z7" w:id="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4-қосымшада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"2) Министрліктің құрылымдық бөлімшелерінен қажетті ақпарат пен материалдарды сұратуға және алуға (есептер, материалдар);";</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p>
    <w:bookmarkStart w:name="z12" w:id="5"/>
    <w:p>
      <w:pPr>
        <w:spacing w:after="0"/>
        <w:ind w:left="0"/>
        <w:jc w:val="both"/>
      </w:pPr>
      <w:r>
        <w:rPr>
          <w:rFonts w:ascii="Times New Roman"/>
          <w:b w:val="false"/>
          <w:i w:val="false"/>
          <w:color w:val="000000"/>
          <w:sz w:val="28"/>
        </w:rPr>
        <w:t xml:space="preserve">
      "6) өнеркәсіптік қауіпсіздік желісі бойынша негізгі қызмет мәселелері бойынша Министрліктің аумақтық органдарының жұмысын үйлестіруге; </w:t>
      </w:r>
    </w:p>
    <w:bookmarkEnd w:id="5"/>
    <w:bookmarkStart w:name="z13" w:id="6"/>
    <w:p>
      <w:pPr>
        <w:spacing w:after="0"/>
        <w:ind w:left="0"/>
        <w:jc w:val="both"/>
      </w:pPr>
      <w:r>
        <w:rPr>
          <w:rFonts w:ascii="Times New Roman"/>
          <w:b w:val="false"/>
          <w:i w:val="false"/>
          <w:color w:val="000000"/>
          <w:sz w:val="28"/>
        </w:rPr>
        <w:t>
      7) Министрліктің аумақтық органдарынан Министрліктің және Комитеттің бұйрықтары мен тапсырмаларының уақтылы және дәл орындалуын талап етуге;";</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тармақшасы</w:t>
      </w:r>
      <w:r>
        <w:rPr>
          <w:rFonts w:ascii="Times New Roman"/>
          <w:b w:val="false"/>
          <w:i w:val="false"/>
          <w:color w:val="000000"/>
          <w:sz w:val="28"/>
        </w:rPr>
        <w:t xml:space="preserve"> мынадай редакцияда жазылсын:</w:t>
      </w:r>
    </w:p>
    <w:bookmarkStart w:name="z16" w:id="7"/>
    <w:p>
      <w:pPr>
        <w:spacing w:after="0"/>
        <w:ind w:left="0"/>
        <w:jc w:val="both"/>
      </w:pPr>
      <w:r>
        <w:rPr>
          <w:rFonts w:ascii="Times New Roman"/>
          <w:b w:val="false"/>
          <w:i w:val="false"/>
          <w:color w:val="000000"/>
          <w:sz w:val="28"/>
        </w:rPr>
        <w:t xml:space="preserve">
      "18) адамдардың өміріне және (немесе) денсаулығына қатер төндіретін жағдайларда "Азаматтық қорғау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дара кәсіпкерлердің, ұйымдардың қауіпті өндірістік объектілерді және (немесе) техникалық құрылғыларды пайдалануға байланысты қызметін немесе қызметінің жекелеген түрлерін тоқтата тұру не оларға тыйым салу түріндегі жедел ден қою шараларын қолданады;";</w:t>
      </w:r>
    </w:p>
    <w:bookmarkEnd w:id="7"/>
    <w:bookmarkStart w:name="z17" w:id="8"/>
    <w:p>
      <w:pPr>
        <w:spacing w:after="0"/>
        <w:ind w:left="0"/>
        <w:jc w:val="both"/>
      </w:pPr>
      <w:r>
        <w:rPr>
          <w:rFonts w:ascii="Times New Roman"/>
          <w:b w:val="false"/>
          <w:i w:val="false"/>
          <w:color w:val="000000"/>
          <w:sz w:val="28"/>
        </w:rPr>
        <w:t>
      39-1) тармақшамен толықтырылсын:</w:t>
      </w:r>
    </w:p>
    <w:bookmarkEnd w:id="8"/>
    <w:bookmarkStart w:name="z18" w:id="9"/>
    <w:p>
      <w:pPr>
        <w:spacing w:after="0"/>
        <w:ind w:left="0"/>
        <w:jc w:val="both"/>
      </w:pPr>
      <w:r>
        <w:rPr>
          <w:rFonts w:ascii="Times New Roman"/>
          <w:b w:val="false"/>
          <w:i w:val="false"/>
          <w:color w:val="000000"/>
          <w:sz w:val="28"/>
        </w:rPr>
        <w:t>
      "39-1) өнеркәсіптік қауіпсіздік саласындағы кәсіби авариялық-құтқару қызметтерін аттестаттауды жүргізеді;";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20" w:id="10"/>
    <w:p>
      <w:pPr>
        <w:spacing w:after="0"/>
        <w:ind w:left="0"/>
        <w:jc w:val="both"/>
      </w:pPr>
      <w:r>
        <w:rPr>
          <w:rFonts w:ascii="Times New Roman"/>
          <w:b w:val="false"/>
          <w:i w:val="false"/>
          <w:color w:val="000000"/>
          <w:sz w:val="28"/>
        </w:rPr>
        <w:t>
      "16. Комитетке басшылық етуді төраға – Қазақстан Республикасының өнеркәсіптік қауіпсіздік саласындағы мемлекеттік бақылау және қадағалау жөніндегі Бас мемлекеттік инспекторы жүзеге асырады, ол Комитетке жүктелген міндеттердің орындалуына және оның өз өкілеттіктерін жүзеге асыруына дербес жауапты болады."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Start w:name="z23" w:id="11"/>
    <w:p>
      <w:pPr>
        <w:spacing w:after="0"/>
        <w:ind w:left="0"/>
        <w:jc w:val="both"/>
      </w:pPr>
      <w:r>
        <w:rPr>
          <w:rFonts w:ascii="Times New Roman"/>
          <w:b w:val="false"/>
          <w:i w:val="false"/>
          <w:color w:val="000000"/>
          <w:sz w:val="28"/>
        </w:rPr>
        <w:t>
      "1) Комитет туралы ережені әзірлейді және Қазақстан Республикасының Төтенше жағдайлар министріне бекітуге енгізеді;";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тармақшасы</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тармақшасы</w:t>
      </w:r>
      <w:r>
        <w:rPr>
          <w:rFonts w:ascii="Times New Roman"/>
          <w:b w:val="false"/>
          <w:i w:val="false"/>
          <w:color w:val="000000"/>
          <w:sz w:val="28"/>
        </w:rPr>
        <w:t xml:space="preserve"> мынадай редакцияда жазылсын:</w:t>
      </w:r>
    </w:p>
    <w:bookmarkStart w:name="z26" w:id="12"/>
    <w:p>
      <w:pPr>
        <w:spacing w:after="0"/>
        <w:ind w:left="0"/>
        <w:jc w:val="both"/>
      </w:pPr>
      <w:r>
        <w:rPr>
          <w:rFonts w:ascii="Times New Roman"/>
          <w:b w:val="false"/>
          <w:i w:val="false"/>
          <w:color w:val="000000"/>
          <w:sz w:val="28"/>
        </w:rPr>
        <w:t>
      "12) Комитетте сыбайлас жемқорлыққа қарсы іс-қимылға бағытталған шараларды қабылдайды және сыбайлас жемқорлыққа қарсы шараларды қабылдағаны үшін дербес жауапты болады;";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тармақшасы</w:t>
      </w:r>
      <w:r>
        <w:rPr>
          <w:rFonts w:ascii="Times New Roman"/>
          <w:b w:val="false"/>
          <w:i w:val="false"/>
          <w:color w:val="000000"/>
          <w:sz w:val="28"/>
        </w:rPr>
        <w:t xml:space="preserve"> мынадай редакцияда жазылсын:</w:t>
      </w:r>
    </w:p>
    <w:bookmarkStart w:name="z28" w:id="13"/>
    <w:p>
      <w:pPr>
        <w:spacing w:after="0"/>
        <w:ind w:left="0"/>
        <w:jc w:val="both"/>
      </w:pPr>
      <w:r>
        <w:rPr>
          <w:rFonts w:ascii="Times New Roman"/>
          <w:b w:val="false"/>
          <w:i w:val="false"/>
          <w:color w:val="000000"/>
          <w:sz w:val="28"/>
        </w:rPr>
        <w:t>
      "14) Министрлік басшылығына Комитеттің құрылымы мен штат кестесі бойынша ұсыныстар береді;";</w:t>
      </w:r>
    </w:p>
    <w:bookmarkEnd w:id="13"/>
    <w:bookmarkStart w:name="z29" w:id="14"/>
    <w:p>
      <w:pPr>
        <w:spacing w:after="0"/>
        <w:ind w:left="0"/>
        <w:jc w:val="both"/>
      </w:pPr>
      <w:r>
        <w:rPr>
          <w:rFonts w:ascii="Times New Roman"/>
          <w:b w:val="false"/>
          <w:i w:val="false"/>
          <w:color w:val="000000"/>
          <w:sz w:val="28"/>
        </w:rPr>
        <w:t xml:space="preserve">
      "Қазақстан Республикасы Төтенше жағдайлар министрлігі Өнеркәсіптік қауіпсіздік комитетінің" республикалық мемлекеттік мекемесінің қарамағындағы аумақтық бөлімшелер </w:t>
      </w:r>
      <w:r>
        <w:rPr>
          <w:rFonts w:ascii="Times New Roman"/>
          <w:b w:val="false"/>
          <w:i w:val="false"/>
          <w:color w:val="000000"/>
          <w:sz w:val="28"/>
        </w:rPr>
        <w:t>тізбесі</w:t>
      </w:r>
      <w:r>
        <w:rPr>
          <w:rFonts w:ascii="Times New Roman"/>
          <w:b w:val="false"/>
          <w:i w:val="false"/>
          <w:color w:val="000000"/>
          <w:sz w:val="28"/>
        </w:rPr>
        <w:t xml:space="preserve"> алып тасталсын;</w:t>
      </w:r>
    </w:p>
    <w:bookmarkEnd w:id="14"/>
    <w:bookmarkStart w:name="z30" w:id="1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төтенше жағдайлар министрлігінің Астана қаласының Төтенше жағдайлар департаменті туралы </w:t>
      </w:r>
      <w:r>
        <w:rPr>
          <w:rFonts w:ascii="Times New Roman"/>
          <w:b w:val="false"/>
          <w:i w:val="false"/>
          <w:color w:val="000000"/>
          <w:sz w:val="28"/>
        </w:rPr>
        <w:t>ереже</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5"/>
    <w:bookmarkStart w:name="z31" w:id="1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төтенше жағдайлар министрлігінің Абай облысының төтенше жағдайлар департаменті туралы </w:t>
      </w:r>
      <w:r>
        <w:rPr>
          <w:rFonts w:ascii="Times New Roman"/>
          <w:b w:val="false"/>
          <w:i w:val="false"/>
          <w:color w:val="000000"/>
          <w:sz w:val="28"/>
        </w:rPr>
        <w:t>ереже</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16"/>
    <w:bookmarkStart w:name="z32" w:id="1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төтенше жағдайлар министрлігінің Ақмола облысының төтенше жағдайлар департаменті туралы </w:t>
      </w:r>
      <w:r>
        <w:rPr>
          <w:rFonts w:ascii="Times New Roman"/>
          <w:b w:val="false"/>
          <w:i w:val="false"/>
          <w:color w:val="000000"/>
          <w:sz w:val="28"/>
        </w:rPr>
        <w:t>ереже</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17"/>
    <w:bookmarkStart w:name="z33" w:id="1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төтенше жағдайлар министрлігінің Ақтөбе облысының төтенше жағдайлар департаменті туралы </w:t>
      </w:r>
      <w:r>
        <w:rPr>
          <w:rFonts w:ascii="Times New Roman"/>
          <w:b w:val="false"/>
          <w:i w:val="false"/>
          <w:color w:val="000000"/>
          <w:sz w:val="28"/>
        </w:rPr>
        <w:t>ереже</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18"/>
    <w:bookmarkStart w:name="z34" w:id="1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төтенше жағдайлар министрлігінің Алматы қаласының төтенше жағдайлар департаменті туралы </w:t>
      </w:r>
      <w:r>
        <w:rPr>
          <w:rFonts w:ascii="Times New Roman"/>
          <w:b w:val="false"/>
          <w:i w:val="false"/>
          <w:color w:val="000000"/>
          <w:sz w:val="28"/>
        </w:rPr>
        <w:t>ереже</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End w:id="19"/>
    <w:bookmarkStart w:name="z35" w:id="2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төтенше жағдайлар министрлігінің Алматы облысының төтенше жағдайлар департаменті туралы </w:t>
      </w:r>
      <w:r>
        <w:rPr>
          <w:rFonts w:ascii="Times New Roman"/>
          <w:b w:val="false"/>
          <w:i w:val="false"/>
          <w:color w:val="000000"/>
          <w:sz w:val="28"/>
        </w:rPr>
        <w:t>ереже</w:t>
      </w: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bookmarkEnd w:id="20"/>
    <w:bookmarkStart w:name="z36" w:id="2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төтенше жағдайлар министрлігінің Атырау облысының төтенше жағдайлар департаменті туралы </w:t>
      </w:r>
      <w:r>
        <w:rPr>
          <w:rFonts w:ascii="Times New Roman"/>
          <w:b w:val="false"/>
          <w:i w:val="false"/>
          <w:color w:val="000000"/>
          <w:sz w:val="28"/>
        </w:rPr>
        <w:t>ереже</w:t>
      </w:r>
      <w:r>
        <w:rPr>
          <w:rFonts w:ascii="Times New Roman"/>
          <w:b w:val="false"/>
          <w:i w:val="false"/>
          <w:color w:val="000000"/>
          <w:sz w:val="28"/>
        </w:rPr>
        <w:t xml:space="preserve">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жаңа редакцияда жазылсын;</w:t>
      </w:r>
    </w:p>
    <w:bookmarkEnd w:id="21"/>
    <w:bookmarkStart w:name="z37" w:id="2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төтенше жағдайлар министрлігінің Шығыс Қазақстан облысының төтенше жағдайлар департаменті туралы </w:t>
      </w:r>
      <w:r>
        <w:rPr>
          <w:rFonts w:ascii="Times New Roman"/>
          <w:b w:val="false"/>
          <w:i w:val="false"/>
          <w:color w:val="000000"/>
          <w:sz w:val="28"/>
        </w:rPr>
        <w:t>ереже</w:t>
      </w:r>
      <w:r>
        <w:rPr>
          <w:rFonts w:ascii="Times New Roman"/>
          <w:b w:val="false"/>
          <w:i w:val="false"/>
          <w:color w:val="000000"/>
          <w:sz w:val="28"/>
        </w:rPr>
        <w:t xml:space="preserve">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жаңа редакцияда жазылсын;</w:t>
      </w:r>
    </w:p>
    <w:bookmarkEnd w:id="22"/>
    <w:bookmarkStart w:name="z38" w:id="2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төтенше жағдайлар министрлігінің Жамбыл облысының төтенше жағдайлар департаменті туралы </w:t>
      </w:r>
      <w:r>
        <w:rPr>
          <w:rFonts w:ascii="Times New Roman"/>
          <w:b w:val="false"/>
          <w:i w:val="false"/>
          <w:color w:val="000000"/>
          <w:sz w:val="28"/>
        </w:rPr>
        <w:t>ереже</w:t>
      </w:r>
      <w:r>
        <w:rPr>
          <w:rFonts w:ascii="Times New Roman"/>
          <w:b w:val="false"/>
          <w:i w:val="false"/>
          <w:color w:val="000000"/>
          <w:sz w:val="28"/>
        </w:rPr>
        <w:t xml:space="preserve">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жаңа редакцияда жазылсын;</w:t>
      </w:r>
    </w:p>
    <w:bookmarkEnd w:id="23"/>
    <w:bookmarkStart w:name="z39" w:id="2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төтенше жағдайлар министрлігінің Жетісу облысының төтенше жағдайлар департаменті туралы </w:t>
      </w:r>
      <w:r>
        <w:rPr>
          <w:rFonts w:ascii="Times New Roman"/>
          <w:b w:val="false"/>
          <w:i w:val="false"/>
          <w:color w:val="000000"/>
          <w:sz w:val="28"/>
        </w:rPr>
        <w:t>ереже</w:t>
      </w:r>
      <w:r>
        <w:rPr>
          <w:rFonts w:ascii="Times New Roman"/>
          <w:b w:val="false"/>
          <w:i w:val="false"/>
          <w:color w:val="000000"/>
          <w:sz w:val="28"/>
        </w:rPr>
        <w:t xml:space="preserve">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жаңа редакцияда жазылсын;</w:t>
      </w:r>
    </w:p>
    <w:bookmarkEnd w:id="24"/>
    <w:bookmarkStart w:name="z40" w:id="2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төтенше жағдайлар министрлігінің Батыс Қазақстан облысының төтенше жағдайлар департаменті туралы </w:t>
      </w:r>
      <w:r>
        <w:rPr>
          <w:rFonts w:ascii="Times New Roman"/>
          <w:b w:val="false"/>
          <w:i w:val="false"/>
          <w:color w:val="000000"/>
          <w:sz w:val="28"/>
        </w:rPr>
        <w:t>ереже</w:t>
      </w:r>
      <w:r>
        <w:rPr>
          <w:rFonts w:ascii="Times New Roman"/>
          <w:b w:val="false"/>
          <w:i w:val="false"/>
          <w:color w:val="000000"/>
          <w:sz w:val="28"/>
        </w:rPr>
        <w:t xml:space="preserve">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жаңа редакцияда жазылсын;</w:t>
      </w:r>
    </w:p>
    <w:bookmarkEnd w:id="25"/>
    <w:bookmarkStart w:name="z41" w:id="2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төтенше жағдайлар министрлігінің Қарағанды облысының төтенше жағдайлар департаменті туралы </w:t>
      </w:r>
      <w:r>
        <w:rPr>
          <w:rFonts w:ascii="Times New Roman"/>
          <w:b w:val="false"/>
          <w:i w:val="false"/>
          <w:color w:val="000000"/>
          <w:sz w:val="28"/>
        </w:rPr>
        <w:t>ереже</w:t>
      </w:r>
      <w:r>
        <w:rPr>
          <w:rFonts w:ascii="Times New Roman"/>
          <w:b w:val="false"/>
          <w:i w:val="false"/>
          <w:color w:val="000000"/>
          <w:sz w:val="28"/>
        </w:rPr>
        <w:t xml:space="preserve">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жаңа редакцияда жазылсын;</w:t>
      </w:r>
    </w:p>
    <w:bookmarkEnd w:id="26"/>
    <w:bookmarkStart w:name="z42" w:id="2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төтенше жағдайлар министрлігінің Қостанай облысының төтенше жағдайлар департаменті туралы </w:t>
      </w:r>
      <w:r>
        <w:rPr>
          <w:rFonts w:ascii="Times New Roman"/>
          <w:b w:val="false"/>
          <w:i w:val="false"/>
          <w:color w:val="000000"/>
          <w:sz w:val="28"/>
        </w:rPr>
        <w:t>ереже</w:t>
      </w:r>
      <w:r>
        <w:rPr>
          <w:rFonts w:ascii="Times New Roman"/>
          <w:b w:val="false"/>
          <w:i w:val="false"/>
          <w:color w:val="000000"/>
          <w:sz w:val="28"/>
        </w:rPr>
        <w:t xml:space="preserve">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жаңа редакцияда жазылсын;</w:t>
      </w:r>
    </w:p>
    <w:bookmarkEnd w:id="27"/>
    <w:bookmarkStart w:name="z43" w:id="2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төтенше жағдайлар министрлігінің Қызылорда облысының төтенше жағдайлар департаменті туралы </w:t>
      </w:r>
      <w:r>
        <w:rPr>
          <w:rFonts w:ascii="Times New Roman"/>
          <w:b w:val="false"/>
          <w:i w:val="false"/>
          <w:color w:val="000000"/>
          <w:sz w:val="28"/>
        </w:rPr>
        <w:t>ереже</w:t>
      </w:r>
      <w:r>
        <w:rPr>
          <w:rFonts w:ascii="Times New Roman"/>
          <w:b w:val="false"/>
          <w:i w:val="false"/>
          <w:color w:val="000000"/>
          <w:sz w:val="28"/>
        </w:rPr>
        <w:t xml:space="preserve">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жаңа редакцияда жазылсын;</w:t>
      </w:r>
    </w:p>
    <w:bookmarkEnd w:id="28"/>
    <w:bookmarkStart w:name="z44" w:id="2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төтенше жағдайлар министрлігінің Маңғыстау облысының төтенше жағдайлар департаменті туралы </w:t>
      </w:r>
      <w:r>
        <w:rPr>
          <w:rFonts w:ascii="Times New Roman"/>
          <w:b w:val="false"/>
          <w:i w:val="false"/>
          <w:color w:val="000000"/>
          <w:sz w:val="28"/>
        </w:rPr>
        <w:t>ереже</w:t>
      </w:r>
      <w:r>
        <w:rPr>
          <w:rFonts w:ascii="Times New Roman"/>
          <w:b w:val="false"/>
          <w:i w:val="false"/>
          <w:color w:val="000000"/>
          <w:sz w:val="28"/>
        </w:rPr>
        <w:t xml:space="preserve">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жаңа редакцияда жазылсын;</w:t>
      </w:r>
    </w:p>
    <w:bookmarkEnd w:id="29"/>
    <w:bookmarkStart w:name="z45" w:id="3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төтенше жағдайлар министрлігінің Павлодар облысының төтенше жағдайлар департаменті туралы </w:t>
      </w:r>
      <w:r>
        <w:rPr>
          <w:rFonts w:ascii="Times New Roman"/>
          <w:b w:val="false"/>
          <w:i w:val="false"/>
          <w:color w:val="000000"/>
          <w:sz w:val="28"/>
        </w:rPr>
        <w:t>ереже</w:t>
      </w:r>
      <w:r>
        <w:rPr>
          <w:rFonts w:ascii="Times New Roman"/>
          <w:b w:val="false"/>
          <w:i w:val="false"/>
          <w:color w:val="000000"/>
          <w:sz w:val="28"/>
        </w:rPr>
        <w:t xml:space="preserve">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жаңа редакцияда жазылсын;</w:t>
      </w:r>
    </w:p>
    <w:bookmarkEnd w:id="30"/>
    <w:bookmarkStart w:name="z46" w:id="3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төтенше жағдайлар министрлігінің Солтүстік Қазақстан облысының төтенше жағдайлар департаменті туралы </w:t>
      </w:r>
      <w:r>
        <w:rPr>
          <w:rFonts w:ascii="Times New Roman"/>
          <w:b w:val="false"/>
          <w:i w:val="false"/>
          <w:color w:val="000000"/>
          <w:sz w:val="28"/>
        </w:rPr>
        <w:t>ереже</w:t>
      </w:r>
      <w:r>
        <w:rPr>
          <w:rFonts w:ascii="Times New Roman"/>
          <w:b w:val="false"/>
          <w:i w:val="false"/>
          <w:color w:val="000000"/>
          <w:sz w:val="28"/>
        </w:rPr>
        <w:t xml:space="preserve">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жаңа редакцияда жазылсын;</w:t>
      </w:r>
    </w:p>
    <w:bookmarkEnd w:id="31"/>
    <w:bookmarkStart w:name="z47" w:id="3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төтенше жағдайлар министрлігінің Шымкент қаласының төтенше жағдайлар департаменті туралы </w:t>
      </w:r>
      <w:r>
        <w:rPr>
          <w:rFonts w:ascii="Times New Roman"/>
          <w:b w:val="false"/>
          <w:i w:val="false"/>
          <w:color w:val="000000"/>
          <w:sz w:val="28"/>
        </w:rPr>
        <w:t>ереже</w:t>
      </w:r>
      <w:r>
        <w:rPr>
          <w:rFonts w:ascii="Times New Roman"/>
          <w:b w:val="false"/>
          <w:i w:val="false"/>
          <w:color w:val="000000"/>
          <w:sz w:val="28"/>
        </w:rPr>
        <w:t xml:space="preserve">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жаңа редакцияда жазылсын;</w:t>
      </w:r>
    </w:p>
    <w:bookmarkEnd w:id="32"/>
    <w:bookmarkStart w:name="z48" w:id="3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төтенше жағдайлар министрлігінің Түркістан облысының төтенше жағдайлар департаменті туралы </w:t>
      </w:r>
      <w:r>
        <w:rPr>
          <w:rFonts w:ascii="Times New Roman"/>
          <w:b w:val="false"/>
          <w:i w:val="false"/>
          <w:color w:val="000000"/>
          <w:sz w:val="28"/>
        </w:rPr>
        <w:t>ереже</w:t>
      </w:r>
      <w:r>
        <w:rPr>
          <w:rFonts w:ascii="Times New Roman"/>
          <w:b w:val="false"/>
          <w:i w:val="false"/>
          <w:color w:val="000000"/>
          <w:sz w:val="28"/>
        </w:rPr>
        <w:t xml:space="preserve">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 жаңа редакцияда жазылсын;</w:t>
      </w:r>
    </w:p>
    <w:bookmarkEnd w:id="33"/>
    <w:bookmarkStart w:name="z49" w:id="3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төтенше жағдайлар министрлігінің Ұлытау облысының төтенше жағдайлар департаменті туралы </w:t>
      </w:r>
      <w:r>
        <w:rPr>
          <w:rFonts w:ascii="Times New Roman"/>
          <w:b w:val="false"/>
          <w:i w:val="false"/>
          <w:color w:val="000000"/>
          <w:sz w:val="28"/>
        </w:rPr>
        <w:t>ереже</w:t>
      </w:r>
      <w:r>
        <w:rPr>
          <w:rFonts w:ascii="Times New Roman"/>
          <w:b w:val="false"/>
          <w:i w:val="false"/>
          <w:color w:val="000000"/>
          <w:sz w:val="28"/>
        </w:rPr>
        <w:t xml:space="preserve"> осы бұйрыққа </w:t>
      </w:r>
      <w:r>
        <w:rPr>
          <w:rFonts w:ascii="Times New Roman"/>
          <w:b w:val="false"/>
          <w:i w:val="false"/>
          <w:color w:val="000000"/>
          <w:sz w:val="28"/>
        </w:rPr>
        <w:t>20-қосымшаға</w:t>
      </w:r>
      <w:r>
        <w:rPr>
          <w:rFonts w:ascii="Times New Roman"/>
          <w:b w:val="false"/>
          <w:i w:val="false"/>
          <w:color w:val="000000"/>
          <w:sz w:val="28"/>
        </w:rPr>
        <w:t xml:space="preserve"> сәйкес жаңа редакцияда жазылсын;</w:t>
      </w:r>
    </w:p>
    <w:bookmarkEnd w:id="34"/>
    <w:bookmarkStart w:name="z50" w:id="35"/>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24-1</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30-1</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38-1</w:t>
      </w:r>
      <w:r>
        <w:rPr>
          <w:rFonts w:ascii="Times New Roman"/>
          <w:b w:val="false"/>
          <w:i w:val="false"/>
          <w:color w:val="000000"/>
          <w:sz w:val="28"/>
        </w:rPr>
        <w:t xml:space="preserve"> қосымшалар алып тасталсын.</w:t>
      </w:r>
    </w:p>
    <w:bookmarkEnd w:id="35"/>
    <w:bookmarkStart w:name="z51" w:id="36"/>
    <w:p>
      <w:pPr>
        <w:spacing w:after="0"/>
        <w:ind w:left="0"/>
        <w:jc w:val="both"/>
      </w:pPr>
      <w:r>
        <w:rPr>
          <w:rFonts w:ascii="Times New Roman"/>
          <w:b w:val="false"/>
          <w:i w:val="false"/>
          <w:color w:val="000000"/>
          <w:sz w:val="28"/>
        </w:rPr>
        <w:t xml:space="preserve">
      2. "Қазақстан Республикасы Төтенше жағдайлар министрінің "Қазақстан Республикасы Төтенше жағдайлар министрлігі мемлекеттік мекемелерінің жарғыларын бекіту туралы" 2020 жылғы 3 қарашадағы № 17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36"/>
    <w:bookmarkStart w:name="z52" w:id="37"/>
    <w:p>
      <w:pPr>
        <w:spacing w:after="0"/>
        <w:ind w:left="0"/>
        <w:jc w:val="both"/>
      </w:pPr>
      <w:r>
        <w:rPr>
          <w:rFonts w:ascii="Times New Roman"/>
          <w:b w:val="false"/>
          <w:i w:val="false"/>
          <w:color w:val="000000"/>
          <w:sz w:val="28"/>
        </w:rPr>
        <w:t xml:space="preserve">
      1-тармақтың 7-1),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10-1),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13-1),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20-1),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25), 26), 27), 28), 29), 30), 31), 32), 33), 34), 35), 36), 37), 38), 39), 40), 41), 42) және 43) тармақшалары алып тасталсын;</w:t>
      </w:r>
    </w:p>
    <w:bookmarkEnd w:id="37"/>
    <w:bookmarkStart w:name="z53" w:id="3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20-1)</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43) қосымшалар</w:t>
      </w:r>
      <w:r>
        <w:rPr>
          <w:rFonts w:ascii="Times New Roman"/>
          <w:b w:val="false"/>
          <w:i w:val="false"/>
          <w:color w:val="000000"/>
          <w:sz w:val="28"/>
        </w:rPr>
        <w:t xml:space="preserve"> алып тасталсын.</w:t>
      </w:r>
    </w:p>
    <w:bookmarkEnd w:id="38"/>
    <w:bookmarkStart w:name="z54" w:id="39"/>
    <w:p>
      <w:pPr>
        <w:spacing w:after="0"/>
        <w:ind w:left="0"/>
        <w:jc w:val="both"/>
      </w:pPr>
      <w:r>
        <w:rPr>
          <w:rFonts w:ascii="Times New Roman"/>
          <w:b w:val="false"/>
          <w:i w:val="false"/>
          <w:color w:val="000000"/>
          <w:sz w:val="28"/>
        </w:rPr>
        <w:t>
      3. Қазақстан Республикасы Төтенше жағдайлар министрлігі Заң департаменті Қазақстан Республикасы заңнамасында белгіленген тәртіппен:</w:t>
      </w:r>
    </w:p>
    <w:bookmarkEnd w:id="39"/>
    <w:bookmarkStart w:name="z55" w:id="40"/>
    <w:p>
      <w:pPr>
        <w:spacing w:after="0"/>
        <w:ind w:left="0"/>
        <w:jc w:val="both"/>
      </w:pPr>
      <w:r>
        <w:rPr>
          <w:rFonts w:ascii="Times New Roman"/>
          <w:b w:val="false"/>
          <w:i w:val="false"/>
          <w:color w:val="000000"/>
          <w:sz w:val="28"/>
        </w:rPr>
        <w:t>
      1) осы бұйрықтың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Қазақстан Республикасының нормативтік құқықтық актілерінің эталондық бақылау банкіне енгізу үшін жолдауды;</w:t>
      </w:r>
    </w:p>
    <w:bookmarkEnd w:id="40"/>
    <w:bookmarkStart w:name="z56" w:id="41"/>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интернет-ресурсында орналастыруды қамтамасыз етсін.</w:t>
      </w:r>
    </w:p>
    <w:bookmarkEnd w:id="41"/>
    <w:bookmarkStart w:name="z57" w:id="42"/>
    <w:p>
      <w:pPr>
        <w:spacing w:after="0"/>
        <w:ind w:left="0"/>
        <w:jc w:val="both"/>
      </w:pPr>
      <w:r>
        <w:rPr>
          <w:rFonts w:ascii="Times New Roman"/>
          <w:b w:val="false"/>
          <w:i w:val="false"/>
          <w:color w:val="000000"/>
          <w:sz w:val="28"/>
        </w:rPr>
        <w:t>
      4. Қазақстан Республикасы Төтенше жағдайлар министрлігі Өнеркәсіптік қауіпсіздік комитетінің төрағасына, облыстардың, республикалық маңызы бар қалалардың және астананың төтенше жағдайлар департаменттерінің бастықтары құрылтай құжаттарын, сондай-ақ құрылтай құжаттарына енгізілген өзгерістер мен (немесе) толықтыруларды Қазақстан Республикасы заңнамасында көзделген тәртіпте әділет органдарында тіркеуді қамтамасыз етсін.</w:t>
      </w:r>
    </w:p>
    <w:bookmarkEnd w:id="42"/>
    <w:bookmarkStart w:name="z58" w:id="43"/>
    <w:p>
      <w:pPr>
        <w:spacing w:after="0"/>
        <w:ind w:left="0"/>
        <w:jc w:val="both"/>
      </w:pPr>
      <w:r>
        <w:rPr>
          <w:rFonts w:ascii="Times New Roman"/>
          <w:b w:val="false"/>
          <w:i w:val="false"/>
          <w:color w:val="000000"/>
          <w:sz w:val="28"/>
        </w:rPr>
        <w:t>
      5. Осы бұйрықтың орындалуын бақылау Қазақстан Республикасы Төтенше жағдайлар министрлігінің аппарат басшысына жүктелсін.</w:t>
      </w:r>
    </w:p>
    <w:bookmarkEnd w:id="43"/>
    <w:bookmarkStart w:name="z59" w:id="44"/>
    <w:p>
      <w:pPr>
        <w:spacing w:after="0"/>
        <w:ind w:left="0"/>
        <w:jc w:val="both"/>
      </w:pPr>
      <w:r>
        <w:rPr>
          <w:rFonts w:ascii="Times New Roman"/>
          <w:b w:val="false"/>
          <w:i w:val="false"/>
          <w:color w:val="000000"/>
          <w:sz w:val="28"/>
        </w:rPr>
        <w:t>
      6. Осы бұйрық қол қойылған күнінен бастап қолданысқа енгізіледі және ресми жариялануға тиіс.</w:t>
      </w:r>
    </w:p>
    <w:bookmarkEnd w:id="4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Төтенше жағдайлар министрінің</w:t>
            </w: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Тұрсынбаев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2025 жылғы 10 ақпандағы</w:t>
            </w:r>
            <w:r>
              <w:br/>
            </w:r>
            <w:r>
              <w:rPr>
                <w:rFonts w:ascii="Times New Roman"/>
                <w:b w:val="false"/>
                <w:i w:val="false"/>
                <w:color w:val="000000"/>
                <w:sz w:val="20"/>
              </w:rPr>
              <w:t>№ 43 бұйрығына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30 қазандағы</w:t>
            </w:r>
            <w:r>
              <w:br/>
            </w:r>
            <w:r>
              <w:rPr>
                <w:rFonts w:ascii="Times New Roman"/>
                <w:b w:val="false"/>
                <w:i w:val="false"/>
                <w:color w:val="000000"/>
                <w:sz w:val="20"/>
              </w:rPr>
              <w:t>№ 16 бұйрығына</w:t>
            </w:r>
            <w:r>
              <w:br/>
            </w:r>
            <w:r>
              <w:rPr>
                <w:rFonts w:ascii="Times New Roman"/>
                <w:b w:val="false"/>
                <w:i w:val="false"/>
                <w:color w:val="000000"/>
                <w:sz w:val="20"/>
              </w:rPr>
              <w:t>5-қосымша</w:t>
            </w:r>
          </w:p>
        </w:tc>
      </w:tr>
    </w:tbl>
    <w:bookmarkStart w:name="z62" w:id="45"/>
    <w:p>
      <w:pPr>
        <w:spacing w:after="0"/>
        <w:ind w:left="0"/>
        <w:jc w:val="left"/>
      </w:pPr>
      <w:r>
        <w:rPr>
          <w:rFonts w:ascii="Times New Roman"/>
          <w:b/>
          <w:i w:val="false"/>
          <w:color w:val="000000"/>
        </w:rPr>
        <w:t xml:space="preserve"> Қазақстан Республикасы Төтенше жағдайлар министрлігі Астана қаласының төтенше жағдайлар департаменті туралы ереже</w:t>
      </w:r>
    </w:p>
    <w:bookmarkEnd w:id="45"/>
    <w:bookmarkStart w:name="z63" w:id="46"/>
    <w:p>
      <w:pPr>
        <w:spacing w:after="0"/>
        <w:ind w:left="0"/>
        <w:jc w:val="left"/>
      </w:pPr>
      <w:r>
        <w:rPr>
          <w:rFonts w:ascii="Times New Roman"/>
          <w:b/>
          <w:i w:val="false"/>
          <w:color w:val="000000"/>
        </w:rPr>
        <w:t xml:space="preserve"> 1-тарау. Жалпы ережелер</w:t>
      </w:r>
    </w:p>
    <w:bookmarkEnd w:id="46"/>
    <w:bookmarkStart w:name="z64" w:id="47"/>
    <w:p>
      <w:pPr>
        <w:spacing w:after="0"/>
        <w:ind w:left="0"/>
        <w:jc w:val="both"/>
      </w:pPr>
      <w:r>
        <w:rPr>
          <w:rFonts w:ascii="Times New Roman"/>
          <w:b w:val="false"/>
          <w:i w:val="false"/>
          <w:color w:val="000000"/>
          <w:sz w:val="28"/>
        </w:rPr>
        <w:t xml:space="preserve">
      1. Қазақстан Республикасы Төтенше жағдайлар министрлігі Астана қаласының төтенше жағдайлар департаменті (бұдан әрі – Департамент) Қазақстан Республикасы Төтенше жағдайлар министрлігінің (бұдан әрі – Министрлік) аумақтық органы болып табылады және табиғи және техногендік сипаттағы төтенше жағдайлардың алдын алу және оларды жою, азаматтық қорғаныс, өрт және өнеркәсіптік қауіпсіздігі, азаматтық қорғау мемлекеттік жүйесінің жұмыс істеуі мен одан әрі дамуын қамтамасыз ету, өрттердің алдын алуды және сөндіруді ұйымдастыру салаларындағы басшылықты жүзеге асырады, сондай-ақ авариялық-құтқару жұмыстары мен кезек күттірмейтін жұмыстарды жүргізу жөніндегі функцияларды жүзеге асырады. </w:t>
      </w:r>
    </w:p>
    <w:bookmarkEnd w:id="47"/>
    <w:bookmarkStart w:name="z65" w:id="48"/>
    <w:p>
      <w:pPr>
        <w:spacing w:after="0"/>
        <w:ind w:left="0"/>
        <w:jc w:val="both"/>
      </w:pPr>
      <w:r>
        <w:rPr>
          <w:rFonts w:ascii="Times New Roman"/>
          <w:b w:val="false"/>
          <w:i w:val="false"/>
          <w:color w:val="000000"/>
          <w:sz w:val="28"/>
        </w:rPr>
        <w:t>
      2. Департамент өз қызметiн Қазақстан Республикасының Конституциясына және заңдарына, Қазақстан Республикасы Президентiнiң және Үкiметiнiң актілеріне, өзге де нормативтiк құқықтық актілерге, сондай-ақ осы Ережеге сәйкес жүзеге асырады.</w:t>
      </w:r>
    </w:p>
    <w:bookmarkEnd w:id="48"/>
    <w:bookmarkStart w:name="z66" w:id="49"/>
    <w:p>
      <w:pPr>
        <w:spacing w:after="0"/>
        <w:ind w:left="0"/>
        <w:jc w:val="both"/>
      </w:pPr>
      <w:r>
        <w:rPr>
          <w:rFonts w:ascii="Times New Roman"/>
          <w:b w:val="false"/>
          <w:i w:val="false"/>
          <w:color w:val="000000"/>
          <w:sz w:val="28"/>
        </w:rPr>
        <w:t>
      3. Департамент мемлекеттiк мекеменiң ұйымдық-құқықтық нысанындағы заңды тұлға болып табылады, өзiнiң атауы мемлекеттiк тiлде жазылған мөрлерi мен мөртабандары, белгiленген үлгiдегi бланкiлерi, сондай-ақ Қазақстан Республикасының заңнамасына сәйкес қазынашылық органдарында шоттары болады.</w:t>
      </w:r>
    </w:p>
    <w:bookmarkEnd w:id="49"/>
    <w:bookmarkStart w:name="z67" w:id="50"/>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50"/>
    <w:bookmarkStart w:name="z68" w:id="51"/>
    <w:p>
      <w:pPr>
        <w:spacing w:after="0"/>
        <w:ind w:left="0"/>
        <w:jc w:val="both"/>
      </w:pPr>
      <w:r>
        <w:rPr>
          <w:rFonts w:ascii="Times New Roman"/>
          <w:b w:val="false"/>
          <w:i w:val="false"/>
          <w:color w:val="000000"/>
          <w:sz w:val="28"/>
        </w:rPr>
        <w:t>
      5. Егер Департаментке заңнамаға сәйкес уәкiлеттiк берiлген болса, оның мемлекеттің атынан азаматтық-құқықтық қатынастардың тарапы болуға құқығы бар.</w:t>
      </w:r>
    </w:p>
    <w:bookmarkEnd w:id="51"/>
    <w:bookmarkStart w:name="z69" w:id="52"/>
    <w:p>
      <w:pPr>
        <w:spacing w:after="0"/>
        <w:ind w:left="0"/>
        <w:jc w:val="both"/>
      </w:pPr>
      <w:r>
        <w:rPr>
          <w:rFonts w:ascii="Times New Roman"/>
          <w:b w:val="false"/>
          <w:i w:val="false"/>
          <w:color w:val="000000"/>
          <w:sz w:val="28"/>
        </w:rPr>
        <w:t>
      6. Департамент өз құзыретiнің мәселелері бойынша заңнамада белгiленген тәртiппен Департамент бастығының бұйрықтарымен ресімделетін шешімдер қабылдайды.</w:t>
      </w:r>
    </w:p>
    <w:bookmarkEnd w:id="52"/>
    <w:bookmarkStart w:name="z70" w:id="53"/>
    <w:p>
      <w:pPr>
        <w:spacing w:after="0"/>
        <w:ind w:left="0"/>
        <w:jc w:val="both"/>
      </w:pPr>
      <w:r>
        <w:rPr>
          <w:rFonts w:ascii="Times New Roman"/>
          <w:b w:val="false"/>
          <w:i w:val="false"/>
          <w:color w:val="000000"/>
          <w:sz w:val="28"/>
        </w:rPr>
        <w:t>
      7. Департаменттің құрылымы және штат санының лимиті қолданыстағы заңнамаға сәйкес бекітіледі.</w:t>
      </w:r>
    </w:p>
    <w:bookmarkEnd w:id="53"/>
    <w:bookmarkStart w:name="z71" w:id="54"/>
    <w:p>
      <w:pPr>
        <w:spacing w:after="0"/>
        <w:ind w:left="0"/>
        <w:jc w:val="both"/>
      </w:pPr>
      <w:r>
        <w:rPr>
          <w:rFonts w:ascii="Times New Roman"/>
          <w:b w:val="false"/>
          <w:i w:val="false"/>
          <w:color w:val="000000"/>
          <w:sz w:val="28"/>
        </w:rPr>
        <w:t>
      8. Департаменттің заңды мекенжайы: Қазақстан Республикасы, индексі 010000, Астана қаласы, "Сарыарқа" ауданы, Әліби Жангелдин көшесі, 24-ғимарат.</w:t>
      </w:r>
    </w:p>
    <w:bookmarkEnd w:id="54"/>
    <w:bookmarkStart w:name="z72" w:id="55"/>
    <w:p>
      <w:pPr>
        <w:spacing w:after="0"/>
        <w:ind w:left="0"/>
        <w:jc w:val="both"/>
      </w:pPr>
      <w:r>
        <w:rPr>
          <w:rFonts w:ascii="Times New Roman"/>
          <w:b w:val="false"/>
          <w:i w:val="false"/>
          <w:color w:val="000000"/>
          <w:sz w:val="28"/>
        </w:rPr>
        <w:t>
      9. Департаменттің толық атауы – "Қазақстан Республикасы Төтенше жағдайлар министрлігі Астана қаласының төтенше жағдайлар департаменті" мемлекеттік мекемесі.</w:t>
      </w:r>
    </w:p>
    <w:bookmarkEnd w:id="55"/>
    <w:bookmarkStart w:name="z73" w:id="56"/>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56"/>
    <w:bookmarkStart w:name="z74" w:id="57"/>
    <w:p>
      <w:pPr>
        <w:spacing w:after="0"/>
        <w:ind w:left="0"/>
        <w:jc w:val="both"/>
      </w:pPr>
      <w:r>
        <w:rPr>
          <w:rFonts w:ascii="Times New Roman"/>
          <w:b w:val="false"/>
          <w:i w:val="false"/>
          <w:color w:val="000000"/>
          <w:sz w:val="28"/>
        </w:rPr>
        <w:t>
      11. Департаменттің қызметiн қаржыландыру республикалық және жергілікті бюджеттен жүзеге асырылады.</w:t>
      </w:r>
    </w:p>
    <w:bookmarkEnd w:id="57"/>
    <w:bookmarkStart w:name="z75" w:id="58"/>
    <w:p>
      <w:pPr>
        <w:spacing w:after="0"/>
        <w:ind w:left="0"/>
        <w:jc w:val="both"/>
      </w:pPr>
      <w:r>
        <w:rPr>
          <w:rFonts w:ascii="Times New Roman"/>
          <w:b w:val="false"/>
          <w:i w:val="false"/>
          <w:color w:val="000000"/>
          <w:sz w:val="28"/>
        </w:rPr>
        <w:t>
      12. Департаментке Департаменттің функциялары болып табылатын мiндеттердi орындау тұрғысында кәсiпкерлiк субъектiлерiмен шарттық қатынастарға түсуге тыйым салынады.</w:t>
      </w:r>
    </w:p>
    <w:bookmarkEnd w:id="58"/>
    <w:bookmarkStart w:name="z76" w:id="59"/>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59"/>
    <w:bookmarkStart w:name="z77" w:id="60"/>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60"/>
    <w:bookmarkStart w:name="z78" w:id="61"/>
    <w:p>
      <w:pPr>
        <w:spacing w:after="0"/>
        <w:ind w:left="0"/>
        <w:jc w:val="both"/>
      </w:pPr>
      <w:r>
        <w:rPr>
          <w:rFonts w:ascii="Times New Roman"/>
          <w:b w:val="false"/>
          <w:i w:val="false"/>
          <w:color w:val="000000"/>
          <w:sz w:val="28"/>
        </w:rPr>
        <w:t>
      13. Міндеттері:</w:t>
      </w:r>
    </w:p>
    <w:bookmarkEnd w:id="61"/>
    <w:bookmarkStart w:name="z79" w:id="62"/>
    <w:p>
      <w:pPr>
        <w:spacing w:after="0"/>
        <w:ind w:left="0"/>
        <w:jc w:val="both"/>
      </w:pPr>
      <w:r>
        <w:rPr>
          <w:rFonts w:ascii="Times New Roman"/>
          <w:b w:val="false"/>
          <w:i w:val="false"/>
          <w:color w:val="000000"/>
          <w:sz w:val="28"/>
        </w:rPr>
        <w:t>
      1) азаматтық қорғау саласындағы мемлекеттік саясатты іске асыру;</w:t>
      </w:r>
    </w:p>
    <w:bookmarkEnd w:id="62"/>
    <w:bookmarkStart w:name="z80" w:id="63"/>
    <w:p>
      <w:pPr>
        <w:spacing w:after="0"/>
        <w:ind w:left="0"/>
        <w:jc w:val="both"/>
      </w:pPr>
      <w:r>
        <w:rPr>
          <w:rFonts w:ascii="Times New Roman"/>
          <w:b w:val="false"/>
          <w:i w:val="false"/>
          <w:color w:val="000000"/>
          <w:sz w:val="28"/>
        </w:rPr>
        <w:t>
      2) азаматтық қорғаудың мемлекеттік жүйесі аумақтық кіші жүйелерінің жұмыс істеуі мен одан әрі дамуын қамтамасыз ету;</w:t>
      </w:r>
    </w:p>
    <w:bookmarkEnd w:id="63"/>
    <w:bookmarkStart w:name="z81" w:id="64"/>
    <w:p>
      <w:pPr>
        <w:spacing w:after="0"/>
        <w:ind w:left="0"/>
        <w:jc w:val="both"/>
      </w:pPr>
      <w:r>
        <w:rPr>
          <w:rFonts w:ascii="Times New Roman"/>
          <w:b w:val="false"/>
          <w:i w:val="false"/>
          <w:color w:val="000000"/>
          <w:sz w:val="28"/>
        </w:rPr>
        <w:t>
      3) өрт қауіпсіздігі саласында мемлекеттік бақылауды және қадағалауды жүзеге асыру;</w:t>
      </w:r>
    </w:p>
    <w:bookmarkEnd w:id="64"/>
    <w:bookmarkStart w:name="z82" w:id="65"/>
    <w:p>
      <w:pPr>
        <w:spacing w:after="0"/>
        <w:ind w:left="0"/>
        <w:jc w:val="both"/>
      </w:pPr>
      <w:r>
        <w:rPr>
          <w:rFonts w:ascii="Times New Roman"/>
          <w:b w:val="false"/>
          <w:i w:val="false"/>
          <w:color w:val="000000"/>
          <w:sz w:val="28"/>
        </w:rPr>
        <w:t>
      4) азаматтық қорғаныс саласындағы мемлекеттік бақылауды жүзеге асыру;</w:t>
      </w:r>
    </w:p>
    <w:bookmarkEnd w:id="65"/>
    <w:bookmarkStart w:name="z83" w:id="66"/>
    <w:p>
      <w:pPr>
        <w:spacing w:after="0"/>
        <w:ind w:left="0"/>
        <w:jc w:val="both"/>
      </w:pPr>
      <w:r>
        <w:rPr>
          <w:rFonts w:ascii="Times New Roman"/>
          <w:b w:val="false"/>
          <w:i w:val="false"/>
          <w:color w:val="000000"/>
          <w:sz w:val="28"/>
        </w:rPr>
        <w:t>
      5) қауіпті өндірістік объектілердегі авариялар, инциденттер кезінде туындайтын қауіпті өндірістік факторлардың зиянды әсерінің алдын алу, өнеркәсіптік қауіпсіздік саласындағы мемлекеттік бақылауды және қадағалауды қамтамасыз ету</w:t>
      </w:r>
    </w:p>
    <w:bookmarkEnd w:id="66"/>
    <w:bookmarkStart w:name="z84" w:id="67"/>
    <w:p>
      <w:pPr>
        <w:spacing w:after="0"/>
        <w:ind w:left="0"/>
        <w:jc w:val="both"/>
      </w:pPr>
      <w:r>
        <w:rPr>
          <w:rFonts w:ascii="Times New Roman"/>
          <w:b w:val="false"/>
          <w:i w:val="false"/>
          <w:color w:val="000000"/>
          <w:sz w:val="28"/>
        </w:rPr>
        <w:t>
      6) өрттерді сөндіруді және авариялық-құтқару мен кезек күттірмейтін жұмыстарды алдын алуды ұйымдастыру.</w:t>
      </w:r>
    </w:p>
    <w:bookmarkEnd w:id="67"/>
    <w:bookmarkStart w:name="z85" w:id="68"/>
    <w:p>
      <w:pPr>
        <w:spacing w:after="0"/>
        <w:ind w:left="0"/>
        <w:jc w:val="both"/>
      </w:pPr>
      <w:r>
        <w:rPr>
          <w:rFonts w:ascii="Times New Roman"/>
          <w:b w:val="false"/>
          <w:i w:val="false"/>
          <w:color w:val="000000"/>
          <w:sz w:val="28"/>
        </w:rPr>
        <w:t>
      14. Құқықтары және міндеттері:</w:t>
      </w:r>
    </w:p>
    <w:bookmarkEnd w:id="68"/>
    <w:bookmarkStart w:name="z86" w:id="69"/>
    <w:p>
      <w:pPr>
        <w:spacing w:after="0"/>
        <w:ind w:left="0"/>
        <w:jc w:val="both"/>
      </w:pPr>
      <w:r>
        <w:rPr>
          <w:rFonts w:ascii="Times New Roman"/>
          <w:b w:val="false"/>
          <w:i w:val="false"/>
          <w:color w:val="000000"/>
          <w:sz w:val="28"/>
        </w:rPr>
        <w:t>
      1) өз құзыреті шегінде орындалуы міндетті нормативтік құқықтық актілерді қабылдау;</w:t>
      </w:r>
    </w:p>
    <w:bookmarkEnd w:id="69"/>
    <w:bookmarkStart w:name="z87" w:id="70"/>
    <w:p>
      <w:pPr>
        <w:spacing w:after="0"/>
        <w:ind w:left="0"/>
        <w:jc w:val="both"/>
      </w:pPr>
      <w:r>
        <w:rPr>
          <w:rFonts w:ascii="Times New Roman"/>
          <w:b w:val="false"/>
          <w:i w:val="false"/>
          <w:color w:val="000000"/>
          <w:sz w:val="28"/>
        </w:rPr>
        <w:t>
      2) мемлекеттік органдардан,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70"/>
    <w:bookmarkStart w:name="z88" w:id="71"/>
    <w:p>
      <w:pPr>
        <w:spacing w:after="0"/>
        <w:ind w:left="0"/>
        <w:jc w:val="both"/>
      </w:pPr>
      <w:r>
        <w:rPr>
          <w:rFonts w:ascii="Times New Roman"/>
          <w:b w:val="false"/>
          <w:i w:val="false"/>
          <w:color w:val="000000"/>
          <w:sz w:val="28"/>
        </w:rPr>
        <w:t>
      3) заңнамада белгіленген тәртіпте Департаменттің мүдделерін сотта қорғауды ұйымдастыру және жүзеге асыру;</w:t>
      </w:r>
    </w:p>
    <w:bookmarkEnd w:id="71"/>
    <w:bookmarkStart w:name="z89" w:id="72"/>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ұйымдастыру және өткізу;</w:t>
      </w:r>
    </w:p>
    <w:bookmarkEnd w:id="72"/>
    <w:bookmarkStart w:name="z90" w:id="73"/>
    <w:p>
      <w:pPr>
        <w:spacing w:after="0"/>
        <w:ind w:left="0"/>
        <w:jc w:val="both"/>
      </w:pPr>
      <w:r>
        <w:rPr>
          <w:rFonts w:ascii="Times New Roman"/>
          <w:b w:val="false"/>
          <w:i w:val="false"/>
          <w:color w:val="000000"/>
          <w:sz w:val="28"/>
        </w:rPr>
        <w:t>
      5) қызметтік жұмысты және орындаушылық тәртіпті бұзу фактілері бойынша қызметтік тексерістер жүргізу, олардың себептерін анықтау, талдау және бұзушылықтарды болдырмау бойынша шаралар қабылдау;</w:t>
      </w:r>
    </w:p>
    <w:bookmarkEnd w:id="73"/>
    <w:bookmarkStart w:name="z91" w:id="74"/>
    <w:p>
      <w:pPr>
        <w:spacing w:after="0"/>
        <w:ind w:left="0"/>
        <w:jc w:val="both"/>
      </w:pPr>
      <w:r>
        <w:rPr>
          <w:rFonts w:ascii="Times New Roman"/>
          <w:b w:val="false"/>
          <w:i w:val="false"/>
          <w:color w:val="000000"/>
          <w:sz w:val="28"/>
        </w:rPr>
        <w:t>
      6) белгіленген тәртіппен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74"/>
    <w:bookmarkStart w:name="z92" w:id="75"/>
    <w:p>
      <w:pPr>
        <w:spacing w:after="0"/>
        <w:ind w:left="0"/>
        <w:jc w:val="both"/>
      </w:pPr>
      <w:r>
        <w:rPr>
          <w:rFonts w:ascii="Times New Roman"/>
          <w:b w:val="false"/>
          <w:i w:val="false"/>
          <w:color w:val="000000"/>
          <w:sz w:val="28"/>
        </w:rPr>
        <w:t>
      7) қаланың құлақтандыру жүйесіне техникалық тексерулер және азаматтық қорғау бойынша оқу-жаттығулар жүргізу кезінде қаланың құлақтандыру жүйесін қосу туралы өкім беру;</w:t>
      </w:r>
    </w:p>
    <w:bookmarkEnd w:id="75"/>
    <w:bookmarkStart w:name="z93" w:id="76"/>
    <w:p>
      <w:pPr>
        <w:spacing w:after="0"/>
        <w:ind w:left="0"/>
        <w:jc w:val="both"/>
      </w:pPr>
      <w:r>
        <w:rPr>
          <w:rFonts w:ascii="Times New Roman"/>
          <w:b w:val="false"/>
          <w:i w:val="false"/>
          <w:color w:val="000000"/>
          <w:sz w:val="28"/>
        </w:rPr>
        <w:t>
      8)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76"/>
    <w:bookmarkStart w:name="z94" w:id="77"/>
    <w:p>
      <w:pPr>
        <w:spacing w:after="0"/>
        <w:ind w:left="0"/>
        <w:jc w:val="both"/>
      </w:pPr>
      <w:r>
        <w:rPr>
          <w:rFonts w:ascii="Times New Roman"/>
          <w:b w:val="false"/>
          <w:i w:val="false"/>
          <w:color w:val="000000"/>
          <w:sz w:val="28"/>
        </w:rPr>
        <w:t>
      9) қолданыстағы заңнамалық актілерде көзделген өзге құқықтар мен міндеттерді жүзеге асыру.</w:t>
      </w:r>
    </w:p>
    <w:bookmarkEnd w:id="77"/>
    <w:bookmarkStart w:name="z95" w:id="78"/>
    <w:p>
      <w:pPr>
        <w:spacing w:after="0"/>
        <w:ind w:left="0"/>
        <w:jc w:val="both"/>
      </w:pPr>
      <w:r>
        <w:rPr>
          <w:rFonts w:ascii="Times New Roman"/>
          <w:b w:val="false"/>
          <w:i w:val="false"/>
          <w:color w:val="000000"/>
          <w:sz w:val="28"/>
        </w:rPr>
        <w:t>
      15. Функциялар:</w:t>
      </w:r>
    </w:p>
    <w:bookmarkEnd w:id="78"/>
    <w:bookmarkStart w:name="z96" w:id="79"/>
    <w:p>
      <w:pPr>
        <w:spacing w:after="0"/>
        <w:ind w:left="0"/>
        <w:jc w:val="both"/>
      </w:pPr>
      <w:r>
        <w:rPr>
          <w:rFonts w:ascii="Times New Roman"/>
          <w:b w:val="false"/>
          <w:i w:val="false"/>
          <w:color w:val="000000"/>
          <w:sz w:val="28"/>
        </w:rPr>
        <w:t>
      1) азаматтық қорғау саласындағы мемлекеттік саясаттың іске асырылуын, азаматтық қорғаудың мемлекеттік жүйесі аумақтық кіші жүйелерінің жұмыс істеуі мен одан әрі дамуын қамтамасыз ету;</w:t>
      </w:r>
    </w:p>
    <w:bookmarkEnd w:id="79"/>
    <w:bookmarkStart w:name="z97" w:id="80"/>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80"/>
    <w:bookmarkStart w:name="z98" w:id="81"/>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және өнеркәсіптік қауіпсіздігін қамтамасыз етуге және қала аумағында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81"/>
    <w:bookmarkStart w:name="z99" w:id="82"/>
    <w:p>
      <w:pPr>
        <w:spacing w:after="0"/>
        <w:ind w:left="0"/>
        <w:jc w:val="both"/>
      </w:pPr>
      <w:r>
        <w:rPr>
          <w:rFonts w:ascii="Times New Roman"/>
          <w:b w:val="false"/>
          <w:i w:val="false"/>
          <w:color w:val="000000"/>
          <w:sz w:val="28"/>
        </w:rPr>
        <w:t>
      4) табиғи және техногендік сипаттағы төтенше жағдайларды мемлекеттік есепке алуды жүргізу;</w:t>
      </w:r>
    </w:p>
    <w:bookmarkEnd w:id="82"/>
    <w:bookmarkStart w:name="z100" w:id="83"/>
    <w:p>
      <w:pPr>
        <w:spacing w:after="0"/>
        <w:ind w:left="0"/>
        <w:jc w:val="both"/>
      </w:pPr>
      <w:r>
        <w:rPr>
          <w:rFonts w:ascii="Times New Roman"/>
          <w:b w:val="false"/>
          <w:i w:val="false"/>
          <w:color w:val="000000"/>
          <w:sz w:val="28"/>
        </w:rPr>
        <w:t>
      5) Департаменттің жауынгерлік және жұмылдыру әзірлігін қамтамасыз ету;</w:t>
      </w:r>
    </w:p>
    <w:bookmarkEnd w:id="83"/>
    <w:bookmarkStart w:name="z101" w:id="84"/>
    <w:p>
      <w:pPr>
        <w:spacing w:after="0"/>
        <w:ind w:left="0"/>
        <w:jc w:val="both"/>
      </w:pPr>
      <w:r>
        <w:rPr>
          <w:rFonts w:ascii="Times New Roman"/>
          <w:b w:val="false"/>
          <w:i w:val="false"/>
          <w:color w:val="000000"/>
          <w:sz w:val="28"/>
        </w:rPr>
        <w:t>
      6)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84"/>
    <w:bookmarkStart w:name="z102" w:id="85"/>
    <w:p>
      <w:pPr>
        <w:spacing w:after="0"/>
        <w:ind w:left="0"/>
        <w:jc w:val="both"/>
      </w:pPr>
      <w:r>
        <w:rPr>
          <w:rFonts w:ascii="Times New Roman"/>
          <w:b w:val="false"/>
          <w:i w:val="false"/>
          <w:color w:val="000000"/>
          <w:sz w:val="28"/>
        </w:rPr>
        <w:t>
      7) азаматтық қорғау саласында ақпараттық-талдау қызметін жүзеге асыру;</w:t>
      </w:r>
    </w:p>
    <w:bookmarkEnd w:id="85"/>
    <w:bookmarkStart w:name="z103" w:id="86"/>
    <w:p>
      <w:pPr>
        <w:spacing w:after="0"/>
        <w:ind w:left="0"/>
        <w:jc w:val="both"/>
      </w:pPr>
      <w:r>
        <w:rPr>
          <w:rFonts w:ascii="Times New Roman"/>
          <w:b w:val="false"/>
          <w:i w:val="false"/>
          <w:color w:val="000000"/>
          <w:sz w:val="28"/>
        </w:rPr>
        <w:t>
      8) табиғи және техногендік сипаттағы төтенше жағдайлар аймағындағы халыққа шұғыл медициналық және психологиялық көмек көрсету, төтенше жағдайларды жоюға қатысушылардың денсаулығын сақтау, қалпына келтіру және оңалтуды қамтамасыз ету;</w:t>
      </w:r>
    </w:p>
    <w:bookmarkEnd w:id="86"/>
    <w:bookmarkStart w:name="z104" w:id="87"/>
    <w:p>
      <w:pPr>
        <w:spacing w:after="0"/>
        <w:ind w:left="0"/>
        <w:jc w:val="both"/>
      </w:pPr>
      <w:r>
        <w:rPr>
          <w:rFonts w:ascii="Times New Roman"/>
          <w:b w:val="false"/>
          <w:i w:val="false"/>
          <w:color w:val="000000"/>
          <w:sz w:val="28"/>
        </w:rPr>
        <w:t>
      9) комиссиясының құрамында өз құзыреті шегінде төтенше жағдайлардың туындауына әкеп соққан аварияларды, зілзалалар мен апаттарды тергеуді ұйымдастыру және жүргізу;</w:t>
      </w:r>
    </w:p>
    <w:bookmarkEnd w:id="87"/>
    <w:bookmarkStart w:name="z105" w:id="88"/>
    <w:p>
      <w:pPr>
        <w:spacing w:after="0"/>
        <w:ind w:left="0"/>
        <w:jc w:val="both"/>
      </w:pPr>
      <w:r>
        <w:rPr>
          <w:rFonts w:ascii="Times New Roman"/>
          <w:b w:val="false"/>
          <w:i w:val="false"/>
          <w:color w:val="000000"/>
          <w:sz w:val="28"/>
        </w:rPr>
        <w:t>
      10) қолданыстағы заңнамаға сәйкес төтенше жағдайларды жою кезінде ұйымдардың материалдық-техникалық ресурстарын жұмылдыру;</w:t>
      </w:r>
    </w:p>
    <w:bookmarkEnd w:id="88"/>
    <w:bookmarkStart w:name="z106" w:id="89"/>
    <w:p>
      <w:pPr>
        <w:spacing w:after="0"/>
        <w:ind w:left="0"/>
        <w:jc w:val="both"/>
      </w:pPr>
      <w:r>
        <w:rPr>
          <w:rFonts w:ascii="Times New Roman"/>
          <w:b w:val="false"/>
          <w:i w:val="false"/>
          <w:color w:val="000000"/>
          <w:sz w:val="28"/>
        </w:rPr>
        <w:t>
      11) азаматтық қорғау құралдарына қажеттілікті айқындау үшін Министрлікке және жергілікті атқарушы органға ұсыныстар дайындау;</w:t>
      </w:r>
    </w:p>
    <w:bookmarkEnd w:id="89"/>
    <w:bookmarkStart w:name="z107" w:id="90"/>
    <w:p>
      <w:pPr>
        <w:spacing w:after="0"/>
        <w:ind w:left="0"/>
        <w:jc w:val="both"/>
      </w:pPr>
      <w:r>
        <w:rPr>
          <w:rFonts w:ascii="Times New Roman"/>
          <w:b w:val="false"/>
          <w:i w:val="false"/>
          <w:color w:val="000000"/>
          <w:sz w:val="28"/>
        </w:rPr>
        <w:t>
      12) қорғаныш құрылыстарын есепке қоюды және есептен шығаруды жүзеге асыру;</w:t>
      </w:r>
    </w:p>
    <w:bookmarkEnd w:id="90"/>
    <w:bookmarkStart w:name="z108" w:id="91"/>
    <w:p>
      <w:pPr>
        <w:spacing w:after="0"/>
        <w:ind w:left="0"/>
        <w:jc w:val="both"/>
      </w:pPr>
      <w:r>
        <w:rPr>
          <w:rFonts w:ascii="Times New Roman"/>
          <w:b w:val="false"/>
          <w:i w:val="false"/>
          <w:color w:val="000000"/>
          <w:sz w:val="28"/>
        </w:rPr>
        <w:t>
      13) азаматтық қорғаудың басқару органдары мен күштерін даярлау жөніндегі іс-шаралар жоспарын әзірлеу;</w:t>
      </w:r>
    </w:p>
    <w:bookmarkEnd w:id="91"/>
    <w:bookmarkStart w:name="z109" w:id="92"/>
    <w:p>
      <w:pPr>
        <w:spacing w:after="0"/>
        <w:ind w:left="0"/>
        <w:jc w:val="both"/>
      </w:pPr>
      <w:r>
        <w:rPr>
          <w:rFonts w:ascii="Times New Roman"/>
          <w:b w:val="false"/>
          <w:i w:val="false"/>
          <w:color w:val="000000"/>
          <w:sz w:val="28"/>
        </w:rPr>
        <w:t>
      14) Азаматтық қорғаныс жоспарын әзірлеу және оны азаматтық қорғаныстың бастығы – қала әкіміне бекіту үшін енгізу;</w:t>
      </w:r>
    </w:p>
    <w:bookmarkEnd w:id="92"/>
    <w:bookmarkStart w:name="z110" w:id="93"/>
    <w:p>
      <w:pPr>
        <w:spacing w:after="0"/>
        <w:ind w:left="0"/>
        <w:jc w:val="both"/>
      </w:pPr>
      <w:r>
        <w:rPr>
          <w:rFonts w:ascii="Times New Roman"/>
          <w:b w:val="false"/>
          <w:i w:val="false"/>
          <w:color w:val="000000"/>
          <w:sz w:val="28"/>
        </w:rPr>
        <w:t>
      15) қала аудандарының азаматтық қорғаныс жоспарларын келісу;</w:t>
      </w:r>
    </w:p>
    <w:bookmarkEnd w:id="93"/>
    <w:bookmarkStart w:name="z111" w:id="94"/>
    <w:p>
      <w:pPr>
        <w:spacing w:after="0"/>
        <w:ind w:left="0"/>
        <w:jc w:val="both"/>
      </w:pPr>
      <w:r>
        <w:rPr>
          <w:rFonts w:ascii="Times New Roman"/>
          <w:b w:val="false"/>
          <w:i w:val="false"/>
          <w:color w:val="000000"/>
          <w:sz w:val="28"/>
        </w:rPr>
        <w:t>
      16) жергілікті ауқымдағы төтенше жағдайларды жою жөніндегі іс-қимылдар жоспарларын әзірлеу және оларды қаланың әкіміне бекітуге ұсыну;</w:t>
      </w:r>
    </w:p>
    <w:bookmarkEnd w:id="94"/>
    <w:bookmarkStart w:name="z112" w:id="95"/>
    <w:p>
      <w:pPr>
        <w:spacing w:after="0"/>
        <w:ind w:left="0"/>
        <w:jc w:val="both"/>
      </w:pPr>
      <w:r>
        <w:rPr>
          <w:rFonts w:ascii="Times New Roman"/>
          <w:b w:val="false"/>
          <w:i w:val="false"/>
          <w:color w:val="000000"/>
          <w:sz w:val="28"/>
        </w:rPr>
        <w:t>
      17) қала аудандарының төтенше жағдайларды жою жөніндегі іс-қимылдар жоспарларын келісу;</w:t>
      </w:r>
    </w:p>
    <w:bookmarkEnd w:id="95"/>
    <w:bookmarkStart w:name="z113" w:id="96"/>
    <w:p>
      <w:pPr>
        <w:spacing w:after="0"/>
        <w:ind w:left="0"/>
        <w:jc w:val="both"/>
      </w:pPr>
      <w:r>
        <w:rPr>
          <w:rFonts w:ascii="Times New Roman"/>
          <w:b w:val="false"/>
          <w:i w:val="false"/>
          <w:color w:val="000000"/>
          <w:sz w:val="28"/>
        </w:rPr>
        <w:t>
      18) азаматтық қорғаныс жоспарларының және төтенше жағдайларды жою жөніндегі іс-қимылдар жоспарларының құрылымын айқындау жөнінде Азаматтық қорғаныс және әскери бөлімдер комитетіне ұсыныстар енгізу;</w:t>
      </w:r>
    </w:p>
    <w:bookmarkEnd w:id="96"/>
    <w:bookmarkStart w:name="z114" w:id="97"/>
    <w:p>
      <w:pPr>
        <w:spacing w:after="0"/>
        <w:ind w:left="0"/>
        <w:jc w:val="both"/>
      </w:pPr>
      <w:r>
        <w:rPr>
          <w:rFonts w:ascii="Times New Roman"/>
          <w:b w:val="false"/>
          <w:i w:val="false"/>
          <w:color w:val="000000"/>
          <w:sz w:val="28"/>
        </w:rPr>
        <w:t>
      19) Азаматтық қорғаныстың инженерлік-техникалық іс-шараларының көлемі және мазмұны жөнінде Азаматтық қорғаныс және әскери бөлімдер комитетіне ұсыныстар енгізу;</w:t>
      </w:r>
    </w:p>
    <w:bookmarkEnd w:id="97"/>
    <w:bookmarkStart w:name="z115" w:id="98"/>
    <w:p>
      <w:pPr>
        <w:spacing w:after="0"/>
        <w:ind w:left="0"/>
        <w:jc w:val="both"/>
      </w:pPr>
      <w:r>
        <w:rPr>
          <w:rFonts w:ascii="Times New Roman"/>
          <w:b w:val="false"/>
          <w:i w:val="false"/>
          <w:color w:val="000000"/>
          <w:sz w:val="28"/>
        </w:rPr>
        <w:t>
      20) қосалқы (қалалық, қала сыртындағы), көмекші және жылжымалы басқару пункттерін құру бойынша ұсыныстарды азаматтық қорғаныстың бастығы – қала әкіміне енгізу;</w:t>
      </w:r>
    </w:p>
    <w:bookmarkEnd w:id="98"/>
    <w:bookmarkStart w:name="z116" w:id="99"/>
    <w:p>
      <w:pPr>
        <w:spacing w:after="0"/>
        <w:ind w:left="0"/>
        <w:jc w:val="both"/>
      </w:pPr>
      <w:r>
        <w:rPr>
          <w:rFonts w:ascii="Times New Roman"/>
          <w:b w:val="false"/>
          <w:i w:val="false"/>
          <w:color w:val="000000"/>
          <w:sz w:val="28"/>
        </w:rPr>
        <w:t>
      21) елді мекендер мен аса маңызды мемлекеттік меншік объектілерінің аумақтарын өрттерден қорғауды қамтамасыз ету;</w:t>
      </w:r>
    </w:p>
    <w:bookmarkEnd w:id="99"/>
    <w:bookmarkStart w:name="z117" w:id="100"/>
    <w:p>
      <w:pPr>
        <w:spacing w:after="0"/>
        <w:ind w:left="0"/>
        <w:jc w:val="both"/>
      </w:pPr>
      <w:r>
        <w:rPr>
          <w:rFonts w:ascii="Times New Roman"/>
          <w:b w:val="false"/>
          <w:i w:val="false"/>
          <w:color w:val="000000"/>
          <w:sz w:val="28"/>
        </w:rPr>
        <w:t>
      22) өртке қарсы ерікті құралымдардың тізілімін жүргізу;</w:t>
      </w:r>
    </w:p>
    <w:bookmarkEnd w:id="100"/>
    <w:bookmarkStart w:name="z118" w:id="101"/>
    <w:p>
      <w:pPr>
        <w:spacing w:after="0"/>
        <w:ind w:left="0"/>
        <w:jc w:val="both"/>
      </w:pPr>
      <w:r>
        <w:rPr>
          <w:rFonts w:ascii="Times New Roman"/>
          <w:b w:val="false"/>
          <w:i w:val="false"/>
          <w:color w:val="000000"/>
          <w:sz w:val="28"/>
        </w:rPr>
        <w:t>
      23) төтенше жағдайлардың алдын алу жөніндегі жоспарларды әзірлеу;</w:t>
      </w:r>
    </w:p>
    <w:bookmarkEnd w:id="101"/>
    <w:bookmarkStart w:name="z119" w:id="102"/>
    <w:p>
      <w:pPr>
        <w:spacing w:after="0"/>
        <w:ind w:left="0"/>
        <w:jc w:val="both"/>
      </w:pPr>
      <w:r>
        <w:rPr>
          <w:rFonts w:ascii="Times New Roman"/>
          <w:b w:val="false"/>
          <w:i w:val="false"/>
          <w:color w:val="000000"/>
          <w:sz w:val="28"/>
        </w:rPr>
        <w:t>
      24) қалалар мен аудандардың қауіпсіздік паспорттарын және табиғи және техногендік сипаттағы төтенше жағдайлар қатерлерінің каталогтарын әзірлеу;</w:t>
      </w:r>
    </w:p>
    <w:bookmarkEnd w:id="102"/>
    <w:bookmarkStart w:name="z120" w:id="103"/>
    <w:p>
      <w:pPr>
        <w:spacing w:after="0"/>
        <w:ind w:left="0"/>
        <w:jc w:val="both"/>
      </w:pPr>
      <w:r>
        <w:rPr>
          <w:rFonts w:ascii="Times New Roman"/>
          <w:b w:val="false"/>
          <w:i w:val="false"/>
          <w:color w:val="000000"/>
          <w:sz w:val="28"/>
        </w:rPr>
        <w:t>
      25) жергілікті ауқымдағы төтенше жағдайлар кезінде қала әкімінің табиғи және техногендік сипаттағы төтенше жағдайды жариялауы туралы ұсыныстарды жергілікті атқарушы органға енгізу;</w:t>
      </w:r>
    </w:p>
    <w:bookmarkEnd w:id="103"/>
    <w:bookmarkStart w:name="z121" w:id="104"/>
    <w:p>
      <w:pPr>
        <w:spacing w:after="0"/>
        <w:ind w:left="0"/>
        <w:jc w:val="both"/>
      </w:pPr>
      <w:r>
        <w:rPr>
          <w:rFonts w:ascii="Times New Roman"/>
          <w:b w:val="false"/>
          <w:i w:val="false"/>
          <w:color w:val="000000"/>
          <w:sz w:val="28"/>
        </w:rPr>
        <w:t>
      26) төтенше жағдайлар кезінде өрттерді сөндіруді ұйымдастыру және авариялық-құтқару және шұғыл жұмыстар жүргізу;</w:t>
      </w:r>
    </w:p>
    <w:bookmarkEnd w:id="104"/>
    <w:bookmarkStart w:name="z122" w:id="105"/>
    <w:p>
      <w:pPr>
        <w:spacing w:after="0"/>
        <w:ind w:left="0"/>
        <w:jc w:val="both"/>
      </w:pPr>
      <w:r>
        <w:rPr>
          <w:rFonts w:ascii="Times New Roman"/>
          <w:b w:val="false"/>
          <w:i w:val="false"/>
          <w:color w:val="000000"/>
          <w:sz w:val="28"/>
        </w:rPr>
        <w:t>
      27) суда құтқару және сүңгуірлік-іздестіру жұмыстарын ұйымдастыру және жүргізу;</w:t>
      </w:r>
    </w:p>
    <w:bookmarkEnd w:id="105"/>
    <w:bookmarkStart w:name="z123" w:id="106"/>
    <w:p>
      <w:pPr>
        <w:spacing w:after="0"/>
        <w:ind w:left="0"/>
        <w:jc w:val="both"/>
      </w:pPr>
      <w:r>
        <w:rPr>
          <w:rFonts w:ascii="Times New Roman"/>
          <w:b w:val="false"/>
          <w:i w:val="false"/>
          <w:color w:val="000000"/>
          <w:sz w:val="28"/>
        </w:rPr>
        <w:t>
      28) қала аумағындағы өртке қарсы және авариялық-құтқару қызметтері мен құралымдарының қызметін үйлестіру;</w:t>
      </w:r>
    </w:p>
    <w:bookmarkEnd w:id="106"/>
    <w:bookmarkStart w:name="z124" w:id="107"/>
    <w:p>
      <w:pPr>
        <w:spacing w:after="0"/>
        <w:ind w:left="0"/>
        <w:jc w:val="both"/>
      </w:pPr>
      <w:r>
        <w:rPr>
          <w:rFonts w:ascii="Times New Roman"/>
          <w:b w:val="false"/>
          <w:i w:val="false"/>
          <w:color w:val="000000"/>
          <w:sz w:val="28"/>
        </w:rPr>
        <w:t>
      29) су айдындарындағы төтенше жағдайлардың алдын алуға бағытталған профилактикалық жұмысты ұйымдастыру және жүргізу;</w:t>
      </w:r>
    </w:p>
    <w:bookmarkEnd w:id="107"/>
    <w:bookmarkStart w:name="z125" w:id="108"/>
    <w:p>
      <w:pPr>
        <w:spacing w:after="0"/>
        <w:ind w:left="0"/>
        <w:jc w:val="both"/>
      </w:pPr>
      <w:r>
        <w:rPr>
          <w:rFonts w:ascii="Times New Roman"/>
          <w:b w:val="false"/>
          <w:i w:val="false"/>
          <w:color w:val="000000"/>
          <w:sz w:val="28"/>
        </w:rPr>
        <w:t>
      30) өз құзыреті шегінде жергілікті атқарушы органымен бірлесіп басқару, құлақтандыру мен байланыс жүйелерін дамыту және оларды қаланың аумағында пайдалануға әзірлікте ұстау;</w:t>
      </w:r>
    </w:p>
    <w:bookmarkEnd w:id="108"/>
    <w:bookmarkStart w:name="z126" w:id="109"/>
    <w:p>
      <w:pPr>
        <w:spacing w:after="0"/>
        <w:ind w:left="0"/>
        <w:jc w:val="both"/>
      </w:pPr>
      <w:r>
        <w:rPr>
          <w:rFonts w:ascii="Times New Roman"/>
          <w:b w:val="false"/>
          <w:i w:val="false"/>
          <w:color w:val="000000"/>
          <w:sz w:val="28"/>
        </w:rPr>
        <w:t>
      31)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109"/>
    <w:bookmarkStart w:name="z127" w:id="110"/>
    <w:p>
      <w:pPr>
        <w:spacing w:after="0"/>
        <w:ind w:left="0"/>
        <w:jc w:val="both"/>
      </w:pPr>
      <w:r>
        <w:rPr>
          <w:rFonts w:ascii="Times New Roman"/>
          <w:b w:val="false"/>
          <w:i w:val="false"/>
          <w:color w:val="000000"/>
          <w:sz w:val="28"/>
        </w:rPr>
        <w:t>
      32) қала аумағында бірыңғай кезекшілік-диспетчерлік "112" қызметін дамыту және жұмыс істеуін қамтамасыз ету;</w:t>
      </w:r>
    </w:p>
    <w:bookmarkEnd w:id="110"/>
    <w:bookmarkStart w:name="z128" w:id="111"/>
    <w:p>
      <w:pPr>
        <w:spacing w:after="0"/>
        <w:ind w:left="0"/>
        <w:jc w:val="both"/>
      </w:pPr>
      <w:r>
        <w:rPr>
          <w:rFonts w:ascii="Times New Roman"/>
          <w:b w:val="false"/>
          <w:i w:val="false"/>
          <w:color w:val="000000"/>
          <w:sz w:val="28"/>
        </w:rPr>
        <w:t>
      33) облыстың аумағында бірыңғай кезекшілік-диспетчерлік "112" қызметімен автоматтандырылған жүйелердің өзара іс-қимылын ұйымдастыру;</w:t>
      </w:r>
    </w:p>
    <w:bookmarkEnd w:id="111"/>
    <w:bookmarkStart w:name="z129" w:id="112"/>
    <w:p>
      <w:pPr>
        <w:spacing w:after="0"/>
        <w:ind w:left="0"/>
        <w:jc w:val="both"/>
      </w:pPr>
      <w:r>
        <w:rPr>
          <w:rFonts w:ascii="Times New Roman"/>
          <w:b w:val="false"/>
          <w:i w:val="false"/>
          <w:color w:val="000000"/>
          <w:sz w:val="28"/>
        </w:rPr>
        <w:t>
      34) өз құзыреті шегінде азаматтық қорғаудың мемлекеттік жүйесінің корпоративтік ақпараттық-коммуникациялық жүйесінің, жоспарлау және жедел басқару орталықтарының жұмыс істеуін қамтамасыз ету;</w:t>
      </w:r>
    </w:p>
    <w:bookmarkEnd w:id="112"/>
    <w:bookmarkStart w:name="z130" w:id="113"/>
    <w:p>
      <w:pPr>
        <w:spacing w:after="0"/>
        <w:ind w:left="0"/>
        <w:jc w:val="both"/>
      </w:pPr>
      <w:r>
        <w:rPr>
          <w:rFonts w:ascii="Times New Roman"/>
          <w:b w:val="false"/>
          <w:i w:val="false"/>
          <w:color w:val="000000"/>
          <w:sz w:val="28"/>
        </w:rPr>
        <w:t>
      35) азаматтық қорғау саласындағы ғылыми зерттеулер жүргізу туралы ұсыныстар енгізу, білімді насихаттауды, халықты және мамандарды оқытуды ұйымдастыру;</w:t>
      </w:r>
    </w:p>
    <w:bookmarkEnd w:id="113"/>
    <w:bookmarkStart w:name="z131" w:id="114"/>
    <w:p>
      <w:pPr>
        <w:spacing w:after="0"/>
        <w:ind w:left="0"/>
        <w:jc w:val="both"/>
      </w:pPr>
      <w:r>
        <w:rPr>
          <w:rFonts w:ascii="Times New Roman"/>
          <w:b w:val="false"/>
          <w:i w:val="false"/>
          <w:color w:val="000000"/>
          <w:sz w:val="28"/>
        </w:rPr>
        <w:t>
      36)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ұйымдастыру;</w:t>
      </w:r>
    </w:p>
    <w:bookmarkEnd w:id="114"/>
    <w:bookmarkStart w:name="z132" w:id="115"/>
    <w:p>
      <w:pPr>
        <w:spacing w:after="0"/>
        <w:ind w:left="0"/>
        <w:jc w:val="both"/>
      </w:pPr>
      <w:r>
        <w:rPr>
          <w:rFonts w:ascii="Times New Roman"/>
          <w:b w:val="false"/>
          <w:i w:val="false"/>
          <w:color w:val="000000"/>
          <w:sz w:val="28"/>
        </w:rPr>
        <w:t>
      37) ерікті өрт сөндірушілерді кейінгі даярлаудың бағдарламасын бекіту;</w:t>
      </w:r>
    </w:p>
    <w:bookmarkEnd w:id="115"/>
    <w:bookmarkStart w:name="z133" w:id="116"/>
    <w:p>
      <w:pPr>
        <w:spacing w:after="0"/>
        <w:ind w:left="0"/>
        <w:jc w:val="both"/>
      </w:pPr>
      <w:r>
        <w:rPr>
          <w:rFonts w:ascii="Times New Roman"/>
          <w:b w:val="false"/>
          <w:i w:val="false"/>
          <w:color w:val="000000"/>
          <w:sz w:val="28"/>
        </w:rPr>
        <w:t>
      38) өрт қауіпсіздігі саласындағы мемлекеттік бақылауды және қадағалауды жүзеге асыру;</w:t>
      </w:r>
    </w:p>
    <w:bookmarkEnd w:id="116"/>
    <w:bookmarkStart w:name="z134" w:id="117"/>
    <w:p>
      <w:pPr>
        <w:spacing w:after="0"/>
        <w:ind w:left="0"/>
        <w:jc w:val="both"/>
      </w:pPr>
      <w:r>
        <w:rPr>
          <w:rFonts w:ascii="Times New Roman"/>
          <w:b w:val="false"/>
          <w:i w:val="false"/>
          <w:color w:val="000000"/>
          <w:sz w:val="28"/>
        </w:rPr>
        <w:t>
      39) азаматтық қорғаныс саласындағы мемлекеттік бақылауды жүзеге асыру;</w:t>
      </w:r>
    </w:p>
    <w:bookmarkEnd w:id="117"/>
    <w:bookmarkStart w:name="z135" w:id="118"/>
    <w:p>
      <w:pPr>
        <w:spacing w:after="0"/>
        <w:ind w:left="0"/>
        <w:jc w:val="both"/>
      </w:pPr>
      <w:r>
        <w:rPr>
          <w:rFonts w:ascii="Times New Roman"/>
          <w:b w:val="false"/>
          <w:i w:val="false"/>
          <w:color w:val="000000"/>
          <w:sz w:val="28"/>
        </w:rPr>
        <w:t>
      40) өнеркәсіптік қауіпсіздік саласында мемлекеттік бақылауды және қадағалауды жүзеге асыру;</w:t>
      </w:r>
    </w:p>
    <w:bookmarkEnd w:id="118"/>
    <w:bookmarkStart w:name="z136" w:id="119"/>
    <w:p>
      <w:pPr>
        <w:spacing w:after="0"/>
        <w:ind w:left="0"/>
        <w:jc w:val="both"/>
      </w:pPr>
      <w:r>
        <w:rPr>
          <w:rFonts w:ascii="Times New Roman"/>
          <w:b w:val="false"/>
          <w:i w:val="false"/>
          <w:color w:val="000000"/>
          <w:sz w:val="28"/>
        </w:rPr>
        <w:t>
      41) елді мекендер мен объектілерде өртке қарсы күреске өрт сөндіру бөлімшелерінің әзірлігіне бақылауды жүзеге асыру;</w:t>
      </w:r>
    </w:p>
    <w:bookmarkEnd w:id="119"/>
    <w:bookmarkStart w:name="z137" w:id="120"/>
    <w:p>
      <w:pPr>
        <w:spacing w:after="0"/>
        <w:ind w:left="0"/>
        <w:jc w:val="both"/>
      </w:pPr>
      <w:r>
        <w:rPr>
          <w:rFonts w:ascii="Times New Roman"/>
          <w:b w:val="false"/>
          <w:i w:val="false"/>
          <w:color w:val="000000"/>
          <w:sz w:val="28"/>
        </w:rPr>
        <w:t>
      42) су айдындарында қауіпсіздік қағидаларының сақталуына бақылауды жүзеге асыру;</w:t>
      </w:r>
    </w:p>
    <w:bookmarkEnd w:id="120"/>
    <w:bookmarkStart w:name="z138" w:id="121"/>
    <w:p>
      <w:pPr>
        <w:spacing w:after="0"/>
        <w:ind w:left="0"/>
        <w:jc w:val="both"/>
      </w:pPr>
      <w:r>
        <w:rPr>
          <w:rFonts w:ascii="Times New Roman"/>
          <w:b w:val="false"/>
          <w:i w:val="false"/>
          <w:color w:val="000000"/>
          <w:sz w:val="28"/>
        </w:rPr>
        <w:t>
      43) өрт және өнеркәсіптік қауіпсіздігі, азаматтық қорғаныс саласында әкімшілік құқық бұзушылықтар туралы істер жүргізуді жүзеге асыру;</w:t>
      </w:r>
    </w:p>
    <w:bookmarkEnd w:id="121"/>
    <w:bookmarkStart w:name="z139" w:id="122"/>
    <w:p>
      <w:pPr>
        <w:spacing w:after="0"/>
        <w:ind w:left="0"/>
        <w:jc w:val="both"/>
      </w:pPr>
      <w:r>
        <w:rPr>
          <w:rFonts w:ascii="Times New Roman"/>
          <w:b w:val="false"/>
          <w:i w:val="false"/>
          <w:color w:val="000000"/>
          <w:sz w:val="28"/>
        </w:rPr>
        <w:t>
      44)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122"/>
    <w:bookmarkStart w:name="z140" w:id="123"/>
    <w:p>
      <w:pPr>
        <w:spacing w:after="0"/>
        <w:ind w:left="0"/>
        <w:jc w:val="both"/>
      </w:pPr>
      <w:r>
        <w:rPr>
          <w:rFonts w:ascii="Times New Roman"/>
          <w:b w:val="false"/>
          <w:i w:val="false"/>
          <w:color w:val="000000"/>
          <w:sz w:val="28"/>
        </w:rPr>
        <w:t>
      45) анықталған бұзушылықтарды жою және азаматтық қорғаныс жөніндегі іс-шараларды орындау туралы азаматтарға, лауазымды және заңды тұлғаларға ұйғарымдар беру;</w:t>
      </w:r>
    </w:p>
    <w:bookmarkEnd w:id="123"/>
    <w:bookmarkStart w:name="z141" w:id="124"/>
    <w:p>
      <w:pPr>
        <w:spacing w:after="0"/>
        <w:ind w:left="0"/>
        <w:jc w:val="both"/>
      </w:pPr>
      <w:r>
        <w:rPr>
          <w:rFonts w:ascii="Times New Roman"/>
          <w:b w:val="false"/>
          <w:i w:val="false"/>
          <w:color w:val="000000"/>
          <w:sz w:val="28"/>
        </w:rPr>
        <w:t>
      46) су айдындарында қауіпсіздік қағидаларын сақтамағаны үшін азаматтарға және заңды тұлғаларға ұйғарымдар беру;</w:t>
      </w:r>
    </w:p>
    <w:bookmarkEnd w:id="124"/>
    <w:bookmarkStart w:name="z142" w:id="125"/>
    <w:p>
      <w:pPr>
        <w:spacing w:after="0"/>
        <w:ind w:left="0"/>
        <w:jc w:val="both"/>
      </w:pPr>
      <w:r>
        <w:rPr>
          <w:rFonts w:ascii="Times New Roman"/>
          <w:b w:val="false"/>
          <w:i w:val="false"/>
          <w:color w:val="000000"/>
          <w:sz w:val="28"/>
        </w:rPr>
        <w:t>
      47) субъектiлер өрт қауiпсiздiгi талаптарын бұза отырып жүзеге асыратын, сондай-ақ ұйымды,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w:t>
      </w:r>
    </w:p>
    <w:bookmarkEnd w:id="125"/>
    <w:bookmarkStart w:name="z143" w:id="126"/>
    <w:p>
      <w:pPr>
        <w:spacing w:after="0"/>
        <w:ind w:left="0"/>
        <w:jc w:val="both"/>
      </w:pPr>
      <w:r>
        <w:rPr>
          <w:rFonts w:ascii="Times New Roman"/>
          <w:b w:val="false"/>
          <w:i w:val="false"/>
          <w:color w:val="000000"/>
          <w:sz w:val="28"/>
        </w:rPr>
        <w:t>
      48)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126"/>
    <w:bookmarkStart w:name="z144" w:id="127"/>
    <w:p>
      <w:pPr>
        <w:spacing w:after="0"/>
        <w:ind w:left="0"/>
        <w:jc w:val="both"/>
      </w:pPr>
      <w:r>
        <w:rPr>
          <w:rFonts w:ascii="Times New Roman"/>
          <w:b w:val="false"/>
          <w:i w:val="false"/>
          <w:color w:val="000000"/>
          <w:sz w:val="28"/>
        </w:rPr>
        <w:t>
      49) өз құзыреті шегінде ұлттық қауіпсіздік жүйесін жетілдіру жөніндегі ұсыныстарды Министрлікке енгізу;</w:t>
      </w:r>
    </w:p>
    <w:bookmarkEnd w:id="127"/>
    <w:bookmarkStart w:name="z145" w:id="128"/>
    <w:p>
      <w:pPr>
        <w:spacing w:after="0"/>
        <w:ind w:left="0"/>
        <w:jc w:val="both"/>
      </w:pPr>
      <w:r>
        <w:rPr>
          <w:rFonts w:ascii="Times New Roman"/>
          <w:b w:val="false"/>
          <w:i w:val="false"/>
          <w:color w:val="000000"/>
          <w:sz w:val="28"/>
        </w:rPr>
        <w:t>
      50) өз құзыреті шегінде терроризммен күрес жөніндегі қалалық штабтың жұмысына қатысу;</w:t>
      </w:r>
    </w:p>
    <w:bookmarkEnd w:id="128"/>
    <w:bookmarkStart w:name="z146" w:id="129"/>
    <w:p>
      <w:pPr>
        <w:spacing w:after="0"/>
        <w:ind w:left="0"/>
        <w:jc w:val="both"/>
      </w:pPr>
      <w:r>
        <w:rPr>
          <w:rFonts w:ascii="Times New Roman"/>
          <w:b w:val="false"/>
          <w:i w:val="false"/>
          <w:color w:val="000000"/>
          <w:sz w:val="28"/>
        </w:rPr>
        <w:t>
      51) өз құзыреті шегінде қалалық Терроризмге қарсы комиссияның жұмысына қатысу;</w:t>
      </w:r>
    </w:p>
    <w:bookmarkEnd w:id="129"/>
    <w:bookmarkStart w:name="z147" w:id="130"/>
    <w:p>
      <w:pPr>
        <w:spacing w:after="0"/>
        <w:ind w:left="0"/>
        <w:jc w:val="both"/>
      </w:pPr>
      <w:r>
        <w:rPr>
          <w:rFonts w:ascii="Times New Roman"/>
          <w:b w:val="false"/>
          <w:i w:val="false"/>
          <w:color w:val="000000"/>
          <w:sz w:val="28"/>
        </w:rPr>
        <w:t>
      52) қала бойынша мемлекеттік өртке қарсы қызмет органдарының қатардағы және басшы құрамының лауазымына тағайындалған және жауынгерлік есептен белгіленген тәртіпте шығарылған әскери міндеттілерді арнайы есепке алуды жүргізу;</w:t>
      </w:r>
    </w:p>
    <w:bookmarkEnd w:id="130"/>
    <w:bookmarkStart w:name="z148" w:id="131"/>
    <w:p>
      <w:pPr>
        <w:spacing w:after="0"/>
        <w:ind w:left="0"/>
        <w:jc w:val="both"/>
      </w:pPr>
      <w:r>
        <w:rPr>
          <w:rFonts w:ascii="Times New Roman"/>
          <w:b w:val="false"/>
          <w:i w:val="false"/>
          <w:color w:val="000000"/>
          <w:sz w:val="28"/>
        </w:rPr>
        <w:t>
      53) өз құзыреті шегінде нормативтік құқықтық актілерге, нормативтік актілерге және стандарттарға өзгерістер, толықтырулар енгізу жөнінде Министрлікке ұсыныстар енгізу;</w:t>
      </w:r>
    </w:p>
    <w:bookmarkEnd w:id="131"/>
    <w:bookmarkStart w:name="z149" w:id="132"/>
    <w:p>
      <w:pPr>
        <w:spacing w:after="0"/>
        <w:ind w:left="0"/>
        <w:jc w:val="both"/>
      </w:pPr>
      <w:r>
        <w:rPr>
          <w:rFonts w:ascii="Times New Roman"/>
          <w:b w:val="false"/>
          <w:i w:val="false"/>
          <w:color w:val="000000"/>
          <w:sz w:val="28"/>
        </w:rPr>
        <w:t>
      54) қылмыстық істер бойынша сотқа дейінгі іс жүргізу барысында сот актілерін, судьялардың талаптарын, прокурордың қаулыларын, ұйғарымдарын және талаптарын, анықтаушының жазбаша тапсырмаларын орындайды;</w:t>
      </w:r>
    </w:p>
    <w:bookmarkEnd w:id="132"/>
    <w:bookmarkStart w:name="z150" w:id="133"/>
    <w:p>
      <w:pPr>
        <w:spacing w:after="0"/>
        <w:ind w:left="0"/>
        <w:jc w:val="both"/>
      </w:pPr>
      <w:r>
        <w:rPr>
          <w:rFonts w:ascii="Times New Roman"/>
          <w:b w:val="false"/>
          <w:i w:val="false"/>
          <w:color w:val="000000"/>
          <w:sz w:val="28"/>
        </w:rPr>
        <w:t>
      55) өз құзыреті шегінде мемлекеттік өртке қарсы қызмет органдары құзыретіне жатқызылған қылмыстық құқық бұзушылықтардың алдын алуды және оларды ашуды ұйымдастырады және жүзеге асырады;</w:t>
      </w:r>
    </w:p>
    <w:bookmarkEnd w:id="133"/>
    <w:bookmarkStart w:name="z151" w:id="134"/>
    <w:p>
      <w:pPr>
        <w:spacing w:after="0"/>
        <w:ind w:left="0"/>
        <w:jc w:val="both"/>
      </w:pPr>
      <w:r>
        <w:rPr>
          <w:rFonts w:ascii="Times New Roman"/>
          <w:b w:val="false"/>
          <w:i w:val="false"/>
          <w:color w:val="000000"/>
          <w:sz w:val="28"/>
        </w:rPr>
        <w:t>
      56) мемлекеттік өртке қарсы қызмет органдары құзыретіне жатқызылған қылмыстық құқық бұзушылықтар бойынша сотқа дейінгі тергеуді жүзеге асырады;</w:t>
      </w:r>
    </w:p>
    <w:bookmarkEnd w:id="134"/>
    <w:bookmarkStart w:name="z152" w:id="135"/>
    <w:p>
      <w:pPr>
        <w:spacing w:after="0"/>
        <w:ind w:left="0"/>
        <w:jc w:val="both"/>
      </w:pPr>
      <w:r>
        <w:rPr>
          <w:rFonts w:ascii="Times New Roman"/>
          <w:b w:val="false"/>
          <w:i w:val="false"/>
          <w:color w:val="000000"/>
          <w:sz w:val="28"/>
        </w:rPr>
        <w:t>
      57)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135"/>
    <w:bookmarkStart w:name="z153" w:id="136"/>
    <w:p>
      <w:pPr>
        <w:spacing w:after="0"/>
        <w:ind w:left="0"/>
        <w:jc w:val="both"/>
      </w:pPr>
      <w:r>
        <w:rPr>
          <w:rFonts w:ascii="Times New Roman"/>
          <w:b w:val="false"/>
          <w:i w:val="false"/>
          <w:color w:val="000000"/>
          <w:sz w:val="28"/>
        </w:rPr>
        <w:t>
      58) қауіпті өндірістік объектілердегі авариялар салдарынан болған авариялар мен жазатайым оқиғаларды тергеп-тексеруді өз құзыреті шегінде мүдделі мемлекеттік органдармен бірлесіп ұйымдастыруды және жүргізуді жүзеге асырады;</w:t>
      </w:r>
    </w:p>
    <w:bookmarkEnd w:id="136"/>
    <w:bookmarkStart w:name="z154" w:id="137"/>
    <w:p>
      <w:pPr>
        <w:spacing w:after="0"/>
        <w:ind w:left="0"/>
        <w:jc w:val="both"/>
      </w:pPr>
      <w:r>
        <w:rPr>
          <w:rFonts w:ascii="Times New Roman"/>
          <w:b w:val="false"/>
          <w:i w:val="false"/>
          <w:color w:val="000000"/>
          <w:sz w:val="28"/>
        </w:rPr>
        <w:t>
      59) қауіпті өндірістік объектіні пайдалануға беру кезінде оны қабылдау сынақтарына, техникалық куәландыруға қатысады;</w:t>
      </w:r>
    </w:p>
    <w:bookmarkEnd w:id="137"/>
    <w:bookmarkStart w:name="z155" w:id="138"/>
    <w:p>
      <w:pPr>
        <w:spacing w:after="0"/>
        <w:ind w:left="0"/>
        <w:jc w:val="both"/>
      </w:pPr>
      <w:r>
        <w:rPr>
          <w:rFonts w:ascii="Times New Roman"/>
          <w:b w:val="false"/>
          <w:i w:val="false"/>
          <w:color w:val="000000"/>
          <w:sz w:val="28"/>
        </w:rPr>
        <w:t>
      60) жарылыс жұмыстарын жүргізуге рұқсат береді;</w:t>
      </w:r>
    </w:p>
    <w:bookmarkEnd w:id="138"/>
    <w:bookmarkStart w:name="z156" w:id="139"/>
    <w:p>
      <w:pPr>
        <w:spacing w:after="0"/>
        <w:ind w:left="0"/>
        <w:jc w:val="both"/>
      </w:pPr>
      <w:r>
        <w:rPr>
          <w:rFonts w:ascii="Times New Roman"/>
          <w:b w:val="false"/>
          <w:i w:val="false"/>
          <w:color w:val="000000"/>
          <w:sz w:val="28"/>
        </w:rPr>
        <w:t>
      61) адамдардың өмірі мен денсаулығына қатер төндіретін айрықша жағдайларда сот шешімінсіз дара кәсіпкерлердің, қауіпті өндірістік объектілерді, техникалық құрылғыларды пайдалануға байланысты ұйымдардың қызметін немесе қызметінің жекелеген түрлерін көрсетілген мерзімде міндетті түрде сотқа талап арыз бере отырып, үш күннен аспайтын мерзімге тоқтата тұрады немесе тыйым салады;</w:t>
      </w:r>
    </w:p>
    <w:bookmarkEnd w:id="139"/>
    <w:bookmarkStart w:name="z157" w:id="140"/>
    <w:p>
      <w:pPr>
        <w:spacing w:after="0"/>
        <w:ind w:left="0"/>
        <w:jc w:val="both"/>
      </w:pPr>
      <w:r>
        <w:rPr>
          <w:rFonts w:ascii="Times New Roman"/>
          <w:b w:val="false"/>
          <w:i w:val="false"/>
          <w:color w:val="000000"/>
          <w:sz w:val="28"/>
        </w:rPr>
        <w:t>
      62) екі және одан да көп облыстар шегінде орналастырылатын қауіпті өндірістік объектіні, сондай-ақ "Азаматтық қорғау туралы" Қазақстан Республикасының Заңында белгіленген тәртіппен стратегиялық объектілерді қоспағанда, қауіпті өндірістік объектілерді салуға, кеңейтуге, реконструкциялауға, жаңғыртуға, консервациялауға және жоюға арналған жобалау құжаттамасын келіседі;</w:t>
      </w:r>
    </w:p>
    <w:bookmarkEnd w:id="140"/>
    <w:bookmarkStart w:name="z158" w:id="141"/>
    <w:p>
      <w:pPr>
        <w:spacing w:after="0"/>
        <w:ind w:left="0"/>
        <w:jc w:val="both"/>
      </w:pPr>
      <w:r>
        <w:rPr>
          <w:rFonts w:ascii="Times New Roman"/>
          <w:b w:val="false"/>
          <w:i w:val="false"/>
          <w:color w:val="000000"/>
          <w:sz w:val="28"/>
        </w:rPr>
        <w:t>
      63) әлеуметтік инфрақұрылым объектілеріндегі қауіпті техникалық құрылғыларды қоспағанда қауіпті өндірістік объектілерді, қауіпті техникалық құрылғыларды есепке қоюды және есептен шығаруды жүзеге асырады;</w:t>
      </w:r>
    </w:p>
    <w:bookmarkEnd w:id="141"/>
    <w:bookmarkStart w:name="z159" w:id="142"/>
    <w:p>
      <w:pPr>
        <w:spacing w:after="0"/>
        <w:ind w:left="0"/>
        <w:jc w:val="both"/>
      </w:pPr>
      <w:r>
        <w:rPr>
          <w:rFonts w:ascii="Times New Roman"/>
          <w:b w:val="false"/>
          <w:i w:val="false"/>
          <w:color w:val="000000"/>
          <w:sz w:val="28"/>
        </w:rPr>
        <w:t>
      64) қауіпті өндірістік объектілерде оқу дабылдарын жүргізуге қатысады;</w:t>
      </w:r>
    </w:p>
    <w:bookmarkEnd w:id="142"/>
    <w:bookmarkStart w:name="z160" w:id="143"/>
    <w:p>
      <w:pPr>
        <w:spacing w:after="0"/>
        <w:ind w:left="0"/>
        <w:jc w:val="both"/>
      </w:pPr>
      <w:r>
        <w:rPr>
          <w:rFonts w:ascii="Times New Roman"/>
          <w:b w:val="false"/>
          <w:i w:val="false"/>
          <w:color w:val="000000"/>
          <w:sz w:val="28"/>
        </w:rPr>
        <w:t>
      65) жарылғыш заттар мен олардың негізінде жасалған бұйымдарды бақылау және қабылдау сынақтарын жүргізу жөніндегі комиссияға қатысады;</w:t>
      </w:r>
    </w:p>
    <w:bookmarkEnd w:id="143"/>
    <w:bookmarkStart w:name="z161" w:id="144"/>
    <w:p>
      <w:pPr>
        <w:spacing w:after="0"/>
        <w:ind w:left="0"/>
        <w:jc w:val="both"/>
      </w:pPr>
      <w:r>
        <w:rPr>
          <w:rFonts w:ascii="Times New Roman"/>
          <w:b w:val="false"/>
          <w:i w:val="false"/>
          <w:color w:val="000000"/>
          <w:sz w:val="28"/>
        </w:rPr>
        <w:t>
      66) қауіпті өндірістік объектілер мен қауіпті техникалық құрылғыларды пайдаланатын ұйымдардың өнеркәсіптік қауіпсіздік талаптарын сақтауына мемлекеттік бақылауды және қадағалауды жүзеге асырады;</w:t>
      </w:r>
    </w:p>
    <w:bookmarkEnd w:id="144"/>
    <w:bookmarkStart w:name="z162" w:id="145"/>
    <w:p>
      <w:pPr>
        <w:spacing w:after="0"/>
        <w:ind w:left="0"/>
        <w:jc w:val="both"/>
      </w:pPr>
      <w:r>
        <w:rPr>
          <w:rFonts w:ascii="Times New Roman"/>
          <w:b w:val="false"/>
          <w:i w:val="false"/>
          <w:color w:val="000000"/>
          <w:sz w:val="28"/>
        </w:rPr>
        <w:t>
      67) өндірістік ғимараттарға, технологиялық құрылыстарға және қауіпті өндірістік объектілердің техникалық құрылғыларына, қауіпті техникалық құрылғыларға техникалық куәландырудың уақтылы жүргізілуіне мемлекеттік бақылауды және қадағалауды жүзеге асырады;</w:t>
      </w:r>
    </w:p>
    <w:bookmarkEnd w:id="145"/>
    <w:bookmarkStart w:name="z163" w:id="146"/>
    <w:p>
      <w:pPr>
        <w:spacing w:after="0"/>
        <w:ind w:left="0"/>
        <w:jc w:val="both"/>
      </w:pPr>
      <w:r>
        <w:rPr>
          <w:rFonts w:ascii="Times New Roman"/>
          <w:b w:val="false"/>
          <w:i w:val="false"/>
          <w:color w:val="000000"/>
          <w:sz w:val="28"/>
        </w:rPr>
        <w:t>
      68) қауіпті өндірістік объектілер мен қауіпті техникалық құрылғыларды пайдаланатын ұйымдардың авариялар мен олардың зардаптарын жою және оқшаулау жөніндегі жұмыстарды жүргізуге әзірлігін мемлекеттік бақылауды және қадағалауды жүзеге асырады;</w:t>
      </w:r>
    </w:p>
    <w:bookmarkEnd w:id="146"/>
    <w:bookmarkStart w:name="z164" w:id="147"/>
    <w:p>
      <w:pPr>
        <w:spacing w:after="0"/>
        <w:ind w:left="0"/>
        <w:jc w:val="both"/>
      </w:pPr>
      <w:r>
        <w:rPr>
          <w:rFonts w:ascii="Times New Roman"/>
          <w:b w:val="false"/>
          <w:i w:val="false"/>
          <w:color w:val="000000"/>
          <w:sz w:val="28"/>
        </w:rPr>
        <w:t>
      69) магистральдық құбырды пайдалану кезінде өнеркәсіптік қауіпсіздік саласындағы мемлекеттік бақылауды және қадағалауды жүзеге асырады;</w:t>
      </w:r>
    </w:p>
    <w:bookmarkEnd w:id="147"/>
    <w:bookmarkStart w:name="z165" w:id="148"/>
    <w:p>
      <w:pPr>
        <w:spacing w:after="0"/>
        <w:ind w:left="0"/>
        <w:jc w:val="both"/>
      </w:pPr>
      <w:r>
        <w:rPr>
          <w:rFonts w:ascii="Times New Roman"/>
          <w:b w:val="false"/>
          <w:i w:val="false"/>
          <w:color w:val="000000"/>
          <w:sz w:val="28"/>
        </w:rPr>
        <w:t>
      70) тұрмыстық және коммуналдық-тұрмыстық тұтынушылардың газ тұтыну жүйелері мен газ жабдықтарын қоспағанда, тұрмыстық баллондар мен газбен жабдықтау жүйелерінің объектілерін қауіпсіз пайдалану талаптарын сақтау бөлігінде газ және газбен жабдықтау саласында мемлекеттік бақылауды жүзеге асырады;</w:t>
      </w:r>
    </w:p>
    <w:bookmarkEnd w:id="148"/>
    <w:bookmarkStart w:name="z166" w:id="149"/>
    <w:p>
      <w:pPr>
        <w:spacing w:after="0"/>
        <w:ind w:left="0"/>
        <w:jc w:val="both"/>
      </w:pPr>
      <w:r>
        <w:rPr>
          <w:rFonts w:ascii="Times New Roman"/>
          <w:b w:val="false"/>
          <w:i w:val="false"/>
          <w:color w:val="000000"/>
          <w:sz w:val="28"/>
        </w:rPr>
        <w:t>
      71) бақылау және қадағалау және (немесе) тексеру субъектісіне (объектісіне) бара отырып, профилактикалық бақылау және қадағалау нәтижелері туралы актіні, анықталған бұзушылықтарды жою туралы нұсқамаларды, өнеркәсіптік қауіпсіздік саласындағы қызметке немесе қызметтің жекелеген түрлеріне тыйым салу не тоқтата тұру туралы актіні жеке және заңды тұлғаларға береді;</w:t>
      </w:r>
    </w:p>
    <w:bookmarkEnd w:id="149"/>
    <w:bookmarkStart w:name="z167" w:id="150"/>
    <w:p>
      <w:pPr>
        <w:spacing w:after="0"/>
        <w:ind w:left="0"/>
        <w:jc w:val="both"/>
      </w:pPr>
      <w:r>
        <w:rPr>
          <w:rFonts w:ascii="Times New Roman"/>
          <w:b w:val="false"/>
          <w:i w:val="false"/>
          <w:color w:val="000000"/>
          <w:sz w:val="28"/>
        </w:rPr>
        <w:t>
      72) "Жер қойнауы және жер қойнауын пайдалану туралы" Қазақстан Республикасының Кодексінде белгіленген тәртіппен қатты пайдалы қазбаларды өндіру жөніндегі тау-кен жұмыстарының жоспарын келіседі;</w:t>
      </w:r>
    </w:p>
    <w:bookmarkEnd w:id="150"/>
    <w:bookmarkStart w:name="z168" w:id="151"/>
    <w:p>
      <w:pPr>
        <w:spacing w:after="0"/>
        <w:ind w:left="0"/>
        <w:jc w:val="both"/>
      </w:pPr>
      <w:r>
        <w:rPr>
          <w:rFonts w:ascii="Times New Roman"/>
          <w:b w:val="false"/>
          <w:i w:val="false"/>
          <w:color w:val="000000"/>
          <w:sz w:val="28"/>
        </w:rPr>
        <w:t>
      73) "Жер қойнауы және жер қойнауын пайдалану туралы" Қазақстан Республикасының Кодексінде белгіленген тәртіппен жер қойнауы кеңістігін пайдалану жобасын келіседі;</w:t>
      </w:r>
    </w:p>
    <w:bookmarkEnd w:id="151"/>
    <w:bookmarkStart w:name="z169" w:id="152"/>
    <w:p>
      <w:pPr>
        <w:spacing w:after="0"/>
        <w:ind w:left="0"/>
        <w:jc w:val="both"/>
      </w:pPr>
      <w:r>
        <w:rPr>
          <w:rFonts w:ascii="Times New Roman"/>
          <w:b w:val="false"/>
          <w:i w:val="false"/>
          <w:color w:val="000000"/>
          <w:sz w:val="28"/>
        </w:rPr>
        <w:t>
      74) Департамент құзыреті шегінде өтініш берушінің біліктілік және/немесе рұқсат беру талаптарына сәйкестігіне рұқсат беру бақылауын жүзеге асырады;</w:t>
      </w:r>
    </w:p>
    <w:bookmarkEnd w:id="152"/>
    <w:bookmarkStart w:name="z170" w:id="153"/>
    <w:p>
      <w:pPr>
        <w:spacing w:after="0"/>
        <w:ind w:left="0"/>
        <w:jc w:val="both"/>
      </w:pPr>
      <w:r>
        <w:rPr>
          <w:rFonts w:ascii="Times New Roman"/>
          <w:b w:val="false"/>
          <w:i w:val="false"/>
          <w:color w:val="000000"/>
          <w:sz w:val="28"/>
        </w:rPr>
        <w:t>
      75) құзыретті органдармен бірлесіп жарылғыш материалдарды жою жөніндегі комиссияның құрамына қатысады;</w:t>
      </w:r>
    </w:p>
    <w:bookmarkEnd w:id="153"/>
    <w:bookmarkStart w:name="z171" w:id="154"/>
    <w:p>
      <w:pPr>
        <w:spacing w:after="0"/>
        <w:ind w:left="0"/>
        <w:jc w:val="both"/>
      </w:pPr>
      <w:r>
        <w:rPr>
          <w:rFonts w:ascii="Times New Roman"/>
          <w:b w:val="false"/>
          <w:i w:val="false"/>
          <w:color w:val="000000"/>
          <w:sz w:val="28"/>
        </w:rPr>
        <w:t>
      76) "Жер қойнауы және жер қойнауын пайдалану туралы" Қазақстан Республикасының Кодексінде белгіленген тәртіппен қатты пайдалы қазбаларды өндіру учаскесіндегі (оның бір бөлігіндегі) операциялардың салдарын жою жөніндегі комиссияға қатысады;</w:t>
      </w:r>
    </w:p>
    <w:bookmarkEnd w:id="154"/>
    <w:bookmarkStart w:name="z172" w:id="155"/>
    <w:p>
      <w:pPr>
        <w:spacing w:after="0"/>
        <w:ind w:left="0"/>
        <w:jc w:val="both"/>
      </w:pPr>
      <w:r>
        <w:rPr>
          <w:rFonts w:ascii="Times New Roman"/>
          <w:b w:val="false"/>
          <w:i w:val="false"/>
          <w:color w:val="000000"/>
          <w:sz w:val="28"/>
        </w:rPr>
        <w:t>
      77) "Жер қойнауы және жер қойнауын пайдалану туралы" Қазақстан Республикасының Кодексінде белгіленген тәртіппен қатты пайдалы қазбаларды өндіру жер қойнауы учаскесін консервациялау жөніндегі комиссияға қатысады;</w:t>
      </w:r>
    </w:p>
    <w:bookmarkEnd w:id="155"/>
    <w:bookmarkStart w:name="z173" w:id="156"/>
    <w:p>
      <w:pPr>
        <w:spacing w:after="0"/>
        <w:ind w:left="0"/>
        <w:jc w:val="both"/>
      </w:pPr>
      <w:r>
        <w:rPr>
          <w:rFonts w:ascii="Times New Roman"/>
          <w:b w:val="false"/>
          <w:i w:val="false"/>
          <w:color w:val="000000"/>
          <w:sz w:val="28"/>
        </w:rPr>
        <w:t>
      78) "Жер қойнауы және жер қойнауын пайдалану туралы" Қазақстан Республикасының Кодексінде белгіленген тәртіппен жер қойнауы кеңістігін пайдалану жөніндегі операциялардың салдарын жою жөніндегі комиссияға қатысады;</w:t>
      </w:r>
    </w:p>
    <w:bookmarkEnd w:id="156"/>
    <w:bookmarkStart w:name="z174" w:id="157"/>
    <w:p>
      <w:pPr>
        <w:spacing w:after="0"/>
        <w:ind w:left="0"/>
        <w:jc w:val="both"/>
      </w:pPr>
      <w:r>
        <w:rPr>
          <w:rFonts w:ascii="Times New Roman"/>
          <w:b w:val="false"/>
          <w:i w:val="false"/>
          <w:color w:val="000000"/>
          <w:sz w:val="28"/>
        </w:rPr>
        <w:t>
      79) өнеркәсіптік қауіпсіздікті декларациялайтын қауіпті өндірістік объектілердің заңды тұлғалары басшыларының, сондай-ақ аталған заңды тұлғалардың тұрақты жұмыс істейтін емтихан комиссиялары мүшелерінің біліміне (емтихандарына) тексеру жүргізеді;</w:t>
      </w:r>
    </w:p>
    <w:bookmarkEnd w:id="157"/>
    <w:bookmarkStart w:name="z175" w:id="158"/>
    <w:p>
      <w:pPr>
        <w:spacing w:after="0"/>
        <w:ind w:left="0"/>
        <w:jc w:val="both"/>
      </w:pPr>
      <w:r>
        <w:rPr>
          <w:rFonts w:ascii="Times New Roman"/>
          <w:b w:val="false"/>
          <w:i w:val="false"/>
          <w:color w:val="000000"/>
          <w:sz w:val="28"/>
        </w:rPr>
        <w:t>
      80) Министрлік басшылығының шешімі бойынша Қазақстан Республикасының аумағында және Қазақстан Республикасы Үкіметінің шешімі бойынша ел аумағынан тыс жерде болған төтенше жағдайларды жоюға қатысуды;</w:t>
      </w:r>
    </w:p>
    <w:bookmarkEnd w:id="158"/>
    <w:bookmarkStart w:name="z176" w:id="159"/>
    <w:p>
      <w:pPr>
        <w:spacing w:after="0"/>
        <w:ind w:left="0"/>
        <w:jc w:val="both"/>
      </w:pPr>
      <w:r>
        <w:rPr>
          <w:rFonts w:ascii="Times New Roman"/>
          <w:b w:val="false"/>
          <w:i w:val="false"/>
          <w:color w:val="000000"/>
          <w:sz w:val="28"/>
        </w:rPr>
        <w:t>
      81) Министрліктің кәсіби авариялық-құтқару қызметтерінің I-II және III топ сүңгуірлік жұмыстар мамандығы сүңгуірлерін, рульдік шағын кемелер мотористерін және компрессорлық қондырғылардың операторларын даярлауды;</w:t>
      </w:r>
    </w:p>
    <w:bookmarkEnd w:id="159"/>
    <w:bookmarkStart w:name="z177" w:id="160"/>
    <w:p>
      <w:pPr>
        <w:spacing w:after="0"/>
        <w:ind w:left="0"/>
        <w:jc w:val="both"/>
      </w:pPr>
      <w:r>
        <w:rPr>
          <w:rFonts w:ascii="Times New Roman"/>
          <w:b w:val="false"/>
          <w:i w:val="false"/>
          <w:color w:val="000000"/>
          <w:sz w:val="28"/>
        </w:rPr>
        <w:t>
      82) су айдындарында қауіпсіздік жөніндегі нұсқаушыларды даярлау бойынша курстар ұйымдастырады;</w:t>
      </w:r>
    </w:p>
    <w:bookmarkEnd w:id="160"/>
    <w:bookmarkStart w:name="z178" w:id="161"/>
    <w:p>
      <w:pPr>
        <w:spacing w:after="0"/>
        <w:ind w:left="0"/>
        <w:jc w:val="both"/>
      </w:pPr>
      <w:r>
        <w:rPr>
          <w:rFonts w:ascii="Times New Roman"/>
          <w:b w:val="false"/>
          <w:i w:val="false"/>
          <w:color w:val="000000"/>
          <w:sz w:val="28"/>
        </w:rPr>
        <w:t>
      83) апатқа ұшыраған туристерге қажетті көмек көрсетеді;</w:t>
      </w:r>
    </w:p>
    <w:bookmarkEnd w:id="161"/>
    <w:bookmarkStart w:name="z179" w:id="162"/>
    <w:p>
      <w:pPr>
        <w:spacing w:after="0"/>
        <w:ind w:left="0"/>
        <w:jc w:val="both"/>
      </w:pPr>
      <w:r>
        <w:rPr>
          <w:rFonts w:ascii="Times New Roman"/>
          <w:b w:val="false"/>
          <w:i w:val="false"/>
          <w:color w:val="000000"/>
          <w:sz w:val="28"/>
        </w:rPr>
        <w:t>
      84) өрттерді сөндіруге және авариялық-құтқару және кезек күттірмейтін жұмыстарды жүргізуге күштер мен құралдардың әзірлігін қамтамасыз ету;</w:t>
      </w:r>
    </w:p>
    <w:bookmarkEnd w:id="162"/>
    <w:bookmarkStart w:name="z180" w:id="163"/>
    <w:p>
      <w:pPr>
        <w:spacing w:after="0"/>
        <w:ind w:left="0"/>
        <w:jc w:val="both"/>
      </w:pPr>
      <w:r>
        <w:rPr>
          <w:rFonts w:ascii="Times New Roman"/>
          <w:b w:val="false"/>
          <w:i w:val="false"/>
          <w:color w:val="000000"/>
          <w:sz w:val="28"/>
        </w:rPr>
        <w:t>
      85) жеке құрамның кәсіби шеберлігін жетілдіруге және азаматтық қорғау органдарының күштері мен құралдарын төтенше жағдайлар аймақтарына ұсынуға және авариялық-құтқару және кезек күттірмейтін жұмыстарды жүргізуге тұрақты әзірлікте қолдауға бағытталған шаралар қабылдау;</w:t>
      </w:r>
    </w:p>
    <w:bookmarkEnd w:id="163"/>
    <w:bookmarkStart w:name="z181" w:id="164"/>
    <w:p>
      <w:pPr>
        <w:spacing w:after="0"/>
        <w:ind w:left="0"/>
        <w:jc w:val="both"/>
      </w:pPr>
      <w:r>
        <w:rPr>
          <w:rFonts w:ascii="Times New Roman"/>
          <w:b w:val="false"/>
          <w:i w:val="false"/>
          <w:color w:val="000000"/>
          <w:sz w:val="28"/>
        </w:rPr>
        <w:t>
      86) тактикалық оқу-жаттығуларды, байқаулар мен жарыстарды, сондай-ақ басқа да жалпы гарнизондық іс-шараларды жоспарлауды, дайындауды және өткізуді қамтамасыз ету;</w:t>
      </w:r>
    </w:p>
    <w:bookmarkEnd w:id="164"/>
    <w:bookmarkStart w:name="z182" w:id="165"/>
    <w:p>
      <w:pPr>
        <w:spacing w:after="0"/>
        <w:ind w:left="0"/>
        <w:jc w:val="both"/>
      </w:pPr>
      <w:r>
        <w:rPr>
          <w:rFonts w:ascii="Times New Roman"/>
          <w:b w:val="false"/>
          <w:i w:val="false"/>
          <w:color w:val="000000"/>
          <w:sz w:val="28"/>
        </w:rPr>
        <w:t>
      87) өрттерді зерделеуді және талдауды ұйымдастыру, осы негізде әзірлікті арттыру және жетілдіру жөніндегі іс-шараларды әзірлеу;</w:t>
      </w:r>
    </w:p>
    <w:bookmarkEnd w:id="165"/>
    <w:bookmarkStart w:name="z183" w:id="166"/>
    <w:p>
      <w:pPr>
        <w:spacing w:after="0"/>
        <w:ind w:left="0"/>
        <w:jc w:val="both"/>
      </w:pPr>
      <w:r>
        <w:rPr>
          <w:rFonts w:ascii="Times New Roman"/>
          <w:b w:val="false"/>
          <w:i w:val="false"/>
          <w:color w:val="000000"/>
          <w:sz w:val="28"/>
        </w:rPr>
        <w:t>
      88) өрт сөндіру депосының ғимараттарын пайдалануды, өрт, құтқару және басқа да техниканы, өрт-техникалық қару-жарақты, авариялық-құтқару жабдығын, байланыс құралдарын, мүкәммалды және басқа да мүлікті жөндеуді және оларға техникалық қызмет көрсетуді қамтамасыз ету және бақылау;</w:t>
      </w:r>
    </w:p>
    <w:bookmarkEnd w:id="166"/>
    <w:bookmarkStart w:name="z184" w:id="167"/>
    <w:p>
      <w:pPr>
        <w:spacing w:after="0"/>
        <w:ind w:left="0"/>
        <w:jc w:val="both"/>
      </w:pPr>
      <w:r>
        <w:rPr>
          <w:rFonts w:ascii="Times New Roman"/>
          <w:b w:val="false"/>
          <w:i w:val="false"/>
          <w:color w:val="000000"/>
          <w:sz w:val="28"/>
        </w:rPr>
        <w:t>
      89) азаматтық қорғау органдарының күштері мен құралдарын тарту тәртібін айқындау;</w:t>
      </w:r>
    </w:p>
    <w:bookmarkEnd w:id="167"/>
    <w:bookmarkStart w:name="z185" w:id="168"/>
    <w:p>
      <w:pPr>
        <w:spacing w:after="0"/>
        <w:ind w:left="0"/>
        <w:jc w:val="both"/>
      </w:pPr>
      <w:r>
        <w:rPr>
          <w:rFonts w:ascii="Times New Roman"/>
          <w:b w:val="false"/>
          <w:i w:val="false"/>
          <w:color w:val="000000"/>
          <w:sz w:val="28"/>
        </w:rPr>
        <w:t>
      90) соғыс уақытына арнаулы құралымдар үшін өрт техникасын, өртке қарсы жабдықты және басқа да мүлікті уақтылы жинақтауды, жаңартуды, сақтауды ұйымдастыруға қатысу;</w:t>
      </w:r>
    </w:p>
    <w:bookmarkEnd w:id="168"/>
    <w:bookmarkStart w:name="z186" w:id="169"/>
    <w:p>
      <w:pPr>
        <w:spacing w:after="0"/>
        <w:ind w:left="0"/>
        <w:jc w:val="both"/>
      </w:pPr>
      <w:r>
        <w:rPr>
          <w:rFonts w:ascii="Times New Roman"/>
          <w:b w:val="false"/>
          <w:i w:val="false"/>
          <w:color w:val="000000"/>
          <w:sz w:val="28"/>
        </w:rPr>
        <w:t>
      91) бөлімшелерде азаматтық қорғау саласындағы білімді насихаттау, оқушылар мен мектеп жасына дейінгі балалар арасында өрт сөндіруші және құтқарушы мамандығын дәріптеу жөніндегі іс-шараларды ұйымдастыру;</w:t>
      </w:r>
    </w:p>
    <w:bookmarkEnd w:id="169"/>
    <w:bookmarkStart w:name="z187" w:id="170"/>
    <w:p>
      <w:pPr>
        <w:spacing w:after="0"/>
        <w:ind w:left="0"/>
        <w:jc w:val="both"/>
      </w:pPr>
      <w:r>
        <w:rPr>
          <w:rFonts w:ascii="Times New Roman"/>
          <w:b w:val="false"/>
          <w:i w:val="false"/>
          <w:color w:val="000000"/>
          <w:sz w:val="28"/>
        </w:rPr>
        <w:t>
      92) Министрліктің арнайы оқу орнына оқуға түсу бойынша кәсіптік бағдар беру жұмысын ұйымдастыру. Министрліктің арнаулы оқу орнына кандидаттардың жеке істерін қалыптастыру және жолдау;</w:t>
      </w:r>
    </w:p>
    <w:bookmarkEnd w:id="170"/>
    <w:bookmarkStart w:name="z188" w:id="171"/>
    <w:p>
      <w:pPr>
        <w:spacing w:after="0"/>
        <w:ind w:left="0"/>
        <w:jc w:val="both"/>
      </w:pPr>
      <w:r>
        <w:rPr>
          <w:rFonts w:ascii="Times New Roman"/>
          <w:b w:val="false"/>
          <w:i w:val="false"/>
          <w:color w:val="000000"/>
          <w:sz w:val="28"/>
        </w:rPr>
        <w:t>
      93)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171"/>
    <w:bookmarkStart w:name="z189" w:id="172"/>
    <w:p>
      <w:pPr>
        <w:spacing w:after="0"/>
        <w:ind w:left="0"/>
        <w:jc w:val="left"/>
      </w:pPr>
      <w:r>
        <w:rPr>
          <w:rFonts w:ascii="Times New Roman"/>
          <w:b/>
          <w:i w:val="false"/>
          <w:color w:val="000000"/>
        </w:rPr>
        <w:t xml:space="preserve"> 3-тарау. Департамент қызметін ұйымдастыру</w:t>
      </w:r>
    </w:p>
    <w:bookmarkEnd w:id="172"/>
    <w:bookmarkStart w:name="z190" w:id="173"/>
    <w:p>
      <w:pPr>
        <w:spacing w:after="0"/>
        <w:ind w:left="0"/>
        <w:jc w:val="both"/>
      </w:pPr>
      <w:r>
        <w:rPr>
          <w:rFonts w:ascii="Times New Roman"/>
          <w:b w:val="false"/>
          <w:i w:val="false"/>
          <w:color w:val="000000"/>
          <w:sz w:val="28"/>
        </w:rPr>
        <w:t>
      16. Департаментке басшылықты бастық жүзеге асырады, ол Департаментке жүктелген міндеттердің орындалуына және оның өз функцияларын жүзеге асыруына дербес жауап береді.</w:t>
      </w:r>
    </w:p>
    <w:bookmarkEnd w:id="173"/>
    <w:bookmarkStart w:name="z191" w:id="174"/>
    <w:p>
      <w:pPr>
        <w:spacing w:after="0"/>
        <w:ind w:left="0"/>
        <w:jc w:val="both"/>
      </w:pPr>
      <w:r>
        <w:rPr>
          <w:rFonts w:ascii="Times New Roman"/>
          <w:b w:val="false"/>
          <w:i w:val="false"/>
          <w:color w:val="000000"/>
          <w:sz w:val="28"/>
        </w:rPr>
        <w:t>
      17. Департамент бастығын Қазақстан Республикасы Президентінің Әкімшілігімен келісім бойынша Қазақстан Республикасының Төтенше жағдайлар министрі қызметке тағайындайды және қызметтен босатады.</w:t>
      </w:r>
    </w:p>
    <w:bookmarkEnd w:id="174"/>
    <w:bookmarkStart w:name="z192" w:id="175"/>
    <w:p>
      <w:pPr>
        <w:spacing w:after="0"/>
        <w:ind w:left="0"/>
        <w:jc w:val="both"/>
      </w:pPr>
      <w:r>
        <w:rPr>
          <w:rFonts w:ascii="Times New Roman"/>
          <w:b w:val="false"/>
          <w:i w:val="false"/>
          <w:color w:val="000000"/>
          <w:sz w:val="28"/>
        </w:rPr>
        <w:t>
      18. Департамент бастығының Қазақстан Республикасының Төтенше жағдайлар министрі қызметке тағайындайтын және қызметтен босататын орынбасарлары болады.</w:t>
      </w:r>
    </w:p>
    <w:bookmarkEnd w:id="175"/>
    <w:bookmarkStart w:name="z193" w:id="176"/>
    <w:p>
      <w:pPr>
        <w:spacing w:after="0"/>
        <w:ind w:left="0"/>
        <w:jc w:val="both"/>
      </w:pPr>
      <w:r>
        <w:rPr>
          <w:rFonts w:ascii="Times New Roman"/>
          <w:b w:val="false"/>
          <w:i w:val="false"/>
          <w:color w:val="000000"/>
          <w:sz w:val="28"/>
        </w:rPr>
        <w:t>
      19. Департамент бастығының өкілеттіктері:</w:t>
      </w:r>
    </w:p>
    <w:bookmarkEnd w:id="176"/>
    <w:bookmarkStart w:name="z194" w:id="177"/>
    <w:p>
      <w:pPr>
        <w:spacing w:after="0"/>
        <w:ind w:left="0"/>
        <w:jc w:val="both"/>
      </w:pPr>
      <w:r>
        <w:rPr>
          <w:rFonts w:ascii="Times New Roman"/>
          <w:b w:val="false"/>
          <w:i w:val="false"/>
          <w:color w:val="000000"/>
          <w:sz w:val="28"/>
        </w:rPr>
        <w:t>
      1) Департамент атынан сенімхатсыз әрекет етеді;</w:t>
      </w:r>
    </w:p>
    <w:bookmarkEnd w:id="177"/>
    <w:bookmarkStart w:name="z195" w:id="178"/>
    <w:p>
      <w:pPr>
        <w:spacing w:after="0"/>
        <w:ind w:left="0"/>
        <w:jc w:val="both"/>
      </w:pPr>
      <w:r>
        <w:rPr>
          <w:rFonts w:ascii="Times New Roman"/>
          <w:b w:val="false"/>
          <w:i w:val="false"/>
          <w:color w:val="000000"/>
          <w:sz w:val="28"/>
        </w:rPr>
        <w:t>
      2) өз өкілеттіктері шегінде мемлекеттік органдарда және өзге де ұйымдарда Департаменттің мүддесіне өкілдік етеді;</w:t>
      </w:r>
    </w:p>
    <w:bookmarkEnd w:id="178"/>
    <w:bookmarkStart w:name="z196" w:id="179"/>
    <w:p>
      <w:pPr>
        <w:spacing w:after="0"/>
        <w:ind w:left="0"/>
        <w:jc w:val="both"/>
      </w:pPr>
      <w:r>
        <w:rPr>
          <w:rFonts w:ascii="Times New Roman"/>
          <w:b w:val="false"/>
          <w:i w:val="false"/>
          <w:color w:val="000000"/>
          <w:sz w:val="28"/>
        </w:rPr>
        <w:t>
      3) Департаменттің ерекше көзге түскен қызметкерлерін мемлекеттік және ведомстволық наградалармен марапаттау, құрметті атақтар, әскери және орта және аға басшы құрамының арнайы атақтарын мерзімінен бұрын немесе әскери және атқарып отырған штаттық лауазымында көзделген арнайы атақтарды бір саты жоғары беруге Министрге ұсыныстар енгізеді;</w:t>
      </w:r>
    </w:p>
    <w:bookmarkEnd w:id="179"/>
    <w:bookmarkStart w:name="z197" w:id="180"/>
    <w:p>
      <w:pPr>
        <w:spacing w:after="0"/>
        <w:ind w:left="0"/>
        <w:jc w:val="both"/>
      </w:pPr>
      <w:r>
        <w:rPr>
          <w:rFonts w:ascii="Times New Roman"/>
          <w:b w:val="false"/>
          <w:i w:val="false"/>
          <w:color w:val="000000"/>
          <w:sz w:val="28"/>
        </w:rPr>
        <w:t>
      4) бірыңғай кадр саясатын іске асырады;</w:t>
      </w:r>
    </w:p>
    <w:bookmarkEnd w:id="180"/>
    <w:bookmarkStart w:name="z198" w:id="181"/>
    <w:p>
      <w:pPr>
        <w:spacing w:after="0"/>
        <w:ind w:left="0"/>
        <w:jc w:val="both"/>
      </w:pPr>
      <w:r>
        <w:rPr>
          <w:rFonts w:ascii="Times New Roman"/>
          <w:b w:val="false"/>
          <w:i w:val="false"/>
          <w:color w:val="000000"/>
          <w:sz w:val="28"/>
        </w:rPr>
        <w:t>
      5) Министрлік қалыптастырған саясатты іске асыруды қамтамасыз етеді, Министрдің актілерін және тапсырмаларын орындайды;</w:t>
      </w:r>
    </w:p>
    <w:bookmarkEnd w:id="181"/>
    <w:bookmarkStart w:name="z199" w:id="182"/>
    <w:p>
      <w:pPr>
        <w:spacing w:after="0"/>
        <w:ind w:left="0"/>
        <w:jc w:val="both"/>
      </w:pPr>
      <w:r>
        <w:rPr>
          <w:rFonts w:ascii="Times New Roman"/>
          <w:b w:val="false"/>
          <w:i w:val="false"/>
          <w:color w:val="000000"/>
          <w:sz w:val="28"/>
        </w:rPr>
        <w:t>
      6) Департамент қызметін ақпараттық-талдау, ұйымдастыру-құқықтық, жұмылдыру, материалдық-техникалық және қаржылық қамтамасыз етуді ұйымдастырады;</w:t>
      </w:r>
    </w:p>
    <w:bookmarkEnd w:id="182"/>
    <w:bookmarkStart w:name="z200" w:id="183"/>
    <w:p>
      <w:pPr>
        <w:spacing w:after="0"/>
        <w:ind w:left="0"/>
        <w:jc w:val="both"/>
      </w:pPr>
      <w:r>
        <w:rPr>
          <w:rFonts w:ascii="Times New Roman"/>
          <w:b w:val="false"/>
          <w:i w:val="false"/>
          <w:color w:val="000000"/>
          <w:sz w:val="28"/>
        </w:rPr>
        <w:t>
      7) тәртіптік және аттестаттау, сондай-ақ Департаменттің бос лауазымдарына кандидаттарды іріктеуге конкурстық комиссиялардың қызметіне жалпы басшылық жасауды жүзеге асырады;</w:t>
      </w:r>
    </w:p>
    <w:bookmarkEnd w:id="183"/>
    <w:bookmarkStart w:name="z201" w:id="184"/>
    <w:p>
      <w:pPr>
        <w:spacing w:after="0"/>
        <w:ind w:left="0"/>
        <w:jc w:val="both"/>
      </w:pPr>
      <w:r>
        <w:rPr>
          <w:rFonts w:ascii="Times New Roman"/>
          <w:b w:val="false"/>
          <w:i w:val="false"/>
          <w:color w:val="000000"/>
          <w:sz w:val="28"/>
        </w:rPr>
        <w:t>
      8) Департамент қызметін қамтамасыз ету және оған жүктелген міндеттерді орындау мақсатында мемлекеттік сатып алуды өткізуді ұйымдастырады;</w:t>
      </w:r>
    </w:p>
    <w:bookmarkEnd w:id="184"/>
    <w:bookmarkStart w:name="z202" w:id="185"/>
    <w:p>
      <w:pPr>
        <w:spacing w:after="0"/>
        <w:ind w:left="0"/>
        <w:jc w:val="both"/>
      </w:pPr>
      <w:r>
        <w:rPr>
          <w:rFonts w:ascii="Times New Roman"/>
          <w:b w:val="false"/>
          <w:i w:val="false"/>
          <w:color w:val="000000"/>
          <w:sz w:val="28"/>
        </w:rPr>
        <w:t>
      9) Департамент атынан шарттар жасасады;</w:t>
      </w:r>
    </w:p>
    <w:bookmarkEnd w:id="185"/>
    <w:bookmarkStart w:name="z203" w:id="186"/>
    <w:p>
      <w:pPr>
        <w:spacing w:after="0"/>
        <w:ind w:left="0"/>
        <w:jc w:val="both"/>
      </w:pPr>
      <w:r>
        <w:rPr>
          <w:rFonts w:ascii="Times New Roman"/>
          <w:b w:val="false"/>
          <w:i w:val="false"/>
          <w:color w:val="000000"/>
          <w:sz w:val="28"/>
        </w:rPr>
        <w:t>
      10) Департамент атынан сенімхаттар береді;</w:t>
      </w:r>
    </w:p>
    <w:bookmarkEnd w:id="186"/>
    <w:bookmarkStart w:name="z204" w:id="187"/>
    <w:p>
      <w:pPr>
        <w:spacing w:after="0"/>
        <w:ind w:left="0"/>
        <w:jc w:val="both"/>
      </w:pPr>
      <w:r>
        <w:rPr>
          <w:rFonts w:ascii="Times New Roman"/>
          <w:b w:val="false"/>
          <w:i w:val="false"/>
          <w:color w:val="000000"/>
          <w:sz w:val="28"/>
        </w:rPr>
        <w:t>
      11) банк шоттарын ашады;</w:t>
      </w:r>
    </w:p>
    <w:bookmarkEnd w:id="187"/>
    <w:bookmarkStart w:name="z205" w:id="188"/>
    <w:p>
      <w:pPr>
        <w:spacing w:after="0"/>
        <w:ind w:left="0"/>
        <w:jc w:val="both"/>
      </w:pPr>
      <w:r>
        <w:rPr>
          <w:rFonts w:ascii="Times New Roman"/>
          <w:b w:val="false"/>
          <w:i w:val="false"/>
          <w:color w:val="000000"/>
          <w:sz w:val="28"/>
        </w:rPr>
        <w:t>
      12) Департаменттің тиісті кезеңге тауарларды, жұмыстарды және көрсетілетін қызметтерді мемлекеттік сатып алу жоспарын бекітеді;</w:t>
      </w:r>
    </w:p>
    <w:bookmarkEnd w:id="188"/>
    <w:bookmarkStart w:name="z206" w:id="189"/>
    <w:p>
      <w:pPr>
        <w:spacing w:after="0"/>
        <w:ind w:left="0"/>
        <w:jc w:val="both"/>
      </w:pPr>
      <w:r>
        <w:rPr>
          <w:rFonts w:ascii="Times New Roman"/>
          <w:b w:val="false"/>
          <w:i w:val="false"/>
          <w:color w:val="000000"/>
          <w:sz w:val="28"/>
        </w:rPr>
        <w:t>
      13) іссапарлар, тағылымдамалар, демалыстар, қызметкерлерді қазақстандық және шетелдік оқу орталықтарында оқыту және қызметкерлердің біліктілігін көтерудің өзге түрлері бойынша Департаменттің тәртібі мен жоспарларын бекітеді. Қаладан және Қазақстан Республикасынан тыс жерлерге іссапарға шығу Министрлікпен келісіліп жүзеге асырылады;</w:t>
      </w:r>
    </w:p>
    <w:bookmarkEnd w:id="189"/>
    <w:bookmarkStart w:name="z207" w:id="190"/>
    <w:p>
      <w:pPr>
        <w:spacing w:after="0"/>
        <w:ind w:left="0"/>
        <w:jc w:val="both"/>
      </w:pPr>
      <w:r>
        <w:rPr>
          <w:rFonts w:ascii="Times New Roman"/>
          <w:b w:val="false"/>
          <w:i w:val="false"/>
          <w:color w:val="000000"/>
          <w:sz w:val="28"/>
        </w:rPr>
        <w:t>
      14) өз құзыреті шегінде Департаменттің барлық қызметкерлері орындау үшін міндетті бұйрықтар шығарады және нұсқаулар береді;</w:t>
      </w:r>
    </w:p>
    <w:bookmarkEnd w:id="190"/>
    <w:bookmarkStart w:name="z208" w:id="191"/>
    <w:p>
      <w:pPr>
        <w:spacing w:after="0"/>
        <w:ind w:left="0"/>
        <w:jc w:val="both"/>
      </w:pPr>
      <w:r>
        <w:rPr>
          <w:rFonts w:ascii="Times New Roman"/>
          <w:b w:val="false"/>
          <w:i w:val="false"/>
          <w:color w:val="000000"/>
          <w:sz w:val="28"/>
        </w:rPr>
        <w:t>
      15) бекітілген лауазымдар номенклатурасына сәйкес Департамент қызметкерлерін қызметке тағайындайды және қызметтен босатады;</w:t>
      </w:r>
    </w:p>
    <w:bookmarkEnd w:id="191"/>
    <w:bookmarkStart w:name="z209" w:id="192"/>
    <w:p>
      <w:pPr>
        <w:spacing w:after="0"/>
        <w:ind w:left="0"/>
        <w:jc w:val="both"/>
      </w:pPr>
      <w:r>
        <w:rPr>
          <w:rFonts w:ascii="Times New Roman"/>
          <w:b w:val="false"/>
          <w:i w:val="false"/>
          <w:color w:val="000000"/>
          <w:sz w:val="28"/>
        </w:rPr>
        <w:t>
      16) берілген құқықтары шегінде Қазақстан Республикасының заңнамасында белгіленген тәртіппен Департаменттің қызметкерлеріне ынталандыру шараларын және тәртіптік жаза қолданады;</w:t>
      </w:r>
    </w:p>
    <w:bookmarkEnd w:id="192"/>
    <w:bookmarkStart w:name="z210" w:id="193"/>
    <w:p>
      <w:pPr>
        <w:spacing w:after="0"/>
        <w:ind w:left="0"/>
        <w:jc w:val="both"/>
      </w:pPr>
      <w:r>
        <w:rPr>
          <w:rFonts w:ascii="Times New Roman"/>
          <w:b w:val="false"/>
          <w:i w:val="false"/>
          <w:color w:val="000000"/>
          <w:sz w:val="28"/>
        </w:rPr>
        <w:t>
      17) бақылаудағы құжаттардың, жеке және заңды тұлғалар өтініштерінің, құпиялылық және "Қызмет бабында пайдалану үшін" белгісі бар құжаттардың уақтылы және сапалы орындалуын қамтамасыз етеді;</w:t>
      </w:r>
    </w:p>
    <w:bookmarkEnd w:id="193"/>
    <w:bookmarkStart w:name="z211" w:id="194"/>
    <w:p>
      <w:pPr>
        <w:spacing w:after="0"/>
        <w:ind w:left="0"/>
        <w:jc w:val="both"/>
      </w:pPr>
      <w:r>
        <w:rPr>
          <w:rFonts w:ascii="Times New Roman"/>
          <w:b w:val="false"/>
          <w:i w:val="false"/>
          <w:color w:val="000000"/>
          <w:sz w:val="28"/>
        </w:rPr>
        <w:t>
      18) азаматтық қорғау органдарының қатардағы және кіші басшы құрамдағы адамдарына алғашқы және кезекті арнаулы атақтар, орта басшы құрамдағы адамдарына азаматтық қорғау капитаны атағына дейін қоса кезекті арнаулы атақтар, офицерлік құрамдағы әскери қызметшілерге подполковникке дейін қоса кезекті әскери атақтар береді;</w:t>
      </w:r>
    </w:p>
    <w:bookmarkEnd w:id="194"/>
    <w:bookmarkStart w:name="z212" w:id="195"/>
    <w:p>
      <w:pPr>
        <w:spacing w:after="0"/>
        <w:ind w:left="0"/>
        <w:jc w:val="both"/>
      </w:pPr>
      <w:r>
        <w:rPr>
          <w:rFonts w:ascii="Times New Roman"/>
          <w:b w:val="false"/>
          <w:i w:val="false"/>
          <w:color w:val="000000"/>
          <w:sz w:val="28"/>
        </w:rPr>
        <w:t>
      19) Департаменттің қызметкерлеріне, әскери қызметшілеріне сыныптық біліктілігін береді (растайды);</w:t>
      </w:r>
    </w:p>
    <w:bookmarkEnd w:id="195"/>
    <w:bookmarkStart w:name="z213" w:id="196"/>
    <w:p>
      <w:pPr>
        <w:spacing w:after="0"/>
        <w:ind w:left="0"/>
        <w:jc w:val="both"/>
      </w:pPr>
      <w:r>
        <w:rPr>
          <w:rFonts w:ascii="Times New Roman"/>
          <w:b w:val="false"/>
          <w:i w:val="false"/>
          <w:color w:val="000000"/>
          <w:sz w:val="28"/>
        </w:rPr>
        <w:t>
      20) Министрлікке теңестіру және қайта аттестаттау тәртібімен орта басшы құрамның бірінші арнаулы атақтарын, аға басшы құрамның кезекті арнаулы атақтарын беруге, азаматтық қорғау органдарының кадрларына, офицерлер құрамының бірінші әскери атағын, арнаулы және әскери атақтарды беруге ұсыныстар енгізеді;</w:t>
      </w:r>
    </w:p>
    <w:bookmarkEnd w:id="196"/>
    <w:bookmarkStart w:name="z214" w:id="197"/>
    <w:p>
      <w:pPr>
        <w:spacing w:after="0"/>
        <w:ind w:left="0"/>
        <w:jc w:val="both"/>
      </w:pPr>
      <w:r>
        <w:rPr>
          <w:rFonts w:ascii="Times New Roman"/>
          <w:b w:val="false"/>
          <w:i w:val="false"/>
          <w:color w:val="000000"/>
          <w:sz w:val="28"/>
        </w:rPr>
        <w:t>
      21) құрылымдық бөлімшелер туралы ережелерді, Департаменттің құрылымдық бөлімшелерінің және Төтенше жағдайлар басқармалары қызметкерлерінің лауазымдық (функционалдық) міндеттерін бекітеді;</w:t>
      </w:r>
    </w:p>
    <w:bookmarkEnd w:id="197"/>
    <w:bookmarkStart w:name="z215" w:id="198"/>
    <w:p>
      <w:pPr>
        <w:spacing w:after="0"/>
        <w:ind w:left="0"/>
        <w:jc w:val="both"/>
      </w:pPr>
      <w:r>
        <w:rPr>
          <w:rFonts w:ascii="Times New Roman"/>
          <w:b w:val="false"/>
          <w:i w:val="false"/>
          <w:color w:val="000000"/>
          <w:sz w:val="28"/>
        </w:rPr>
        <w:t>
      22) Департаментте сыбайлас жемқорлыққа қарсы іс-қимылға бағытталған шаралар қабылдайды және сыбайлас жемқорлыққа қарсы шаралардың іске асырылуына дербес жауап береді;</w:t>
      </w:r>
    </w:p>
    <w:bookmarkEnd w:id="198"/>
    <w:bookmarkStart w:name="z216" w:id="199"/>
    <w:p>
      <w:pPr>
        <w:spacing w:after="0"/>
        <w:ind w:left="0"/>
        <w:jc w:val="both"/>
      </w:pPr>
      <w:r>
        <w:rPr>
          <w:rFonts w:ascii="Times New Roman"/>
          <w:b w:val="false"/>
          <w:i w:val="false"/>
          <w:color w:val="000000"/>
          <w:sz w:val="28"/>
        </w:rPr>
        <w:t>
      23) әрекеті (немесе әрекетсіздігі) ұлттық мүдделерге, Қазақстан Республикасының ұлттық қауіпсіздігіне қауіп төндіретін Департаменттің қызметкерлерін жауапкершілікке тартады;</w:t>
      </w:r>
    </w:p>
    <w:bookmarkEnd w:id="199"/>
    <w:bookmarkStart w:name="z217" w:id="200"/>
    <w:p>
      <w:pPr>
        <w:spacing w:after="0"/>
        <w:ind w:left="0"/>
        <w:jc w:val="both"/>
      </w:pPr>
      <w:r>
        <w:rPr>
          <w:rFonts w:ascii="Times New Roman"/>
          <w:b w:val="false"/>
          <w:i w:val="false"/>
          <w:color w:val="000000"/>
          <w:sz w:val="28"/>
        </w:rPr>
        <w:t>
      24) Департаменттың жыл сайынғы жұмыс жоспарын бекітуді қамтамасыз етеді;</w:t>
      </w:r>
    </w:p>
    <w:bookmarkEnd w:id="200"/>
    <w:bookmarkStart w:name="z218" w:id="201"/>
    <w:p>
      <w:pPr>
        <w:spacing w:after="0"/>
        <w:ind w:left="0"/>
        <w:jc w:val="both"/>
      </w:pPr>
      <w:r>
        <w:rPr>
          <w:rFonts w:ascii="Times New Roman"/>
          <w:b w:val="false"/>
          <w:i w:val="false"/>
          <w:color w:val="000000"/>
          <w:sz w:val="28"/>
        </w:rPr>
        <w:t>
      25) Департаменттің құрылымдық бөлімшелерінің және Департамент қарамағындағы аудандық Төтенше жағдайлар басқармаларының жұмыс жоспарларын бекітеді;</w:t>
      </w:r>
    </w:p>
    <w:bookmarkEnd w:id="201"/>
    <w:bookmarkStart w:name="z219" w:id="202"/>
    <w:p>
      <w:pPr>
        <w:spacing w:after="0"/>
        <w:ind w:left="0"/>
        <w:jc w:val="both"/>
      </w:pPr>
      <w:r>
        <w:rPr>
          <w:rFonts w:ascii="Times New Roman"/>
          <w:b w:val="false"/>
          <w:i w:val="false"/>
          <w:color w:val="000000"/>
          <w:sz w:val="28"/>
        </w:rPr>
        <w:t>
      26) Қазақстан Республикасының заңнамасына сәйкес өзге өкілеттіктерді жүзеге асырады.</w:t>
      </w:r>
    </w:p>
    <w:bookmarkEnd w:id="202"/>
    <w:bookmarkStart w:name="z220" w:id="203"/>
    <w:p>
      <w:pPr>
        <w:spacing w:after="0"/>
        <w:ind w:left="0"/>
        <w:jc w:val="both"/>
      </w:pPr>
      <w:r>
        <w:rPr>
          <w:rFonts w:ascii="Times New Roman"/>
          <w:b w:val="false"/>
          <w:i w:val="false"/>
          <w:color w:val="000000"/>
          <w:sz w:val="28"/>
        </w:rPr>
        <w:t>
      Департамент бастығы болмаған кезде оның өкілеттіктерін орындау қолданыстағы заңнамаға сәйкес оның орнын ауыстыратын адамға жүктеледі.</w:t>
      </w:r>
    </w:p>
    <w:bookmarkEnd w:id="203"/>
    <w:bookmarkStart w:name="z221" w:id="204"/>
    <w:p>
      <w:pPr>
        <w:spacing w:after="0"/>
        <w:ind w:left="0"/>
        <w:jc w:val="both"/>
      </w:pPr>
      <w:r>
        <w:rPr>
          <w:rFonts w:ascii="Times New Roman"/>
          <w:b w:val="false"/>
          <w:i w:val="false"/>
          <w:color w:val="000000"/>
          <w:sz w:val="28"/>
        </w:rPr>
        <w:t>
      20. Департамент бастығы қолданыстағы заңнамаға сәйкес өзінің орынбасарларының өкілеттіктерін айқындайды.</w:t>
      </w:r>
    </w:p>
    <w:bookmarkEnd w:id="204"/>
    <w:bookmarkStart w:name="z222" w:id="205"/>
    <w:p>
      <w:pPr>
        <w:spacing w:after="0"/>
        <w:ind w:left="0"/>
        <w:jc w:val="left"/>
      </w:pPr>
      <w:r>
        <w:rPr>
          <w:rFonts w:ascii="Times New Roman"/>
          <w:b/>
          <w:i w:val="false"/>
          <w:color w:val="000000"/>
        </w:rPr>
        <w:t xml:space="preserve"> 4-тарау. Департаменттің мүлкі</w:t>
      </w:r>
    </w:p>
    <w:bookmarkEnd w:id="205"/>
    <w:bookmarkStart w:name="z223" w:id="206"/>
    <w:p>
      <w:pPr>
        <w:spacing w:after="0"/>
        <w:ind w:left="0"/>
        <w:jc w:val="both"/>
      </w:pPr>
      <w:r>
        <w:rPr>
          <w:rFonts w:ascii="Times New Roman"/>
          <w:b w:val="false"/>
          <w:i w:val="false"/>
          <w:color w:val="000000"/>
          <w:sz w:val="28"/>
        </w:rPr>
        <w:t>
      21. Департаментте заңнамада көзделген жағдайларда жедел басқару құқығында оқшауланған мүлкі болуы мүмкін.</w:t>
      </w:r>
    </w:p>
    <w:bookmarkEnd w:id="206"/>
    <w:bookmarkStart w:name="z224" w:id="207"/>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заңнамасымен тыйым салынбаған өзге де көздер есебінен қалыптастырылады.</w:t>
      </w:r>
    </w:p>
    <w:bookmarkEnd w:id="207"/>
    <w:bookmarkStart w:name="z225" w:id="208"/>
    <w:p>
      <w:pPr>
        <w:spacing w:after="0"/>
        <w:ind w:left="0"/>
        <w:jc w:val="both"/>
      </w:pPr>
      <w:r>
        <w:rPr>
          <w:rFonts w:ascii="Times New Roman"/>
          <w:b w:val="false"/>
          <w:i w:val="false"/>
          <w:color w:val="000000"/>
          <w:sz w:val="28"/>
        </w:rPr>
        <w:t>
      22. Департаментке бекітілген мүлік республикалық және коммуналдық меншікке жатады.</w:t>
      </w:r>
    </w:p>
    <w:bookmarkEnd w:id="208"/>
    <w:bookmarkStart w:name="z226" w:id="209"/>
    <w:p>
      <w:pPr>
        <w:spacing w:after="0"/>
        <w:ind w:left="0"/>
        <w:jc w:val="both"/>
      </w:pPr>
      <w:r>
        <w:rPr>
          <w:rFonts w:ascii="Times New Roman"/>
          <w:b w:val="false"/>
          <w:i w:val="false"/>
          <w:color w:val="000000"/>
          <w:sz w:val="28"/>
        </w:rPr>
        <w:t>
      23. Егер заңнамада өзгеше көзделмесе, Департамент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09"/>
    <w:bookmarkStart w:name="z227" w:id="210"/>
    <w:p>
      <w:pPr>
        <w:spacing w:after="0"/>
        <w:ind w:left="0"/>
        <w:jc w:val="left"/>
      </w:pPr>
      <w:r>
        <w:rPr>
          <w:rFonts w:ascii="Times New Roman"/>
          <w:b/>
          <w:i w:val="false"/>
          <w:color w:val="000000"/>
        </w:rPr>
        <w:t xml:space="preserve"> 5-тарау. Департаментті қайта ұйымдастыру және тарату</w:t>
      </w:r>
    </w:p>
    <w:bookmarkEnd w:id="210"/>
    <w:bookmarkStart w:name="z228" w:id="211"/>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2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2025 жылғы 10 ақпандағы</w:t>
            </w:r>
            <w:r>
              <w:br/>
            </w:r>
            <w:r>
              <w:rPr>
                <w:rFonts w:ascii="Times New Roman"/>
                <w:b w:val="false"/>
                <w:i w:val="false"/>
                <w:color w:val="000000"/>
                <w:sz w:val="20"/>
              </w:rPr>
              <w:t>№ 43 бұйрығына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30 қазандағы</w:t>
            </w:r>
            <w:r>
              <w:br/>
            </w:r>
            <w:r>
              <w:rPr>
                <w:rFonts w:ascii="Times New Roman"/>
                <w:b w:val="false"/>
                <w:i w:val="false"/>
                <w:color w:val="000000"/>
                <w:sz w:val="20"/>
              </w:rPr>
              <w:t>№ 16 бұйрығына</w:t>
            </w:r>
            <w:r>
              <w:br/>
            </w:r>
            <w:r>
              <w:rPr>
                <w:rFonts w:ascii="Times New Roman"/>
                <w:b w:val="false"/>
                <w:i w:val="false"/>
                <w:color w:val="000000"/>
                <w:sz w:val="20"/>
              </w:rPr>
              <w:t>5-1-қосымша</w:t>
            </w:r>
          </w:p>
        </w:tc>
      </w:tr>
    </w:tbl>
    <w:bookmarkStart w:name="z230" w:id="212"/>
    <w:p>
      <w:pPr>
        <w:spacing w:after="0"/>
        <w:ind w:left="0"/>
        <w:jc w:val="left"/>
      </w:pPr>
      <w:r>
        <w:rPr>
          <w:rFonts w:ascii="Times New Roman"/>
          <w:b/>
          <w:i w:val="false"/>
          <w:color w:val="000000"/>
        </w:rPr>
        <w:t xml:space="preserve"> Қазақстан Республикасы Төтенше жағдайлар министрлігі Абай облысының төтенше жағдайлар департаменті туралы ереже</w:t>
      </w:r>
    </w:p>
    <w:bookmarkEnd w:id="212"/>
    <w:bookmarkStart w:name="z231" w:id="213"/>
    <w:p>
      <w:pPr>
        <w:spacing w:after="0"/>
        <w:ind w:left="0"/>
        <w:jc w:val="left"/>
      </w:pPr>
      <w:r>
        <w:rPr>
          <w:rFonts w:ascii="Times New Roman"/>
          <w:b/>
          <w:i w:val="false"/>
          <w:color w:val="000000"/>
        </w:rPr>
        <w:t xml:space="preserve"> 1-тарау. Жалпы ережелер</w:t>
      </w:r>
    </w:p>
    <w:bookmarkEnd w:id="213"/>
    <w:bookmarkStart w:name="z232" w:id="214"/>
    <w:p>
      <w:pPr>
        <w:spacing w:after="0"/>
        <w:ind w:left="0"/>
        <w:jc w:val="both"/>
      </w:pPr>
      <w:r>
        <w:rPr>
          <w:rFonts w:ascii="Times New Roman"/>
          <w:b w:val="false"/>
          <w:i w:val="false"/>
          <w:color w:val="000000"/>
          <w:sz w:val="28"/>
        </w:rPr>
        <w:t xml:space="preserve">
      1. Қазақстан Республикасы Төтенше жағдайлар министрлігі Абай облысының төтенше жағдайлар департаменті (бұдан әрі – Департамент) Қазақстан Республикасы Төтенше жағдайлар министрлігінің (бұдан әрі – Министрлік) аумақтық органы болып табылады және табиғи және техногендік сипаттағы төтенше жағдайлардың алдын алу және оларды жою, азаматтық қорғаныс, өрт және өнеркәсіптік қауіпсіздігі, азаматтық қорғау мемлекеттік жүйесінің жұмыс істеуі мен одан әрі дамуын қамтамасыз ету, өрттердің алдын алуды және сөндіруді ұйымдастыру салаларындағы басшылықты жүзеге асырады, сондай-ақ авариялық-құтқару жұмыстары мен кезек күттірмейтін жұмыстарды жүргізу жөніндегі функцияларды жүзеге асырады. </w:t>
      </w:r>
    </w:p>
    <w:bookmarkEnd w:id="214"/>
    <w:bookmarkStart w:name="z233" w:id="215"/>
    <w:p>
      <w:pPr>
        <w:spacing w:after="0"/>
        <w:ind w:left="0"/>
        <w:jc w:val="both"/>
      </w:pPr>
      <w:r>
        <w:rPr>
          <w:rFonts w:ascii="Times New Roman"/>
          <w:b w:val="false"/>
          <w:i w:val="false"/>
          <w:color w:val="000000"/>
          <w:sz w:val="28"/>
        </w:rPr>
        <w:t>
      2. Департамент өз қызметiн Қазақстан Республикасының Конституциясына және заңдарына, Қазақстан Республикасы Президентiнiң және Үкiметiнiң актілеріне, өзге де нормативтiк құқықтық актілерге, сондай-ақ осы Ережеге сәйкес жүзеге асырады.</w:t>
      </w:r>
    </w:p>
    <w:bookmarkEnd w:id="215"/>
    <w:bookmarkStart w:name="z234" w:id="216"/>
    <w:p>
      <w:pPr>
        <w:spacing w:after="0"/>
        <w:ind w:left="0"/>
        <w:jc w:val="both"/>
      </w:pPr>
      <w:r>
        <w:rPr>
          <w:rFonts w:ascii="Times New Roman"/>
          <w:b w:val="false"/>
          <w:i w:val="false"/>
          <w:color w:val="000000"/>
          <w:sz w:val="28"/>
        </w:rPr>
        <w:t xml:space="preserve">
      3. Департамент мемлекеттiк мекеменiң ұйымдық-құқықтық нысанындағы заңды тұлға болып табылады, оның өз атауы қазақ тілінде көрсетілген мөрі мен мөртаңбалары, белгiленген үлгiдегi бланкiлерi, Қазақстан Республикасының заңнамасына сәйкес қазынашылық органдарында шоттары болады. </w:t>
      </w:r>
    </w:p>
    <w:bookmarkEnd w:id="216"/>
    <w:bookmarkStart w:name="z235" w:id="217"/>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217"/>
    <w:bookmarkStart w:name="z236" w:id="218"/>
    <w:p>
      <w:pPr>
        <w:spacing w:after="0"/>
        <w:ind w:left="0"/>
        <w:jc w:val="both"/>
      </w:pPr>
      <w:r>
        <w:rPr>
          <w:rFonts w:ascii="Times New Roman"/>
          <w:b w:val="false"/>
          <w:i w:val="false"/>
          <w:color w:val="000000"/>
          <w:sz w:val="28"/>
        </w:rPr>
        <w:t>
      5. Егер Департаментке заңнамаға сәйкес уәкiлеттiк берiлген жағдайда, ол мемлекеттің атынан азаматтық-құқықтық қатынастардың тарапы болуға құқығы бар.</w:t>
      </w:r>
    </w:p>
    <w:bookmarkEnd w:id="218"/>
    <w:bookmarkStart w:name="z237" w:id="219"/>
    <w:p>
      <w:pPr>
        <w:spacing w:after="0"/>
        <w:ind w:left="0"/>
        <w:jc w:val="both"/>
      </w:pPr>
      <w:r>
        <w:rPr>
          <w:rFonts w:ascii="Times New Roman"/>
          <w:b w:val="false"/>
          <w:i w:val="false"/>
          <w:color w:val="000000"/>
          <w:sz w:val="28"/>
        </w:rPr>
        <w:t>
      6. Департамент өз құзыретiнің мәселелері бойынша заңнамада белгiленген тәртiппен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219"/>
    <w:bookmarkStart w:name="z238" w:id="220"/>
    <w:p>
      <w:pPr>
        <w:spacing w:after="0"/>
        <w:ind w:left="0"/>
        <w:jc w:val="both"/>
      </w:pPr>
      <w:r>
        <w:rPr>
          <w:rFonts w:ascii="Times New Roman"/>
          <w:b w:val="false"/>
          <w:i w:val="false"/>
          <w:color w:val="000000"/>
          <w:sz w:val="28"/>
        </w:rPr>
        <w:t>
      7. Департаменттің құрылымы және штат санының лимиті Қазақстан Республикасының заңнамасына сәйкес бекітіледі.</w:t>
      </w:r>
    </w:p>
    <w:bookmarkEnd w:id="220"/>
    <w:bookmarkStart w:name="z239" w:id="221"/>
    <w:p>
      <w:pPr>
        <w:spacing w:after="0"/>
        <w:ind w:left="0"/>
        <w:jc w:val="both"/>
      </w:pPr>
      <w:r>
        <w:rPr>
          <w:rFonts w:ascii="Times New Roman"/>
          <w:b w:val="false"/>
          <w:i w:val="false"/>
          <w:color w:val="000000"/>
          <w:sz w:val="28"/>
        </w:rPr>
        <w:t>
      8. Заңды тұлғаның орналасқан жері: Қазақстан Республикасы, индексі 071405, Абай облысы, Семей қаласы, А.Қозбағаров көшесі, 38.</w:t>
      </w:r>
    </w:p>
    <w:bookmarkEnd w:id="221"/>
    <w:bookmarkStart w:name="z240" w:id="222"/>
    <w:p>
      <w:pPr>
        <w:spacing w:after="0"/>
        <w:ind w:left="0"/>
        <w:jc w:val="both"/>
      </w:pPr>
      <w:r>
        <w:rPr>
          <w:rFonts w:ascii="Times New Roman"/>
          <w:b w:val="false"/>
          <w:i w:val="false"/>
          <w:color w:val="000000"/>
          <w:sz w:val="28"/>
        </w:rPr>
        <w:t>
      9. Департаменттің толық атауы – "Қазақстан Республикасы Төтенше жағдайлар министрлігі Абай облысының төтенше жағдайлар департаменті" мемлекеттік мекемесі.</w:t>
      </w:r>
    </w:p>
    <w:bookmarkEnd w:id="222"/>
    <w:bookmarkStart w:name="z241" w:id="223"/>
    <w:p>
      <w:pPr>
        <w:spacing w:after="0"/>
        <w:ind w:left="0"/>
        <w:jc w:val="both"/>
      </w:pPr>
      <w:r>
        <w:rPr>
          <w:rFonts w:ascii="Times New Roman"/>
          <w:b w:val="false"/>
          <w:i w:val="false"/>
          <w:color w:val="000000"/>
          <w:sz w:val="28"/>
        </w:rPr>
        <w:t xml:space="preserve">
      10. Осы Ереже Департаменттің құрылтай құжаты болып табылады. </w:t>
      </w:r>
    </w:p>
    <w:bookmarkEnd w:id="223"/>
    <w:bookmarkStart w:name="z242" w:id="224"/>
    <w:p>
      <w:pPr>
        <w:spacing w:after="0"/>
        <w:ind w:left="0"/>
        <w:jc w:val="both"/>
      </w:pPr>
      <w:r>
        <w:rPr>
          <w:rFonts w:ascii="Times New Roman"/>
          <w:b w:val="false"/>
          <w:i w:val="false"/>
          <w:color w:val="000000"/>
          <w:sz w:val="28"/>
        </w:rPr>
        <w:t>
      11. Департамент қызметін қаржыландыру республикалық және жергілікті бюджеттерден жүзеге асырылады.</w:t>
      </w:r>
    </w:p>
    <w:bookmarkEnd w:id="224"/>
    <w:bookmarkStart w:name="z243" w:id="225"/>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тұрғысынан шарттық қарым-қатынас жасауға тыйым салынады.</w:t>
      </w:r>
    </w:p>
    <w:bookmarkEnd w:id="225"/>
    <w:bookmarkStart w:name="z244" w:id="226"/>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осы қызметтен алынған кіріс мемлекеттік бюджетке жіберіледі.</w:t>
      </w:r>
    </w:p>
    <w:bookmarkEnd w:id="226"/>
    <w:bookmarkStart w:name="z245" w:id="227"/>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227"/>
    <w:bookmarkStart w:name="z246" w:id="228"/>
    <w:p>
      <w:pPr>
        <w:spacing w:after="0"/>
        <w:ind w:left="0"/>
        <w:jc w:val="both"/>
      </w:pPr>
      <w:r>
        <w:rPr>
          <w:rFonts w:ascii="Times New Roman"/>
          <w:b w:val="false"/>
          <w:i w:val="false"/>
          <w:color w:val="000000"/>
          <w:sz w:val="28"/>
        </w:rPr>
        <w:t>
      13. Мақсаттары:</w:t>
      </w:r>
    </w:p>
    <w:bookmarkEnd w:id="228"/>
    <w:bookmarkStart w:name="z247" w:id="229"/>
    <w:p>
      <w:pPr>
        <w:spacing w:after="0"/>
        <w:ind w:left="0"/>
        <w:jc w:val="both"/>
      </w:pPr>
      <w:r>
        <w:rPr>
          <w:rFonts w:ascii="Times New Roman"/>
          <w:b w:val="false"/>
          <w:i w:val="false"/>
          <w:color w:val="000000"/>
          <w:sz w:val="28"/>
        </w:rPr>
        <w:t>
      1) азаматтық қорғау саласындағы мемлекеттік саясатты іске асыру;</w:t>
      </w:r>
    </w:p>
    <w:bookmarkEnd w:id="229"/>
    <w:bookmarkStart w:name="z248" w:id="230"/>
    <w:p>
      <w:pPr>
        <w:spacing w:after="0"/>
        <w:ind w:left="0"/>
        <w:jc w:val="both"/>
      </w:pPr>
      <w:r>
        <w:rPr>
          <w:rFonts w:ascii="Times New Roman"/>
          <w:b w:val="false"/>
          <w:i w:val="false"/>
          <w:color w:val="000000"/>
          <w:sz w:val="28"/>
        </w:rPr>
        <w:t>
      2) тиісті аумақта азаматтық қорғаудың мемлекеттік жүйесі аумақтық кіші жүйелерінің жұмыс істеуі мен одан әрі дамуын қамтамасыз ету;</w:t>
      </w:r>
    </w:p>
    <w:bookmarkEnd w:id="230"/>
    <w:bookmarkStart w:name="z249" w:id="231"/>
    <w:p>
      <w:pPr>
        <w:spacing w:after="0"/>
        <w:ind w:left="0"/>
        <w:jc w:val="both"/>
      </w:pPr>
      <w:r>
        <w:rPr>
          <w:rFonts w:ascii="Times New Roman"/>
          <w:b w:val="false"/>
          <w:i w:val="false"/>
          <w:color w:val="000000"/>
          <w:sz w:val="28"/>
        </w:rPr>
        <w:t>
      3) өрт қауіпсіздігі саласында мемлекеттік бақылауды және қадағалауды жүзеге асыру;</w:t>
      </w:r>
    </w:p>
    <w:bookmarkEnd w:id="231"/>
    <w:bookmarkStart w:name="z250" w:id="232"/>
    <w:p>
      <w:pPr>
        <w:spacing w:after="0"/>
        <w:ind w:left="0"/>
        <w:jc w:val="both"/>
      </w:pPr>
      <w:r>
        <w:rPr>
          <w:rFonts w:ascii="Times New Roman"/>
          <w:b w:val="false"/>
          <w:i w:val="false"/>
          <w:color w:val="000000"/>
          <w:sz w:val="28"/>
        </w:rPr>
        <w:t>
      4) азаматтық қорғаныс саласындағы мемлекеттік бақылауды жүзеге асыру;</w:t>
      </w:r>
    </w:p>
    <w:bookmarkEnd w:id="232"/>
    <w:bookmarkStart w:name="z251" w:id="233"/>
    <w:p>
      <w:pPr>
        <w:spacing w:after="0"/>
        <w:ind w:left="0"/>
        <w:jc w:val="both"/>
      </w:pPr>
      <w:r>
        <w:rPr>
          <w:rFonts w:ascii="Times New Roman"/>
          <w:b w:val="false"/>
          <w:i w:val="false"/>
          <w:color w:val="000000"/>
          <w:sz w:val="28"/>
        </w:rPr>
        <w:t>
      5) қауіпті өндірістік объектілердегі авариялар, инциденттер кезінде туындайтын қауіпті өндірістік факторлардың зиянды әсерінің алдын алу, өнеркәсіптік қауіпсіздік саласындағы мемлекеттік бақылауды және қадағалауды қамтамасыз ету</w:t>
      </w:r>
    </w:p>
    <w:bookmarkEnd w:id="233"/>
    <w:bookmarkStart w:name="z252" w:id="234"/>
    <w:p>
      <w:pPr>
        <w:spacing w:after="0"/>
        <w:ind w:left="0"/>
        <w:jc w:val="both"/>
      </w:pPr>
      <w:r>
        <w:rPr>
          <w:rFonts w:ascii="Times New Roman"/>
          <w:b w:val="false"/>
          <w:i w:val="false"/>
          <w:color w:val="000000"/>
          <w:sz w:val="28"/>
        </w:rPr>
        <w:t>
      6) өрттерді сөндіруді және авариялық-құтқару мен кезек күттірмейтін жұмыстарды алдын алуды ұйымдастыру.</w:t>
      </w:r>
    </w:p>
    <w:bookmarkEnd w:id="234"/>
    <w:bookmarkStart w:name="z253" w:id="235"/>
    <w:p>
      <w:pPr>
        <w:spacing w:after="0"/>
        <w:ind w:left="0"/>
        <w:jc w:val="both"/>
      </w:pPr>
      <w:r>
        <w:rPr>
          <w:rFonts w:ascii="Times New Roman"/>
          <w:b w:val="false"/>
          <w:i w:val="false"/>
          <w:color w:val="000000"/>
          <w:sz w:val="28"/>
        </w:rPr>
        <w:t>
      14. Құқықтары және міндеттері:</w:t>
      </w:r>
    </w:p>
    <w:bookmarkEnd w:id="235"/>
    <w:bookmarkStart w:name="z254" w:id="236"/>
    <w:p>
      <w:pPr>
        <w:spacing w:after="0"/>
        <w:ind w:left="0"/>
        <w:jc w:val="both"/>
      </w:pPr>
      <w:r>
        <w:rPr>
          <w:rFonts w:ascii="Times New Roman"/>
          <w:b w:val="false"/>
          <w:i w:val="false"/>
          <w:color w:val="000000"/>
          <w:sz w:val="28"/>
        </w:rPr>
        <w:t>
      1) өз құзыреті шегінде орындалуы міндетті нормативтік құқықтық актілерді қабылдау;</w:t>
      </w:r>
    </w:p>
    <w:bookmarkEnd w:id="236"/>
    <w:bookmarkStart w:name="z255" w:id="237"/>
    <w:p>
      <w:pPr>
        <w:spacing w:after="0"/>
        <w:ind w:left="0"/>
        <w:jc w:val="both"/>
      </w:pPr>
      <w:r>
        <w:rPr>
          <w:rFonts w:ascii="Times New Roman"/>
          <w:b w:val="false"/>
          <w:i w:val="false"/>
          <w:color w:val="000000"/>
          <w:sz w:val="28"/>
        </w:rPr>
        <w:t>
      2)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237"/>
    <w:bookmarkStart w:name="z256" w:id="238"/>
    <w:p>
      <w:pPr>
        <w:spacing w:after="0"/>
        <w:ind w:left="0"/>
        <w:jc w:val="both"/>
      </w:pPr>
      <w:r>
        <w:rPr>
          <w:rFonts w:ascii="Times New Roman"/>
          <w:b w:val="false"/>
          <w:i w:val="false"/>
          <w:color w:val="000000"/>
          <w:sz w:val="28"/>
        </w:rPr>
        <w:t>
      3) заңнамада белгіленген тәртіпте Департаменттің мүдделерін сотта қорғауды ұйымдастыру және жүзеге асыру;</w:t>
      </w:r>
    </w:p>
    <w:bookmarkEnd w:id="238"/>
    <w:bookmarkStart w:name="z257" w:id="239"/>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ұйымдастыру және өткізу;</w:t>
      </w:r>
    </w:p>
    <w:bookmarkEnd w:id="239"/>
    <w:bookmarkStart w:name="z258" w:id="240"/>
    <w:p>
      <w:pPr>
        <w:spacing w:after="0"/>
        <w:ind w:left="0"/>
        <w:jc w:val="both"/>
      </w:pPr>
      <w:r>
        <w:rPr>
          <w:rFonts w:ascii="Times New Roman"/>
          <w:b w:val="false"/>
          <w:i w:val="false"/>
          <w:color w:val="000000"/>
          <w:sz w:val="28"/>
        </w:rPr>
        <w:t>
      5) қызметтік жұмысты және орындаушылық тәртіпті бұзу фактілері бойынша қызметтік тексерістер жүргізу, олардың себептерін анықтау, талдау және бұзушылықтарды болдырмау бойынша шаралар қабылдау;</w:t>
      </w:r>
    </w:p>
    <w:bookmarkEnd w:id="240"/>
    <w:bookmarkStart w:name="z259" w:id="241"/>
    <w:p>
      <w:pPr>
        <w:spacing w:after="0"/>
        <w:ind w:left="0"/>
        <w:jc w:val="both"/>
      </w:pPr>
      <w:r>
        <w:rPr>
          <w:rFonts w:ascii="Times New Roman"/>
          <w:b w:val="false"/>
          <w:i w:val="false"/>
          <w:color w:val="000000"/>
          <w:sz w:val="28"/>
        </w:rPr>
        <w:t>
      6)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241"/>
    <w:bookmarkStart w:name="z260" w:id="242"/>
    <w:p>
      <w:pPr>
        <w:spacing w:after="0"/>
        <w:ind w:left="0"/>
        <w:jc w:val="both"/>
      </w:pPr>
      <w:r>
        <w:rPr>
          <w:rFonts w:ascii="Times New Roman"/>
          <w:b w:val="false"/>
          <w:i w:val="false"/>
          <w:color w:val="000000"/>
          <w:sz w:val="28"/>
        </w:rPr>
        <w:t>
      7) облыстың құлақтандыру жүйесіне техникалық тексерулер және азаматтық қорғау бойынша оқу-жаттығулар жүргізу кезінде қаланың құлақтандыру жүйесін қосу туралы өкім беру;</w:t>
      </w:r>
    </w:p>
    <w:bookmarkEnd w:id="242"/>
    <w:bookmarkStart w:name="z261" w:id="243"/>
    <w:p>
      <w:pPr>
        <w:spacing w:after="0"/>
        <w:ind w:left="0"/>
        <w:jc w:val="both"/>
      </w:pPr>
      <w:r>
        <w:rPr>
          <w:rFonts w:ascii="Times New Roman"/>
          <w:b w:val="false"/>
          <w:i w:val="false"/>
          <w:color w:val="000000"/>
          <w:sz w:val="28"/>
        </w:rPr>
        <w:t>
      8)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243"/>
    <w:bookmarkStart w:name="z262" w:id="244"/>
    <w:p>
      <w:pPr>
        <w:spacing w:after="0"/>
        <w:ind w:left="0"/>
        <w:jc w:val="both"/>
      </w:pPr>
      <w:r>
        <w:rPr>
          <w:rFonts w:ascii="Times New Roman"/>
          <w:b w:val="false"/>
          <w:i w:val="false"/>
          <w:color w:val="000000"/>
          <w:sz w:val="28"/>
        </w:rPr>
        <w:t>
      9) қолданыстағы заңнамалық актілерде көзделген өзге құқықтар мен міндеттерді жүзеге асыру.</w:t>
      </w:r>
    </w:p>
    <w:bookmarkEnd w:id="244"/>
    <w:bookmarkStart w:name="z263" w:id="245"/>
    <w:p>
      <w:pPr>
        <w:spacing w:after="0"/>
        <w:ind w:left="0"/>
        <w:jc w:val="both"/>
      </w:pPr>
      <w:r>
        <w:rPr>
          <w:rFonts w:ascii="Times New Roman"/>
          <w:b w:val="false"/>
          <w:i w:val="false"/>
          <w:color w:val="000000"/>
          <w:sz w:val="28"/>
        </w:rPr>
        <w:t>
      15. Функциялары:</w:t>
      </w:r>
    </w:p>
    <w:bookmarkEnd w:id="245"/>
    <w:bookmarkStart w:name="z264" w:id="246"/>
    <w:p>
      <w:pPr>
        <w:spacing w:after="0"/>
        <w:ind w:left="0"/>
        <w:jc w:val="both"/>
      </w:pPr>
      <w:r>
        <w:rPr>
          <w:rFonts w:ascii="Times New Roman"/>
          <w:b w:val="false"/>
          <w:i w:val="false"/>
          <w:color w:val="000000"/>
          <w:sz w:val="28"/>
        </w:rPr>
        <w:t>
      1) азаматтық қорғау саласындағы мемлекеттік саясатты жүзеге асыруды, азаматтық қорғаудың мемлекеттік жүйесі аумақтық кіші жүйесінің жұмыс істеуі мен одан әрі дамуын қамтамасыз ету;</w:t>
      </w:r>
    </w:p>
    <w:bookmarkEnd w:id="246"/>
    <w:bookmarkStart w:name="z265" w:id="247"/>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247"/>
    <w:bookmarkStart w:name="z266" w:id="248"/>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және өнеркәсіптік қауіпсіздігін қамтамасыз етуге және қала аумағында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248"/>
    <w:bookmarkStart w:name="z267" w:id="249"/>
    <w:p>
      <w:pPr>
        <w:spacing w:after="0"/>
        <w:ind w:left="0"/>
        <w:jc w:val="both"/>
      </w:pPr>
      <w:r>
        <w:rPr>
          <w:rFonts w:ascii="Times New Roman"/>
          <w:b w:val="false"/>
          <w:i w:val="false"/>
          <w:color w:val="000000"/>
          <w:sz w:val="28"/>
        </w:rPr>
        <w:t>
      4) табиғи және техногендік сипаттағы төтенше жағдайларды мемлекеттік есепке алуды жүргізу;</w:t>
      </w:r>
    </w:p>
    <w:bookmarkEnd w:id="249"/>
    <w:bookmarkStart w:name="z268" w:id="250"/>
    <w:p>
      <w:pPr>
        <w:spacing w:after="0"/>
        <w:ind w:left="0"/>
        <w:jc w:val="both"/>
      </w:pPr>
      <w:r>
        <w:rPr>
          <w:rFonts w:ascii="Times New Roman"/>
          <w:b w:val="false"/>
          <w:i w:val="false"/>
          <w:color w:val="000000"/>
          <w:sz w:val="28"/>
        </w:rPr>
        <w:t>
      5) Департаменттің жауынгерлік және жұмылдыру әзірлігін қамтамасыз ету;</w:t>
      </w:r>
    </w:p>
    <w:bookmarkEnd w:id="250"/>
    <w:bookmarkStart w:name="z269" w:id="251"/>
    <w:p>
      <w:pPr>
        <w:spacing w:after="0"/>
        <w:ind w:left="0"/>
        <w:jc w:val="both"/>
      </w:pPr>
      <w:r>
        <w:rPr>
          <w:rFonts w:ascii="Times New Roman"/>
          <w:b w:val="false"/>
          <w:i w:val="false"/>
          <w:color w:val="000000"/>
          <w:sz w:val="28"/>
        </w:rPr>
        <w:t>
      6)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251"/>
    <w:bookmarkStart w:name="z270" w:id="252"/>
    <w:p>
      <w:pPr>
        <w:spacing w:after="0"/>
        <w:ind w:left="0"/>
        <w:jc w:val="both"/>
      </w:pPr>
      <w:r>
        <w:rPr>
          <w:rFonts w:ascii="Times New Roman"/>
          <w:b w:val="false"/>
          <w:i w:val="false"/>
          <w:color w:val="000000"/>
          <w:sz w:val="28"/>
        </w:rPr>
        <w:t>
      7) азаматтық қорғау саласында ақпараттық-талдау қызметін жүзеге асыру;</w:t>
      </w:r>
    </w:p>
    <w:bookmarkEnd w:id="252"/>
    <w:bookmarkStart w:name="z271" w:id="253"/>
    <w:p>
      <w:pPr>
        <w:spacing w:after="0"/>
        <w:ind w:left="0"/>
        <w:jc w:val="both"/>
      </w:pPr>
      <w:r>
        <w:rPr>
          <w:rFonts w:ascii="Times New Roman"/>
          <w:b w:val="false"/>
          <w:i w:val="false"/>
          <w:color w:val="000000"/>
          <w:sz w:val="28"/>
        </w:rPr>
        <w:t>
      8) табиғи және техногендік сипаттағы төтенше жағдайлар аймағындағы халыққа шұғыл медициналық және психологиялық көмек көрсету, төтенше жағдайларды жоюға қатысушылардың денсаулығын сақтау, қалпына келтіру және оңалтуды қамтамасыз ету;</w:t>
      </w:r>
    </w:p>
    <w:bookmarkEnd w:id="253"/>
    <w:bookmarkStart w:name="z272" w:id="254"/>
    <w:p>
      <w:pPr>
        <w:spacing w:after="0"/>
        <w:ind w:left="0"/>
        <w:jc w:val="both"/>
      </w:pPr>
      <w:r>
        <w:rPr>
          <w:rFonts w:ascii="Times New Roman"/>
          <w:b w:val="false"/>
          <w:i w:val="false"/>
          <w:color w:val="000000"/>
          <w:sz w:val="28"/>
        </w:rPr>
        <w:t>
      9) комиссиясының құрамында өз құзыреті шегінде төтенше жағдайлардың туындауына әкеп соққан аварияларды, зілзалалар мен апаттарды тергеуді ұйымдастыру және жүргізу;</w:t>
      </w:r>
    </w:p>
    <w:bookmarkEnd w:id="254"/>
    <w:bookmarkStart w:name="z273" w:id="255"/>
    <w:p>
      <w:pPr>
        <w:spacing w:after="0"/>
        <w:ind w:left="0"/>
        <w:jc w:val="both"/>
      </w:pPr>
      <w:r>
        <w:rPr>
          <w:rFonts w:ascii="Times New Roman"/>
          <w:b w:val="false"/>
          <w:i w:val="false"/>
          <w:color w:val="000000"/>
          <w:sz w:val="28"/>
        </w:rPr>
        <w:t>
      10) қолданыстағы заңнамаға сәйкес төтенше жағдайларды жою кезінде ұйымдардың материалдық-техникалық ресурстарын жұмылдыру;</w:t>
      </w:r>
    </w:p>
    <w:bookmarkEnd w:id="255"/>
    <w:bookmarkStart w:name="z274" w:id="256"/>
    <w:p>
      <w:pPr>
        <w:spacing w:after="0"/>
        <w:ind w:left="0"/>
        <w:jc w:val="both"/>
      </w:pPr>
      <w:r>
        <w:rPr>
          <w:rFonts w:ascii="Times New Roman"/>
          <w:b w:val="false"/>
          <w:i w:val="false"/>
          <w:color w:val="000000"/>
          <w:sz w:val="28"/>
        </w:rPr>
        <w:t>
      11) азаматтық қорғау құралдарына қажеттілікті айқындау үшін Министрлікке және жергілікті атқарушы органға ұсыныстар дайындау;</w:t>
      </w:r>
    </w:p>
    <w:bookmarkEnd w:id="256"/>
    <w:bookmarkStart w:name="z275" w:id="257"/>
    <w:p>
      <w:pPr>
        <w:spacing w:after="0"/>
        <w:ind w:left="0"/>
        <w:jc w:val="both"/>
      </w:pPr>
      <w:r>
        <w:rPr>
          <w:rFonts w:ascii="Times New Roman"/>
          <w:b w:val="false"/>
          <w:i w:val="false"/>
          <w:color w:val="000000"/>
          <w:sz w:val="28"/>
        </w:rPr>
        <w:t>
      12) қорғаныш құрылыстарын есепке қоюды және есептен шығаруды жүзеге асыру;</w:t>
      </w:r>
    </w:p>
    <w:bookmarkEnd w:id="257"/>
    <w:bookmarkStart w:name="z276" w:id="258"/>
    <w:p>
      <w:pPr>
        <w:spacing w:after="0"/>
        <w:ind w:left="0"/>
        <w:jc w:val="both"/>
      </w:pPr>
      <w:r>
        <w:rPr>
          <w:rFonts w:ascii="Times New Roman"/>
          <w:b w:val="false"/>
          <w:i w:val="false"/>
          <w:color w:val="000000"/>
          <w:sz w:val="28"/>
        </w:rPr>
        <w:t>
      13) азаматтық қорғаудың басқару органдары мен күштерін даярлау жөніндегі іс-шаралар жоспарын әзірлеу;</w:t>
      </w:r>
    </w:p>
    <w:bookmarkEnd w:id="258"/>
    <w:bookmarkStart w:name="z277" w:id="259"/>
    <w:p>
      <w:pPr>
        <w:spacing w:after="0"/>
        <w:ind w:left="0"/>
        <w:jc w:val="both"/>
      </w:pPr>
      <w:r>
        <w:rPr>
          <w:rFonts w:ascii="Times New Roman"/>
          <w:b w:val="false"/>
          <w:i w:val="false"/>
          <w:color w:val="000000"/>
          <w:sz w:val="28"/>
        </w:rPr>
        <w:t>
      14) Азаматтық қорғаныс жоспарын әзірлеу және оны азаматтық қорғаныстың бастығы – облыс әкіміне бекіту үшін енгізу;</w:t>
      </w:r>
    </w:p>
    <w:bookmarkEnd w:id="259"/>
    <w:bookmarkStart w:name="z278" w:id="260"/>
    <w:p>
      <w:pPr>
        <w:spacing w:after="0"/>
        <w:ind w:left="0"/>
        <w:jc w:val="both"/>
      </w:pPr>
      <w:r>
        <w:rPr>
          <w:rFonts w:ascii="Times New Roman"/>
          <w:b w:val="false"/>
          <w:i w:val="false"/>
          <w:color w:val="000000"/>
          <w:sz w:val="28"/>
        </w:rPr>
        <w:t>
      15) облыс аудандарының азаматтық қорғаныс жоспарларын келісу;</w:t>
      </w:r>
    </w:p>
    <w:bookmarkEnd w:id="260"/>
    <w:bookmarkStart w:name="z279" w:id="261"/>
    <w:p>
      <w:pPr>
        <w:spacing w:after="0"/>
        <w:ind w:left="0"/>
        <w:jc w:val="both"/>
      </w:pPr>
      <w:r>
        <w:rPr>
          <w:rFonts w:ascii="Times New Roman"/>
          <w:b w:val="false"/>
          <w:i w:val="false"/>
          <w:color w:val="000000"/>
          <w:sz w:val="28"/>
        </w:rPr>
        <w:t>
      16) жергілікті ауқымдағы төтенше жағдайларды жою жөніндегі іс-қимылдар жоспарларын әзірлеу және оларды облыс әкіміне бекітуге ұсыну;</w:t>
      </w:r>
    </w:p>
    <w:bookmarkEnd w:id="261"/>
    <w:bookmarkStart w:name="z280" w:id="262"/>
    <w:p>
      <w:pPr>
        <w:spacing w:after="0"/>
        <w:ind w:left="0"/>
        <w:jc w:val="both"/>
      </w:pPr>
      <w:r>
        <w:rPr>
          <w:rFonts w:ascii="Times New Roman"/>
          <w:b w:val="false"/>
          <w:i w:val="false"/>
          <w:color w:val="000000"/>
          <w:sz w:val="28"/>
        </w:rPr>
        <w:t>
      17) облыс аудандарының төтенше жағдайларды жою жөніндегі іс-қимылдар жоспарларын келісу;</w:t>
      </w:r>
    </w:p>
    <w:bookmarkEnd w:id="262"/>
    <w:bookmarkStart w:name="z281" w:id="263"/>
    <w:p>
      <w:pPr>
        <w:spacing w:after="0"/>
        <w:ind w:left="0"/>
        <w:jc w:val="both"/>
      </w:pPr>
      <w:r>
        <w:rPr>
          <w:rFonts w:ascii="Times New Roman"/>
          <w:b w:val="false"/>
          <w:i w:val="false"/>
          <w:color w:val="000000"/>
          <w:sz w:val="28"/>
        </w:rPr>
        <w:t>
      18) азаматтық қорғаныс жоспарларының және төтенше жағдайларды жою жөніндегі іс-қимылдар жоспарларының құрылымын айқындау жөнінде Азаматтық қорғаныс және әскери бөлімдер комитетіне ұсыныстар енгізу;</w:t>
      </w:r>
    </w:p>
    <w:bookmarkEnd w:id="263"/>
    <w:bookmarkStart w:name="z282" w:id="264"/>
    <w:p>
      <w:pPr>
        <w:spacing w:after="0"/>
        <w:ind w:left="0"/>
        <w:jc w:val="both"/>
      </w:pPr>
      <w:r>
        <w:rPr>
          <w:rFonts w:ascii="Times New Roman"/>
          <w:b w:val="false"/>
          <w:i w:val="false"/>
          <w:color w:val="000000"/>
          <w:sz w:val="28"/>
        </w:rPr>
        <w:t>
      19) Азаматтық қорғаныстың инженерлік-техникалық іс-шараларының көлемі және мазмұны жөнінде Азаматтық қорғаныс және әскери бөлімдер комитетіне ұсыныстар енгізу;</w:t>
      </w:r>
    </w:p>
    <w:bookmarkEnd w:id="264"/>
    <w:bookmarkStart w:name="z283" w:id="265"/>
    <w:p>
      <w:pPr>
        <w:spacing w:after="0"/>
        <w:ind w:left="0"/>
        <w:jc w:val="both"/>
      </w:pPr>
      <w:r>
        <w:rPr>
          <w:rFonts w:ascii="Times New Roman"/>
          <w:b w:val="false"/>
          <w:i w:val="false"/>
          <w:color w:val="000000"/>
          <w:sz w:val="28"/>
        </w:rPr>
        <w:t>
      20) қосалқы (қалалық, қала сыртындағы), көмекші және жылжымалы басқару пункттерін құру бойынша ұсыныстарды азаматтық қорғаныстың бастығы – облыс әкіміне енгізу;</w:t>
      </w:r>
    </w:p>
    <w:bookmarkEnd w:id="265"/>
    <w:bookmarkStart w:name="z284" w:id="266"/>
    <w:p>
      <w:pPr>
        <w:spacing w:after="0"/>
        <w:ind w:left="0"/>
        <w:jc w:val="both"/>
      </w:pPr>
      <w:r>
        <w:rPr>
          <w:rFonts w:ascii="Times New Roman"/>
          <w:b w:val="false"/>
          <w:i w:val="false"/>
          <w:color w:val="000000"/>
          <w:sz w:val="28"/>
        </w:rPr>
        <w:t>
      21) елді мекендер мен аса маңызды мемлекеттік меншік объектілерінің аумақтарын өрттерден қорғауды қамтамасыз ету;</w:t>
      </w:r>
    </w:p>
    <w:bookmarkEnd w:id="266"/>
    <w:bookmarkStart w:name="z285" w:id="267"/>
    <w:p>
      <w:pPr>
        <w:spacing w:after="0"/>
        <w:ind w:left="0"/>
        <w:jc w:val="both"/>
      </w:pPr>
      <w:r>
        <w:rPr>
          <w:rFonts w:ascii="Times New Roman"/>
          <w:b w:val="false"/>
          <w:i w:val="false"/>
          <w:color w:val="000000"/>
          <w:sz w:val="28"/>
        </w:rPr>
        <w:t>
      22) өртке қарсы ерікті құралымдардың тізілімін жүргізу;</w:t>
      </w:r>
    </w:p>
    <w:bookmarkEnd w:id="267"/>
    <w:bookmarkStart w:name="z286" w:id="268"/>
    <w:p>
      <w:pPr>
        <w:spacing w:after="0"/>
        <w:ind w:left="0"/>
        <w:jc w:val="both"/>
      </w:pPr>
      <w:r>
        <w:rPr>
          <w:rFonts w:ascii="Times New Roman"/>
          <w:b w:val="false"/>
          <w:i w:val="false"/>
          <w:color w:val="000000"/>
          <w:sz w:val="28"/>
        </w:rPr>
        <w:t>
      23) тиісті аумақта төтенше жағдайлардың алдын алу жөніндегі жоспарларды әзірлеу;</w:t>
      </w:r>
    </w:p>
    <w:bookmarkEnd w:id="268"/>
    <w:bookmarkStart w:name="z287" w:id="269"/>
    <w:p>
      <w:pPr>
        <w:spacing w:after="0"/>
        <w:ind w:left="0"/>
        <w:jc w:val="both"/>
      </w:pPr>
      <w:r>
        <w:rPr>
          <w:rFonts w:ascii="Times New Roman"/>
          <w:b w:val="false"/>
          <w:i w:val="false"/>
          <w:color w:val="000000"/>
          <w:sz w:val="28"/>
        </w:rPr>
        <w:t>
      24) облыс, қалалар мен аудандардың қауіпсіздік паспорттарын және табиғи және техногендік сипаттағы төтенше жағдайлар қатерлерінің каталогтарын әзірлеу;</w:t>
      </w:r>
    </w:p>
    <w:bookmarkEnd w:id="269"/>
    <w:bookmarkStart w:name="z288" w:id="270"/>
    <w:p>
      <w:pPr>
        <w:spacing w:after="0"/>
        <w:ind w:left="0"/>
        <w:jc w:val="both"/>
      </w:pPr>
      <w:r>
        <w:rPr>
          <w:rFonts w:ascii="Times New Roman"/>
          <w:b w:val="false"/>
          <w:i w:val="false"/>
          <w:color w:val="000000"/>
          <w:sz w:val="28"/>
        </w:rPr>
        <w:t>
      25) жергілікті ауқымдағы төтенше жағдайлар кезінде облыс әкімінің табиғи және техногендік сипаттағы төтенше жағдайды жариялауы туралы ұсыныстарды жергілікті атқарушы органға енгізу;</w:t>
      </w:r>
    </w:p>
    <w:bookmarkEnd w:id="270"/>
    <w:bookmarkStart w:name="z289" w:id="271"/>
    <w:p>
      <w:pPr>
        <w:spacing w:after="0"/>
        <w:ind w:left="0"/>
        <w:jc w:val="both"/>
      </w:pPr>
      <w:r>
        <w:rPr>
          <w:rFonts w:ascii="Times New Roman"/>
          <w:b w:val="false"/>
          <w:i w:val="false"/>
          <w:color w:val="000000"/>
          <w:sz w:val="28"/>
        </w:rPr>
        <w:t>
      26) төтенше жағдайлар кезінде авариялық-құтқару және шұғыл жұмыстар жүргізуді ұйымдастыру;</w:t>
      </w:r>
    </w:p>
    <w:bookmarkEnd w:id="271"/>
    <w:bookmarkStart w:name="z290" w:id="272"/>
    <w:p>
      <w:pPr>
        <w:spacing w:after="0"/>
        <w:ind w:left="0"/>
        <w:jc w:val="both"/>
      </w:pPr>
      <w:r>
        <w:rPr>
          <w:rFonts w:ascii="Times New Roman"/>
          <w:b w:val="false"/>
          <w:i w:val="false"/>
          <w:color w:val="000000"/>
          <w:sz w:val="28"/>
        </w:rPr>
        <w:t>
      27) суда құтқару және сүңгуірлік-іздестіру жұмыстарын ұйымдастыру және жүргізу;</w:t>
      </w:r>
    </w:p>
    <w:bookmarkEnd w:id="272"/>
    <w:bookmarkStart w:name="z291" w:id="273"/>
    <w:p>
      <w:pPr>
        <w:spacing w:after="0"/>
        <w:ind w:left="0"/>
        <w:jc w:val="both"/>
      </w:pPr>
      <w:r>
        <w:rPr>
          <w:rFonts w:ascii="Times New Roman"/>
          <w:b w:val="false"/>
          <w:i w:val="false"/>
          <w:color w:val="000000"/>
          <w:sz w:val="28"/>
        </w:rPr>
        <w:t>
      28) облыс аумағындағы өртке қарсы және авариялық-құтқару қызметтері мен құралымдарының қызметін үйлестіру;</w:t>
      </w:r>
    </w:p>
    <w:bookmarkEnd w:id="273"/>
    <w:bookmarkStart w:name="z292" w:id="274"/>
    <w:p>
      <w:pPr>
        <w:spacing w:after="0"/>
        <w:ind w:left="0"/>
        <w:jc w:val="both"/>
      </w:pPr>
      <w:r>
        <w:rPr>
          <w:rFonts w:ascii="Times New Roman"/>
          <w:b w:val="false"/>
          <w:i w:val="false"/>
          <w:color w:val="000000"/>
          <w:sz w:val="28"/>
        </w:rPr>
        <w:t>
      29) су айдындарындағы төтенше жағдайлардың алдын алуға бағытталған профилактикалық жұмысты ұйымдастыру және жүргізу;</w:t>
      </w:r>
    </w:p>
    <w:bookmarkEnd w:id="274"/>
    <w:bookmarkStart w:name="z293" w:id="275"/>
    <w:p>
      <w:pPr>
        <w:spacing w:after="0"/>
        <w:ind w:left="0"/>
        <w:jc w:val="both"/>
      </w:pPr>
      <w:r>
        <w:rPr>
          <w:rFonts w:ascii="Times New Roman"/>
          <w:b w:val="false"/>
          <w:i w:val="false"/>
          <w:color w:val="000000"/>
          <w:sz w:val="28"/>
        </w:rPr>
        <w:t>
      30) өз құзыреті шегінде жергілікті атқарушы органымен бірлесіп басқару, құлақтандыру мен байланыс жүйелерін дамыту және оларды қаланың аумағында пайдалануға әзірлікте ұстау;</w:t>
      </w:r>
    </w:p>
    <w:bookmarkEnd w:id="275"/>
    <w:bookmarkStart w:name="z294" w:id="276"/>
    <w:p>
      <w:pPr>
        <w:spacing w:after="0"/>
        <w:ind w:left="0"/>
        <w:jc w:val="both"/>
      </w:pPr>
      <w:r>
        <w:rPr>
          <w:rFonts w:ascii="Times New Roman"/>
          <w:b w:val="false"/>
          <w:i w:val="false"/>
          <w:color w:val="000000"/>
          <w:sz w:val="28"/>
        </w:rPr>
        <w:t>
      31)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276"/>
    <w:bookmarkStart w:name="z295" w:id="277"/>
    <w:p>
      <w:pPr>
        <w:spacing w:after="0"/>
        <w:ind w:left="0"/>
        <w:jc w:val="both"/>
      </w:pPr>
      <w:r>
        <w:rPr>
          <w:rFonts w:ascii="Times New Roman"/>
          <w:b w:val="false"/>
          <w:i w:val="false"/>
          <w:color w:val="000000"/>
          <w:sz w:val="28"/>
        </w:rPr>
        <w:t>
      32) облыс аумағында бірыңғай кезекшілік-диспетчерлік "112" қызметін дамыту және жұмыс істеуін қамтамасыз ету;</w:t>
      </w:r>
    </w:p>
    <w:bookmarkEnd w:id="277"/>
    <w:bookmarkStart w:name="z296" w:id="278"/>
    <w:p>
      <w:pPr>
        <w:spacing w:after="0"/>
        <w:ind w:left="0"/>
        <w:jc w:val="both"/>
      </w:pPr>
      <w:r>
        <w:rPr>
          <w:rFonts w:ascii="Times New Roman"/>
          <w:b w:val="false"/>
          <w:i w:val="false"/>
          <w:color w:val="000000"/>
          <w:sz w:val="28"/>
        </w:rPr>
        <w:t>
      33) облыстың аумағында бірыңғай кезекшілік-диспетчерлік "112" қызметімен автоматтандырылған жүйелердің өзара іс-қимылын ұйымдастыру;</w:t>
      </w:r>
    </w:p>
    <w:bookmarkEnd w:id="278"/>
    <w:bookmarkStart w:name="z297" w:id="279"/>
    <w:p>
      <w:pPr>
        <w:spacing w:after="0"/>
        <w:ind w:left="0"/>
        <w:jc w:val="both"/>
      </w:pPr>
      <w:r>
        <w:rPr>
          <w:rFonts w:ascii="Times New Roman"/>
          <w:b w:val="false"/>
          <w:i w:val="false"/>
          <w:color w:val="000000"/>
          <w:sz w:val="28"/>
        </w:rPr>
        <w:t>
      34) өз құзыреті шегінде азаматтық қорғаудың мемлекеттік жүйесінің корпоративтік ақпараттық-коммуникациялық жүйесінің, жоспарлау және жедел басқару орталықтарының жұмыс істеуін қамтамасыз ету;</w:t>
      </w:r>
    </w:p>
    <w:bookmarkEnd w:id="279"/>
    <w:bookmarkStart w:name="z298" w:id="280"/>
    <w:p>
      <w:pPr>
        <w:spacing w:after="0"/>
        <w:ind w:left="0"/>
        <w:jc w:val="both"/>
      </w:pPr>
      <w:r>
        <w:rPr>
          <w:rFonts w:ascii="Times New Roman"/>
          <w:b w:val="false"/>
          <w:i w:val="false"/>
          <w:color w:val="000000"/>
          <w:sz w:val="28"/>
        </w:rPr>
        <w:t>
      35) азаматтық қорғау саласындағы ғылыми зерттеулер жүргізу туралы ұсыныстар енгізу, білімді насихаттауды, халықты және мамандарды оқытуды ұйымдастыру;</w:t>
      </w:r>
    </w:p>
    <w:bookmarkEnd w:id="280"/>
    <w:bookmarkStart w:name="z299" w:id="281"/>
    <w:p>
      <w:pPr>
        <w:spacing w:after="0"/>
        <w:ind w:left="0"/>
        <w:jc w:val="both"/>
      </w:pPr>
      <w:r>
        <w:rPr>
          <w:rFonts w:ascii="Times New Roman"/>
          <w:b w:val="false"/>
          <w:i w:val="false"/>
          <w:color w:val="000000"/>
          <w:sz w:val="28"/>
        </w:rPr>
        <w:t>
      36)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281"/>
    <w:bookmarkStart w:name="z300" w:id="282"/>
    <w:p>
      <w:pPr>
        <w:spacing w:after="0"/>
        <w:ind w:left="0"/>
        <w:jc w:val="both"/>
      </w:pPr>
      <w:r>
        <w:rPr>
          <w:rFonts w:ascii="Times New Roman"/>
          <w:b w:val="false"/>
          <w:i w:val="false"/>
          <w:color w:val="000000"/>
          <w:sz w:val="28"/>
        </w:rPr>
        <w:t>
      37) ерікті өрт сөндірушілерді кейінгі даярлаудың бағдарламасын бекіту;</w:t>
      </w:r>
    </w:p>
    <w:bookmarkEnd w:id="282"/>
    <w:bookmarkStart w:name="z301" w:id="283"/>
    <w:p>
      <w:pPr>
        <w:spacing w:after="0"/>
        <w:ind w:left="0"/>
        <w:jc w:val="both"/>
      </w:pPr>
      <w:r>
        <w:rPr>
          <w:rFonts w:ascii="Times New Roman"/>
          <w:b w:val="false"/>
          <w:i w:val="false"/>
          <w:color w:val="000000"/>
          <w:sz w:val="28"/>
        </w:rPr>
        <w:t>
      38) өрт қауіпсіздігі саласындағы мемлекеттік бақылауды және қадағалауды жүзеге асыру;</w:t>
      </w:r>
    </w:p>
    <w:bookmarkEnd w:id="283"/>
    <w:bookmarkStart w:name="z302" w:id="284"/>
    <w:p>
      <w:pPr>
        <w:spacing w:after="0"/>
        <w:ind w:left="0"/>
        <w:jc w:val="both"/>
      </w:pPr>
      <w:r>
        <w:rPr>
          <w:rFonts w:ascii="Times New Roman"/>
          <w:b w:val="false"/>
          <w:i w:val="false"/>
          <w:color w:val="000000"/>
          <w:sz w:val="28"/>
        </w:rPr>
        <w:t>
      39) азаматтық қорғаныс саласындағы мемлекеттік бақылауды жүзеге асыру;</w:t>
      </w:r>
    </w:p>
    <w:bookmarkEnd w:id="284"/>
    <w:bookmarkStart w:name="z303" w:id="285"/>
    <w:p>
      <w:pPr>
        <w:spacing w:after="0"/>
        <w:ind w:left="0"/>
        <w:jc w:val="both"/>
      </w:pPr>
      <w:r>
        <w:rPr>
          <w:rFonts w:ascii="Times New Roman"/>
          <w:b w:val="false"/>
          <w:i w:val="false"/>
          <w:color w:val="000000"/>
          <w:sz w:val="28"/>
        </w:rPr>
        <w:t>
      40) өнеркәсіптік қауіпсіздік саласында мемлекеттік бақылауды және қадағалауды жүзеге асыру;</w:t>
      </w:r>
    </w:p>
    <w:bookmarkEnd w:id="285"/>
    <w:bookmarkStart w:name="z304" w:id="286"/>
    <w:p>
      <w:pPr>
        <w:spacing w:after="0"/>
        <w:ind w:left="0"/>
        <w:jc w:val="both"/>
      </w:pPr>
      <w:r>
        <w:rPr>
          <w:rFonts w:ascii="Times New Roman"/>
          <w:b w:val="false"/>
          <w:i w:val="false"/>
          <w:color w:val="000000"/>
          <w:sz w:val="28"/>
        </w:rPr>
        <w:t>
      41) елді мекендер мен объектілерде өртке қарсы күреске өрт сөндіру бөлімшелерінің әзірлігін бақылауды жүзеге асыру;</w:t>
      </w:r>
    </w:p>
    <w:bookmarkEnd w:id="286"/>
    <w:bookmarkStart w:name="z305" w:id="287"/>
    <w:p>
      <w:pPr>
        <w:spacing w:after="0"/>
        <w:ind w:left="0"/>
        <w:jc w:val="both"/>
      </w:pPr>
      <w:r>
        <w:rPr>
          <w:rFonts w:ascii="Times New Roman"/>
          <w:b w:val="false"/>
          <w:i w:val="false"/>
          <w:color w:val="000000"/>
          <w:sz w:val="28"/>
        </w:rPr>
        <w:t>
      42) су айдындарында қауіпсіздік қағидаларының сақталуына бақылауды жүзеге асыру;</w:t>
      </w:r>
    </w:p>
    <w:bookmarkEnd w:id="287"/>
    <w:bookmarkStart w:name="z306" w:id="288"/>
    <w:p>
      <w:pPr>
        <w:spacing w:after="0"/>
        <w:ind w:left="0"/>
        <w:jc w:val="both"/>
      </w:pPr>
      <w:r>
        <w:rPr>
          <w:rFonts w:ascii="Times New Roman"/>
          <w:b w:val="false"/>
          <w:i w:val="false"/>
          <w:color w:val="000000"/>
          <w:sz w:val="28"/>
        </w:rPr>
        <w:t>
      43) өрт және өнеркәсіптік қауіпсіздігі, азаматтық қорғаныс саласында әкімшілік құқық бұзушылықтар туралы істер жүргізуді жүзеге асыру;</w:t>
      </w:r>
    </w:p>
    <w:bookmarkEnd w:id="288"/>
    <w:bookmarkStart w:name="z307" w:id="289"/>
    <w:p>
      <w:pPr>
        <w:spacing w:after="0"/>
        <w:ind w:left="0"/>
        <w:jc w:val="both"/>
      </w:pPr>
      <w:r>
        <w:rPr>
          <w:rFonts w:ascii="Times New Roman"/>
          <w:b w:val="false"/>
          <w:i w:val="false"/>
          <w:color w:val="000000"/>
          <w:sz w:val="28"/>
        </w:rPr>
        <w:t>
      44)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289"/>
    <w:bookmarkStart w:name="z308" w:id="290"/>
    <w:p>
      <w:pPr>
        <w:spacing w:after="0"/>
        <w:ind w:left="0"/>
        <w:jc w:val="both"/>
      </w:pPr>
      <w:r>
        <w:rPr>
          <w:rFonts w:ascii="Times New Roman"/>
          <w:b w:val="false"/>
          <w:i w:val="false"/>
          <w:color w:val="000000"/>
          <w:sz w:val="28"/>
        </w:rPr>
        <w:t>
      45) анықталған бұзушылықтарды жою және азаматтық қорғаныс жөніндегі іс-шараларды орындау туралы азаматтарға, лауазымды және заңды тұлғаларға ұйғарымдар беру;</w:t>
      </w:r>
    </w:p>
    <w:bookmarkEnd w:id="290"/>
    <w:bookmarkStart w:name="z309" w:id="291"/>
    <w:p>
      <w:pPr>
        <w:spacing w:after="0"/>
        <w:ind w:left="0"/>
        <w:jc w:val="both"/>
      </w:pPr>
      <w:r>
        <w:rPr>
          <w:rFonts w:ascii="Times New Roman"/>
          <w:b w:val="false"/>
          <w:i w:val="false"/>
          <w:color w:val="000000"/>
          <w:sz w:val="28"/>
        </w:rPr>
        <w:t>
      46) су айдындарында қауіпсіздік қағидаларын сақтамағаны үшін азаматтарға және заңды тұлғаларға ұйғарымдар беру;</w:t>
      </w:r>
    </w:p>
    <w:bookmarkEnd w:id="291"/>
    <w:bookmarkStart w:name="z310" w:id="292"/>
    <w:p>
      <w:pPr>
        <w:spacing w:after="0"/>
        <w:ind w:left="0"/>
        <w:jc w:val="both"/>
      </w:pPr>
      <w:r>
        <w:rPr>
          <w:rFonts w:ascii="Times New Roman"/>
          <w:b w:val="false"/>
          <w:i w:val="false"/>
          <w:color w:val="000000"/>
          <w:sz w:val="28"/>
        </w:rPr>
        <w:t>
      47) субъектiлер өрт қауiпсiздiгi талаптарын бұза отырып жүзеге асыратын, сондай-ақ ұйымды,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w:t>
      </w:r>
    </w:p>
    <w:bookmarkEnd w:id="292"/>
    <w:bookmarkStart w:name="z311" w:id="293"/>
    <w:p>
      <w:pPr>
        <w:spacing w:after="0"/>
        <w:ind w:left="0"/>
        <w:jc w:val="both"/>
      </w:pPr>
      <w:r>
        <w:rPr>
          <w:rFonts w:ascii="Times New Roman"/>
          <w:b w:val="false"/>
          <w:i w:val="false"/>
          <w:color w:val="000000"/>
          <w:sz w:val="28"/>
        </w:rPr>
        <w:t>
      48)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293"/>
    <w:bookmarkStart w:name="z312" w:id="294"/>
    <w:p>
      <w:pPr>
        <w:spacing w:after="0"/>
        <w:ind w:left="0"/>
        <w:jc w:val="both"/>
      </w:pPr>
      <w:r>
        <w:rPr>
          <w:rFonts w:ascii="Times New Roman"/>
          <w:b w:val="false"/>
          <w:i w:val="false"/>
          <w:color w:val="000000"/>
          <w:sz w:val="28"/>
        </w:rPr>
        <w:t>
      49) өз құзыреті шегінде ұлттық қауіпсіздік жүйесін жетілдіру жөніндегі ұсыныстарды Министрлікке енгізу;</w:t>
      </w:r>
    </w:p>
    <w:bookmarkEnd w:id="294"/>
    <w:bookmarkStart w:name="z313" w:id="295"/>
    <w:p>
      <w:pPr>
        <w:spacing w:after="0"/>
        <w:ind w:left="0"/>
        <w:jc w:val="both"/>
      </w:pPr>
      <w:r>
        <w:rPr>
          <w:rFonts w:ascii="Times New Roman"/>
          <w:b w:val="false"/>
          <w:i w:val="false"/>
          <w:color w:val="000000"/>
          <w:sz w:val="28"/>
        </w:rPr>
        <w:t>
      50) өз құзыреті шегінде терроризммен күрес жөніндегі аудандық штабтың жұмысына қатысу;</w:t>
      </w:r>
    </w:p>
    <w:bookmarkEnd w:id="295"/>
    <w:bookmarkStart w:name="z314" w:id="296"/>
    <w:p>
      <w:pPr>
        <w:spacing w:after="0"/>
        <w:ind w:left="0"/>
        <w:jc w:val="both"/>
      </w:pPr>
      <w:r>
        <w:rPr>
          <w:rFonts w:ascii="Times New Roman"/>
          <w:b w:val="false"/>
          <w:i w:val="false"/>
          <w:color w:val="000000"/>
          <w:sz w:val="28"/>
        </w:rPr>
        <w:t>
      51) өз құзыреті шегінде аудандық Терроризмге қарсы комиссияның жұмысына қатысу;</w:t>
      </w:r>
    </w:p>
    <w:bookmarkEnd w:id="296"/>
    <w:bookmarkStart w:name="z315" w:id="297"/>
    <w:p>
      <w:pPr>
        <w:spacing w:after="0"/>
        <w:ind w:left="0"/>
        <w:jc w:val="both"/>
      </w:pPr>
      <w:r>
        <w:rPr>
          <w:rFonts w:ascii="Times New Roman"/>
          <w:b w:val="false"/>
          <w:i w:val="false"/>
          <w:color w:val="000000"/>
          <w:sz w:val="28"/>
        </w:rPr>
        <w:t>
      52) облыс бойынша мемлекеттік өртке қарсы қызмет органдарының қатардағы және басшы құрамының лауазымына тағайындалған және жауынгерлік есептен белгіленген тәртіпте шығарылған әскери міндеттілерді арнайы есепке алуды жүргізу;</w:t>
      </w:r>
    </w:p>
    <w:bookmarkEnd w:id="297"/>
    <w:bookmarkStart w:name="z316" w:id="298"/>
    <w:p>
      <w:pPr>
        <w:spacing w:after="0"/>
        <w:ind w:left="0"/>
        <w:jc w:val="both"/>
      </w:pPr>
      <w:r>
        <w:rPr>
          <w:rFonts w:ascii="Times New Roman"/>
          <w:b w:val="false"/>
          <w:i w:val="false"/>
          <w:color w:val="000000"/>
          <w:sz w:val="28"/>
        </w:rPr>
        <w:t>
      53)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Министрлікке ұсыныстар енгізу;</w:t>
      </w:r>
    </w:p>
    <w:bookmarkEnd w:id="298"/>
    <w:bookmarkStart w:name="z317" w:id="299"/>
    <w:p>
      <w:pPr>
        <w:spacing w:after="0"/>
        <w:ind w:left="0"/>
        <w:jc w:val="both"/>
      </w:pPr>
      <w:r>
        <w:rPr>
          <w:rFonts w:ascii="Times New Roman"/>
          <w:b w:val="false"/>
          <w:i w:val="false"/>
          <w:color w:val="000000"/>
          <w:sz w:val="28"/>
        </w:rPr>
        <w:t>
      54) қылмыстық істер бойынша сотқа дейінгі іс жүргізу барысында сот актілерін, судьялардың талаптарын, прокурордың қаулыларын, ұйғарымдарын және талаптарын, анықтаушының жазбаша тапсырмаларын орындау;</w:t>
      </w:r>
    </w:p>
    <w:bookmarkEnd w:id="299"/>
    <w:bookmarkStart w:name="z318" w:id="300"/>
    <w:p>
      <w:pPr>
        <w:spacing w:after="0"/>
        <w:ind w:left="0"/>
        <w:jc w:val="both"/>
      </w:pPr>
      <w:r>
        <w:rPr>
          <w:rFonts w:ascii="Times New Roman"/>
          <w:b w:val="false"/>
          <w:i w:val="false"/>
          <w:color w:val="000000"/>
          <w:sz w:val="28"/>
        </w:rPr>
        <w:t>
      55) өз құзыреті шегінде мемлекеттік өртке қарсы қызмет органдары құзыретіне жатқызылған қылмыстық құқық бұзушылықтардың алдын алуды және оларды ашуды ұйымдастырады және жүзеге асыру;</w:t>
      </w:r>
    </w:p>
    <w:bookmarkEnd w:id="300"/>
    <w:bookmarkStart w:name="z319" w:id="301"/>
    <w:p>
      <w:pPr>
        <w:spacing w:after="0"/>
        <w:ind w:left="0"/>
        <w:jc w:val="both"/>
      </w:pPr>
      <w:r>
        <w:rPr>
          <w:rFonts w:ascii="Times New Roman"/>
          <w:b w:val="false"/>
          <w:i w:val="false"/>
          <w:color w:val="000000"/>
          <w:sz w:val="28"/>
        </w:rPr>
        <w:t>
      56) мемлекеттік өртке қарсы қызмет органдары құзыретіне жатқызылған қылмыстық құқық бұзушылықтар бойынша сотқа дейінгі тергеуді жүзеге асыру;</w:t>
      </w:r>
    </w:p>
    <w:bookmarkEnd w:id="301"/>
    <w:bookmarkStart w:name="z320" w:id="302"/>
    <w:p>
      <w:pPr>
        <w:spacing w:after="0"/>
        <w:ind w:left="0"/>
        <w:jc w:val="both"/>
      </w:pPr>
      <w:r>
        <w:rPr>
          <w:rFonts w:ascii="Times New Roman"/>
          <w:b w:val="false"/>
          <w:i w:val="false"/>
          <w:color w:val="000000"/>
          <w:sz w:val="28"/>
        </w:rPr>
        <w:t>
      57)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302"/>
    <w:bookmarkStart w:name="z321" w:id="303"/>
    <w:p>
      <w:pPr>
        <w:spacing w:after="0"/>
        <w:ind w:left="0"/>
        <w:jc w:val="both"/>
      </w:pPr>
      <w:r>
        <w:rPr>
          <w:rFonts w:ascii="Times New Roman"/>
          <w:b w:val="false"/>
          <w:i w:val="false"/>
          <w:color w:val="000000"/>
          <w:sz w:val="28"/>
        </w:rPr>
        <w:t>
      58) қауіпті өндірістік объектілердегі авариялар салдарынан болған авариялар мен жазатайым оқиғаларды тергеп-тексеруді өз құзыреті шегінде мүдделі мемлекеттік органдармен бірлесіп ұйымдастыруды және жүргізуді жүзеге асырады;</w:t>
      </w:r>
    </w:p>
    <w:bookmarkEnd w:id="303"/>
    <w:bookmarkStart w:name="z322" w:id="304"/>
    <w:p>
      <w:pPr>
        <w:spacing w:after="0"/>
        <w:ind w:left="0"/>
        <w:jc w:val="both"/>
      </w:pPr>
      <w:r>
        <w:rPr>
          <w:rFonts w:ascii="Times New Roman"/>
          <w:b w:val="false"/>
          <w:i w:val="false"/>
          <w:color w:val="000000"/>
          <w:sz w:val="28"/>
        </w:rPr>
        <w:t>
      59) қауіпті өндірістік объектіні пайдалануға беру кезінде оны қабылдау сынақтарына, техникалық куәландыруға қатысады;</w:t>
      </w:r>
    </w:p>
    <w:bookmarkEnd w:id="304"/>
    <w:bookmarkStart w:name="z323" w:id="305"/>
    <w:p>
      <w:pPr>
        <w:spacing w:after="0"/>
        <w:ind w:left="0"/>
        <w:jc w:val="both"/>
      </w:pPr>
      <w:r>
        <w:rPr>
          <w:rFonts w:ascii="Times New Roman"/>
          <w:b w:val="false"/>
          <w:i w:val="false"/>
          <w:color w:val="000000"/>
          <w:sz w:val="28"/>
        </w:rPr>
        <w:t>
      60) жарылыс жұмыстарын жүргізуге рұқсат береді;</w:t>
      </w:r>
    </w:p>
    <w:bookmarkEnd w:id="305"/>
    <w:bookmarkStart w:name="z324" w:id="306"/>
    <w:p>
      <w:pPr>
        <w:spacing w:after="0"/>
        <w:ind w:left="0"/>
        <w:jc w:val="both"/>
      </w:pPr>
      <w:r>
        <w:rPr>
          <w:rFonts w:ascii="Times New Roman"/>
          <w:b w:val="false"/>
          <w:i w:val="false"/>
          <w:color w:val="000000"/>
          <w:sz w:val="28"/>
        </w:rPr>
        <w:t>
      61) адамдардың өмірі мен денсаулығына қатер төндіретін айрықша жағдайларда сот шешімінсіз дара кәсіпкерлердің, қауіпті өндірістік объектілерді, техникалық құрылғыларды пайдалануға байланысты ұйымдардың қызметін немесе қызметінің жекелеген түрлерін көрсетілген мерзімде міндетті түрде сотқа талап арыз бере отырып, үш күннен аспайтын мерзімге тоқтата тұрады немесе тыйым салады;</w:t>
      </w:r>
    </w:p>
    <w:bookmarkEnd w:id="306"/>
    <w:bookmarkStart w:name="z325" w:id="307"/>
    <w:p>
      <w:pPr>
        <w:spacing w:after="0"/>
        <w:ind w:left="0"/>
        <w:jc w:val="both"/>
      </w:pPr>
      <w:r>
        <w:rPr>
          <w:rFonts w:ascii="Times New Roman"/>
          <w:b w:val="false"/>
          <w:i w:val="false"/>
          <w:color w:val="000000"/>
          <w:sz w:val="28"/>
        </w:rPr>
        <w:t>
      62) екі және одан да көп облыстар шегінде орналастырылатын қауіпті өндірістік объектіні, сондай-ақ "Азаматтық қорғау туралы" Қазақстан Республикасының Заңында белгіленген тәртіппен стратегиялық объектілерді қоспағанда, қауіпті өндірістік объектілерді салуға, кеңейтуге, реконструкциялауға, жаңғыртуға, консервациялауға және жоюға арналған жобалау құжаттамасын келіседі;</w:t>
      </w:r>
    </w:p>
    <w:bookmarkEnd w:id="307"/>
    <w:bookmarkStart w:name="z326" w:id="308"/>
    <w:p>
      <w:pPr>
        <w:spacing w:after="0"/>
        <w:ind w:left="0"/>
        <w:jc w:val="both"/>
      </w:pPr>
      <w:r>
        <w:rPr>
          <w:rFonts w:ascii="Times New Roman"/>
          <w:b w:val="false"/>
          <w:i w:val="false"/>
          <w:color w:val="000000"/>
          <w:sz w:val="28"/>
        </w:rPr>
        <w:t>
      63) әлеуметтік инфрақұрылым объектілеріндегі қауіпті техникалық құрылғыларды қоспағанда қауіпті өндірістік объектілерді, қауіпті техникалық құрылғыларды есепке қоюды және есептен шығаруды жүзеге асырады;</w:t>
      </w:r>
    </w:p>
    <w:bookmarkEnd w:id="308"/>
    <w:bookmarkStart w:name="z327" w:id="309"/>
    <w:p>
      <w:pPr>
        <w:spacing w:after="0"/>
        <w:ind w:left="0"/>
        <w:jc w:val="both"/>
      </w:pPr>
      <w:r>
        <w:rPr>
          <w:rFonts w:ascii="Times New Roman"/>
          <w:b w:val="false"/>
          <w:i w:val="false"/>
          <w:color w:val="000000"/>
          <w:sz w:val="28"/>
        </w:rPr>
        <w:t>
      64) қауіпті өндірістік объектілерде оқу дабылдарын жүргізуге қатысады;</w:t>
      </w:r>
    </w:p>
    <w:bookmarkEnd w:id="309"/>
    <w:bookmarkStart w:name="z328" w:id="310"/>
    <w:p>
      <w:pPr>
        <w:spacing w:after="0"/>
        <w:ind w:left="0"/>
        <w:jc w:val="both"/>
      </w:pPr>
      <w:r>
        <w:rPr>
          <w:rFonts w:ascii="Times New Roman"/>
          <w:b w:val="false"/>
          <w:i w:val="false"/>
          <w:color w:val="000000"/>
          <w:sz w:val="28"/>
        </w:rPr>
        <w:t>
      65) жарылғыш заттар мен олардың негізінде жасалған бұйымдарды бақылау және қабылдау сынақтарын жүргізу жөніндегі комиссияға қатысады;</w:t>
      </w:r>
    </w:p>
    <w:bookmarkEnd w:id="310"/>
    <w:bookmarkStart w:name="z329" w:id="311"/>
    <w:p>
      <w:pPr>
        <w:spacing w:after="0"/>
        <w:ind w:left="0"/>
        <w:jc w:val="both"/>
      </w:pPr>
      <w:r>
        <w:rPr>
          <w:rFonts w:ascii="Times New Roman"/>
          <w:b w:val="false"/>
          <w:i w:val="false"/>
          <w:color w:val="000000"/>
          <w:sz w:val="28"/>
        </w:rPr>
        <w:t>
      66) қауіпті өндірістік объектілер мен қауіпті техникалық құрылғыларды пайдаланатын ұйымдардың өнеркәсіптік қауіпсіздік талаптарын сақтауына мемлекеттік бақылауды және қадағалауды жүзеге асырады;</w:t>
      </w:r>
    </w:p>
    <w:bookmarkEnd w:id="311"/>
    <w:bookmarkStart w:name="z330" w:id="312"/>
    <w:p>
      <w:pPr>
        <w:spacing w:after="0"/>
        <w:ind w:left="0"/>
        <w:jc w:val="both"/>
      </w:pPr>
      <w:r>
        <w:rPr>
          <w:rFonts w:ascii="Times New Roman"/>
          <w:b w:val="false"/>
          <w:i w:val="false"/>
          <w:color w:val="000000"/>
          <w:sz w:val="28"/>
        </w:rPr>
        <w:t>
      67) өндірістік ғимараттарға, технологиялық құрылыстарға және қауіпті өндірістік объектілердің техникалық құрылғыларына, қауіпті техникалық құрылғыларға техникалық куәландырудың уақтылы жүргізілуіне мемлекеттік бақылауды және қадағалауды жүзеге асырады;</w:t>
      </w:r>
    </w:p>
    <w:bookmarkEnd w:id="312"/>
    <w:bookmarkStart w:name="z331" w:id="313"/>
    <w:p>
      <w:pPr>
        <w:spacing w:after="0"/>
        <w:ind w:left="0"/>
        <w:jc w:val="both"/>
      </w:pPr>
      <w:r>
        <w:rPr>
          <w:rFonts w:ascii="Times New Roman"/>
          <w:b w:val="false"/>
          <w:i w:val="false"/>
          <w:color w:val="000000"/>
          <w:sz w:val="28"/>
        </w:rPr>
        <w:t>
      68) қауіпті өндірістік объектілер мен қауіпті техникалық құрылғыларды пайдаланатын ұйымдардың авариялар мен олардың зардаптарын жою және оқшаулау жөніндегі жұмыстарды жүргізуге әзірлігін мемлекеттік бақылауды және қадағалауды жүзеге асырады;</w:t>
      </w:r>
    </w:p>
    <w:bookmarkEnd w:id="313"/>
    <w:bookmarkStart w:name="z332" w:id="314"/>
    <w:p>
      <w:pPr>
        <w:spacing w:after="0"/>
        <w:ind w:left="0"/>
        <w:jc w:val="both"/>
      </w:pPr>
      <w:r>
        <w:rPr>
          <w:rFonts w:ascii="Times New Roman"/>
          <w:b w:val="false"/>
          <w:i w:val="false"/>
          <w:color w:val="000000"/>
          <w:sz w:val="28"/>
        </w:rPr>
        <w:t>
      69) магистральдық құбырды пайдалану кезінде өнеркәсіптік қауіпсіздік саласындағы мемлекеттік бақылауды және қадағалауды жүзеге асырады;</w:t>
      </w:r>
    </w:p>
    <w:bookmarkEnd w:id="314"/>
    <w:bookmarkStart w:name="z333" w:id="315"/>
    <w:p>
      <w:pPr>
        <w:spacing w:after="0"/>
        <w:ind w:left="0"/>
        <w:jc w:val="both"/>
      </w:pPr>
      <w:r>
        <w:rPr>
          <w:rFonts w:ascii="Times New Roman"/>
          <w:b w:val="false"/>
          <w:i w:val="false"/>
          <w:color w:val="000000"/>
          <w:sz w:val="28"/>
        </w:rPr>
        <w:t>
      70) тұрмыстық және коммуналдық-тұрмыстық тұтынушылардың газ тұтыну жүйелері мен газ жабдықтарын қоспағанда, тұрмыстық баллондар мен газбен жабдықтау жүйелерінің объектілерін қауіпсіз пайдалану талаптарын сақтау бөлігінде газ және газбен жабдықтау саласында мемлекеттік бақылауды жүзеге асырады;</w:t>
      </w:r>
    </w:p>
    <w:bookmarkEnd w:id="315"/>
    <w:bookmarkStart w:name="z334" w:id="316"/>
    <w:p>
      <w:pPr>
        <w:spacing w:after="0"/>
        <w:ind w:left="0"/>
        <w:jc w:val="both"/>
      </w:pPr>
      <w:r>
        <w:rPr>
          <w:rFonts w:ascii="Times New Roman"/>
          <w:b w:val="false"/>
          <w:i w:val="false"/>
          <w:color w:val="000000"/>
          <w:sz w:val="28"/>
        </w:rPr>
        <w:t>
      71) бақылау және қадағалау және (немесе) тексеру субъектісіне (объектісіне) бара отырып, профилактикалық бақылау және қадағалау нәтижелері туралы актіні, анықталған бұзушылықтарды жою туралы нұсқамаларды, өнеркәсіптік қауіпсіздік саласындағы қызметке немесе қызметтің жекелеген түрлеріне тыйым салу не тоқтата тұру туралы актіні жеке және заңды тұлғаларға береді;</w:t>
      </w:r>
    </w:p>
    <w:bookmarkEnd w:id="316"/>
    <w:bookmarkStart w:name="z335" w:id="317"/>
    <w:p>
      <w:pPr>
        <w:spacing w:after="0"/>
        <w:ind w:left="0"/>
        <w:jc w:val="both"/>
      </w:pPr>
      <w:r>
        <w:rPr>
          <w:rFonts w:ascii="Times New Roman"/>
          <w:b w:val="false"/>
          <w:i w:val="false"/>
          <w:color w:val="000000"/>
          <w:sz w:val="28"/>
        </w:rPr>
        <w:t>
      72) "Жер қойнауы және жер қойнауын пайдалану туралы" Қазақстан Республикасының Кодексінде белгіленген тәртіппен қатты пайдалы қазбаларды өндіру жөніндегі тау-кен жұмыстарының жоспарын келіседі;</w:t>
      </w:r>
    </w:p>
    <w:bookmarkEnd w:id="317"/>
    <w:bookmarkStart w:name="z336" w:id="318"/>
    <w:p>
      <w:pPr>
        <w:spacing w:after="0"/>
        <w:ind w:left="0"/>
        <w:jc w:val="both"/>
      </w:pPr>
      <w:r>
        <w:rPr>
          <w:rFonts w:ascii="Times New Roman"/>
          <w:b w:val="false"/>
          <w:i w:val="false"/>
          <w:color w:val="000000"/>
          <w:sz w:val="28"/>
        </w:rPr>
        <w:t>
      73) "Жер қойнауы және жер қойнауын пайдалану туралы" Қазақстан Республикасының Кодексінде белгіленген тәртіппен жер қойнауы кеңістігін пайдалану жобасын келіседі;</w:t>
      </w:r>
    </w:p>
    <w:bookmarkEnd w:id="318"/>
    <w:bookmarkStart w:name="z337" w:id="319"/>
    <w:p>
      <w:pPr>
        <w:spacing w:after="0"/>
        <w:ind w:left="0"/>
        <w:jc w:val="both"/>
      </w:pPr>
      <w:r>
        <w:rPr>
          <w:rFonts w:ascii="Times New Roman"/>
          <w:b w:val="false"/>
          <w:i w:val="false"/>
          <w:color w:val="000000"/>
          <w:sz w:val="28"/>
        </w:rPr>
        <w:t>
      74) Департамент құзыреті шегінде өтініш берушінің біліктілік және/немесе рұқсат беру талаптарына сәйкестігіне рұқсат беру бақылауын жүзеге асырады;</w:t>
      </w:r>
    </w:p>
    <w:bookmarkEnd w:id="319"/>
    <w:bookmarkStart w:name="z338" w:id="320"/>
    <w:p>
      <w:pPr>
        <w:spacing w:after="0"/>
        <w:ind w:left="0"/>
        <w:jc w:val="both"/>
      </w:pPr>
      <w:r>
        <w:rPr>
          <w:rFonts w:ascii="Times New Roman"/>
          <w:b w:val="false"/>
          <w:i w:val="false"/>
          <w:color w:val="000000"/>
          <w:sz w:val="28"/>
        </w:rPr>
        <w:t>
      75) құзыретті органдармен бірлесіп жарылғыш материалдарды жою жөніндегі комиссияның құрамына қатысады;</w:t>
      </w:r>
    </w:p>
    <w:bookmarkEnd w:id="320"/>
    <w:bookmarkStart w:name="z339" w:id="321"/>
    <w:p>
      <w:pPr>
        <w:spacing w:after="0"/>
        <w:ind w:left="0"/>
        <w:jc w:val="both"/>
      </w:pPr>
      <w:r>
        <w:rPr>
          <w:rFonts w:ascii="Times New Roman"/>
          <w:b w:val="false"/>
          <w:i w:val="false"/>
          <w:color w:val="000000"/>
          <w:sz w:val="28"/>
        </w:rPr>
        <w:t>
      76) "Жер қойнауы және жер қойнауын пайдалану туралы" Қазақстан Республикасының Кодексінде белгіленген тәртіппен қатты пайдалы қазбаларды өндіру учаскесіндегі (оның бір бөлігіндегі) операциялардың салдарын жою жөніндегі комиссияға қатысады;</w:t>
      </w:r>
    </w:p>
    <w:bookmarkEnd w:id="321"/>
    <w:bookmarkStart w:name="z340" w:id="322"/>
    <w:p>
      <w:pPr>
        <w:spacing w:after="0"/>
        <w:ind w:left="0"/>
        <w:jc w:val="both"/>
      </w:pPr>
      <w:r>
        <w:rPr>
          <w:rFonts w:ascii="Times New Roman"/>
          <w:b w:val="false"/>
          <w:i w:val="false"/>
          <w:color w:val="000000"/>
          <w:sz w:val="28"/>
        </w:rPr>
        <w:t>
      77) "Жер қойнауы және жер қойнауын пайдалану туралы" Қазақстан Республикасының Кодексінде белгіленген тәртіппен қатты пайдалы қазбаларды өндіру жер қойнауы учаскесін консервациялау жөніндегі комиссияға қатысады;</w:t>
      </w:r>
    </w:p>
    <w:bookmarkEnd w:id="322"/>
    <w:bookmarkStart w:name="z341" w:id="323"/>
    <w:p>
      <w:pPr>
        <w:spacing w:after="0"/>
        <w:ind w:left="0"/>
        <w:jc w:val="both"/>
      </w:pPr>
      <w:r>
        <w:rPr>
          <w:rFonts w:ascii="Times New Roman"/>
          <w:b w:val="false"/>
          <w:i w:val="false"/>
          <w:color w:val="000000"/>
          <w:sz w:val="28"/>
        </w:rPr>
        <w:t>
      78) "Жер қойнауы және жер қойнауын пайдалану туралы" Қазақстан Республикасының Кодексінде белгіленген тәртіппен жер қойнауы кеңістігін пайдалану жөніндегі операциялардың салдарын жою жөніндегі комиссияға қатысады;</w:t>
      </w:r>
    </w:p>
    <w:bookmarkEnd w:id="323"/>
    <w:bookmarkStart w:name="z342" w:id="324"/>
    <w:p>
      <w:pPr>
        <w:spacing w:after="0"/>
        <w:ind w:left="0"/>
        <w:jc w:val="both"/>
      </w:pPr>
      <w:r>
        <w:rPr>
          <w:rFonts w:ascii="Times New Roman"/>
          <w:b w:val="false"/>
          <w:i w:val="false"/>
          <w:color w:val="000000"/>
          <w:sz w:val="28"/>
        </w:rPr>
        <w:t>
      79) өнеркәсіптік қауіпсіздікті декларациялайтын қауіпті өндірістік объектілердің заңды тұлғалары басшыларының, сондай-ақ аталған заңды тұлғалардың тұрақты жұмыс істейтін емтихан комиссиялары мүшелерінің біліміне (емтихандарына) тексеру жүргізеді;</w:t>
      </w:r>
    </w:p>
    <w:bookmarkEnd w:id="324"/>
    <w:bookmarkStart w:name="z343" w:id="325"/>
    <w:p>
      <w:pPr>
        <w:spacing w:after="0"/>
        <w:ind w:left="0"/>
        <w:jc w:val="both"/>
      </w:pPr>
      <w:r>
        <w:rPr>
          <w:rFonts w:ascii="Times New Roman"/>
          <w:b w:val="false"/>
          <w:i w:val="false"/>
          <w:color w:val="000000"/>
          <w:sz w:val="28"/>
        </w:rPr>
        <w:t>
      80) Министрлік басшылығының шешімі бойынша Қазақстан Республикасының аумағында және Қазақстан Республикасы Үкіметінің шешімі бойынша ел аумағынан тыс жерде болған төтенше жағдайларды жоюға қатысуды;</w:t>
      </w:r>
    </w:p>
    <w:bookmarkEnd w:id="325"/>
    <w:bookmarkStart w:name="z344" w:id="326"/>
    <w:p>
      <w:pPr>
        <w:spacing w:after="0"/>
        <w:ind w:left="0"/>
        <w:jc w:val="both"/>
      </w:pPr>
      <w:r>
        <w:rPr>
          <w:rFonts w:ascii="Times New Roman"/>
          <w:b w:val="false"/>
          <w:i w:val="false"/>
          <w:color w:val="000000"/>
          <w:sz w:val="28"/>
        </w:rPr>
        <w:t>
      81) Министрліктің кәсіби авариялық-құтқару қызметтерінің I-II және III топ сүңгуірлік жұмыстар мамандығы сүңгуірлерін, рульдік шағын кемелер мотористерін және компрессорлық қондырғылардың операторларын даярлауды;</w:t>
      </w:r>
    </w:p>
    <w:bookmarkEnd w:id="326"/>
    <w:bookmarkStart w:name="z345" w:id="327"/>
    <w:p>
      <w:pPr>
        <w:spacing w:after="0"/>
        <w:ind w:left="0"/>
        <w:jc w:val="both"/>
      </w:pPr>
      <w:r>
        <w:rPr>
          <w:rFonts w:ascii="Times New Roman"/>
          <w:b w:val="false"/>
          <w:i w:val="false"/>
          <w:color w:val="000000"/>
          <w:sz w:val="28"/>
        </w:rPr>
        <w:t>
      82) су айдындарында қауіпсіздік жөніндегі нұсқаушыларды даярлау бойынша курстар ұйымдастырады;</w:t>
      </w:r>
    </w:p>
    <w:bookmarkEnd w:id="327"/>
    <w:bookmarkStart w:name="z346" w:id="328"/>
    <w:p>
      <w:pPr>
        <w:spacing w:after="0"/>
        <w:ind w:left="0"/>
        <w:jc w:val="both"/>
      </w:pPr>
      <w:r>
        <w:rPr>
          <w:rFonts w:ascii="Times New Roman"/>
          <w:b w:val="false"/>
          <w:i w:val="false"/>
          <w:color w:val="000000"/>
          <w:sz w:val="28"/>
        </w:rPr>
        <w:t>
      83) апатқа ұшыраған туристерге қажетті көмек көрсетеді;</w:t>
      </w:r>
    </w:p>
    <w:bookmarkEnd w:id="328"/>
    <w:bookmarkStart w:name="z347" w:id="329"/>
    <w:p>
      <w:pPr>
        <w:spacing w:after="0"/>
        <w:ind w:left="0"/>
        <w:jc w:val="both"/>
      </w:pPr>
      <w:r>
        <w:rPr>
          <w:rFonts w:ascii="Times New Roman"/>
          <w:b w:val="false"/>
          <w:i w:val="false"/>
          <w:color w:val="000000"/>
          <w:sz w:val="28"/>
        </w:rPr>
        <w:t>
      84) өрттерді сөндіруге және авариялық-құтқару және кезек күттірмейтін жұмыстарды жүргізуге күштер мен құралдардың әзірлігін қамтамасыз ету;</w:t>
      </w:r>
    </w:p>
    <w:bookmarkEnd w:id="329"/>
    <w:bookmarkStart w:name="z348" w:id="330"/>
    <w:p>
      <w:pPr>
        <w:spacing w:after="0"/>
        <w:ind w:left="0"/>
        <w:jc w:val="both"/>
      </w:pPr>
      <w:r>
        <w:rPr>
          <w:rFonts w:ascii="Times New Roman"/>
          <w:b w:val="false"/>
          <w:i w:val="false"/>
          <w:color w:val="000000"/>
          <w:sz w:val="28"/>
        </w:rPr>
        <w:t>
      85) жеке құрамның кәсіби шеберлігін жетілдіруге және азаматтық қорғау органдарының күштері мен құралдарын төтенше жағдайлар аймақтарына ұсынуға және авариялық-құтқару және кезек күттірмейтін жұмыстарды жүргізуге тұрақты әзірлікте қолдауға бағытталған шаралар қабылдау;</w:t>
      </w:r>
    </w:p>
    <w:bookmarkEnd w:id="330"/>
    <w:bookmarkStart w:name="z349" w:id="331"/>
    <w:p>
      <w:pPr>
        <w:spacing w:after="0"/>
        <w:ind w:left="0"/>
        <w:jc w:val="both"/>
      </w:pPr>
      <w:r>
        <w:rPr>
          <w:rFonts w:ascii="Times New Roman"/>
          <w:b w:val="false"/>
          <w:i w:val="false"/>
          <w:color w:val="000000"/>
          <w:sz w:val="28"/>
        </w:rPr>
        <w:t>
      86) тактикалық оқу-жаттығуларды, байқаулар мен жарыстарды, сондай-ақ басқа да жалпы гарнизондық іс-шараларды жоспарлауды, дайындауды және өткізуді қамтамасыз ету;</w:t>
      </w:r>
    </w:p>
    <w:bookmarkEnd w:id="331"/>
    <w:bookmarkStart w:name="z350" w:id="332"/>
    <w:p>
      <w:pPr>
        <w:spacing w:after="0"/>
        <w:ind w:left="0"/>
        <w:jc w:val="both"/>
      </w:pPr>
      <w:r>
        <w:rPr>
          <w:rFonts w:ascii="Times New Roman"/>
          <w:b w:val="false"/>
          <w:i w:val="false"/>
          <w:color w:val="000000"/>
          <w:sz w:val="28"/>
        </w:rPr>
        <w:t>
      87) өрттерді зерделеуді және талдауды ұйымдастыру, осы негізде әзірлікті арттыру және жетілдіру жөніндегі іс-шараларды әзірлеу;</w:t>
      </w:r>
    </w:p>
    <w:bookmarkEnd w:id="332"/>
    <w:bookmarkStart w:name="z351" w:id="333"/>
    <w:p>
      <w:pPr>
        <w:spacing w:after="0"/>
        <w:ind w:left="0"/>
        <w:jc w:val="both"/>
      </w:pPr>
      <w:r>
        <w:rPr>
          <w:rFonts w:ascii="Times New Roman"/>
          <w:b w:val="false"/>
          <w:i w:val="false"/>
          <w:color w:val="000000"/>
          <w:sz w:val="28"/>
        </w:rPr>
        <w:t>
      88) өрт сөндіру депосының ғимараттарын пайдалануды, өрт, құтқару және басқа да техниканы, өрт-техникалық қару-жарақты, авариялық-құтқару жабдығын, байланыс құралдарын, мүкәммалды және басқа да мүлікті жөндеуді және оларға техникалық қызмет көрсетуді қамтамасыз ету және бақылау;</w:t>
      </w:r>
    </w:p>
    <w:bookmarkEnd w:id="333"/>
    <w:bookmarkStart w:name="z352" w:id="334"/>
    <w:p>
      <w:pPr>
        <w:spacing w:after="0"/>
        <w:ind w:left="0"/>
        <w:jc w:val="both"/>
      </w:pPr>
      <w:r>
        <w:rPr>
          <w:rFonts w:ascii="Times New Roman"/>
          <w:b w:val="false"/>
          <w:i w:val="false"/>
          <w:color w:val="000000"/>
          <w:sz w:val="28"/>
        </w:rPr>
        <w:t>
      89) азаматтық қорғау органдарының күштері мен құралдарын тарту тәртібін айқындау;</w:t>
      </w:r>
    </w:p>
    <w:bookmarkEnd w:id="334"/>
    <w:bookmarkStart w:name="z353" w:id="335"/>
    <w:p>
      <w:pPr>
        <w:spacing w:after="0"/>
        <w:ind w:left="0"/>
        <w:jc w:val="both"/>
      </w:pPr>
      <w:r>
        <w:rPr>
          <w:rFonts w:ascii="Times New Roman"/>
          <w:b w:val="false"/>
          <w:i w:val="false"/>
          <w:color w:val="000000"/>
          <w:sz w:val="28"/>
        </w:rPr>
        <w:t>
      90) соғыс уақытына арнаулы құралымдар үшін өрт техникасын, өртке қарсы жабдықты және басқа да мүлікті уақтылы жинақтауды, жаңартуды, сақтауды ұйымдастыруға қатысу;</w:t>
      </w:r>
    </w:p>
    <w:bookmarkEnd w:id="335"/>
    <w:bookmarkStart w:name="z354" w:id="336"/>
    <w:p>
      <w:pPr>
        <w:spacing w:after="0"/>
        <w:ind w:left="0"/>
        <w:jc w:val="both"/>
      </w:pPr>
      <w:r>
        <w:rPr>
          <w:rFonts w:ascii="Times New Roman"/>
          <w:b w:val="false"/>
          <w:i w:val="false"/>
          <w:color w:val="000000"/>
          <w:sz w:val="28"/>
        </w:rPr>
        <w:t>
      91) бөлімшелерде азаматтық қорғау саласындағы білімді насихаттау, оқушылар мен мектеп жасына дейінгі балалар арасында өрт сөндіруші және құтқарушы мамандығын дәріптеу жөніндегі іс-шараларды ұйымдастыру;</w:t>
      </w:r>
    </w:p>
    <w:bookmarkEnd w:id="336"/>
    <w:bookmarkStart w:name="z355" w:id="337"/>
    <w:p>
      <w:pPr>
        <w:spacing w:after="0"/>
        <w:ind w:left="0"/>
        <w:jc w:val="both"/>
      </w:pPr>
      <w:r>
        <w:rPr>
          <w:rFonts w:ascii="Times New Roman"/>
          <w:b w:val="false"/>
          <w:i w:val="false"/>
          <w:color w:val="000000"/>
          <w:sz w:val="28"/>
        </w:rPr>
        <w:t>
      92) Министрліктің арнайы оқу орнына оқуға түсу бойынша кәсіптік бағдар беру жұмысын ұйымдастыру. Министрліктің арнаулы оқу орнына кандидаттардың жеке істерін қалыптастыру және жолдау;</w:t>
      </w:r>
    </w:p>
    <w:bookmarkEnd w:id="337"/>
    <w:bookmarkStart w:name="z356" w:id="338"/>
    <w:p>
      <w:pPr>
        <w:spacing w:after="0"/>
        <w:ind w:left="0"/>
        <w:jc w:val="both"/>
      </w:pPr>
      <w:r>
        <w:rPr>
          <w:rFonts w:ascii="Times New Roman"/>
          <w:b w:val="false"/>
          <w:i w:val="false"/>
          <w:color w:val="000000"/>
          <w:sz w:val="28"/>
        </w:rPr>
        <w:t>
      93)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338"/>
    <w:bookmarkStart w:name="z357" w:id="339"/>
    <w:p>
      <w:pPr>
        <w:spacing w:after="0"/>
        <w:ind w:left="0"/>
        <w:jc w:val="left"/>
      </w:pPr>
      <w:r>
        <w:rPr>
          <w:rFonts w:ascii="Times New Roman"/>
          <w:b/>
          <w:i w:val="false"/>
          <w:color w:val="000000"/>
        </w:rPr>
        <w:t xml:space="preserve"> 3-тарау. Департаменттің қызметін ұйымдастыру кезіндегі оның басшысының мәртебесі және өкілеттіктері</w:t>
      </w:r>
    </w:p>
    <w:bookmarkEnd w:id="339"/>
    <w:bookmarkStart w:name="z358" w:id="340"/>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өкілеттіктерін жүзеге асыруға дербес жауапты басшы жүзеге асырады.</w:t>
      </w:r>
    </w:p>
    <w:bookmarkEnd w:id="340"/>
    <w:bookmarkStart w:name="z359" w:id="341"/>
    <w:p>
      <w:pPr>
        <w:spacing w:after="0"/>
        <w:ind w:left="0"/>
        <w:jc w:val="both"/>
      </w:pPr>
      <w:r>
        <w:rPr>
          <w:rFonts w:ascii="Times New Roman"/>
          <w:b w:val="false"/>
          <w:i w:val="false"/>
          <w:color w:val="000000"/>
          <w:sz w:val="28"/>
        </w:rPr>
        <w:t>
      17. Департамент бастығын Қазақстан Республикасы Президентінің Әкімшілігімен келісім бойынша Қазақстан Республикасының Төтенше жағдайлар министрі қызметке тағайындайды және қызметтен босатады.</w:t>
      </w:r>
    </w:p>
    <w:bookmarkEnd w:id="341"/>
    <w:bookmarkStart w:name="z360" w:id="342"/>
    <w:p>
      <w:pPr>
        <w:spacing w:after="0"/>
        <w:ind w:left="0"/>
        <w:jc w:val="both"/>
      </w:pPr>
      <w:r>
        <w:rPr>
          <w:rFonts w:ascii="Times New Roman"/>
          <w:b w:val="false"/>
          <w:i w:val="false"/>
          <w:color w:val="000000"/>
          <w:sz w:val="28"/>
        </w:rPr>
        <w:t>
      18. Департамент бастығының Қазақстан Республикасының Төтенше жағдайлар министрі қызметке тағайындайтын және қызметтен босататын орынбасарлары болады.</w:t>
      </w:r>
    </w:p>
    <w:bookmarkEnd w:id="342"/>
    <w:bookmarkStart w:name="z361" w:id="343"/>
    <w:p>
      <w:pPr>
        <w:spacing w:after="0"/>
        <w:ind w:left="0"/>
        <w:jc w:val="both"/>
      </w:pPr>
      <w:r>
        <w:rPr>
          <w:rFonts w:ascii="Times New Roman"/>
          <w:b w:val="false"/>
          <w:i w:val="false"/>
          <w:color w:val="000000"/>
          <w:sz w:val="28"/>
        </w:rPr>
        <w:t>
      19. Департамент бастығының өкілеттігі:</w:t>
      </w:r>
    </w:p>
    <w:bookmarkEnd w:id="343"/>
    <w:bookmarkStart w:name="z362" w:id="344"/>
    <w:p>
      <w:pPr>
        <w:spacing w:after="0"/>
        <w:ind w:left="0"/>
        <w:jc w:val="both"/>
      </w:pPr>
      <w:r>
        <w:rPr>
          <w:rFonts w:ascii="Times New Roman"/>
          <w:b w:val="false"/>
          <w:i w:val="false"/>
          <w:color w:val="000000"/>
          <w:sz w:val="28"/>
        </w:rPr>
        <w:t>
      1) Департамент атынан сенімхатсыз әрекет етеді;</w:t>
      </w:r>
    </w:p>
    <w:bookmarkEnd w:id="344"/>
    <w:bookmarkStart w:name="z363" w:id="345"/>
    <w:p>
      <w:pPr>
        <w:spacing w:after="0"/>
        <w:ind w:left="0"/>
        <w:jc w:val="both"/>
      </w:pPr>
      <w:r>
        <w:rPr>
          <w:rFonts w:ascii="Times New Roman"/>
          <w:b w:val="false"/>
          <w:i w:val="false"/>
          <w:color w:val="000000"/>
          <w:sz w:val="28"/>
        </w:rPr>
        <w:t>
      2) өз өкілеттіктері шегінде мемлекеттік органдарда және өзге де ұйымдарда Департамент мүддесіне өкілдік етеді;</w:t>
      </w:r>
    </w:p>
    <w:bookmarkEnd w:id="345"/>
    <w:bookmarkStart w:name="z364" w:id="346"/>
    <w:p>
      <w:pPr>
        <w:spacing w:after="0"/>
        <w:ind w:left="0"/>
        <w:jc w:val="both"/>
      </w:pPr>
      <w:r>
        <w:rPr>
          <w:rFonts w:ascii="Times New Roman"/>
          <w:b w:val="false"/>
          <w:i w:val="false"/>
          <w:color w:val="000000"/>
          <w:sz w:val="28"/>
        </w:rPr>
        <w:t>
      3) Департаменттің ерекше көзге түскен қызметкерлерін мемлекеттік және ведомстволық наградалармен марапаттау, құрметті атақтар, әскери және орта және аға басшы құрамының арнайы атақтарын мерзімінен бұрын немесе әскери және атқарып отырған штаттық лауазымында көзделген арнайы атақтарды бір саты жоғары беруге Министрге ұсыныстар енгізеді;</w:t>
      </w:r>
    </w:p>
    <w:bookmarkEnd w:id="346"/>
    <w:bookmarkStart w:name="z365" w:id="347"/>
    <w:p>
      <w:pPr>
        <w:spacing w:after="0"/>
        <w:ind w:left="0"/>
        <w:jc w:val="both"/>
      </w:pPr>
      <w:r>
        <w:rPr>
          <w:rFonts w:ascii="Times New Roman"/>
          <w:b w:val="false"/>
          <w:i w:val="false"/>
          <w:color w:val="000000"/>
          <w:sz w:val="28"/>
        </w:rPr>
        <w:t>
      4) бірыңғай кадр саясатын іске асырады;</w:t>
      </w:r>
    </w:p>
    <w:bookmarkEnd w:id="347"/>
    <w:bookmarkStart w:name="z366" w:id="348"/>
    <w:p>
      <w:pPr>
        <w:spacing w:after="0"/>
        <w:ind w:left="0"/>
        <w:jc w:val="both"/>
      </w:pPr>
      <w:r>
        <w:rPr>
          <w:rFonts w:ascii="Times New Roman"/>
          <w:b w:val="false"/>
          <w:i w:val="false"/>
          <w:color w:val="000000"/>
          <w:sz w:val="28"/>
        </w:rPr>
        <w:t>
      5) Министрлік қалыптастырған саясатты іске асыруды қамтамасыз етеді, Министрдің актілерін және тапсырмаларын орындайды;</w:t>
      </w:r>
    </w:p>
    <w:bookmarkEnd w:id="348"/>
    <w:bookmarkStart w:name="z367" w:id="349"/>
    <w:p>
      <w:pPr>
        <w:spacing w:after="0"/>
        <w:ind w:left="0"/>
        <w:jc w:val="both"/>
      </w:pPr>
      <w:r>
        <w:rPr>
          <w:rFonts w:ascii="Times New Roman"/>
          <w:b w:val="false"/>
          <w:i w:val="false"/>
          <w:color w:val="000000"/>
          <w:sz w:val="28"/>
        </w:rPr>
        <w:t>
      6) Департамент қызметін ақпараттық-талдау, ұйымдастыру-құқықтық, жұмылдыру, материалдық-техникалық және қаржылық қамтамасыз етуді ұйымдастырады;</w:t>
      </w:r>
    </w:p>
    <w:bookmarkEnd w:id="349"/>
    <w:bookmarkStart w:name="z368" w:id="350"/>
    <w:p>
      <w:pPr>
        <w:spacing w:after="0"/>
        <w:ind w:left="0"/>
        <w:jc w:val="both"/>
      </w:pPr>
      <w:r>
        <w:rPr>
          <w:rFonts w:ascii="Times New Roman"/>
          <w:b w:val="false"/>
          <w:i w:val="false"/>
          <w:color w:val="000000"/>
          <w:sz w:val="28"/>
        </w:rPr>
        <w:t>
      7) тәртіптік және аттестаттау, сондай-ақ Департаменттің бос лауазымдарына кандидаттарды іріктеуге конкурстық комиссиялардың қызметіне жалпы басшылық жасауды жүзеге асырады;</w:t>
      </w:r>
    </w:p>
    <w:bookmarkEnd w:id="350"/>
    <w:bookmarkStart w:name="z369" w:id="351"/>
    <w:p>
      <w:pPr>
        <w:spacing w:after="0"/>
        <w:ind w:left="0"/>
        <w:jc w:val="both"/>
      </w:pPr>
      <w:r>
        <w:rPr>
          <w:rFonts w:ascii="Times New Roman"/>
          <w:b w:val="false"/>
          <w:i w:val="false"/>
          <w:color w:val="000000"/>
          <w:sz w:val="28"/>
        </w:rPr>
        <w:t>
      8) Департамент қызметін қамтамасыз ету және оған жүктелген міндеттерді орындау мақсатында мемлекеттік сатып алуды өткізуді ұйымдастырады;</w:t>
      </w:r>
    </w:p>
    <w:bookmarkEnd w:id="351"/>
    <w:bookmarkStart w:name="z370" w:id="352"/>
    <w:p>
      <w:pPr>
        <w:spacing w:after="0"/>
        <w:ind w:left="0"/>
        <w:jc w:val="both"/>
      </w:pPr>
      <w:r>
        <w:rPr>
          <w:rFonts w:ascii="Times New Roman"/>
          <w:b w:val="false"/>
          <w:i w:val="false"/>
          <w:color w:val="000000"/>
          <w:sz w:val="28"/>
        </w:rPr>
        <w:t>
      9) Департамент атынан шарттар жасасады;</w:t>
      </w:r>
    </w:p>
    <w:bookmarkEnd w:id="352"/>
    <w:bookmarkStart w:name="z371" w:id="353"/>
    <w:p>
      <w:pPr>
        <w:spacing w:after="0"/>
        <w:ind w:left="0"/>
        <w:jc w:val="both"/>
      </w:pPr>
      <w:r>
        <w:rPr>
          <w:rFonts w:ascii="Times New Roman"/>
          <w:b w:val="false"/>
          <w:i w:val="false"/>
          <w:color w:val="000000"/>
          <w:sz w:val="28"/>
        </w:rPr>
        <w:t>
      10) Департамент атынан сенімхаттар береді;</w:t>
      </w:r>
    </w:p>
    <w:bookmarkEnd w:id="353"/>
    <w:bookmarkStart w:name="z372" w:id="354"/>
    <w:p>
      <w:pPr>
        <w:spacing w:after="0"/>
        <w:ind w:left="0"/>
        <w:jc w:val="both"/>
      </w:pPr>
      <w:r>
        <w:rPr>
          <w:rFonts w:ascii="Times New Roman"/>
          <w:b w:val="false"/>
          <w:i w:val="false"/>
          <w:color w:val="000000"/>
          <w:sz w:val="28"/>
        </w:rPr>
        <w:t>
      11) банк шоттарын ашады;</w:t>
      </w:r>
    </w:p>
    <w:bookmarkEnd w:id="354"/>
    <w:bookmarkStart w:name="z373" w:id="355"/>
    <w:p>
      <w:pPr>
        <w:spacing w:after="0"/>
        <w:ind w:left="0"/>
        <w:jc w:val="both"/>
      </w:pPr>
      <w:r>
        <w:rPr>
          <w:rFonts w:ascii="Times New Roman"/>
          <w:b w:val="false"/>
          <w:i w:val="false"/>
          <w:color w:val="000000"/>
          <w:sz w:val="28"/>
        </w:rPr>
        <w:t>
      12) Департаменттің тиісті кезеңге тауарларды, жұмыстарды және көрсетілетін қызметтерді мемлекеттік сатып алу жоспарын бекітеді;</w:t>
      </w:r>
    </w:p>
    <w:bookmarkEnd w:id="355"/>
    <w:bookmarkStart w:name="z374" w:id="356"/>
    <w:p>
      <w:pPr>
        <w:spacing w:after="0"/>
        <w:ind w:left="0"/>
        <w:jc w:val="both"/>
      </w:pPr>
      <w:r>
        <w:rPr>
          <w:rFonts w:ascii="Times New Roman"/>
          <w:b w:val="false"/>
          <w:i w:val="false"/>
          <w:color w:val="000000"/>
          <w:sz w:val="28"/>
        </w:rPr>
        <w:t>
      13) іссапарлар, тағылымдамалар, демалыстар, қызметкерлерді қазақстандық және шетелдік оқу орталықтарында оқыту және қызметкерлердің біліктілігін көтерудің өзге түрлері бойынша Департаменттің тәртібі мен жоспарларын бекітеді. Облыстан және Қазақстан Республикасынан тыс жерлерге іссапарға шығу Министрлікпен келісіліп жүзеге асырылады;</w:t>
      </w:r>
    </w:p>
    <w:bookmarkEnd w:id="356"/>
    <w:bookmarkStart w:name="z375" w:id="357"/>
    <w:p>
      <w:pPr>
        <w:spacing w:after="0"/>
        <w:ind w:left="0"/>
        <w:jc w:val="both"/>
      </w:pPr>
      <w:r>
        <w:rPr>
          <w:rFonts w:ascii="Times New Roman"/>
          <w:b w:val="false"/>
          <w:i w:val="false"/>
          <w:color w:val="000000"/>
          <w:sz w:val="28"/>
        </w:rPr>
        <w:t>
      14) өз құзыреті шегінде Департамент қызметкерлері орындау үшін міндетті бұйрықтар шығарады және нұсқаулар береді;</w:t>
      </w:r>
    </w:p>
    <w:bookmarkEnd w:id="357"/>
    <w:bookmarkStart w:name="z376" w:id="358"/>
    <w:p>
      <w:pPr>
        <w:spacing w:after="0"/>
        <w:ind w:left="0"/>
        <w:jc w:val="both"/>
      </w:pPr>
      <w:r>
        <w:rPr>
          <w:rFonts w:ascii="Times New Roman"/>
          <w:b w:val="false"/>
          <w:i w:val="false"/>
          <w:color w:val="000000"/>
          <w:sz w:val="28"/>
        </w:rPr>
        <w:t>
      15) бекітілген лауазымдар номенклатурасына сәйкес Департамент қызметкерлерін қызметке тағайындайды және қызметтен босатады;</w:t>
      </w:r>
    </w:p>
    <w:bookmarkEnd w:id="358"/>
    <w:bookmarkStart w:name="z377" w:id="359"/>
    <w:p>
      <w:pPr>
        <w:spacing w:after="0"/>
        <w:ind w:left="0"/>
        <w:jc w:val="both"/>
      </w:pPr>
      <w:r>
        <w:rPr>
          <w:rFonts w:ascii="Times New Roman"/>
          <w:b w:val="false"/>
          <w:i w:val="false"/>
          <w:color w:val="000000"/>
          <w:sz w:val="28"/>
        </w:rPr>
        <w:t>
      16) берілген құқықтары шегінде Қазақстан Республикасының заңнамасында белгіленген тәртіппен Департаменттің қызметкерлеріне ынталандыру шараларын және тәртіптік жаза қолданады;</w:t>
      </w:r>
    </w:p>
    <w:bookmarkEnd w:id="359"/>
    <w:bookmarkStart w:name="z378" w:id="360"/>
    <w:p>
      <w:pPr>
        <w:spacing w:after="0"/>
        <w:ind w:left="0"/>
        <w:jc w:val="both"/>
      </w:pPr>
      <w:r>
        <w:rPr>
          <w:rFonts w:ascii="Times New Roman"/>
          <w:b w:val="false"/>
          <w:i w:val="false"/>
          <w:color w:val="000000"/>
          <w:sz w:val="28"/>
        </w:rPr>
        <w:t>
      17) бақылаудағы құжаттардың, жеке және заңды тұлғалар өтініштерінің, құпиялылық және "Қызмет бабында пайдалану үшін" белгісі бар құжаттардың уақтылы және сапалы орындалуын қамтамасыз етеді;</w:t>
      </w:r>
    </w:p>
    <w:bookmarkEnd w:id="360"/>
    <w:bookmarkStart w:name="z379" w:id="361"/>
    <w:p>
      <w:pPr>
        <w:spacing w:after="0"/>
        <w:ind w:left="0"/>
        <w:jc w:val="both"/>
      </w:pPr>
      <w:r>
        <w:rPr>
          <w:rFonts w:ascii="Times New Roman"/>
          <w:b w:val="false"/>
          <w:i w:val="false"/>
          <w:color w:val="000000"/>
          <w:sz w:val="28"/>
        </w:rPr>
        <w:t>
      18) азаматтық қорғау органдарының қатардағы және кіші басшы құрамдағы адамдарына алғашқы және кезекті арнаулы атақтар, орта басшы құрамдағы адамдарына азаматтық қорғау капитаны атағына дейін қоса кезекті арнаулы атақтар, офицерлік құрамдағы әскери қызметшілерге подполковникке дейін қоса кезекті әскери атақтар береді;</w:t>
      </w:r>
    </w:p>
    <w:bookmarkEnd w:id="361"/>
    <w:bookmarkStart w:name="z380" w:id="362"/>
    <w:p>
      <w:pPr>
        <w:spacing w:after="0"/>
        <w:ind w:left="0"/>
        <w:jc w:val="both"/>
      </w:pPr>
      <w:r>
        <w:rPr>
          <w:rFonts w:ascii="Times New Roman"/>
          <w:b w:val="false"/>
          <w:i w:val="false"/>
          <w:color w:val="000000"/>
          <w:sz w:val="28"/>
        </w:rPr>
        <w:t>
      19) Департаменттің қызметкерлеріне, әскери қызметшілеріне сыныптық біліктілігін береді (растайды);</w:t>
      </w:r>
    </w:p>
    <w:bookmarkEnd w:id="362"/>
    <w:bookmarkStart w:name="z381" w:id="363"/>
    <w:p>
      <w:pPr>
        <w:spacing w:after="0"/>
        <w:ind w:left="0"/>
        <w:jc w:val="both"/>
      </w:pPr>
      <w:r>
        <w:rPr>
          <w:rFonts w:ascii="Times New Roman"/>
          <w:b w:val="false"/>
          <w:i w:val="false"/>
          <w:color w:val="000000"/>
          <w:sz w:val="28"/>
        </w:rPr>
        <w:t>
      20) Министрлікке теңестіру және қайта аттестаттау тәртібімен орта басшы құрамның бірінші арнаулы атақтарын, аға басшы құрамның кезекті арнаулы атақтарын беруге, азаматтық қорғау органдарының кадрларына, офицерлер құрамының бірінші әскери атағын, арнаулы және әскери атақтарды беруге ұсыныстар енгізеді;</w:t>
      </w:r>
    </w:p>
    <w:bookmarkEnd w:id="363"/>
    <w:bookmarkStart w:name="z382" w:id="364"/>
    <w:p>
      <w:pPr>
        <w:spacing w:after="0"/>
        <w:ind w:left="0"/>
        <w:jc w:val="both"/>
      </w:pPr>
      <w:r>
        <w:rPr>
          <w:rFonts w:ascii="Times New Roman"/>
          <w:b w:val="false"/>
          <w:i w:val="false"/>
          <w:color w:val="000000"/>
          <w:sz w:val="28"/>
        </w:rPr>
        <w:t>
      21) құрылымдық бөлімшелер туралы ережелерді, Департаменттің құрылымдық бөлімшелерінің және Төтенше жағдайлар басқармалары қызметкерлерінің лауазымдық (функционалдық) міндеттерін бекітеді;</w:t>
      </w:r>
    </w:p>
    <w:bookmarkEnd w:id="364"/>
    <w:bookmarkStart w:name="z383" w:id="365"/>
    <w:p>
      <w:pPr>
        <w:spacing w:after="0"/>
        <w:ind w:left="0"/>
        <w:jc w:val="both"/>
      </w:pPr>
      <w:r>
        <w:rPr>
          <w:rFonts w:ascii="Times New Roman"/>
          <w:b w:val="false"/>
          <w:i w:val="false"/>
          <w:color w:val="000000"/>
          <w:sz w:val="28"/>
        </w:rPr>
        <w:t>
      22) Департаментте сыбайлас жемқорлыққа қарсы іс-қимылға бағытталған шаралар қабылдайды және сыбайлас жемқорлыққа қарсы шаралардың іске асырылуына дербес жауап береді;</w:t>
      </w:r>
    </w:p>
    <w:bookmarkEnd w:id="365"/>
    <w:bookmarkStart w:name="z384" w:id="366"/>
    <w:p>
      <w:pPr>
        <w:spacing w:after="0"/>
        <w:ind w:left="0"/>
        <w:jc w:val="both"/>
      </w:pPr>
      <w:r>
        <w:rPr>
          <w:rFonts w:ascii="Times New Roman"/>
          <w:b w:val="false"/>
          <w:i w:val="false"/>
          <w:color w:val="000000"/>
          <w:sz w:val="28"/>
        </w:rPr>
        <w:t>
      23) әрекеті (немесе әрекетсіздігі) ұлттық мүдделерге, Қазақстан Республикасының ұлттық қауіпсіздігіне қауіп төндіретін Департаменттің қызметкерлерін жауапкершілікке тартады;</w:t>
      </w:r>
    </w:p>
    <w:bookmarkEnd w:id="366"/>
    <w:bookmarkStart w:name="z385" w:id="367"/>
    <w:p>
      <w:pPr>
        <w:spacing w:after="0"/>
        <w:ind w:left="0"/>
        <w:jc w:val="both"/>
      </w:pPr>
      <w:r>
        <w:rPr>
          <w:rFonts w:ascii="Times New Roman"/>
          <w:b w:val="false"/>
          <w:i w:val="false"/>
          <w:color w:val="000000"/>
          <w:sz w:val="28"/>
        </w:rPr>
        <w:t>
      24) Департаменттың жыл сайынғы жұмыс жоспарын бекітуді қамтамасыз етеді;</w:t>
      </w:r>
    </w:p>
    <w:bookmarkEnd w:id="367"/>
    <w:bookmarkStart w:name="z386" w:id="368"/>
    <w:p>
      <w:pPr>
        <w:spacing w:after="0"/>
        <w:ind w:left="0"/>
        <w:jc w:val="both"/>
      </w:pPr>
      <w:r>
        <w:rPr>
          <w:rFonts w:ascii="Times New Roman"/>
          <w:b w:val="false"/>
          <w:i w:val="false"/>
          <w:color w:val="000000"/>
          <w:sz w:val="28"/>
        </w:rPr>
        <w:t>
      25) Департаменттің құрылымдық бөлімшелерінің және Департамент қарамағындағы аудандық Төтенше жағдайлар басқармаларының жұмыс жоспарларын бекітеді;</w:t>
      </w:r>
    </w:p>
    <w:bookmarkEnd w:id="368"/>
    <w:bookmarkStart w:name="z387" w:id="369"/>
    <w:p>
      <w:pPr>
        <w:spacing w:after="0"/>
        <w:ind w:left="0"/>
        <w:jc w:val="both"/>
      </w:pPr>
      <w:r>
        <w:rPr>
          <w:rFonts w:ascii="Times New Roman"/>
          <w:b w:val="false"/>
          <w:i w:val="false"/>
          <w:color w:val="000000"/>
          <w:sz w:val="28"/>
        </w:rPr>
        <w:t>
      26) Қазақстан Республикасының заңнамасына сәйкес өзге де өкілеттіктерді жүзеге асырады.</w:t>
      </w:r>
    </w:p>
    <w:bookmarkEnd w:id="369"/>
    <w:bookmarkStart w:name="z388" w:id="370"/>
    <w:p>
      <w:pPr>
        <w:spacing w:after="0"/>
        <w:ind w:left="0"/>
        <w:jc w:val="both"/>
      </w:pPr>
      <w:r>
        <w:rPr>
          <w:rFonts w:ascii="Times New Roman"/>
          <w:b w:val="false"/>
          <w:i w:val="false"/>
          <w:color w:val="000000"/>
          <w:sz w:val="28"/>
        </w:rPr>
        <w:t>
      Департамент бастығы болмаған кезде, оның өкілеттіктерін қолданыстағы заңнамаға сәйкес оны алмастыратын тұлға орындайды.</w:t>
      </w:r>
    </w:p>
    <w:bookmarkEnd w:id="370"/>
    <w:bookmarkStart w:name="z389" w:id="371"/>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371"/>
    <w:bookmarkStart w:name="z390" w:id="372"/>
    <w:p>
      <w:pPr>
        <w:spacing w:after="0"/>
        <w:ind w:left="0"/>
        <w:jc w:val="left"/>
      </w:pPr>
      <w:r>
        <w:rPr>
          <w:rFonts w:ascii="Times New Roman"/>
          <w:b/>
          <w:i w:val="false"/>
          <w:color w:val="000000"/>
        </w:rPr>
        <w:t xml:space="preserve"> 4-тарау. Департаменттің мүлкі</w:t>
      </w:r>
    </w:p>
    <w:bookmarkEnd w:id="372"/>
    <w:bookmarkStart w:name="z391" w:id="373"/>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бар.</w:t>
      </w:r>
    </w:p>
    <w:bookmarkEnd w:id="373"/>
    <w:bookmarkStart w:name="z392" w:id="374"/>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74"/>
    <w:bookmarkStart w:name="z393" w:id="375"/>
    <w:p>
      <w:pPr>
        <w:spacing w:after="0"/>
        <w:ind w:left="0"/>
        <w:jc w:val="both"/>
      </w:pPr>
      <w:r>
        <w:rPr>
          <w:rFonts w:ascii="Times New Roman"/>
          <w:b w:val="false"/>
          <w:i w:val="false"/>
          <w:color w:val="000000"/>
          <w:sz w:val="28"/>
        </w:rPr>
        <w:t>
      22. Департаментте бекітілген мүлік республикалық және коммуналдық меншікке жатады.</w:t>
      </w:r>
    </w:p>
    <w:bookmarkEnd w:id="375"/>
    <w:bookmarkStart w:name="z394" w:id="376"/>
    <w:p>
      <w:pPr>
        <w:spacing w:after="0"/>
        <w:ind w:left="0"/>
        <w:jc w:val="both"/>
      </w:pPr>
      <w:r>
        <w:rPr>
          <w:rFonts w:ascii="Times New Roman"/>
          <w:b w:val="false"/>
          <w:i w:val="false"/>
          <w:color w:val="000000"/>
          <w:sz w:val="28"/>
        </w:rPr>
        <w:t>
      23. Егер заңнамада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76"/>
    <w:bookmarkStart w:name="z395" w:id="377"/>
    <w:p>
      <w:pPr>
        <w:spacing w:after="0"/>
        <w:ind w:left="0"/>
        <w:jc w:val="left"/>
      </w:pPr>
      <w:r>
        <w:rPr>
          <w:rFonts w:ascii="Times New Roman"/>
          <w:b/>
          <w:i w:val="false"/>
          <w:color w:val="000000"/>
        </w:rPr>
        <w:t xml:space="preserve"> 5-тарау. Департаментті қайта ұйымдастыру және тарату</w:t>
      </w:r>
    </w:p>
    <w:bookmarkEnd w:id="377"/>
    <w:bookmarkStart w:name="z396" w:id="378"/>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3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2025 жылғы 10 ақпандағы</w:t>
            </w:r>
            <w:r>
              <w:br/>
            </w:r>
            <w:r>
              <w:rPr>
                <w:rFonts w:ascii="Times New Roman"/>
                <w:b w:val="false"/>
                <w:i w:val="false"/>
                <w:color w:val="000000"/>
                <w:sz w:val="20"/>
              </w:rPr>
              <w:t>№ 43 бұйрығына</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30 қазандағы</w:t>
            </w:r>
            <w:r>
              <w:br/>
            </w:r>
            <w:r>
              <w:rPr>
                <w:rFonts w:ascii="Times New Roman"/>
                <w:b w:val="false"/>
                <w:i w:val="false"/>
                <w:color w:val="000000"/>
                <w:sz w:val="20"/>
              </w:rPr>
              <w:t>№ 16 бұйрығына</w:t>
            </w:r>
            <w:r>
              <w:br/>
            </w:r>
            <w:r>
              <w:rPr>
                <w:rFonts w:ascii="Times New Roman"/>
                <w:b w:val="false"/>
                <w:i w:val="false"/>
                <w:color w:val="000000"/>
                <w:sz w:val="20"/>
              </w:rPr>
              <w:t>6-қосымша</w:t>
            </w:r>
          </w:p>
        </w:tc>
      </w:tr>
    </w:tbl>
    <w:bookmarkStart w:name="z398" w:id="379"/>
    <w:p>
      <w:pPr>
        <w:spacing w:after="0"/>
        <w:ind w:left="0"/>
        <w:jc w:val="left"/>
      </w:pPr>
      <w:r>
        <w:rPr>
          <w:rFonts w:ascii="Times New Roman"/>
          <w:b/>
          <w:i w:val="false"/>
          <w:color w:val="000000"/>
        </w:rPr>
        <w:t xml:space="preserve"> Қазақстан Республикасы Төтенше жағдайлар министрлiгi Ақмола облысының төтенше жағдайлар департаменті туралы ереже</w:t>
      </w:r>
    </w:p>
    <w:bookmarkEnd w:id="379"/>
    <w:bookmarkStart w:name="z399" w:id="380"/>
    <w:p>
      <w:pPr>
        <w:spacing w:after="0"/>
        <w:ind w:left="0"/>
        <w:jc w:val="left"/>
      </w:pPr>
      <w:r>
        <w:rPr>
          <w:rFonts w:ascii="Times New Roman"/>
          <w:b/>
          <w:i w:val="false"/>
          <w:color w:val="000000"/>
        </w:rPr>
        <w:t xml:space="preserve"> 1-тарау. Жалпы ережелер</w:t>
      </w:r>
    </w:p>
    <w:bookmarkEnd w:id="380"/>
    <w:bookmarkStart w:name="z400" w:id="381"/>
    <w:p>
      <w:pPr>
        <w:spacing w:after="0"/>
        <w:ind w:left="0"/>
        <w:jc w:val="both"/>
      </w:pPr>
      <w:r>
        <w:rPr>
          <w:rFonts w:ascii="Times New Roman"/>
          <w:b w:val="false"/>
          <w:i w:val="false"/>
          <w:color w:val="000000"/>
          <w:sz w:val="28"/>
        </w:rPr>
        <w:t xml:space="preserve">
      1. Қазақстан Республикасы Төтенше жағдайлар министрлігі Ақмола облысының төтенше жағдайлар департаменті (бұдан әрі – Департамент) Қазақстан Республикасы Төтенше жағдайлар министрлігінің (бұдан әрі – Министрлік) аумақтық органы болып табылады және табиғи және техногендік сипаттағы төтенше жағдайлардың алдын алу және оларды жою, азаматтық қорғаныс, өрт және өнеркәсіптік қауіпсіздігі, азаматтық қорғау мемлекеттік жүйесінің жұмыс істеуі мен одан әрі дамуын қамтамасыз ету, өрттердің алдын алуды және сөндіруді ұйымдастыру салаларындағы басшылықты жүзеге асырады, сондай-ақ авариялық-құтқару жұмыстары мен кезек күттірмейтін жұмыстарды жүргізу жөніндегі функцияларды жүзеге асырады. </w:t>
      </w:r>
    </w:p>
    <w:bookmarkEnd w:id="381"/>
    <w:bookmarkStart w:name="z401" w:id="382"/>
    <w:p>
      <w:pPr>
        <w:spacing w:after="0"/>
        <w:ind w:left="0"/>
        <w:jc w:val="both"/>
      </w:pPr>
      <w:r>
        <w:rPr>
          <w:rFonts w:ascii="Times New Roman"/>
          <w:b w:val="false"/>
          <w:i w:val="false"/>
          <w:color w:val="000000"/>
          <w:sz w:val="28"/>
        </w:rPr>
        <w:t>
      2. Департамент өз қызметiн Қазақстан Республикасының Конституциясына және заңдарына, Қазақстан Республикасы Президентiнiң және Үкiметiнiң актілеріне, өзге де нормативтiк құқықтық актілерге, сондай-ақ осы Ережеге сәйкес жүзеге асырады.</w:t>
      </w:r>
    </w:p>
    <w:bookmarkEnd w:id="382"/>
    <w:bookmarkStart w:name="z402" w:id="383"/>
    <w:p>
      <w:pPr>
        <w:spacing w:after="0"/>
        <w:ind w:left="0"/>
        <w:jc w:val="both"/>
      </w:pPr>
      <w:r>
        <w:rPr>
          <w:rFonts w:ascii="Times New Roman"/>
          <w:b w:val="false"/>
          <w:i w:val="false"/>
          <w:color w:val="000000"/>
          <w:sz w:val="28"/>
        </w:rPr>
        <w:t xml:space="preserve">
      3. Департамент мемлекеттiк мекеменiң ұйымдық-құқықтық нысанындағы заңды тұлға болып табылады, оның өз атауы қазақ тілінде көрсетілген мөрі мен мөртаңбалары, белгiленген үлгiдегi бланкiлерi, Қазақстан Республикасының заңнамасына сәйкес қазынашылық органдарында шоттары болады. </w:t>
      </w:r>
    </w:p>
    <w:bookmarkEnd w:id="383"/>
    <w:bookmarkStart w:name="z403" w:id="384"/>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384"/>
    <w:bookmarkStart w:name="z404" w:id="385"/>
    <w:p>
      <w:pPr>
        <w:spacing w:after="0"/>
        <w:ind w:left="0"/>
        <w:jc w:val="both"/>
      </w:pPr>
      <w:r>
        <w:rPr>
          <w:rFonts w:ascii="Times New Roman"/>
          <w:b w:val="false"/>
          <w:i w:val="false"/>
          <w:color w:val="000000"/>
          <w:sz w:val="28"/>
        </w:rPr>
        <w:t>
      5. Егер Департаментке заңнамаға сәйкес уәкiлеттiк берiлген жағдайда, ол мемлекеттің атынан азаматтық-құқықтық қатынастардың тарапы болуға құқығы бар.</w:t>
      </w:r>
    </w:p>
    <w:bookmarkEnd w:id="385"/>
    <w:bookmarkStart w:name="z405" w:id="386"/>
    <w:p>
      <w:pPr>
        <w:spacing w:after="0"/>
        <w:ind w:left="0"/>
        <w:jc w:val="both"/>
      </w:pPr>
      <w:r>
        <w:rPr>
          <w:rFonts w:ascii="Times New Roman"/>
          <w:b w:val="false"/>
          <w:i w:val="false"/>
          <w:color w:val="000000"/>
          <w:sz w:val="28"/>
        </w:rPr>
        <w:t>
      6. Департамент өз құзыретiнің мәселелері бойынша заңнамада белгiленген тәртiппен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386"/>
    <w:bookmarkStart w:name="z406" w:id="387"/>
    <w:p>
      <w:pPr>
        <w:spacing w:after="0"/>
        <w:ind w:left="0"/>
        <w:jc w:val="both"/>
      </w:pPr>
      <w:r>
        <w:rPr>
          <w:rFonts w:ascii="Times New Roman"/>
          <w:b w:val="false"/>
          <w:i w:val="false"/>
          <w:color w:val="000000"/>
          <w:sz w:val="28"/>
        </w:rPr>
        <w:t>
      7. Департаменттің құрылымы және штат санының лимиті Қазақстан Республикасының заңнамасына сәйкес бекітіледі.</w:t>
      </w:r>
    </w:p>
    <w:bookmarkEnd w:id="387"/>
    <w:bookmarkStart w:name="z407" w:id="388"/>
    <w:p>
      <w:pPr>
        <w:spacing w:after="0"/>
        <w:ind w:left="0"/>
        <w:jc w:val="both"/>
      </w:pPr>
      <w:r>
        <w:rPr>
          <w:rFonts w:ascii="Times New Roman"/>
          <w:b w:val="false"/>
          <w:i w:val="false"/>
          <w:color w:val="000000"/>
          <w:sz w:val="28"/>
        </w:rPr>
        <w:t>
      8. Департаменттің заңды мекенжайы: Қазақстан Республикасы, индексі 150010, Ақмола облысы, Көкшетау қаласы, Әуелбеков көшесі, 87 үй.</w:t>
      </w:r>
    </w:p>
    <w:bookmarkEnd w:id="388"/>
    <w:bookmarkStart w:name="z408" w:id="389"/>
    <w:p>
      <w:pPr>
        <w:spacing w:after="0"/>
        <w:ind w:left="0"/>
        <w:jc w:val="both"/>
      </w:pPr>
      <w:r>
        <w:rPr>
          <w:rFonts w:ascii="Times New Roman"/>
          <w:b w:val="false"/>
          <w:i w:val="false"/>
          <w:color w:val="000000"/>
          <w:sz w:val="28"/>
        </w:rPr>
        <w:t>
      9. Департаменттің толық атауы – "Қазақстан Республикасы Төтенше жағдайлар министрлігі Ақмола облысының Төтенше жағдайлар департаменті" мемлекеттік мекемесі.</w:t>
      </w:r>
    </w:p>
    <w:bookmarkEnd w:id="389"/>
    <w:bookmarkStart w:name="z409" w:id="390"/>
    <w:p>
      <w:pPr>
        <w:spacing w:after="0"/>
        <w:ind w:left="0"/>
        <w:jc w:val="both"/>
      </w:pPr>
      <w:r>
        <w:rPr>
          <w:rFonts w:ascii="Times New Roman"/>
          <w:b w:val="false"/>
          <w:i w:val="false"/>
          <w:color w:val="000000"/>
          <w:sz w:val="28"/>
        </w:rPr>
        <w:t xml:space="preserve">
      10. Осы Ереже Департаменттің құрылтай құжаты болып табылады. </w:t>
      </w:r>
    </w:p>
    <w:bookmarkEnd w:id="390"/>
    <w:bookmarkStart w:name="z410" w:id="391"/>
    <w:p>
      <w:pPr>
        <w:spacing w:after="0"/>
        <w:ind w:left="0"/>
        <w:jc w:val="both"/>
      </w:pPr>
      <w:r>
        <w:rPr>
          <w:rFonts w:ascii="Times New Roman"/>
          <w:b w:val="false"/>
          <w:i w:val="false"/>
          <w:color w:val="000000"/>
          <w:sz w:val="28"/>
        </w:rPr>
        <w:t>
      11. Департамент қызметін қаржыландыру республикалық және жергілікті бюджеттерден жүзеге асырылады.</w:t>
      </w:r>
    </w:p>
    <w:bookmarkEnd w:id="391"/>
    <w:bookmarkStart w:name="z411" w:id="392"/>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тұрғысынан шарттық қарым-қатынас жасауға тыйым салынады.</w:t>
      </w:r>
    </w:p>
    <w:bookmarkEnd w:id="392"/>
    <w:bookmarkStart w:name="z412" w:id="393"/>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осы қызметтен алынған кіріс мемлекеттік бюджетке жіберіледі.</w:t>
      </w:r>
    </w:p>
    <w:bookmarkEnd w:id="393"/>
    <w:bookmarkStart w:name="z413" w:id="394"/>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394"/>
    <w:bookmarkStart w:name="z414" w:id="395"/>
    <w:p>
      <w:pPr>
        <w:spacing w:after="0"/>
        <w:ind w:left="0"/>
        <w:jc w:val="both"/>
      </w:pPr>
      <w:r>
        <w:rPr>
          <w:rFonts w:ascii="Times New Roman"/>
          <w:b w:val="false"/>
          <w:i w:val="false"/>
          <w:color w:val="000000"/>
          <w:sz w:val="28"/>
        </w:rPr>
        <w:t>
      13. Мақсаттары:</w:t>
      </w:r>
    </w:p>
    <w:bookmarkEnd w:id="395"/>
    <w:bookmarkStart w:name="z415" w:id="396"/>
    <w:p>
      <w:pPr>
        <w:spacing w:after="0"/>
        <w:ind w:left="0"/>
        <w:jc w:val="both"/>
      </w:pPr>
      <w:r>
        <w:rPr>
          <w:rFonts w:ascii="Times New Roman"/>
          <w:b w:val="false"/>
          <w:i w:val="false"/>
          <w:color w:val="000000"/>
          <w:sz w:val="28"/>
        </w:rPr>
        <w:t>
      1) азаматтық қорғау саласындағы мемлекеттік саясатты іске асыру;</w:t>
      </w:r>
    </w:p>
    <w:bookmarkEnd w:id="396"/>
    <w:bookmarkStart w:name="z416" w:id="397"/>
    <w:p>
      <w:pPr>
        <w:spacing w:after="0"/>
        <w:ind w:left="0"/>
        <w:jc w:val="both"/>
      </w:pPr>
      <w:r>
        <w:rPr>
          <w:rFonts w:ascii="Times New Roman"/>
          <w:b w:val="false"/>
          <w:i w:val="false"/>
          <w:color w:val="000000"/>
          <w:sz w:val="28"/>
        </w:rPr>
        <w:t>
      2) тиісті аумақта азаматтық қорғаудың мемлекеттік жүйесі аумақтық кіші жүйелерінің жұмыс істеуі мен одан әрі дамуын қамтамасыз ету;</w:t>
      </w:r>
    </w:p>
    <w:bookmarkEnd w:id="397"/>
    <w:bookmarkStart w:name="z417" w:id="398"/>
    <w:p>
      <w:pPr>
        <w:spacing w:after="0"/>
        <w:ind w:left="0"/>
        <w:jc w:val="both"/>
      </w:pPr>
      <w:r>
        <w:rPr>
          <w:rFonts w:ascii="Times New Roman"/>
          <w:b w:val="false"/>
          <w:i w:val="false"/>
          <w:color w:val="000000"/>
          <w:sz w:val="28"/>
        </w:rPr>
        <w:t>
      3) өрт қауіпсіздігі саласында мемлекеттік бақылауды және қадағалауды жүзеге асыру;</w:t>
      </w:r>
    </w:p>
    <w:bookmarkEnd w:id="398"/>
    <w:bookmarkStart w:name="z418" w:id="399"/>
    <w:p>
      <w:pPr>
        <w:spacing w:after="0"/>
        <w:ind w:left="0"/>
        <w:jc w:val="both"/>
      </w:pPr>
      <w:r>
        <w:rPr>
          <w:rFonts w:ascii="Times New Roman"/>
          <w:b w:val="false"/>
          <w:i w:val="false"/>
          <w:color w:val="000000"/>
          <w:sz w:val="28"/>
        </w:rPr>
        <w:t>
      4) азаматтық қорғаныс саласындағы мемлекеттік бақылауды жүзеге асыру;</w:t>
      </w:r>
    </w:p>
    <w:bookmarkEnd w:id="399"/>
    <w:bookmarkStart w:name="z419" w:id="400"/>
    <w:p>
      <w:pPr>
        <w:spacing w:after="0"/>
        <w:ind w:left="0"/>
        <w:jc w:val="both"/>
      </w:pPr>
      <w:r>
        <w:rPr>
          <w:rFonts w:ascii="Times New Roman"/>
          <w:b w:val="false"/>
          <w:i w:val="false"/>
          <w:color w:val="000000"/>
          <w:sz w:val="28"/>
        </w:rPr>
        <w:t>
      5) қауіпті өндірістік объектілердегі авариялар, инциденттер кезінде туындайтын қауіпті өндірістік факторлардың зиянды әсерінің алдын алу, өнеркәсіптік қауіпсіздік саласындағы мемлекеттік бақылауды және қадағалауды қамтамасыз ету;</w:t>
      </w:r>
    </w:p>
    <w:bookmarkEnd w:id="400"/>
    <w:bookmarkStart w:name="z420" w:id="401"/>
    <w:p>
      <w:pPr>
        <w:spacing w:after="0"/>
        <w:ind w:left="0"/>
        <w:jc w:val="both"/>
      </w:pPr>
      <w:r>
        <w:rPr>
          <w:rFonts w:ascii="Times New Roman"/>
          <w:b w:val="false"/>
          <w:i w:val="false"/>
          <w:color w:val="000000"/>
          <w:sz w:val="28"/>
        </w:rPr>
        <w:t>
      6) өрттерді сөндіруді және авариялық-құтқару мен кезек күттірмейтін жұмыстарды алдын алуды ұйымдастыру.</w:t>
      </w:r>
    </w:p>
    <w:bookmarkEnd w:id="401"/>
    <w:bookmarkStart w:name="z421" w:id="402"/>
    <w:p>
      <w:pPr>
        <w:spacing w:after="0"/>
        <w:ind w:left="0"/>
        <w:jc w:val="both"/>
      </w:pPr>
      <w:r>
        <w:rPr>
          <w:rFonts w:ascii="Times New Roman"/>
          <w:b w:val="false"/>
          <w:i w:val="false"/>
          <w:color w:val="000000"/>
          <w:sz w:val="28"/>
        </w:rPr>
        <w:t>
      14. Құқықтары және міндеттері:</w:t>
      </w:r>
    </w:p>
    <w:bookmarkEnd w:id="402"/>
    <w:bookmarkStart w:name="z422" w:id="403"/>
    <w:p>
      <w:pPr>
        <w:spacing w:after="0"/>
        <w:ind w:left="0"/>
        <w:jc w:val="both"/>
      </w:pPr>
      <w:r>
        <w:rPr>
          <w:rFonts w:ascii="Times New Roman"/>
          <w:b w:val="false"/>
          <w:i w:val="false"/>
          <w:color w:val="000000"/>
          <w:sz w:val="28"/>
        </w:rPr>
        <w:t>
      1) өз құзыреті шегінде орындалуы міндетті нормативтік құқықтық актілерді қабылдау;</w:t>
      </w:r>
    </w:p>
    <w:bookmarkEnd w:id="403"/>
    <w:bookmarkStart w:name="z423" w:id="404"/>
    <w:p>
      <w:pPr>
        <w:spacing w:after="0"/>
        <w:ind w:left="0"/>
        <w:jc w:val="both"/>
      </w:pPr>
      <w:r>
        <w:rPr>
          <w:rFonts w:ascii="Times New Roman"/>
          <w:b w:val="false"/>
          <w:i w:val="false"/>
          <w:color w:val="000000"/>
          <w:sz w:val="28"/>
        </w:rPr>
        <w:t>
      2)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404"/>
    <w:bookmarkStart w:name="z424" w:id="405"/>
    <w:p>
      <w:pPr>
        <w:spacing w:after="0"/>
        <w:ind w:left="0"/>
        <w:jc w:val="both"/>
      </w:pPr>
      <w:r>
        <w:rPr>
          <w:rFonts w:ascii="Times New Roman"/>
          <w:b w:val="false"/>
          <w:i w:val="false"/>
          <w:color w:val="000000"/>
          <w:sz w:val="28"/>
        </w:rPr>
        <w:t>
      3) заңнамада белгіленген тәртіпте Департаменттің мүдделерін сотта қорғауды ұйымдастыру және жүзеге асыру;</w:t>
      </w:r>
    </w:p>
    <w:bookmarkEnd w:id="405"/>
    <w:bookmarkStart w:name="z425" w:id="406"/>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ұйымдастыру және өткізу;</w:t>
      </w:r>
    </w:p>
    <w:bookmarkEnd w:id="406"/>
    <w:bookmarkStart w:name="z426" w:id="407"/>
    <w:p>
      <w:pPr>
        <w:spacing w:after="0"/>
        <w:ind w:left="0"/>
        <w:jc w:val="both"/>
      </w:pPr>
      <w:r>
        <w:rPr>
          <w:rFonts w:ascii="Times New Roman"/>
          <w:b w:val="false"/>
          <w:i w:val="false"/>
          <w:color w:val="000000"/>
          <w:sz w:val="28"/>
        </w:rPr>
        <w:t>
      5) қызметтік жұмысты және орындаушылық тәртіпті бұзу фактілері бойынша қызметтік тексерістер жүргізу, олардың себептерін анықтау, талдау және бұзушылықтарды болдырмау бойынша шаралар қабылдау;</w:t>
      </w:r>
    </w:p>
    <w:bookmarkEnd w:id="407"/>
    <w:bookmarkStart w:name="z427" w:id="408"/>
    <w:p>
      <w:pPr>
        <w:spacing w:after="0"/>
        <w:ind w:left="0"/>
        <w:jc w:val="both"/>
      </w:pPr>
      <w:r>
        <w:rPr>
          <w:rFonts w:ascii="Times New Roman"/>
          <w:b w:val="false"/>
          <w:i w:val="false"/>
          <w:color w:val="000000"/>
          <w:sz w:val="28"/>
        </w:rPr>
        <w:t>
      6)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408"/>
    <w:bookmarkStart w:name="z428" w:id="409"/>
    <w:p>
      <w:pPr>
        <w:spacing w:after="0"/>
        <w:ind w:left="0"/>
        <w:jc w:val="both"/>
      </w:pPr>
      <w:r>
        <w:rPr>
          <w:rFonts w:ascii="Times New Roman"/>
          <w:b w:val="false"/>
          <w:i w:val="false"/>
          <w:color w:val="000000"/>
          <w:sz w:val="28"/>
        </w:rPr>
        <w:t>
      7) облыстың құлақтандыру жүйесіне техникалық тексерулер және азаматтық қорғау бойынша оқу-жаттығулар жүргізу кезінде қаланың құлақтандыру жүйесін қосу туралы өкім беру;</w:t>
      </w:r>
    </w:p>
    <w:bookmarkEnd w:id="409"/>
    <w:bookmarkStart w:name="z429" w:id="410"/>
    <w:p>
      <w:pPr>
        <w:spacing w:after="0"/>
        <w:ind w:left="0"/>
        <w:jc w:val="both"/>
      </w:pPr>
      <w:r>
        <w:rPr>
          <w:rFonts w:ascii="Times New Roman"/>
          <w:b w:val="false"/>
          <w:i w:val="false"/>
          <w:color w:val="000000"/>
          <w:sz w:val="28"/>
        </w:rPr>
        <w:t>
      8)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410"/>
    <w:bookmarkStart w:name="z430" w:id="411"/>
    <w:p>
      <w:pPr>
        <w:spacing w:after="0"/>
        <w:ind w:left="0"/>
        <w:jc w:val="both"/>
      </w:pPr>
      <w:r>
        <w:rPr>
          <w:rFonts w:ascii="Times New Roman"/>
          <w:b w:val="false"/>
          <w:i w:val="false"/>
          <w:color w:val="000000"/>
          <w:sz w:val="28"/>
        </w:rPr>
        <w:t>
      9) қолданыстағы заңнамалық актілерде көзделген өзге құқықтар мен міндеттерді жүзеге асыру.</w:t>
      </w:r>
    </w:p>
    <w:bookmarkEnd w:id="411"/>
    <w:bookmarkStart w:name="z431" w:id="412"/>
    <w:p>
      <w:pPr>
        <w:spacing w:after="0"/>
        <w:ind w:left="0"/>
        <w:jc w:val="both"/>
      </w:pPr>
      <w:r>
        <w:rPr>
          <w:rFonts w:ascii="Times New Roman"/>
          <w:b w:val="false"/>
          <w:i w:val="false"/>
          <w:color w:val="000000"/>
          <w:sz w:val="28"/>
        </w:rPr>
        <w:t>
      15. Функциялары:</w:t>
      </w:r>
    </w:p>
    <w:bookmarkEnd w:id="412"/>
    <w:bookmarkStart w:name="z432" w:id="413"/>
    <w:p>
      <w:pPr>
        <w:spacing w:after="0"/>
        <w:ind w:left="0"/>
        <w:jc w:val="both"/>
      </w:pPr>
      <w:r>
        <w:rPr>
          <w:rFonts w:ascii="Times New Roman"/>
          <w:b w:val="false"/>
          <w:i w:val="false"/>
          <w:color w:val="000000"/>
          <w:sz w:val="28"/>
        </w:rPr>
        <w:t>
      1) азаматтық қорғау саласындағы мемлекеттік саясатты жүзеге асыруды, азаматтық қорғаудың мемлекеттік жүйесі аумақтық кіші жүйесінің жұмыс істеуі мен одан әрі дамуын қамтамасыз ету;</w:t>
      </w:r>
    </w:p>
    <w:bookmarkEnd w:id="413"/>
    <w:bookmarkStart w:name="z433" w:id="414"/>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414"/>
    <w:bookmarkStart w:name="z434" w:id="415"/>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және өнеркәсіптік қауіпсіздігін қамтамасыз етуге және қала аумағында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415"/>
    <w:bookmarkStart w:name="z435" w:id="416"/>
    <w:p>
      <w:pPr>
        <w:spacing w:after="0"/>
        <w:ind w:left="0"/>
        <w:jc w:val="both"/>
      </w:pPr>
      <w:r>
        <w:rPr>
          <w:rFonts w:ascii="Times New Roman"/>
          <w:b w:val="false"/>
          <w:i w:val="false"/>
          <w:color w:val="000000"/>
          <w:sz w:val="28"/>
        </w:rPr>
        <w:t>
      4) табиғи және техногендік сипаттағы төтенше жағдайларды мемлекеттік есепке алуды жүргізу;</w:t>
      </w:r>
    </w:p>
    <w:bookmarkEnd w:id="416"/>
    <w:bookmarkStart w:name="z436" w:id="417"/>
    <w:p>
      <w:pPr>
        <w:spacing w:after="0"/>
        <w:ind w:left="0"/>
        <w:jc w:val="both"/>
      </w:pPr>
      <w:r>
        <w:rPr>
          <w:rFonts w:ascii="Times New Roman"/>
          <w:b w:val="false"/>
          <w:i w:val="false"/>
          <w:color w:val="000000"/>
          <w:sz w:val="28"/>
        </w:rPr>
        <w:t>
      5) Департаменттің жауынгерлік және жұмылдыру әзірлігін қамтамасыз ету;</w:t>
      </w:r>
    </w:p>
    <w:bookmarkEnd w:id="417"/>
    <w:bookmarkStart w:name="z437" w:id="418"/>
    <w:p>
      <w:pPr>
        <w:spacing w:after="0"/>
        <w:ind w:left="0"/>
        <w:jc w:val="both"/>
      </w:pPr>
      <w:r>
        <w:rPr>
          <w:rFonts w:ascii="Times New Roman"/>
          <w:b w:val="false"/>
          <w:i w:val="false"/>
          <w:color w:val="000000"/>
          <w:sz w:val="28"/>
        </w:rPr>
        <w:t>
      6)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418"/>
    <w:bookmarkStart w:name="z438" w:id="419"/>
    <w:p>
      <w:pPr>
        <w:spacing w:after="0"/>
        <w:ind w:left="0"/>
        <w:jc w:val="both"/>
      </w:pPr>
      <w:r>
        <w:rPr>
          <w:rFonts w:ascii="Times New Roman"/>
          <w:b w:val="false"/>
          <w:i w:val="false"/>
          <w:color w:val="000000"/>
          <w:sz w:val="28"/>
        </w:rPr>
        <w:t>
      7) азаматтық қорғау саласында ақпараттық-талдау қызметін жүзеге асыру;</w:t>
      </w:r>
    </w:p>
    <w:bookmarkEnd w:id="419"/>
    <w:bookmarkStart w:name="z439" w:id="420"/>
    <w:p>
      <w:pPr>
        <w:spacing w:after="0"/>
        <w:ind w:left="0"/>
        <w:jc w:val="both"/>
      </w:pPr>
      <w:r>
        <w:rPr>
          <w:rFonts w:ascii="Times New Roman"/>
          <w:b w:val="false"/>
          <w:i w:val="false"/>
          <w:color w:val="000000"/>
          <w:sz w:val="28"/>
        </w:rPr>
        <w:t>
      8) табиғи және техногендік сипаттағы төтенше жағдайлар аймағындағы халыққа шұғыл медициналық және психологиялық көмек көрсету, төтенше жағдайларды жоюға қатысушылардың денсаулығын сақтау, қалпына келтіру және оңалтуды қамтамасыз ету;</w:t>
      </w:r>
    </w:p>
    <w:bookmarkEnd w:id="420"/>
    <w:bookmarkStart w:name="z440" w:id="421"/>
    <w:p>
      <w:pPr>
        <w:spacing w:after="0"/>
        <w:ind w:left="0"/>
        <w:jc w:val="both"/>
      </w:pPr>
      <w:r>
        <w:rPr>
          <w:rFonts w:ascii="Times New Roman"/>
          <w:b w:val="false"/>
          <w:i w:val="false"/>
          <w:color w:val="000000"/>
          <w:sz w:val="28"/>
        </w:rPr>
        <w:t>
      9) комиссиясының құрамында өз құзыреті шегінде төтенше жағдайлардың туындауына әкеп соққан аварияларды, зілзалалар мен апаттарды тергеуді ұйымдастыру және жүргізу;</w:t>
      </w:r>
    </w:p>
    <w:bookmarkEnd w:id="421"/>
    <w:bookmarkStart w:name="z441" w:id="422"/>
    <w:p>
      <w:pPr>
        <w:spacing w:after="0"/>
        <w:ind w:left="0"/>
        <w:jc w:val="both"/>
      </w:pPr>
      <w:r>
        <w:rPr>
          <w:rFonts w:ascii="Times New Roman"/>
          <w:b w:val="false"/>
          <w:i w:val="false"/>
          <w:color w:val="000000"/>
          <w:sz w:val="28"/>
        </w:rPr>
        <w:t>
      10) қолданыстағы заңнамаға сәйкес төтенше жағдайларды жою кезінде ұйымдардың материалдық-техникалық ресурстарын жұмылдыру;</w:t>
      </w:r>
    </w:p>
    <w:bookmarkEnd w:id="422"/>
    <w:bookmarkStart w:name="z442" w:id="423"/>
    <w:p>
      <w:pPr>
        <w:spacing w:after="0"/>
        <w:ind w:left="0"/>
        <w:jc w:val="both"/>
      </w:pPr>
      <w:r>
        <w:rPr>
          <w:rFonts w:ascii="Times New Roman"/>
          <w:b w:val="false"/>
          <w:i w:val="false"/>
          <w:color w:val="000000"/>
          <w:sz w:val="28"/>
        </w:rPr>
        <w:t>
      11) азаматтық қорғау құралдарына қажеттілікті айқындау үшін Министрлікке және жергілікті атқарушы органға ұсыныстар дайындау;</w:t>
      </w:r>
    </w:p>
    <w:bookmarkEnd w:id="423"/>
    <w:bookmarkStart w:name="z443" w:id="424"/>
    <w:p>
      <w:pPr>
        <w:spacing w:after="0"/>
        <w:ind w:left="0"/>
        <w:jc w:val="both"/>
      </w:pPr>
      <w:r>
        <w:rPr>
          <w:rFonts w:ascii="Times New Roman"/>
          <w:b w:val="false"/>
          <w:i w:val="false"/>
          <w:color w:val="000000"/>
          <w:sz w:val="28"/>
        </w:rPr>
        <w:t>
      12) қорғаныш құрылыстарын есепке қоюды және есептен шығаруды жүзеге асыру;</w:t>
      </w:r>
    </w:p>
    <w:bookmarkEnd w:id="424"/>
    <w:bookmarkStart w:name="z444" w:id="425"/>
    <w:p>
      <w:pPr>
        <w:spacing w:after="0"/>
        <w:ind w:left="0"/>
        <w:jc w:val="both"/>
      </w:pPr>
      <w:r>
        <w:rPr>
          <w:rFonts w:ascii="Times New Roman"/>
          <w:b w:val="false"/>
          <w:i w:val="false"/>
          <w:color w:val="000000"/>
          <w:sz w:val="28"/>
        </w:rPr>
        <w:t>
      13) азаматтық қорғаудың басқару органдары мен күштерін даярлау жөніндегі іс-шаралар жоспарын әзірлеу;</w:t>
      </w:r>
    </w:p>
    <w:bookmarkEnd w:id="425"/>
    <w:bookmarkStart w:name="z445" w:id="426"/>
    <w:p>
      <w:pPr>
        <w:spacing w:after="0"/>
        <w:ind w:left="0"/>
        <w:jc w:val="both"/>
      </w:pPr>
      <w:r>
        <w:rPr>
          <w:rFonts w:ascii="Times New Roman"/>
          <w:b w:val="false"/>
          <w:i w:val="false"/>
          <w:color w:val="000000"/>
          <w:sz w:val="28"/>
        </w:rPr>
        <w:t>
      14) Азаматтық қорғаныс жоспарын әзірлеу және оны азаматтық қорғаныстың бастығы – облыс әкіміне бекіту үшін енгізу;</w:t>
      </w:r>
    </w:p>
    <w:bookmarkEnd w:id="426"/>
    <w:bookmarkStart w:name="z446" w:id="427"/>
    <w:p>
      <w:pPr>
        <w:spacing w:after="0"/>
        <w:ind w:left="0"/>
        <w:jc w:val="both"/>
      </w:pPr>
      <w:r>
        <w:rPr>
          <w:rFonts w:ascii="Times New Roman"/>
          <w:b w:val="false"/>
          <w:i w:val="false"/>
          <w:color w:val="000000"/>
          <w:sz w:val="28"/>
        </w:rPr>
        <w:t>
      15) облыс аудандарының азаматтық қорғаныс жоспарларын келісу;</w:t>
      </w:r>
    </w:p>
    <w:bookmarkEnd w:id="427"/>
    <w:bookmarkStart w:name="z447" w:id="428"/>
    <w:p>
      <w:pPr>
        <w:spacing w:after="0"/>
        <w:ind w:left="0"/>
        <w:jc w:val="both"/>
      </w:pPr>
      <w:r>
        <w:rPr>
          <w:rFonts w:ascii="Times New Roman"/>
          <w:b w:val="false"/>
          <w:i w:val="false"/>
          <w:color w:val="000000"/>
          <w:sz w:val="28"/>
        </w:rPr>
        <w:t>
      16) жергілікті ауқымдағы төтенше жағдайларды жою жөніндегі іс-қимылдар жоспарларын әзірлеу және оларды облыс әкіміне бекітуге ұсыну;</w:t>
      </w:r>
    </w:p>
    <w:bookmarkEnd w:id="428"/>
    <w:bookmarkStart w:name="z448" w:id="429"/>
    <w:p>
      <w:pPr>
        <w:spacing w:after="0"/>
        <w:ind w:left="0"/>
        <w:jc w:val="both"/>
      </w:pPr>
      <w:r>
        <w:rPr>
          <w:rFonts w:ascii="Times New Roman"/>
          <w:b w:val="false"/>
          <w:i w:val="false"/>
          <w:color w:val="000000"/>
          <w:sz w:val="28"/>
        </w:rPr>
        <w:t>
      17) облыс аудандарының төтенше жағдайларды жою жөніндегі іс-қимылдар жоспарларын келісу;</w:t>
      </w:r>
    </w:p>
    <w:bookmarkEnd w:id="429"/>
    <w:bookmarkStart w:name="z449" w:id="430"/>
    <w:p>
      <w:pPr>
        <w:spacing w:after="0"/>
        <w:ind w:left="0"/>
        <w:jc w:val="both"/>
      </w:pPr>
      <w:r>
        <w:rPr>
          <w:rFonts w:ascii="Times New Roman"/>
          <w:b w:val="false"/>
          <w:i w:val="false"/>
          <w:color w:val="000000"/>
          <w:sz w:val="28"/>
        </w:rPr>
        <w:t>
      18) азаматтық қорғаныс жоспарларының және төтенше жағдайларды жою жөніндегі іс-қимылдар жоспарларының құрылымын айқындау жөнінде Азаматтық қорғаныс және әскери бөлімдер комитетіне ұсыныстар енгізу;</w:t>
      </w:r>
    </w:p>
    <w:bookmarkEnd w:id="430"/>
    <w:bookmarkStart w:name="z450" w:id="431"/>
    <w:p>
      <w:pPr>
        <w:spacing w:after="0"/>
        <w:ind w:left="0"/>
        <w:jc w:val="both"/>
      </w:pPr>
      <w:r>
        <w:rPr>
          <w:rFonts w:ascii="Times New Roman"/>
          <w:b w:val="false"/>
          <w:i w:val="false"/>
          <w:color w:val="000000"/>
          <w:sz w:val="28"/>
        </w:rPr>
        <w:t>
      19) Азаматтық қорғаныстың инженерлік-техникалық іс-шараларының көлемі және мазмұны жөнінде Азаматтық қорғаныс және әскери бөлімдер комитетіне ұсыныстар енгізу;</w:t>
      </w:r>
    </w:p>
    <w:bookmarkEnd w:id="431"/>
    <w:bookmarkStart w:name="z451" w:id="432"/>
    <w:p>
      <w:pPr>
        <w:spacing w:after="0"/>
        <w:ind w:left="0"/>
        <w:jc w:val="both"/>
      </w:pPr>
      <w:r>
        <w:rPr>
          <w:rFonts w:ascii="Times New Roman"/>
          <w:b w:val="false"/>
          <w:i w:val="false"/>
          <w:color w:val="000000"/>
          <w:sz w:val="28"/>
        </w:rPr>
        <w:t>
      20) қосалқы (қалалық, қала сыртындағы), көмекші және жылжымалы басқару пункттерін құру бойынша ұсыныстарды азаматтық қорғаныстың бастығы – облыс әкіміне енгізу;</w:t>
      </w:r>
    </w:p>
    <w:bookmarkEnd w:id="432"/>
    <w:bookmarkStart w:name="z452" w:id="433"/>
    <w:p>
      <w:pPr>
        <w:spacing w:after="0"/>
        <w:ind w:left="0"/>
        <w:jc w:val="both"/>
      </w:pPr>
      <w:r>
        <w:rPr>
          <w:rFonts w:ascii="Times New Roman"/>
          <w:b w:val="false"/>
          <w:i w:val="false"/>
          <w:color w:val="000000"/>
          <w:sz w:val="28"/>
        </w:rPr>
        <w:t>
      21) елді мекендер мен аса маңызды мемлекеттік меншік объектілерінің аумақтарын өрттерден қорғауды қамтамасыз ету;</w:t>
      </w:r>
    </w:p>
    <w:bookmarkEnd w:id="433"/>
    <w:bookmarkStart w:name="z453" w:id="434"/>
    <w:p>
      <w:pPr>
        <w:spacing w:after="0"/>
        <w:ind w:left="0"/>
        <w:jc w:val="both"/>
      </w:pPr>
      <w:r>
        <w:rPr>
          <w:rFonts w:ascii="Times New Roman"/>
          <w:b w:val="false"/>
          <w:i w:val="false"/>
          <w:color w:val="000000"/>
          <w:sz w:val="28"/>
        </w:rPr>
        <w:t>
      22) өртке қарсы ерікті құралымдардың тізілімін жүргізу;</w:t>
      </w:r>
    </w:p>
    <w:bookmarkEnd w:id="434"/>
    <w:bookmarkStart w:name="z454" w:id="435"/>
    <w:p>
      <w:pPr>
        <w:spacing w:after="0"/>
        <w:ind w:left="0"/>
        <w:jc w:val="both"/>
      </w:pPr>
      <w:r>
        <w:rPr>
          <w:rFonts w:ascii="Times New Roman"/>
          <w:b w:val="false"/>
          <w:i w:val="false"/>
          <w:color w:val="000000"/>
          <w:sz w:val="28"/>
        </w:rPr>
        <w:t>
      23) тиісті аумақта төтенше жағдайлардың алдын алу жөніндегі жоспарларды әзірлеу;</w:t>
      </w:r>
    </w:p>
    <w:bookmarkEnd w:id="435"/>
    <w:bookmarkStart w:name="z455" w:id="436"/>
    <w:p>
      <w:pPr>
        <w:spacing w:after="0"/>
        <w:ind w:left="0"/>
        <w:jc w:val="both"/>
      </w:pPr>
      <w:r>
        <w:rPr>
          <w:rFonts w:ascii="Times New Roman"/>
          <w:b w:val="false"/>
          <w:i w:val="false"/>
          <w:color w:val="000000"/>
          <w:sz w:val="28"/>
        </w:rPr>
        <w:t>
      24) облыс, қалалар мен аудандардың қауіпсіздік паспорттарын және табиғи және техногендік сипаттағы төтенше жағдайлар қатерлерінің каталогтарын әзірлеу;</w:t>
      </w:r>
    </w:p>
    <w:bookmarkEnd w:id="436"/>
    <w:bookmarkStart w:name="z456" w:id="437"/>
    <w:p>
      <w:pPr>
        <w:spacing w:after="0"/>
        <w:ind w:left="0"/>
        <w:jc w:val="both"/>
      </w:pPr>
      <w:r>
        <w:rPr>
          <w:rFonts w:ascii="Times New Roman"/>
          <w:b w:val="false"/>
          <w:i w:val="false"/>
          <w:color w:val="000000"/>
          <w:sz w:val="28"/>
        </w:rPr>
        <w:t>
      25) жергілікті ауқымдағы төтенше жағдайлар кезінде облыс әкімінің табиғи және техногендік сипаттағы төтенше жағдайды жариялауы туралы ұсыныстарды жергілікті атқарушы органға енгізу;</w:t>
      </w:r>
    </w:p>
    <w:bookmarkEnd w:id="437"/>
    <w:bookmarkStart w:name="z457" w:id="438"/>
    <w:p>
      <w:pPr>
        <w:spacing w:after="0"/>
        <w:ind w:left="0"/>
        <w:jc w:val="both"/>
      </w:pPr>
      <w:r>
        <w:rPr>
          <w:rFonts w:ascii="Times New Roman"/>
          <w:b w:val="false"/>
          <w:i w:val="false"/>
          <w:color w:val="000000"/>
          <w:sz w:val="28"/>
        </w:rPr>
        <w:t>
      26) төтенше жағдайлар кезінде авариялық-құтқару және шұғыл жұмыстар жүргізуді ұйымдастыру;</w:t>
      </w:r>
    </w:p>
    <w:bookmarkEnd w:id="438"/>
    <w:bookmarkStart w:name="z458" w:id="439"/>
    <w:p>
      <w:pPr>
        <w:spacing w:after="0"/>
        <w:ind w:left="0"/>
        <w:jc w:val="both"/>
      </w:pPr>
      <w:r>
        <w:rPr>
          <w:rFonts w:ascii="Times New Roman"/>
          <w:b w:val="false"/>
          <w:i w:val="false"/>
          <w:color w:val="000000"/>
          <w:sz w:val="28"/>
        </w:rPr>
        <w:t>
      27) суда құтқару және сүңгуірлік-іздестіру жұмыстарын ұйымдастыру және жүргізу;</w:t>
      </w:r>
    </w:p>
    <w:bookmarkEnd w:id="439"/>
    <w:bookmarkStart w:name="z459" w:id="440"/>
    <w:p>
      <w:pPr>
        <w:spacing w:after="0"/>
        <w:ind w:left="0"/>
        <w:jc w:val="both"/>
      </w:pPr>
      <w:r>
        <w:rPr>
          <w:rFonts w:ascii="Times New Roman"/>
          <w:b w:val="false"/>
          <w:i w:val="false"/>
          <w:color w:val="000000"/>
          <w:sz w:val="28"/>
        </w:rPr>
        <w:t>
      28) облыс аумағындағы өртке қарсы және авариялық-құтқару қызметтері мен құралымдарының қызметін үйлестіру;</w:t>
      </w:r>
    </w:p>
    <w:bookmarkEnd w:id="440"/>
    <w:bookmarkStart w:name="z460" w:id="441"/>
    <w:p>
      <w:pPr>
        <w:spacing w:after="0"/>
        <w:ind w:left="0"/>
        <w:jc w:val="both"/>
      </w:pPr>
      <w:r>
        <w:rPr>
          <w:rFonts w:ascii="Times New Roman"/>
          <w:b w:val="false"/>
          <w:i w:val="false"/>
          <w:color w:val="000000"/>
          <w:sz w:val="28"/>
        </w:rPr>
        <w:t>
      29) су айдындарындағы төтенше жағдайлардың алдын алуға бағытталған профилактикалық жұмысты ұйымдастыру және жүргізу;</w:t>
      </w:r>
    </w:p>
    <w:bookmarkEnd w:id="441"/>
    <w:bookmarkStart w:name="z461" w:id="442"/>
    <w:p>
      <w:pPr>
        <w:spacing w:after="0"/>
        <w:ind w:left="0"/>
        <w:jc w:val="both"/>
      </w:pPr>
      <w:r>
        <w:rPr>
          <w:rFonts w:ascii="Times New Roman"/>
          <w:b w:val="false"/>
          <w:i w:val="false"/>
          <w:color w:val="000000"/>
          <w:sz w:val="28"/>
        </w:rPr>
        <w:t>
      30) өз құзыреті шегінде жергілікті атқарушы органымен бірлесіп басқару, құлақтандыру мен байланыс жүйелерін дамыту және оларды қаланың аумағында пайдалануға әзірлікте ұстау;</w:t>
      </w:r>
    </w:p>
    <w:bookmarkEnd w:id="442"/>
    <w:bookmarkStart w:name="z462" w:id="443"/>
    <w:p>
      <w:pPr>
        <w:spacing w:after="0"/>
        <w:ind w:left="0"/>
        <w:jc w:val="both"/>
      </w:pPr>
      <w:r>
        <w:rPr>
          <w:rFonts w:ascii="Times New Roman"/>
          <w:b w:val="false"/>
          <w:i w:val="false"/>
          <w:color w:val="000000"/>
          <w:sz w:val="28"/>
        </w:rPr>
        <w:t>
      31)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443"/>
    <w:bookmarkStart w:name="z463" w:id="444"/>
    <w:p>
      <w:pPr>
        <w:spacing w:after="0"/>
        <w:ind w:left="0"/>
        <w:jc w:val="both"/>
      </w:pPr>
      <w:r>
        <w:rPr>
          <w:rFonts w:ascii="Times New Roman"/>
          <w:b w:val="false"/>
          <w:i w:val="false"/>
          <w:color w:val="000000"/>
          <w:sz w:val="28"/>
        </w:rPr>
        <w:t>
      32) облыс аумағында бірыңғай кезекшілік-диспетчерлік "112" қызметін дамыту және жұмыс істеуін қамтамасыз ету;</w:t>
      </w:r>
    </w:p>
    <w:bookmarkEnd w:id="444"/>
    <w:bookmarkStart w:name="z464" w:id="445"/>
    <w:p>
      <w:pPr>
        <w:spacing w:after="0"/>
        <w:ind w:left="0"/>
        <w:jc w:val="both"/>
      </w:pPr>
      <w:r>
        <w:rPr>
          <w:rFonts w:ascii="Times New Roman"/>
          <w:b w:val="false"/>
          <w:i w:val="false"/>
          <w:color w:val="000000"/>
          <w:sz w:val="28"/>
        </w:rPr>
        <w:t>
      33) облыстың аумағында бірыңғай кезекшілік-диспетчерлік "112" қызметімен автоматтандырылған жүйелердің өзара іс-қимылын ұйымдастыру;</w:t>
      </w:r>
    </w:p>
    <w:bookmarkEnd w:id="445"/>
    <w:bookmarkStart w:name="z465" w:id="446"/>
    <w:p>
      <w:pPr>
        <w:spacing w:after="0"/>
        <w:ind w:left="0"/>
        <w:jc w:val="both"/>
      </w:pPr>
      <w:r>
        <w:rPr>
          <w:rFonts w:ascii="Times New Roman"/>
          <w:b w:val="false"/>
          <w:i w:val="false"/>
          <w:color w:val="000000"/>
          <w:sz w:val="28"/>
        </w:rPr>
        <w:t>
      34) өз құзыреті шегінде азаматтық қорғаудың мемлекеттік жүйесінің корпоративтік ақпараттық-коммуникациялық жүйесінің, жоспарлау және жедел басқару орталықтарының жұмыс істеуін қамтамасыз ету;</w:t>
      </w:r>
    </w:p>
    <w:bookmarkEnd w:id="446"/>
    <w:bookmarkStart w:name="z466" w:id="447"/>
    <w:p>
      <w:pPr>
        <w:spacing w:after="0"/>
        <w:ind w:left="0"/>
        <w:jc w:val="both"/>
      </w:pPr>
      <w:r>
        <w:rPr>
          <w:rFonts w:ascii="Times New Roman"/>
          <w:b w:val="false"/>
          <w:i w:val="false"/>
          <w:color w:val="000000"/>
          <w:sz w:val="28"/>
        </w:rPr>
        <w:t>
      35) азаматтық қорғау саласындағы ғылыми зерттеулер жүргізу туралы ұсыныстар енгізу, білімді насихаттауды, халықты және мамандарды оқытуды ұйымдастыру;</w:t>
      </w:r>
    </w:p>
    <w:bookmarkEnd w:id="447"/>
    <w:bookmarkStart w:name="z467" w:id="448"/>
    <w:p>
      <w:pPr>
        <w:spacing w:after="0"/>
        <w:ind w:left="0"/>
        <w:jc w:val="both"/>
      </w:pPr>
      <w:r>
        <w:rPr>
          <w:rFonts w:ascii="Times New Roman"/>
          <w:b w:val="false"/>
          <w:i w:val="false"/>
          <w:color w:val="000000"/>
          <w:sz w:val="28"/>
        </w:rPr>
        <w:t>
      36)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448"/>
    <w:bookmarkStart w:name="z468" w:id="449"/>
    <w:p>
      <w:pPr>
        <w:spacing w:after="0"/>
        <w:ind w:left="0"/>
        <w:jc w:val="both"/>
      </w:pPr>
      <w:r>
        <w:rPr>
          <w:rFonts w:ascii="Times New Roman"/>
          <w:b w:val="false"/>
          <w:i w:val="false"/>
          <w:color w:val="000000"/>
          <w:sz w:val="28"/>
        </w:rPr>
        <w:t>
      37) ерікті өрт сөндірушілерді кейінгі даярлаудың бағдарламасын бекіту;</w:t>
      </w:r>
    </w:p>
    <w:bookmarkEnd w:id="449"/>
    <w:bookmarkStart w:name="z469" w:id="450"/>
    <w:p>
      <w:pPr>
        <w:spacing w:after="0"/>
        <w:ind w:left="0"/>
        <w:jc w:val="both"/>
      </w:pPr>
      <w:r>
        <w:rPr>
          <w:rFonts w:ascii="Times New Roman"/>
          <w:b w:val="false"/>
          <w:i w:val="false"/>
          <w:color w:val="000000"/>
          <w:sz w:val="28"/>
        </w:rPr>
        <w:t>
      38) өрт қауіпсіздігі саласындағы мемлекеттік бақылауды және қадағалауды жүзеге асыру;</w:t>
      </w:r>
    </w:p>
    <w:bookmarkEnd w:id="450"/>
    <w:bookmarkStart w:name="z470" w:id="451"/>
    <w:p>
      <w:pPr>
        <w:spacing w:after="0"/>
        <w:ind w:left="0"/>
        <w:jc w:val="both"/>
      </w:pPr>
      <w:r>
        <w:rPr>
          <w:rFonts w:ascii="Times New Roman"/>
          <w:b w:val="false"/>
          <w:i w:val="false"/>
          <w:color w:val="000000"/>
          <w:sz w:val="28"/>
        </w:rPr>
        <w:t>
      39) азаматтық қорғаныс саласындағы мемлекеттік бақылауды жүзеге асыру;</w:t>
      </w:r>
    </w:p>
    <w:bookmarkEnd w:id="451"/>
    <w:bookmarkStart w:name="z471" w:id="452"/>
    <w:p>
      <w:pPr>
        <w:spacing w:after="0"/>
        <w:ind w:left="0"/>
        <w:jc w:val="both"/>
      </w:pPr>
      <w:r>
        <w:rPr>
          <w:rFonts w:ascii="Times New Roman"/>
          <w:b w:val="false"/>
          <w:i w:val="false"/>
          <w:color w:val="000000"/>
          <w:sz w:val="28"/>
        </w:rPr>
        <w:t>
      40) өнеркәсіптік қауіпсіздік саласында мемлекеттік бақылауды және қадағалауды жүзеге асыру;</w:t>
      </w:r>
    </w:p>
    <w:bookmarkEnd w:id="452"/>
    <w:bookmarkStart w:name="z472" w:id="453"/>
    <w:p>
      <w:pPr>
        <w:spacing w:after="0"/>
        <w:ind w:left="0"/>
        <w:jc w:val="both"/>
      </w:pPr>
      <w:r>
        <w:rPr>
          <w:rFonts w:ascii="Times New Roman"/>
          <w:b w:val="false"/>
          <w:i w:val="false"/>
          <w:color w:val="000000"/>
          <w:sz w:val="28"/>
        </w:rPr>
        <w:t>
      41) елді мекендер мен объектілерде өртке қарсы күреске өрт сөндіру бөлімшелерінің әзірлігін бақылауды жүзеге асыру;</w:t>
      </w:r>
    </w:p>
    <w:bookmarkEnd w:id="453"/>
    <w:bookmarkStart w:name="z473" w:id="454"/>
    <w:p>
      <w:pPr>
        <w:spacing w:after="0"/>
        <w:ind w:left="0"/>
        <w:jc w:val="both"/>
      </w:pPr>
      <w:r>
        <w:rPr>
          <w:rFonts w:ascii="Times New Roman"/>
          <w:b w:val="false"/>
          <w:i w:val="false"/>
          <w:color w:val="000000"/>
          <w:sz w:val="28"/>
        </w:rPr>
        <w:t>
      42) су айдындарында қауіпсіздік қағидаларының сақталуына бақылауды жүзеге асыру;</w:t>
      </w:r>
    </w:p>
    <w:bookmarkEnd w:id="454"/>
    <w:bookmarkStart w:name="z474" w:id="455"/>
    <w:p>
      <w:pPr>
        <w:spacing w:after="0"/>
        <w:ind w:left="0"/>
        <w:jc w:val="both"/>
      </w:pPr>
      <w:r>
        <w:rPr>
          <w:rFonts w:ascii="Times New Roman"/>
          <w:b w:val="false"/>
          <w:i w:val="false"/>
          <w:color w:val="000000"/>
          <w:sz w:val="28"/>
        </w:rPr>
        <w:t>
      43) өрт және өнеркәсіптік қауіпсіздігі, азаматтық қорғаныс саласында әкімшілік құқық бұзушылықтар туралы істер жүргізуді жүзеге асыру;</w:t>
      </w:r>
    </w:p>
    <w:bookmarkEnd w:id="455"/>
    <w:bookmarkStart w:name="z475" w:id="456"/>
    <w:p>
      <w:pPr>
        <w:spacing w:after="0"/>
        <w:ind w:left="0"/>
        <w:jc w:val="both"/>
      </w:pPr>
      <w:r>
        <w:rPr>
          <w:rFonts w:ascii="Times New Roman"/>
          <w:b w:val="false"/>
          <w:i w:val="false"/>
          <w:color w:val="000000"/>
          <w:sz w:val="28"/>
        </w:rPr>
        <w:t>
      44)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456"/>
    <w:bookmarkStart w:name="z476" w:id="457"/>
    <w:p>
      <w:pPr>
        <w:spacing w:after="0"/>
        <w:ind w:left="0"/>
        <w:jc w:val="both"/>
      </w:pPr>
      <w:r>
        <w:rPr>
          <w:rFonts w:ascii="Times New Roman"/>
          <w:b w:val="false"/>
          <w:i w:val="false"/>
          <w:color w:val="000000"/>
          <w:sz w:val="28"/>
        </w:rPr>
        <w:t>
      45) анықталған бұзушылықтарды жою және азаматтық қорғаныс жөніндегі іс-шараларды орындау туралы азаматтарға, лауазымды және заңды тұлғаларға ұйғарымдар беру;</w:t>
      </w:r>
    </w:p>
    <w:bookmarkEnd w:id="457"/>
    <w:bookmarkStart w:name="z477" w:id="458"/>
    <w:p>
      <w:pPr>
        <w:spacing w:after="0"/>
        <w:ind w:left="0"/>
        <w:jc w:val="both"/>
      </w:pPr>
      <w:r>
        <w:rPr>
          <w:rFonts w:ascii="Times New Roman"/>
          <w:b w:val="false"/>
          <w:i w:val="false"/>
          <w:color w:val="000000"/>
          <w:sz w:val="28"/>
        </w:rPr>
        <w:t>
      46) су айдындарында қауіпсіздік қағидаларын сақтамағаны үшін азаматтарға және заңды тұлғаларға ұйғарымдар беру;</w:t>
      </w:r>
    </w:p>
    <w:bookmarkEnd w:id="458"/>
    <w:bookmarkStart w:name="z478" w:id="459"/>
    <w:p>
      <w:pPr>
        <w:spacing w:after="0"/>
        <w:ind w:left="0"/>
        <w:jc w:val="both"/>
      </w:pPr>
      <w:r>
        <w:rPr>
          <w:rFonts w:ascii="Times New Roman"/>
          <w:b w:val="false"/>
          <w:i w:val="false"/>
          <w:color w:val="000000"/>
          <w:sz w:val="28"/>
        </w:rPr>
        <w:t>
      47) субъектiлер өрт қауiпсiздiгi талаптарын бұза отырып жүзеге асыратын, сондай-ақ ұйымды,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w:t>
      </w:r>
    </w:p>
    <w:bookmarkEnd w:id="459"/>
    <w:bookmarkStart w:name="z479" w:id="460"/>
    <w:p>
      <w:pPr>
        <w:spacing w:after="0"/>
        <w:ind w:left="0"/>
        <w:jc w:val="both"/>
      </w:pPr>
      <w:r>
        <w:rPr>
          <w:rFonts w:ascii="Times New Roman"/>
          <w:b w:val="false"/>
          <w:i w:val="false"/>
          <w:color w:val="000000"/>
          <w:sz w:val="28"/>
        </w:rPr>
        <w:t>
      48)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460"/>
    <w:bookmarkStart w:name="z480" w:id="461"/>
    <w:p>
      <w:pPr>
        <w:spacing w:after="0"/>
        <w:ind w:left="0"/>
        <w:jc w:val="both"/>
      </w:pPr>
      <w:r>
        <w:rPr>
          <w:rFonts w:ascii="Times New Roman"/>
          <w:b w:val="false"/>
          <w:i w:val="false"/>
          <w:color w:val="000000"/>
          <w:sz w:val="28"/>
        </w:rPr>
        <w:t>
      49) өз құзыреті шегінде ұлттық қауіпсіздік жүйесін жетілдіру жөніндегі ұсыныстарды Министрлікке енгізу;</w:t>
      </w:r>
    </w:p>
    <w:bookmarkEnd w:id="461"/>
    <w:bookmarkStart w:name="z481" w:id="462"/>
    <w:p>
      <w:pPr>
        <w:spacing w:after="0"/>
        <w:ind w:left="0"/>
        <w:jc w:val="both"/>
      </w:pPr>
      <w:r>
        <w:rPr>
          <w:rFonts w:ascii="Times New Roman"/>
          <w:b w:val="false"/>
          <w:i w:val="false"/>
          <w:color w:val="000000"/>
          <w:sz w:val="28"/>
        </w:rPr>
        <w:t>
      50) өз құзыреті шегінде терроризммен күрес жөніндегі аудандық штабтың жұмысына қатысу;</w:t>
      </w:r>
    </w:p>
    <w:bookmarkEnd w:id="462"/>
    <w:bookmarkStart w:name="z482" w:id="463"/>
    <w:p>
      <w:pPr>
        <w:spacing w:after="0"/>
        <w:ind w:left="0"/>
        <w:jc w:val="both"/>
      </w:pPr>
      <w:r>
        <w:rPr>
          <w:rFonts w:ascii="Times New Roman"/>
          <w:b w:val="false"/>
          <w:i w:val="false"/>
          <w:color w:val="000000"/>
          <w:sz w:val="28"/>
        </w:rPr>
        <w:t>
      51) өз құзыреті шегінде аудандық Терроризмге қарсы комиссияның жұмысына қатысу;</w:t>
      </w:r>
    </w:p>
    <w:bookmarkEnd w:id="463"/>
    <w:bookmarkStart w:name="z483" w:id="464"/>
    <w:p>
      <w:pPr>
        <w:spacing w:after="0"/>
        <w:ind w:left="0"/>
        <w:jc w:val="both"/>
      </w:pPr>
      <w:r>
        <w:rPr>
          <w:rFonts w:ascii="Times New Roman"/>
          <w:b w:val="false"/>
          <w:i w:val="false"/>
          <w:color w:val="000000"/>
          <w:sz w:val="28"/>
        </w:rPr>
        <w:t>
      52) облыс бойынша мемлекеттік өртке қарсы қызмет органдарының қатардағы және басшы құрамының лауазымына тағайындалған және жауынгерлік есептен белгіленген тәртіпте шығарылған әскери міндеттілерді арнайы есепке алуды жүргізу;</w:t>
      </w:r>
    </w:p>
    <w:bookmarkEnd w:id="464"/>
    <w:bookmarkStart w:name="z484" w:id="465"/>
    <w:p>
      <w:pPr>
        <w:spacing w:after="0"/>
        <w:ind w:left="0"/>
        <w:jc w:val="both"/>
      </w:pPr>
      <w:r>
        <w:rPr>
          <w:rFonts w:ascii="Times New Roman"/>
          <w:b w:val="false"/>
          <w:i w:val="false"/>
          <w:color w:val="000000"/>
          <w:sz w:val="28"/>
        </w:rPr>
        <w:t>
      53)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Министрлікке ұсыныстар енгізу;</w:t>
      </w:r>
    </w:p>
    <w:bookmarkEnd w:id="465"/>
    <w:bookmarkStart w:name="z485" w:id="466"/>
    <w:p>
      <w:pPr>
        <w:spacing w:after="0"/>
        <w:ind w:left="0"/>
        <w:jc w:val="both"/>
      </w:pPr>
      <w:r>
        <w:rPr>
          <w:rFonts w:ascii="Times New Roman"/>
          <w:b w:val="false"/>
          <w:i w:val="false"/>
          <w:color w:val="000000"/>
          <w:sz w:val="28"/>
        </w:rPr>
        <w:t>
      54) қылмыстық істер бойынша сотқа дейінгі іс жүргізу барысында сот актілерін, судьялардың талаптарын, прокурордың қаулыларын, ұйғарымдарын және талаптарын, анықтаушының жазбаша тапсырмаларын орындау;</w:t>
      </w:r>
    </w:p>
    <w:bookmarkEnd w:id="466"/>
    <w:bookmarkStart w:name="z486" w:id="467"/>
    <w:p>
      <w:pPr>
        <w:spacing w:after="0"/>
        <w:ind w:left="0"/>
        <w:jc w:val="both"/>
      </w:pPr>
      <w:r>
        <w:rPr>
          <w:rFonts w:ascii="Times New Roman"/>
          <w:b w:val="false"/>
          <w:i w:val="false"/>
          <w:color w:val="000000"/>
          <w:sz w:val="28"/>
        </w:rPr>
        <w:t>
      55) өз құзыреті шегінде мемлекеттік өртке қарсы қызмет органдары құзыретіне жатқызылған қылмыстық құқық бұзушылықтардың алдын алуды және оларды ашуды ұйымдастырады және жүзеге асыру;</w:t>
      </w:r>
    </w:p>
    <w:bookmarkEnd w:id="467"/>
    <w:bookmarkStart w:name="z487" w:id="468"/>
    <w:p>
      <w:pPr>
        <w:spacing w:after="0"/>
        <w:ind w:left="0"/>
        <w:jc w:val="both"/>
      </w:pPr>
      <w:r>
        <w:rPr>
          <w:rFonts w:ascii="Times New Roman"/>
          <w:b w:val="false"/>
          <w:i w:val="false"/>
          <w:color w:val="000000"/>
          <w:sz w:val="28"/>
        </w:rPr>
        <w:t>
      56) мемлекеттік өртке қарсы қызмет органдары құзыретіне жатқызылған қылмыстық құқық бұзушылықтар бойынша сотқа дейінгі тергеуді жүзеге асыру;</w:t>
      </w:r>
    </w:p>
    <w:bookmarkEnd w:id="468"/>
    <w:bookmarkStart w:name="z488" w:id="469"/>
    <w:p>
      <w:pPr>
        <w:spacing w:after="0"/>
        <w:ind w:left="0"/>
        <w:jc w:val="both"/>
      </w:pPr>
      <w:r>
        <w:rPr>
          <w:rFonts w:ascii="Times New Roman"/>
          <w:b w:val="false"/>
          <w:i w:val="false"/>
          <w:color w:val="000000"/>
          <w:sz w:val="28"/>
        </w:rPr>
        <w:t>
      57)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469"/>
    <w:bookmarkStart w:name="z489" w:id="470"/>
    <w:p>
      <w:pPr>
        <w:spacing w:after="0"/>
        <w:ind w:left="0"/>
        <w:jc w:val="both"/>
      </w:pPr>
      <w:r>
        <w:rPr>
          <w:rFonts w:ascii="Times New Roman"/>
          <w:b w:val="false"/>
          <w:i w:val="false"/>
          <w:color w:val="000000"/>
          <w:sz w:val="28"/>
        </w:rPr>
        <w:t>
      58) қауіпті өндірістік объектілердегі авариялар салдарынан болған авариялар мен жазатайым оқиғаларды тергеп-тексеруді өз құзыреті шегінде мүдделі мемлекеттік органдармен бірлесіп ұйымдастыруды және жүргізуді жүзеге асырады;</w:t>
      </w:r>
    </w:p>
    <w:bookmarkEnd w:id="470"/>
    <w:bookmarkStart w:name="z490" w:id="471"/>
    <w:p>
      <w:pPr>
        <w:spacing w:after="0"/>
        <w:ind w:left="0"/>
        <w:jc w:val="both"/>
      </w:pPr>
      <w:r>
        <w:rPr>
          <w:rFonts w:ascii="Times New Roman"/>
          <w:b w:val="false"/>
          <w:i w:val="false"/>
          <w:color w:val="000000"/>
          <w:sz w:val="28"/>
        </w:rPr>
        <w:t>
      59) қауіпті өндірістік объектіні пайдалануға беру кезінде оны қабылдау сынақтарына, техникалық куәландыруға қатысады;</w:t>
      </w:r>
    </w:p>
    <w:bookmarkEnd w:id="471"/>
    <w:bookmarkStart w:name="z491" w:id="472"/>
    <w:p>
      <w:pPr>
        <w:spacing w:after="0"/>
        <w:ind w:left="0"/>
        <w:jc w:val="both"/>
      </w:pPr>
      <w:r>
        <w:rPr>
          <w:rFonts w:ascii="Times New Roman"/>
          <w:b w:val="false"/>
          <w:i w:val="false"/>
          <w:color w:val="000000"/>
          <w:sz w:val="28"/>
        </w:rPr>
        <w:t>
      60) жарылыс жұмыстарын жүргізуге рұқсат береді;</w:t>
      </w:r>
    </w:p>
    <w:bookmarkEnd w:id="472"/>
    <w:bookmarkStart w:name="z492" w:id="473"/>
    <w:p>
      <w:pPr>
        <w:spacing w:after="0"/>
        <w:ind w:left="0"/>
        <w:jc w:val="both"/>
      </w:pPr>
      <w:r>
        <w:rPr>
          <w:rFonts w:ascii="Times New Roman"/>
          <w:b w:val="false"/>
          <w:i w:val="false"/>
          <w:color w:val="000000"/>
          <w:sz w:val="28"/>
        </w:rPr>
        <w:t>
      61) адамдардың өмірі мен денсаулығына қатер төндіретін айрықша жағдайларда сот шешімінсіз дара кәсіпкерлердің, қауіпті өндірістік объектілерді, техникалық құрылғыларды пайдалануға байланысты ұйымдардың қызметін немесе қызметінің жекелеген түрлерін көрсетілген мерзімде міндетті түрде сотқа талап арыз бере отырып, үш күннен аспайтын мерзімге тоқтата тұрады немесе тыйым салады;</w:t>
      </w:r>
    </w:p>
    <w:bookmarkEnd w:id="473"/>
    <w:bookmarkStart w:name="z493" w:id="474"/>
    <w:p>
      <w:pPr>
        <w:spacing w:after="0"/>
        <w:ind w:left="0"/>
        <w:jc w:val="both"/>
      </w:pPr>
      <w:r>
        <w:rPr>
          <w:rFonts w:ascii="Times New Roman"/>
          <w:b w:val="false"/>
          <w:i w:val="false"/>
          <w:color w:val="000000"/>
          <w:sz w:val="28"/>
        </w:rPr>
        <w:t>
      62) екі және одан да көп облыстар шегінде орналастырылатын қауіпті өндірістік объектіні, сондай-ақ "Азаматтық қорғау туралы" Қазақстан Республикасының Заңында белгіленген тәртіппен стратегиялық объектілерді қоспағанда, қауіпті өндірістік объектілерді салуға, кеңейтуге, реконструкциялауға, жаңғыртуға, консервациялауға және жоюға арналған жобалау құжаттамасын келіседі;</w:t>
      </w:r>
    </w:p>
    <w:bookmarkEnd w:id="474"/>
    <w:bookmarkStart w:name="z494" w:id="475"/>
    <w:p>
      <w:pPr>
        <w:spacing w:after="0"/>
        <w:ind w:left="0"/>
        <w:jc w:val="both"/>
      </w:pPr>
      <w:r>
        <w:rPr>
          <w:rFonts w:ascii="Times New Roman"/>
          <w:b w:val="false"/>
          <w:i w:val="false"/>
          <w:color w:val="000000"/>
          <w:sz w:val="28"/>
        </w:rPr>
        <w:t>
      63) әлеуметтік инфрақұрылым объектілеріндегі қауіпті техникалық құрылғыларды қоспағанда қауіпті өндірістік объектілерді, қауіпті техникалық құрылғыларды есепке қоюды және есептен шығаруды жүзеге асырады;</w:t>
      </w:r>
    </w:p>
    <w:bookmarkEnd w:id="475"/>
    <w:bookmarkStart w:name="z495" w:id="476"/>
    <w:p>
      <w:pPr>
        <w:spacing w:after="0"/>
        <w:ind w:left="0"/>
        <w:jc w:val="both"/>
      </w:pPr>
      <w:r>
        <w:rPr>
          <w:rFonts w:ascii="Times New Roman"/>
          <w:b w:val="false"/>
          <w:i w:val="false"/>
          <w:color w:val="000000"/>
          <w:sz w:val="28"/>
        </w:rPr>
        <w:t>
      64) қауіпті өндірістік объектілерде оқу дабылдарын жүргізуге қатысады;</w:t>
      </w:r>
    </w:p>
    <w:bookmarkEnd w:id="476"/>
    <w:bookmarkStart w:name="z496" w:id="477"/>
    <w:p>
      <w:pPr>
        <w:spacing w:after="0"/>
        <w:ind w:left="0"/>
        <w:jc w:val="both"/>
      </w:pPr>
      <w:r>
        <w:rPr>
          <w:rFonts w:ascii="Times New Roman"/>
          <w:b w:val="false"/>
          <w:i w:val="false"/>
          <w:color w:val="000000"/>
          <w:sz w:val="28"/>
        </w:rPr>
        <w:t>
      65) жарылғыш заттар мен олардың негізінде жасалған бұйымдарды бақылау және қабылдау сынақтарын жүргізу жөніндегі комиссияға қатысады;</w:t>
      </w:r>
    </w:p>
    <w:bookmarkEnd w:id="477"/>
    <w:bookmarkStart w:name="z497" w:id="478"/>
    <w:p>
      <w:pPr>
        <w:spacing w:after="0"/>
        <w:ind w:left="0"/>
        <w:jc w:val="both"/>
      </w:pPr>
      <w:r>
        <w:rPr>
          <w:rFonts w:ascii="Times New Roman"/>
          <w:b w:val="false"/>
          <w:i w:val="false"/>
          <w:color w:val="000000"/>
          <w:sz w:val="28"/>
        </w:rPr>
        <w:t>
      66) қауіпті өндірістік объектілер мен қауіпті техникалық құрылғыларды пайдаланатын ұйымдардың өнеркәсіптік қауіпсіздік талаптарын сақтауына мемлекеттік бақылауды және қадағалауды жүзеге асырады;</w:t>
      </w:r>
    </w:p>
    <w:bookmarkEnd w:id="478"/>
    <w:bookmarkStart w:name="z498" w:id="479"/>
    <w:p>
      <w:pPr>
        <w:spacing w:after="0"/>
        <w:ind w:left="0"/>
        <w:jc w:val="both"/>
      </w:pPr>
      <w:r>
        <w:rPr>
          <w:rFonts w:ascii="Times New Roman"/>
          <w:b w:val="false"/>
          <w:i w:val="false"/>
          <w:color w:val="000000"/>
          <w:sz w:val="28"/>
        </w:rPr>
        <w:t>
      67) өндірістік ғимараттарға, технологиялық құрылыстарға және қауіпті өндірістік объектілердің техникалық құрылғыларына, қауіпті техникалық құрылғыларға техникалық куәландырудың уақтылы жүргізілуіне мемлекеттік бақылауды және қадағалауды жүзеге асырады;</w:t>
      </w:r>
    </w:p>
    <w:bookmarkEnd w:id="479"/>
    <w:bookmarkStart w:name="z499" w:id="480"/>
    <w:p>
      <w:pPr>
        <w:spacing w:after="0"/>
        <w:ind w:left="0"/>
        <w:jc w:val="both"/>
      </w:pPr>
      <w:r>
        <w:rPr>
          <w:rFonts w:ascii="Times New Roman"/>
          <w:b w:val="false"/>
          <w:i w:val="false"/>
          <w:color w:val="000000"/>
          <w:sz w:val="28"/>
        </w:rPr>
        <w:t>
      68) қауіпті өндірістік объектілер мен қауіпті техникалық құрылғыларды пайдаланатын ұйымдардың авариялар мен олардың зардаптарын жою және оқшаулау жөніндегі жұмыстарды жүргізуге әзірлігін мемлекеттік бақылауды және қадағалауды жүзеге асырады;</w:t>
      </w:r>
    </w:p>
    <w:bookmarkEnd w:id="480"/>
    <w:bookmarkStart w:name="z500" w:id="481"/>
    <w:p>
      <w:pPr>
        <w:spacing w:after="0"/>
        <w:ind w:left="0"/>
        <w:jc w:val="both"/>
      </w:pPr>
      <w:r>
        <w:rPr>
          <w:rFonts w:ascii="Times New Roman"/>
          <w:b w:val="false"/>
          <w:i w:val="false"/>
          <w:color w:val="000000"/>
          <w:sz w:val="28"/>
        </w:rPr>
        <w:t>
      69) магистральдық құбырды пайдалану кезінде өнеркәсіптік қауіпсіздік саласындағы мемлекеттік бақылауды және қадағалауды жүзеге асырады;</w:t>
      </w:r>
    </w:p>
    <w:bookmarkEnd w:id="481"/>
    <w:bookmarkStart w:name="z501" w:id="482"/>
    <w:p>
      <w:pPr>
        <w:spacing w:after="0"/>
        <w:ind w:left="0"/>
        <w:jc w:val="both"/>
      </w:pPr>
      <w:r>
        <w:rPr>
          <w:rFonts w:ascii="Times New Roman"/>
          <w:b w:val="false"/>
          <w:i w:val="false"/>
          <w:color w:val="000000"/>
          <w:sz w:val="28"/>
        </w:rPr>
        <w:t>
      70) тұрмыстық және коммуналдық-тұрмыстық тұтынушылардың газ тұтыну жүйелері мен газ жабдықтарын қоспағанда, тұрмыстық баллондар мен газбен жабдықтау жүйелерінің объектілерін қауіпсіз пайдалану талаптарын сақтау бөлігінде газ және газбен жабдықтау саласында мемлекеттік бақылауды жүзеге асырады;</w:t>
      </w:r>
    </w:p>
    <w:bookmarkEnd w:id="482"/>
    <w:bookmarkStart w:name="z502" w:id="483"/>
    <w:p>
      <w:pPr>
        <w:spacing w:after="0"/>
        <w:ind w:left="0"/>
        <w:jc w:val="both"/>
      </w:pPr>
      <w:r>
        <w:rPr>
          <w:rFonts w:ascii="Times New Roman"/>
          <w:b w:val="false"/>
          <w:i w:val="false"/>
          <w:color w:val="000000"/>
          <w:sz w:val="28"/>
        </w:rPr>
        <w:t>
      71) бақылау және қадағалау және (немесе) тексеру субъектісіне (объектісіне) бара отырып, профилактикалық бақылау және қадағалау нәтижелері туралы актіні, анықталған бұзушылықтарды жою туралы нұсқамаларды, өнеркәсіптік қауіпсіздік саласындағы қызметке немесе қызметтің жекелеген түрлеріне тыйым салу не тоқтата тұру туралы актіні жеке және заңды тұлғаларға береді;</w:t>
      </w:r>
    </w:p>
    <w:bookmarkEnd w:id="483"/>
    <w:bookmarkStart w:name="z503" w:id="484"/>
    <w:p>
      <w:pPr>
        <w:spacing w:after="0"/>
        <w:ind w:left="0"/>
        <w:jc w:val="both"/>
      </w:pPr>
      <w:r>
        <w:rPr>
          <w:rFonts w:ascii="Times New Roman"/>
          <w:b w:val="false"/>
          <w:i w:val="false"/>
          <w:color w:val="000000"/>
          <w:sz w:val="28"/>
        </w:rPr>
        <w:t>
      72) "Жер қойнауы және жер қойнауын пайдалану туралы" Қазақстан Республикасының Кодексінде белгіленген тәртіппен қатты пайдалы қазбаларды өндіру жөніндегі тау-кен жұмыстарының жоспарын келіседі;</w:t>
      </w:r>
    </w:p>
    <w:bookmarkEnd w:id="484"/>
    <w:bookmarkStart w:name="z504" w:id="485"/>
    <w:p>
      <w:pPr>
        <w:spacing w:after="0"/>
        <w:ind w:left="0"/>
        <w:jc w:val="both"/>
      </w:pPr>
      <w:r>
        <w:rPr>
          <w:rFonts w:ascii="Times New Roman"/>
          <w:b w:val="false"/>
          <w:i w:val="false"/>
          <w:color w:val="000000"/>
          <w:sz w:val="28"/>
        </w:rPr>
        <w:t>
      73) "Жер қойнауы және жер қойнауын пайдалану туралы" Қазақстан Республикасының Кодексінде белгіленген тәртіппен жер қойнауы кеңістігін пайдалану жобасын келіседі;</w:t>
      </w:r>
    </w:p>
    <w:bookmarkEnd w:id="485"/>
    <w:bookmarkStart w:name="z505" w:id="486"/>
    <w:p>
      <w:pPr>
        <w:spacing w:after="0"/>
        <w:ind w:left="0"/>
        <w:jc w:val="both"/>
      </w:pPr>
      <w:r>
        <w:rPr>
          <w:rFonts w:ascii="Times New Roman"/>
          <w:b w:val="false"/>
          <w:i w:val="false"/>
          <w:color w:val="000000"/>
          <w:sz w:val="28"/>
        </w:rPr>
        <w:t>
      74) Департамент құзыреті шегінде өтініш берушінің біліктілік және/немесе рұқсат беру талаптарына сәйкестігіне рұқсат беру бақылауын жүзеге асырады;</w:t>
      </w:r>
    </w:p>
    <w:bookmarkEnd w:id="486"/>
    <w:bookmarkStart w:name="z506" w:id="487"/>
    <w:p>
      <w:pPr>
        <w:spacing w:after="0"/>
        <w:ind w:left="0"/>
        <w:jc w:val="both"/>
      </w:pPr>
      <w:r>
        <w:rPr>
          <w:rFonts w:ascii="Times New Roman"/>
          <w:b w:val="false"/>
          <w:i w:val="false"/>
          <w:color w:val="000000"/>
          <w:sz w:val="28"/>
        </w:rPr>
        <w:t>
      75) құзыретті органдармен бірлесіп жарылғыш материалдарды жою жөніндегі комиссияның құрамына қатысады;</w:t>
      </w:r>
    </w:p>
    <w:bookmarkEnd w:id="487"/>
    <w:bookmarkStart w:name="z507" w:id="488"/>
    <w:p>
      <w:pPr>
        <w:spacing w:after="0"/>
        <w:ind w:left="0"/>
        <w:jc w:val="both"/>
      </w:pPr>
      <w:r>
        <w:rPr>
          <w:rFonts w:ascii="Times New Roman"/>
          <w:b w:val="false"/>
          <w:i w:val="false"/>
          <w:color w:val="000000"/>
          <w:sz w:val="28"/>
        </w:rPr>
        <w:t>
      76) "Жер қойнауы және жер қойнауын пайдалану туралы" Қазақстан Республикасының Кодексінде белгіленген тәртіппен қатты пайдалы қазбаларды өндіру учаскесіндегі (оның бір бөлігіндегі) операциялардың салдарын жою жөніндегі комиссияға қатысады;</w:t>
      </w:r>
    </w:p>
    <w:bookmarkEnd w:id="488"/>
    <w:bookmarkStart w:name="z508" w:id="489"/>
    <w:p>
      <w:pPr>
        <w:spacing w:after="0"/>
        <w:ind w:left="0"/>
        <w:jc w:val="both"/>
      </w:pPr>
      <w:r>
        <w:rPr>
          <w:rFonts w:ascii="Times New Roman"/>
          <w:b w:val="false"/>
          <w:i w:val="false"/>
          <w:color w:val="000000"/>
          <w:sz w:val="28"/>
        </w:rPr>
        <w:t>
      77) "Жер қойнауы және жер қойнауын пайдалану туралы" Қазақстан Республикасының Кодексінде белгіленген тәртіппен қатты пайдалы қазбаларды өндіру жер қойнауы учаскесін консервациялау жөніндегі комиссияға қатысады;</w:t>
      </w:r>
    </w:p>
    <w:bookmarkEnd w:id="489"/>
    <w:bookmarkStart w:name="z509" w:id="490"/>
    <w:p>
      <w:pPr>
        <w:spacing w:after="0"/>
        <w:ind w:left="0"/>
        <w:jc w:val="both"/>
      </w:pPr>
      <w:r>
        <w:rPr>
          <w:rFonts w:ascii="Times New Roman"/>
          <w:b w:val="false"/>
          <w:i w:val="false"/>
          <w:color w:val="000000"/>
          <w:sz w:val="28"/>
        </w:rPr>
        <w:t>
      78) "Жер қойнауы және жер қойнауын пайдалану туралы" Қазақстан Республикасының Кодексінде белгіленген тәртіппен жер қойнауы кеңістігін пайдалану жөніндегі операциялардың салдарын жою жөніндегі комиссияға қатысады;</w:t>
      </w:r>
    </w:p>
    <w:bookmarkEnd w:id="490"/>
    <w:bookmarkStart w:name="z510" w:id="491"/>
    <w:p>
      <w:pPr>
        <w:spacing w:after="0"/>
        <w:ind w:left="0"/>
        <w:jc w:val="both"/>
      </w:pPr>
      <w:r>
        <w:rPr>
          <w:rFonts w:ascii="Times New Roman"/>
          <w:b w:val="false"/>
          <w:i w:val="false"/>
          <w:color w:val="000000"/>
          <w:sz w:val="28"/>
        </w:rPr>
        <w:t>
      79) өнеркәсіптік қауіпсіздікті декларациялайтын қауіпті өндірістік объектілердің заңды тұлғалары басшыларының, сондай-ақ аталған заңды тұлғалардың тұрақты жұмыс істейтін емтихан комиссиялары мүшелерінің біліміне (емтихандарына) тексеру жүргізеді;</w:t>
      </w:r>
    </w:p>
    <w:bookmarkEnd w:id="491"/>
    <w:bookmarkStart w:name="z511" w:id="492"/>
    <w:p>
      <w:pPr>
        <w:spacing w:after="0"/>
        <w:ind w:left="0"/>
        <w:jc w:val="both"/>
      </w:pPr>
      <w:r>
        <w:rPr>
          <w:rFonts w:ascii="Times New Roman"/>
          <w:b w:val="false"/>
          <w:i w:val="false"/>
          <w:color w:val="000000"/>
          <w:sz w:val="28"/>
        </w:rPr>
        <w:t>
      80) Министрлік басшылығының шешімі бойынша Қазақстан Республикасының аумағында және Қазақстан Республикасы Үкіметінің шешімі бойынша ел аумағынан тыс жерде болған төтенше жағдайларды жоюға қатысуды;</w:t>
      </w:r>
    </w:p>
    <w:bookmarkEnd w:id="492"/>
    <w:bookmarkStart w:name="z512" w:id="493"/>
    <w:p>
      <w:pPr>
        <w:spacing w:after="0"/>
        <w:ind w:left="0"/>
        <w:jc w:val="both"/>
      </w:pPr>
      <w:r>
        <w:rPr>
          <w:rFonts w:ascii="Times New Roman"/>
          <w:b w:val="false"/>
          <w:i w:val="false"/>
          <w:color w:val="000000"/>
          <w:sz w:val="28"/>
        </w:rPr>
        <w:t>
      81) Министрліктің кәсіби авариялық-құтқару қызметтерінің I-II және III топ сүңгуірлік жұмыстар мамандығы сүңгуірлерін, рульдік шағын кемелер мотористерін және компрессорлық қондырғылардың операторларын даярлауды;</w:t>
      </w:r>
    </w:p>
    <w:bookmarkEnd w:id="493"/>
    <w:bookmarkStart w:name="z513" w:id="494"/>
    <w:p>
      <w:pPr>
        <w:spacing w:after="0"/>
        <w:ind w:left="0"/>
        <w:jc w:val="both"/>
      </w:pPr>
      <w:r>
        <w:rPr>
          <w:rFonts w:ascii="Times New Roman"/>
          <w:b w:val="false"/>
          <w:i w:val="false"/>
          <w:color w:val="000000"/>
          <w:sz w:val="28"/>
        </w:rPr>
        <w:t>
      82) су айдындарында қауіпсіздік жөніндегі нұсқаушыларды даярлау бойынша курстар ұйымдастырады;</w:t>
      </w:r>
    </w:p>
    <w:bookmarkEnd w:id="494"/>
    <w:bookmarkStart w:name="z514" w:id="495"/>
    <w:p>
      <w:pPr>
        <w:spacing w:after="0"/>
        <w:ind w:left="0"/>
        <w:jc w:val="both"/>
      </w:pPr>
      <w:r>
        <w:rPr>
          <w:rFonts w:ascii="Times New Roman"/>
          <w:b w:val="false"/>
          <w:i w:val="false"/>
          <w:color w:val="000000"/>
          <w:sz w:val="28"/>
        </w:rPr>
        <w:t>
      83) апатқа ұшыраған туристерге қажетті көмек көрсетеді;</w:t>
      </w:r>
    </w:p>
    <w:bookmarkEnd w:id="495"/>
    <w:bookmarkStart w:name="z515" w:id="496"/>
    <w:p>
      <w:pPr>
        <w:spacing w:after="0"/>
        <w:ind w:left="0"/>
        <w:jc w:val="both"/>
      </w:pPr>
      <w:r>
        <w:rPr>
          <w:rFonts w:ascii="Times New Roman"/>
          <w:b w:val="false"/>
          <w:i w:val="false"/>
          <w:color w:val="000000"/>
          <w:sz w:val="28"/>
        </w:rPr>
        <w:t>
      84) өрттерді сөндіруге және авариялық-құтқару және кезек күттірмейтін жұмыстарды жүргізуге күштер мен құралдардың әзірлігін қамтамасыз ету;</w:t>
      </w:r>
    </w:p>
    <w:bookmarkEnd w:id="496"/>
    <w:bookmarkStart w:name="z516" w:id="497"/>
    <w:p>
      <w:pPr>
        <w:spacing w:after="0"/>
        <w:ind w:left="0"/>
        <w:jc w:val="both"/>
      </w:pPr>
      <w:r>
        <w:rPr>
          <w:rFonts w:ascii="Times New Roman"/>
          <w:b w:val="false"/>
          <w:i w:val="false"/>
          <w:color w:val="000000"/>
          <w:sz w:val="28"/>
        </w:rPr>
        <w:t>
      85) жеке құрамның кәсіби шеберлігін жетілдіруге және азаматтық қорғау органдарының күштері мен құралдарын төтенше жағдайлар аймақтарына ұсынуға және авариялық-құтқару және кезек күттірмейтін жұмыстарды жүргізуге тұрақты әзірлікте қолдауға бағытталған шаралар қабылдау;</w:t>
      </w:r>
    </w:p>
    <w:bookmarkEnd w:id="497"/>
    <w:bookmarkStart w:name="z517" w:id="498"/>
    <w:p>
      <w:pPr>
        <w:spacing w:after="0"/>
        <w:ind w:left="0"/>
        <w:jc w:val="both"/>
      </w:pPr>
      <w:r>
        <w:rPr>
          <w:rFonts w:ascii="Times New Roman"/>
          <w:b w:val="false"/>
          <w:i w:val="false"/>
          <w:color w:val="000000"/>
          <w:sz w:val="28"/>
        </w:rPr>
        <w:t>
      86) тактикалық оқу-жаттығуларды, байқаулар мен жарыстарды, сондай-ақ басқа да жалпы гарнизондық іс-шараларды жоспарлауды, дайындауды және өткізуді қамтамасыз ету;</w:t>
      </w:r>
    </w:p>
    <w:bookmarkEnd w:id="498"/>
    <w:bookmarkStart w:name="z518" w:id="499"/>
    <w:p>
      <w:pPr>
        <w:spacing w:after="0"/>
        <w:ind w:left="0"/>
        <w:jc w:val="both"/>
      </w:pPr>
      <w:r>
        <w:rPr>
          <w:rFonts w:ascii="Times New Roman"/>
          <w:b w:val="false"/>
          <w:i w:val="false"/>
          <w:color w:val="000000"/>
          <w:sz w:val="28"/>
        </w:rPr>
        <w:t>
      87) өрттерді зерделеуді және талдауды ұйымдастыру, осы негізде әзірлікті арттыру және жетілдіру жөніндегі іс-шараларды әзірлеу;</w:t>
      </w:r>
    </w:p>
    <w:bookmarkEnd w:id="499"/>
    <w:bookmarkStart w:name="z519" w:id="500"/>
    <w:p>
      <w:pPr>
        <w:spacing w:after="0"/>
        <w:ind w:left="0"/>
        <w:jc w:val="both"/>
      </w:pPr>
      <w:r>
        <w:rPr>
          <w:rFonts w:ascii="Times New Roman"/>
          <w:b w:val="false"/>
          <w:i w:val="false"/>
          <w:color w:val="000000"/>
          <w:sz w:val="28"/>
        </w:rPr>
        <w:t>
      88) өрт сөндіру депосының ғимараттарын пайдалануды, өрт, құтқару және басқа да техниканы, өрт-техникалық қару-жарақты, авариялық-құтқару жабдығын, байланыс құралдарын, мүкәммалды және басқа да мүлікті жөндеуді және оларға техникалық қызмет көрсетуді қамтамасыз ету және бақылау;</w:t>
      </w:r>
    </w:p>
    <w:bookmarkEnd w:id="500"/>
    <w:bookmarkStart w:name="z520" w:id="501"/>
    <w:p>
      <w:pPr>
        <w:spacing w:after="0"/>
        <w:ind w:left="0"/>
        <w:jc w:val="both"/>
      </w:pPr>
      <w:r>
        <w:rPr>
          <w:rFonts w:ascii="Times New Roman"/>
          <w:b w:val="false"/>
          <w:i w:val="false"/>
          <w:color w:val="000000"/>
          <w:sz w:val="28"/>
        </w:rPr>
        <w:t>
      89) азаматтық қорғау органдарының күштері мен құралдарын тарту тәртібін айқындау;</w:t>
      </w:r>
    </w:p>
    <w:bookmarkEnd w:id="501"/>
    <w:bookmarkStart w:name="z521" w:id="502"/>
    <w:p>
      <w:pPr>
        <w:spacing w:after="0"/>
        <w:ind w:left="0"/>
        <w:jc w:val="both"/>
      </w:pPr>
      <w:r>
        <w:rPr>
          <w:rFonts w:ascii="Times New Roman"/>
          <w:b w:val="false"/>
          <w:i w:val="false"/>
          <w:color w:val="000000"/>
          <w:sz w:val="28"/>
        </w:rPr>
        <w:t>
      90) соғыс уақытына арнаулы құралымдар үшін өрт техникасын, өртке қарсы жабдықты және басқа да мүлікті уақтылы жинақтауды, жаңартуды, сақтауды ұйымдастыруға қатысу;</w:t>
      </w:r>
    </w:p>
    <w:bookmarkEnd w:id="502"/>
    <w:bookmarkStart w:name="z522" w:id="503"/>
    <w:p>
      <w:pPr>
        <w:spacing w:after="0"/>
        <w:ind w:left="0"/>
        <w:jc w:val="both"/>
      </w:pPr>
      <w:r>
        <w:rPr>
          <w:rFonts w:ascii="Times New Roman"/>
          <w:b w:val="false"/>
          <w:i w:val="false"/>
          <w:color w:val="000000"/>
          <w:sz w:val="28"/>
        </w:rPr>
        <w:t>
      91) бөлімшелерде азаматтық қорғау саласындағы білімді насихаттау, оқушылар мен мектеп жасына дейінгі балалар арасында өрт сөндіруші және құтқарушы мамандығын дәріптеу жөніндегі іс-шараларды ұйымдастыру;</w:t>
      </w:r>
    </w:p>
    <w:bookmarkEnd w:id="503"/>
    <w:bookmarkStart w:name="z523" w:id="504"/>
    <w:p>
      <w:pPr>
        <w:spacing w:after="0"/>
        <w:ind w:left="0"/>
        <w:jc w:val="both"/>
      </w:pPr>
      <w:r>
        <w:rPr>
          <w:rFonts w:ascii="Times New Roman"/>
          <w:b w:val="false"/>
          <w:i w:val="false"/>
          <w:color w:val="000000"/>
          <w:sz w:val="28"/>
        </w:rPr>
        <w:t>
      92) Министрліктің арнайы оқу орнына оқуға түсу бойынша кәсіптік бағдар беру жұмысын ұйымдастыру. Министрліктің арнаулы оқу орнына кандидаттардың жеке істерін қалыптастыру және жолдау;</w:t>
      </w:r>
    </w:p>
    <w:bookmarkEnd w:id="504"/>
    <w:bookmarkStart w:name="z524" w:id="505"/>
    <w:p>
      <w:pPr>
        <w:spacing w:after="0"/>
        <w:ind w:left="0"/>
        <w:jc w:val="both"/>
      </w:pPr>
      <w:r>
        <w:rPr>
          <w:rFonts w:ascii="Times New Roman"/>
          <w:b w:val="false"/>
          <w:i w:val="false"/>
          <w:color w:val="000000"/>
          <w:sz w:val="28"/>
        </w:rPr>
        <w:t>
      93)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505"/>
    <w:bookmarkStart w:name="z525" w:id="506"/>
    <w:p>
      <w:pPr>
        <w:spacing w:after="0"/>
        <w:ind w:left="0"/>
        <w:jc w:val="left"/>
      </w:pPr>
      <w:r>
        <w:rPr>
          <w:rFonts w:ascii="Times New Roman"/>
          <w:b/>
          <w:i w:val="false"/>
          <w:color w:val="000000"/>
        </w:rPr>
        <w:t xml:space="preserve"> 3-тарау. Департаменттің қызметін ұйымдастыру кезіндегі оның басшысының мәртебесі және өкілеттіктері</w:t>
      </w:r>
    </w:p>
    <w:bookmarkEnd w:id="506"/>
    <w:bookmarkStart w:name="z526" w:id="507"/>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өкілеттіктерін жүзеге асыруға дербес жауапты басшы жүзеге асырады.</w:t>
      </w:r>
    </w:p>
    <w:bookmarkEnd w:id="507"/>
    <w:bookmarkStart w:name="z527" w:id="508"/>
    <w:p>
      <w:pPr>
        <w:spacing w:after="0"/>
        <w:ind w:left="0"/>
        <w:jc w:val="both"/>
      </w:pPr>
      <w:r>
        <w:rPr>
          <w:rFonts w:ascii="Times New Roman"/>
          <w:b w:val="false"/>
          <w:i w:val="false"/>
          <w:color w:val="000000"/>
          <w:sz w:val="28"/>
        </w:rPr>
        <w:t>
      17. Департамент бастығын Қазақстан Республикасы Президентінің Әкімшілігімен келісім бойынша Қазақстан Республикасының Төтенше жағдайлар министрі қызметке тағайындайды және қызметтен босатады.</w:t>
      </w:r>
    </w:p>
    <w:bookmarkEnd w:id="508"/>
    <w:bookmarkStart w:name="z528" w:id="509"/>
    <w:p>
      <w:pPr>
        <w:spacing w:after="0"/>
        <w:ind w:left="0"/>
        <w:jc w:val="both"/>
      </w:pPr>
      <w:r>
        <w:rPr>
          <w:rFonts w:ascii="Times New Roman"/>
          <w:b w:val="false"/>
          <w:i w:val="false"/>
          <w:color w:val="000000"/>
          <w:sz w:val="28"/>
        </w:rPr>
        <w:t>
      18. Департамент бастығының Қазақстан Республикасының Төтенше жағдайлар министрі қызметке тағайындайтын және қызметтен босататын орынбасарлары болады.</w:t>
      </w:r>
    </w:p>
    <w:bookmarkEnd w:id="509"/>
    <w:bookmarkStart w:name="z529" w:id="510"/>
    <w:p>
      <w:pPr>
        <w:spacing w:after="0"/>
        <w:ind w:left="0"/>
        <w:jc w:val="both"/>
      </w:pPr>
      <w:r>
        <w:rPr>
          <w:rFonts w:ascii="Times New Roman"/>
          <w:b w:val="false"/>
          <w:i w:val="false"/>
          <w:color w:val="000000"/>
          <w:sz w:val="28"/>
        </w:rPr>
        <w:t>
      19. Департамент бастығының өкілеттігі:</w:t>
      </w:r>
    </w:p>
    <w:bookmarkEnd w:id="510"/>
    <w:bookmarkStart w:name="z530" w:id="511"/>
    <w:p>
      <w:pPr>
        <w:spacing w:after="0"/>
        <w:ind w:left="0"/>
        <w:jc w:val="both"/>
      </w:pPr>
      <w:r>
        <w:rPr>
          <w:rFonts w:ascii="Times New Roman"/>
          <w:b w:val="false"/>
          <w:i w:val="false"/>
          <w:color w:val="000000"/>
          <w:sz w:val="28"/>
        </w:rPr>
        <w:t>
      1) Департамент атынан сенімхатсыз әрекет етеді;</w:t>
      </w:r>
    </w:p>
    <w:bookmarkEnd w:id="511"/>
    <w:bookmarkStart w:name="z531" w:id="512"/>
    <w:p>
      <w:pPr>
        <w:spacing w:after="0"/>
        <w:ind w:left="0"/>
        <w:jc w:val="both"/>
      </w:pPr>
      <w:r>
        <w:rPr>
          <w:rFonts w:ascii="Times New Roman"/>
          <w:b w:val="false"/>
          <w:i w:val="false"/>
          <w:color w:val="000000"/>
          <w:sz w:val="28"/>
        </w:rPr>
        <w:t>
      2) өз өкілеттіктері шегінде мемлекеттік органдарда және өзге де ұйымдарда Департамент мүддесіне өкілдік етеді;</w:t>
      </w:r>
    </w:p>
    <w:bookmarkEnd w:id="512"/>
    <w:bookmarkStart w:name="z532" w:id="513"/>
    <w:p>
      <w:pPr>
        <w:spacing w:after="0"/>
        <w:ind w:left="0"/>
        <w:jc w:val="both"/>
      </w:pPr>
      <w:r>
        <w:rPr>
          <w:rFonts w:ascii="Times New Roman"/>
          <w:b w:val="false"/>
          <w:i w:val="false"/>
          <w:color w:val="000000"/>
          <w:sz w:val="28"/>
        </w:rPr>
        <w:t>
      3) Департаменттің ерекше көзге түскен қызметкерлерін мемлекеттік және ведомстволық наградалармен марапаттау, құрметті атақтар, әскери және орта және аға басшы құрамының арнайы атақтарын мерзімінен бұрын немесе әскери және атқарып отырған штаттық лауазымында көзделген арнайы атақтарды бір саты жоғары беруге Министрге ұсыныстар енгізеді;</w:t>
      </w:r>
    </w:p>
    <w:bookmarkEnd w:id="513"/>
    <w:bookmarkStart w:name="z533" w:id="514"/>
    <w:p>
      <w:pPr>
        <w:spacing w:after="0"/>
        <w:ind w:left="0"/>
        <w:jc w:val="both"/>
      </w:pPr>
      <w:r>
        <w:rPr>
          <w:rFonts w:ascii="Times New Roman"/>
          <w:b w:val="false"/>
          <w:i w:val="false"/>
          <w:color w:val="000000"/>
          <w:sz w:val="28"/>
        </w:rPr>
        <w:t>
      4) бірыңғай кадр саясатын іске асырады;</w:t>
      </w:r>
    </w:p>
    <w:bookmarkEnd w:id="514"/>
    <w:bookmarkStart w:name="z534" w:id="515"/>
    <w:p>
      <w:pPr>
        <w:spacing w:after="0"/>
        <w:ind w:left="0"/>
        <w:jc w:val="both"/>
      </w:pPr>
      <w:r>
        <w:rPr>
          <w:rFonts w:ascii="Times New Roman"/>
          <w:b w:val="false"/>
          <w:i w:val="false"/>
          <w:color w:val="000000"/>
          <w:sz w:val="28"/>
        </w:rPr>
        <w:t>
      5) Министрлік қалыптастырған саясатты іске асыруды қамтамасыз етеді, Министрдің актілерін және тапсырмаларын орындайды;</w:t>
      </w:r>
    </w:p>
    <w:bookmarkEnd w:id="515"/>
    <w:bookmarkStart w:name="z535" w:id="516"/>
    <w:p>
      <w:pPr>
        <w:spacing w:after="0"/>
        <w:ind w:left="0"/>
        <w:jc w:val="both"/>
      </w:pPr>
      <w:r>
        <w:rPr>
          <w:rFonts w:ascii="Times New Roman"/>
          <w:b w:val="false"/>
          <w:i w:val="false"/>
          <w:color w:val="000000"/>
          <w:sz w:val="28"/>
        </w:rPr>
        <w:t>
      6) Департамент қызметін ақпараттық-талдау, ұйымдастыру-құқықтық, жұмылдыру, материалдық-техникалық және қаржылық қамтамасыз етуді ұйымдастырады;</w:t>
      </w:r>
    </w:p>
    <w:bookmarkEnd w:id="516"/>
    <w:bookmarkStart w:name="z536" w:id="517"/>
    <w:p>
      <w:pPr>
        <w:spacing w:after="0"/>
        <w:ind w:left="0"/>
        <w:jc w:val="both"/>
      </w:pPr>
      <w:r>
        <w:rPr>
          <w:rFonts w:ascii="Times New Roman"/>
          <w:b w:val="false"/>
          <w:i w:val="false"/>
          <w:color w:val="000000"/>
          <w:sz w:val="28"/>
        </w:rPr>
        <w:t>
      7) тәртіптік және аттестаттау, сондай-ақ Департаменттің бос лауазымдарына кандидаттарды іріктеуге конкурстық комиссиялардың қызметіне жалпы басшылық жасауды жүзеге асырады;</w:t>
      </w:r>
    </w:p>
    <w:bookmarkEnd w:id="517"/>
    <w:bookmarkStart w:name="z537" w:id="518"/>
    <w:p>
      <w:pPr>
        <w:spacing w:after="0"/>
        <w:ind w:left="0"/>
        <w:jc w:val="both"/>
      </w:pPr>
      <w:r>
        <w:rPr>
          <w:rFonts w:ascii="Times New Roman"/>
          <w:b w:val="false"/>
          <w:i w:val="false"/>
          <w:color w:val="000000"/>
          <w:sz w:val="28"/>
        </w:rPr>
        <w:t>
      8) Департамент қызметін қамтамасыз ету және оған жүктелген міндеттерді орындау мақсатында мемлекеттік сатып алуды өткізуді ұйымдастырады;</w:t>
      </w:r>
    </w:p>
    <w:bookmarkEnd w:id="518"/>
    <w:bookmarkStart w:name="z538" w:id="519"/>
    <w:p>
      <w:pPr>
        <w:spacing w:after="0"/>
        <w:ind w:left="0"/>
        <w:jc w:val="both"/>
      </w:pPr>
      <w:r>
        <w:rPr>
          <w:rFonts w:ascii="Times New Roman"/>
          <w:b w:val="false"/>
          <w:i w:val="false"/>
          <w:color w:val="000000"/>
          <w:sz w:val="28"/>
        </w:rPr>
        <w:t>
      9) Департамент атынан шарттар жасасады;</w:t>
      </w:r>
    </w:p>
    <w:bookmarkEnd w:id="519"/>
    <w:bookmarkStart w:name="z539" w:id="520"/>
    <w:p>
      <w:pPr>
        <w:spacing w:after="0"/>
        <w:ind w:left="0"/>
        <w:jc w:val="both"/>
      </w:pPr>
      <w:r>
        <w:rPr>
          <w:rFonts w:ascii="Times New Roman"/>
          <w:b w:val="false"/>
          <w:i w:val="false"/>
          <w:color w:val="000000"/>
          <w:sz w:val="28"/>
        </w:rPr>
        <w:t>
      10) Департамент атынан сенімхаттар береді;</w:t>
      </w:r>
    </w:p>
    <w:bookmarkEnd w:id="520"/>
    <w:bookmarkStart w:name="z540" w:id="521"/>
    <w:p>
      <w:pPr>
        <w:spacing w:after="0"/>
        <w:ind w:left="0"/>
        <w:jc w:val="both"/>
      </w:pPr>
      <w:r>
        <w:rPr>
          <w:rFonts w:ascii="Times New Roman"/>
          <w:b w:val="false"/>
          <w:i w:val="false"/>
          <w:color w:val="000000"/>
          <w:sz w:val="28"/>
        </w:rPr>
        <w:t>
      11) банк шоттарын ашады;</w:t>
      </w:r>
    </w:p>
    <w:bookmarkEnd w:id="521"/>
    <w:bookmarkStart w:name="z541" w:id="522"/>
    <w:p>
      <w:pPr>
        <w:spacing w:after="0"/>
        <w:ind w:left="0"/>
        <w:jc w:val="both"/>
      </w:pPr>
      <w:r>
        <w:rPr>
          <w:rFonts w:ascii="Times New Roman"/>
          <w:b w:val="false"/>
          <w:i w:val="false"/>
          <w:color w:val="000000"/>
          <w:sz w:val="28"/>
        </w:rPr>
        <w:t>
      12) Департаменттің тиісті кезеңге тауарларды, жұмыстарды және көрсетілетін қызметтерді мемлекеттік сатып алу жоспарын бекітеді;</w:t>
      </w:r>
    </w:p>
    <w:bookmarkEnd w:id="522"/>
    <w:bookmarkStart w:name="z542" w:id="523"/>
    <w:p>
      <w:pPr>
        <w:spacing w:after="0"/>
        <w:ind w:left="0"/>
        <w:jc w:val="both"/>
      </w:pPr>
      <w:r>
        <w:rPr>
          <w:rFonts w:ascii="Times New Roman"/>
          <w:b w:val="false"/>
          <w:i w:val="false"/>
          <w:color w:val="000000"/>
          <w:sz w:val="28"/>
        </w:rPr>
        <w:t>
      13) іссапарлар, тағылымдамалар, демалыстар, қызметкерлерді қазақстандық және шетелдік оқу орталықтарында оқыту және қызметкерлердің біліктілігін көтерудің өзге түрлері бойынша Департаменттің тәртібі мен жоспарларын бекітеді. Облыстан және Қазақстан Республикасынан тыс жерлерге іссапарға шығу Министрлікпен келісіліп жүзеге асырылады;</w:t>
      </w:r>
    </w:p>
    <w:bookmarkEnd w:id="523"/>
    <w:bookmarkStart w:name="z543" w:id="524"/>
    <w:p>
      <w:pPr>
        <w:spacing w:after="0"/>
        <w:ind w:left="0"/>
        <w:jc w:val="both"/>
      </w:pPr>
      <w:r>
        <w:rPr>
          <w:rFonts w:ascii="Times New Roman"/>
          <w:b w:val="false"/>
          <w:i w:val="false"/>
          <w:color w:val="000000"/>
          <w:sz w:val="28"/>
        </w:rPr>
        <w:t>
      14) өз құзыреті шегінде Департамент қызметкерлері орындау үшін міндетті бұйрықтар шығарады және нұсқаулар береді;</w:t>
      </w:r>
    </w:p>
    <w:bookmarkEnd w:id="524"/>
    <w:bookmarkStart w:name="z544" w:id="525"/>
    <w:p>
      <w:pPr>
        <w:spacing w:after="0"/>
        <w:ind w:left="0"/>
        <w:jc w:val="both"/>
      </w:pPr>
      <w:r>
        <w:rPr>
          <w:rFonts w:ascii="Times New Roman"/>
          <w:b w:val="false"/>
          <w:i w:val="false"/>
          <w:color w:val="000000"/>
          <w:sz w:val="28"/>
        </w:rPr>
        <w:t>
      15) бекітілген лауазымдар номенклатурасына сәйкес Департамент қызметкерлерін қызметке тағайындайды және қызметтен босатады;</w:t>
      </w:r>
    </w:p>
    <w:bookmarkEnd w:id="525"/>
    <w:bookmarkStart w:name="z545" w:id="526"/>
    <w:p>
      <w:pPr>
        <w:spacing w:after="0"/>
        <w:ind w:left="0"/>
        <w:jc w:val="both"/>
      </w:pPr>
      <w:r>
        <w:rPr>
          <w:rFonts w:ascii="Times New Roman"/>
          <w:b w:val="false"/>
          <w:i w:val="false"/>
          <w:color w:val="000000"/>
          <w:sz w:val="28"/>
        </w:rPr>
        <w:t>
      16) берілген құқықтары шегінде Қазақстан Республикасының заңнамасында белгіленген тәртіппен Департаменттің қызметкерлеріне ынталандыру шараларын және тәртіптік жаза қолданады;</w:t>
      </w:r>
    </w:p>
    <w:bookmarkEnd w:id="526"/>
    <w:bookmarkStart w:name="z546" w:id="527"/>
    <w:p>
      <w:pPr>
        <w:spacing w:after="0"/>
        <w:ind w:left="0"/>
        <w:jc w:val="both"/>
      </w:pPr>
      <w:r>
        <w:rPr>
          <w:rFonts w:ascii="Times New Roman"/>
          <w:b w:val="false"/>
          <w:i w:val="false"/>
          <w:color w:val="000000"/>
          <w:sz w:val="28"/>
        </w:rPr>
        <w:t>
      17) бақылаудағы құжаттардың, жеке және заңды тұлғалар өтініштерінің, құпиялылық және "Қызмет бабында пайдалану үшін" белгісі бар құжаттардың уақтылы және сапалы орындалуын қамтамасыз етеді;</w:t>
      </w:r>
    </w:p>
    <w:bookmarkEnd w:id="527"/>
    <w:bookmarkStart w:name="z547" w:id="528"/>
    <w:p>
      <w:pPr>
        <w:spacing w:after="0"/>
        <w:ind w:left="0"/>
        <w:jc w:val="both"/>
      </w:pPr>
      <w:r>
        <w:rPr>
          <w:rFonts w:ascii="Times New Roman"/>
          <w:b w:val="false"/>
          <w:i w:val="false"/>
          <w:color w:val="000000"/>
          <w:sz w:val="28"/>
        </w:rPr>
        <w:t>
      18) азаматтық қорғау органдарының қатардағы және кіші басшы құрамдағы адамдарына алғашқы және кезекті арнаулы атақтар, орта басшы құрамдағы адамдарына азаматтық қорғау капитаны атағына дейін қоса кезекті арнаулы атақтар, офицерлік құрамдағы әскери қызметшілерге подполковникке дейін қоса кезекті әскери атақтар береді;</w:t>
      </w:r>
    </w:p>
    <w:bookmarkEnd w:id="528"/>
    <w:bookmarkStart w:name="z548" w:id="529"/>
    <w:p>
      <w:pPr>
        <w:spacing w:after="0"/>
        <w:ind w:left="0"/>
        <w:jc w:val="both"/>
      </w:pPr>
      <w:r>
        <w:rPr>
          <w:rFonts w:ascii="Times New Roman"/>
          <w:b w:val="false"/>
          <w:i w:val="false"/>
          <w:color w:val="000000"/>
          <w:sz w:val="28"/>
        </w:rPr>
        <w:t>
      19) Департаменттің қызметкерлеріне, әскери қызметшілеріне сыныптық біліктілігін береді (растайды);</w:t>
      </w:r>
    </w:p>
    <w:bookmarkEnd w:id="529"/>
    <w:bookmarkStart w:name="z549" w:id="530"/>
    <w:p>
      <w:pPr>
        <w:spacing w:after="0"/>
        <w:ind w:left="0"/>
        <w:jc w:val="both"/>
      </w:pPr>
      <w:r>
        <w:rPr>
          <w:rFonts w:ascii="Times New Roman"/>
          <w:b w:val="false"/>
          <w:i w:val="false"/>
          <w:color w:val="000000"/>
          <w:sz w:val="28"/>
        </w:rPr>
        <w:t>
      20) Министрлікке теңестіру және қайта аттестаттау тәртібімен орта басшы құрамның бірінші арнаулы атақтарын, аға басшы құрамның кезекті арнаулы атақтарын беруге, азаматтық қорғау органдарының кадрларына, офицерлер құрамының бірінші әскери атағын, арнаулы және әскери атақтарды беруге ұсыныстар енгізеді;</w:t>
      </w:r>
    </w:p>
    <w:bookmarkEnd w:id="530"/>
    <w:bookmarkStart w:name="z550" w:id="531"/>
    <w:p>
      <w:pPr>
        <w:spacing w:after="0"/>
        <w:ind w:left="0"/>
        <w:jc w:val="both"/>
      </w:pPr>
      <w:r>
        <w:rPr>
          <w:rFonts w:ascii="Times New Roman"/>
          <w:b w:val="false"/>
          <w:i w:val="false"/>
          <w:color w:val="000000"/>
          <w:sz w:val="28"/>
        </w:rPr>
        <w:t>
      21) құрылымдық бөлімшелер туралы ережелерді, Департаменттің құрылымдық бөлімшелерінің және Төтенше жағдайлар басқармалары қызметкерлерінің лауазымдық (функционалдық) міндеттерін бекітеді;</w:t>
      </w:r>
    </w:p>
    <w:bookmarkEnd w:id="531"/>
    <w:bookmarkStart w:name="z551" w:id="532"/>
    <w:p>
      <w:pPr>
        <w:spacing w:after="0"/>
        <w:ind w:left="0"/>
        <w:jc w:val="both"/>
      </w:pPr>
      <w:r>
        <w:rPr>
          <w:rFonts w:ascii="Times New Roman"/>
          <w:b w:val="false"/>
          <w:i w:val="false"/>
          <w:color w:val="000000"/>
          <w:sz w:val="28"/>
        </w:rPr>
        <w:t>
      22) Департаментте сыбайлас жемқорлыққа қарсы іс-қимылға бағытталған шаралар қабылдайды және сыбайлас жемқорлыққа қарсы шаралардың іске асырылуына дербес жауап береді;</w:t>
      </w:r>
    </w:p>
    <w:bookmarkEnd w:id="532"/>
    <w:bookmarkStart w:name="z552" w:id="533"/>
    <w:p>
      <w:pPr>
        <w:spacing w:after="0"/>
        <w:ind w:left="0"/>
        <w:jc w:val="both"/>
      </w:pPr>
      <w:r>
        <w:rPr>
          <w:rFonts w:ascii="Times New Roman"/>
          <w:b w:val="false"/>
          <w:i w:val="false"/>
          <w:color w:val="000000"/>
          <w:sz w:val="28"/>
        </w:rPr>
        <w:t>
      23) әрекеті (немесе әрекетсіздігі) ұлттық мүдделерге, Қазақстан Республикасының ұлттық қауіпсіздігіне қауіп төндіретін Департаменттің қызметкерлерін жауапкершілікке тартады;</w:t>
      </w:r>
    </w:p>
    <w:bookmarkEnd w:id="533"/>
    <w:bookmarkStart w:name="z553" w:id="534"/>
    <w:p>
      <w:pPr>
        <w:spacing w:after="0"/>
        <w:ind w:left="0"/>
        <w:jc w:val="both"/>
      </w:pPr>
      <w:r>
        <w:rPr>
          <w:rFonts w:ascii="Times New Roman"/>
          <w:b w:val="false"/>
          <w:i w:val="false"/>
          <w:color w:val="000000"/>
          <w:sz w:val="28"/>
        </w:rPr>
        <w:t>
      24) Департаменттың жыл сайынғы жұмыс жоспарын бекітуді қамтамасыз етеді;</w:t>
      </w:r>
    </w:p>
    <w:bookmarkEnd w:id="534"/>
    <w:bookmarkStart w:name="z554" w:id="535"/>
    <w:p>
      <w:pPr>
        <w:spacing w:after="0"/>
        <w:ind w:left="0"/>
        <w:jc w:val="both"/>
      </w:pPr>
      <w:r>
        <w:rPr>
          <w:rFonts w:ascii="Times New Roman"/>
          <w:b w:val="false"/>
          <w:i w:val="false"/>
          <w:color w:val="000000"/>
          <w:sz w:val="28"/>
        </w:rPr>
        <w:t>
      25) Департаменттің құрылымдық бөлімшелерінің және Департамент қарамағындағы аудандық Төтенше жағдайлар басқармаларының жұмыс жоспарларын бекітеді;</w:t>
      </w:r>
    </w:p>
    <w:bookmarkEnd w:id="535"/>
    <w:bookmarkStart w:name="z555" w:id="536"/>
    <w:p>
      <w:pPr>
        <w:spacing w:after="0"/>
        <w:ind w:left="0"/>
        <w:jc w:val="both"/>
      </w:pPr>
      <w:r>
        <w:rPr>
          <w:rFonts w:ascii="Times New Roman"/>
          <w:b w:val="false"/>
          <w:i w:val="false"/>
          <w:color w:val="000000"/>
          <w:sz w:val="28"/>
        </w:rPr>
        <w:t>
      26) Қазақстан Республикасының заңнамасына сәйкес өзге де өкілеттіктерді жүзеге асырады.</w:t>
      </w:r>
    </w:p>
    <w:bookmarkEnd w:id="536"/>
    <w:bookmarkStart w:name="z556" w:id="537"/>
    <w:p>
      <w:pPr>
        <w:spacing w:after="0"/>
        <w:ind w:left="0"/>
        <w:jc w:val="both"/>
      </w:pPr>
      <w:r>
        <w:rPr>
          <w:rFonts w:ascii="Times New Roman"/>
          <w:b w:val="false"/>
          <w:i w:val="false"/>
          <w:color w:val="000000"/>
          <w:sz w:val="28"/>
        </w:rPr>
        <w:t>
      Департамент бастығы болмаған кезде, оның өкілеттіктерін қолданыстағы заңнамаға сәйкес оны алмастыратын тұлға орындайды.</w:t>
      </w:r>
    </w:p>
    <w:bookmarkEnd w:id="537"/>
    <w:bookmarkStart w:name="z557" w:id="538"/>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538"/>
    <w:bookmarkStart w:name="z558" w:id="539"/>
    <w:p>
      <w:pPr>
        <w:spacing w:after="0"/>
        <w:ind w:left="0"/>
        <w:jc w:val="left"/>
      </w:pPr>
      <w:r>
        <w:rPr>
          <w:rFonts w:ascii="Times New Roman"/>
          <w:b/>
          <w:i w:val="false"/>
          <w:color w:val="000000"/>
        </w:rPr>
        <w:t xml:space="preserve"> 4-тарау. Департаменттің мүлкі</w:t>
      </w:r>
    </w:p>
    <w:bookmarkEnd w:id="539"/>
    <w:bookmarkStart w:name="z559" w:id="540"/>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бар.</w:t>
      </w:r>
    </w:p>
    <w:bookmarkEnd w:id="540"/>
    <w:bookmarkStart w:name="z560" w:id="541"/>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541"/>
    <w:bookmarkStart w:name="z561" w:id="542"/>
    <w:p>
      <w:pPr>
        <w:spacing w:after="0"/>
        <w:ind w:left="0"/>
        <w:jc w:val="both"/>
      </w:pPr>
      <w:r>
        <w:rPr>
          <w:rFonts w:ascii="Times New Roman"/>
          <w:b w:val="false"/>
          <w:i w:val="false"/>
          <w:color w:val="000000"/>
          <w:sz w:val="28"/>
        </w:rPr>
        <w:t>
      22. Департаментте бекітілген мүлік республикалық және коммуналдық меншікке жатады.</w:t>
      </w:r>
    </w:p>
    <w:bookmarkEnd w:id="542"/>
    <w:bookmarkStart w:name="z562" w:id="543"/>
    <w:p>
      <w:pPr>
        <w:spacing w:after="0"/>
        <w:ind w:left="0"/>
        <w:jc w:val="both"/>
      </w:pPr>
      <w:r>
        <w:rPr>
          <w:rFonts w:ascii="Times New Roman"/>
          <w:b w:val="false"/>
          <w:i w:val="false"/>
          <w:color w:val="000000"/>
          <w:sz w:val="28"/>
        </w:rPr>
        <w:t>
      23. Егер заңнамада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543"/>
    <w:bookmarkStart w:name="z563" w:id="544"/>
    <w:p>
      <w:pPr>
        <w:spacing w:after="0"/>
        <w:ind w:left="0"/>
        <w:jc w:val="left"/>
      </w:pPr>
      <w:r>
        <w:rPr>
          <w:rFonts w:ascii="Times New Roman"/>
          <w:b/>
          <w:i w:val="false"/>
          <w:color w:val="000000"/>
        </w:rPr>
        <w:t xml:space="preserve"> 5-тарау. Департаментті қайта ұйымдастыру және тарату</w:t>
      </w:r>
    </w:p>
    <w:bookmarkEnd w:id="544"/>
    <w:bookmarkStart w:name="z564" w:id="545"/>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5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2025 жылғы 10 ақпандағы</w:t>
            </w:r>
            <w:r>
              <w:br/>
            </w:r>
            <w:r>
              <w:rPr>
                <w:rFonts w:ascii="Times New Roman"/>
                <w:b w:val="false"/>
                <w:i w:val="false"/>
                <w:color w:val="000000"/>
                <w:sz w:val="20"/>
              </w:rPr>
              <w:t>№ 43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Төтенше жағдайлар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30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bl>
    <w:bookmarkStart w:name="z571" w:id="546"/>
    <w:p>
      <w:pPr>
        <w:spacing w:after="0"/>
        <w:ind w:left="0"/>
        <w:jc w:val="left"/>
      </w:pPr>
      <w:r>
        <w:rPr>
          <w:rFonts w:ascii="Times New Roman"/>
          <w:b/>
          <w:i w:val="false"/>
          <w:color w:val="000000"/>
        </w:rPr>
        <w:t xml:space="preserve"> Қазақстан Республикасы Төтенше жағдайлар министрлiгi Ақтөбе облысының төтенше жағдайлар департаменті туралы ереже</w:t>
      </w:r>
    </w:p>
    <w:bookmarkEnd w:id="546"/>
    <w:bookmarkStart w:name="z572" w:id="547"/>
    <w:p>
      <w:pPr>
        <w:spacing w:after="0"/>
        <w:ind w:left="0"/>
        <w:jc w:val="left"/>
      </w:pPr>
      <w:r>
        <w:rPr>
          <w:rFonts w:ascii="Times New Roman"/>
          <w:b/>
          <w:i w:val="false"/>
          <w:color w:val="000000"/>
        </w:rPr>
        <w:t xml:space="preserve"> 1-тарау. Жалпы ережелер</w:t>
      </w:r>
    </w:p>
    <w:bookmarkEnd w:id="547"/>
    <w:bookmarkStart w:name="z573" w:id="548"/>
    <w:p>
      <w:pPr>
        <w:spacing w:after="0"/>
        <w:ind w:left="0"/>
        <w:jc w:val="both"/>
      </w:pPr>
      <w:r>
        <w:rPr>
          <w:rFonts w:ascii="Times New Roman"/>
          <w:b w:val="false"/>
          <w:i w:val="false"/>
          <w:color w:val="000000"/>
          <w:sz w:val="28"/>
        </w:rPr>
        <w:t xml:space="preserve">
      1. Қазақстан Республикасы Төтенше жағдайлар министрлігі Ақтөбе облысының төтенше жағдайлар департаменті (бұдан әрі – Департамент) Қазақстан Республикасы Төтенше жағдайлар министрлігінің (бұдан әрі – Министрлік) аумақтық органы болып табылады және табиғи және техногендік сипаттағы төтенше жағдайлардың алдын алу және оларды жою, азаматтық қорғаныс, өрт және өнеркәсіптік қауіпсіздігі, азаматтық қорғау мемлекеттік жүйесінің жұмыс істеуі мен одан әрі дамуын қамтамасыз ету, өрттердің алдын алуды және сөндіруді ұйымдастыру салаларындағы басшылықты жүзеге асырады, сондай-ақ авариялық-құтқару жұмыстары мен кезек күттірмейтін жұмыстарды жүргізу жөніндегі функцияларды жүзеге асырады. </w:t>
      </w:r>
    </w:p>
    <w:bookmarkEnd w:id="548"/>
    <w:bookmarkStart w:name="z574" w:id="549"/>
    <w:p>
      <w:pPr>
        <w:spacing w:after="0"/>
        <w:ind w:left="0"/>
        <w:jc w:val="both"/>
      </w:pPr>
      <w:r>
        <w:rPr>
          <w:rFonts w:ascii="Times New Roman"/>
          <w:b w:val="false"/>
          <w:i w:val="false"/>
          <w:color w:val="000000"/>
          <w:sz w:val="28"/>
        </w:rPr>
        <w:t>
      2. Департамент өз қызметiн Қазақстан Республикасының Конституциясына және заңдарына, Қазақстан Республикасы Президентiнiң және Үкiметiнiң актілеріне, өзге де нормативтiк құқықтық актілерге, сондай-ақ осы Ережеге сәйкес жүзеге асырады.</w:t>
      </w:r>
    </w:p>
    <w:bookmarkEnd w:id="549"/>
    <w:bookmarkStart w:name="z575" w:id="550"/>
    <w:p>
      <w:pPr>
        <w:spacing w:after="0"/>
        <w:ind w:left="0"/>
        <w:jc w:val="both"/>
      </w:pPr>
      <w:r>
        <w:rPr>
          <w:rFonts w:ascii="Times New Roman"/>
          <w:b w:val="false"/>
          <w:i w:val="false"/>
          <w:color w:val="000000"/>
          <w:sz w:val="28"/>
        </w:rPr>
        <w:t xml:space="preserve">
      3. Департамент мемлекеттiк мекеменiң ұйымдық-құқықтық нысанындағы заңды тұлға болып табылады, оның өз атауы қазақ тілінде көрсетілген мөрі мен мөртаңбалары, белгiленген үлгiдегi бланкiлерi, Қазақстан Республикасының заңнамасына сәйкес қазынашылық органдарында шоттары болады. </w:t>
      </w:r>
    </w:p>
    <w:bookmarkEnd w:id="550"/>
    <w:bookmarkStart w:name="z576" w:id="551"/>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551"/>
    <w:bookmarkStart w:name="z577" w:id="552"/>
    <w:p>
      <w:pPr>
        <w:spacing w:after="0"/>
        <w:ind w:left="0"/>
        <w:jc w:val="both"/>
      </w:pPr>
      <w:r>
        <w:rPr>
          <w:rFonts w:ascii="Times New Roman"/>
          <w:b w:val="false"/>
          <w:i w:val="false"/>
          <w:color w:val="000000"/>
          <w:sz w:val="28"/>
        </w:rPr>
        <w:t>
      5. Егер Департаментке заңнамаға сәйкес уәкiлеттiк берiлген жағдайда, ол мемлекеттің атынан азаматтық-құқықтық қатынастардың тарапы болуға құқығы бар.</w:t>
      </w:r>
    </w:p>
    <w:bookmarkEnd w:id="552"/>
    <w:bookmarkStart w:name="z578" w:id="553"/>
    <w:p>
      <w:pPr>
        <w:spacing w:after="0"/>
        <w:ind w:left="0"/>
        <w:jc w:val="both"/>
      </w:pPr>
      <w:r>
        <w:rPr>
          <w:rFonts w:ascii="Times New Roman"/>
          <w:b w:val="false"/>
          <w:i w:val="false"/>
          <w:color w:val="000000"/>
          <w:sz w:val="28"/>
        </w:rPr>
        <w:t>
      6. Департамент өз құзыретiнің мәселелері бойынша заңнамада белгiленген тәртiппен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553"/>
    <w:bookmarkStart w:name="z579" w:id="554"/>
    <w:p>
      <w:pPr>
        <w:spacing w:after="0"/>
        <w:ind w:left="0"/>
        <w:jc w:val="both"/>
      </w:pPr>
      <w:r>
        <w:rPr>
          <w:rFonts w:ascii="Times New Roman"/>
          <w:b w:val="false"/>
          <w:i w:val="false"/>
          <w:color w:val="000000"/>
          <w:sz w:val="28"/>
        </w:rPr>
        <w:t>
      7. Департаменттің құрылымы және штат санының лимиті Қазақстан Республикасының заңнамасына сәйкес бекітіледі.</w:t>
      </w:r>
    </w:p>
    <w:bookmarkEnd w:id="554"/>
    <w:bookmarkStart w:name="z580" w:id="555"/>
    <w:p>
      <w:pPr>
        <w:spacing w:after="0"/>
        <w:ind w:left="0"/>
        <w:jc w:val="both"/>
      </w:pPr>
      <w:r>
        <w:rPr>
          <w:rFonts w:ascii="Times New Roman"/>
          <w:b w:val="false"/>
          <w:i w:val="false"/>
          <w:color w:val="000000"/>
          <w:sz w:val="28"/>
        </w:rPr>
        <w:t>
      8. Департаменттің заңды мекенжайы: Қазақстан Республикасы, индексі 030020, Ақтөбе облысы, Ақтөбе қаласы, Маресьев көшесі, № 81 "А".</w:t>
      </w:r>
    </w:p>
    <w:bookmarkEnd w:id="555"/>
    <w:bookmarkStart w:name="z581" w:id="556"/>
    <w:p>
      <w:pPr>
        <w:spacing w:after="0"/>
        <w:ind w:left="0"/>
        <w:jc w:val="both"/>
      </w:pPr>
      <w:r>
        <w:rPr>
          <w:rFonts w:ascii="Times New Roman"/>
          <w:b w:val="false"/>
          <w:i w:val="false"/>
          <w:color w:val="000000"/>
          <w:sz w:val="28"/>
        </w:rPr>
        <w:t>
      9. Департаменттің толық атауы – "Қазақстан Республикасы Төтенше жағдайлар министрлігі Ақтөбе облысының Төтенше жағдайлар департаменті" мемлекеттік мекемесі.</w:t>
      </w:r>
    </w:p>
    <w:bookmarkEnd w:id="556"/>
    <w:bookmarkStart w:name="z582" w:id="557"/>
    <w:p>
      <w:pPr>
        <w:spacing w:after="0"/>
        <w:ind w:left="0"/>
        <w:jc w:val="both"/>
      </w:pPr>
      <w:r>
        <w:rPr>
          <w:rFonts w:ascii="Times New Roman"/>
          <w:b w:val="false"/>
          <w:i w:val="false"/>
          <w:color w:val="000000"/>
          <w:sz w:val="28"/>
        </w:rPr>
        <w:t xml:space="preserve">
      10. Осы Ереже Департаменттің құрылтай құжаты болып табылады. </w:t>
      </w:r>
    </w:p>
    <w:bookmarkEnd w:id="557"/>
    <w:bookmarkStart w:name="z583" w:id="558"/>
    <w:p>
      <w:pPr>
        <w:spacing w:after="0"/>
        <w:ind w:left="0"/>
        <w:jc w:val="both"/>
      </w:pPr>
      <w:r>
        <w:rPr>
          <w:rFonts w:ascii="Times New Roman"/>
          <w:b w:val="false"/>
          <w:i w:val="false"/>
          <w:color w:val="000000"/>
          <w:sz w:val="28"/>
        </w:rPr>
        <w:t>
      11. Департамент қызметін қаржыландыру республикалық және жергілікті бюджеттерден жүзеге асырылады.</w:t>
      </w:r>
    </w:p>
    <w:bookmarkEnd w:id="558"/>
    <w:bookmarkStart w:name="z584" w:id="559"/>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тұрғысынан шарттық қарым-қатынас жасауға тыйым салынады.</w:t>
      </w:r>
    </w:p>
    <w:bookmarkEnd w:id="559"/>
    <w:bookmarkStart w:name="z585" w:id="560"/>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осы қызметтен алынған кіріс мемлекеттік бюджетке жіберіледі.</w:t>
      </w:r>
    </w:p>
    <w:bookmarkEnd w:id="560"/>
    <w:bookmarkStart w:name="z586" w:id="561"/>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561"/>
    <w:bookmarkStart w:name="z587" w:id="562"/>
    <w:p>
      <w:pPr>
        <w:spacing w:after="0"/>
        <w:ind w:left="0"/>
        <w:jc w:val="both"/>
      </w:pPr>
      <w:r>
        <w:rPr>
          <w:rFonts w:ascii="Times New Roman"/>
          <w:b w:val="false"/>
          <w:i w:val="false"/>
          <w:color w:val="000000"/>
          <w:sz w:val="28"/>
        </w:rPr>
        <w:t>
      13. Мақсаттары:</w:t>
      </w:r>
    </w:p>
    <w:bookmarkEnd w:id="562"/>
    <w:bookmarkStart w:name="z588" w:id="563"/>
    <w:p>
      <w:pPr>
        <w:spacing w:after="0"/>
        <w:ind w:left="0"/>
        <w:jc w:val="both"/>
      </w:pPr>
      <w:r>
        <w:rPr>
          <w:rFonts w:ascii="Times New Roman"/>
          <w:b w:val="false"/>
          <w:i w:val="false"/>
          <w:color w:val="000000"/>
          <w:sz w:val="28"/>
        </w:rPr>
        <w:t>
      1) азаматтық қорғау саласындағы мемлекеттік саясатты іске асыру;</w:t>
      </w:r>
    </w:p>
    <w:bookmarkEnd w:id="563"/>
    <w:bookmarkStart w:name="z589" w:id="564"/>
    <w:p>
      <w:pPr>
        <w:spacing w:after="0"/>
        <w:ind w:left="0"/>
        <w:jc w:val="both"/>
      </w:pPr>
      <w:r>
        <w:rPr>
          <w:rFonts w:ascii="Times New Roman"/>
          <w:b w:val="false"/>
          <w:i w:val="false"/>
          <w:color w:val="000000"/>
          <w:sz w:val="28"/>
        </w:rPr>
        <w:t>
      2) тиісті аумақта азаматтық қорғаудың мемлекеттік жүйесі аумақтық кіші жүйелерінің жұмыс істеуі мен одан әрі дамуын қамтамасыз ету;</w:t>
      </w:r>
    </w:p>
    <w:bookmarkEnd w:id="564"/>
    <w:bookmarkStart w:name="z590" w:id="565"/>
    <w:p>
      <w:pPr>
        <w:spacing w:after="0"/>
        <w:ind w:left="0"/>
        <w:jc w:val="both"/>
      </w:pPr>
      <w:r>
        <w:rPr>
          <w:rFonts w:ascii="Times New Roman"/>
          <w:b w:val="false"/>
          <w:i w:val="false"/>
          <w:color w:val="000000"/>
          <w:sz w:val="28"/>
        </w:rPr>
        <w:t>
      3) өрт қауіпсіздігі саласында мемлекеттік бақылауды және қадағалауды жүзеге асыру;</w:t>
      </w:r>
    </w:p>
    <w:bookmarkEnd w:id="565"/>
    <w:bookmarkStart w:name="z591" w:id="566"/>
    <w:p>
      <w:pPr>
        <w:spacing w:after="0"/>
        <w:ind w:left="0"/>
        <w:jc w:val="both"/>
      </w:pPr>
      <w:r>
        <w:rPr>
          <w:rFonts w:ascii="Times New Roman"/>
          <w:b w:val="false"/>
          <w:i w:val="false"/>
          <w:color w:val="000000"/>
          <w:sz w:val="28"/>
        </w:rPr>
        <w:t>
      4) азаматтық қорғаныс саласындағы мемлекеттік бақылауды жүзеге асыру;</w:t>
      </w:r>
    </w:p>
    <w:bookmarkEnd w:id="566"/>
    <w:bookmarkStart w:name="z592" w:id="567"/>
    <w:p>
      <w:pPr>
        <w:spacing w:after="0"/>
        <w:ind w:left="0"/>
        <w:jc w:val="both"/>
      </w:pPr>
      <w:r>
        <w:rPr>
          <w:rFonts w:ascii="Times New Roman"/>
          <w:b w:val="false"/>
          <w:i w:val="false"/>
          <w:color w:val="000000"/>
          <w:sz w:val="28"/>
        </w:rPr>
        <w:t>
      5) қауіпті өндірістік объектілердегі авариялар, инциденттер кезінде туындайтын қауіпті өндірістік факторлардың зиянды әсерінің алдын алу, өнеркәсіптік қауіпсіздік саласындағы мемлекеттік бақылауды және қадағалауды қамтамасыз ету;</w:t>
      </w:r>
    </w:p>
    <w:bookmarkEnd w:id="567"/>
    <w:bookmarkStart w:name="z593" w:id="568"/>
    <w:p>
      <w:pPr>
        <w:spacing w:after="0"/>
        <w:ind w:left="0"/>
        <w:jc w:val="both"/>
      </w:pPr>
      <w:r>
        <w:rPr>
          <w:rFonts w:ascii="Times New Roman"/>
          <w:b w:val="false"/>
          <w:i w:val="false"/>
          <w:color w:val="000000"/>
          <w:sz w:val="28"/>
        </w:rPr>
        <w:t>
      6) өрттерді сөндіруді және авариялық-құтқару мен кезек күттірмейтін жұмыстарды алдын алуды ұйымдастыру.</w:t>
      </w:r>
    </w:p>
    <w:bookmarkEnd w:id="568"/>
    <w:bookmarkStart w:name="z594" w:id="569"/>
    <w:p>
      <w:pPr>
        <w:spacing w:after="0"/>
        <w:ind w:left="0"/>
        <w:jc w:val="both"/>
      </w:pPr>
      <w:r>
        <w:rPr>
          <w:rFonts w:ascii="Times New Roman"/>
          <w:b w:val="false"/>
          <w:i w:val="false"/>
          <w:color w:val="000000"/>
          <w:sz w:val="28"/>
        </w:rPr>
        <w:t>
      14. Құқықтары және міндеттері:</w:t>
      </w:r>
    </w:p>
    <w:bookmarkEnd w:id="569"/>
    <w:bookmarkStart w:name="z595" w:id="570"/>
    <w:p>
      <w:pPr>
        <w:spacing w:after="0"/>
        <w:ind w:left="0"/>
        <w:jc w:val="both"/>
      </w:pPr>
      <w:r>
        <w:rPr>
          <w:rFonts w:ascii="Times New Roman"/>
          <w:b w:val="false"/>
          <w:i w:val="false"/>
          <w:color w:val="000000"/>
          <w:sz w:val="28"/>
        </w:rPr>
        <w:t>
      1) өз құзыреті шегінде орындалуы міндетті нормативтік құқықтық актілерді қабылдау;</w:t>
      </w:r>
    </w:p>
    <w:bookmarkEnd w:id="570"/>
    <w:bookmarkStart w:name="z596" w:id="571"/>
    <w:p>
      <w:pPr>
        <w:spacing w:after="0"/>
        <w:ind w:left="0"/>
        <w:jc w:val="both"/>
      </w:pPr>
      <w:r>
        <w:rPr>
          <w:rFonts w:ascii="Times New Roman"/>
          <w:b w:val="false"/>
          <w:i w:val="false"/>
          <w:color w:val="000000"/>
          <w:sz w:val="28"/>
        </w:rPr>
        <w:t>
      2)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571"/>
    <w:bookmarkStart w:name="z597" w:id="572"/>
    <w:p>
      <w:pPr>
        <w:spacing w:after="0"/>
        <w:ind w:left="0"/>
        <w:jc w:val="both"/>
      </w:pPr>
      <w:r>
        <w:rPr>
          <w:rFonts w:ascii="Times New Roman"/>
          <w:b w:val="false"/>
          <w:i w:val="false"/>
          <w:color w:val="000000"/>
          <w:sz w:val="28"/>
        </w:rPr>
        <w:t>
      3) заңнамада белгіленген тәртіпте Департаменттің мүдделерін сотта қорғауды ұйымдастыру және жүзеге асыру;</w:t>
      </w:r>
    </w:p>
    <w:bookmarkEnd w:id="572"/>
    <w:bookmarkStart w:name="z598" w:id="573"/>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ұйымдастыру және өткізу;</w:t>
      </w:r>
    </w:p>
    <w:bookmarkEnd w:id="573"/>
    <w:bookmarkStart w:name="z599" w:id="574"/>
    <w:p>
      <w:pPr>
        <w:spacing w:after="0"/>
        <w:ind w:left="0"/>
        <w:jc w:val="both"/>
      </w:pPr>
      <w:r>
        <w:rPr>
          <w:rFonts w:ascii="Times New Roman"/>
          <w:b w:val="false"/>
          <w:i w:val="false"/>
          <w:color w:val="000000"/>
          <w:sz w:val="28"/>
        </w:rPr>
        <w:t>
      5) қызметтік жұмысты және орындаушылық тәртіпті бұзу фактілері бойынша қызметтік тексерістер жүргізу, олардың себептерін анықтау, талдау және бұзушылықтарды болдырмау бойынша шаралар қабылдау;</w:t>
      </w:r>
    </w:p>
    <w:bookmarkEnd w:id="574"/>
    <w:bookmarkStart w:name="z600" w:id="575"/>
    <w:p>
      <w:pPr>
        <w:spacing w:after="0"/>
        <w:ind w:left="0"/>
        <w:jc w:val="both"/>
      </w:pPr>
      <w:r>
        <w:rPr>
          <w:rFonts w:ascii="Times New Roman"/>
          <w:b w:val="false"/>
          <w:i w:val="false"/>
          <w:color w:val="000000"/>
          <w:sz w:val="28"/>
        </w:rPr>
        <w:t>
      6)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575"/>
    <w:bookmarkStart w:name="z601" w:id="576"/>
    <w:p>
      <w:pPr>
        <w:spacing w:after="0"/>
        <w:ind w:left="0"/>
        <w:jc w:val="both"/>
      </w:pPr>
      <w:r>
        <w:rPr>
          <w:rFonts w:ascii="Times New Roman"/>
          <w:b w:val="false"/>
          <w:i w:val="false"/>
          <w:color w:val="000000"/>
          <w:sz w:val="28"/>
        </w:rPr>
        <w:t>
      7) облыстың құлақтандыру жүйесіне техникалық тексерулер және азаматтық қорғау бойынша оқу-жаттығулар жүргізу кезінде қаланың құлақтандыру жүйесін қосу туралы өкім беру;</w:t>
      </w:r>
    </w:p>
    <w:bookmarkEnd w:id="576"/>
    <w:bookmarkStart w:name="z602" w:id="577"/>
    <w:p>
      <w:pPr>
        <w:spacing w:after="0"/>
        <w:ind w:left="0"/>
        <w:jc w:val="both"/>
      </w:pPr>
      <w:r>
        <w:rPr>
          <w:rFonts w:ascii="Times New Roman"/>
          <w:b w:val="false"/>
          <w:i w:val="false"/>
          <w:color w:val="000000"/>
          <w:sz w:val="28"/>
        </w:rPr>
        <w:t>
      8)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577"/>
    <w:bookmarkStart w:name="z603" w:id="578"/>
    <w:p>
      <w:pPr>
        <w:spacing w:after="0"/>
        <w:ind w:left="0"/>
        <w:jc w:val="both"/>
      </w:pPr>
      <w:r>
        <w:rPr>
          <w:rFonts w:ascii="Times New Roman"/>
          <w:b w:val="false"/>
          <w:i w:val="false"/>
          <w:color w:val="000000"/>
          <w:sz w:val="28"/>
        </w:rPr>
        <w:t>
      9) қолданыстағы заңнамалық актілерде көзделген өзге құқықтар мен міндеттерді жүзеге асыру.</w:t>
      </w:r>
    </w:p>
    <w:bookmarkEnd w:id="578"/>
    <w:bookmarkStart w:name="z604" w:id="579"/>
    <w:p>
      <w:pPr>
        <w:spacing w:after="0"/>
        <w:ind w:left="0"/>
        <w:jc w:val="both"/>
      </w:pPr>
      <w:r>
        <w:rPr>
          <w:rFonts w:ascii="Times New Roman"/>
          <w:b w:val="false"/>
          <w:i w:val="false"/>
          <w:color w:val="000000"/>
          <w:sz w:val="28"/>
        </w:rPr>
        <w:t>
      15. Функциялары:</w:t>
      </w:r>
    </w:p>
    <w:bookmarkEnd w:id="579"/>
    <w:bookmarkStart w:name="z605" w:id="580"/>
    <w:p>
      <w:pPr>
        <w:spacing w:after="0"/>
        <w:ind w:left="0"/>
        <w:jc w:val="both"/>
      </w:pPr>
      <w:r>
        <w:rPr>
          <w:rFonts w:ascii="Times New Roman"/>
          <w:b w:val="false"/>
          <w:i w:val="false"/>
          <w:color w:val="000000"/>
          <w:sz w:val="28"/>
        </w:rPr>
        <w:t>
      1) азаматтық қорғау саласындағы мемлекеттік саясатты жүзеге асыруды, азаматтық қорғаудың мемлекеттік жүйесі аумақтық кіші жүйесінің жұмыс істеуі мен одан әрі дамуын қамтамасыз ету;</w:t>
      </w:r>
    </w:p>
    <w:bookmarkEnd w:id="580"/>
    <w:bookmarkStart w:name="z606" w:id="581"/>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581"/>
    <w:bookmarkStart w:name="z607" w:id="582"/>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және өнеркәсіптік қауіпсіздігін қамтамасыз етуге және қала аумағында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582"/>
    <w:bookmarkStart w:name="z608" w:id="583"/>
    <w:p>
      <w:pPr>
        <w:spacing w:after="0"/>
        <w:ind w:left="0"/>
        <w:jc w:val="both"/>
      </w:pPr>
      <w:r>
        <w:rPr>
          <w:rFonts w:ascii="Times New Roman"/>
          <w:b w:val="false"/>
          <w:i w:val="false"/>
          <w:color w:val="000000"/>
          <w:sz w:val="28"/>
        </w:rPr>
        <w:t>
      4) табиғи және техногендік сипаттағы төтенше жағдайларды мемлекеттік есепке алуды жүргізу;</w:t>
      </w:r>
    </w:p>
    <w:bookmarkEnd w:id="583"/>
    <w:bookmarkStart w:name="z609" w:id="584"/>
    <w:p>
      <w:pPr>
        <w:spacing w:after="0"/>
        <w:ind w:left="0"/>
        <w:jc w:val="both"/>
      </w:pPr>
      <w:r>
        <w:rPr>
          <w:rFonts w:ascii="Times New Roman"/>
          <w:b w:val="false"/>
          <w:i w:val="false"/>
          <w:color w:val="000000"/>
          <w:sz w:val="28"/>
        </w:rPr>
        <w:t>
      5) Департаменттің жауынгерлік және жұмылдыру әзірлігін қамтамасыз ету;</w:t>
      </w:r>
    </w:p>
    <w:bookmarkEnd w:id="584"/>
    <w:bookmarkStart w:name="z610" w:id="585"/>
    <w:p>
      <w:pPr>
        <w:spacing w:after="0"/>
        <w:ind w:left="0"/>
        <w:jc w:val="both"/>
      </w:pPr>
      <w:r>
        <w:rPr>
          <w:rFonts w:ascii="Times New Roman"/>
          <w:b w:val="false"/>
          <w:i w:val="false"/>
          <w:color w:val="000000"/>
          <w:sz w:val="28"/>
        </w:rPr>
        <w:t>
      6)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585"/>
    <w:bookmarkStart w:name="z611" w:id="586"/>
    <w:p>
      <w:pPr>
        <w:spacing w:after="0"/>
        <w:ind w:left="0"/>
        <w:jc w:val="both"/>
      </w:pPr>
      <w:r>
        <w:rPr>
          <w:rFonts w:ascii="Times New Roman"/>
          <w:b w:val="false"/>
          <w:i w:val="false"/>
          <w:color w:val="000000"/>
          <w:sz w:val="28"/>
        </w:rPr>
        <w:t>
      7) азаматтық қорғау саласында ақпараттық-талдау қызметін жүзеге асыру;</w:t>
      </w:r>
    </w:p>
    <w:bookmarkEnd w:id="586"/>
    <w:bookmarkStart w:name="z612" w:id="587"/>
    <w:p>
      <w:pPr>
        <w:spacing w:after="0"/>
        <w:ind w:left="0"/>
        <w:jc w:val="both"/>
      </w:pPr>
      <w:r>
        <w:rPr>
          <w:rFonts w:ascii="Times New Roman"/>
          <w:b w:val="false"/>
          <w:i w:val="false"/>
          <w:color w:val="000000"/>
          <w:sz w:val="28"/>
        </w:rPr>
        <w:t>
      8) табиғи және техногендік сипаттағы төтенше жағдайлар аймағындағы халыққа шұғыл медициналық және психологиялық көмек көрсету, төтенше жағдайларды жоюға қатысушылардың денсаулығын сақтау, қалпына келтіру және оңалтуды қамтамасыз ету;</w:t>
      </w:r>
    </w:p>
    <w:bookmarkEnd w:id="587"/>
    <w:bookmarkStart w:name="z613" w:id="588"/>
    <w:p>
      <w:pPr>
        <w:spacing w:after="0"/>
        <w:ind w:left="0"/>
        <w:jc w:val="both"/>
      </w:pPr>
      <w:r>
        <w:rPr>
          <w:rFonts w:ascii="Times New Roman"/>
          <w:b w:val="false"/>
          <w:i w:val="false"/>
          <w:color w:val="000000"/>
          <w:sz w:val="28"/>
        </w:rPr>
        <w:t>
      9) комиссиясының құрамында өз құзыреті шегінде төтенше жағдайлардың туындауына әкеп соққан аварияларды, зілзалалар мен апаттарды тергеуді ұйымдастыру және жүргізу;</w:t>
      </w:r>
    </w:p>
    <w:bookmarkEnd w:id="588"/>
    <w:bookmarkStart w:name="z614" w:id="589"/>
    <w:p>
      <w:pPr>
        <w:spacing w:after="0"/>
        <w:ind w:left="0"/>
        <w:jc w:val="both"/>
      </w:pPr>
      <w:r>
        <w:rPr>
          <w:rFonts w:ascii="Times New Roman"/>
          <w:b w:val="false"/>
          <w:i w:val="false"/>
          <w:color w:val="000000"/>
          <w:sz w:val="28"/>
        </w:rPr>
        <w:t>
      10) қолданыстағы заңнамаға сәйкес төтенше жағдайларды жою кезінде ұйымдардың материалдық-техникалық ресурстарын жұмылдыру;</w:t>
      </w:r>
    </w:p>
    <w:bookmarkEnd w:id="589"/>
    <w:bookmarkStart w:name="z615" w:id="590"/>
    <w:p>
      <w:pPr>
        <w:spacing w:after="0"/>
        <w:ind w:left="0"/>
        <w:jc w:val="both"/>
      </w:pPr>
      <w:r>
        <w:rPr>
          <w:rFonts w:ascii="Times New Roman"/>
          <w:b w:val="false"/>
          <w:i w:val="false"/>
          <w:color w:val="000000"/>
          <w:sz w:val="28"/>
        </w:rPr>
        <w:t>
      11) азаматтық қорғау құралдарына қажеттілікті айқындау үшін Министрлікке және жергілікті атқарушы органға ұсыныстар дайындау;</w:t>
      </w:r>
    </w:p>
    <w:bookmarkEnd w:id="590"/>
    <w:bookmarkStart w:name="z616" w:id="591"/>
    <w:p>
      <w:pPr>
        <w:spacing w:after="0"/>
        <w:ind w:left="0"/>
        <w:jc w:val="both"/>
      </w:pPr>
      <w:r>
        <w:rPr>
          <w:rFonts w:ascii="Times New Roman"/>
          <w:b w:val="false"/>
          <w:i w:val="false"/>
          <w:color w:val="000000"/>
          <w:sz w:val="28"/>
        </w:rPr>
        <w:t>
      12) қорғаныш құрылыстарын есепке қоюды және есептен шығаруды жүзеге асыру;</w:t>
      </w:r>
    </w:p>
    <w:bookmarkEnd w:id="591"/>
    <w:bookmarkStart w:name="z617" w:id="592"/>
    <w:p>
      <w:pPr>
        <w:spacing w:after="0"/>
        <w:ind w:left="0"/>
        <w:jc w:val="both"/>
      </w:pPr>
      <w:r>
        <w:rPr>
          <w:rFonts w:ascii="Times New Roman"/>
          <w:b w:val="false"/>
          <w:i w:val="false"/>
          <w:color w:val="000000"/>
          <w:sz w:val="28"/>
        </w:rPr>
        <w:t>
      13) азаматтық қорғаудың басқару органдары мен күштерін даярлау жөніндегі іс-шаралар жоспарын әзірлеу;</w:t>
      </w:r>
    </w:p>
    <w:bookmarkEnd w:id="592"/>
    <w:bookmarkStart w:name="z618" w:id="593"/>
    <w:p>
      <w:pPr>
        <w:spacing w:after="0"/>
        <w:ind w:left="0"/>
        <w:jc w:val="both"/>
      </w:pPr>
      <w:r>
        <w:rPr>
          <w:rFonts w:ascii="Times New Roman"/>
          <w:b w:val="false"/>
          <w:i w:val="false"/>
          <w:color w:val="000000"/>
          <w:sz w:val="28"/>
        </w:rPr>
        <w:t>
      14) Азаматтық қорғаныс жоспарын әзірлеу және оны азаматтық қорғаныстың бастығы – облыс әкіміне бекіту үшін енгізу;</w:t>
      </w:r>
    </w:p>
    <w:bookmarkEnd w:id="593"/>
    <w:bookmarkStart w:name="z619" w:id="594"/>
    <w:p>
      <w:pPr>
        <w:spacing w:after="0"/>
        <w:ind w:left="0"/>
        <w:jc w:val="both"/>
      </w:pPr>
      <w:r>
        <w:rPr>
          <w:rFonts w:ascii="Times New Roman"/>
          <w:b w:val="false"/>
          <w:i w:val="false"/>
          <w:color w:val="000000"/>
          <w:sz w:val="28"/>
        </w:rPr>
        <w:t>
      15) облыс аудандарының азаматтық қорғаныс жоспарларын келісу;</w:t>
      </w:r>
    </w:p>
    <w:bookmarkEnd w:id="594"/>
    <w:bookmarkStart w:name="z620" w:id="595"/>
    <w:p>
      <w:pPr>
        <w:spacing w:after="0"/>
        <w:ind w:left="0"/>
        <w:jc w:val="both"/>
      </w:pPr>
      <w:r>
        <w:rPr>
          <w:rFonts w:ascii="Times New Roman"/>
          <w:b w:val="false"/>
          <w:i w:val="false"/>
          <w:color w:val="000000"/>
          <w:sz w:val="28"/>
        </w:rPr>
        <w:t>
      16) жергілікті ауқымдағы төтенше жағдайларды жою жөніндегі іс-қимылдар жоспарларын әзірлеу және оларды облыс әкіміне бекітуге ұсыну;</w:t>
      </w:r>
    </w:p>
    <w:bookmarkEnd w:id="595"/>
    <w:bookmarkStart w:name="z621" w:id="596"/>
    <w:p>
      <w:pPr>
        <w:spacing w:after="0"/>
        <w:ind w:left="0"/>
        <w:jc w:val="both"/>
      </w:pPr>
      <w:r>
        <w:rPr>
          <w:rFonts w:ascii="Times New Roman"/>
          <w:b w:val="false"/>
          <w:i w:val="false"/>
          <w:color w:val="000000"/>
          <w:sz w:val="28"/>
        </w:rPr>
        <w:t>
      17) облыс аудандарының төтенше жағдайларды жою жөніндегі іс-қимылдар жоспарларын келісу;</w:t>
      </w:r>
    </w:p>
    <w:bookmarkEnd w:id="596"/>
    <w:bookmarkStart w:name="z622" w:id="597"/>
    <w:p>
      <w:pPr>
        <w:spacing w:after="0"/>
        <w:ind w:left="0"/>
        <w:jc w:val="both"/>
      </w:pPr>
      <w:r>
        <w:rPr>
          <w:rFonts w:ascii="Times New Roman"/>
          <w:b w:val="false"/>
          <w:i w:val="false"/>
          <w:color w:val="000000"/>
          <w:sz w:val="28"/>
        </w:rPr>
        <w:t>
      18) азаматтық қорғаныс жоспарларының және төтенше жағдайларды жою жөніндегі іс-қимылдар жоспарларының құрылымын айқындау жөнінде Азаматтық қорғаныс және әскери бөлімдер комитетіне ұсыныстар енгізу;</w:t>
      </w:r>
    </w:p>
    <w:bookmarkEnd w:id="597"/>
    <w:bookmarkStart w:name="z623" w:id="598"/>
    <w:p>
      <w:pPr>
        <w:spacing w:after="0"/>
        <w:ind w:left="0"/>
        <w:jc w:val="both"/>
      </w:pPr>
      <w:r>
        <w:rPr>
          <w:rFonts w:ascii="Times New Roman"/>
          <w:b w:val="false"/>
          <w:i w:val="false"/>
          <w:color w:val="000000"/>
          <w:sz w:val="28"/>
        </w:rPr>
        <w:t>
      19) Азаматтық қорғаныстың инженерлік-техникалық іс-шараларының көлемі және мазмұны жөнінде Азаматтық қорғаныс және әскери бөлімдер комитетіне ұсыныстар енгізу;</w:t>
      </w:r>
    </w:p>
    <w:bookmarkEnd w:id="598"/>
    <w:bookmarkStart w:name="z624" w:id="599"/>
    <w:p>
      <w:pPr>
        <w:spacing w:after="0"/>
        <w:ind w:left="0"/>
        <w:jc w:val="both"/>
      </w:pPr>
      <w:r>
        <w:rPr>
          <w:rFonts w:ascii="Times New Roman"/>
          <w:b w:val="false"/>
          <w:i w:val="false"/>
          <w:color w:val="000000"/>
          <w:sz w:val="28"/>
        </w:rPr>
        <w:t>
      20) қосалқы (қалалық, қала сыртындағы), көмекші және жылжымалы басқару пункттерін құру бойынша ұсыныстарды азаматтық қорғаныстың бастығы – облыс әкіміне енгізу;</w:t>
      </w:r>
    </w:p>
    <w:bookmarkEnd w:id="599"/>
    <w:bookmarkStart w:name="z625" w:id="600"/>
    <w:p>
      <w:pPr>
        <w:spacing w:after="0"/>
        <w:ind w:left="0"/>
        <w:jc w:val="both"/>
      </w:pPr>
      <w:r>
        <w:rPr>
          <w:rFonts w:ascii="Times New Roman"/>
          <w:b w:val="false"/>
          <w:i w:val="false"/>
          <w:color w:val="000000"/>
          <w:sz w:val="28"/>
        </w:rPr>
        <w:t>
      21) елді мекендер мен аса маңызды мемлекеттік меншік объектілерінің аумақтарын өрттерден қорғауды қамтамасыз ету;</w:t>
      </w:r>
    </w:p>
    <w:bookmarkEnd w:id="600"/>
    <w:bookmarkStart w:name="z626" w:id="601"/>
    <w:p>
      <w:pPr>
        <w:spacing w:after="0"/>
        <w:ind w:left="0"/>
        <w:jc w:val="both"/>
      </w:pPr>
      <w:r>
        <w:rPr>
          <w:rFonts w:ascii="Times New Roman"/>
          <w:b w:val="false"/>
          <w:i w:val="false"/>
          <w:color w:val="000000"/>
          <w:sz w:val="28"/>
        </w:rPr>
        <w:t>
      22) өртке қарсы ерікті құралымдардың тізілімін жүргізу;</w:t>
      </w:r>
    </w:p>
    <w:bookmarkEnd w:id="601"/>
    <w:bookmarkStart w:name="z627" w:id="602"/>
    <w:p>
      <w:pPr>
        <w:spacing w:after="0"/>
        <w:ind w:left="0"/>
        <w:jc w:val="both"/>
      </w:pPr>
      <w:r>
        <w:rPr>
          <w:rFonts w:ascii="Times New Roman"/>
          <w:b w:val="false"/>
          <w:i w:val="false"/>
          <w:color w:val="000000"/>
          <w:sz w:val="28"/>
        </w:rPr>
        <w:t>
      23) тиісті аумақта төтенше жағдайлардың алдын алу жөніндегі жоспарларды әзірлеу;</w:t>
      </w:r>
    </w:p>
    <w:bookmarkEnd w:id="602"/>
    <w:bookmarkStart w:name="z628" w:id="603"/>
    <w:p>
      <w:pPr>
        <w:spacing w:after="0"/>
        <w:ind w:left="0"/>
        <w:jc w:val="both"/>
      </w:pPr>
      <w:r>
        <w:rPr>
          <w:rFonts w:ascii="Times New Roman"/>
          <w:b w:val="false"/>
          <w:i w:val="false"/>
          <w:color w:val="000000"/>
          <w:sz w:val="28"/>
        </w:rPr>
        <w:t>
      24) облыс, қалалар мен аудандардың қауіпсіздік паспорттарын және табиғи және техногендік сипаттағы төтенше жағдайлар қатерлерінің каталогтарын әзірлеу;</w:t>
      </w:r>
    </w:p>
    <w:bookmarkEnd w:id="603"/>
    <w:bookmarkStart w:name="z629" w:id="604"/>
    <w:p>
      <w:pPr>
        <w:spacing w:after="0"/>
        <w:ind w:left="0"/>
        <w:jc w:val="both"/>
      </w:pPr>
      <w:r>
        <w:rPr>
          <w:rFonts w:ascii="Times New Roman"/>
          <w:b w:val="false"/>
          <w:i w:val="false"/>
          <w:color w:val="000000"/>
          <w:sz w:val="28"/>
        </w:rPr>
        <w:t>
      25) жергілікті ауқымдағы төтенше жағдайлар кезінде облыс әкімінің табиғи және техногендік сипаттағы төтенше жағдайды жариялауы туралы ұсыныстарды жергілікті атқарушы органға енгізу;</w:t>
      </w:r>
    </w:p>
    <w:bookmarkEnd w:id="604"/>
    <w:bookmarkStart w:name="z630" w:id="605"/>
    <w:p>
      <w:pPr>
        <w:spacing w:after="0"/>
        <w:ind w:left="0"/>
        <w:jc w:val="both"/>
      </w:pPr>
      <w:r>
        <w:rPr>
          <w:rFonts w:ascii="Times New Roman"/>
          <w:b w:val="false"/>
          <w:i w:val="false"/>
          <w:color w:val="000000"/>
          <w:sz w:val="28"/>
        </w:rPr>
        <w:t>
      26) төтенше жағдайлар кезінде авариялық-құтқару және шұғыл жұмыстар жүргізуді ұйымдастыру;</w:t>
      </w:r>
    </w:p>
    <w:bookmarkEnd w:id="605"/>
    <w:bookmarkStart w:name="z631" w:id="606"/>
    <w:p>
      <w:pPr>
        <w:spacing w:after="0"/>
        <w:ind w:left="0"/>
        <w:jc w:val="both"/>
      </w:pPr>
      <w:r>
        <w:rPr>
          <w:rFonts w:ascii="Times New Roman"/>
          <w:b w:val="false"/>
          <w:i w:val="false"/>
          <w:color w:val="000000"/>
          <w:sz w:val="28"/>
        </w:rPr>
        <w:t>
      27) суда құтқару және сүңгуірлік-іздестіру жұмыстарын ұйымдастыру және жүргізу;</w:t>
      </w:r>
    </w:p>
    <w:bookmarkEnd w:id="606"/>
    <w:bookmarkStart w:name="z632" w:id="607"/>
    <w:p>
      <w:pPr>
        <w:spacing w:after="0"/>
        <w:ind w:left="0"/>
        <w:jc w:val="both"/>
      </w:pPr>
      <w:r>
        <w:rPr>
          <w:rFonts w:ascii="Times New Roman"/>
          <w:b w:val="false"/>
          <w:i w:val="false"/>
          <w:color w:val="000000"/>
          <w:sz w:val="28"/>
        </w:rPr>
        <w:t>
      28) облыс аумағындағы өртке қарсы және авариялық-құтқару қызметтері мен құралымдарының қызметін үйлестіру;</w:t>
      </w:r>
    </w:p>
    <w:bookmarkEnd w:id="607"/>
    <w:bookmarkStart w:name="z633" w:id="608"/>
    <w:p>
      <w:pPr>
        <w:spacing w:after="0"/>
        <w:ind w:left="0"/>
        <w:jc w:val="both"/>
      </w:pPr>
      <w:r>
        <w:rPr>
          <w:rFonts w:ascii="Times New Roman"/>
          <w:b w:val="false"/>
          <w:i w:val="false"/>
          <w:color w:val="000000"/>
          <w:sz w:val="28"/>
        </w:rPr>
        <w:t>
      29) су айдындарындағы төтенше жағдайлардың алдын алуға бағытталған профилактикалық жұмысты ұйымдастыру және жүргізу;</w:t>
      </w:r>
    </w:p>
    <w:bookmarkEnd w:id="608"/>
    <w:bookmarkStart w:name="z634" w:id="609"/>
    <w:p>
      <w:pPr>
        <w:spacing w:after="0"/>
        <w:ind w:left="0"/>
        <w:jc w:val="both"/>
      </w:pPr>
      <w:r>
        <w:rPr>
          <w:rFonts w:ascii="Times New Roman"/>
          <w:b w:val="false"/>
          <w:i w:val="false"/>
          <w:color w:val="000000"/>
          <w:sz w:val="28"/>
        </w:rPr>
        <w:t>
      30) өз құзыреті шегінде жергілікті атқарушы органымен бірлесіп басқару, құлақтандыру мен байланыс жүйелерін дамыту және оларды қаланың аумағында пайдалануға әзірлікте ұстау;</w:t>
      </w:r>
    </w:p>
    <w:bookmarkEnd w:id="609"/>
    <w:bookmarkStart w:name="z635" w:id="610"/>
    <w:p>
      <w:pPr>
        <w:spacing w:after="0"/>
        <w:ind w:left="0"/>
        <w:jc w:val="both"/>
      </w:pPr>
      <w:r>
        <w:rPr>
          <w:rFonts w:ascii="Times New Roman"/>
          <w:b w:val="false"/>
          <w:i w:val="false"/>
          <w:color w:val="000000"/>
          <w:sz w:val="28"/>
        </w:rPr>
        <w:t>
      31)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610"/>
    <w:bookmarkStart w:name="z636" w:id="611"/>
    <w:p>
      <w:pPr>
        <w:spacing w:after="0"/>
        <w:ind w:left="0"/>
        <w:jc w:val="both"/>
      </w:pPr>
      <w:r>
        <w:rPr>
          <w:rFonts w:ascii="Times New Roman"/>
          <w:b w:val="false"/>
          <w:i w:val="false"/>
          <w:color w:val="000000"/>
          <w:sz w:val="28"/>
        </w:rPr>
        <w:t>
      32) облыс аумағында бірыңғай кезекшілік-диспетчерлік "112" қызметін дамыту және жұмыс істеуін қамтамасыз ету;</w:t>
      </w:r>
    </w:p>
    <w:bookmarkEnd w:id="611"/>
    <w:bookmarkStart w:name="z637" w:id="612"/>
    <w:p>
      <w:pPr>
        <w:spacing w:after="0"/>
        <w:ind w:left="0"/>
        <w:jc w:val="both"/>
      </w:pPr>
      <w:r>
        <w:rPr>
          <w:rFonts w:ascii="Times New Roman"/>
          <w:b w:val="false"/>
          <w:i w:val="false"/>
          <w:color w:val="000000"/>
          <w:sz w:val="28"/>
        </w:rPr>
        <w:t>
      33) облыстың аумағында бірыңғай кезекшілік-диспетчерлік "112" қызметімен автоматтандырылған жүйелердің өзара іс-қимылын ұйымдастыру;</w:t>
      </w:r>
    </w:p>
    <w:bookmarkEnd w:id="612"/>
    <w:bookmarkStart w:name="z638" w:id="613"/>
    <w:p>
      <w:pPr>
        <w:spacing w:after="0"/>
        <w:ind w:left="0"/>
        <w:jc w:val="both"/>
      </w:pPr>
      <w:r>
        <w:rPr>
          <w:rFonts w:ascii="Times New Roman"/>
          <w:b w:val="false"/>
          <w:i w:val="false"/>
          <w:color w:val="000000"/>
          <w:sz w:val="28"/>
        </w:rPr>
        <w:t>
      34) өз құзыреті шегінде азаматтық қорғаудың мемлекеттік жүйесінің корпоративтік ақпараттық-коммуникациялық жүйесінің, жоспарлау және жедел басқару орталықтарының жұмыс істеуін қамтамасыз ету;</w:t>
      </w:r>
    </w:p>
    <w:bookmarkEnd w:id="613"/>
    <w:bookmarkStart w:name="z639" w:id="614"/>
    <w:p>
      <w:pPr>
        <w:spacing w:after="0"/>
        <w:ind w:left="0"/>
        <w:jc w:val="both"/>
      </w:pPr>
      <w:r>
        <w:rPr>
          <w:rFonts w:ascii="Times New Roman"/>
          <w:b w:val="false"/>
          <w:i w:val="false"/>
          <w:color w:val="000000"/>
          <w:sz w:val="28"/>
        </w:rPr>
        <w:t>
      35) азаматтық қорғау саласындағы ғылыми зерттеулер жүргізу туралы ұсыныстар енгізу, білімді насихаттауды, халықты және мамандарды оқытуды ұйымдастыру;</w:t>
      </w:r>
    </w:p>
    <w:bookmarkEnd w:id="614"/>
    <w:bookmarkStart w:name="z640" w:id="615"/>
    <w:p>
      <w:pPr>
        <w:spacing w:after="0"/>
        <w:ind w:left="0"/>
        <w:jc w:val="both"/>
      </w:pPr>
      <w:r>
        <w:rPr>
          <w:rFonts w:ascii="Times New Roman"/>
          <w:b w:val="false"/>
          <w:i w:val="false"/>
          <w:color w:val="000000"/>
          <w:sz w:val="28"/>
        </w:rPr>
        <w:t>
      36)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615"/>
    <w:bookmarkStart w:name="z641" w:id="616"/>
    <w:p>
      <w:pPr>
        <w:spacing w:after="0"/>
        <w:ind w:left="0"/>
        <w:jc w:val="both"/>
      </w:pPr>
      <w:r>
        <w:rPr>
          <w:rFonts w:ascii="Times New Roman"/>
          <w:b w:val="false"/>
          <w:i w:val="false"/>
          <w:color w:val="000000"/>
          <w:sz w:val="28"/>
        </w:rPr>
        <w:t>
      37) ерікті өрт сөндірушілерді кейінгі даярлаудың бағдарламасын бекіту;</w:t>
      </w:r>
    </w:p>
    <w:bookmarkEnd w:id="616"/>
    <w:bookmarkStart w:name="z642" w:id="617"/>
    <w:p>
      <w:pPr>
        <w:spacing w:after="0"/>
        <w:ind w:left="0"/>
        <w:jc w:val="both"/>
      </w:pPr>
      <w:r>
        <w:rPr>
          <w:rFonts w:ascii="Times New Roman"/>
          <w:b w:val="false"/>
          <w:i w:val="false"/>
          <w:color w:val="000000"/>
          <w:sz w:val="28"/>
        </w:rPr>
        <w:t>
      38) өрт қауіпсіздігі саласындағы мемлекеттік бақылауды және қадағалауды жүзеге асыру;</w:t>
      </w:r>
    </w:p>
    <w:bookmarkEnd w:id="617"/>
    <w:bookmarkStart w:name="z643" w:id="618"/>
    <w:p>
      <w:pPr>
        <w:spacing w:after="0"/>
        <w:ind w:left="0"/>
        <w:jc w:val="both"/>
      </w:pPr>
      <w:r>
        <w:rPr>
          <w:rFonts w:ascii="Times New Roman"/>
          <w:b w:val="false"/>
          <w:i w:val="false"/>
          <w:color w:val="000000"/>
          <w:sz w:val="28"/>
        </w:rPr>
        <w:t>
      39) азаматтық қорғаныс саласындағы мемлекеттік бақылауды жүзеге асыру;</w:t>
      </w:r>
    </w:p>
    <w:bookmarkEnd w:id="618"/>
    <w:bookmarkStart w:name="z644" w:id="619"/>
    <w:p>
      <w:pPr>
        <w:spacing w:after="0"/>
        <w:ind w:left="0"/>
        <w:jc w:val="both"/>
      </w:pPr>
      <w:r>
        <w:rPr>
          <w:rFonts w:ascii="Times New Roman"/>
          <w:b w:val="false"/>
          <w:i w:val="false"/>
          <w:color w:val="000000"/>
          <w:sz w:val="28"/>
        </w:rPr>
        <w:t>
      40) өнеркәсіптік қауіпсіздік саласында мемлекеттік бақылауды және қадағалауды жүзеге асыру;</w:t>
      </w:r>
    </w:p>
    <w:bookmarkEnd w:id="619"/>
    <w:bookmarkStart w:name="z645" w:id="620"/>
    <w:p>
      <w:pPr>
        <w:spacing w:after="0"/>
        <w:ind w:left="0"/>
        <w:jc w:val="both"/>
      </w:pPr>
      <w:r>
        <w:rPr>
          <w:rFonts w:ascii="Times New Roman"/>
          <w:b w:val="false"/>
          <w:i w:val="false"/>
          <w:color w:val="000000"/>
          <w:sz w:val="28"/>
        </w:rPr>
        <w:t>
      41) елді мекендер мен объектілерде өртке қарсы күреске өрт сөндіру бөлімшелерінің әзірлігін бақылауды жүзеге асыру;</w:t>
      </w:r>
    </w:p>
    <w:bookmarkEnd w:id="620"/>
    <w:bookmarkStart w:name="z646" w:id="621"/>
    <w:p>
      <w:pPr>
        <w:spacing w:after="0"/>
        <w:ind w:left="0"/>
        <w:jc w:val="both"/>
      </w:pPr>
      <w:r>
        <w:rPr>
          <w:rFonts w:ascii="Times New Roman"/>
          <w:b w:val="false"/>
          <w:i w:val="false"/>
          <w:color w:val="000000"/>
          <w:sz w:val="28"/>
        </w:rPr>
        <w:t>
      42) су айдындарында қауіпсіздік қағидаларының сақталуына бақылауды жүзеге асыру;</w:t>
      </w:r>
    </w:p>
    <w:bookmarkEnd w:id="621"/>
    <w:bookmarkStart w:name="z647" w:id="622"/>
    <w:p>
      <w:pPr>
        <w:spacing w:after="0"/>
        <w:ind w:left="0"/>
        <w:jc w:val="both"/>
      </w:pPr>
      <w:r>
        <w:rPr>
          <w:rFonts w:ascii="Times New Roman"/>
          <w:b w:val="false"/>
          <w:i w:val="false"/>
          <w:color w:val="000000"/>
          <w:sz w:val="28"/>
        </w:rPr>
        <w:t>
      43) өрт және өнеркәсіптік қауіпсіздігі, азаматтық қорғаныс саласында әкімшілік құқық бұзушылықтар туралы істер жүргізуді жүзеге асыру;</w:t>
      </w:r>
    </w:p>
    <w:bookmarkEnd w:id="622"/>
    <w:bookmarkStart w:name="z648" w:id="623"/>
    <w:p>
      <w:pPr>
        <w:spacing w:after="0"/>
        <w:ind w:left="0"/>
        <w:jc w:val="both"/>
      </w:pPr>
      <w:r>
        <w:rPr>
          <w:rFonts w:ascii="Times New Roman"/>
          <w:b w:val="false"/>
          <w:i w:val="false"/>
          <w:color w:val="000000"/>
          <w:sz w:val="28"/>
        </w:rPr>
        <w:t>
      44)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623"/>
    <w:bookmarkStart w:name="z649" w:id="624"/>
    <w:p>
      <w:pPr>
        <w:spacing w:after="0"/>
        <w:ind w:left="0"/>
        <w:jc w:val="both"/>
      </w:pPr>
      <w:r>
        <w:rPr>
          <w:rFonts w:ascii="Times New Roman"/>
          <w:b w:val="false"/>
          <w:i w:val="false"/>
          <w:color w:val="000000"/>
          <w:sz w:val="28"/>
        </w:rPr>
        <w:t>
      45) анықталған бұзушылықтарды жою және азаматтық қорғаныс жөніндегі іс-шараларды орындау туралы азаматтарға, лауазымды және заңды тұлғаларға ұйғарымдар беру;</w:t>
      </w:r>
    </w:p>
    <w:bookmarkEnd w:id="624"/>
    <w:bookmarkStart w:name="z650" w:id="625"/>
    <w:p>
      <w:pPr>
        <w:spacing w:after="0"/>
        <w:ind w:left="0"/>
        <w:jc w:val="both"/>
      </w:pPr>
      <w:r>
        <w:rPr>
          <w:rFonts w:ascii="Times New Roman"/>
          <w:b w:val="false"/>
          <w:i w:val="false"/>
          <w:color w:val="000000"/>
          <w:sz w:val="28"/>
        </w:rPr>
        <w:t>
      46) су айдындарында қауіпсіздік қағидаларын сақтамағаны үшін азаматтарға және заңды тұлғаларға ұйғарымдар беру;</w:t>
      </w:r>
    </w:p>
    <w:bookmarkEnd w:id="625"/>
    <w:bookmarkStart w:name="z651" w:id="626"/>
    <w:p>
      <w:pPr>
        <w:spacing w:after="0"/>
        <w:ind w:left="0"/>
        <w:jc w:val="both"/>
      </w:pPr>
      <w:r>
        <w:rPr>
          <w:rFonts w:ascii="Times New Roman"/>
          <w:b w:val="false"/>
          <w:i w:val="false"/>
          <w:color w:val="000000"/>
          <w:sz w:val="28"/>
        </w:rPr>
        <w:t>
      47) субъектiлер өрт қауiпсiздiгi талаптарын бұза отырып жүзеге асыратын, сондай-ақ ұйымды,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w:t>
      </w:r>
    </w:p>
    <w:bookmarkEnd w:id="626"/>
    <w:bookmarkStart w:name="z652" w:id="627"/>
    <w:p>
      <w:pPr>
        <w:spacing w:after="0"/>
        <w:ind w:left="0"/>
        <w:jc w:val="both"/>
      </w:pPr>
      <w:r>
        <w:rPr>
          <w:rFonts w:ascii="Times New Roman"/>
          <w:b w:val="false"/>
          <w:i w:val="false"/>
          <w:color w:val="000000"/>
          <w:sz w:val="28"/>
        </w:rPr>
        <w:t>
      48)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627"/>
    <w:bookmarkStart w:name="z653" w:id="628"/>
    <w:p>
      <w:pPr>
        <w:spacing w:after="0"/>
        <w:ind w:left="0"/>
        <w:jc w:val="both"/>
      </w:pPr>
      <w:r>
        <w:rPr>
          <w:rFonts w:ascii="Times New Roman"/>
          <w:b w:val="false"/>
          <w:i w:val="false"/>
          <w:color w:val="000000"/>
          <w:sz w:val="28"/>
        </w:rPr>
        <w:t>
      49) өз құзыреті шегінде ұлттық қауіпсіздік жүйесін жетілдіру жөніндегі ұсыныстарды Министрлікке енгізу;</w:t>
      </w:r>
    </w:p>
    <w:bookmarkEnd w:id="628"/>
    <w:bookmarkStart w:name="z654" w:id="629"/>
    <w:p>
      <w:pPr>
        <w:spacing w:after="0"/>
        <w:ind w:left="0"/>
        <w:jc w:val="both"/>
      </w:pPr>
      <w:r>
        <w:rPr>
          <w:rFonts w:ascii="Times New Roman"/>
          <w:b w:val="false"/>
          <w:i w:val="false"/>
          <w:color w:val="000000"/>
          <w:sz w:val="28"/>
        </w:rPr>
        <w:t>
      50) өз құзыреті шегінде терроризммен күрес жөніндегі аудандық штабтың жұмысына қатысу;</w:t>
      </w:r>
    </w:p>
    <w:bookmarkEnd w:id="629"/>
    <w:bookmarkStart w:name="z655" w:id="630"/>
    <w:p>
      <w:pPr>
        <w:spacing w:after="0"/>
        <w:ind w:left="0"/>
        <w:jc w:val="both"/>
      </w:pPr>
      <w:r>
        <w:rPr>
          <w:rFonts w:ascii="Times New Roman"/>
          <w:b w:val="false"/>
          <w:i w:val="false"/>
          <w:color w:val="000000"/>
          <w:sz w:val="28"/>
        </w:rPr>
        <w:t>
      51) өз құзыреті шегінде аудандық Терроризмге қарсы комиссияның жұмысына қатысу;</w:t>
      </w:r>
    </w:p>
    <w:bookmarkEnd w:id="630"/>
    <w:bookmarkStart w:name="z656" w:id="631"/>
    <w:p>
      <w:pPr>
        <w:spacing w:after="0"/>
        <w:ind w:left="0"/>
        <w:jc w:val="both"/>
      </w:pPr>
      <w:r>
        <w:rPr>
          <w:rFonts w:ascii="Times New Roman"/>
          <w:b w:val="false"/>
          <w:i w:val="false"/>
          <w:color w:val="000000"/>
          <w:sz w:val="28"/>
        </w:rPr>
        <w:t>
      52) облыс бойынша мемлекеттік өртке қарсы қызмет органдарының қатардағы және басшы құрамының лауазымына тағайындалған және жауынгерлік есептен белгіленген тәртіпте шығарылған әскери міндеттілерді арнайы есепке алуды жүргізу;</w:t>
      </w:r>
    </w:p>
    <w:bookmarkEnd w:id="631"/>
    <w:bookmarkStart w:name="z657" w:id="632"/>
    <w:p>
      <w:pPr>
        <w:spacing w:after="0"/>
        <w:ind w:left="0"/>
        <w:jc w:val="both"/>
      </w:pPr>
      <w:r>
        <w:rPr>
          <w:rFonts w:ascii="Times New Roman"/>
          <w:b w:val="false"/>
          <w:i w:val="false"/>
          <w:color w:val="000000"/>
          <w:sz w:val="28"/>
        </w:rPr>
        <w:t>
      53)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Министрлікке ұсыныстар енгізу;</w:t>
      </w:r>
    </w:p>
    <w:bookmarkEnd w:id="632"/>
    <w:bookmarkStart w:name="z658" w:id="633"/>
    <w:p>
      <w:pPr>
        <w:spacing w:after="0"/>
        <w:ind w:left="0"/>
        <w:jc w:val="both"/>
      </w:pPr>
      <w:r>
        <w:rPr>
          <w:rFonts w:ascii="Times New Roman"/>
          <w:b w:val="false"/>
          <w:i w:val="false"/>
          <w:color w:val="000000"/>
          <w:sz w:val="28"/>
        </w:rPr>
        <w:t>
      54) қылмыстық істер бойынша сотқа дейінгі іс жүргізу барысында сот актілерін, судьялардың талаптарын, прокурордың қаулыларын, ұйғарымдарын және талаптарын, анықтаушының жазбаша тапсырмаларын орындау;</w:t>
      </w:r>
    </w:p>
    <w:bookmarkEnd w:id="633"/>
    <w:bookmarkStart w:name="z659" w:id="634"/>
    <w:p>
      <w:pPr>
        <w:spacing w:after="0"/>
        <w:ind w:left="0"/>
        <w:jc w:val="both"/>
      </w:pPr>
      <w:r>
        <w:rPr>
          <w:rFonts w:ascii="Times New Roman"/>
          <w:b w:val="false"/>
          <w:i w:val="false"/>
          <w:color w:val="000000"/>
          <w:sz w:val="28"/>
        </w:rPr>
        <w:t>
      55) өз құзыреті шегінде мемлекеттік өртке қарсы қызмет органдары құзыретіне жатқызылған қылмыстық құқық бұзушылықтардың алдын алуды және оларды ашуды ұйымдастырады және жүзеге асыру;</w:t>
      </w:r>
    </w:p>
    <w:bookmarkEnd w:id="634"/>
    <w:bookmarkStart w:name="z660" w:id="635"/>
    <w:p>
      <w:pPr>
        <w:spacing w:after="0"/>
        <w:ind w:left="0"/>
        <w:jc w:val="both"/>
      </w:pPr>
      <w:r>
        <w:rPr>
          <w:rFonts w:ascii="Times New Roman"/>
          <w:b w:val="false"/>
          <w:i w:val="false"/>
          <w:color w:val="000000"/>
          <w:sz w:val="28"/>
        </w:rPr>
        <w:t>
      56) мемлекеттік өртке қарсы қызмет органдары құзыретіне жатқызылған қылмыстық құқық бұзушылықтар бойынша сотқа дейінгі тергеуді жүзеге асыру;</w:t>
      </w:r>
    </w:p>
    <w:bookmarkEnd w:id="635"/>
    <w:bookmarkStart w:name="z661" w:id="636"/>
    <w:p>
      <w:pPr>
        <w:spacing w:after="0"/>
        <w:ind w:left="0"/>
        <w:jc w:val="both"/>
      </w:pPr>
      <w:r>
        <w:rPr>
          <w:rFonts w:ascii="Times New Roman"/>
          <w:b w:val="false"/>
          <w:i w:val="false"/>
          <w:color w:val="000000"/>
          <w:sz w:val="28"/>
        </w:rPr>
        <w:t>
      57)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636"/>
    <w:bookmarkStart w:name="z662" w:id="637"/>
    <w:p>
      <w:pPr>
        <w:spacing w:after="0"/>
        <w:ind w:left="0"/>
        <w:jc w:val="both"/>
      </w:pPr>
      <w:r>
        <w:rPr>
          <w:rFonts w:ascii="Times New Roman"/>
          <w:b w:val="false"/>
          <w:i w:val="false"/>
          <w:color w:val="000000"/>
          <w:sz w:val="28"/>
        </w:rPr>
        <w:t>
      58) қауіпті өндірістік объектілердегі авариялар салдарынан болған авариялар мен жазатайым оқиғаларды тергеп-тексеруді өз құзыреті шегінде мүдделі мемлекеттік органдармен бірлесіп ұйымдастыруды және жүргізуді жүзеге асырады;</w:t>
      </w:r>
    </w:p>
    <w:bookmarkEnd w:id="637"/>
    <w:bookmarkStart w:name="z663" w:id="638"/>
    <w:p>
      <w:pPr>
        <w:spacing w:after="0"/>
        <w:ind w:left="0"/>
        <w:jc w:val="both"/>
      </w:pPr>
      <w:r>
        <w:rPr>
          <w:rFonts w:ascii="Times New Roman"/>
          <w:b w:val="false"/>
          <w:i w:val="false"/>
          <w:color w:val="000000"/>
          <w:sz w:val="28"/>
        </w:rPr>
        <w:t>
      59) қауіпті өндірістік объектіні пайдалануға беру кезінде оны қабылдау сынақтарына, техникалық куәландыруға қатысады;</w:t>
      </w:r>
    </w:p>
    <w:bookmarkEnd w:id="638"/>
    <w:bookmarkStart w:name="z664" w:id="639"/>
    <w:p>
      <w:pPr>
        <w:spacing w:after="0"/>
        <w:ind w:left="0"/>
        <w:jc w:val="both"/>
      </w:pPr>
      <w:r>
        <w:rPr>
          <w:rFonts w:ascii="Times New Roman"/>
          <w:b w:val="false"/>
          <w:i w:val="false"/>
          <w:color w:val="000000"/>
          <w:sz w:val="28"/>
        </w:rPr>
        <w:t>
      60) жарылыс жұмыстарын жүргізуге рұқсат береді;</w:t>
      </w:r>
    </w:p>
    <w:bookmarkEnd w:id="639"/>
    <w:bookmarkStart w:name="z665" w:id="640"/>
    <w:p>
      <w:pPr>
        <w:spacing w:after="0"/>
        <w:ind w:left="0"/>
        <w:jc w:val="both"/>
      </w:pPr>
      <w:r>
        <w:rPr>
          <w:rFonts w:ascii="Times New Roman"/>
          <w:b w:val="false"/>
          <w:i w:val="false"/>
          <w:color w:val="000000"/>
          <w:sz w:val="28"/>
        </w:rPr>
        <w:t>
      61) адамдардың өмірі мен денсаулығына қатер төндіретін айрықша жағдайларда сот шешімінсіз дара кәсіпкерлердің, қауіпті өндірістік объектілерді, техникалық құрылғыларды пайдалануға байланысты ұйымдардың қызметін немесе қызметінің жекелеген түрлерін көрсетілген мерзімде міндетті түрде сотқа талап арыз бере отырып, үш күннен аспайтын мерзімге тоқтата тұрады немесе тыйым салады;</w:t>
      </w:r>
    </w:p>
    <w:bookmarkEnd w:id="640"/>
    <w:bookmarkStart w:name="z666" w:id="641"/>
    <w:p>
      <w:pPr>
        <w:spacing w:after="0"/>
        <w:ind w:left="0"/>
        <w:jc w:val="both"/>
      </w:pPr>
      <w:r>
        <w:rPr>
          <w:rFonts w:ascii="Times New Roman"/>
          <w:b w:val="false"/>
          <w:i w:val="false"/>
          <w:color w:val="000000"/>
          <w:sz w:val="28"/>
        </w:rPr>
        <w:t>
      62) екі және одан да көп облыстар шегінде орналастырылатын қауіпті өндірістік объектіні, сондай-ақ "Азаматтық қорғау туралы" Қазақстан Республикасының Заңында белгіленген тәртіппен стратегиялық объектілерді қоспағанда, қауіпті өндірістік объектілерді салуға, кеңейтуге, реконструкциялауға, жаңғыртуға, консервациялауға және жоюға арналған жобалау құжаттамасын келіседі;</w:t>
      </w:r>
    </w:p>
    <w:bookmarkEnd w:id="641"/>
    <w:bookmarkStart w:name="z667" w:id="642"/>
    <w:p>
      <w:pPr>
        <w:spacing w:after="0"/>
        <w:ind w:left="0"/>
        <w:jc w:val="both"/>
      </w:pPr>
      <w:r>
        <w:rPr>
          <w:rFonts w:ascii="Times New Roman"/>
          <w:b w:val="false"/>
          <w:i w:val="false"/>
          <w:color w:val="000000"/>
          <w:sz w:val="28"/>
        </w:rPr>
        <w:t>
      63) әлеуметтік инфрақұрылым объектілеріндегі қауіпті техникалық құрылғыларды қоспағанда қауіпті өндірістік объектілерді, қауіпті техникалық құрылғыларды есепке қоюды және есептен шығаруды жүзеге асырады;</w:t>
      </w:r>
    </w:p>
    <w:bookmarkEnd w:id="642"/>
    <w:bookmarkStart w:name="z668" w:id="643"/>
    <w:p>
      <w:pPr>
        <w:spacing w:after="0"/>
        <w:ind w:left="0"/>
        <w:jc w:val="both"/>
      </w:pPr>
      <w:r>
        <w:rPr>
          <w:rFonts w:ascii="Times New Roman"/>
          <w:b w:val="false"/>
          <w:i w:val="false"/>
          <w:color w:val="000000"/>
          <w:sz w:val="28"/>
        </w:rPr>
        <w:t>
      64) қауіпті өндірістік объектілерде оқу дабылдарын жүргізуге қатысады;</w:t>
      </w:r>
    </w:p>
    <w:bookmarkEnd w:id="643"/>
    <w:bookmarkStart w:name="z669" w:id="644"/>
    <w:p>
      <w:pPr>
        <w:spacing w:after="0"/>
        <w:ind w:left="0"/>
        <w:jc w:val="both"/>
      </w:pPr>
      <w:r>
        <w:rPr>
          <w:rFonts w:ascii="Times New Roman"/>
          <w:b w:val="false"/>
          <w:i w:val="false"/>
          <w:color w:val="000000"/>
          <w:sz w:val="28"/>
        </w:rPr>
        <w:t>
      65) жарылғыш заттар мен олардың негізінде жасалған бұйымдарды бақылау және қабылдау сынақтарын жүргізу жөніндегі комиссияға қатысады;</w:t>
      </w:r>
    </w:p>
    <w:bookmarkEnd w:id="644"/>
    <w:bookmarkStart w:name="z670" w:id="645"/>
    <w:p>
      <w:pPr>
        <w:spacing w:after="0"/>
        <w:ind w:left="0"/>
        <w:jc w:val="both"/>
      </w:pPr>
      <w:r>
        <w:rPr>
          <w:rFonts w:ascii="Times New Roman"/>
          <w:b w:val="false"/>
          <w:i w:val="false"/>
          <w:color w:val="000000"/>
          <w:sz w:val="28"/>
        </w:rPr>
        <w:t>
      66) қауіпті өндірістік объектілер мен қауіпті техникалық құрылғыларды пайдаланатын ұйымдардың өнеркәсіптік қауіпсіздік талаптарын сақтауына мемлекеттік бақылауды және қадағалауды жүзеге асырады;</w:t>
      </w:r>
    </w:p>
    <w:bookmarkEnd w:id="645"/>
    <w:bookmarkStart w:name="z671" w:id="646"/>
    <w:p>
      <w:pPr>
        <w:spacing w:after="0"/>
        <w:ind w:left="0"/>
        <w:jc w:val="both"/>
      </w:pPr>
      <w:r>
        <w:rPr>
          <w:rFonts w:ascii="Times New Roman"/>
          <w:b w:val="false"/>
          <w:i w:val="false"/>
          <w:color w:val="000000"/>
          <w:sz w:val="28"/>
        </w:rPr>
        <w:t>
      67) өндірістік ғимараттарға, технологиялық құрылыстарға және қауіпті өндірістік объектілердің техникалық құрылғыларына, қауіпті техникалық құрылғыларға техникалық куәландырудың уақтылы жүргізілуіне мемлекеттік бақылауды және қадағалауды жүзеге асырады;</w:t>
      </w:r>
    </w:p>
    <w:bookmarkEnd w:id="646"/>
    <w:bookmarkStart w:name="z672" w:id="647"/>
    <w:p>
      <w:pPr>
        <w:spacing w:after="0"/>
        <w:ind w:left="0"/>
        <w:jc w:val="both"/>
      </w:pPr>
      <w:r>
        <w:rPr>
          <w:rFonts w:ascii="Times New Roman"/>
          <w:b w:val="false"/>
          <w:i w:val="false"/>
          <w:color w:val="000000"/>
          <w:sz w:val="28"/>
        </w:rPr>
        <w:t>
      68) қауіпті өндірістік объектілер мен қауіпті техникалық құрылғыларды пайдаланатын ұйымдардың авариялар мен олардың зардаптарын жою және оқшаулау жөніндегі жұмыстарды жүргізуге әзірлігін мемлекеттік бақылауды және қадағалауды жүзеге асырады;</w:t>
      </w:r>
    </w:p>
    <w:bookmarkEnd w:id="647"/>
    <w:bookmarkStart w:name="z673" w:id="648"/>
    <w:p>
      <w:pPr>
        <w:spacing w:after="0"/>
        <w:ind w:left="0"/>
        <w:jc w:val="both"/>
      </w:pPr>
      <w:r>
        <w:rPr>
          <w:rFonts w:ascii="Times New Roman"/>
          <w:b w:val="false"/>
          <w:i w:val="false"/>
          <w:color w:val="000000"/>
          <w:sz w:val="28"/>
        </w:rPr>
        <w:t>
      69) магистральдық құбырды пайдалану кезінде өнеркәсіптік қауіпсіздік саласындағы мемлекеттік бақылауды және қадағалауды жүзеге асырады;</w:t>
      </w:r>
    </w:p>
    <w:bookmarkEnd w:id="648"/>
    <w:bookmarkStart w:name="z674" w:id="649"/>
    <w:p>
      <w:pPr>
        <w:spacing w:after="0"/>
        <w:ind w:left="0"/>
        <w:jc w:val="both"/>
      </w:pPr>
      <w:r>
        <w:rPr>
          <w:rFonts w:ascii="Times New Roman"/>
          <w:b w:val="false"/>
          <w:i w:val="false"/>
          <w:color w:val="000000"/>
          <w:sz w:val="28"/>
        </w:rPr>
        <w:t>
      70) тұрмыстық және коммуналдық-тұрмыстық тұтынушылардың газ тұтыну жүйелері мен газ жабдықтарын қоспағанда, тұрмыстық баллондар мен газбен жабдықтау жүйелерінің объектілерін қауіпсіз пайдалану талаптарын сақтау бөлігінде газ және газбен жабдықтау саласында мемлекеттік бақылауды жүзеге асырады;</w:t>
      </w:r>
    </w:p>
    <w:bookmarkEnd w:id="649"/>
    <w:bookmarkStart w:name="z675" w:id="650"/>
    <w:p>
      <w:pPr>
        <w:spacing w:after="0"/>
        <w:ind w:left="0"/>
        <w:jc w:val="both"/>
      </w:pPr>
      <w:r>
        <w:rPr>
          <w:rFonts w:ascii="Times New Roman"/>
          <w:b w:val="false"/>
          <w:i w:val="false"/>
          <w:color w:val="000000"/>
          <w:sz w:val="28"/>
        </w:rPr>
        <w:t>
      71) бақылау және қадағалау және (немесе) тексеру субъектісіне (объектісіне) бара отырып, профилактикалық бақылау және қадағалау нәтижелері туралы актіні, анықталған бұзушылықтарды жою туралы нұсқамаларды, өнеркәсіптік қауіпсіздік саласындағы қызметке немесе қызметтің жекелеген түрлеріне тыйым салу не тоқтата тұру туралы актіні жеке және заңды тұлғаларға береді;</w:t>
      </w:r>
    </w:p>
    <w:bookmarkEnd w:id="650"/>
    <w:bookmarkStart w:name="z676" w:id="651"/>
    <w:p>
      <w:pPr>
        <w:spacing w:after="0"/>
        <w:ind w:left="0"/>
        <w:jc w:val="both"/>
      </w:pPr>
      <w:r>
        <w:rPr>
          <w:rFonts w:ascii="Times New Roman"/>
          <w:b w:val="false"/>
          <w:i w:val="false"/>
          <w:color w:val="000000"/>
          <w:sz w:val="28"/>
        </w:rPr>
        <w:t>
      72) "Жер қойнауы және жер қойнауын пайдалану туралы" Қазақстан Республикасының Кодексінде белгіленген тәртіппен қатты пайдалы қазбаларды өндіру жөніндегі тау-кен жұмыстарының жоспарын келіседі;</w:t>
      </w:r>
    </w:p>
    <w:bookmarkEnd w:id="651"/>
    <w:bookmarkStart w:name="z677" w:id="652"/>
    <w:p>
      <w:pPr>
        <w:spacing w:after="0"/>
        <w:ind w:left="0"/>
        <w:jc w:val="both"/>
      </w:pPr>
      <w:r>
        <w:rPr>
          <w:rFonts w:ascii="Times New Roman"/>
          <w:b w:val="false"/>
          <w:i w:val="false"/>
          <w:color w:val="000000"/>
          <w:sz w:val="28"/>
        </w:rPr>
        <w:t>
      73) "Жер қойнауы және жер қойнауын пайдалану туралы" Қазақстан Республикасының Кодексінде белгіленген тәртіппен жер қойнауы кеңістігін пайдалану жобасын келіседі;</w:t>
      </w:r>
    </w:p>
    <w:bookmarkEnd w:id="652"/>
    <w:bookmarkStart w:name="z678" w:id="653"/>
    <w:p>
      <w:pPr>
        <w:spacing w:after="0"/>
        <w:ind w:left="0"/>
        <w:jc w:val="both"/>
      </w:pPr>
      <w:r>
        <w:rPr>
          <w:rFonts w:ascii="Times New Roman"/>
          <w:b w:val="false"/>
          <w:i w:val="false"/>
          <w:color w:val="000000"/>
          <w:sz w:val="28"/>
        </w:rPr>
        <w:t>
      74) Департамент құзыреті шегінде өтініш берушінің біліктілік және/немесе рұқсат беру талаптарына сәйкестігіне рұқсат беру бақылауын жүзеге асырады;</w:t>
      </w:r>
    </w:p>
    <w:bookmarkEnd w:id="653"/>
    <w:bookmarkStart w:name="z679" w:id="654"/>
    <w:p>
      <w:pPr>
        <w:spacing w:after="0"/>
        <w:ind w:left="0"/>
        <w:jc w:val="both"/>
      </w:pPr>
      <w:r>
        <w:rPr>
          <w:rFonts w:ascii="Times New Roman"/>
          <w:b w:val="false"/>
          <w:i w:val="false"/>
          <w:color w:val="000000"/>
          <w:sz w:val="28"/>
        </w:rPr>
        <w:t>
      75) құзыретті органдармен бірлесіп жарылғыш материалдарды жою жөніндегі комиссияның құрамына қатысады;</w:t>
      </w:r>
    </w:p>
    <w:bookmarkEnd w:id="654"/>
    <w:bookmarkStart w:name="z680" w:id="655"/>
    <w:p>
      <w:pPr>
        <w:spacing w:after="0"/>
        <w:ind w:left="0"/>
        <w:jc w:val="both"/>
      </w:pPr>
      <w:r>
        <w:rPr>
          <w:rFonts w:ascii="Times New Roman"/>
          <w:b w:val="false"/>
          <w:i w:val="false"/>
          <w:color w:val="000000"/>
          <w:sz w:val="28"/>
        </w:rPr>
        <w:t>
      76) "Жер қойнауы және жер қойнауын пайдалану туралы" Қазақстан Республикасының Кодексінде белгіленген тәртіппен қатты пайдалы қазбаларды өндіру учаскесіндегі (оның бір бөлігіндегі) операциялардың салдарын жою жөніндегі комиссияға қатысады;</w:t>
      </w:r>
    </w:p>
    <w:bookmarkEnd w:id="655"/>
    <w:bookmarkStart w:name="z681" w:id="656"/>
    <w:p>
      <w:pPr>
        <w:spacing w:after="0"/>
        <w:ind w:left="0"/>
        <w:jc w:val="both"/>
      </w:pPr>
      <w:r>
        <w:rPr>
          <w:rFonts w:ascii="Times New Roman"/>
          <w:b w:val="false"/>
          <w:i w:val="false"/>
          <w:color w:val="000000"/>
          <w:sz w:val="28"/>
        </w:rPr>
        <w:t>
      77) "Жер қойнауы және жер қойнауын пайдалану туралы" Қазақстан Республикасының Кодексінде белгіленген тәртіппен қатты пайдалы қазбаларды өндіру жер қойнауы учаскесін консервациялау жөніндегі комиссияға қатысады;</w:t>
      </w:r>
    </w:p>
    <w:bookmarkEnd w:id="656"/>
    <w:bookmarkStart w:name="z682" w:id="657"/>
    <w:p>
      <w:pPr>
        <w:spacing w:after="0"/>
        <w:ind w:left="0"/>
        <w:jc w:val="both"/>
      </w:pPr>
      <w:r>
        <w:rPr>
          <w:rFonts w:ascii="Times New Roman"/>
          <w:b w:val="false"/>
          <w:i w:val="false"/>
          <w:color w:val="000000"/>
          <w:sz w:val="28"/>
        </w:rPr>
        <w:t>
      78) "Жер қойнауы және жер қойнауын пайдалану туралы" Қазақстан Республикасының Кодексінде белгіленген тәртіппен жер қойнауы кеңістігін пайдалану жөніндегі операциялардың салдарын жою жөніндегі комиссияға қатысады;</w:t>
      </w:r>
    </w:p>
    <w:bookmarkEnd w:id="657"/>
    <w:bookmarkStart w:name="z683" w:id="658"/>
    <w:p>
      <w:pPr>
        <w:spacing w:after="0"/>
        <w:ind w:left="0"/>
        <w:jc w:val="both"/>
      </w:pPr>
      <w:r>
        <w:rPr>
          <w:rFonts w:ascii="Times New Roman"/>
          <w:b w:val="false"/>
          <w:i w:val="false"/>
          <w:color w:val="000000"/>
          <w:sz w:val="28"/>
        </w:rPr>
        <w:t>
      79) өнеркәсіптік қауіпсіздікті декларациялайтын қауіпті өндірістік объектілердің заңды тұлғалары басшыларының, сондай-ақ аталған заңды тұлғалардың тұрақты жұмыс істейтін емтихан комиссиялары мүшелерінің біліміне (емтихандарына) тексеру жүргізеді;</w:t>
      </w:r>
    </w:p>
    <w:bookmarkEnd w:id="658"/>
    <w:bookmarkStart w:name="z684" w:id="659"/>
    <w:p>
      <w:pPr>
        <w:spacing w:after="0"/>
        <w:ind w:left="0"/>
        <w:jc w:val="both"/>
      </w:pPr>
      <w:r>
        <w:rPr>
          <w:rFonts w:ascii="Times New Roman"/>
          <w:b w:val="false"/>
          <w:i w:val="false"/>
          <w:color w:val="000000"/>
          <w:sz w:val="28"/>
        </w:rPr>
        <w:t>
      80) Министрлік басшылығының шешімі бойынша Қазақстан Республикасының аумағында және Қазақстан Республикасы Үкіметінің шешімі бойынша ел аумағынан тыс жерде болған төтенше жағдайларды жоюға қатысуды;</w:t>
      </w:r>
    </w:p>
    <w:bookmarkEnd w:id="659"/>
    <w:bookmarkStart w:name="z685" w:id="660"/>
    <w:p>
      <w:pPr>
        <w:spacing w:after="0"/>
        <w:ind w:left="0"/>
        <w:jc w:val="both"/>
      </w:pPr>
      <w:r>
        <w:rPr>
          <w:rFonts w:ascii="Times New Roman"/>
          <w:b w:val="false"/>
          <w:i w:val="false"/>
          <w:color w:val="000000"/>
          <w:sz w:val="28"/>
        </w:rPr>
        <w:t>
      81) Министрліктің кәсіби авариялық-құтқару қызметтерінің I-II және III топ сүңгуірлік жұмыстар мамандығы сүңгуірлерін, рульдік шағын кемелер мотористерін және компрессорлық қондырғылардың операторларын даярлауды;</w:t>
      </w:r>
    </w:p>
    <w:bookmarkEnd w:id="660"/>
    <w:bookmarkStart w:name="z686" w:id="661"/>
    <w:p>
      <w:pPr>
        <w:spacing w:after="0"/>
        <w:ind w:left="0"/>
        <w:jc w:val="both"/>
      </w:pPr>
      <w:r>
        <w:rPr>
          <w:rFonts w:ascii="Times New Roman"/>
          <w:b w:val="false"/>
          <w:i w:val="false"/>
          <w:color w:val="000000"/>
          <w:sz w:val="28"/>
        </w:rPr>
        <w:t>
      82) су айдындарында қауіпсіздік жөніндегі нұсқаушыларды даярлау бойынша курстар ұйымдастырады;</w:t>
      </w:r>
    </w:p>
    <w:bookmarkEnd w:id="661"/>
    <w:bookmarkStart w:name="z687" w:id="662"/>
    <w:p>
      <w:pPr>
        <w:spacing w:after="0"/>
        <w:ind w:left="0"/>
        <w:jc w:val="both"/>
      </w:pPr>
      <w:r>
        <w:rPr>
          <w:rFonts w:ascii="Times New Roman"/>
          <w:b w:val="false"/>
          <w:i w:val="false"/>
          <w:color w:val="000000"/>
          <w:sz w:val="28"/>
        </w:rPr>
        <w:t>
      83) апатқа ұшыраған туристерге қажетті көмек көрсетеді;</w:t>
      </w:r>
    </w:p>
    <w:bookmarkEnd w:id="662"/>
    <w:bookmarkStart w:name="z688" w:id="663"/>
    <w:p>
      <w:pPr>
        <w:spacing w:after="0"/>
        <w:ind w:left="0"/>
        <w:jc w:val="both"/>
      </w:pPr>
      <w:r>
        <w:rPr>
          <w:rFonts w:ascii="Times New Roman"/>
          <w:b w:val="false"/>
          <w:i w:val="false"/>
          <w:color w:val="000000"/>
          <w:sz w:val="28"/>
        </w:rPr>
        <w:t>
      84) өрттерді сөндіруге және авариялық-құтқару және кезек күттірмейтін жұмыстарды жүргізуге күштер мен құралдардың әзірлігін қамтамасыз ету;</w:t>
      </w:r>
    </w:p>
    <w:bookmarkEnd w:id="663"/>
    <w:bookmarkStart w:name="z689" w:id="664"/>
    <w:p>
      <w:pPr>
        <w:spacing w:after="0"/>
        <w:ind w:left="0"/>
        <w:jc w:val="both"/>
      </w:pPr>
      <w:r>
        <w:rPr>
          <w:rFonts w:ascii="Times New Roman"/>
          <w:b w:val="false"/>
          <w:i w:val="false"/>
          <w:color w:val="000000"/>
          <w:sz w:val="28"/>
        </w:rPr>
        <w:t>
      85) жеке құрамның кәсіби шеберлігін жетілдіруге және азаматтық қорғау органдарының күштері мен құралдарын төтенше жағдайлар аймақтарына ұсынуға және авариялық-құтқару және кезек күттірмейтін жұмыстарды жүргізуге тұрақты әзірлікте қолдауға бағытталған шаралар қабылдау;</w:t>
      </w:r>
    </w:p>
    <w:bookmarkEnd w:id="664"/>
    <w:bookmarkStart w:name="z690" w:id="665"/>
    <w:p>
      <w:pPr>
        <w:spacing w:after="0"/>
        <w:ind w:left="0"/>
        <w:jc w:val="both"/>
      </w:pPr>
      <w:r>
        <w:rPr>
          <w:rFonts w:ascii="Times New Roman"/>
          <w:b w:val="false"/>
          <w:i w:val="false"/>
          <w:color w:val="000000"/>
          <w:sz w:val="28"/>
        </w:rPr>
        <w:t>
      86) тактикалық оқу-жаттығуларды, байқаулар мен жарыстарды, сондай-ақ басқа да жалпы гарнизондық іс-шараларды жоспарлауды, дайындауды және өткізуді қамтамасыз ету;</w:t>
      </w:r>
    </w:p>
    <w:bookmarkEnd w:id="665"/>
    <w:bookmarkStart w:name="z691" w:id="666"/>
    <w:p>
      <w:pPr>
        <w:spacing w:after="0"/>
        <w:ind w:left="0"/>
        <w:jc w:val="both"/>
      </w:pPr>
      <w:r>
        <w:rPr>
          <w:rFonts w:ascii="Times New Roman"/>
          <w:b w:val="false"/>
          <w:i w:val="false"/>
          <w:color w:val="000000"/>
          <w:sz w:val="28"/>
        </w:rPr>
        <w:t>
      87) өрттерді зерделеуді және талдауды ұйымдастыру, осы негізде әзірлікті арттыру және жетілдіру жөніндегі іс-шараларды әзірлеу;</w:t>
      </w:r>
    </w:p>
    <w:bookmarkEnd w:id="666"/>
    <w:bookmarkStart w:name="z692" w:id="667"/>
    <w:p>
      <w:pPr>
        <w:spacing w:after="0"/>
        <w:ind w:left="0"/>
        <w:jc w:val="both"/>
      </w:pPr>
      <w:r>
        <w:rPr>
          <w:rFonts w:ascii="Times New Roman"/>
          <w:b w:val="false"/>
          <w:i w:val="false"/>
          <w:color w:val="000000"/>
          <w:sz w:val="28"/>
        </w:rPr>
        <w:t>
      88) өрт сөндіру депосының ғимараттарын пайдалануды, өрт, құтқару және басқа да техниканы, өрт-техникалық қару-жарақты, авариялық-құтқару жабдығын, байланыс құралдарын, мүкәммалды және басқа да мүлікті жөндеуді және оларға техникалық қызмет көрсетуді қамтамасыз ету және бақылау;</w:t>
      </w:r>
    </w:p>
    <w:bookmarkEnd w:id="667"/>
    <w:bookmarkStart w:name="z693" w:id="668"/>
    <w:p>
      <w:pPr>
        <w:spacing w:after="0"/>
        <w:ind w:left="0"/>
        <w:jc w:val="both"/>
      </w:pPr>
      <w:r>
        <w:rPr>
          <w:rFonts w:ascii="Times New Roman"/>
          <w:b w:val="false"/>
          <w:i w:val="false"/>
          <w:color w:val="000000"/>
          <w:sz w:val="28"/>
        </w:rPr>
        <w:t>
      89) азаматтық қорғау органдарының күштері мен құралдарын тарту тәртібін айқындау;</w:t>
      </w:r>
    </w:p>
    <w:bookmarkEnd w:id="668"/>
    <w:bookmarkStart w:name="z694" w:id="669"/>
    <w:p>
      <w:pPr>
        <w:spacing w:after="0"/>
        <w:ind w:left="0"/>
        <w:jc w:val="both"/>
      </w:pPr>
      <w:r>
        <w:rPr>
          <w:rFonts w:ascii="Times New Roman"/>
          <w:b w:val="false"/>
          <w:i w:val="false"/>
          <w:color w:val="000000"/>
          <w:sz w:val="28"/>
        </w:rPr>
        <w:t>
      90) соғыс уақытына арнаулы құралымдар үшін өрт техникасын, өртке қарсы жабдықты және басқа да мүлікті уақтылы жинақтауды, жаңартуды, сақтауды ұйымдастыруға қатысу;</w:t>
      </w:r>
    </w:p>
    <w:bookmarkEnd w:id="669"/>
    <w:bookmarkStart w:name="z695" w:id="670"/>
    <w:p>
      <w:pPr>
        <w:spacing w:after="0"/>
        <w:ind w:left="0"/>
        <w:jc w:val="both"/>
      </w:pPr>
      <w:r>
        <w:rPr>
          <w:rFonts w:ascii="Times New Roman"/>
          <w:b w:val="false"/>
          <w:i w:val="false"/>
          <w:color w:val="000000"/>
          <w:sz w:val="28"/>
        </w:rPr>
        <w:t>
      91) бөлімшелерде азаматтық қорғау саласындағы білімді насихаттау, оқушылар мен мектеп жасына дейінгі балалар арасында өрт сөндіруші және құтқарушы мамандығын дәріптеу жөніндегі іс-шараларды ұйымдастыру;</w:t>
      </w:r>
    </w:p>
    <w:bookmarkEnd w:id="670"/>
    <w:bookmarkStart w:name="z696" w:id="671"/>
    <w:p>
      <w:pPr>
        <w:spacing w:after="0"/>
        <w:ind w:left="0"/>
        <w:jc w:val="both"/>
      </w:pPr>
      <w:r>
        <w:rPr>
          <w:rFonts w:ascii="Times New Roman"/>
          <w:b w:val="false"/>
          <w:i w:val="false"/>
          <w:color w:val="000000"/>
          <w:sz w:val="28"/>
        </w:rPr>
        <w:t>
      92) Министрліктің арнайы оқу орнына оқуға түсу бойынша кәсіптік бағдар беру жұмысын ұйымдастыру. Министрліктің арнаулы оқу орнына кандидаттардың жеке істерін қалыптастыру және жолдау;</w:t>
      </w:r>
    </w:p>
    <w:bookmarkEnd w:id="671"/>
    <w:bookmarkStart w:name="z697" w:id="672"/>
    <w:p>
      <w:pPr>
        <w:spacing w:after="0"/>
        <w:ind w:left="0"/>
        <w:jc w:val="both"/>
      </w:pPr>
      <w:r>
        <w:rPr>
          <w:rFonts w:ascii="Times New Roman"/>
          <w:b w:val="false"/>
          <w:i w:val="false"/>
          <w:color w:val="000000"/>
          <w:sz w:val="28"/>
        </w:rPr>
        <w:t>
      93)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672"/>
    <w:bookmarkStart w:name="z698" w:id="673"/>
    <w:p>
      <w:pPr>
        <w:spacing w:after="0"/>
        <w:ind w:left="0"/>
        <w:jc w:val="left"/>
      </w:pPr>
      <w:r>
        <w:rPr>
          <w:rFonts w:ascii="Times New Roman"/>
          <w:b/>
          <w:i w:val="false"/>
          <w:color w:val="000000"/>
        </w:rPr>
        <w:t xml:space="preserve"> 3-тарау. Департаменттің қызметін ұйымдастыру кезіндегі оның басшысының мәртебесі және өкілеттіктері</w:t>
      </w:r>
    </w:p>
    <w:bookmarkEnd w:id="673"/>
    <w:bookmarkStart w:name="z699" w:id="674"/>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өкілеттіктерін жүзеге асыруға дербес жауапты басшы жүзеге асырады.</w:t>
      </w:r>
    </w:p>
    <w:bookmarkEnd w:id="674"/>
    <w:bookmarkStart w:name="z700" w:id="675"/>
    <w:p>
      <w:pPr>
        <w:spacing w:after="0"/>
        <w:ind w:left="0"/>
        <w:jc w:val="both"/>
      </w:pPr>
      <w:r>
        <w:rPr>
          <w:rFonts w:ascii="Times New Roman"/>
          <w:b w:val="false"/>
          <w:i w:val="false"/>
          <w:color w:val="000000"/>
          <w:sz w:val="28"/>
        </w:rPr>
        <w:t>
      17. Департамент бастығын Қазақстан Республикасы Президентінің Әкімшілігімен келісім бойынша Қазақстан Республикасының Төтенше жағдайлар министрі қызметке тағайындайды және қызметтен босатады.</w:t>
      </w:r>
    </w:p>
    <w:bookmarkEnd w:id="675"/>
    <w:bookmarkStart w:name="z701" w:id="676"/>
    <w:p>
      <w:pPr>
        <w:spacing w:after="0"/>
        <w:ind w:left="0"/>
        <w:jc w:val="both"/>
      </w:pPr>
      <w:r>
        <w:rPr>
          <w:rFonts w:ascii="Times New Roman"/>
          <w:b w:val="false"/>
          <w:i w:val="false"/>
          <w:color w:val="000000"/>
          <w:sz w:val="28"/>
        </w:rPr>
        <w:t>
      18. Департамент бастығының Қазақстан Республикасының Төтенше жағдайлар министрі қызметке тағайындайтын және қызметтен босататын орынбасарлары болады.</w:t>
      </w:r>
    </w:p>
    <w:bookmarkEnd w:id="676"/>
    <w:bookmarkStart w:name="z702" w:id="677"/>
    <w:p>
      <w:pPr>
        <w:spacing w:after="0"/>
        <w:ind w:left="0"/>
        <w:jc w:val="both"/>
      </w:pPr>
      <w:r>
        <w:rPr>
          <w:rFonts w:ascii="Times New Roman"/>
          <w:b w:val="false"/>
          <w:i w:val="false"/>
          <w:color w:val="000000"/>
          <w:sz w:val="28"/>
        </w:rPr>
        <w:t>
      19. Департамент бастығының өкілеттігі:</w:t>
      </w:r>
    </w:p>
    <w:bookmarkEnd w:id="677"/>
    <w:bookmarkStart w:name="z703" w:id="678"/>
    <w:p>
      <w:pPr>
        <w:spacing w:after="0"/>
        <w:ind w:left="0"/>
        <w:jc w:val="both"/>
      </w:pPr>
      <w:r>
        <w:rPr>
          <w:rFonts w:ascii="Times New Roman"/>
          <w:b w:val="false"/>
          <w:i w:val="false"/>
          <w:color w:val="000000"/>
          <w:sz w:val="28"/>
        </w:rPr>
        <w:t>
      1) Департамент атынан сенімхатсыз әрекет етеді;</w:t>
      </w:r>
    </w:p>
    <w:bookmarkEnd w:id="678"/>
    <w:bookmarkStart w:name="z704" w:id="679"/>
    <w:p>
      <w:pPr>
        <w:spacing w:after="0"/>
        <w:ind w:left="0"/>
        <w:jc w:val="both"/>
      </w:pPr>
      <w:r>
        <w:rPr>
          <w:rFonts w:ascii="Times New Roman"/>
          <w:b w:val="false"/>
          <w:i w:val="false"/>
          <w:color w:val="000000"/>
          <w:sz w:val="28"/>
        </w:rPr>
        <w:t>
      2) өз өкілеттіктері шегінде мемлекеттік органдарда және өзге де ұйымдарда Департамент мүддесіне өкілдік етеді;</w:t>
      </w:r>
    </w:p>
    <w:bookmarkEnd w:id="679"/>
    <w:bookmarkStart w:name="z705" w:id="680"/>
    <w:p>
      <w:pPr>
        <w:spacing w:after="0"/>
        <w:ind w:left="0"/>
        <w:jc w:val="both"/>
      </w:pPr>
      <w:r>
        <w:rPr>
          <w:rFonts w:ascii="Times New Roman"/>
          <w:b w:val="false"/>
          <w:i w:val="false"/>
          <w:color w:val="000000"/>
          <w:sz w:val="28"/>
        </w:rPr>
        <w:t>
      3) Департаменттің ерекше көзге түскен қызметкерлерін мемлекеттік және ведомстволық наградалармен марапаттау, құрметті атақтар, әскери және орта және аға басшы құрамының арнайы атақтарын мерзімінен бұрын немесе әскери және атқарып отырған штаттық лауазымында көзделген арнайы атақтарды бір саты жоғары беруге Министрге ұсыныстар енгізеді;</w:t>
      </w:r>
    </w:p>
    <w:bookmarkEnd w:id="680"/>
    <w:bookmarkStart w:name="z706" w:id="681"/>
    <w:p>
      <w:pPr>
        <w:spacing w:after="0"/>
        <w:ind w:left="0"/>
        <w:jc w:val="both"/>
      </w:pPr>
      <w:r>
        <w:rPr>
          <w:rFonts w:ascii="Times New Roman"/>
          <w:b w:val="false"/>
          <w:i w:val="false"/>
          <w:color w:val="000000"/>
          <w:sz w:val="28"/>
        </w:rPr>
        <w:t>
      4) бірыңғай кадр саясатын іске асырады;</w:t>
      </w:r>
    </w:p>
    <w:bookmarkEnd w:id="681"/>
    <w:bookmarkStart w:name="z707" w:id="682"/>
    <w:p>
      <w:pPr>
        <w:spacing w:after="0"/>
        <w:ind w:left="0"/>
        <w:jc w:val="both"/>
      </w:pPr>
      <w:r>
        <w:rPr>
          <w:rFonts w:ascii="Times New Roman"/>
          <w:b w:val="false"/>
          <w:i w:val="false"/>
          <w:color w:val="000000"/>
          <w:sz w:val="28"/>
        </w:rPr>
        <w:t>
      5) Министрлік қалыптастырған саясатты іске асыруды қамтамасыз етеді, Министрдің актілерін және тапсырмаларын орындайды;</w:t>
      </w:r>
    </w:p>
    <w:bookmarkEnd w:id="682"/>
    <w:bookmarkStart w:name="z708" w:id="683"/>
    <w:p>
      <w:pPr>
        <w:spacing w:after="0"/>
        <w:ind w:left="0"/>
        <w:jc w:val="both"/>
      </w:pPr>
      <w:r>
        <w:rPr>
          <w:rFonts w:ascii="Times New Roman"/>
          <w:b w:val="false"/>
          <w:i w:val="false"/>
          <w:color w:val="000000"/>
          <w:sz w:val="28"/>
        </w:rPr>
        <w:t>
      6) Департамент қызметін ақпараттық-талдау, ұйымдастыру-құқықтық, жұмылдыру, материалдық-техникалық және қаржылық қамтамасыз етуді ұйымдастырады;</w:t>
      </w:r>
    </w:p>
    <w:bookmarkEnd w:id="683"/>
    <w:bookmarkStart w:name="z709" w:id="684"/>
    <w:p>
      <w:pPr>
        <w:spacing w:after="0"/>
        <w:ind w:left="0"/>
        <w:jc w:val="both"/>
      </w:pPr>
      <w:r>
        <w:rPr>
          <w:rFonts w:ascii="Times New Roman"/>
          <w:b w:val="false"/>
          <w:i w:val="false"/>
          <w:color w:val="000000"/>
          <w:sz w:val="28"/>
        </w:rPr>
        <w:t>
      7) тәртіптік және аттестаттау, сондай-ақ Департаменттің бос лауазымдарына кандидаттарды іріктеуге конкурстық комиссиялардың қызметіне жалпы басшылық жасауды жүзеге асырады;</w:t>
      </w:r>
    </w:p>
    <w:bookmarkEnd w:id="684"/>
    <w:bookmarkStart w:name="z710" w:id="685"/>
    <w:p>
      <w:pPr>
        <w:spacing w:after="0"/>
        <w:ind w:left="0"/>
        <w:jc w:val="both"/>
      </w:pPr>
      <w:r>
        <w:rPr>
          <w:rFonts w:ascii="Times New Roman"/>
          <w:b w:val="false"/>
          <w:i w:val="false"/>
          <w:color w:val="000000"/>
          <w:sz w:val="28"/>
        </w:rPr>
        <w:t>
      8) Департамент қызметін қамтамасыз ету және оған жүктелген міндеттерді орындау мақсатында мемлекеттік сатып алуды өткізуді ұйымдастырады;</w:t>
      </w:r>
    </w:p>
    <w:bookmarkEnd w:id="685"/>
    <w:bookmarkStart w:name="z711" w:id="686"/>
    <w:p>
      <w:pPr>
        <w:spacing w:after="0"/>
        <w:ind w:left="0"/>
        <w:jc w:val="both"/>
      </w:pPr>
      <w:r>
        <w:rPr>
          <w:rFonts w:ascii="Times New Roman"/>
          <w:b w:val="false"/>
          <w:i w:val="false"/>
          <w:color w:val="000000"/>
          <w:sz w:val="28"/>
        </w:rPr>
        <w:t>
      9) Департамент атынан шарттар жасасады;</w:t>
      </w:r>
    </w:p>
    <w:bookmarkEnd w:id="686"/>
    <w:bookmarkStart w:name="z712" w:id="687"/>
    <w:p>
      <w:pPr>
        <w:spacing w:after="0"/>
        <w:ind w:left="0"/>
        <w:jc w:val="both"/>
      </w:pPr>
      <w:r>
        <w:rPr>
          <w:rFonts w:ascii="Times New Roman"/>
          <w:b w:val="false"/>
          <w:i w:val="false"/>
          <w:color w:val="000000"/>
          <w:sz w:val="28"/>
        </w:rPr>
        <w:t>
      10) Департамент атынан сенімхаттар береді;</w:t>
      </w:r>
    </w:p>
    <w:bookmarkEnd w:id="687"/>
    <w:bookmarkStart w:name="z713" w:id="688"/>
    <w:p>
      <w:pPr>
        <w:spacing w:after="0"/>
        <w:ind w:left="0"/>
        <w:jc w:val="both"/>
      </w:pPr>
      <w:r>
        <w:rPr>
          <w:rFonts w:ascii="Times New Roman"/>
          <w:b w:val="false"/>
          <w:i w:val="false"/>
          <w:color w:val="000000"/>
          <w:sz w:val="28"/>
        </w:rPr>
        <w:t>
      11) банк шоттарын ашады;</w:t>
      </w:r>
    </w:p>
    <w:bookmarkEnd w:id="688"/>
    <w:bookmarkStart w:name="z714" w:id="689"/>
    <w:p>
      <w:pPr>
        <w:spacing w:after="0"/>
        <w:ind w:left="0"/>
        <w:jc w:val="both"/>
      </w:pPr>
      <w:r>
        <w:rPr>
          <w:rFonts w:ascii="Times New Roman"/>
          <w:b w:val="false"/>
          <w:i w:val="false"/>
          <w:color w:val="000000"/>
          <w:sz w:val="28"/>
        </w:rPr>
        <w:t>
      12) Департаменттің тиісті кезеңге тауарларды, жұмыстарды және көрсетілетін қызметтерді мемлекеттік сатып алу жоспарын бекітеді;</w:t>
      </w:r>
    </w:p>
    <w:bookmarkEnd w:id="689"/>
    <w:bookmarkStart w:name="z715" w:id="690"/>
    <w:p>
      <w:pPr>
        <w:spacing w:after="0"/>
        <w:ind w:left="0"/>
        <w:jc w:val="both"/>
      </w:pPr>
      <w:r>
        <w:rPr>
          <w:rFonts w:ascii="Times New Roman"/>
          <w:b w:val="false"/>
          <w:i w:val="false"/>
          <w:color w:val="000000"/>
          <w:sz w:val="28"/>
        </w:rPr>
        <w:t>
      13) іссапарлар, тағылымдамалар, демалыстар, қызметкерлерді қазақстандық және шетелдік оқу орталықтарында оқыту және қызметкерлердің біліктілігін көтерудің өзге түрлері бойынша Департаменттің тәртібі мен жоспарларын бекітеді. Облыстан және Қазақстан Республикасынан тыс жерлерге іссапарға шығу Министрлікпен келісіліп жүзеге асырылады;</w:t>
      </w:r>
    </w:p>
    <w:bookmarkEnd w:id="690"/>
    <w:bookmarkStart w:name="z716" w:id="691"/>
    <w:p>
      <w:pPr>
        <w:spacing w:after="0"/>
        <w:ind w:left="0"/>
        <w:jc w:val="both"/>
      </w:pPr>
      <w:r>
        <w:rPr>
          <w:rFonts w:ascii="Times New Roman"/>
          <w:b w:val="false"/>
          <w:i w:val="false"/>
          <w:color w:val="000000"/>
          <w:sz w:val="28"/>
        </w:rPr>
        <w:t>
      14) өз құзыреті шегінде Департамент қызметкерлері орындау үшін міндетті бұйрықтар шығарады және нұсқаулар береді;</w:t>
      </w:r>
    </w:p>
    <w:bookmarkEnd w:id="691"/>
    <w:bookmarkStart w:name="z717" w:id="692"/>
    <w:p>
      <w:pPr>
        <w:spacing w:after="0"/>
        <w:ind w:left="0"/>
        <w:jc w:val="both"/>
      </w:pPr>
      <w:r>
        <w:rPr>
          <w:rFonts w:ascii="Times New Roman"/>
          <w:b w:val="false"/>
          <w:i w:val="false"/>
          <w:color w:val="000000"/>
          <w:sz w:val="28"/>
        </w:rPr>
        <w:t>
      15) бекітілген лауазымдар номенклатурасына сәйкес Департамент қызметкерлерін қызметке тағайындайды және қызметтен босатады;</w:t>
      </w:r>
    </w:p>
    <w:bookmarkEnd w:id="692"/>
    <w:bookmarkStart w:name="z718" w:id="693"/>
    <w:p>
      <w:pPr>
        <w:spacing w:after="0"/>
        <w:ind w:left="0"/>
        <w:jc w:val="both"/>
      </w:pPr>
      <w:r>
        <w:rPr>
          <w:rFonts w:ascii="Times New Roman"/>
          <w:b w:val="false"/>
          <w:i w:val="false"/>
          <w:color w:val="000000"/>
          <w:sz w:val="28"/>
        </w:rPr>
        <w:t>
      16) берілген құқықтары шегінде Қазақстан Республикасының заңнамасында белгіленген тәртіппен Департаменттің қызметкерлеріне ынталандыру шараларын және тәртіптік жаза қолданады;</w:t>
      </w:r>
    </w:p>
    <w:bookmarkEnd w:id="693"/>
    <w:bookmarkStart w:name="z719" w:id="694"/>
    <w:p>
      <w:pPr>
        <w:spacing w:after="0"/>
        <w:ind w:left="0"/>
        <w:jc w:val="both"/>
      </w:pPr>
      <w:r>
        <w:rPr>
          <w:rFonts w:ascii="Times New Roman"/>
          <w:b w:val="false"/>
          <w:i w:val="false"/>
          <w:color w:val="000000"/>
          <w:sz w:val="28"/>
        </w:rPr>
        <w:t>
      17) бақылаудағы құжаттардың, жеке және заңды тұлғалар өтініштерінің, құпиялылық және "Қызмет бабында пайдалану үшін" белгісі бар құжаттардың уақтылы және сапалы орындалуын қамтамасыз етеді;</w:t>
      </w:r>
    </w:p>
    <w:bookmarkEnd w:id="694"/>
    <w:bookmarkStart w:name="z720" w:id="695"/>
    <w:p>
      <w:pPr>
        <w:spacing w:after="0"/>
        <w:ind w:left="0"/>
        <w:jc w:val="both"/>
      </w:pPr>
      <w:r>
        <w:rPr>
          <w:rFonts w:ascii="Times New Roman"/>
          <w:b w:val="false"/>
          <w:i w:val="false"/>
          <w:color w:val="000000"/>
          <w:sz w:val="28"/>
        </w:rPr>
        <w:t>
      18) азаматтық қорғау органдарының қатардағы және кіші басшы құрамдағы адамдарына алғашқы және кезекті арнаулы атақтар, орта басшы құрамдағы адамдарына азаматтық қорғау капитаны атағына дейін қоса кезекті арнаулы атақтар, офицерлік құрамдағы әскери қызметшілерге подполковникке дейін қоса кезекті әскери атақтар береді;</w:t>
      </w:r>
    </w:p>
    <w:bookmarkEnd w:id="695"/>
    <w:bookmarkStart w:name="z721" w:id="696"/>
    <w:p>
      <w:pPr>
        <w:spacing w:after="0"/>
        <w:ind w:left="0"/>
        <w:jc w:val="both"/>
      </w:pPr>
      <w:r>
        <w:rPr>
          <w:rFonts w:ascii="Times New Roman"/>
          <w:b w:val="false"/>
          <w:i w:val="false"/>
          <w:color w:val="000000"/>
          <w:sz w:val="28"/>
        </w:rPr>
        <w:t>
      19) Департаменттің қызметкерлеріне, әскери қызметшілеріне сыныптық біліктілігін береді (растайды);</w:t>
      </w:r>
    </w:p>
    <w:bookmarkEnd w:id="696"/>
    <w:bookmarkStart w:name="z722" w:id="697"/>
    <w:p>
      <w:pPr>
        <w:spacing w:after="0"/>
        <w:ind w:left="0"/>
        <w:jc w:val="both"/>
      </w:pPr>
      <w:r>
        <w:rPr>
          <w:rFonts w:ascii="Times New Roman"/>
          <w:b w:val="false"/>
          <w:i w:val="false"/>
          <w:color w:val="000000"/>
          <w:sz w:val="28"/>
        </w:rPr>
        <w:t>
      20) Министрлікке теңестіру және қайта аттестаттау тәртібімен орта басшы құрамның бірінші арнаулы атақтарын, аға басшы құрамның кезекті арнаулы атақтарын беруге, азаматтық қорғау органдарының кадрларына, офицерлер құрамының бірінші әскери атағын, арнаулы және әскери атақтарды беруге ұсыныстар енгізеді;</w:t>
      </w:r>
    </w:p>
    <w:bookmarkEnd w:id="697"/>
    <w:bookmarkStart w:name="z723" w:id="698"/>
    <w:p>
      <w:pPr>
        <w:spacing w:after="0"/>
        <w:ind w:left="0"/>
        <w:jc w:val="both"/>
      </w:pPr>
      <w:r>
        <w:rPr>
          <w:rFonts w:ascii="Times New Roman"/>
          <w:b w:val="false"/>
          <w:i w:val="false"/>
          <w:color w:val="000000"/>
          <w:sz w:val="28"/>
        </w:rPr>
        <w:t>
      21) құрылымдық бөлімшелер туралы ережелерді, Департаменттің құрылымдық бөлімшелерінің және Төтенше жағдайлар басқармалары қызметкерлерінің лауазымдық (функционалдық) міндеттерін бекітеді;</w:t>
      </w:r>
    </w:p>
    <w:bookmarkEnd w:id="698"/>
    <w:bookmarkStart w:name="z724" w:id="699"/>
    <w:p>
      <w:pPr>
        <w:spacing w:after="0"/>
        <w:ind w:left="0"/>
        <w:jc w:val="both"/>
      </w:pPr>
      <w:r>
        <w:rPr>
          <w:rFonts w:ascii="Times New Roman"/>
          <w:b w:val="false"/>
          <w:i w:val="false"/>
          <w:color w:val="000000"/>
          <w:sz w:val="28"/>
        </w:rPr>
        <w:t>
      22) Департаментте сыбайлас жемқорлыққа қарсы іс-қимылға бағытталған шаралар қабылдайды және сыбайлас жемқорлыққа қарсы шаралардың іске асырылуына дербес жауап береді;</w:t>
      </w:r>
    </w:p>
    <w:bookmarkEnd w:id="699"/>
    <w:bookmarkStart w:name="z725" w:id="700"/>
    <w:p>
      <w:pPr>
        <w:spacing w:after="0"/>
        <w:ind w:left="0"/>
        <w:jc w:val="both"/>
      </w:pPr>
      <w:r>
        <w:rPr>
          <w:rFonts w:ascii="Times New Roman"/>
          <w:b w:val="false"/>
          <w:i w:val="false"/>
          <w:color w:val="000000"/>
          <w:sz w:val="28"/>
        </w:rPr>
        <w:t>
      23) әрекеті (немесе әрекетсіздігі) ұлттық мүдделерге, Қазақстан Республикасының ұлттық қауіпсіздігіне қауіп төндіретін Департаменттің қызметкерлерін жауапкершілікке тартады;</w:t>
      </w:r>
    </w:p>
    <w:bookmarkEnd w:id="700"/>
    <w:bookmarkStart w:name="z726" w:id="701"/>
    <w:p>
      <w:pPr>
        <w:spacing w:after="0"/>
        <w:ind w:left="0"/>
        <w:jc w:val="both"/>
      </w:pPr>
      <w:r>
        <w:rPr>
          <w:rFonts w:ascii="Times New Roman"/>
          <w:b w:val="false"/>
          <w:i w:val="false"/>
          <w:color w:val="000000"/>
          <w:sz w:val="28"/>
        </w:rPr>
        <w:t>
      24) Департаменттың жыл сайынғы жұмыс жоспарын бекітуді қамтамасыз етеді;</w:t>
      </w:r>
    </w:p>
    <w:bookmarkEnd w:id="701"/>
    <w:bookmarkStart w:name="z727" w:id="702"/>
    <w:p>
      <w:pPr>
        <w:spacing w:after="0"/>
        <w:ind w:left="0"/>
        <w:jc w:val="both"/>
      </w:pPr>
      <w:r>
        <w:rPr>
          <w:rFonts w:ascii="Times New Roman"/>
          <w:b w:val="false"/>
          <w:i w:val="false"/>
          <w:color w:val="000000"/>
          <w:sz w:val="28"/>
        </w:rPr>
        <w:t>
      25) Департаменттің құрылымдық бөлімшелерінің және Департамент қарамағындағы аудандық Төтенше жағдайлар басқармаларының жұмыс жоспарларын бекітеді;</w:t>
      </w:r>
    </w:p>
    <w:bookmarkEnd w:id="702"/>
    <w:bookmarkStart w:name="z728" w:id="703"/>
    <w:p>
      <w:pPr>
        <w:spacing w:after="0"/>
        <w:ind w:left="0"/>
        <w:jc w:val="both"/>
      </w:pPr>
      <w:r>
        <w:rPr>
          <w:rFonts w:ascii="Times New Roman"/>
          <w:b w:val="false"/>
          <w:i w:val="false"/>
          <w:color w:val="000000"/>
          <w:sz w:val="28"/>
        </w:rPr>
        <w:t>
      26) Қазақстан Республикасының заңнамасына сәйкес өзге де өкілеттіктерді жүзеге асырады.</w:t>
      </w:r>
    </w:p>
    <w:bookmarkEnd w:id="703"/>
    <w:bookmarkStart w:name="z729" w:id="704"/>
    <w:p>
      <w:pPr>
        <w:spacing w:after="0"/>
        <w:ind w:left="0"/>
        <w:jc w:val="both"/>
      </w:pPr>
      <w:r>
        <w:rPr>
          <w:rFonts w:ascii="Times New Roman"/>
          <w:b w:val="false"/>
          <w:i w:val="false"/>
          <w:color w:val="000000"/>
          <w:sz w:val="28"/>
        </w:rPr>
        <w:t>
      Департамент бастығы болмаған кезде, оның өкілеттіктерін қолданыстағы заңнамаға сәйкес оны алмастыратын тұлға орындайды.</w:t>
      </w:r>
    </w:p>
    <w:bookmarkEnd w:id="704"/>
    <w:bookmarkStart w:name="z730" w:id="705"/>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705"/>
    <w:bookmarkStart w:name="z731" w:id="706"/>
    <w:p>
      <w:pPr>
        <w:spacing w:after="0"/>
        <w:ind w:left="0"/>
        <w:jc w:val="left"/>
      </w:pPr>
      <w:r>
        <w:rPr>
          <w:rFonts w:ascii="Times New Roman"/>
          <w:b/>
          <w:i w:val="false"/>
          <w:color w:val="000000"/>
        </w:rPr>
        <w:t xml:space="preserve"> 4-тарау. Департаменттің мүлкі</w:t>
      </w:r>
    </w:p>
    <w:bookmarkEnd w:id="706"/>
    <w:bookmarkStart w:name="z732" w:id="707"/>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бар.</w:t>
      </w:r>
    </w:p>
    <w:bookmarkEnd w:id="707"/>
    <w:bookmarkStart w:name="z733" w:id="708"/>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08"/>
    <w:bookmarkStart w:name="z734" w:id="709"/>
    <w:p>
      <w:pPr>
        <w:spacing w:after="0"/>
        <w:ind w:left="0"/>
        <w:jc w:val="both"/>
      </w:pPr>
      <w:r>
        <w:rPr>
          <w:rFonts w:ascii="Times New Roman"/>
          <w:b w:val="false"/>
          <w:i w:val="false"/>
          <w:color w:val="000000"/>
          <w:sz w:val="28"/>
        </w:rPr>
        <w:t>
      22. Департаментте бекітілген мүлік республикалық және коммуналдық меншікке жатады.</w:t>
      </w:r>
    </w:p>
    <w:bookmarkEnd w:id="709"/>
    <w:bookmarkStart w:name="z735" w:id="710"/>
    <w:p>
      <w:pPr>
        <w:spacing w:after="0"/>
        <w:ind w:left="0"/>
        <w:jc w:val="both"/>
      </w:pPr>
      <w:r>
        <w:rPr>
          <w:rFonts w:ascii="Times New Roman"/>
          <w:b w:val="false"/>
          <w:i w:val="false"/>
          <w:color w:val="000000"/>
          <w:sz w:val="28"/>
        </w:rPr>
        <w:t>
      23. Егер заңнамада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10"/>
    <w:bookmarkStart w:name="z736" w:id="711"/>
    <w:p>
      <w:pPr>
        <w:spacing w:after="0"/>
        <w:ind w:left="0"/>
        <w:jc w:val="left"/>
      </w:pPr>
      <w:r>
        <w:rPr>
          <w:rFonts w:ascii="Times New Roman"/>
          <w:b/>
          <w:i w:val="false"/>
          <w:color w:val="000000"/>
        </w:rPr>
        <w:t xml:space="preserve"> 5-тарау. Департаментті қайта ұйымдастыру және тарату</w:t>
      </w:r>
    </w:p>
    <w:bookmarkEnd w:id="711"/>
    <w:bookmarkStart w:name="z737" w:id="712"/>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7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2025 жылғы 10 ақпандағы</w:t>
            </w:r>
            <w:r>
              <w:br/>
            </w:r>
            <w:r>
              <w:rPr>
                <w:rFonts w:ascii="Times New Roman"/>
                <w:b w:val="false"/>
                <w:i w:val="false"/>
                <w:color w:val="000000"/>
                <w:sz w:val="20"/>
              </w:rPr>
              <w:t>№ 43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30 қазандағы</w:t>
            </w:r>
            <w:r>
              <w:br/>
            </w:r>
            <w:r>
              <w:rPr>
                <w:rFonts w:ascii="Times New Roman"/>
                <w:b w:val="false"/>
                <w:i w:val="false"/>
                <w:color w:val="000000"/>
                <w:sz w:val="20"/>
              </w:rPr>
              <w:t>№ 16 бұйрығына</w:t>
            </w:r>
            <w:r>
              <w:br/>
            </w:r>
            <w:r>
              <w:rPr>
                <w:rFonts w:ascii="Times New Roman"/>
                <w:b w:val="false"/>
                <w:i w:val="false"/>
                <w:color w:val="000000"/>
                <w:sz w:val="20"/>
              </w:rPr>
              <w:t>8-қосымша</w:t>
            </w:r>
          </w:p>
        </w:tc>
      </w:tr>
    </w:tbl>
    <w:bookmarkStart w:name="z740" w:id="713"/>
    <w:p>
      <w:pPr>
        <w:spacing w:after="0"/>
        <w:ind w:left="0"/>
        <w:jc w:val="left"/>
      </w:pPr>
      <w:r>
        <w:rPr>
          <w:rFonts w:ascii="Times New Roman"/>
          <w:b/>
          <w:i w:val="false"/>
          <w:color w:val="000000"/>
        </w:rPr>
        <w:t xml:space="preserve"> Қазақстан Республикасы Төтенше жағдайлар министрлiгi Алматы қаласының төтенше жағдайлар департаменті туралы ереже</w:t>
      </w:r>
    </w:p>
    <w:bookmarkEnd w:id="713"/>
    <w:bookmarkStart w:name="z741" w:id="714"/>
    <w:p>
      <w:pPr>
        <w:spacing w:after="0"/>
        <w:ind w:left="0"/>
        <w:jc w:val="left"/>
      </w:pPr>
      <w:r>
        <w:rPr>
          <w:rFonts w:ascii="Times New Roman"/>
          <w:b/>
          <w:i w:val="false"/>
          <w:color w:val="000000"/>
        </w:rPr>
        <w:t xml:space="preserve"> 1-тарау. Жалпы ережелер</w:t>
      </w:r>
    </w:p>
    <w:bookmarkEnd w:id="714"/>
    <w:bookmarkStart w:name="z742" w:id="715"/>
    <w:p>
      <w:pPr>
        <w:spacing w:after="0"/>
        <w:ind w:left="0"/>
        <w:jc w:val="both"/>
      </w:pPr>
      <w:r>
        <w:rPr>
          <w:rFonts w:ascii="Times New Roman"/>
          <w:b w:val="false"/>
          <w:i w:val="false"/>
          <w:color w:val="000000"/>
          <w:sz w:val="28"/>
        </w:rPr>
        <w:t xml:space="preserve">
      1. Қазақстан Республикасы Төтенше жағдайлар министрлігі Алматы қаласының төтенше жағдайлар департаменті (бұдан әрі – Департамент) Қазақстан Республикасы Төтенше жағдайлар министрлігінің (бұдан әрі – Министрлік) аумақтық органы болып табылады және табиғи және техногендік сипаттағы төтенше жағдайлардың алдын алу және оларды жою, азаматтық қорғаныс, өрт және өнеркәсіптік қауіпсіздігі, азаматтық қорғау мемлекеттік жүйесінің жұмыс істеуі мен одан әрі дамуын қамтамасыз ету, өрттердің алдын алуды және сөндіруді ұйымдастыру салаларындағы басшылықты жүзеге асырады, сондай-ақ авариялық-құтқару жұмыстары мен кезек күттірмейтін жұмыстарды жүргізу жөніндегі функцияларды жүзеге асырады. </w:t>
      </w:r>
    </w:p>
    <w:bookmarkEnd w:id="715"/>
    <w:bookmarkStart w:name="z743" w:id="716"/>
    <w:p>
      <w:pPr>
        <w:spacing w:after="0"/>
        <w:ind w:left="0"/>
        <w:jc w:val="both"/>
      </w:pPr>
      <w:r>
        <w:rPr>
          <w:rFonts w:ascii="Times New Roman"/>
          <w:b w:val="false"/>
          <w:i w:val="false"/>
          <w:color w:val="000000"/>
          <w:sz w:val="28"/>
        </w:rPr>
        <w:t>
      2. Департамент өз қызметiн Қазақстан Республикасының Конституциясына және заңдарына, Қазақстан Республикасы Президентiнiң және Үкiметiнiң актілеріне, өзге де нормативтiк құқықтық актілерге, сондай-ақ осы Ережеге сәйкес жүзеге асырады.</w:t>
      </w:r>
    </w:p>
    <w:bookmarkEnd w:id="716"/>
    <w:bookmarkStart w:name="z744" w:id="717"/>
    <w:p>
      <w:pPr>
        <w:spacing w:after="0"/>
        <w:ind w:left="0"/>
        <w:jc w:val="both"/>
      </w:pPr>
      <w:r>
        <w:rPr>
          <w:rFonts w:ascii="Times New Roman"/>
          <w:b w:val="false"/>
          <w:i w:val="false"/>
          <w:color w:val="000000"/>
          <w:sz w:val="28"/>
        </w:rPr>
        <w:t>
      3. Департамент мемлекеттiк мекеменiң ұйымдық-құқықтық нысанындағы заңды тұлға болып табылады, өзiнiң атауы мемлекеттiк тiлде жазылған мөрлерi мен мөртабандары, белгiленген үлгiдегi бланкiлерi, сондай-ақ Қазақстан Республикасының заңнамасына сәйкес қазынашылық органдарында шоттары болады.</w:t>
      </w:r>
    </w:p>
    <w:bookmarkEnd w:id="717"/>
    <w:bookmarkStart w:name="z745" w:id="718"/>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718"/>
    <w:bookmarkStart w:name="z746" w:id="719"/>
    <w:p>
      <w:pPr>
        <w:spacing w:after="0"/>
        <w:ind w:left="0"/>
        <w:jc w:val="both"/>
      </w:pPr>
      <w:r>
        <w:rPr>
          <w:rFonts w:ascii="Times New Roman"/>
          <w:b w:val="false"/>
          <w:i w:val="false"/>
          <w:color w:val="000000"/>
          <w:sz w:val="28"/>
        </w:rPr>
        <w:t>
      5. Егер Департаментке заңнамаға сәйкес уәкiлеттiк берiлген болса, оның мемлекеттің атынан азаматтық-құқықтық қатынастардың тарапы болуға құқығы бар.</w:t>
      </w:r>
    </w:p>
    <w:bookmarkEnd w:id="719"/>
    <w:bookmarkStart w:name="z747" w:id="720"/>
    <w:p>
      <w:pPr>
        <w:spacing w:after="0"/>
        <w:ind w:left="0"/>
        <w:jc w:val="both"/>
      </w:pPr>
      <w:r>
        <w:rPr>
          <w:rFonts w:ascii="Times New Roman"/>
          <w:b w:val="false"/>
          <w:i w:val="false"/>
          <w:color w:val="000000"/>
          <w:sz w:val="28"/>
        </w:rPr>
        <w:t>
      6. Департамент өз құзыретiнің мәселелері бойынша заңнамада белгiленген тәртiппен Департамент бастығының бұйрықтарымен ресімделетін шешімдер қабылдайды.</w:t>
      </w:r>
    </w:p>
    <w:bookmarkEnd w:id="720"/>
    <w:bookmarkStart w:name="z748" w:id="721"/>
    <w:p>
      <w:pPr>
        <w:spacing w:after="0"/>
        <w:ind w:left="0"/>
        <w:jc w:val="both"/>
      </w:pPr>
      <w:r>
        <w:rPr>
          <w:rFonts w:ascii="Times New Roman"/>
          <w:b w:val="false"/>
          <w:i w:val="false"/>
          <w:color w:val="000000"/>
          <w:sz w:val="28"/>
        </w:rPr>
        <w:t>
      7. Департаменттің құрылымы және штат санының лимиті қолданыстағы заңнамаға сәйкес бекітіледі.</w:t>
      </w:r>
    </w:p>
    <w:bookmarkEnd w:id="721"/>
    <w:bookmarkStart w:name="z749" w:id="722"/>
    <w:p>
      <w:pPr>
        <w:spacing w:after="0"/>
        <w:ind w:left="0"/>
        <w:jc w:val="both"/>
      </w:pPr>
      <w:r>
        <w:rPr>
          <w:rFonts w:ascii="Times New Roman"/>
          <w:b w:val="false"/>
          <w:i w:val="false"/>
          <w:color w:val="000000"/>
          <w:sz w:val="28"/>
        </w:rPr>
        <w:t>
      8. Департаменттің заңды мекенжайы: Қазақстан Республикасы, индексі 050040, Алматы қаласы, Байзақов көшесі, 300 үй.</w:t>
      </w:r>
    </w:p>
    <w:bookmarkEnd w:id="722"/>
    <w:bookmarkStart w:name="z750" w:id="723"/>
    <w:p>
      <w:pPr>
        <w:spacing w:after="0"/>
        <w:ind w:left="0"/>
        <w:jc w:val="both"/>
      </w:pPr>
      <w:r>
        <w:rPr>
          <w:rFonts w:ascii="Times New Roman"/>
          <w:b w:val="false"/>
          <w:i w:val="false"/>
          <w:color w:val="000000"/>
          <w:sz w:val="28"/>
        </w:rPr>
        <w:t>
      9. Департаменттің толық атауы – "Қазақстан Республикасы Төтенше жағдайлар министрлігі Алматы қаласының төтенше жағдайлар департаменті" мемлекеттік мекемесі.</w:t>
      </w:r>
    </w:p>
    <w:bookmarkEnd w:id="723"/>
    <w:bookmarkStart w:name="z751" w:id="724"/>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724"/>
    <w:bookmarkStart w:name="z752" w:id="725"/>
    <w:p>
      <w:pPr>
        <w:spacing w:after="0"/>
        <w:ind w:left="0"/>
        <w:jc w:val="both"/>
      </w:pPr>
      <w:r>
        <w:rPr>
          <w:rFonts w:ascii="Times New Roman"/>
          <w:b w:val="false"/>
          <w:i w:val="false"/>
          <w:color w:val="000000"/>
          <w:sz w:val="28"/>
        </w:rPr>
        <w:t>
      11. Департаменттің қызметiн қаржыландыру республикалық және жергілікті бюджеттен жүзеге асырылады.</w:t>
      </w:r>
    </w:p>
    <w:bookmarkEnd w:id="725"/>
    <w:bookmarkStart w:name="z753" w:id="726"/>
    <w:p>
      <w:pPr>
        <w:spacing w:after="0"/>
        <w:ind w:left="0"/>
        <w:jc w:val="both"/>
      </w:pPr>
      <w:r>
        <w:rPr>
          <w:rFonts w:ascii="Times New Roman"/>
          <w:b w:val="false"/>
          <w:i w:val="false"/>
          <w:color w:val="000000"/>
          <w:sz w:val="28"/>
        </w:rPr>
        <w:t>
      12. Департаментке Департаменттің функциялары болып табылатын мiндеттердi орындау тұрғысында кәсiпкерлiк субъектiлерiмен шарттық қатынастарға түсуге тыйым салынады.</w:t>
      </w:r>
    </w:p>
    <w:bookmarkEnd w:id="726"/>
    <w:bookmarkStart w:name="z754" w:id="727"/>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727"/>
    <w:bookmarkStart w:name="z755" w:id="728"/>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728"/>
    <w:bookmarkStart w:name="z756" w:id="729"/>
    <w:p>
      <w:pPr>
        <w:spacing w:after="0"/>
        <w:ind w:left="0"/>
        <w:jc w:val="both"/>
      </w:pPr>
      <w:r>
        <w:rPr>
          <w:rFonts w:ascii="Times New Roman"/>
          <w:b w:val="false"/>
          <w:i w:val="false"/>
          <w:color w:val="000000"/>
          <w:sz w:val="28"/>
        </w:rPr>
        <w:t>
      13. Міндеттері:</w:t>
      </w:r>
    </w:p>
    <w:bookmarkEnd w:id="729"/>
    <w:bookmarkStart w:name="z757" w:id="730"/>
    <w:p>
      <w:pPr>
        <w:spacing w:after="0"/>
        <w:ind w:left="0"/>
        <w:jc w:val="both"/>
      </w:pPr>
      <w:r>
        <w:rPr>
          <w:rFonts w:ascii="Times New Roman"/>
          <w:b w:val="false"/>
          <w:i w:val="false"/>
          <w:color w:val="000000"/>
          <w:sz w:val="28"/>
        </w:rPr>
        <w:t>
      1) азаматтық қорғау саласындағы мемлекеттік саясатты іске асыру;</w:t>
      </w:r>
    </w:p>
    <w:bookmarkEnd w:id="730"/>
    <w:bookmarkStart w:name="z758" w:id="731"/>
    <w:p>
      <w:pPr>
        <w:spacing w:after="0"/>
        <w:ind w:left="0"/>
        <w:jc w:val="both"/>
      </w:pPr>
      <w:r>
        <w:rPr>
          <w:rFonts w:ascii="Times New Roman"/>
          <w:b w:val="false"/>
          <w:i w:val="false"/>
          <w:color w:val="000000"/>
          <w:sz w:val="28"/>
        </w:rPr>
        <w:t>
      2) азаматтық қорғаудың мемлекеттік жүйесі аумақтық кіші жүйелерінің жұмыс істеуі мен одан әрі дамуын қамтамасыз ету;</w:t>
      </w:r>
    </w:p>
    <w:bookmarkEnd w:id="731"/>
    <w:bookmarkStart w:name="z759" w:id="732"/>
    <w:p>
      <w:pPr>
        <w:spacing w:after="0"/>
        <w:ind w:left="0"/>
        <w:jc w:val="both"/>
      </w:pPr>
      <w:r>
        <w:rPr>
          <w:rFonts w:ascii="Times New Roman"/>
          <w:b w:val="false"/>
          <w:i w:val="false"/>
          <w:color w:val="000000"/>
          <w:sz w:val="28"/>
        </w:rPr>
        <w:t>
      3) өрт қауіпсіздігі саласында мемлекеттік бақылауды және қадағалауды жүзеге асыру;</w:t>
      </w:r>
    </w:p>
    <w:bookmarkEnd w:id="732"/>
    <w:bookmarkStart w:name="z760" w:id="733"/>
    <w:p>
      <w:pPr>
        <w:spacing w:after="0"/>
        <w:ind w:left="0"/>
        <w:jc w:val="both"/>
      </w:pPr>
      <w:r>
        <w:rPr>
          <w:rFonts w:ascii="Times New Roman"/>
          <w:b w:val="false"/>
          <w:i w:val="false"/>
          <w:color w:val="000000"/>
          <w:sz w:val="28"/>
        </w:rPr>
        <w:t>
      4) азаматтық қорғаныс саласындағы мемлекеттік бақылауды жүзеге асыру;</w:t>
      </w:r>
    </w:p>
    <w:bookmarkEnd w:id="733"/>
    <w:bookmarkStart w:name="z761" w:id="734"/>
    <w:p>
      <w:pPr>
        <w:spacing w:after="0"/>
        <w:ind w:left="0"/>
        <w:jc w:val="both"/>
      </w:pPr>
      <w:r>
        <w:rPr>
          <w:rFonts w:ascii="Times New Roman"/>
          <w:b w:val="false"/>
          <w:i w:val="false"/>
          <w:color w:val="000000"/>
          <w:sz w:val="28"/>
        </w:rPr>
        <w:t>
      5) қауіпті өндірістік объектілердегі авариялар, инциденттер кезінде туындайтын қауіпті өндірістік факторлардың зиянды әсерінің алдын алу, өнеркәсіптік қауіпсіздік саласындағы мемлекеттік бақылауды және қадағалауды қамтамасыз ету;</w:t>
      </w:r>
    </w:p>
    <w:bookmarkEnd w:id="734"/>
    <w:bookmarkStart w:name="z762" w:id="735"/>
    <w:p>
      <w:pPr>
        <w:spacing w:after="0"/>
        <w:ind w:left="0"/>
        <w:jc w:val="both"/>
      </w:pPr>
      <w:r>
        <w:rPr>
          <w:rFonts w:ascii="Times New Roman"/>
          <w:b w:val="false"/>
          <w:i w:val="false"/>
          <w:color w:val="000000"/>
          <w:sz w:val="28"/>
        </w:rPr>
        <w:t>
      6) өрттерді сөндіруді және авариялық-құтқару мен кезек күттірмейтін жұмыстарды алдын алуды ұйымдастыру.</w:t>
      </w:r>
    </w:p>
    <w:bookmarkEnd w:id="735"/>
    <w:bookmarkStart w:name="z763" w:id="736"/>
    <w:p>
      <w:pPr>
        <w:spacing w:after="0"/>
        <w:ind w:left="0"/>
        <w:jc w:val="both"/>
      </w:pPr>
      <w:r>
        <w:rPr>
          <w:rFonts w:ascii="Times New Roman"/>
          <w:b w:val="false"/>
          <w:i w:val="false"/>
          <w:color w:val="000000"/>
          <w:sz w:val="28"/>
        </w:rPr>
        <w:t>
      14. Құқықтары және міндеттері:</w:t>
      </w:r>
    </w:p>
    <w:bookmarkEnd w:id="736"/>
    <w:bookmarkStart w:name="z764" w:id="737"/>
    <w:p>
      <w:pPr>
        <w:spacing w:after="0"/>
        <w:ind w:left="0"/>
        <w:jc w:val="both"/>
      </w:pPr>
      <w:r>
        <w:rPr>
          <w:rFonts w:ascii="Times New Roman"/>
          <w:b w:val="false"/>
          <w:i w:val="false"/>
          <w:color w:val="000000"/>
          <w:sz w:val="28"/>
        </w:rPr>
        <w:t>
      1) өз құзыреті шегінде орындалуы міндетті нормативтік құқықтық актілерді қабылдау;</w:t>
      </w:r>
    </w:p>
    <w:bookmarkEnd w:id="737"/>
    <w:bookmarkStart w:name="z765" w:id="738"/>
    <w:p>
      <w:pPr>
        <w:spacing w:after="0"/>
        <w:ind w:left="0"/>
        <w:jc w:val="both"/>
      </w:pPr>
      <w:r>
        <w:rPr>
          <w:rFonts w:ascii="Times New Roman"/>
          <w:b w:val="false"/>
          <w:i w:val="false"/>
          <w:color w:val="000000"/>
          <w:sz w:val="28"/>
        </w:rPr>
        <w:t>
      2) мемлекеттік органдардан,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738"/>
    <w:bookmarkStart w:name="z766" w:id="739"/>
    <w:p>
      <w:pPr>
        <w:spacing w:after="0"/>
        <w:ind w:left="0"/>
        <w:jc w:val="both"/>
      </w:pPr>
      <w:r>
        <w:rPr>
          <w:rFonts w:ascii="Times New Roman"/>
          <w:b w:val="false"/>
          <w:i w:val="false"/>
          <w:color w:val="000000"/>
          <w:sz w:val="28"/>
        </w:rPr>
        <w:t>
      3) заңнамада белгіленген тәртіпте Департаменттің мүдделерін сотта қорғауды ұйымдастыру және жүзеге асыру;</w:t>
      </w:r>
    </w:p>
    <w:bookmarkEnd w:id="739"/>
    <w:bookmarkStart w:name="z767" w:id="740"/>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ұйымдастыру және өткізу;</w:t>
      </w:r>
    </w:p>
    <w:bookmarkEnd w:id="740"/>
    <w:bookmarkStart w:name="z768" w:id="741"/>
    <w:p>
      <w:pPr>
        <w:spacing w:after="0"/>
        <w:ind w:left="0"/>
        <w:jc w:val="both"/>
      </w:pPr>
      <w:r>
        <w:rPr>
          <w:rFonts w:ascii="Times New Roman"/>
          <w:b w:val="false"/>
          <w:i w:val="false"/>
          <w:color w:val="000000"/>
          <w:sz w:val="28"/>
        </w:rPr>
        <w:t>
      5) қызметтік жұмысты және орындаушылық тәртіпті бұзу фактілері бойынша қызметтік тексерістер жүргізу, олардың себептерін анықтау, талдау және бұзушылықтарды болдырмау бойынша шаралар қабылдау;</w:t>
      </w:r>
    </w:p>
    <w:bookmarkEnd w:id="741"/>
    <w:bookmarkStart w:name="z769" w:id="742"/>
    <w:p>
      <w:pPr>
        <w:spacing w:after="0"/>
        <w:ind w:left="0"/>
        <w:jc w:val="both"/>
      </w:pPr>
      <w:r>
        <w:rPr>
          <w:rFonts w:ascii="Times New Roman"/>
          <w:b w:val="false"/>
          <w:i w:val="false"/>
          <w:color w:val="000000"/>
          <w:sz w:val="28"/>
        </w:rPr>
        <w:t>
      6) белгіленген тәртіппен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742"/>
    <w:bookmarkStart w:name="z770" w:id="743"/>
    <w:p>
      <w:pPr>
        <w:spacing w:after="0"/>
        <w:ind w:left="0"/>
        <w:jc w:val="both"/>
      </w:pPr>
      <w:r>
        <w:rPr>
          <w:rFonts w:ascii="Times New Roman"/>
          <w:b w:val="false"/>
          <w:i w:val="false"/>
          <w:color w:val="000000"/>
          <w:sz w:val="28"/>
        </w:rPr>
        <w:t>
      7) қаланың құлақтандыру жүйесіне техникалық тексерулер және азаматтық қорғау бойынша оқу-жаттығулар жүргізу кезінде қаланың құлақтандыру жүйесін қосу туралы өкім беру;</w:t>
      </w:r>
    </w:p>
    <w:bookmarkEnd w:id="743"/>
    <w:bookmarkStart w:name="z771" w:id="744"/>
    <w:p>
      <w:pPr>
        <w:spacing w:after="0"/>
        <w:ind w:left="0"/>
        <w:jc w:val="both"/>
      </w:pPr>
      <w:r>
        <w:rPr>
          <w:rFonts w:ascii="Times New Roman"/>
          <w:b w:val="false"/>
          <w:i w:val="false"/>
          <w:color w:val="000000"/>
          <w:sz w:val="28"/>
        </w:rPr>
        <w:t>
      8)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744"/>
    <w:bookmarkStart w:name="z772" w:id="745"/>
    <w:p>
      <w:pPr>
        <w:spacing w:after="0"/>
        <w:ind w:left="0"/>
        <w:jc w:val="both"/>
      </w:pPr>
      <w:r>
        <w:rPr>
          <w:rFonts w:ascii="Times New Roman"/>
          <w:b w:val="false"/>
          <w:i w:val="false"/>
          <w:color w:val="000000"/>
          <w:sz w:val="28"/>
        </w:rPr>
        <w:t>
      9) қолданыстағы заңнамалық актілерде көзделген өзге құқықтар мен міндеттерді жүзеге асыру.</w:t>
      </w:r>
    </w:p>
    <w:bookmarkEnd w:id="745"/>
    <w:bookmarkStart w:name="z773" w:id="746"/>
    <w:p>
      <w:pPr>
        <w:spacing w:after="0"/>
        <w:ind w:left="0"/>
        <w:jc w:val="both"/>
      </w:pPr>
      <w:r>
        <w:rPr>
          <w:rFonts w:ascii="Times New Roman"/>
          <w:b w:val="false"/>
          <w:i w:val="false"/>
          <w:color w:val="000000"/>
          <w:sz w:val="28"/>
        </w:rPr>
        <w:t>
      15. Функциялар:</w:t>
      </w:r>
    </w:p>
    <w:bookmarkEnd w:id="746"/>
    <w:bookmarkStart w:name="z774" w:id="747"/>
    <w:p>
      <w:pPr>
        <w:spacing w:after="0"/>
        <w:ind w:left="0"/>
        <w:jc w:val="both"/>
      </w:pPr>
      <w:r>
        <w:rPr>
          <w:rFonts w:ascii="Times New Roman"/>
          <w:b w:val="false"/>
          <w:i w:val="false"/>
          <w:color w:val="000000"/>
          <w:sz w:val="28"/>
        </w:rPr>
        <w:t>
      1) азаматтық қорғау саласындағы мемлекеттік саясаттың іске асырылуын, азаматтық қорғаудың мемлекеттік жүйесі аумақтық кіші жүйелерінің жұмыс істеуі мен одан әрі дамуын қамтамасыз ету;</w:t>
      </w:r>
    </w:p>
    <w:bookmarkEnd w:id="747"/>
    <w:bookmarkStart w:name="z775" w:id="748"/>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748"/>
    <w:bookmarkStart w:name="z776" w:id="749"/>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және өнеркәсіптік қауіпсіздігін қамтамасыз етуге және қала аумағында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749"/>
    <w:bookmarkStart w:name="z777" w:id="750"/>
    <w:p>
      <w:pPr>
        <w:spacing w:after="0"/>
        <w:ind w:left="0"/>
        <w:jc w:val="both"/>
      </w:pPr>
      <w:r>
        <w:rPr>
          <w:rFonts w:ascii="Times New Roman"/>
          <w:b w:val="false"/>
          <w:i w:val="false"/>
          <w:color w:val="000000"/>
          <w:sz w:val="28"/>
        </w:rPr>
        <w:t>
      4) табиғи және техногендік сипаттағы төтенше жағдайларды мемлекеттік есепке алуды жүргізу;</w:t>
      </w:r>
    </w:p>
    <w:bookmarkEnd w:id="750"/>
    <w:bookmarkStart w:name="z778" w:id="751"/>
    <w:p>
      <w:pPr>
        <w:spacing w:after="0"/>
        <w:ind w:left="0"/>
        <w:jc w:val="both"/>
      </w:pPr>
      <w:r>
        <w:rPr>
          <w:rFonts w:ascii="Times New Roman"/>
          <w:b w:val="false"/>
          <w:i w:val="false"/>
          <w:color w:val="000000"/>
          <w:sz w:val="28"/>
        </w:rPr>
        <w:t>
      5) Департаменттің жауынгерлік және жұмылдыру әзірлігін қамтамасыз ету;</w:t>
      </w:r>
    </w:p>
    <w:bookmarkEnd w:id="751"/>
    <w:bookmarkStart w:name="z779" w:id="752"/>
    <w:p>
      <w:pPr>
        <w:spacing w:after="0"/>
        <w:ind w:left="0"/>
        <w:jc w:val="both"/>
      </w:pPr>
      <w:r>
        <w:rPr>
          <w:rFonts w:ascii="Times New Roman"/>
          <w:b w:val="false"/>
          <w:i w:val="false"/>
          <w:color w:val="000000"/>
          <w:sz w:val="28"/>
        </w:rPr>
        <w:t>
      6)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752"/>
    <w:bookmarkStart w:name="z780" w:id="753"/>
    <w:p>
      <w:pPr>
        <w:spacing w:after="0"/>
        <w:ind w:left="0"/>
        <w:jc w:val="both"/>
      </w:pPr>
      <w:r>
        <w:rPr>
          <w:rFonts w:ascii="Times New Roman"/>
          <w:b w:val="false"/>
          <w:i w:val="false"/>
          <w:color w:val="000000"/>
          <w:sz w:val="28"/>
        </w:rPr>
        <w:t>
      7) азаматтық қорғау саласында ақпараттық-талдау қызметін жүзеге асыру;</w:t>
      </w:r>
    </w:p>
    <w:bookmarkEnd w:id="753"/>
    <w:bookmarkStart w:name="z781" w:id="754"/>
    <w:p>
      <w:pPr>
        <w:spacing w:after="0"/>
        <w:ind w:left="0"/>
        <w:jc w:val="both"/>
      </w:pPr>
      <w:r>
        <w:rPr>
          <w:rFonts w:ascii="Times New Roman"/>
          <w:b w:val="false"/>
          <w:i w:val="false"/>
          <w:color w:val="000000"/>
          <w:sz w:val="28"/>
        </w:rPr>
        <w:t>
      8) табиғи және техногендік сипаттағы төтенше жағдайлар аймағындағы халыққа шұғыл медициналық және психологиялық көмек көрсету, төтенше жағдайларды жоюға қатысушылардың денсаулығын сақтау, қалпына келтіру және оңалтуды қамтамасыз ету;</w:t>
      </w:r>
    </w:p>
    <w:bookmarkEnd w:id="754"/>
    <w:bookmarkStart w:name="z782" w:id="755"/>
    <w:p>
      <w:pPr>
        <w:spacing w:after="0"/>
        <w:ind w:left="0"/>
        <w:jc w:val="both"/>
      </w:pPr>
      <w:r>
        <w:rPr>
          <w:rFonts w:ascii="Times New Roman"/>
          <w:b w:val="false"/>
          <w:i w:val="false"/>
          <w:color w:val="000000"/>
          <w:sz w:val="28"/>
        </w:rPr>
        <w:t>
      9) комиссиясының құрамында өз құзыреті шегінде төтенше жағдайлардың туындауына әкеп соққан аварияларды, зілзалалар мен апаттарды тергеуді ұйымдастыру және жүргізу;</w:t>
      </w:r>
    </w:p>
    <w:bookmarkEnd w:id="755"/>
    <w:bookmarkStart w:name="z783" w:id="756"/>
    <w:p>
      <w:pPr>
        <w:spacing w:after="0"/>
        <w:ind w:left="0"/>
        <w:jc w:val="both"/>
      </w:pPr>
      <w:r>
        <w:rPr>
          <w:rFonts w:ascii="Times New Roman"/>
          <w:b w:val="false"/>
          <w:i w:val="false"/>
          <w:color w:val="000000"/>
          <w:sz w:val="28"/>
        </w:rPr>
        <w:t>
      10) қолданыстағы заңнамаға сәйкес төтенше жағдайларды жою кезінде ұйымдардың материалдық-техникалық ресурстарын жұмылдыру;</w:t>
      </w:r>
    </w:p>
    <w:bookmarkEnd w:id="756"/>
    <w:bookmarkStart w:name="z784" w:id="757"/>
    <w:p>
      <w:pPr>
        <w:spacing w:after="0"/>
        <w:ind w:left="0"/>
        <w:jc w:val="both"/>
      </w:pPr>
      <w:r>
        <w:rPr>
          <w:rFonts w:ascii="Times New Roman"/>
          <w:b w:val="false"/>
          <w:i w:val="false"/>
          <w:color w:val="000000"/>
          <w:sz w:val="28"/>
        </w:rPr>
        <w:t>
      11) азаматтық қорғау құралдарына қажеттілікті айқындау үшін Министрлікке және жергілікті атқарушы органға ұсыныстар дайындау;</w:t>
      </w:r>
    </w:p>
    <w:bookmarkEnd w:id="757"/>
    <w:bookmarkStart w:name="z785" w:id="758"/>
    <w:p>
      <w:pPr>
        <w:spacing w:after="0"/>
        <w:ind w:left="0"/>
        <w:jc w:val="both"/>
      </w:pPr>
      <w:r>
        <w:rPr>
          <w:rFonts w:ascii="Times New Roman"/>
          <w:b w:val="false"/>
          <w:i w:val="false"/>
          <w:color w:val="000000"/>
          <w:sz w:val="28"/>
        </w:rPr>
        <w:t>
      12) қорғаныш құрылыстарын есепке қоюды және есептен шығаруды жүзеге асыру;</w:t>
      </w:r>
    </w:p>
    <w:bookmarkEnd w:id="758"/>
    <w:bookmarkStart w:name="z786" w:id="759"/>
    <w:p>
      <w:pPr>
        <w:spacing w:after="0"/>
        <w:ind w:left="0"/>
        <w:jc w:val="both"/>
      </w:pPr>
      <w:r>
        <w:rPr>
          <w:rFonts w:ascii="Times New Roman"/>
          <w:b w:val="false"/>
          <w:i w:val="false"/>
          <w:color w:val="000000"/>
          <w:sz w:val="28"/>
        </w:rPr>
        <w:t>
      13) азаматтық қорғаудың басқару органдары мен күштерін даярлау жөніндегі іс-шаралар жоспарын әзірлеу;</w:t>
      </w:r>
    </w:p>
    <w:bookmarkEnd w:id="759"/>
    <w:bookmarkStart w:name="z787" w:id="760"/>
    <w:p>
      <w:pPr>
        <w:spacing w:after="0"/>
        <w:ind w:left="0"/>
        <w:jc w:val="both"/>
      </w:pPr>
      <w:r>
        <w:rPr>
          <w:rFonts w:ascii="Times New Roman"/>
          <w:b w:val="false"/>
          <w:i w:val="false"/>
          <w:color w:val="000000"/>
          <w:sz w:val="28"/>
        </w:rPr>
        <w:t>
      14) Азаматтық қорғаныс жоспарын әзірлеу және оны азаматтық қорғаныстың бастығы – қала әкіміне бекіту үшін енгізу;</w:t>
      </w:r>
    </w:p>
    <w:bookmarkEnd w:id="760"/>
    <w:bookmarkStart w:name="z788" w:id="761"/>
    <w:p>
      <w:pPr>
        <w:spacing w:after="0"/>
        <w:ind w:left="0"/>
        <w:jc w:val="both"/>
      </w:pPr>
      <w:r>
        <w:rPr>
          <w:rFonts w:ascii="Times New Roman"/>
          <w:b w:val="false"/>
          <w:i w:val="false"/>
          <w:color w:val="000000"/>
          <w:sz w:val="28"/>
        </w:rPr>
        <w:t>
      15) қала аудандарының азаматтық қорғаныс жоспарларын келісу;</w:t>
      </w:r>
    </w:p>
    <w:bookmarkEnd w:id="761"/>
    <w:bookmarkStart w:name="z789" w:id="762"/>
    <w:p>
      <w:pPr>
        <w:spacing w:after="0"/>
        <w:ind w:left="0"/>
        <w:jc w:val="both"/>
      </w:pPr>
      <w:r>
        <w:rPr>
          <w:rFonts w:ascii="Times New Roman"/>
          <w:b w:val="false"/>
          <w:i w:val="false"/>
          <w:color w:val="000000"/>
          <w:sz w:val="28"/>
        </w:rPr>
        <w:t>
      16) жергілікті ауқымдағы төтенше жағдайларды жою жөніндегі іс-қимылдар жоспарларын әзірлеу және оларды қаланың әкіміне бекітуге ұсыну;</w:t>
      </w:r>
    </w:p>
    <w:bookmarkEnd w:id="762"/>
    <w:bookmarkStart w:name="z790" w:id="763"/>
    <w:p>
      <w:pPr>
        <w:spacing w:after="0"/>
        <w:ind w:left="0"/>
        <w:jc w:val="both"/>
      </w:pPr>
      <w:r>
        <w:rPr>
          <w:rFonts w:ascii="Times New Roman"/>
          <w:b w:val="false"/>
          <w:i w:val="false"/>
          <w:color w:val="000000"/>
          <w:sz w:val="28"/>
        </w:rPr>
        <w:t>
      17) қала аудандарының төтенше жағдайларды жою жөніндегі іс-қимылдар жоспарларын келісу;</w:t>
      </w:r>
    </w:p>
    <w:bookmarkEnd w:id="763"/>
    <w:bookmarkStart w:name="z791" w:id="764"/>
    <w:p>
      <w:pPr>
        <w:spacing w:after="0"/>
        <w:ind w:left="0"/>
        <w:jc w:val="both"/>
      </w:pPr>
      <w:r>
        <w:rPr>
          <w:rFonts w:ascii="Times New Roman"/>
          <w:b w:val="false"/>
          <w:i w:val="false"/>
          <w:color w:val="000000"/>
          <w:sz w:val="28"/>
        </w:rPr>
        <w:t>
      18) азаматтық қорғаныс жоспарларының және төтенше жағдайларды жою жөніндегі іс-қимылдар жоспарларының құрылымын айқындау жөнінде Азаматтық қорғаныс және әскери бөлімдер комитетіне ұсыныстар енгізу;</w:t>
      </w:r>
    </w:p>
    <w:bookmarkEnd w:id="764"/>
    <w:bookmarkStart w:name="z792" w:id="765"/>
    <w:p>
      <w:pPr>
        <w:spacing w:after="0"/>
        <w:ind w:left="0"/>
        <w:jc w:val="both"/>
      </w:pPr>
      <w:r>
        <w:rPr>
          <w:rFonts w:ascii="Times New Roman"/>
          <w:b w:val="false"/>
          <w:i w:val="false"/>
          <w:color w:val="000000"/>
          <w:sz w:val="28"/>
        </w:rPr>
        <w:t>
      19) Азаматтық қорғаныстың инженерлік-техникалық іс-шараларының көлемі және мазмұны жөнінде Азаматтық қорғаныс және әскери бөлімдер комитетіне ұсыныстар енгізу;</w:t>
      </w:r>
    </w:p>
    <w:bookmarkEnd w:id="765"/>
    <w:bookmarkStart w:name="z793" w:id="766"/>
    <w:p>
      <w:pPr>
        <w:spacing w:after="0"/>
        <w:ind w:left="0"/>
        <w:jc w:val="both"/>
      </w:pPr>
      <w:r>
        <w:rPr>
          <w:rFonts w:ascii="Times New Roman"/>
          <w:b w:val="false"/>
          <w:i w:val="false"/>
          <w:color w:val="000000"/>
          <w:sz w:val="28"/>
        </w:rPr>
        <w:t>
      20) қосалқы (қалалық, қала сыртындағы), көмекші және жылжымалы басқару пункттерін құру бойынша ұсыныстарды азаматтық қорғаныстың бастығы – қала әкіміне енгізу;</w:t>
      </w:r>
    </w:p>
    <w:bookmarkEnd w:id="766"/>
    <w:bookmarkStart w:name="z794" w:id="767"/>
    <w:p>
      <w:pPr>
        <w:spacing w:after="0"/>
        <w:ind w:left="0"/>
        <w:jc w:val="both"/>
      </w:pPr>
      <w:r>
        <w:rPr>
          <w:rFonts w:ascii="Times New Roman"/>
          <w:b w:val="false"/>
          <w:i w:val="false"/>
          <w:color w:val="000000"/>
          <w:sz w:val="28"/>
        </w:rPr>
        <w:t>
      21) елді мекендер мен аса маңызды мемлекеттік меншік объектілерінің аумақтарын өрттерден қорғауды қамтамасыз ету;</w:t>
      </w:r>
    </w:p>
    <w:bookmarkEnd w:id="767"/>
    <w:bookmarkStart w:name="z795" w:id="768"/>
    <w:p>
      <w:pPr>
        <w:spacing w:after="0"/>
        <w:ind w:left="0"/>
        <w:jc w:val="both"/>
      </w:pPr>
      <w:r>
        <w:rPr>
          <w:rFonts w:ascii="Times New Roman"/>
          <w:b w:val="false"/>
          <w:i w:val="false"/>
          <w:color w:val="000000"/>
          <w:sz w:val="28"/>
        </w:rPr>
        <w:t>
      22) өртке қарсы ерікті құралымдардың тізілімін жүргізу;</w:t>
      </w:r>
    </w:p>
    <w:bookmarkEnd w:id="768"/>
    <w:bookmarkStart w:name="z796" w:id="769"/>
    <w:p>
      <w:pPr>
        <w:spacing w:after="0"/>
        <w:ind w:left="0"/>
        <w:jc w:val="both"/>
      </w:pPr>
      <w:r>
        <w:rPr>
          <w:rFonts w:ascii="Times New Roman"/>
          <w:b w:val="false"/>
          <w:i w:val="false"/>
          <w:color w:val="000000"/>
          <w:sz w:val="28"/>
        </w:rPr>
        <w:t>
      23) төтенше жағдайлардың алдын алу жөніндегі жоспарларды әзірлеу;</w:t>
      </w:r>
    </w:p>
    <w:bookmarkEnd w:id="769"/>
    <w:bookmarkStart w:name="z797" w:id="770"/>
    <w:p>
      <w:pPr>
        <w:spacing w:after="0"/>
        <w:ind w:left="0"/>
        <w:jc w:val="both"/>
      </w:pPr>
      <w:r>
        <w:rPr>
          <w:rFonts w:ascii="Times New Roman"/>
          <w:b w:val="false"/>
          <w:i w:val="false"/>
          <w:color w:val="000000"/>
          <w:sz w:val="28"/>
        </w:rPr>
        <w:t>
      24) қалалар мен аудандардың қауіпсіздік паспорттарын және табиғи және техногендік сипаттағы төтенше жағдайлар қатерлерінің каталогтарын әзірлеу;</w:t>
      </w:r>
    </w:p>
    <w:bookmarkEnd w:id="770"/>
    <w:bookmarkStart w:name="z798" w:id="771"/>
    <w:p>
      <w:pPr>
        <w:spacing w:after="0"/>
        <w:ind w:left="0"/>
        <w:jc w:val="both"/>
      </w:pPr>
      <w:r>
        <w:rPr>
          <w:rFonts w:ascii="Times New Roman"/>
          <w:b w:val="false"/>
          <w:i w:val="false"/>
          <w:color w:val="000000"/>
          <w:sz w:val="28"/>
        </w:rPr>
        <w:t>
      25) жергілікті ауқымдағы төтенше жағдайлар кезінде қала әкімінің табиғи және техногендік сипаттағы төтенше жағдайды жариялауы туралы ұсыныстарды жергілікті атқарушы органға енгізу;</w:t>
      </w:r>
    </w:p>
    <w:bookmarkEnd w:id="771"/>
    <w:bookmarkStart w:name="z799" w:id="772"/>
    <w:p>
      <w:pPr>
        <w:spacing w:after="0"/>
        <w:ind w:left="0"/>
        <w:jc w:val="both"/>
      </w:pPr>
      <w:r>
        <w:rPr>
          <w:rFonts w:ascii="Times New Roman"/>
          <w:b w:val="false"/>
          <w:i w:val="false"/>
          <w:color w:val="000000"/>
          <w:sz w:val="28"/>
        </w:rPr>
        <w:t>
      26) төтенше жағдайлар кезінде өрттерді сөндіруді ұйымдастыру және авариялық-құтқару және шұғыл жұмыстар жүргізу;</w:t>
      </w:r>
    </w:p>
    <w:bookmarkEnd w:id="772"/>
    <w:bookmarkStart w:name="z800" w:id="773"/>
    <w:p>
      <w:pPr>
        <w:spacing w:after="0"/>
        <w:ind w:left="0"/>
        <w:jc w:val="both"/>
      </w:pPr>
      <w:r>
        <w:rPr>
          <w:rFonts w:ascii="Times New Roman"/>
          <w:b w:val="false"/>
          <w:i w:val="false"/>
          <w:color w:val="000000"/>
          <w:sz w:val="28"/>
        </w:rPr>
        <w:t>
      27) суда құтқару және сүңгуірлік-іздестіру жұмыстарын ұйымдастыру және жүргізу;</w:t>
      </w:r>
    </w:p>
    <w:bookmarkEnd w:id="773"/>
    <w:bookmarkStart w:name="z801" w:id="774"/>
    <w:p>
      <w:pPr>
        <w:spacing w:after="0"/>
        <w:ind w:left="0"/>
        <w:jc w:val="both"/>
      </w:pPr>
      <w:r>
        <w:rPr>
          <w:rFonts w:ascii="Times New Roman"/>
          <w:b w:val="false"/>
          <w:i w:val="false"/>
          <w:color w:val="000000"/>
          <w:sz w:val="28"/>
        </w:rPr>
        <w:t>
      28) қала аумағындағы өртке қарсы және авариялық-құтқару қызметтері мен құралымдарының қызметін үйлестіру;</w:t>
      </w:r>
    </w:p>
    <w:bookmarkEnd w:id="774"/>
    <w:bookmarkStart w:name="z802" w:id="775"/>
    <w:p>
      <w:pPr>
        <w:spacing w:after="0"/>
        <w:ind w:left="0"/>
        <w:jc w:val="both"/>
      </w:pPr>
      <w:r>
        <w:rPr>
          <w:rFonts w:ascii="Times New Roman"/>
          <w:b w:val="false"/>
          <w:i w:val="false"/>
          <w:color w:val="000000"/>
          <w:sz w:val="28"/>
        </w:rPr>
        <w:t>
      29) су айдындарындағы төтенше жағдайлардың алдын алуға бағытталған профилактикалық жұмысты ұйымдастыру және жүргізу;</w:t>
      </w:r>
    </w:p>
    <w:bookmarkEnd w:id="775"/>
    <w:bookmarkStart w:name="z803" w:id="776"/>
    <w:p>
      <w:pPr>
        <w:spacing w:after="0"/>
        <w:ind w:left="0"/>
        <w:jc w:val="both"/>
      </w:pPr>
      <w:r>
        <w:rPr>
          <w:rFonts w:ascii="Times New Roman"/>
          <w:b w:val="false"/>
          <w:i w:val="false"/>
          <w:color w:val="000000"/>
          <w:sz w:val="28"/>
        </w:rPr>
        <w:t>
      30) өз құзыреті шегінде жергілікті атқарушы органымен бірлесіп басқару, құлақтандыру мен байланыс жүйелерін дамыту және оларды қаланың аумағында пайдалануға әзірлікте ұстау;</w:t>
      </w:r>
    </w:p>
    <w:bookmarkEnd w:id="776"/>
    <w:bookmarkStart w:name="z804" w:id="777"/>
    <w:p>
      <w:pPr>
        <w:spacing w:after="0"/>
        <w:ind w:left="0"/>
        <w:jc w:val="both"/>
      </w:pPr>
      <w:r>
        <w:rPr>
          <w:rFonts w:ascii="Times New Roman"/>
          <w:b w:val="false"/>
          <w:i w:val="false"/>
          <w:color w:val="000000"/>
          <w:sz w:val="28"/>
        </w:rPr>
        <w:t>
      31)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777"/>
    <w:bookmarkStart w:name="z805" w:id="778"/>
    <w:p>
      <w:pPr>
        <w:spacing w:after="0"/>
        <w:ind w:left="0"/>
        <w:jc w:val="both"/>
      </w:pPr>
      <w:r>
        <w:rPr>
          <w:rFonts w:ascii="Times New Roman"/>
          <w:b w:val="false"/>
          <w:i w:val="false"/>
          <w:color w:val="000000"/>
          <w:sz w:val="28"/>
        </w:rPr>
        <w:t>
      32) қала аумағында бірыңғай кезекшілік-диспетчерлік "112" қызметін дамыту және жұмыс істеуін қамтамасыз ету;</w:t>
      </w:r>
    </w:p>
    <w:bookmarkEnd w:id="778"/>
    <w:bookmarkStart w:name="z806" w:id="779"/>
    <w:p>
      <w:pPr>
        <w:spacing w:after="0"/>
        <w:ind w:left="0"/>
        <w:jc w:val="both"/>
      </w:pPr>
      <w:r>
        <w:rPr>
          <w:rFonts w:ascii="Times New Roman"/>
          <w:b w:val="false"/>
          <w:i w:val="false"/>
          <w:color w:val="000000"/>
          <w:sz w:val="28"/>
        </w:rPr>
        <w:t>
      33) облыстың аумағында бірыңғай кезекшілік-диспетчерлік "112" қызметімен автоматтандырылған жүйелердің өзара іс-қимылын ұйымдастыру;</w:t>
      </w:r>
    </w:p>
    <w:bookmarkEnd w:id="779"/>
    <w:bookmarkStart w:name="z807" w:id="780"/>
    <w:p>
      <w:pPr>
        <w:spacing w:after="0"/>
        <w:ind w:left="0"/>
        <w:jc w:val="both"/>
      </w:pPr>
      <w:r>
        <w:rPr>
          <w:rFonts w:ascii="Times New Roman"/>
          <w:b w:val="false"/>
          <w:i w:val="false"/>
          <w:color w:val="000000"/>
          <w:sz w:val="28"/>
        </w:rPr>
        <w:t>
      34) өз құзыреті шегінде азаматтық қорғаудың мемлекеттік жүйесінің корпоративтік ақпараттық-коммуникациялық жүйесінің, жоспарлау және жедел басқару орталықтарының жұмыс істеуін қамтамасыз ету;</w:t>
      </w:r>
    </w:p>
    <w:bookmarkEnd w:id="780"/>
    <w:bookmarkStart w:name="z808" w:id="781"/>
    <w:p>
      <w:pPr>
        <w:spacing w:after="0"/>
        <w:ind w:left="0"/>
        <w:jc w:val="both"/>
      </w:pPr>
      <w:r>
        <w:rPr>
          <w:rFonts w:ascii="Times New Roman"/>
          <w:b w:val="false"/>
          <w:i w:val="false"/>
          <w:color w:val="000000"/>
          <w:sz w:val="28"/>
        </w:rPr>
        <w:t>
      35) азаматтық қорғау саласындағы ғылыми зерттеулер жүргізу туралы ұсыныстар енгізу, білімді насихаттауды, халықты және мамандарды оқытуды ұйымдастыру;</w:t>
      </w:r>
    </w:p>
    <w:bookmarkEnd w:id="781"/>
    <w:bookmarkStart w:name="z809" w:id="782"/>
    <w:p>
      <w:pPr>
        <w:spacing w:after="0"/>
        <w:ind w:left="0"/>
        <w:jc w:val="both"/>
      </w:pPr>
      <w:r>
        <w:rPr>
          <w:rFonts w:ascii="Times New Roman"/>
          <w:b w:val="false"/>
          <w:i w:val="false"/>
          <w:color w:val="000000"/>
          <w:sz w:val="28"/>
        </w:rPr>
        <w:t>
      36)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ұйымдастыру;</w:t>
      </w:r>
    </w:p>
    <w:bookmarkEnd w:id="782"/>
    <w:bookmarkStart w:name="z810" w:id="783"/>
    <w:p>
      <w:pPr>
        <w:spacing w:after="0"/>
        <w:ind w:left="0"/>
        <w:jc w:val="both"/>
      </w:pPr>
      <w:r>
        <w:rPr>
          <w:rFonts w:ascii="Times New Roman"/>
          <w:b w:val="false"/>
          <w:i w:val="false"/>
          <w:color w:val="000000"/>
          <w:sz w:val="28"/>
        </w:rPr>
        <w:t>
      37) ерікті өрт сөндірушілерді кейінгі даярлаудың бағдарламасын бекіту;</w:t>
      </w:r>
    </w:p>
    <w:bookmarkEnd w:id="783"/>
    <w:bookmarkStart w:name="z811" w:id="784"/>
    <w:p>
      <w:pPr>
        <w:spacing w:after="0"/>
        <w:ind w:left="0"/>
        <w:jc w:val="both"/>
      </w:pPr>
      <w:r>
        <w:rPr>
          <w:rFonts w:ascii="Times New Roman"/>
          <w:b w:val="false"/>
          <w:i w:val="false"/>
          <w:color w:val="000000"/>
          <w:sz w:val="28"/>
        </w:rPr>
        <w:t>
      38) өрт қауіпсіздігі саласындағы мемлекеттік бақылауды және қадағалауды жүзеге асыру;</w:t>
      </w:r>
    </w:p>
    <w:bookmarkEnd w:id="784"/>
    <w:bookmarkStart w:name="z812" w:id="785"/>
    <w:p>
      <w:pPr>
        <w:spacing w:after="0"/>
        <w:ind w:left="0"/>
        <w:jc w:val="both"/>
      </w:pPr>
      <w:r>
        <w:rPr>
          <w:rFonts w:ascii="Times New Roman"/>
          <w:b w:val="false"/>
          <w:i w:val="false"/>
          <w:color w:val="000000"/>
          <w:sz w:val="28"/>
        </w:rPr>
        <w:t>
      39) азаматтық қорғаныс саласындағы мемлекеттік бақылауды жүзеге асыру;</w:t>
      </w:r>
    </w:p>
    <w:bookmarkEnd w:id="785"/>
    <w:bookmarkStart w:name="z813" w:id="786"/>
    <w:p>
      <w:pPr>
        <w:spacing w:after="0"/>
        <w:ind w:left="0"/>
        <w:jc w:val="both"/>
      </w:pPr>
      <w:r>
        <w:rPr>
          <w:rFonts w:ascii="Times New Roman"/>
          <w:b w:val="false"/>
          <w:i w:val="false"/>
          <w:color w:val="000000"/>
          <w:sz w:val="28"/>
        </w:rPr>
        <w:t>
      40) өнеркәсіптік қауіпсіздік саласында мемлекеттік бақылауды және қадағалауды жүзеге асыру;</w:t>
      </w:r>
    </w:p>
    <w:bookmarkEnd w:id="786"/>
    <w:bookmarkStart w:name="z814" w:id="787"/>
    <w:p>
      <w:pPr>
        <w:spacing w:after="0"/>
        <w:ind w:left="0"/>
        <w:jc w:val="both"/>
      </w:pPr>
      <w:r>
        <w:rPr>
          <w:rFonts w:ascii="Times New Roman"/>
          <w:b w:val="false"/>
          <w:i w:val="false"/>
          <w:color w:val="000000"/>
          <w:sz w:val="28"/>
        </w:rPr>
        <w:t>
      41) елді мекендер мен объектілерде өртке қарсы күреске өрт сөндіру бөлімшелерінің әзірлігіне бақылауды жүзеге асыру;</w:t>
      </w:r>
    </w:p>
    <w:bookmarkEnd w:id="787"/>
    <w:bookmarkStart w:name="z815" w:id="788"/>
    <w:p>
      <w:pPr>
        <w:spacing w:after="0"/>
        <w:ind w:left="0"/>
        <w:jc w:val="both"/>
      </w:pPr>
      <w:r>
        <w:rPr>
          <w:rFonts w:ascii="Times New Roman"/>
          <w:b w:val="false"/>
          <w:i w:val="false"/>
          <w:color w:val="000000"/>
          <w:sz w:val="28"/>
        </w:rPr>
        <w:t>
      42) су айдындарында қауіпсіздік қағидаларының сақталуына бақылауды жүзеге асыру;</w:t>
      </w:r>
    </w:p>
    <w:bookmarkEnd w:id="788"/>
    <w:bookmarkStart w:name="z816" w:id="789"/>
    <w:p>
      <w:pPr>
        <w:spacing w:after="0"/>
        <w:ind w:left="0"/>
        <w:jc w:val="both"/>
      </w:pPr>
      <w:r>
        <w:rPr>
          <w:rFonts w:ascii="Times New Roman"/>
          <w:b w:val="false"/>
          <w:i w:val="false"/>
          <w:color w:val="000000"/>
          <w:sz w:val="28"/>
        </w:rPr>
        <w:t>
      43) өрт және өнеркәсіптік қауіпсіздігі, азаматтық қорғаныс саласында әкімшілік құқық бұзушылықтар туралы істер жүргізуді жүзеге асыру;</w:t>
      </w:r>
    </w:p>
    <w:bookmarkEnd w:id="789"/>
    <w:bookmarkStart w:name="z817" w:id="790"/>
    <w:p>
      <w:pPr>
        <w:spacing w:after="0"/>
        <w:ind w:left="0"/>
        <w:jc w:val="both"/>
      </w:pPr>
      <w:r>
        <w:rPr>
          <w:rFonts w:ascii="Times New Roman"/>
          <w:b w:val="false"/>
          <w:i w:val="false"/>
          <w:color w:val="000000"/>
          <w:sz w:val="28"/>
        </w:rPr>
        <w:t>
      44)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790"/>
    <w:bookmarkStart w:name="z818" w:id="791"/>
    <w:p>
      <w:pPr>
        <w:spacing w:after="0"/>
        <w:ind w:left="0"/>
        <w:jc w:val="both"/>
      </w:pPr>
      <w:r>
        <w:rPr>
          <w:rFonts w:ascii="Times New Roman"/>
          <w:b w:val="false"/>
          <w:i w:val="false"/>
          <w:color w:val="000000"/>
          <w:sz w:val="28"/>
        </w:rPr>
        <w:t>
      45) анықталған бұзушылықтарды жою және азаматтық қорғаныс жөніндегі іс-шараларды орындау туралы азаматтарға, лауазымды және заңды тұлғаларға ұйғарымдар беру;</w:t>
      </w:r>
    </w:p>
    <w:bookmarkEnd w:id="791"/>
    <w:bookmarkStart w:name="z819" w:id="792"/>
    <w:p>
      <w:pPr>
        <w:spacing w:after="0"/>
        <w:ind w:left="0"/>
        <w:jc w:val="both"/>
      </w:pPr>
      <w:r>
        <w:rPr>
          <w:rFonts w:ascii="Times New Roman"/>
          <w:b w:val="false"/>
          <w:i w:val="false"/>
          <w:color w:val="000000"/>
          <w:sz w:val="28"/>
        </w:rPr>
        <w:t>
      46) су айдындарында қауіпсіздік қағидаларын сақтамағаны үшін азаматтарға және заңды тұлғаларға ұйғарымдар беру;</w:t>
      </w:r>
    </w:p>
    <w:bookmarkEnd w:id="792"/>
    <w:bookmarkStart w:name="z820" w:id="793"/>
    <w:p>
      <w:pPr>
        <w:spacing w:after="0"/>
        <w:ind w:left="0"/>
        <w:jc w:val="both"/>
      </w:pPr>
      <w:r>
        <w:rPr>
          <w:rFonts w:ascii="Times New Roman"/>
          <w:b w:val="false"/>
          <w:i w:val="false"/>
          <w:color w:val="000000"/>
          <w:sz w:val="28"/>
        </w:rPr>
        <w:t>
      47) субъектiлер өрт қауiпсiздiгi талаптарын бұза отырып жүзеге асыратын, сондай-ақ ұйымды,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w:t>
      </w:r>
    </w:p>
    <w:bookmarkEnd w:id="793"/>
    <w:bookmarkStart w:name="z821" w:id="794"/>
    <w:p>
      <w:pPr>
        <w:spacing w:after="0"/>
        <w:ind w:left="0"/>
        <w:jc w:val="both"/>
      </w:pPr>
      <w:r>
        <w:rPr>
          <w:rFonts w:ascii="Times New Roman"/>
          <w:b w:val="false"/>
          <w:i w:val="false"/>
          <w:color w:val="000000"/>
          <w:sz w:val="28"/>
        </w:rPr>
        <w:t>
      48)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794"/>
    <w:bookmarkStart w:name="z822" w:id="795"/>
    <w:p>
      <w:pPr>
        <w:spacing w:after="0"/>
        <w:ind w:left="0"/>
        <w:jc w:val="both"/>
      </w:pPr>
      <w:r>
        <w:rPr>
          <w:rFonts w:ascii="Times New Roman"/>
          <w:b w:val="false"/>
          <w:i w:val="false"/>
          <w:color w:val="000000"/>
          <w:sz w:val="28"/>
        </w:rPr>
        <w:t>
      49) өз құзыреті шегінде ұлттық қауіпсіздік жүйесін жетілдіру жөніндегі ұсыныстарды Министрлікке енгізу;</w:t>
      </w:r>
    </w:p>
    <w:bookmarkEnd w:id="795"/>
    <w:bookmarkStart w:name="z823" w:id="796"/>
    <w:p>
      <w:pPr>
        <w:spacing w:after="0"/>
        <w:ind w:left="0"/>
        <w:jc w:val="both"/>
      </w:pPr>
      <w:r>
        <w:rPr>
          <w:rFonts w:ascii="Times New Roman"/>
          <w:b w:val="false"/>
          <w:i w:val="false"/>
          <w:color w:val="000000"/>
          <w:sz w:val="28"/>
        </w:rPr>
        <w:t>
      50) өз құзыреті шегінде терроризммен күрес жөніндегі қалалық штабтың жұмысына қатысу;</w:t>
      </w:r>
    </w:p>
    <w:bookmarkEnd w:id="796"/>
    <w:bookmarkStart w:name="z824" w:id="797"/>
    <w:p>
      <w:pPr>
        <w:spacing w:after="0"/>
        <w:ind w:left="0"/>
        <w:jc w:val="both"/>
      </w:pPr>
      <w:r>
        <w:rPr>
          <w:rFonts w:ascii="Times New Roman"/>
          <w:b w:val="false"/>
          <w:i w:val="false"/>
          <w:color w:val="000000"/>
          <w:sz w:val="28"/>
        </w:rPr>
        <w:t>
      51) өз құзыреті шегінде қалалық Терроризмге қарсы комиссияның жұмысына қатысу;</w:t>
      </w:r>
    </w:p>
    <w:bookmarkEnd w:id="797"/>
    <w:bookmarkStart w:name="z825" w:id="798"/>
    <w:p>
      <w:pPr>
        <w:spacing w:after="0"/>
        <w:ind w:left="0"/>
        <w:jc w:val="both"/>
      </w:pPr>
      <w:r>
        <w:rPr>
          <w:rFonts w:ascii="Times New Roman"/>
          <w:b w:val="false"/>
          <w:i w:val="false"/>
          <w:color w:val="000000"/>
          <w:sz w:val="28"/>
        </w:rPr>
        <w:t>
      52) қала бойынша мемлекеттік өртке қарсы қызмет органдарының қатардағы және басшы құрамының лауазымына тағайындалған және жауынгерлік есептен белгіленген тәртіпте шығарылған әскери міндеттілерді арнайы есепке алуды жүргізу;</w:t>
      </w:r>
    </w:p>
    <w:bookmarkEnd w:id="798"/>
    <w:bookmarkStart w:name="z826" w:id="799"/>
    <w:p>
      <w:pPr>
        <w:spacing w:after="0"/>
        <w:ind w:left="0"/>
        <w:jc w:val="both"/>
      </w:pPr>
      <w:r>
        <w:rPr>
          <w:rFonts w:ascii="Times New Roman"/>
          <w:b w:val="false"/>
          <w:i w:val="false"/>
          <w:color w:val="000000"/>
          <w:sz w:val="28"/>
        </w:rPr>
        <w:t>
      53) өз құзыреті шегінде нормативтік құқықтық актілерге, нормативтік актілерге және стандарттарға өзгерістер, толықтырулар енгізу жөнінде Министрлікке ұсыныстар енгізу;</w:t>
      </w:r>
    </w:p>
    <w:bookmarkEnd w:id="799"/>
    <w:bookmarkStart w:name="z827" w:id="800"/>
    <w:p>
      <w:pPr>
        <w:spacing w:after="0"/>
        <w:ind w:left="0"/>
        <w:jc w:val="both"/>
      </w:pPr>
      <w:r>
        <w:rPr>
          <w:rFonts w:ascii="Times New Roman"/>
          <w:b w:val="false"/>
          <w:i w:val="false"/>
          <w:color w:val="000000"/>
          <w:sz w:val="28"/>
        </w:rPr>
        <w:t>
      54) қылмыстық істер бойынша сотқа дейінгі іс жүргізу барысында сот актілерін, судьялардың талаптарын, прокурордың қаулыларын, ұйғарымдарын және талаптарын, анықтаушының жазбаша тапсырмаларын орындайды;</w:t>
      </w:r>
    </w:p>
    <w:bookmarkEnd w:id="800"/>
    <w:bookmarkStart w:name="z828" w:id="801"/>
    <w:p>
      <w:pPr>
        <w:spacing w:after="0"/>
        <w:ind w:left="0"/>
        <w:jc w:val="both"/>
      </w:pPr>
      <w:r>
        <w:rPr>
          <w:rFonts w:ascii="Times New Roman"/>
          <w:b w:val="false"/>
          <w:i w:val="false"/>
          <w:color w:val="000000"/>
          <w:sz w:val="28"/>
        </w:rPr>
        <w:t>
      55) өз құзыреті шегінде мемлекеттік өртке қарсы қызмет органдары құзыретіне жатқызылған қылмыстық құқық бұзушылықтардың алдын алуды және оларды ашуды ұйымдастырады және жүзеге асырады;</w:t>
      </w:r>
    </w:p>
    <w:bookmarkEnd w:id="801"/>
    <w:bookmarkStart w:name="z829" w:id="802"/>
    <w:p>
      <w:pPr>
        <w:spacing w:after="0"/>
        <w:ind w:left="0"/>
        <w:jc w:val="both"/>
      </w:pPr>
      <w:r>
        <w:rPr>
          <w:rFonts w:ascii="Times New Roman"/>
          <w:b w:val="false"/>
          <w:i w:val="false"/>
          <w:color w:val="000000"/>
          <w:sz w:val="28"/>
        </w:rPr>
        <w:t>
      56) мемлекеттік өртке қарсы қызмет органдары құзыретіне жатқызылған қылмыстық құқық бұзушылықтар бойынша сотқа дейінгі тергеуді жүзеге асырады;</w:t>
      </w:r>
    </w:p>
    <w:bookmarkEnd w:id="802"/>
    <w:bookmarkStart w:name="z830" w:id="803"/>
    <w:p>
      <w:pPr>
        <w:spacing w:after="0"/>
        <w:ind w:left="0"/>
        <w:jc w:val="both"/>
      </w:pPr>
      <w:r>
        <w:rPr>
          <w:rFonts w:ascii="Times New Roman"/>
          <w:b w:val="false"/>
          <w:i w:val="false"/>
          <w:color w:val="000000"/>
          <w:sz w:val="28"/>
        </w:rPr>
        <w:t>
      57)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803"/>
    <w:bookmarkStart w:name="z831" w:id="804"/>
    <w:p>
      <w:pPr>
        <w:spacing w:after="0"/>
        <w:ind w:left="0"/>
        <w:jc w:val="both"/>
      </w:pPr>
      <w:r>
        <w:rPr>
          <w:rFonts w:ascii="Times New Roman"/>
          <w:b w:val="false"/>
          <w:i w:val="false"/>
          <w:color w:val="000000"/>
          <w:sz w:val="28"/>
        </w:rPr>
        <w:t>
      58) қауіпті өндірістік объектілердегі авариялар салдарынан болған авариялар мен жазатайым оқиғаларды тергеп-тексеруді өз құзыреті шегінде мүдделі мемлекеттік органдармен бірлесіп ұйымдастыруды және жүргізуді жүзеге асырады;</w:t>
      </w:r>
    </w:p>
    <w:bookmarkEnd w:id="804"/>
    <w:bookmarkStart w:name="z832" w:id="805"/>
    <w:p>
      <w:pPr>
        <w:spacing w:after="0"/>
        <w:ind w:left="0"/>
        <w:jc w:val="both"/>
      </w:pPr>
      <w:r>
        <w:rPr>
          <w:rFonts w:ascii="Times New Roman"/>
          <w:b w:val="false"/>
          <w:i w:val="false"/>
          <w:color w:val="000000"/>
          <w:sz w:val="28"/>
        </w:rPr>
        <w:t>
      59) қауіпті өндірістік объектіні пайдалануға беру кезінде оны қабылдау сынақтарына, техникалық куәландыруға қатысады;</w:t>
      </w:r>
    </w:p>
    <w:bookmarkEnd w:id="805"/>
    <w:bookmarkStart w:name="z833" w:id="806"/>
    <w:p>
      <w:pPr>
        <w:spacing w:after="0"/>
        <w:ind w:left="0"/>
        <w:jc w:val="both"/>
      </w:pPr>
      <w:r>
        <w:rPr>
          <w:rFonts w:ascii="Times New Roman"/>
          <w:b w:val="false"/>
          <w:i w:val="false"/>
          <w:color w:val="000000"/>
          <w:sz w:val="28"/>
        </w:rPr>
        <w:t>
      60) жарылыс жұмыстарын жүргізуге рұқсат береді;</w:t>
      </w:r>
    </w:p>
    <w:bookmarkEnd w:id="806"/>
    <w:bookmarkStart w:name="z834" w:id="807"/>
    <w:p>
      <w:pPr>
        <w:spacing w:after="0"/>
        <w:ind w:left="0"/>
        <w:jc w:val="both"/>
      </w:pPr>
      <w:r>
        <w:rPr>
          <w:rFonts w:ascii="Times New Roman"/>
          <w:b w:val="false"/>
          <w:i w:val="false"/>
          <w:color w:val="000000"/>
          <w:sz w:val="28"/>
        </w:rPr>
        <w:t>
      61) адамдардың өмірі мен денсаулығына қатер төндіретін айрықша жағдайларда сот шешімінсіз дара кәсіпкерлердің, қауіпті өндірістік объектілерді, техникалық құрылғыларды пайдалануға байланысты ұйымдардың қызметін немесе қызметінің жекелеген түрлерін көрсетілген мерзімде міндетті түрде сотқа талап арыз бере отырып, үш күннен аспайтын мерзімге тоқтата тұрады немесе тыйым салады;</w:t>
      </w:r>
    </w:p>
    <w:bookmarkEnd w:id="807"/>
    <w:bookmarkStart w:name="z835" w:id="808"/>
    <w:p>
      <w:pPr>
        <w:spacing w:after="0"/>
        <w:ind w:left="0"/>
        <w:jc w:val="both"/>
      </w:pPr>
      <w:r>
        <w:rPr>
          <w:rFonts w:ascii="Times New Roman"/>
          <w:b w:val="false"/>
          <w:i w:val="false"/>
          <w:color w:val="000000"/>
          <w:sz w:val="28"/>
        </w:rPr>
        <w:t>
      62) екі және одан да көп облыстар шегінде орналастырылатын қауіпті өндірістік объектіні, сондай-ақ "Азаматтық қорғау туралы" Қазақстан Республикасының Заңында белгіленген тәртіппен стратегиялық объектілерді қоспағанда, қауіпті өндірістік объектілерді салуға, кеңейтуге, реконструкциялауға, жаңғыртуға, консервациялауға және жоюға арналған жобалау құжаттамасын келіседі;</w:t>
      </w:r>
    </w:p>
    <w:bookmarkEnd w:id="808"/>
    <w:bookmarkStart w:name="z836" w:id="809"/>
    <w:p>
      <w:pPr>
        <w:spacing w:after="0"/>
        <w:ind w:left="0"/>
        <w:jc w:val="both"/>
      </w:pPr>
      <w:r>
        <w:rPr>
          <w:rFonts w:ascii="Times New Roman"/>
          <w:b w:val="false"/>
          <w:i w:val="false"/>
          <w:color w:val="000000"/>
          <w:sz w:val="28"/>
        </w:rPr>
        <w:t>
      63) әлеуметтік инфрақұрылым объектілеріндегі қауіпті техникалық құрылғыларды қоспағанда қауіпті өндірістік объектілерді, қауіпті техникалық құрылғыларды есепке қоюды және есептен шығаруды жүзеге асырады;</w:t>
      </w:r>
    </w:p>
    <w:bookmarkEnd w:id="809"/>
    <w:bookmarkStart w:name="z837" w:id="810"/>
    <w:p>
      <w:pPr>
        <w:spacing w:after="0"/>
        <w:ind w:left="0"/>
        <w:jc w:val="both"/>
      </w:pPr>
      <w:r>
        <w:rPr>
          <w:rFonts w:ascii="Times New Roman"/>
          <w:b w:val="false"/>
          <w:i w:val="false"/>
          <w:color w:val="000000"/>
          <w:sz w:val="28"/>
        </w:rPr>
        <w:t>
      64) қауіпті өндірістік объектілерде оқу дабылдарын жүргізуге қатысады;</w:t>
      </w:r>
    </w:p>
    <w:bookmarkEnd w:id="810"/>
    <w:bookmarkStart w:name="z838" w:id="811"/>
    <w:p>
      <w:pPr>
        <w:spacing w:after="0"/>
        <w:ind w:left="0"/>
        <w:jc w:val="both"/>
      </w:pPr>
      <w:r>
        <w:rPr>
          <w:rFonts w:ascii="Times New Roman"/>
          <w:b w:val="false"/>
          <w:i w:val="false"/>
          <w:color w:val="000000"/>
          <w:sz w:val="28"/>
        </w:rPr>
        <w:t>
      65) жарылғыш заттар мен олардың негізінде жасалған бұйымдарды бақылау және қабылдау сынақтарын жүргізу жөніндегі комиссияға қатысады;</w:t>
      </w:r>
    </w:p>
    <w:bookmarkEnd w:id="811"/>
    <w:bookmarkStart w:name="z839" w:id="812"/>
    <w:p>
      <w:pPr>
        <w:spacing w:after="0"/>
        <w:ind w:left="0"/>
        <w:jc w:val="both"/>
      </w:pPr>
      <w:r>
        <w:rPr>
          <w:rFonts w:ascii="Times New Roman"/>
          <w:b w:val="false"/>
          <w:i w:val="false"/>
          <w:color w:val="000000"/>
          <w:sz w:val="28"/>
        </w:rPr>
        <w:t>
      66) қауіпті өндірістік объектілер мен қауіпті техникалық құрылғыларды пайдаланатын ұйымдардың өнеркәсіптік қауіпсіздік талаптарын сақтауына мемлекеттік бақылауды және қадағалауды жүзеге асырады;</w:t>
      </w:r>
    </w:p>
    <w:bookmarkEnd w:id="812"/>
    <w:bookmarkStart w:name="z840" w:id="813"/>
    <w:p>
      <w:pPr>
        <w:spacing w:after="0"/>
        <w:ind w:left="0"/>
        <w:jc w:val="both"/>
      </w:pPr>
      <w:r>
        <w:rPr>
          <w:rFonts w:ascii="Times New Roman"/>
          <w:b w:val="false"/>
          <w:i w:val="false"/>
          <w:color w:val="000000"/>
          <w:sz w:val="28"/>
        </w:rPr>
        <w:t>
      67) өндірістік ғимараттарға, технологиялық құрылыстарға және қауіпті өндірістік объектілердің техникалық құрылғыларына, қауіпті техникалық құрылғыларға техникалық куәландырудың уақтылы жүргізілуіне мемлекеттік бақылауды және қадағалауды жүзеге асырады;</w:t>
      </w:r>
    </w:p>
    <w:bookmarkEnd w:id="813"/>
    <w:bookmarkStart w:name="z841" w:id="814"/>
    <w:p>
      <w:pPr>
        <w:spacing w:after="0"/>
        <w:ind w:left="0"/>
        <w:jc w:val="both"/>
      </w:pPr>
      <w:r>
        <w:rPr>
          <w:rFonts w:ascii="Times New Roman"/>
          <w:b w:val="false"/>
          <w:i w:val="false"/>
          <w:color w:val="000000"/>
          <w:sz w:val="28"/>
        </w:rPr>
        <w:t>
      68) қауіпті өндірістік объектілер мен қауіпті техникалық құрылғыларды пайдаланатын ұйымдардың авариялар мен олардың зардаптарын жою және оқшаулау жөніндегі жұмыстарды жүргізуге әзірлігін мемлекеттік бақылауды және қадағалауды жүзеге асырады;</w:t>
      </w:r>
    </w:p>
    <w:bookmarkEnd w:id="814"/>
    <w:bookmarkStart w:name="z842" w:id="815"/>
    <w:p>
      <w:pPr>
        <w:spacing w:after="0"/>
        <w:ind w:left="0"/>
        <w:jc w:val="both"/>
      </w:pPr>
      <w:r>
        <w:rPr>
          <w:rFonts w:ascii="Times New Roman"/>
          <w:b w:val="false"/>
          <w:i w:val="false"/>
          <w:color w:val="000000"/>
          <w:sz w:val="28"/>
        </w:rPr>
        <w:t>
      69) магистральдық құбырды пайдалану кезінде өнеркәсіптік қауіпсіздік саласындағы мемлекеттік бақылауды және қадағалауды жүзеге асырады;</w:t>
      </w:r>
    </w:p>
    <w:bookmarkEnd w:id="815"/>
    <w:bookmarkStart w:name="z843" w:id="816"/>
    <w:p>
      <w:pPr>
        <w:spacing w:after="0"/>
        <w:ind w:left="0"/>
        <w:jc w:val="both"/>
      </w:pPr>
      <w:r>
        <w:rPr>
          <w:rFonts w:ascii="Times New Roman"/>
          <w:b w:val="false"/>
          <w:i w:val="false"/>
          <w:color w:val="000000"/>
          <w:sz w:val="28"/>
        </w:rPr>
        <w:t>
      70) тұрмыстық және коммуналдық-тұрмыстық тұтынушылардың газ тұтыну жүйелері мен газ жабдықтарын қоспағанда, тұрмыстық баллондар мен газбен жабдықтау жүйелерінің объектілерін қауіпсіз пайдалану талаптарын сақтау бөлігінде газ және газбен жабдықтау саласында мемлекеттік бақылауды жүзеге асырады;</w:t>
      </w:r>
    </w:p>
    <w:bookmarkEnd w:id="816"/>
    <w:bookmarkStart w:name="z844" w:id="817"/>
    <w:p>
      <w:pPr>
        <w:spacing w:after="0"/>
        <w:ind w:left="0"/>
        <w:jc w:val="both"/>
      </w:pPr>
      <w:r>
        <w:rPr>
          <w:rFonts w:ascii="Times New Roman"/>
          <w:b w:val="false"/>
          <w:i w:val="false"/>
          <w:color w:val="000000"/>
          <w:sz w:val="28"/>
        </w:rPr>
        <w:t>
      71) бақылау және қадағалау және (немесе) тексеру субъектісіне (объектісіне) бара отырып, профилактикалық бақылау және қадағалау нәтижелері туралы актіні, анықталған бұзушылықтарды жою туралы нұсқамаларды, өнеркәсіптік қауіпсіздік саласындағы қызметке немесе қызметтің жекелеген түрлеріне тыйым салу не тоқтата тұру туралы актіні жеке және заңды тұлғаларға береді;</w:t>
      </w:r>
    </w:p>
    <w:bookmarkEnd w:id="817"/>
    <w:bookmarkStart w:name="z845" w:id="818"/>
    <w:p>
      <w:pPr>
        <w:spacing w:after="0"/>
        <w:ind w:left="0"/>
        <w:jc w:val="both"/>
      </w:pPr>
      <w:r>
        <w:rPr>
          <w:rFonts w:ascii="Times New Roman"/>
          <w:b w:val="false"/>
          <w:i w:val="false"/>
          <w:color w:val="000000"/>
          <w:sz w:val="28"/>
        </w:rPr>
        <w:t>
      72) "Жер қойнауы және жер қойнауын пайдалану туралы" Қазақстан Республикасының Кодексінде белгіленген тәртіппен қатты пайдалы қазбаларды өндіру жөніндегі тау-кен жұмыстарының жоспарын келіседі;</w:t>
      </w:r>
    </w:p>
    <w:bookmarkEnd w:id="818"/>
    <w:bookmarkStart w:name="z846" w:id="819"/>
    <w:p>
      <w:pPr>
        <w:spacing w:after="0"/>
        <w:ind w:left="0"/>
        <w:jc w:val="both"/>
      </w:pPr>
      <w:r>
        <w:rPr>
          <w:rFonts w:ascii="Times New Roman"/>
          <w:b w:val="false"/>
          <w:i w:val="false"/>
          <w:color w:val="000000"/>
          <w:sz w:val="28"/>
        </w:rPr>
        <w:t>
      73) "Жер қойнауы және жер қойнауын пайдалану туралы" Қазақстан Республикасының Кодексінде белгіленген тәртіппен жер қойнауы кеңістігін пайдалану жобасын келіседі;</w:t>
      </w:r>
    </w:p>
    <w:bookmarkEnd w:id="819"/>
    <w:bookmarkStart w:name="z847" w:id="820"/>
    <w:p>
      <w:pPr>
        <w:spacing w:after="0"/>
        <w:ind w:left="0"/>
        <w:jc w:val="both"/>
      </w:pPr>
      <w:r>
        <w:rPr>
          <w:rFonts w:ascii="Times New Roman"/>
          <w:b w:val="false"/>
          <w:i w:val="false"/>
          <w:color w:val="000000"/>
          <w:sz w:val="28"/>
        </w:rPr>
        <w:t>
      74) Департамент құзыреті шегінде өтініш берушінің біліктілік және/немесе рұқсат беру талаптарына сәйкестігіне рұқсат беру бақылауын жүзеге асырады;</w:t>
      </w:r>
    </w:p>
    <w:bookmarkEnd w:id="820"/>
    <w:bookmarkStart w:name="z848" w:id="821"/>
    <w:p>
      <w:pPr>
        <w:spacing w:after="0"/>
        <w:ind w:left="0"/>
        <w:jc w:val="both"/>
      </w:pPr>
      <w:r>
        <w:rPr>
          <w:rFonts w:ascii="Times New Roman"/>
          <w:b w:val="false"/>
          <w:i w:val="false"/>
          <w:color w:val="000000"/>
          <w:sz w:val="28"/>
        </w:rPr>
        <w:t>
      75) құзыретті органдармен бірлесіп жарылғыш материалдарды жою жөніндегі комиссияның құрамына қатысады;</w:t>
      </w:r>
    </w:p>
    <w:bookmarkEnd w:id="821"/>
    <w:bookmarkStart w:name="z849" w:id="822"/>
    <w:p>
      <w:pPr>
        <w:spacing w:after="0"/>
        <w:ind w:left="0"/>
        <w:jc w:val="both"/>
      </w:pPr>
      <w:r>
        <w:rPr>
          <w:rFonts w:ascii="Times New Roman"/>
          <w:b w:val="false"/>
          <w:i w:val="false"/>
          <w:color w:val="000000"/>
          <w:sz w:val="28"/>
        </w:rPr>
        <w:t>
      76) "Жер қойнауы және жер қойнауын пайдалану туралы" Қазақстан Республикасының Кодексінде белгіленген тәртіппен қатты пайдалы қазбаларды өндіру учаскесіндегі (оның бір бөлігіндегі) операциялардың салдарын жою жөніндегі комиссияға қатысады;</w:t>
      </w:r>
    </w:p>
    <w:bookmarkEnd w:id="822"/>
    <w:bookmarkStart w:name="z850" w:id="823"/>
    <w:p>
      <w:pPr>
        <w:spacing w:after="0"/>
        <w:ind w:left="0"/>
        <w:jc w:val="both"/>
      </w:pPr>
      <w:r>
        <w:rPr>
          <w:rFonts w:ascii="Times New Roman"/>
          <w:b w:val="false"/>
          <w:i w:val="false"/>
          <w:color w:val="000000"/>
          <w:sz w:val="28"/>
        </w:rPr>
        <w:t>
      77) "Жер қойнауы және жер қойнауын пайдалану туралы" Қазақстан Республикасының Кодексінде белгіленген тәртіппен қатты пайдалы қазбаларды өндіру жер қойнауы учаскесін консервациялау жөніндегі комиссияға қатысады;</w:t>
      </w:r>
    </w:p>
    <w:bookmarkEnd w:id="823"/>
    <w:bookmarkStart w:name="z851" w:id="824"/>
    <w:p>
      <w:pPr>
        <w:spacing w:after="0"/>
        <w:ind w:left="0"/>
        <w:jc w:val="both"/>
      </w:pPr>
      <w:r>
        <w:rPr>
          <w:rFonts w:ascii="Times New Roman"/>
          <w:b w:val="false"/>
          <w:i w:val="false"/>
          <w:color w:val="000000"/>
          <w:sz w:val="28"/>
        </w:rPr>
        <w:t>
      78) "Жер қойнауы және жер қойнауын пайдалану туралы" Қазақстан Республикасының Кодексінде белгіленген тәртіппен жер қойнауы кеңістігін пайдалану жөніндегі операциялардың салдарын жою жөніндегі комиссияға қатысады;</w:t>
      </w:r>
    </w:p>
    <w:bookmarkEnd w:id="824"/>
    <w:bookmarkStart w:name="z852" w:id="825"/>
    <w:p>
      <w:pPr>
        <w:spacing w:after="0"/>
        <w:ind w:left="0"/>
        <w:jc w:val="both"/>
      </w:pPr>
      <w:r>
        <w:rPr>
          <w:rFonts w:ascii="Times New Roman"/>
          <w:b w:val="false"/>
          <w:i w:val="false"/>
          <w:color w:val="000000"/>
          <w:sz w:val="28"/>
        </w:rPr>
        <w:t>
      79) өнеркәсіптік қауіпсіздікті декларациялайтын қауіпті өндірістік объектілердің заңды тұлғалары басшыларының, сондай-ақ аталған заңды тұлғалардың тұрақты жұмыс істейтін емтихан комиссиялары мүшелерінің біліміне (емтихандарына) тексеру жүргізеді;</w:t>
      </w:r>
    </w:p>
    <w:bookmarkEnd w:id="825"/>
    <w:bookmarkStart w:name="z853" w:id="826"/>
    <w:p>
      <w:pPr>
        <w:spacing w:after="0"/>
        <w:ind w:left="0"/>
        <w:jc w:val="both"/>
      </w:pPr>
      <w:r>
        <w:rPr>
          <w:rFonts w:ascii="Times New Roman"/>
          <w:b w:val="false"/>
          <w:i w:val="false"/>
          <w:color w:val="000000"/>
          <w:sz w:val="28"/>
        </w:rPr>
        <w:t>
      80) Министрлік басшылығының шешімі бойынша Қазақстан Республикасының аумағында және Қазақстан Республикасы Үкіметінің шешімі бойынша ел аумағынан тыс жерде болған төтенше жағдайларды жоюға қатысуды;</w:t>
      </w:r>
    </w:p>
    <w:bookmarkEnd w:id="826"/>
    <w:bookmarkStart w:name="z854" w:id="827"/>
    <w:p>
      <w:pPr>
        <w:spacing w:after="0"/>
        <w:ind w:left="0"/>
        <w:jc w:val="both"/>
      </w:pPr>
      <w:r>
        <w:rPr>
          <w:rFonts w:ascii="Times New Roman"/>
          <w:b w:val="false"/>
          <w:i w:val="false"/>
          <w:color w:val="000000"/>
          <w:sz w:val="28"/>
        </w:rPr>
        <w:t>
      81) Министрліктің кәсіби авариялық-құтқару қызметтерінің I-II және III топ сүңгуірлік жұмыстар мамандығы сүңгуірлерін, рульдік шағын кемелер мотористерін және компрессорлық қондырғылардың операторларын даярлауды;</w:t>
      </w:r>
    </w:p>
    <w:bookmarkEnd w:id="827"/>
    <w:bookmarkStart w:name="z855" w:id="828"/>
    <w:p>
      <w:pPr>
        <w:spacing w:after="0"/>
        <w:ind w:left="0"/>
        <w:jc w:val="both"/>
      </w:pPr>
      <w:r>
        <w:rPr>
          <w:rFonts w:ascii="Times New Roman"/>
          <w:b w:val="false"/>
          <w:i w:val="false"/>
          <w:color w:val="000000"/>
          <w:sz w:val="28"/>
        </w:rPr>
        <w:t>
      82) су айдындарында қауіпсіздік жөніндегі нұсқаушыларды даярлау бойынша курстар ұйымдастырады;</w:t>
      </w:r>
    </w:p>
    <w:bookmarkEnd w:id="828"/>
    <w:bookmarkStart w:name="z856" w:id="829"/>
    <w:p>
      <w:pPr>
        <w:spacing w:after="0"/>
        <w:ind w:left="0"/>
        <w:jc w:val="both"/>
      </w:pPr>
      <w:r>
        <w:rPr>
          <w:rFonts w:ascii="Times New Roman"/>
          <w:b w:val="false"/>
          <w:i w:val="false"/>
          <w:color w:val="000000"/>
          <w:sz w:val="28"/>
        </w:rPr>
        <w:t>
      83) апатқа ұшыраған туристерге қажетті көмек көрсетеді;</w:t>
      </w:r>
    </w:p>
    <w:bookmarkEnd w:id="829"/>
    <w:bookmarkStart w:name="z857" w:id="830"/>
    <w:p>
      <w:pPr>
        <w:spacing w:after="0"/>
        <w:ind w:left="0"/>
        <w:jc w:val="both"/>
      </w:pPr>
      <w:r>
        <w:rPr>
          <w:rFonts w:ascii="Times New Roman"/>
          <w:b w:val="false"/>
          <w:i w:val="false"/>
          <w:color w:val="000000"/>
          <w:sz w:val="28"/>
        </w:rPr>
        <w:t>
      84) өрттерді сөндіруге және авариялық-құтқару және кезек күттірмейтін жұмыстарды жүргізуге күштер мен құралдардың әзірлігін қамтамасыз ету;</w:t>
      </w:r>
    </w:p>
    <w:bookmarkEnd w:id="830"/>
    <w:bookmarkStart w:name="z858" w:id="831"/>
    <w:p>
      <w:pPr>
        <w:spacing w:after="0"/>
        <w:ind w:left="0"/>
        <w:jc w:val="both"/>
      </w:pPr>
      <w:r>
        <w:rPr>
          <w:rFonts w:ascii="Times New Roman"/>
          <w:b w:val="false"/>
          <w:i w:val="false"/>
          <w:color w:val="000000"/>
          <w:sz w:val="28"/>
        </w:rPr>
        <w:t>
      85) жеке құрамның кәсіби шеберлігін жетілдіруге және азаматтық қорғау органдарының күштері мен құралдарын төтенше жағдайлар аймақтарына ұсынуға және авариялық-құтқару және кезек күттірмейтін жұмыстарды жүргізуге тұрақты әзірлікте қолдауға бағытталған шаралар қабылдау;</w:t>
      </w:r>
    </w:p>
    <w:bookmarkEnd w:id="831"/>
    <w:bookmarkStart w:name="z859" w:id="832"/>
    <w:p>
      <w:pPr>
        <w:spacing w:after="0"/>
        <w:ind w:left="0"/>
        <w:jc w:val="both"/>
      </w:pPr>
      <w:r>
        <w:rPr>
          <w:rFonts w:ascii="Times New Roman"/>
          <w:b w:val="false"/>
          <w:i w:val="false"/>
          <w:color w:val="000000"/>
          <w:sz w:val="28"/>
        </w:rPr>
        <w:t>
      86) тактикалық оқу-жаттығуларды, байқаулар мен жарыстарды, сондай-ақ басқа да жалпы гарнизондық іс-шараларды жоспарлауды, дайындауды және өткізуді қамтамасыз ету;</w:t>
      </w:r>
    </w:p>
    <w:bookmarkEnd w:id="832"/>
    <w:bookmarkStart w:name="z860" w:id="833"/>
    <w:p>
      <w:pPr>
        <w:spacing w:after="0"/>
        <w:ind w:left="0"/>
        <w:jc w:val="both"/>
      </w:pPr>
      <w:r>
        <w:rPr>
          <w:rFonts w:ascii="Times New Roman"/>
          <w:b w:val="false"/>
          <w:i w:val="false"/>
          <w:color w:val="000000"/>
          <w:sz w:val="28"/>
        </w:rPr>
        <w:t>
      87) өрттерді зерделеуді және талдауды ұйымдастыру, осы негізде әзірлікті арттыру және жетілдіру жөніндегі іс-шараларды әзірлеу;</w:t>
      </w:r>
    </w:p>
    <w:bookmarkEnd w:id="833"/>
    <w:bookmarkStart w:name="z861" w:id="834"/>
    <w:p>
      <w:pPr>
        <w:spacing w:after="0"/>
        <w:ind w:left="0"/>
        <w:jc w:val="both"/>
      </w:pPr>
      <w:r>
        <w:rPr>
          <w:rFonts w:ascii="Times New Roman"/>
          <w:b w:val="false"/>
          <w:i w:val="false"/>
          <w:color w:val="000000"/>
          <w:sz w:val="28"/>
        </w:rPr>
        <w:t>
      88) өрт сөндіру депосының ғимараттарын пайдалануды, өрт, құтқару және басқа да техниканы, өрт-техникалық қару-жарақты, авариялық-құтқару жабдығын, байланыс құралдарын, мүкәммалды және басқа да мүлікті жөндеуді және оларға техникалық қызмет көрсетуді қамтамасыз ету және бақылау;</w:t>
      </w:r>
    </w:p>
    <w:bookmarkEnd w:id="834"/>
    <w:bookmarkStart w:name="z862" w:id="835"/>
    <w:p>
      <w:pPr>
        <w:spacing w:after="0"/>
        <w:ind w:left="0"/>
        <w:jc w:val="both"/>
      </w:pPr>
      <w:r>
        <w:rPr>
          <w:rFonts w:ascii="Times New Roman"/>
          <w:b w:val="false"/>
          <w:i w:val="false"/>
          <w:color w:val="000000"/>
          <w:sz w:val="28"/>
        </w:rPr>
        <w:t>
      89) азаматтық қорғау органдарының күштері мен құралдарын тарту тәртібін айқындау;</w:t>
      </w:r>
    </w:p>
    <w:bookmarkEnd w:id="835"/>
    <w:bookmarkStart w:name="z863" w:id="836"/>
    <w:p>
      <w:pPr>
        <w:spacing w:after="0"/>
        <w:ind w:left="0"/>
        <w:jc w:val="both"/>
      </w:pPr>
      <w:r>
        <w:rPr>
          <w:rFonts w:ascii="Times New Roman"/>
          <w:b w:val="false"/>
          <w:i w:val="false"/>
          <w:color w:val="000000"/>
          <w:sz w:val="28"/>
        </w:rPr>
        <w:t>
      90) соғыс уақытына арнаулы құралымдар үшін өрт техникасын, өртке қарсы жабдықты және басқа да мүлікті уақтылы жинақтауды, жаңартуды, сақтауды ұйымдастыруға қатысу;</w:t>
      </w:r>
    </w:p>
    <w:bookmarkEnd w:id="836"/>
    <w:bookmarkStart w:name="z864" w:id="837"/>
    <w:p>
      <w:pPr>
        <w:spacing w:after="0"/>
        <w:ind w:left="0"/>
        <w:jc w:val="both"/>
      </w:pPr>
      <w:r>
        <w:rPr>
          <w:rFonts w:ascii="Times New Roman"/>
          <w:b w:val="false"/>
          <w:i w:val="false"/>
          <w:color w:val="000000"/>
          <w:sz w:val="28"/>
        </w:rPr>
        <w:t>
      91) бөлімшелерде азаматтық қорғау саласындағы білімді насихаттау, оқушылар мен мектеп жасына дейінгі балалар арасында өрт сөндіруші және құтқарушы мамандығын дәріптеу жөніндегі іс-шараларды ұйымдастыру;</w:t>
      </w:r>
    </w:p>
    <w:bookmarkEnd w:id="837"/>
    <w:bookmarkStart w:name="z865" w:id="838"/>
    <w:p>
      <w:pPr>
        <w:spacing w:after="0"/>
        <w:ind w:left="0"/>
        <w:jc w:val="both"/>
      </w:pPr>
      <w:r>
        <w:rPr>
          <w:rFonts w:ascii="Times New Roman"/>
          <w:b w:val="false"/>
          <w:i w:val="false"/>
          <w:color w:val="000000"/>
          <w:sz w:val="28"/>
        </w:rPr>
        <w:t>
      92) Министрліктің арнайы оқу орнына оқуға түсу бойынша кәсіптік бағдар беру жұмысын ұйымдастыру. Министрліктің арнаулы оқу орнына кандидаттардың жеке істерін қалыптастыру және жолдау;</w:t>
      </w:r>
    </w:p>
    <w:bookmarkEnd w:id="838"/>
    <w:bookmarkStart w:name="z866" w:id="839"/>
    <w:p>
      <w:pPr>
        <w:spacing w:after="0"/>
        <w:ind w:left="0"/>
        <w:jc w:val="both"/>
      </w:pPr>
      <w:r>
        <w:rPr>
          <w:rFonts w:ascii="Times New Roman"/>
          <w:b w:val="false"/>
          <w:i w:val="false"/>
          <w:color w:val="000000"/>
          <w:sz w:val="28"/>
        </w:rPr>
        <w:t>
      93)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839"/>
    <w:bookmarkStart w:name="z867" w:id="840"/>
    <w:p>
      <w:pPr>
        <w:spacing w:after="0"/>
        <w:ind w:left="0"/>
        <w:jc w:val="left"/>
      </w:pPr>
      <w:r>
        <w:rPr>
          <w:rFonts w:ascii="Times New Roman"/>
          <w:b/>
          <w:i w:val="false"/>
          <w:color w:val="000000"/>
        </w:rPr>
        <w:t xml:space="preserve"> 3-тарау. Департамент қызметін ұйымдастыру</w:t>
      </w:r>
    </w:p>
    <w:bookmarkEnd w:id="840"/>
    <w:bookmarkStart w:name="z868" w:id="841"/>
    <w:p>
      <w:pPr>
        <w:spacing w:after="0"/>
        <w:ind w:left="0"/>
        <w:jc w:val="both"/>
      </w:pPr>
      <w:r>
        <w:rPr>
          <w:rFonts w:ascii="Times New Roman"/>
          <w:b w:val="false"/>
          <w:i w:val="false"/>
          <w:color w:val="000000"/>
          <w:sz w:val="28"/>
        </w:rPr>
        <w:t>
      16. Департаментке басшылықты бастық жүзеге асырады, ол Департаментке жүктелген міндеттердің орындалуына және оның өз функцияларын жүзеге асыруына дербес жауап береді.</w:t>
      </w:r>
    </w:p>
    <w:bookmarkEnd w:id="841"/>
    <w:bookmarkStart w:name="z869" w:id="842"/>
    <w:p>
      <w:pPr>
        <w:spacing w:after="0"/>
        <w:ind w:left="0"/>
        <w:jc w:val="both"/>
      </w:pPr>
      <w:r>
        <w:rPr>
          <w:rFonts w:ascii="Times New Roman"/>
          <w:b w:val="false"/>
          <w:i w:val="false"/>
          <w:color w:val="000000"/>
          <w:sz w:val="28"/>
        </w:rPr>
        <w:t>
      17. Департамент бастығын Қазақстан Республикасы Президентінің Әкімшілігімен келісім бойынша Қазақстан Республикасының Төтенше жағдайлар министрі қызметке тағайындайды және қызметтен босатады.</w:t>
      </w:r>
    </w:p>
    <w:bookmarkEnd w:id="842"/>
    <w:bookmarkStart w:name="z870" w:id="843"/>
    <w:p>
      <w:pPr>
        <w:spacing w:after="0"/>
        <w:ind w:left="0"/>
        <w:jc w:val="both"/>
      </w:pPr>
      <w:r>
        <w:rPr>
          <w:rFonts w:ascii="Times New Roman"/>
          <w:b w:val="false"/>
          <w:i w:val="false"/>
          <w:color w:val="000000"/>
          <w:sz w:val="28"/>
        </w:rPr>
        <w:t>
      18. Департамент бастығының Қазақстан Республикасының Төтенше жағдайлар министрі қызметке тағайындайтын және қызметтен босататын орынбасарлары болады.</w:t>
      </w:r>
    </w:p>
    <w:bookmarkEnd w:id="843"/>
    <w:bookmarkStart w:name="z871" w:id="844"/>
    <w:p>
      <w:pPr>
        <w:spacing w:after="0"/>
        <w:ind w:left="0"/>
        <w:jc w:val="both"/>
      </w:pPr>
      <w:r>
        <w:rPr>
          <w:rFonts w:ascii="Times New Roman"/>
          <w:b w:val="false"/>
          <w:i w:val="false"/>
          <w:color w:val="000000"/>
          <w:sz w:val="28"/>
        </w:rPr>
        <w:t>
      19. Департамент бастығының өкілеттіктері:</w:t>
      </w:r>
    </w:p>
    <w:bookmarkEnd w:id="844"/>
    <w:bookmarkStart w:name="z872" w:id="845"/>
    <w:p>
      <w:pPr>
        <w:spacing w:after="0"/>
        <w:ind w:left="0"/>
        <w:jc w:val="both"/>
      </w:pPr>
      <w:r>
        <w:rPr>
          <w:rFonts w:ascii="Times New Roman"/>
          <w:b w:val="false"/>
          <w:i w:val="false"/>
          <w:color w:val="000000"/>
          <w:sz w:val="28"/>
        </w:rPr>
        <w:t>
      1) Департамент атынан сенімхатсыз әрекет етеді;</w:t>
      </w:r>
    </w:p>
    <w:bookmarkEnd w:id="845"/>
    <w:bookmarkStart w:name="z873" w:id="846"/>
    <w:p>
      <w:pPr>
        <w:spacing w:after="0"/>
        <w:ind w:left="0"/>
        <w:jc w:val="both"/>
      </w:pPr>
      <w:r>
        <w:rPr>
          <w:rFonts w:ascii="Times New Roman"/>
          <w:b w:val="false"/>
          <w:i w:val="false"/>
          <w:color w:val="000000"/>
          <w:sz w:val="28"/>
        </w:rPr>
        <w:t>
      2) өз өкілеттіктері шегінде мемлекеттік органдарда және өзге де ұйымдарда Департаменттің мүддесіне өкілдік етеді;</w:t>
      </w:r>
    </w:p>
    <w:bookmarkEnd w:id="846"/>
    <w:bookmarkStart w:name="z874" w:id="847"/>
    <w:p>
      <w:pPr>
        <w:spacing w:after="0"/>
        <w:ind w:left="0"/>
        <w:jc w:val="both"/>
      </w:pPr>
      <w:r>
        <w:rPr>
          <w:rFonts w:ascii="Times New Roman"/>
          <w:b w:val="false"/>
          <w:i w:val="false"/>
          <w:color w:val="000000"/>
          <w:sz w:val="28"/>
        </w:rPr>
        <w:t>
      3) Департаменттің ерекше көзге түскен қызметкерлерін мемлекеттік және ведомстволық наградалармен марапаттау, құрметті атақтар, әскери және орта және аға басшы құрамының арнайы атақтарын мерзімінен бұрын немесе әскери және атқарып отырған штаттық лауазымында көзделген арнайы атақтарды бір саты жоғары беруге Министрге ұсыныстар енгізеді;</w:t>
      </w:r>
    </w:p>
    <w:bookmarkEnd w:id="847"/>
    <w:bookmarkStart w:name="z875" w:id="848"/>
    <w:p>
      <w:pPr>
        <w:spacing w:after="0"/>
        <w:ind w:left="0"/>
        <w:jc w:val="both"/>
      </w:pPr>
      <w:r>
        <w:rPr>
          <w:rFonts w:ascii="Times New Roman"/>
          <w:b w:val="false"/>
          <w:i w:val="false"/>
          <w:color w:val="000000"/>
          <w:sz w:val="28"/>
        </w:rPr>
        <w:t>
      4) бірыңғай кадр саясатын іске асырады;</w:t>
      </w:r>
    </w:p>
    <w:bookmarkEnd w:id="848"/>
    <w:bookmarkStart w:name="z876" w:id="849"/>
    <w:p>
      <w:pPr>
        <w:spacing w:after="0"/>
        <w:ind w:left="0"/>
        <w:jc w:val="both"/>
      </w:pPr>
      <w:r>
        <w:rPr>
          <w:rFonts w:ascii="Times New Roman"/>
          <w:b w:val="false"/>
          <w:i w:val="false"/>
          <w:color w:val="000000"/>
          <w:sz w:val="28"/>
        </w:rPr>
        <w:t>
      5) Министрлік қалыптастырған саясатты іске асыруды қамтамасыз етеді, Министрдің актілерін және тапсырмаларын орындайды;</w:t>
      </w:r>
    </w:p>
    <w:bookmarkEnd w:id="849"/>
    <w:bookmarkStart w:name="z877" w:id="850"/>
    <w:p>
      <w:pPr>
        <w:spacing w:after="0"/>
        <w:ind w:left="0"/>
        <w:jc w:val="both"/>
      </w:pPr>
      <w:r>
        <w:rPr>
          <w:rFonts w:ascii="Times New Roman"/>
          <w:b w:val="false"/>
          <w:i w:val="false"/>
          <w:color w:val="000000"/>
          <w:sz w:val="28"/>
        </w:rPr>
        <w:t>
      6) Департамент қызметін ақпараттық-талдау, ұйымдастыру-құқықтық, жұмылдыру, материалдық-техникалық және қаржылық қамтамасыз етуді ұйымдастырады;</w:t>
      </w:r>
    </w:p>
    <w:bookmarkEnd w:id="850"/>
    <w:bookmarkStart w:name="z878" w:id="851"/>
    <w:p>
      <w:pPr>
        <w:spacing w:after="0"/>
        <w:ind w:left="0"/>
        <w:jc w:val="both"/>
      </w:pPr>
      <w:r>
        <w:rPr>
          <w:rFonts w:ascii="Times New Roman"/>
          <w:b w:val="false"/>
          <w:i w:val="false"/>
          <w:color w:val="000000"/>
          <w:sz w:val="28"/>
        </w:rPr>
        <w:t>
      7) тәртіптік және аттестаттау, сондай-ақ Департаменттің бос лауазымдарына кандидаттарды іріктеуге конкурстық комиссиялардың қызметіне жалпы басшылық жасауды жүзеге асырады;</w:t>
      </w:r>
    </w:p>
    <w:bookmarkEnd w:id="851"/>
    <w:bookmarkStart w:name="z879" w:id="852"/>
    <w:p>
      <w:pPr>
        <w:spacing w:after="0"/>
        <w:ind w:left="0"/>
        <w:jc w:val="both"/>
      </w:pPr>
      <w:r>
        <w:rPr>
          <w:rFonts w:ascii="Times New Roman"/>
          <w:b w:val="false"/>
          <w:i w:val="false"/>
          <w:color w:val="000000"/>
          <w:sz w:val="28"/>
        </w:rPr>
        <w:t>
      8) Департамент қызметін қамтамасыз ету және оған жүктелген міндеттерді орындау мақсатында мемлекеттік сатып алуды өткізуді ұйымдастырады;</w:t>
      </w:r>
    </w:p>
    <w:bookmarkEnd w:id="852"/>
    <w:bookmarkStart w:name="z880" w:id="853"/>
    <w:p>
      <w:pPr>
        <w:spacing w:after="0"/>
        <w:ind w:left="0"/>
        <w:jc w:val="both"/>
      </w:pPr>
      <w:r>
        <w:rPr>
          <w:rFonts w:ascii="Times New Roman"/>
          <w:b w:val="false"/>
          <w:i w:val="false"/>
          <w:color w:val="000000"/>
          <w:sz w:val="28"/>
        </w:rPr>
        <w:t>
      9) Департамент атынан шарттар жасасады;</w:t>
      </w:r>
    </w:p>
    <w:bookmarkEnd w:id="853"/>
    <w:bookmarkStart w:name="z881" w:id="854"/>
    <w:p>
      <w:pPr>
        <w:spacing w:after="0"/>
        <w:ind w:left="0"/>
        <w:jc w:val="both"/>
      </w:pPr>
      <w:r>
        <w:rPr>
          <w:rFonts w:ascii="Times New Roman"/>
          <w:b w:val="false"/>
          <w:i w:val="false"/>
          <w:color w:val="000000"/>
          <w:sz w:val="28"/>
        </w:rPr>
        <w:t>
      10) Департамент атынан сенімхаттар береді;</w:t>
      </w:r>
    </w:p>
    <w:bookmarkEnd w:id="854"/>
    <w:bookmarkStart w:name="z882" w:id="855"/>
    <w:p>
      <w:pPr>
        <w:spacing w:after="0"/>
        <w:ind w:left="0"/>
        <w:jc w:val="both"/>
      </w:pPr>
      <w:r>
        <w:rPr>
          <w:rFonts w:ascii="Times New Roman"/>
          <w:b w:val="false"/>
          <w:i w:val="false"/>
          <w:color w:val="000000"/>
          <w:sz w:val="28"/>
        </w:rPr>
        <w:t>
      11) банк шоттарын ашады;</w:t>
      </w:r>
    </w:p>
    <w:bookmarkEnd w:id="855"/>
    <w:bookmarkStart w:name="z883" w:id="856"/>
    <w:p>
      <w:pPr>
        <w:spacing w:after="0"/>
        <w:ind w:left="0"/>
        <w:jc w:val="both"/>
      </w:pPr>
      <w:r>
        <w:rPr>
          <w:rFonts w:ascii="Times New Roman"/>
          <w:b w:val="false"/>
          <w:i w:val="false"/>
          <w:color w:val="000000"/>
          <w:sz w:val="28"/>
        </w:rPr>
        <w:t>
      12) Департаменттің тиісті кезеңге тауарларды, жұмыстарды және көрсетілетін қызметтерді мемлекеттік сатып алу жоспарын бекітеді;</w:t>
      </w:r>
    </w:p>
    <w:bookmarkEnd w:id="856"/>
    <w:bookmarkStart w:name="z884" w:id="857"/>
    <w:p>
      <w:pPr>
        <w:spacing w:after="0"/>
        <w:ind w:left="0"/>
        <w:jc w:val="both"/>
      </w:pPr>
      <w:r>
        <w:rPr>
          <w:rFonts w:ascii="Times New Roman"/>
          <w:b w:val="false"/>
          <w:i w:val="false"/>
          <w:color w:val="000000"/>
          <w:sz w:val="28"/>
        </w:rPr>
        <w:t>
      13) іссапарлар, тағылымдамалар, демалыстар, қызметкерлерді қазақстандық және шетелдік оқу орталықтарында оқыту және қызметкерлердің біліктілігін көтерудің өзге түрлері бойынша Департаменттің тәртібі мен жоспарларын бекітеді. Қаладан және Қазақстан Республикасынан тыс жерлерге іссапарға шығу Министрлікпен келісіліп жүзеге асырылады;</w:t>
      </w:r>
    </w:p>
    <w:bookmarkEnd w:id="857"/>
    <w:bookmarkStart w:name="z885" w:id="858"/>
    <w:p>
      <w:pPr>
        <w:spacing w:after="0"/>
        <w:ind w:left="0"/>
        <w:jc w:val="both"/>
      </w:pPr>
      <w:r>
        <w:rPr>
          <w:rFonts w:ascii="Times New Roman"/>
          <w:b w:val="false"/>
          <w:i w:val="false"/>
          <w:color w:val="000000"/>
          <w:sz w:val="28"/>
        </w:rPr>
        <w:t>
      14) өз құзыреті шегінде Департаменттің барлық қызметкерлері орындау үшін міндетті бұйрықтар шығарады және нұсқаулар береді;</w:t>
      </w:r>
    </w:p>
    <w:bookmarkEnd w:id="858"/>
    <w:bookmarkStart w:name="z886" w:id="859"/>
    <w:p>
      <w:pPr>
        <w:spacing w:after="0"/>
        <w:ind w:left="0"/>
        <w:jc w:val="both"/>
      </w:pPr>
      <w:r>
        <w:rPr>
          <w:rFonts w:ascii="Times New Roman"/>
          <w:b w:val="false"/>
          <w:i w:val="false"/>
          <w:color w:val="000000"/>
          <w:sz w:val="28"/>
        </w:rPr>
        <w:t>
      15) бекітілген лауазымдар номенклатурасына сәйкес Департамент қызметкерлерін қызметке тағайындайды және қызметтен босатады;</w:t>
      </w:r>
    </w:p>
    <w:bookmarkEnd w:id="859"/>
    <w:bookmarkStart w:name="z887" w:id="860"/>
    <w:p>
      <w:pPr>
        <w:spacing w:after="0"/>
        <w:ind w:left="0"/>
        <w:jc w:val="both"/>
      </w:pPr>
      <w:r>
        <w:rPr>
          <w:rFonts w:ascii="Times New Roman"/>
          <w:b w:val="false"/>
          <w:i w:val="false"/>
          <w:color w:val="000000"/>
          <w:sz w:val="28"/>
        </w:rPr>
        <w:t>
      16) берілген құқықтары шегінде Қазақстан Республикасының заңнамасында белгіленген тәртіппен Департаменттің қызметкерлеріне ынталандыру шараларын және тәртіптік жаза қолданады;</w:t>
      </w:r>
    </w:p>
    <w:bookmarkEnd w:id="860"/>
    <w:bookmarkStart w:name="z888" w:id="861"/>
    <w:p>
      <w:pPr>
        <w:spacing w:after="0"/>
        <w:ind w:left="0"/>
        <w:jc w:val="both"/>
      </w:pPr>
      <w:r>
        <w:rPr>
          <w:rFonts w:ascii="Times New Roman"/>
          <w:b w:val="false"/>
          <w:i w:val="false"/>
          <w:color w:val="000000"/>
          <w:sz w:val="28"/>
        </w:rPr>
        <w:t>
      17) бақылаудағы құжаттардың, жеке және заңды тұлғалар өтініштерінің, құпиялылық және "Қызмет бабында пайдалану үшін" белгісі бар құжаттардың уақтылы және сапалы орындалуын қамтамасыз етеді;</w:t>
      </w:r>
    </w:p>
    <w:bookmarkEnd w:id="861"/>
    <w:bookmarkStart w:name="z889" w:id="862"/>
    <w:p>
      <w:pPr>
        <w:spacing w:after="0"/>
        <w:ind w:left="0"/>
        <w:jc w:val="both"/>
      </w:pPr>
      <w:r>
        <w:rPr>
          <w:rFonts w:ascii="Times New Roman"/>
          <w:b w:val="false"/>
          <w:i w:val="false"/>
          <w:color w:val="000000"/>
          <w:sz w:val="28"/>
        </w:rPr>
        <w:t>
      18) азаматтық қорғау органдарының қатардағы және кіші басшы құрамдағы адамдарына алғашқы және кезекті арнаулы атақтар, орта басшы құрамдағы адамдарына азаматтық қорғау капитаны атағына дейін қоса кезекті арнаулы атақтар, офицерлік құрамдағы әскери қызметшілерге подполковникке дейін қоса кезекті әскери атақтар береді;</w:t>
      </w:r>
    </w:p>
    <w:bookmarkEnd w:id="862"/>
    <w:bookmarkStart w:name="z890" w:id="863"/>
    <w:p>
      <w:pPr>
        <w:spacing w:after="0"/>
        <w:ind w:left="0"/>
        <w:jc w:val="both"/>
      </w:pPr>
      <w:r>
        <w:rPr>
          <w:rFonts w:ascii="Times New Roman"/>
          <w:b w:val="false"/>
          <w:i w:val="false"/>
          <w:color w:val="000000"/>
          <w:sz w:val="28"/>
        </w:rPr>
        <w:t>
      19) Департаменттің қызметкерлеріне, әскери қызметшілеріне сыныптық біліктілігін береді (растайды);</w:t>
      </w:r>
    </w:p>
    <w:bookmarkEnd w:id="863"/>
    <w:bookmarkStart w:name="z891" w:id="864"/>
    <w:p>
      <w:pPr>
        <w:spacing w:after="0"/>
        <w:ind w:left="0"/>
        <w:jc w:val="both"/>
      </w:pPr>
      <w:r>
        <w:rPr>
          <w:rFonts w:ascii="Times New Roman"/>
          <w:b w:val="false"/>
          <w:i w:val="false"/>
          <w:color w:val="000000"/>
          <w:sz w:val="28"/>
        </w:rPr>
        <w:t>
      20) Министрлікке теңестіру және қайта аттестаттау тәртібімен орта басшы құрамның бірінші арнаулы атақтарын, аға басшы құрамның кезекті арнаулы атақтарын беруге, азаматтық қорғау органдарының кадрларына, офицерлер құрамының бірінші әскери атағын, арнаулы және әскери атақтарды беруге ұсыныстар енгізеді;</w:t>
      </w:r>
    </w:p>
    <w:bookmarkEnd w:id="864"/>
    <w:bookmarkStart w:name="z892" w:id="865"/>
    <w:p>
      <w:pPr>
        <w:spacing w:after="0"/>
        <w:ind w:left="0"/>
        <w:jc w:val="both"/>
      </w:pPr>
      <w:r>
        <w:rPr>
          <w:rFonts w:ascii="Times New Roman"/>
          <w:b w:val="false"/>
          <w:i w:val="false"/>
          <w:color w:val="000000"/>
          <w:sz w:val="28"/>
        </w:rPr>
        <w:t>
      21) құрылымдық бөлімшелер туралы ережелерді, Департаменттің құрылымдық бөлімшелерінің және Төтенше жағдайлар басқармалары қызметкерлерінің лауазымдық (функционалдық) міндеттерін бекітеді;</w:t>
      </w:r>
    </w:p>
    <w:bookmarkEnd w:id="865"/>
    <w:bookmarkStart w:name="z893" w:id="866"/>
    <w:p>
      <w:pPr>
        <w:spacing w:after="0"/>
        <w:ind w:left="0"/>
        <w:jc w:val="both"/>
      </w:pPr>
      <w:r>
        <w:rPr>
          <w:rFonts w:ascii="Times New Roman"/>
          <w:b w:val="false"/>
          <w:i w:val="false"/>
          <w:color w:val="000000"/>
          <w:sz w:val="28"/>
        </w:rPr>
        <w:t>
      22) Департаментте сыбайлас жемқорлыққа қарсы іс-қимылға бағытталған шаралар қабылдайды және сыбайлас жемқорлыққа қарсы шаралардың іске асырылуына дербес жауап береді;</w:t>
      </w:r>
    </w:p>
    <w:bookmarkEnd w:id="866"/>
    <w:bookmarkStart w:name="z894" w:id="867"/>
    <w:p>
      <w:pPr>
        <w:spacing w:after="0"/>
        <w:ind w:left="0"/>
        <w:jc w:val="both"/>
      </w:pPr>
      <w:r>
        <w:rPr>
          <w:rFonts w:ascii="Times New Roman"/>
          <w:b w:val="false"/>
          <w:i w:val="false"/>
          <w:color w:val="000000"/>
          <w:sz w:val="28"/>
        </w:rPr>
        <w:t>
      23) әрекеті (немесе әрекетсіздігі) ұлттық мүдделерге, Қазақстан Республикасының ұлттық қауіпсіздігіне қауіп төндіретін Департаменттің қызметкерлерін жауапкершілікке тартады;</w:t>
      </w:r>
    </w:p>
    <w:bookmarkEnd w:id="867"/>
    <w:bookmarkStart w:name="z895" w:id="868"/>
    <w:p>
      <w:pPr>
        <w:spacing w:after="0"/>
        <w:ind w:left="0"/>
        <w:jc w:val="both"/>
      </w:pPr>
      <w:r>
        <w:rPr>
          <w:rFonts w:ascii="Times New Roman"/>
          <w:b w:val="false"/>
          <w:i w:val="false"/>
          <w:color w:val="000000"/>
          <w:sz w:val="28"/>
        </w:rPr>
        <w:t>
      24) Департаменттың жыл сайынғы жұмыс жоспарын бекітуді қамтамасыз етеді;</w:t>
      </w:r>
    </w:p>
    <w:bookmarkEnd w:id="868"/>
    <w:bookmarkStart w:name="z896" w:id="869"/>
    <w:p>
      <w:pPr>
        <w:spacing w:after="0"/>
        <w:ind w:left="0"/>
        <w:jc w:val="both"/>
      </w:pPr>
      <w:r>
        <w:rPr>
          <w:rFonts w:ascii="Times New Roman"/>
          <w:b w:val="false"/>
          <w:i w:val="false"/>
          <w:color w:val="000000"/>
          <w:sz w:val="28"/>
        </w:rPr>
        <w:t>
      25) Департаменттің құрылымдық бөлімшелерінің және Департамент қарамағындағы аудандық Төтенше жағдайлар басқармаларының жұмыс жоспарларын бекітеді;</w:t>
      </w:r>
    </w:p>
    <w:bookmarkEnd w:id="869"/>
    <w:bookmarkStart w:name="z897" w:id="870"/>
    <w:p>
      <w:pPr>
        <w:spacing w:after="0"/>
        <w:ind w:left="0"/>
        <w:jc w:val="both"/>
      </w:pPr>
      <w:r>
        <w:rPr>
          <w:rFonts w:ascii="Times New Roman"/>
          <w:b w:val="false"/>
          <w:i w:val="false"/>
          <w:color w:val="000000"/>
          <w:sz w:val="28"/>
        </w:rPr>
        <w:t>
      26) Қазақстан Республикасының заңнамасына сәйкес өзге өкілеттіктерді жүзеге асырады.</w:t>
      </w:r>
    </w:p>
    <w:bookmarkEnd w:id="870"/>
    <w:bookmarkStart w:name="z898" w:id="871"/>
    <w:p>
      <w:pPr>
        <w:spacing w:after="0"/>
        <w:ind w:left="0"/>
        <w:jc w:val="both"/>
      </w:pPr>
      <w:r>
        <w:rPr>
          <w:rFonts w:ascii="Times New Roman"/>
          <w:b w:val="false"/>
          <w:i w:val="false"/>
          <w:color w:val="000000"/>
          <w:sz w:val="28"/>
        </w:rPr>
        <w:t>
      Департамент бастығы болмаған кезде оның өкілеттіктерін орындау қолданыстағы заңнамаға сәйкес оның орнын ауыстыратын адамға жүктеледі.</w:t>
      </w:r>
    </w:p>
    <w:bookmarkEnd w:id="871"/>
    <w:bookmarkStart w:name="z899" w:id="872"/>
    <w:p>
      <w:pPr>
        <w:spacing w:after="0"/>
        <w:ind w:left="0"/>
        <w:jc w:val="both"/>
      </w:pPr>
      <w:r>
        <w:rPr>
          <w:rFonts w:ascii="Times New Roman"/>
          <w:b w:val="false"/>
          <w:i w:val="false"/>
          <w:color w:val="000000"/>
          <w:sz w:val="28"/>
        </w:rPr>
        <w:t>
      20. Департамент бастығы қолданыстағы заңнамаға сәйкес өзінің орынбасарларының өкілеттіктерін айқындайды.</w:t>
      </w:r>
    </w:p>
    <w:bookmarkEnd w:id="872"/>
    <w:bookmarkStart w:name="z900" w:id="873"/>
    <w:p>
      <w:pPr>
        <w:spacing w:after="0"/>
        <w:ind w:left="0"/>
        <w:jc w:val="left"/>
      </w:pPr>
      <w:r>
        <w:rPr>
          <w:rFonts w:ascii="Times New Roman"/>
          <w:b/>
          <w:i w:val="false"/>
          <w:color w:val="000000"/>
        </w:rPr>
        <w:t xml:space="preserve"> 4-тарау. Департаменттің мүлкі</w:t>
      </w:r>
    </w:p>
    <w:bookmarkEnd w:id="873"/>
    <w:bookmarkStart w:name="z901" w:id="874"/>
    <w:p>
      <w:pPr>
        <w:spacing w:after="0"/>
        <w:ind w:left="0"/>
        <w:jc w:val="both"/>
      </w:pPr>
      <w:r>
        <w:rPr>
          <w:rFonts w:ascii="Times New Roman"/>
          <w:b w:val="false"/>
          <w:i w:val="false"/>
          <w:color w:val="000000"/>
          <w:sz w:val="28"/>
        </w:rPr>
        <w:t>
      21. Департаментте заңнамада көзделген жағдайларда жедел басқару құқығында оқшауланған мүлкі болуы мүмкін.</w:t>
      </w:r>
    </w:p>
    <w:bookmarkEnd w:id="874"/>
    <w:bookmarkStart w:name="z902" w:id="875"/>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заңнамасымен тыйым салынбаған өзге де көздер есебінен қалыптастырылады.</w:t>
      </w:r>
    </w:p>
    <w:bookmarkEnd w:id="875"/>
    <w:bookmarkStart w:name="z903" w:id="876"/>
    <w:p>
      <w:pPr>
        <w:spacing w:after="0"/>
        <w:ind w:left="0"/>
        <w:jc w:val="both"/>
      </w:pPr>
      <w:r>
        <w:rPr>
          <w:rFonts w:ascii="Times New Roman"/>
          <w:b w:val="false"/>
          <w:i w:val="false"/>
          <w:color w:val="000000"/>
          <w:sz w:val="28"/>
        </w:rPr>
        <w:t>
      22. Департаментке бекітілген мүлік республикалық және коммуналдық меншікке жатады.</w:t>
      </w:r>
    </w:p>
    <w:bookmarkEnd w:id="876"/>
    <w:bookmarkStart w:name="z904" w:id="877"/>
    <w:p>
      <w:pPr>
        <w:spacing w:after="0"/>
        <w:ind w:left="0"/>
        <w:jc w:val="both"/>
      </w:pPr>
      <w:r>
        <w:rPr>
          <w:rFonts w:ascii="Times New Roman"/>
          <w:b w:val="false"/>
          <w:i w:val="false"/>
          <w:color w:val="000000"/>
          <w:sz w:val="28"/>
        </w:rPr>
        <w:t>
      23. Егер заңнамада өзгеше көзделмесе, Департамент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877"/>
    <w:bookmarkStart w:name="z905" w:id="878"/>
    <w:p>
      <w:pPr>
        <w:spacing w:after="0"/>
        <w:ind w:left="0"/>
        <w:jc w:val="left"/>
      </w:pPr>
      <w:r>
        <w:rPr>
          <w:rFonts w:ascii="Times New Roman"/>
          <w:b/>
          <w:i w:val="false"/>
          <w:color w:val="000000"/>
        </w:rPr>
        <w:t xml:space="preserve"> 5-тарау. Департаментті қайта ұйымдастыру және тарату</w:t>
      </w:r>
    </w:p>
    <w:bookmarkEnd w:id="878"/>
    <w:bookmarkStart w:name="z906" w:id="879"/>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8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2025 жылғы 10 ақпандағы</w:t>
            </w:r>
            <w:r>
              <w:br/>
            </w:r>
            <w:r>
              <w:rPr>
                <w:rFonts w:ascii="Times New Roman"/>
                <w:b w:val="false"/>
                <w:i w:val="false"/>
                <w:color w:val="000000"/>
                <w:sz w:val="20"/>
              </w:rPr>
              <w:t>№ 43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30 қазандағы</w:t>
            </w:r>
            <w:r>
              <w:br/>
            </w:r>
            <w:r>
              <w:rPr>
                <w:rFonts w:ascii="Times New Roman"/>
                <w:b w:val="false"/>
                <w:i w:val="false"/>
                <w:color w:val="000000"/>
                <w:sz w:val="20"/>
              </w:rPr>
              <w:t>№ 16 бұйрығына</w:t>
            </w:r>
            <w:r>
              <w:br/>
            </w:r>
            <w:r>
              <w:rPr>
                <w:rFonts w:ascii="Times New Roman"/>
                <w:b w:val="false"/>
                <w:i w:val="false"/>
                <w:color w:val="000000"/>
                <w:sz w:val="20"/>
              </w:rPr>
              <w:t>9-қосымша</w:t>
            </w:r>
          </w:p>
        </w:tc>
      </w:tr>
    </w:tbl>
    <w:bookmarkStart w:name="z909" w:id="880"/>
    <w:p>
      <w:pPr>
        <w:spacing w:after="0"/>
        <w:ind w:left="0"/>
        <w:jc w:val="left"/>
      </w:pPr>
      <w:r>
        <w:rPr>
          <w:rFonts w:ascii="Times New Roman"/>
          <w:b/>
          <w:i w:val="false"/>
          <w:color w:val="000000"/>
        </w:rPr>
        <w:t xml:space="preserve"> Қазақстан Республикасы Төтенше жағдайлар министрлiгi Алматы облысының төтенше жағдайлар департаменті туралы ереже</w:t>
      </w:r>
    </w:p>
    <w:bookmarkEnd w:id="880"/>
    <w:bookmarkStart w:name="z910" w:id="881"/>
    <w:p>
      <w:pPr>
        <w:spacing w:after="0"/>
        <w:ind w:left="0"/>
        <w:jc w:val="left"/>
      </w:pPr>
      <w:r>
        <w:rPr>
          <w:rFonts w:ascii="Times New Roman"/>
          <w:b/>
          <w:i w:val="false"/>
          <w:color w:val="000000"/>
        </w:rPr>
        <w:t xml:space="preserve"> 1-тарау. Жалпы ережелер</w:t>
      </w:r>
    </w:p>
    <w:bookmarkEnd w:id="881"/>
    <w:bookmarkStart w:name="z911" w:id="882"/>
    <w:p>
      <w:pPr>
        <w:spacing w:after="0"/>
        <w:ind w:left="0"/>
        <w:jc w:val="both"/>
      </w:pPr>
      <w:r>
        <w:rPr>
          <w:rFonts w:ascii="Times New Roman"/>
          <w:b w:val="false"/>
          <w:i w:val="false"/>
          <w:color w:val="000000"/>
          <w:sz w:val="28"/>
        </w:rPr>
        <w:t xml:space="preserve">
      1. Қазақстан Республикасы Төтенше жағдайлар министрлігі Алматы облысының төтенше жағдайлар департаменті (бұдан әрі – Департамент) Қазақстан Республикасы Төтенше жағдайлар министрлігінің (бұдан әрі – Министрлік) аумақтық органы болып табылады және табиғи және техногендік сипаттағы төтенше жағдайлардың алдын алу және оларды жою, азаматтық қорғаныс, өрт және өнеркәсіптік қауіпсіздігі, азаматтық қорғау мемлекеттік жүйесінің жұмыс істеуі мен одан әрі дамуын қамтамасыз ету, өрттердің алдын алуды және сөндіруді ұйымдастыру салаларындағы басшылықты жүзеге асырады, сондай-ақ авариялық-құтқару жұмыстары мен кезек күттірмейтін жұмыстарды жүргізу жөніндегі функцияларды жүзеге асырады. </w:t>
      </w:r>
    </w:p>
    <w:bookmarkEnd w:id="882"/>
    <w:bookmarkStart w:name="z912" w:id="883"/>
    <w:p>
      <w:pPr>
        <w:spacing w:after="0"/>
        <w:ind w:left="0"/>
        <w:jc w:val="both"/>
      </w:pPr>
      <w:r>
        <w:rPr>
          <w:rFonts w:ascii="Times New Roman"/>
          <w:b w:val="false"/>
          <w:i w:val="false"/>
          <w:color w:val="000000"/>
          <w:sz w:val="28"/>
        </w:rPr>
        <w:t>
      2. Департамент өз қызметiн Қазақстан Республикасының Конституциясына және заңдарына, Қазақстан Республикасы Президентiнiң және Үкiметiнiң актілеріне, өзге де нормативтiк құқықтық актілерге, сондай-ақ осы Ережеге сәйкес жүзеге асырады.</w:t>
      </w:r>
    </w:p>
    <w:bookmarkEnd w:id="883"/>
    <w:bookmarkStart w:name="z913" w:id="884"/>
    <w:p>
      <w:pPr>
        <w:spacing w:after="0"/>
        <w:ind w:left="0"/>
        <w:jc w:val="both"/>
      </w:pPr>
      <w:r>
        <w:rPr>
          <w:rFonts w:ascii="Times New Roman"/>
          <w:b w:val="false"/>
          <w:i w:val="false"/>
          <w:color w:val="000000"/>
          <w:sz w:val="28"/>
        </w:rPr>
        <w:t xml:space="preserve">
      3. Департамент мемлекеттiк мекеменiң ұйымдық-құқықтық нысанындағы заңды тұлға болып табылады, оның өз атауы қазақ тілінде көрсетілген мөрі мен мөртаңбалары, белгiленген үлгiдегi бланкiлерi, Қазақстан Республикасының заңнамасына сәйкес қазынашылық органдарында шоттары болады. </w:t>
      </w:r>
    </w:p>
    <w:bookmarkEnd w:id="884"/>
    <w:bookmarkStart w:name="z914" w:id="885"/>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885"/>
    <w:bookmarkStart w:name="z915" w:id="886"/>
    <w:p>
      <w:pPr>
        <w:spacing w:after="0"/>
        <w:ind w:left="0"/>
        <w:jc w:val="both"/>
      </w:pPr>
      <w:r>
        <w:rPr>
          <w:rFonts w:ascii="Times New Roman"/>
          <w:b w:val="false"/>
          <w:i w:val="false"/>
          <w:color w:val="000000"/>
          <w:sz w:val="28"/>
        </w:rPr>
        <w:t>
      5. Егер Департаментке заңнамаға сәйкес уәкiлеттiк берiлген жағдайда, ол мемлекеттің атынан азаматтық-құқықтық қатынастардың тарапы болуға құқығы бар.</w:t>
      </w:r>
    </w:p>
    <w:bookmarkEnd w:id="886"/>
    <w:bookmarkStart w:name="z916" w:id="887"/>
    <w:p>
      <w:pPr>
        <w:spacing w:after="0"/>
        <w:ind w:left="0"/>
        <w:jc w:val="both"/>
      </w:pPr>
      <w:r>
        <w:rPr>
          <w:rFonts w:ascii="Times New Roman"/>
          <w:b w:val="false"/>
          <w:i w:val="false"/>
          <w:color w:val="000000"/>
          <w:sz w:val="28"/>
        </w:rPr>
        <w:t>
      6. Департамент өз құзыретiнің мәселелері бойынша заңнамада белгiленген тәртiппен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887"/>
    <w:bookmarkStart w:name="z917" w:id="888"/>
    <w:p>
      <w:pPr>
        <w:spacing w:after="0"/>
        <w:ind w:left="0"/>
        <w:jc w:val="both"/>
      </w:pPr>
      <w:r>
        <w:rPr>
          <w:rFonts w:ascii="Times New Roman"/>
          <w:b w:val="false"/>
          <w:i w:val="false"/>
          <w:color w:val="000000"/>
          <w:sz w:val="28"/>
        </w:rPr>
        <w:t>
      7. Департаменттің құрылымы және штат санының лимиті Қазақстан Республикасының заңнамасына сәйкес бекітіледі.</w:t>
      </w:r>
    </w:p>
    <w:bookmarkEnd w:id="888"/>
    <w:bookmarkStart w:name="z918" w:id="889"/>
    <w:p>
      <w:pPr>
        <w:spacing w:after="0"/>
        <w:ind w:left="0"/>
        <w:jc w:val="both"/>
      </w:pPr>
      <w:r>
        <w:rPr>
          <w:rFonts w:ascii="Times New Roman"/>
          <w:b w:val="false"/>
          <w:i w:val="false"/>
          <w:color w:val="000000"/>
          <w:sz w:val="28"/>
        </w:rPr>
        <w:t>
      8. Заңды тұлғаның орналасқан жері: Қазақстан Республикасы, индексі 040800, Алматы облысы, Қонаев қаласы, 20 шағын ауданы, Комсомольский көшесі, құрылыс 1.</w:t>
      </w:r>
    </w:p>
    <w:bookmarkEnd w:id="889"/>
    <w:bookmarkStart w:name="z919" w:id="890"/>
    <w:p>
      <w:pPr>
        <w:spacing w:after="0"/>
        <w:ind w:left="0"/>
        <w:jc w:val="both"/>
      </w:pPr>
      <w:r>
        <w:rPr>
          <w:rFonts w:ascii="Times New Roman"/>
          <w:b w:val="false"/>
          <w:i w:val="false"/>
          <w:color w:val="000000"/>
          <w:sz w:val="28"/>
        </w:rPr>
        <w:t>
      9. Департаменттің толық атауы – "Қазақстан Республикасы Төтенше жағдайлар министрлігі Алматы облысының Төтенше жағдайлар департаменті" мемлекеттік мекемесі.</w:t>
      </w:r>
    </w:p>
    <w:bookmarkEnd w:id="890"/>
    <w:bookmarkStart w:name="z920" w:id="891"/>
    <w:p>
      <w:pPr>
        <w:spacing w:after="0"/>
        <w:ind w:left="0"/>
        <w:jc w:val="both"/>
      </w:pPr>
      <w:r>
        <w:rPr>
          <w:rFonts w:ascii="Times New Roman"/>
          <w:b w:val="false"/>
          <w:i w:val="false"/>
          <w:color w:val="000000"/>
          <w:sz w:val="28"/>
        </w:rPr>
        <w:t xml:space="preserve">
      10. Осы Ереже Департаменттің құрылтай құжаты болып табылады. </w:t>
      </w:r>
    </w:p>
    <w:bookmarkEnd w:id="891"/>
    <w:bookmarkStart w:name="z921" w:id="892"/>
    <w:p>
      <w:pPr>
        <w:spacing w:after="0"/>
        <w:ind w:left="0"/>
        <w:jc w:val="both"/>
      </w:pPr>
      <w:r>
        <w:rPr>
          <w:rFonts w:ascii="Times New Roman"/>
          <w:b w:val="false"/>
          <w:i w:val="false"/>
          <w:color w:val="000000"/>
          <w:sz w:val="28"/>
        </w:rPr>
        <w:t>
      11. Департамент қызметін қаржыландыру республикалық және жергілікті бюджеттерден жүзеге асырылады.</w:t>
      </w:r>
    </w:p>
    <w:bookmarkEnd w:id="892"/>
    <w:bookmarkStart w:name="z922" w:id="893"/>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тұрғысынан шарттық қарым-қатынас жасауға тыйым салынады.</w:t>
      </w:r>
    </w:p>
    <w:bookmarkEnd w:id="893"/>
    <w:bookmarkStart w:name="z923" w:id="894"/>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осы қызметтен алынған кіріс мемлекеттік бюджетке жіберіледі.</w:t>
      </w:r>
    </w:p>
    <w:bookmarkEnd w:id="894"/>
    <w:bookmarkStart w:name="z924" w:id="895"/>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895"/>
    <w:bookmarkStart w:name="z925" w:id="896"/>
    <w:p>
      <w:pPr>
        <w:spacing w:after="0"/>
        <w:ind w:left="0"/>
        <w:jc w:val="both"/>
      </w:pPr>
      <w:r>
        <w:rPr>
          <w:rFonts w:ascii="Times New Roman"/>
          <w:b w:val="false"/>
          <w:i w:val="false"/>
          <w:color w:val="000000"/>
          <w:sz w:val="28"/>
        </w:rPr>
        <w:t>
      13. Мақсаттары:</w:t>
      </w:r>
    </w:p>
    <w:bookmarkEnd w:id="896"/>
    <w:bookmarkStart w:name="z926" w:id="897"/>
    <w:p>
      <w:pPr>
        <w:spacing w:after="0"/>
        <w:ind w:left="0"/>
        <w:jc w:val="both"/>
      </w:pPr>
      <w:r>
        <w:rPr>
          <w:rFonts w:ascii="Times New Roman"/>
          <w:b w:val="false"/>
          <w:i w:val="false"/>
          <w:color w:val="000000"/>
          <w:sz w:val="28"/>
        </w:rPr>
        <w:t>
      1) азаматтық қорғау саласындағы мемлекеттік саясатты іске асыру;</w:t>
      </w:r>
    </w:p>
    <w:bookmarkEnd w:id="897"/>
    <w:bookmarkStart w:name="z927" w:id="898"/>
    <w:p>
      <w:pPr>
        <w:spacing w:after="0"/>
        <w:ind w:left="0"/>
        <w:jc w:val="both"/>
      </w:pPr>
      <w:r>
        <w:rPr>
          <w:rFonts w:ascii="Times New Roman"/>
          <w:b w:val="false"/>
          <w:i w:val="false"/>
          <w:color w:val="000000"/>
          <w:sz w:val="28"/>
        </w:rPr>
        <w:t>
      2) тиісті аумақта азаматтық қорғаудың мемлекеттік жүйесі аумақтық кіші жүйелерінің жұмыс істеуі мен одан әрі дамуын қамтамасыз ету;</w:t>
      </w:r>
    </w:p>
    <w:bookmarkEnd w:id="898"/>
    <w:bookmarkStart w:name="z928" w:id="899"/>
    <w:p>
      <w:pPr>
        <w:spacing w:after="0"/>
        <w:ind w:left="0"/>
        <w:jc w:val="both"/>
      </w:pPr>
      <w:r>
        <w:rPr>
          <w:rFonts w:ascii="Times New Roman"/>
          <w:b w:val="false"/>
          <w:i w:val="false"/>
          <w:color w:val="000000"/>
          <w:sz w:val="28"/>
        </w:rPr>
        <w:t>
      3) өрт қауіпсіздігі саласында мемлекеттік бақылауды және қадағалауды жүзеге асыру;</w:t>
      </w:r>
    </w:p>
    <w:bookmarkEnd w:id="899"/>
    <w:bookmarkStart w:name="z929" w:id="900"/>
    <w:p>
      <w:pPr>
        <w:spacing w:after="0"/>
        <w:ind w:left="0"/>
        <w:jc w:val="both"/>
      </w:pPr>
      <w:r>
        <w:rPr>
          <w:rFonts w:ascii="Times New Roman"/>
          <w:b w:val="false"/>
          <w:i w:val="false"/>
          <w:color w:val="000000"/>
          <w:sz w:val="28"/>
        </w:rPr>
        <w:t>
      4) азаматтық қорғаныс саласындағы мемлекеттік бақылауды жүзеге асыру;</w:t>
      </w:r>
    </w:p>
    <w:bookmarkEnd w:id="900"/>
    <w:bookmarkStart w:name="z930" w:id="901"/>
    <w:p>
      <w:pPr>
        <w:spacing w:after="0"/>
        <w:ind w:left="0"/>
        <w:jc w:val="both"/>
      </w:pPr>
      <w:r>
        <w:rPr>
          <w:rFonts w:ascii="Times New Roman"/>
          <w:b w:val="false"/>
          <w:i w:val="false"/>
          <w:color w:val="000000"/>
          <w:sz w:val="28"/>
        </w:rPr>
        <w:t>
      5) қауіпті өндірістік объектілердегі авариялар, инциденттер кезінде туындайтын қауіпті өндірістік факторлардың зиянды әсерінің алдын алу, өнеркәсіптік қауіпсіздік саласындағы мемлекеттік бақылауды және қадағалауды қамтамасыз ету;</w:t>
      </w:r>
    </w:p>
    <w:bookmarkEnd w:id="901"/>
    <w:bookmarkStart w:name="z931" w:id="902"/>
    <w:p>
      <w:pPr>
        <w:spacing w:after="0"/>
        <w:ind w:left="0"/>
        <w:jc w:val="both"/>
      </w:pPr>
      <w:r>
        <w:rPr>
          <w:rFonts w:ascii="Times New Roman"/>
          <w:b w:val="false"/>
          <w:i w:val="false"/>
          <w:color w:val="000000"/>
          <w:sz w:val="28"/>
        </w:rPr>
        <w:t>
      6) өрттерді сөндіруді және авариялық-құтқару мен кезек күттірмейтін жұмыстарды алдын алуды ұйымдастыру.</w:t>
      </w:r>
    </w:p>
    <w:bookmarkEnd w:id="902"/>
    <w:bookmarkStart w:name="z932" w:id="903"/>
    <w:p>
      <w:pPr>
        <w:spacing w:after="0"/>
        <w:ind w:left="0"/>
        <w:jc w:val="both"/>
      </w:pPr>
      <w:r>
        <w:rPr>
          <w:rFonts w:ascii="Times New Roman"/>
          <w:b w:val="false"/>
          <w:i w:val="false"/>
          <w:color w:val="000000"/>
          <w:sz w:val="28"/>
        </w:rPr>
        <w:t>
      14. Құқықтары және міндеттері:</w:t>
      </w:r>
    </w:p>
    <w:bookmarkEnd w:id="903"/>
    <w:bookmarkStart w:name="z933" w:id="904"/>
    <w:p>
      <w:pPr>
        <w:spacing w:after="0"/>
        <w:ind w:left="0"/>
        <w:jc w:val="both"/>
      </w:pPr>
      <w:r>
        <w:rPr>
          <w:rFonts w:ascii="Times New Roman"/>
          <w:b w:val="false"/>
          <w:i w:val="false"/>
          <w:color w:val="000000"/>
          <w:sz w:val="28"/>
        </w:rPr>
        <w:t>
      1) өз құзыреті шегінде орындалуы міндетті нормативтік құқықтық актілерді қабылдау;</w:t>
      </w:r>
    </w:p>
    <w:bookmarkEnd w:id="904"/>
    <w:bookmarkStart w:name="z934" w:id="905"/>
    <w:p>
      <w:pPr>
        <w:spacing w:after="0"/>
        <w:ind w:left="0"/>
        <w:jc w:val="both"/>
      </w:pPr>
      <w:r>
        <w:rPr>
          <w:rFonts w:ascii="Times New Roman"/>
          <w:b w:val="false"/>
          <w:i w:val="false"/>
          <w:color w:val="000000"/>
          <w:sz w:val="28"/>
        </w:rPr>
        <w:t>
      2)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905"/>
    <w:bookmarkStart w:name="z935" w:id="906"/>
    <w:p>
      <w:pPr>
        <w:spacing w:after="0"/>
        <w:ind w:left="0"/>
        <w:jc w:val="both"/>
      </w:pPr>
      <w:r>
        <w:rPr>
          <w:rFonts w:ascii="Times New Roman"/>
          <w:b w:val="false"/>
          <w:i w:val="false"/>
          <w:color w:val="000000"/>
          <w:sz w:val="28"/>
        </w:rPr>
        <w:t>
      3) заңнамада белгіленген тәртіпте Департаменттің мүдделерін сотта қорғауды ұйымдастыру және жүзеге асыру;</w:t>
      </w:r>
    </w:p>
    <w:bookmarkEnd w:id="906"/>
    <w:bookmarkStart w:name="z936" w:id="907"/>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ұйымдастыру және өткізу;</w:t>
      </w:r>
    </w:p>
    <w:bookmarkEnd w:id="907"/>
    <w:bookmarkStart w:name="z937" w:id="908"/>
    <w:p>
      <w:pPr>
        <w:spacing w:after="0"/>
        <w:ind w:left="0"/>
        <w:jc w:val="both"/>
      </w:pPr>
      <w:r>
        <w:rPr>
          <w:rFonts w:ascii="Times New Roman"/>
          <w:b w:val="false"/>
          <w:i w:val="false"/>
          <w:color w:val="000000"/>
          <w:sz w:val="28"/>
        </w:rPr>
        <w:t>
      5) қызметтік жұмысты және орындаушылық тәртіпті бұзу фактілері бойынша қызметтік тексерістер жүргізу, олардың себептерін анықтау, талдау және бұзушылықтарды болдырмау бойынша шаралар қабылдау;</w:t>
      </w:r>
    </w:p>
    <w:bookmarkEnd w:id="908"/>
    <w:bookmarkStart w:name="z938" w:id="909"/>
    <w:p>
      <w:pPr>
        <w:spacing w:after="0"/>
        <w:ind w:left="0"/>
        <w:jc w:val="both"/>
      </w:pPr>
      <w:r>
        <w:rPr>
          <w:rFonts w:ascii="Times New Roman"/>
          <w:b w:val="false"/>
          <w:i w:val="false"/>
          <w:color w:val="000000"/>
          <w:sz w:val="28"/>
        </w:rPr>
        <w:t>
      6)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909"/>
    <w:bookmarkStart w:name="z939" w:id="910"/>
    <w:p>
      <w:pPr>
        <w:spacing w:after="0"/>
        <w:ind w:left="0"/>
        <w:jc w:val="both"/>
      </w:pPr>
      <w:r>
        <w:rPr>
          <w:rFonts w:ascii="Times New Roman"/>
          <w:b w:val="false"/>
          <w:i w:val="false"/>
          <w:color w:val="000000"/>
          <w:sz w:val="28"/>
        </w:rPr>
        <w:t>
      7) облыстың құлақтандыру жүйесіне техникалық тексерулер және азаматтық қорғау бойынша оқу-жаттығулар жүргізу кезінде қаланың құлақтандыру жүйесін қосу туралы өкім беру;</w:t>
      </w:r>
    </w:p>
    <w:bookmarkEnd w:id="910"/>
    <w:bookmarkStart w:name="z940" w:id="911"/>
    <w:p>
      <w:pPr>
        <w:spacing w:after="0"/>
        <w:ind w:left="0"/>
        <w:jc w:val="both"/>
      </w:pPr>
      <w:r>
        <w:rPr>
          <w:rFonts w:ascii="Times New Roman"/>
          <w:b w:val="false"/>
          <w:i w:val="false"/>
          <w:color w:val="000000"/>
          <w:sz w:val="28"/>
        </w:rPr>
        <w:t>
      8)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911"/>
    <w:bookmarkStart w:name="z941" w:id="912"/>
    <w:p>
      <w:pPr>
        <w:spacing w:after="0"/>
        <w:ind w:left="0"/>
        <w:jc w:val="both"/>
      </w:pPr>
      <w:r>
        <w:rPr>
          <w:rFonts w:ascii="Times New Roman"/>
          <w:b w:val="false"/>
          <w:i w:val="false"/>
          <w:color w:val="000000"/>
          <w:sz w:val="28"/>
        </w:rPr>
        <w:t>
      9) қолданыстағы заңнамалық актілерде көзделген өзге құқықтар мен міндеттерді жүзеге асыру.</w:t>
      </w:r>
    </w:p>
    <w:bookmarkEnd w:id="912"/>
    <w:bookmarkStart w:name="z942" w:id="913"/>
    <w:p>
      <w:pPr>
        <w:spacing w:after="0"/>
        <w:ind w:left="0"/>
        <w:jc w:val="both"/>
      </w:pPr>
      <w:r>
        <w:rPr>
          <w:rFonts w:ascii="Times New Roman"/>
          <w:b w:val="false"/>
          <w:i w:val="false"/>
          <w:color w:val="000000"/>
          <w:sz w:val="28"/>
        </w:rPr>
        <w:t>
      15. Функциялары:</w:t>
      </w:r>
    </w:p>
    <w:bookmarkEnd w:id="913"/>
    <w:bookmarkStart w:name="z943" w:id="914"/>
    <w:p>
      <w:pPr>
        <w:spacing w:after="0"/>
        <w:ind w:left="0"/>
        <w:jc w:val="both"/>
      </w:pPr>
      <w:r>
        <w:rPr>
          <w:rFonts w:ascii="Times New Roman"/>
          <w:b w:val="false"/>
          <w:i w:val="false"/>
          <w:color w:val="000000"/>
          <w:sz w:val="28"/>
        </w:rPr>
        <w:t>
      1) азаматтық қорғау саласындағы мемлекеттік саясатты жүзеге асыруды, азаматтық қорғаудың мемлекеттік жүйесі аумақтық кіші жүйесінің жұмыс істеуі мен одан әрі дамуын қамтамасыз ету;</w:t>
      </w:r>
    </w:p>
    <w:bookmarkEnd w:id="914"/>
    <w:bookmarkStart w:name="z944" w:id="915"/>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915"/>
    <w:bookmarkStart w:name="z945" w:id="916"/>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және өнеркәсіптік қауіпсіздігін қамтамасыз етуге және қала аумағында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916"/>
    <w:bookmarkStart w:name="z946" w:id="917"/>
    <w:p>
      <w:pPr>
        <w:spacing w:after="0"/>
        <w:ind w:left="0"/>
        <w:jc w:val="both"/>
      </w:pPr>
      <w:r>
        <w:rPr>
          <w:rFonts w:ascii="Times New Roman"/>
          <w:b w:val="false"/>
          <w:i w:val="false"/>
          <w:color w:val="000000"/>
          <w:sz w:val="28"/>
        </w:rPr>
        <w:t>
      4) табиғи және техногендік сипаттағы төтенше жағдайларды мемлекеттік есепке алуды жүргізу;</w:t>
      </w:r>
    </w:p>
    <w:bookmarkEnd w:id="917"/>
    <w:bookmarkStart w:name="z947" w:id="918"/>
    <w:p>
      <w:pPr>
        <w:spacing w:after="0"/>
        <w:ind w:left="0"/>
        <w:jc w:val="both"/>
      </w:pPr>
      <w:r>
        <w:rPr>
          <w:rFonts w:ascii="Times New Roman"/>
          <w:b w:val="false"/>
          <w:i w:val="false"/>
          <w:color w:val="000000"/>
          <w:sz w:val="28"/>
        </w:rPr>
        <w:t>
      5) Департаменттің жауынгерлік және жұмылдыру әзірлігін қамтамасыз ету;</w:t>
      </w:r>
    </w:p>
    <w:bookmarkEnd w:id="918"/>
    <w:bookmarkStart w:name="z948" w:id="919"/>
    <w:p>
      <w:pPr>
        <w:spacing w:after="0"/>
        <w:ind w:left="0"/>
        <w:jc w:val="both"/>
      </w:pPr>
      <w:r>
        <w:rPr>
          <w:rFonts w:ascii="Times New Roman"/>
          <w:b w:val="false"/>
          <w:i w:val="false"/>
          <w:color w:val="000000"/>
          <w:sz w:val="28"/>
        </w:rPr>
        <w:t>
      6)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919"/>
    <w:bookmarkStart w:name="z949" w:id="920"/>
    <w:p>
      <w:pPr>
        <w:spacing w:after="0"/>
        <w:ind w:left="0"/>
        <w:jc w:val="both"/>
      </w:pPr>
      <w:r>
        <w:rPr>
          <w:rFonts w:ascii="Times New Roman"/>
          <w:b w:val="false"/>
          <w:i w:val="false"/>
          <w:color w:val="000000"/>
          <w:sz w:val="28"/>
        </w:rPr>
        <w:t>
      7) азаматтық қорғау саласында ақпараттық-талдау қызметін жүзеге асыру;</w:t>
      </w:r>
    </w:p>
    <w:bookmarkEnd w:id="920"/>
    <w:bookmarkStart w:name="z950" w:id="921"/>
    <w:p>
      <w:pPr>
        <w:spacing w:after="0"/>
        <w:ind w:left="0"/>
        <w:jc w:val="both"/>
      </w:pPr>
      <w:r>
        <w:rPr>
          <w:rFonts w:ascii="Times New Roman"/>
          <w:b w:val="false"/>
          <w:i w:val="false"/>
          <w:color w:val="000000"/>
          <w:sz w:val="28"/>
        </w:rPr>
        <w:t>
      8) табиғи және техногендік сипаттағы төтенше жағдайлар аймағындағы халыққа шұғыл медициналық және психологиялық көмек көрсету, төтенше жағдайларды жоюға қатысушылардың денсаулығын сақтау, қалпына келтіру және оңалтуды қамтамасыз ету;</w:t>
      </w:r>
    </w:p>
    <w:bookmarkEnd w:id="921"/>
    <w:bookmarkStart w:name="z951" w:id="922"/>
    <w:p>
      <w:pPr>
        <w:spacing w:after="0"/>
        <w:ind w:left="0"/>
        <w:jc w:val="both"/>
      </w:pPr>
      <w:r>
        <w:rPr>
          <w:rFonts w:ascii="Times New Roman"/>
          <w:b w:val="false"/>
          <w:i w:val="false"/>
          <w:color w:val="000000"/>
          <w:sz w:val="28"/>
        </w:rPr>
        <w:t>
      9) комиссиясының құрамында өз құзыреті шегінде төтенше жағдайлардың туындауына әкеп соққан аварияларды, зілзалалар мен апаттарды тергеуді ұйымдастыру және жүргізу;</w:t>
      </w:r>
    </w:p>
    <w:bookmarkEnd w:id="922"/>
    <w:bookmarkStart w:name="z952" w:id="923"/>
    <w:p>
      <w:pPr>
        <w:spacing w:after="0"/>
        <w:ind w:left="0"/>
        <w:jc w:val="both"/>
      </w:pPr>
      <w:r>
        <w:rPr>
          <w:rFonts w:ascii="Times New Roman"/>
          <w:b w:val="false"/>
          <w:i w:val="false"/>
          <w:color w:val="000000"/>
          <w:sz w:val="28"/>
        </w:rPr>
        <w:t>
      10) қолданыстағы заңнамаға сәйкес төтенше жағдайларды жою кезінде ұйымдардың материалдық-техникалық ресурстарын жұмылдыру;</w:t>
      </w:r>
    </w:p>
    <w:bookmarkEnd w:id="923"/>
    <w:bookmarkStart w:name="z953" w:id="924"/>
    <w:p>
      <w:pPr>
        <w:spacing w:after="0"/>
        <w:ind w:left="0"/>
        <w:jc w:val="both"/>
      </w:pPr>
      <w:r>
        <w:rPr>
          <w:rFonts w:ascii="Times New Roman"/>
          <w:b w:val="false"/>
          <w:i w:val="false"/>
          <w:color w:val="000000"/>
          <w:sz w:val="28"/>
        </w:rPr>
        <w:t>
      11) азаматтық қорғау құралдарына қажеттілікті айқындау үшін Министрлікке және жергілікті атқарушы органға ұсыныстар дайындау;</w:t>
      </w:r>
    </w:p>
    <w:bookmarkEnd w:id="924"/>
    <w:bookmarkStart w:name="z954" w:id="925"/>
    <w:p>
      <w:pPr>
        <w:spacing w:after="0"/>
        <w:ind w:left="0"/>
        <w:jc w:val="both"/>
      </w:pPr>
      <w:r>
        <w:rPr>
          <w:rFonts w:ascii="Times New Roman"/>
          <w:b w:val="false"/>
          <w:i w:val="false"/>
          <w:color w:val="000000"/>
          <w:sz w:val="28"/>
        </w:rPr>
        <w:t>
      12) қорғаныш құрылыстарын есепке қоюды және есептен шығаруды жүзеге асыру;</w:t>
      </w:r>
    </w:p>
    <w:bookmarkEnd w:id="925"/>
    <w:bookmarkStart w:name="z955" w:id="926"/>
    <w:p>
      <w:pPr>
        <w:spacing w:after="0"/>
        <w:ind w:left="0"/>
        <w:jc w:val="both"/>
      </w:pPr>
      <w:r>
        <w:rPr>
          <w:rFonts w:ascii="Times New Roman"/>
          <w:b w:val="false"/>
          <w:i w:val="false"/>
          <w:color w:val="000000"/>
          <w:sz w:val="28"/>
        </w:rPr>
        <w:t>
      13) азаматтық қорғаудың басқару органдары мен күштерін даярлау жөніндегі іс-шаралар жоспарын әзірлеу;</w:t>
      </w:r>
    </w:p>
    <w:bookmarkEnd w:id="926"/>
    <w:bookmarkStart w:name="z956" w:id="927"/>
    <w:p>
      <w:pPr>
        <w:spacing w:after="0"/>
        <w:ind w:left="0"/>
        <w:jc w:val="both"/>
      </w:pPr>
      <w:r>
        <w:rPr>
          <w:rFonts w:ascii="Times New Roman"/>
          <w:b w:val="false"/>
          <w:i w:val="false"/>
          <w:color w:val="000000"/>
          <w:sz w:val="28"/>
        </w:rPr>
        <w:t>
      14) Азаматтық қорғаныс жоспарын әзірлеу және оны азаматтық қорғаныстың бастығы – облыс әкіміне бекіту үшін енгізу;</w:t>
      </w:r>
    </w:p>
    <w:bookmarkEnd w:id="927"/>
    <w:bookmarkStart w:name="z957" w:id="928"/>
    <w:p>
      <w:pPr>
        <w:spacing w:after="0"/>
        <w:ind w:left="0"/>
        <w:jc w:val="both"/>
      </w:pPr>
      <w:r>
        <w:rPr>
          <w:rFonts w:ascii="Times New Roman"/>
          <w:b w:val="false"/>
          <w:i w:val="false"/>
          <w:color w:val="000000"/>
          <w:sz w:val="28"/>
        </w:rPr>
        <w:t>
      15) облыс аудандарының азаматтық қорғаныс жоспарларын келісу;</w:t>
      </w:r>
    </w:p>
    <w:bookmarkEnd w:id="928"/>
    <w:bookmarkStart w:name="z958" w:id="929"/>
    <w:p>
      <w:pPr>
        <w:spacing w:after="0"/>
        <w:ind w:left="0"/>
        <w:jc w:val="both"/>
      </w:pPr>
      <w:r>
        <w:rPr>
          <w:rFonts w:ascii="Times New Roman"/>
          <w:b w:val="false"/>
          <w:i w:val="false"/>
          <w:color w:val="000000"/>
          <w:sz w:val="28"/>
        </w:rPr>
        <w:t>
      16) жергілікті ауқымдағы төтенше жағдайларды жою жөніндегі іс-қимылдар жоспарларын әзірлеу және оларды облыс әкіміне бекітуге ұсыну;</w:t>
      </w:r>
    </w:p>
    <w:bookmarkEnd w:id="929"/>
    <w:bookmarkStart w:name="z959" w:id="930"/>
    <w:p>
      <w:pPr>
        <w:spacing w:after="0"/>
        <w:ind w:left="0"/>
        <w:jc w:val="both"/>
      </w:pPr>
      <w:r>
        <w:rPr>
          <w:rFonts w:ascii="Times New Roman"/>
          <w:b w:val="false"/>
          <w:i w:val="false"/>
          <w:color w:val="000000"/>
          <w:sz w:val="28"/>
        </w:rPr>
        <w:t>
      17) облыс аудандарының төтенше жағдайларды жою жөніндегі іс-қимылдар жоспарларын келісу;</w:t>
      </w:r>
    </w:p>
    <w:bookmarkEnd w:id="930"/>
    <w:bookmarkStart w:name="z960" w:id="931"/>
    <w:p>
      <w:pPr>
        <w:spacing w:after="0"/>
        <w:ind w:left="0"/>
        <w:jc w:val="both"/>
      </w:pPr>
      <w:r>
        <w:rPr>
          <w:rFonts w:ascii="Times New Roman"/>
          <w:b w:val="false"/>
          <w:i w:val="false"/>
          <w:color w:val="000000"/>
          <w:sz w:val="28"/>
        </w:rPr>
        <w:t>
      18) азаматтық қорғаныс жоспарларының және төтенше жағдайларды жою жөніндегі іс-қимылдар жоспарларының құрылымын айқындау жөнінде Азаматтық қорғаныс және әскери бөлімдер комитетіне ұсыныстар енгізу;</w:t>
      </w:r>
    </w:p>
    <w:bookmarkEnd w:id="931"/>
    <w:bookmarkStart w:name="z961" w:id="932"/>
    <w:p>
      <w:pPr>
        <w:spacing w:after="0"/>
        <w:ind w:left="0"/>
        <w:jc w:val="both"/>
      </w:pPr>
      <w:r>
        <w:rPr>
          <w:rFonts w:ascii="Times New Roman"/>
          <w:b w:val="false"/>
          <w:i w:val="false"/>
          <w:color w:val="000000"/>
          <w:sz w:val="28"/>
        </w:rPr>
        <w:t>
      19) Азаматтық қорғаныстың инженерлік-техникалық іс-шараларының көлемі және мазмұны жөнінде Азаматтық қорғаныс және әскери бөлімдер комитетіне ұсыныстар енгізу;</w:t>
      </w:r>
    </w:p>
    <w:bookmarkEnd w:id="932"/>
    <w:bookmarkStart w:name="z962" w:id="933"/>
    <w:p>
      <w:pPr>
        <w:spacing w:after="0"/>
        <w:ind w:left="0"/>
        <w:jc w:val="both"/>
      </w:pPr>
      <w:r>
        <w:rPr>
          <w:rFonts w:ascii="Times New Roman"/>
          <w:b w:val="false"/>
          <w:i w:val="false"/>
          <w:color w:val="000000"/>
          <w:sz w:val="28"/>
        </w:rPr>
        <w:t>
      20) қосалқы (қалалық, қала сыртындағы), көмекші және жылжымалы басқару пункттерін құру бойынша ұсыныстарды азаматтық қорғаныстың бастығы – облыс әкіміне енгізу;</w:t>
      </w:r>
    </w:p>
    <w:bookmarkEnd w:id="933"/>
    <w:bookmarkStart w:name="z963" w:id="934"/>
    <w:p>
      <w:pPr>
        <w:spacing w:after="0"/>
        <w:ind w:left="0"/>
        <w:jc w:val="both"/>
      </w:pPr>
      <w:r>
        <w:rPr>
          <w:rFonts w:ascii="Times New Roman"/>
          <w:b w:val="false"/>
          <w:i w:val="false"/>
          <w:color w:val="000000"/>
          <w:sz w:val="28"/>
        </w:rPr>
        <w:t>
      21) елді мекендер мен аса маңызды мемлекеттік меншік объектілерінің аумақтарын өрттерден қорғауды қамтамасыз ету;</w:t>
      </w:r>
    </w:p>
    <w:bookmarkEnd w:id="934"/>
    <w:bookmarkStart w:name="z964" w:id="935"/>
    <w:p>
      <w:pPr>
        <w:spacing w:after="0"/>
        <w:ind w:left="0"/>
        <w:jc w:val="both"/>
      </w:pPr>
      <w:r>
        <w:rPr>
          <w:rFonts w:ascii="Times New Roman"/>
          <w:b w:val="false"/>
          <w:i w:val="false"/>
          <w:color w:val="000000"/>
          <w:sz w:val="28"/>
        </w:rPr>
        <w:t>
      22) өртке қарсы ерікті құралымдардың тізілімін жүргізу;</w:t>
      </w:r>
    </w:p>
    <w:bookmarkEnd w:id="935"/>
    <w:bookmarkStart w:name="z965" w:id="936"/>
    <w:p>
      <w:pPr>
        <w:spacing w:after="0"/>
        <w:ind w:left="0"/>
        <w:jc w:val="both"/>
      </w:pPr>
      <w:r>
        <w:rPr>
          <w:rFonts w:ascii="Times New Roman"/>
          <w:b w:val="false"/>
          <w:i w:val="false"/>
          <w:color w:val="000000"/>
          <w:sz w:val="28"/>
        </w:rPr>
        <w:t>
      23) тиісті аумақта төтенше жағдайлардың алдын алу жөніндегі жоспарларды әзірлеу;</w:t>
      </w:r>
    </w:p>
    <w:bookmarkEnd w:id="936"/>
    <w:bookmarkStart w:name="z966" w:id="937"/>
    <w:p>
      <w:pPr>
        <w:spacing w:after="0"/>
        <w:ind w:left="0"/>
        <w:jc w:val="both"/>
      </w:pPr>
      <w:r>
        <w:rPr>
          <w:rFonts w:ascii="Times New Roman"/>
          <w:b w:val="false"/>
          <w:i w:val="false"/>
          <w:color w:val="000000"/>
          <w:sz w:val="28"/>
        </w:rPr>
        <w:t>
      24) облыс, қалалар мен аудандардың қауіпсіздік паспорттарын және табиғи және техногендік сипаттағы төтенше жағдайлар қатерлерінің каталогтарын әзірлеу;</w:t>
      </w:r>
    </w:p>
    <w:bookmarkEnd w:id="937"/>
    <w:bookmarkStart w:name="z967" w:id="938"/>
    <w:p>
      <w:pPr>
        <w:spacing w:after="0"/>
        <w:ind w:left="0"/>
        <w:jc w:val="both"/>
      </w:pPr>
      <w:r>
        <w:rPr>
          <w:rFonts w:ascii="Times New Roman"/>
          <w:b w:val="false"/>
          <w:i w:val="false"/>
          <w:color w:val="000000"/>
          <w:sz w:val="28"/>
        </w:rPr>
        <w:t>
      25) жергілікті ауқымдағы төтенше жағдайлар кезінде облыс әкімінің табиғи және техногендік сипаттағы төтенше жағдайды жариялауы туралы ұсыныстарды жергілікті атқарушы органға енгізу;</w:t>
      </w:r>
    </w:p>
    <w:bookmarkEnd w:id="938"/>
    <w:bookmarkStart w:name="z968" w:id="939"/>
    <w:p>
      <w:pPr>
        <w:spacing w:after="0"/>
        <w:ind w:left="0"/>
        <w:jc w:val="both"/>
      </w:pPr>
      <w:r>
        <w:rPr>
          <w:rFonts w:ascii="Times New Roman"/>
          <w:b w:val="false"/>
          <w:i w:val="false"/>
          <w:color w:val="000000"/>
          <w:sz w:val="28"/>
        </w:rPr>
        <w:t>
      26) төтенше жағдайлар кезінде авариялық-құтқару және шұғыл жұмыстар жүргізуді ұйымдастыру;</w:t>
      </w:r>
    </w:p>
    <w:bookmarkEnd w:id="939"/>
    <w:bookmarkStart w:name="z969" w:id="940"/>
    <w:p>
      <w:pPr>
        <w:spacing w:after="0"/>
        <w:ind w:left="0"/>
        <w:jc w:val="both"/>
      </w:pPr>
      <w:r>
        <w:rPr>
          <w:rFonts w:ascii="Times New Roman"/>
          <w:b w:val="false"/>
          <w:i w:val="false"/>
          <w:color w:val="000000"/>
          <w:sz w:val="28"/>
        </w:rPr>
        <w:t>
      27) суда құтқару және сүңгуірлік-іздестіру жұмыстарын ұйымдастыру және жүргізу;</w:t>
      </w:r>
    </w:p>
    <w:bookmarkEnd w:id="940"/>
    <w:bookmarkStart w:name="z970" w:id="941"/>
    <w:p>
      <w:pPr>
        <w:spacing w:after="0"/>
        <w:ind w:left="0"/>
        <w:jc w:val="both"/>
      </w:pPr>
      <w:r>
        <w:rPr>
          <w:rFonts w:ascii="Times New Roman"/>
          <w:b w:val="false"/>
          <w:i w:val="false"/>
          <w:color w:val="000000"/>
          <w:sz w:val="28"/>
        </w:rPr>
        <w:t>
      28) облыс аумағындағы өртке қарсы және авариялық-құтқару қызметтері мен құралымдарының қызметін үйлестіру;</w:t>
      </w:r>
    </w:p>
    <w:bookmarkEnd w:id="941"/>
    <w:bookmarkStart w:name="z971" w:id="942"/>
    <w:p>
      <w:pPr>
        <w:spacing w:after="0"/>
        <w:ind w:left="0"/>
        <w:jc w:val="both"/>
      </w:pPr>
      <w:r>
        <w:rPr>
          <w:rFonts w:ascii="Times New Roman"/>
          <w:b w:val="false"/>
          <w:i w:val="false"/>
          <w:color w:val="000000"/>
          <w:sz w:val="28"/>
        </w:rPr>
        <w:t>
      29) су айдындарындағы төтенше жағдайлардың алдын алуға бағытталған профилактикалық жұмысты ұйымдастыру және жүргізу;</w:t>
      </w:r>
    </w:p>
    <w:bookmarkEnd w:id="942"/>
    <w:bookmarkStart w:name="z972" w:id="943"/>
    <w:p>
      <w:pPr>
        <w:spacing w:after="0"/>
        <w:ind w:left="0"/>
        <w:jc w:val="both"/>
      </w:pPr>
      <w:r>
        <w:rPr>
          <w:rFonts w:ascii="Times New Roman"/>
          <w:b w:val="false"/>
          <w:i w:val="false"/>
          <w:color w:val="000000"/>
          <w:sz w:val="28"/>
        </w:rPr>
        <w:t>
      30) өз құзыреті шегінде жергілікті атқарушы органымен бірлесіп басқару, құлақтандыру мен байланыс жүйелерін дамыту және оларды қаланың аумағында пайдалануға әзірлікте ұстау;</w:t>
      </w:r>
    </w:p>
    <w:bookmarkEnd w:id="943"/>
    <w:bookmarkStart w:name="z973" w:id="944"/>
    <w:p>
      <w:pPr>
        <w:spacing w:after="0"/>
        <w:ind w:left="0"/>
        <w:jc w:val="both"/>
      </w:pPr>
      <w:r>
        <w:rPr>
          <w:rFonts w:ascii="Times New Roman"/>
          <w:b w:val="false"/>
          <w:i w:val="false"/>
          <w:color w:val="000000"/>
          <w:sz w:val="28"/>
        </w:rPr>
        <w:t>
      31)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944"/>
    <w:bookmarkStart w:name="z974" w:id="945"/>
    <w:p>
      <w:pPr>
        <w:spacing w:after="0"/>
        <w:ind w:left="0"/>
        <w:jc w:val="both"/>
      </w:pPr>
      <w:r>
        <w:rPr>
          <w:rFonts w:ascii="Times New Roman"/>
          <w:b w:val="false"/>
          <w:i w:val="false"/>
          <w:color w:val="000000"/>
          <w:sz w:val="28"/>
        </w:rPr>
        <w:t>
      32) облыс аумағында бірыңғай кезекшілік-диспетчерлік "112" қызметін дамыту және жұмыс істеуін қамтамасыз ету;</w:t>
      </w:r>
    </w:p>
    <w:bookmarkEnd w:id="945"/>
    <w:bookmarkStart w:name="z975" w:id="946"/>
    <w:p>
      <w:pPr>
        <w:spacing w:after="0"/>
        <w:ind w:left="0"/>
        <w:jc w:val="both"/>
      </w:pPr>
      <w:r>
        <w:rPr>
          <w:rFonts w:ascii="Times New Roman"/>
          <w:b w:val="false"/>
          <w:i w:val="false"/>
          <w:color w:val="000000"/>
          <w:sz w:val="28"/>
        </w:rPr>
        <w:t>
      33) облыстың аумағында бірыңғай кезекшілік-диспетчерлік "112" қызметімен автоматтандырылған жүйелердің өзара іс-қимылын ұйымдастыру;</w:t>
      </w:r>
    </w:p>
    <w:bookmarkEnd w:id="946"/>
    <w:bookmarkStart w:name="z976" w:id="947"/>
    <w:p>
      <w:pPr>
        <w:spacing w:after="0"/>
        <w:ind w:left="0"/>
        <w:jc w:val="both"/>
      </w:pPr>
      <w:r>
        <w:rPr>
          <w:rFonts w:ascii="Times New Roman"/>
          <w:b w:val="false"/>
          <w:i w:val="false"/>
          <w:color w:val="000000"/>
          <w:sz w:val="28"/>
        </w:rPr>
        <w:t>
      34) өз құзыреті шегінде азаматтық қорғаудың мемлекеттік жүйесінің корпоративтік ақпараттық-коммуникациялық жүйесінің, жоспарлау және жедел басқару орталықтарының жұмыс істеуін қамтамасыз ету;</w:t>
      </w:r>
    </w:p>
    <w:bookmarkEnd w:id="947"/>
    <w:bookmarkStart w:name="z977" w:id="948"/>
    <w:p>
      <w:pPr>
        <w:spacing w:after="0"/>
        <w:ind w:left="0"/>
        <w:jc w:val="both"/>
      </w:pPr>
      <w:r>
        <w:rPr>
          <w:rFonts w:ascii="Times New Roman"/>
          <w:b w:val="false"/>
          <w:i w:val="false"/>
          <w:color w:val="000000"/>
          <w:sz w:val="28"/>
        </w:rPr>
        <w:t>
      35) азаматтық қорғау саласындағы ғылыми зерттеулер жүргізу туралы ұсыныстар енгізу, білімді насихаттауды, халықты және мамандарды оқытуды ұйымдастыру;</w:t>
      </w:r>
    </w:p>
    <w:bookmarkEnd w:id="948"/>
    <w:bookmarkStart w:name="z978" w:id="949"/>
    <w:p>
      <w:pPr>
        <w:spacing w:after="0"/>
        <w:ind w:left="0"/>
        <w:jc w:val="both"/>
      </w:pPr>
      <w:r>
        <w:rPr>
          <w:rFonts w:ascii="Times New Roman"/>
          <w:b w:val="false"/>
          <w:i w:val="false"/>
          <w:color w:val="000000"/>
          <w:sz w:val="28"/>
        </w:rPr>
        <w:t>
      36)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949"/>
    <w:bookmarkStart w:name="z979" w:id="950"/>
    <w:p>
      <w:pPr>
        <w:spacing w:after="0"/>
        <w:ind w:left="0"/>
        <w:jc w:val="both"/>
      </w:pPr>
      <w:r>
        <w:rPr>
          <w:rFonts w:ascii="Times New Roman"/>
          <w:b w:val="false"/>
          <w:i w:val="false"/>
          <w:color w:val="000000"/>
          <w:sz w:val="28"/>
        </w:rPr>
        <w:t>
      37) ерікті өрт сөндірушілерді кейінгі даярлаудың бағдарламасын бекіту;</w:t>
      </w:r>
    </w:p>
    <w:bookmarkEnd w:id="950"/>
    <w:bookmarkStart w:name="z980" w:id="951"/>
    <w:p>
      <w:pPr>
        <w:spacing w:after="0"/>
        <w:ind w:left="0"/>
        <w:jc w:val="both"/>
      </w:pPr>
      <w:r>
        <w:rPr>
          <w:rFonts w:ascii="Times New Roman"/>
          <w:b w:val="false"/>
          <w:i w:val="false"/>
          <w:color w:val="000000"/>
          <w:sz w:val="28"/>
        </w:rPr>
        <w:t>
      38) өрт қауіпсіздігі саласындағы мемлекеттік бақылауды және қадағалауды жүзеге асыру;</w:t>
      </w:r>
    </w:p>
    <w:bookmarkEnd w:id="951"/>
    <w:bookmarkStart w:name="z981" w:id="952"/>
    <w:p>
      <w:pPr>
        <w:spacing w:after="0"/>
        <w:ind w:left="0"/>
        <w:jc w:val="both"/>
      </w:pPr>
      <w:r>
        <w:rPr>
          <w:rFonts w:ascii="Times New Roman"/>
          <w:b w:val="false"/>
          <w:i w:val="false"/>
          <w:color w:val="000000"/>
          <w:sz w:val="28"/>
        </w:rPr>
        <w:t>
      39) азаматтық қорғаныс саласындағы мемлекеттік бақылауды жүзеге асыру;</w:t>
      </w:r>
    </w:p>
    <w:bookmarkEnd w:id="952"/>
    <w:bookmarkStart w:name="z982" w:id="953"/>
    <w:p>
      <w:pPr>
        <w:spacing w:after="0"/>
        <w:ind w:left="0"/>
        <w:jc w:val="both"/>
      </w:pPr>
      <w:r>
        <w:rPr>
          <w:rFonts w:ascii="Times New Roman"/>
          <w:b w:val="false"/>
          <w:i w:val="false"/>
          <w:color w:val="000000"/>
          <w:sz w:val="28"/>
        </w:rPr>
        <w:t>
      40) өнеркәсіптік қауіпсіздік саласында мемлекеттік бақылауды және қадағалауды жүзеге асыру;</w:t>
      </w:r>
    </w:p>
    <w:bookmarkEnd w:id="953"/>
    <w:bookmarkStart w:name="z983" w:id="954"/>
    <w:p>
      <w:pPr>
        <w:spacing w:after="0"/>
        <w:ind w:left="0"/>
        <w:jc w:val="both"/>
      </w:pPr>
      <w:r>
        <w:rPr>
          <w:rFonts w:ascii="Times New Roman"/>
          <w:b w:val="false"/>
          <w:i w:val="false"/>
          <w:color w:val="000000"/>
          <w:sz w:val="28"/>
        </w:rPr>
        <w:t>
      41) елді мекендер мен объектілерде өртке қарсы күреске өрт сөндіру бөлімшелерінің әзірлігін бақылауды жүзеге асыру;</w:t>
      </w:r>
    </w:p>
    <w:bookmarkEnd w:id="954"/>
    <w:bookmarkStart w:name="z984" w:id="955"/>
    <w:p>
      <w:pPr>
        <w:spacing w:after="0"/>
        <w:ind w:left="0"/>
        <w:jc w:val="both"/>
      </w:pPr>
      <w:r>
        <w:rPr>
          <w:rFonts w:ascii="Times New Roman"/>
          <w:b w:val="false"/>
          <w:i w:val="false"/>
          <w:color w:val="000000"/>
          <w:sz w:val="28"/>
        </w:rPr>
        <w:t>
      42) су айдындарында қауіпсіздік қағидаларының сақталуына бақылауды жүзеге асыру;</w:t>
      </w:r>
    </w:p>
    <w:bookmarkEnd w:id="955"/>
    <w:bookmarkStart w:name="z985" w:id="956"/>
    <w:p>
      <w:pPr>
        <w:spacing w:after="0"/>
        <w:ind w:left="0"/>
        <w:jc w:val="both"/>
      </w:pPr>
      <w:r>
        <w:rPr>
          <w:rFonts w:ascii="Times New Roman"/>
          <w:b w:val="false"/>
          <w:i w:val="false"/>
          <w:color w:val="000000"/>
          <w:sz w:val="28"/>
        </w:rPr>
        <w:t>
      43) өрт және өнеркәсіптік қауіпсіздігі, азаматтық қорғаныс саласында әкімшілік құқық бұзушылықтар туралы істер жүргізуді жүзеге асыру;</w:t>
      </w:r>
    </w:p>
    <w:bookmarkEnd w:id="956"/>
    <w:bookmarkStart w:name="z986" w:id="957"/>
    <w:p>
      <w:pPr>
        <w:spacing w:after="0"/>
        <w:ind w:left="0"/>
        <w:jc w:val="both"/>
      </w:pPr>
      <w:r>
        <w:rPr>
          <w:rFonts w:ascii="Times New Roman"/>
          <w:b w:val="false"/>
          <w:i w:val="false"/>
          <w:color w:val="000000"/>
          <w:sz w:val="28"/>
        </w:rPr>
        <w:t>
      44)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957"/>
    <w:bookmarkStart w:name="z987" w:id="958"/>
    <w:p>
      <w:pPr>
        <w:spacing w:after="0"/>
        <w:ind w:left="0"/>
        <w:jc w:val="both"/>
      </w:pPr>
      <w:r>
        <w:rPr>
          <w:rFonts w:ascii="Times New Roman"/>
          <w:b w:val="false"/>
          <w:i w:val="false"/>
          <w:color w:val="000000"/>
          <w:sz w:val="28"/>
        </w:rPr>
        <w:t>
      45) анықталған бұзушылықтарды жою және азаматтық қорғаныс жөніндегі іс-шараларды орындау туралы азаматтарға, лауазымды және заңды тұлғаларға ұйғарымдар беру;</w:t>
      </w:r>
    </w:p>
    <w:bookmarkEnd w:id="958"/>
    <w:bookmarkStart w:name="z988" w:id="959"/>
    <w:p>
      <w:pPr>
        <w:spacing w:after="0"/>
        <w:ind w:left="0"/>
        <w:jc w:val="both"/>
      </w:pPr>
      <w:r>
        <w:rPr>
          <w:rFonts w:ascii="Times New Roman"/>
          <w:b w:val="false"/>
          <w:i w:val="false"/>
          <w:color w:val="000000"/>
          <w:sz w:val="28"/>
        </w:rPr>
        <w:t>
      46) су айдындарында қауіпсіздік қағидаларын сақтамағаны үшін азаматтарға және заңды тұлғаларға ұйғарымдар беру;</w:t>
      </w:r>
    </w:p>
    <w:bookmarkEnd w:id="959"/>
    <w:bookmarkStart w:name="z989" w:id="960"/>
    <w:p>
      <w:pPr>
        <w:spacing w:after="0"/>
        <w:ind w:left="0"/>
        <w:jc w:val="both"/>
      </w:pPr>
      <w:r>
        <w:rPr>
          <w:rFonts w:ascii="Times New Roman"/>
          <w:b w:val="false"/>
          <w:i w:val="false"/>
          <w:color w:val="000000"/>
          <w:sz w:val="28"/>
        </w:rPr>
        <w:t>
      47) субъектiлер өрт қауiпсiздiгi талаптарын бұза отырып жүзеге асыратын, сондай-ақ ұйымды,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w:t>
      </w:r>
    </w:p>
    <w:bookmarkEnd w:id="960"/>
    <w:bookmarkStart w:name="z990" w:id="961"/>
    <w:p>
      <w:pPr>
        <w:spacing w:after="0"/>
        <w:ind w:left="0"/>
        <w:jc w:val="both"/>
      </w:pPr>
      <w:r>
        <w:rPr>
          <w:rFonts w:ascii="Times New Roman"/>
          <w:b w:val="false"/>
          <w:i w:val="false"/>
          <w:color w:val="000000"/>
          <w:sz w:val="28"/>
        </w:rPr>
        <w:t>
      48)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961"/>
    <w:bookmarkStart w:name="z991" w:id="962"/>
    <w:p>
      <w:pPr>
        <w:spacing w:after="0"/>
        <w:ind w:left="0"/>
        <w:jc w:val="both"/>
      </w:pPr>
      <w:r>
        <w:rPr>
          <w:rFonts w:ascii="Times New Roman"/>
          <w:b w:val="false"/>
          <w:i w:val="false"/>
          <w:color w:val="000000"/>
          <w:sz w:val="28"/>
        </w:rPr>
        <w:t>
      49) өз құзыреті шегінде ұлттық қауіпсіздік жүйесін жетілдіру жөніндегі ұсыныстарды Министрлікке енгізу;</w:t>
      </w:r>
    </w:p>
    <w:bookmarkEnd w:id="962"/>
    <w:bookmarkStart w:name="z992" w:id="963"/>
    <w:p>
      <w:pPr>
        <w:spacing w:after="0"/>
        <w:ind w:left="0"/>
        <w:jc w:val="both"/>
      </w:pPr>
      <w:r>
        <w:rPr>
          <w:rFonts w:ascii="Times New Roman"/>
          <w:b w:val="false"/>
          <w:i w:val="false"/>
          <w:color w:val="000000"/>
          <w:sz w:val="28"/>
        </w:rPr>
        <w:t>
      50) өз құзыреті шегінде терроризммен күрес жөніндегі аудандық штабтың жұмысына қатысу;</w:t>
      </w:r>
    </w:p>
    <w:bookmarkEnd w:id="963"/>
    <w:bookmarkStart w:name="z993" w:id="964"/>
    <w:p>
      <w:pPr>
        <w:spacing w:after="0"/>
        <w:ind w:left="0"/>
        <w:jc w:val="both"/>
      </w:pPr>
      <w:r>
        <w:rPr>
          <w:rFonts w:ascii="Times New Roman"/>
          <w:b w:val="false"/>
          <w:i w:val="false"/>
          <w:color w:val="000000"/>
          <w:sz w:val="28"/>
        </w:rPr>
        <w:t>
      51) өз құзыреті шегінде аудандық Терроризмге қарсы комиссияның жұмысына қатысу;</w:t>
      </w:r>
    </w:p>
    <w:bookmarkEnd w:id="964"/>
    <w:bookmarkStart w:name="z994" w:id="965"/>
    <w:p>
      <w:pPr>
        <w:spacing w:after="0"/>
        <w:ind w:left="0"/>
        <w:jc w:val="both"/>
      </w:pPr>
      <w:r>
        <w:rPr>
          <w:rFonts w:ascii="Times New Roman"/>
          <w:b w:val="false"/>
          <w:i w:val="false"/>
          <w:color w:val="000000"/>
          <w:sz w:val="28"/>
        </w:rPr>
        <w:t>
      52) облыс бойынша мемлекеттік өртке қарсы қызмет органдарының қатардағы және басшы құрамының лауазымына тағайындалған және жауынгерлік есептен белгіленген тәртіпте шығарылған әскери міндеттілерді арнайы есепке алуды жүргізу;</w:t>
      </w:r>
    </w:p>
    <w:bookmarkEnd w:id="965"/>
    <w:bookmarkStart w:name="z995" w:id="966"/>
    <w:p>
      <w:pPr>
        <w:spacing w:after="0"/>
        <w:ind w:left="0"/>
        <w:jc w:val="both"/>
      </w:pPr>
      <w:r>
        <w:rPr>
          <w:rFonts w:ascii="Times New Roman"/>
          <w:b w:val="false"/>
          <w:i w:val="false"/>
          <w:color w:val="000000"/>
          <w:sz w:val="28"/>
        </w:rPr>
        <w:t>
      53)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Министрлікке ұсыныстар енгізу;</w:t>
      </w:r>
    </w:p>
    <w:bookmarkEnd w:id="966"/>
    <w:bookmarkStart w:name="z996" w:id="967"/>
    <w:p>
      <w:pPr>
        <w:spacing w:after="0"/>
        <w:ind w:left="0"/>
        <w:jc w:val="both"/>
      </w:pPr>
      <w:r>
        <w:rPr>
          <w:rFonts w:ascii="Times New Roman"/>
          <w:b w:val="false"/>
          <w:i w:val="false"/>
          <w:color w:val="000000"/>
          <w:sz w:val="28"/>
        </w:rPr>
        <w:t>
      54) қылмыстық істер бойынша сотқа дейінгі іс жүргізу барысында сот актілерін, судьялардың талаптарын, прокурордың қаулыларын, ұйғарымдарын және талаптарын, анықтаушының жазбаша тапсырмаларын орындау;</w:t>
      </w:r>
    </w:p>
    <w:bookmarkEnd w:id="967"/>
    <w:bookmarkStart w:name="z997" w:id="968"/>
    <w:p>
      <w:pPr>
        <w:spacing w:after="0"/>
        <w:ind w:left="0"/>
        <w:jc w:val="both"/>
      </w:pPr>
      <w:r>
        <w:rPr>
          <w:rFonts w:ascii="Times New Roman"/>
          <w:b w:val="false"/>
          <w:i w:val="false"/>
          <w:color w:val="000000"/>
          <w:sz w:val="28"/>
        </w:rPr>
        <w:t>
      55) өз құзыреті шегінде мемлекеттік өртке қарсы қызмет органдары құзыретіне жатқызылған қылмыстық құқық бұзушылықтардың алдын алуды және оларды ашуды ұйымдастырады және жүзеге асыру;</w:t>
      </w:r>
    </w:p>
    <w:bookmarkEnd w:id="968"/>
    <w:bookmarkStart w:name="z998" w:id="969"/>
    <w:p>
      <w:pPr>
        <w:spacing w:after="0"/>
        <w:ind w:left="0"/>
        <w:jc w:val="both"/>
      </w:pPr>
      <w:r>
        <w:rPr>
          <w:rFonts w:ascii="Times New Roman"/>
          <w:b w:val="false"/>
          <w:i w:val="false"/>
          <w:color w:val="000000"/>
          <w:sz w:val="28"/>
        </w:rPr>
        <w:t>
      56) мемлекеттік өртке қарсы қызмет органдары құзыретіне жатқызылған қылмыстық құқық бұзушылықтар бойынша сотқа дейінгі тергеуді жүзеге асыру;</w:t>
      </w:r>
    </w:p>
    <w:bookmarkEnd w:id="969"/>
    <w:bookmarkStart w:name="z999" w:id="970"/>
    <w:p>
      <w:pPr>
        <w:spacing w:after="0"/>
        <w:ind w:left="0"/>
        <w:jc w:val="both"/>
      </w:pPr>
      <w:r>
        <w:rPr>
          <w:rFonts w:ascii="Times New Roman"/>
          <w:b w:val="false"/>
          <w:i w:val="false"/>
          <w:color w:val="000000"/>
          <w:sz w:val="28"/>
        </w:rPr>
        <w:t>
      57)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970"/>
    <w:bookmarkStart w:name="z1000" w:id="971"/>
    <w:p>
      <w:pPr>
        <w:spacing w:after="0"/>
        <w:ind w:left="0"/>
        <w:jc w:val="both"/>
      </w:pPr>
      <w:r>
        <w:rPr>
          <w:rFonts w:ascii="Times New Roman"/>
          <w:b w:val="false"/>
          <w:i w:val="false"/>
          <w:color w:val="000000"/>
          <w:sz w:val="28"/>
        </w:rPr>
        <w:t>
      58) қауіпті өндірістік объектілердегі авариялар салдарынан болған авариялар мен жазатайым оқиғаларды тергеп-тексеруді өз құзыреті шегінде мүдделі мемлекеттік органдармен бірлесіп ұйымдастыруды және жүргізуді жүзеге асырады;</w:t>
      </w:r>
    </w:p>
    <w:bookmarkEnd w:id="971"/>
    <w:bookmarkStart w:name="z1001" w:id="972"/>
    <w:p>
      <w:pPr>
        <w:spacing w:after="0"/>
        <w:ind w:left="0"/>
        <w:jc w:val="both"/>
      </w:pPr>
      <w:r>
        <w:rPr>
          <w:rFonts w:ascii="Times New Roman"/>
          <w:b w:val="false"/>
          <w:i w:val="false"/>
          <w:color w:val="000000"/>
          <w:sz w:val="28"/>
        </w:rPr>
        <w:t>
      59) қауіпті өндірістік объектіні пайдалануға беру кезінде оны қабылдау сынақтарына, техникалық куәландыруға қатысады;</w:t>
      </w:r>
    </w:p>
    <w:bookmarkEnd w:id="972"/>
    <w:bookmarkStart w:name="z1002" w:id="973"/>
    <w:p>
      <w:pPr>
        <w:spacing w:after="0"/>
        <w:ind w:left="0"/>
        <w:jc w:val="both"/>
      </w:pPr>
      <w:r>
        <w:rPr>
          <w:rFonts w:ascii="Times New Roman"/>
          <w:b w:val="false"/>
          <w:i w:val="false"/>
          <w:color w:val="000000"/>
          <w:sz w:val="28"/>
        </w:rPr>
        <w:t>
      60) жарылыс жұмыстарын жүргізуге рұқсат береді;</w:t>
      </w:r>
    </w:p>
    <w:bookmarkEnd w:id="973"/>
    <w:bookmarkStart w:name="z1003" w:id="974"/>
    <w:p>
      <w:pPr>
        <w:spacing w:after="0"/>
        <w:ind w:left="0"/>
        <w:jc w:val="both"/>
      </w:pPr>
      <w:r>
        <w:rPr>
          <w:rFonts w:ascii="Times New Roman"/>
          <w:b w:val="false"/>
          <w:i w:val="false"/>
          <w:color w:val="000000"/>
          <w:sz w:val="28"/>
        </w:rPr>
        <w:t>
      61) адамдардың өмірі мен денсаулығына қатер төндіретін айрықша жағдайларда сот шешімінсіз дара кәсіпкерлердің, қауіпті өндірістік объектілерді, техникалық құрылғыларды пайдалануға байланысты ұйымдардың қызметін немесе қызметінің жекелеген түрлерін көрсетілген мерзімде міндетті түрде сотқа талап арыз бере отырып, үш күннен аспайтын мерзімге тоқтата тұрады немесе тыйым салады;</w:t>
      </w:r>
    </w:p>
    <w:bookmarkEnd w:id="974"/>
    <w:bookmarkStart w:name="z1004" w:id="975"/>
    <w:p>
      <w:pPr>
        <w:spacing w:after="0"/>
        <w:ind w:left="0"/>
        <w:jc w:val="both"/>
      </w:pPr>
      <w:r>
        <w:rPr>
          <w:rFonts w:ascii="Times New Roman"/>
          <w:b w:val="false"/>
          <w:i w:val="false"/>
          <w:color w:val="000000"/>
          <w:sz w:val="28"/>
        </w:rPr>
        <w:t>
      62) екі және одан да көп облыстар шегінде орналастырылатын қауіпті өндірістік объектіні, сондай-ақ "Азаматтық қорғау туралы" Қазақстан Республикасының Заңында белгіленген тәртіппен стратегиялық объектілерді қоспағанда, қауіпті өндірістік объектілерді салуға, кеңейтуге, реконструкциялауға, жаңғыртуға, консервациялауға және жоюға арналған жобалау құжаттамасын келіседі;</w:t>
      </w:r>
    </w:p>
    <w:bookmarkEnd w:id="975"/>
    <w:bookmarkStart w:name="z1005" w:id="976"/>
    <w:p>
      <w:pPr>
        <w:spacing w:after="0"/>
        <w:ind w:left="0"/>
        <w:jc w:val="both"/>
      </w:pPr>
      <w:r>
        <w:rPr>
          <w:rFonts w:ascii="Times New Roman"/>
          <w:b w:val="false"/>
          <w:i w:val="false"/>
          <w:color w:val="000000"/>
          <w:sz w:val="28"/>
        </w:rPr>
        <w:t>
      63) әлеуметтік инфрақұрылым объектілеріндегі қауіпті техникалық құрылғыларды қоспағанда қауіпті өндірістік объектілерді, қауіпті техникалық құрылғыларды есепке қоюды және есептен шығаруды жүзеге асырады;</w:t>
      </w:r>
    </w:p>
    <w:bookmarkEnd w:id="976"/>
    <w:bookmarkStart w:name="z1006" w:id="977"/>
    <w:p>
      <w:pPr>
        <w:spacing w:after="0"/>
        <w:ind w:left="0"/>
        <w:jc w:val="both"/>
      </w:pPr>
      <w:r>
        <w:rPr>
          <w:rFonts w:ascii="Times New Roman"/>
          <w:b w:val="false"/>
          <w:i w:val="false"/>
          <w:color w:val="000000"/>
          <w:sz w:val="28"/>
        </w:rPr>
        <w:t>
      64) қауіпті өндірістік объектілерде оқу дабылдарын жүргізуге қатысады;</w:t>
      </w:r>
    </w:p>
    <w:bookmarkEnd w:id="977"/>
    <w:bookmarkStart w:name="z1007" w:id="978"/>
    <w:p>
      <w:pPr>
        <w:spacing w:after="0"/>
        <w:ind w:left="0"/>
        <w:jc w:val="both"/>
      </w:pPr>
      <w:r>
        <w:rPr>
          <w:rFonts w:ascii="Times New Roman"/>
          <w:b w:val="false"/>
          <w:i w:val="false"/>
          <w:color w:val="000000"/>
          <w:sz w:val="28"/>
        </w:rPr>
        <w:t>
      65) жарылғыш заттар мен олардың негізінде жасалған бұйымдарды бақылау және қабылдау сынақтарын жүргізу жөніндегі комиссияға қатысады;</w:t>
      </w:r>
    </w:p>
    <w:bookmarkEnd w:id="978"/>
    <w:bookmarkStart w:name="z1008" w:id="979"/>
    <w:p>
      <w:pPr>
        <w:spacing w:after="0"/>
        <w:ind w:left="0"/>
        <w:jc w:val="both"/>
      </w:pPr>
      <w:r>
        <w:rPr>
          <w:rFonts w:ascii="Times New Roman"/>
          <w:b w:val="false"/>
          <w:i w:val="false"/>
          <w:color w:val="000000"/>
          <w:sz w:val="28"/>
        </w:rPr>
        <w:t>
      66) қауіпті өндірістік объектілер мен қауіпті техникалық құрылғыларды пайдаланатын ұйымдардың өнеркәсіптік қауіпсіздік талаптарын сақтауына мемлекеттік бақылауды және қадағалауды жүзеге асырады;</w:t>
      </w:r>
    </w:p>
    <w:bookmarkEnd w:id="979"/>
    <w:bookmarkStart w:name="z1009" w:id="980"/>
    <w:p>
      <w:pPr>
        <w:spacing w:after="0"/>
        <w:ind w:left="0"/>
        <w:jc w:val="both"/>
      </w:pPr>
      <w:r>
        <w:rPr>
          <w:rFonts w:ascii="Times New Roman"/>
          <w:b w:val="false"/>
          <w:i w:val="false"/>
          <w:color w:val="000000"/>
          <w:sz w:val="28"/>
        </w:rPr>
        <w:t>
      67) өндірістік ғимараттарға, технологиялық құрылыстарға және қауіпті өндірістік объектілердің техникалық құрылғыларына, қауіпті техникалық құрылғыларға техникалық куәландырудың уақтылы жүргізілуіне мемлекеттік бақылауды және қадағалауды жүзеге асырады;</w:t>
      </w:r>
    </w:p>
    <w:bookmarkEnd w:id="980"/>
    <w:bookmarkStart w:name="z1010" w:id="981"/>
    <w:p>
      <w:pPr>
        <w:spacing w:after="0"/>
        <w:ind w:left="0"/>
        <w:jc w:val="both"/>
      </w:pPr>
      <w:r>
        <w:rPr>
          <w:rFonts w:ascii="Times New Roman"/>
          <w:b w:val="false"/>
          <w:i w:val="false"/>
          <w:color w:val="000000"/>
          <w:sz w:val="28"/>
        </w:rPr>
        <w:t>
      68) қауіпті өндірістік объектілер мен қауіпті техникалық құрылғыларды пайдаланатын ұйымдардың авариялар мен олардың зардаптарын жою және оқшаулау жөніндегі жұмыстарды жүргізуге әзірлігін мемлекеттік бақылауды және қадағалауды жүзеге асырады;</w:t>
      </w:r>
    </w:p>
    <w:bookmarkEnd w:id="981"/>
    <w:bookmarkStart w:name="z1011" w:id="982"/>
    <w:p>
      <w:pPr>
        <w:spacing w:after="0"/>
        <w:ind w:left="0"/>
        <w:jc w:val="both"/>
      </w:pPr>
      <w:r>
        <w:rPr>
          <w:rFonts w:ascii="Times New Roman"/>
          <w:b w:val="false"/>
          <w:i w:val="false"/>
          <w:color w:val="000000"/>
          <w:sz w:val="28"/>
        </w:rPr>
        <w:t>
      69) магистральдық құбырды пайдалану кезінде өнеркәсіптік қауіпсіздік саласындағы мемлекеттік бақылауды және қадағалауды жүзеге асырады;</w:t>
      </w:r>
    </w:p>
    <w:bookmarkEnd w:id="982"/>
    <w:bookmarkStart w:name="z1012" w:id="983"/>
    <w:p>
      <w:pPr>
        <w:spacing w:after="0"/>
        <w:ind w:left="0"/>
        <w:jc w:val="both"/>
      </w:pPr>
      <w:r>
        <w:rPr>
          <w:rFonts w:ascii="Times New Roman"/>
          <w:b w:val="false"/>
          <w:i w:val="false"/>
          <w:color w:val="000000"/>
          <w:sz w:val="28"/>
        </w:rPr>
        <w:t>
      70) тұрмыстық және коммуналдық-тұрмыстық тұтынушылардың газ тұтыну жүйелері мен газ жабдықтарын қоспағанда, тұрмыстық баллондар мен газбен жабдықтау жүйелерінің объектілерін қауіпсіз пайдалану талаптарын сақтау бөлігінде газ және газбен жабдықтау саласында мемлекеттік бақылауды жүзеге асырады;</w:t>
      </w:r>
    </w:p>
    <w:bookmarkEnd w:id="983"/>
    <w:bookmarkStart w:name="z1013" w:id="984"/>
    <w:p>
      <w:pPr>
        <w:spacing w:after="0"/>
        <w:ind w:left="0"/>
        <w:jc w:val="both"/>
      </w:pPr>
      <w:r>
        <w:rPr>
          <w:rFonts w:ascii="Times New Roman"/>
          <w:b w:val="false"/>
          <w:i w:val="false"/>
          <w:color w:val="000000"/>
          <w:sz w:val="28"/>
        </w:rPr>
        <w:t>
      71) бақылау және қадағалау және (немесе) тексеру субъектісіне (объектісіне) бара отырып, профилактикалық бақылау және қадағалау нәтижелері туралы актіні, анықталған бұзушылықтарды жою туралы нұсқамаларды, өнеркәсіптік қауіпсіздік саласындағы қызметке немесе қызметтің жекелеген түрлеріне тыйым салу не тоқтата тұру туралы актіні жеке және заңды тұлғаларға береді;</w:t>
      </w:r>
    </w:p>
    <w:bookmarkEnd w:id="984"/>
    <w:bookmarkStart w:name="z1014" w:id="985"/>
    <w:p>
      <w:pPr>
        <w:spacing w:after="0"/>
        <w:ind w:left="0"/>
        <w:jc w:val="both"/>
      </w:pPr>
      <w:r>
        <w:rPr>
          <w:rFonts w:ascii="Times New Roman"/>
          <w:b w:val="false"/>
          <w:i w:val="false"/>
          <w:color w:val="000000"/>
          <w:sz w:val="28"/>
        </w:rPr>
        <w:t>
      72) "Жер қойнауы және жер қойнауын пайдалану туралы" Қазақстан Республикасының Кодексінде белгіленген тәртіппен қатты пайдалы қазбаларды өндіру жөніндегі тау-кен жұмыстарының жоспарын келіседі;</w:t>
      </w:r>
    </w:p>
    <w:bookmarkEnd w:id="985"/>
    <w:bookmarkStart w:name="z1015" w:id="986"/>
    <w:p>
      <w:pPr>
        <w:spacing w:after="0"/>
        <w:ind w:left="0"/>
        <w:jc w:val="both"/>
      </w:pPr>
      <w:r>
        <w:rPr>
          <w:rFonts w:ascii="Times New Roman"/>
          <w:b w:val="false"/>
          <w:i w:val="false"/>
          <w:color w:val="000000"/>
          <w:sz w:val="28"/>
        </w:rPr>
        <w:t>
      73) "Жер қойнауы және жер қойнауын пайдалану туралы" Қазақстан Республикасының Кодексінде белгіленген тәртіппен жер қойнауы кеңістігін пайдалану жобасын келіседі;</w:t>
      </w:r>
    </w:p>
    <w:bookmarkEnd w:id="986"/>
    <w:bookmarkStart w:name="z1016" w:id="987"/>
    <w:p>
      <w:pPr>
        <w:spacing w:after="0"/>
        <w:ind w:left="0"/>
        <w:jc w:val="both"/>
      </w:pPr>
      <w:r>
        <w:rPr>
          <w:rFonts w:ascii="Times New Roman"/>
          <w:b w:val="false"/>
          <w:i w:val="false"/>
          <w:color w:val="000000"/>
          <w:sz w:val="28"/>
        </w:rPr>
        <w:t>
      74) Департамент құзыреті шегінде өтініш берушінің біліктілік және/немесе рұқсат беру талаптарына сәйкестігіне рұқсат беру бақылауын жүзеге асырады;</w:t>
      </w:r>
    </w:p>
    <w:bookmarkEnd w:id="987"/>
    <w:bookmarkStart w:name="z1017" w:id="988"/>
    <w:p>
      <w:pPr>
        <w:spacing w:after="0"/>
        <w:ind w:left="0"/>
        <w:jc w:val="both"/>
      </w:pPr>
      <w:r>
        <w:rPr>
          <w:rFonts w:ascii="Times New Roman"/>
          <w:b w:val="false"/>
          <w:i w:val="false"/>
          <w:color w:val="000000"/>
          <w:sz w:val="28"/>
        </w:rPr>
        <w:t>
      75) құзыретті органдармен бірлесіп жарылғыш материалдарды жою жөніндегі комиссияның құрамына қатысады;</w:t>
      </w:r>
    </w:p>
    <w:bookmarkEnd w:id="988"/>
    <w:bookmarkStart w:name="z1018" w:id="989"/>
    <w:p>
      <w:pPr>
        <w:spacing w:after="0"/>
        <w:ind w:left="0"/>
        <w:jc w:val="both"/>
      </w:pPr>
      <w:r>
        <w:rPr>
          <w:rFonts w:ascii="Times New Roman"/>
          <w:b w:val="false"/>
          <w:i w:val="false"/>
          <w:color w:val="000000"/>
          <w:sz w:val="28"/>
        </w:rPr>
        <w:t>
      76) "Жер қойнауы және жер қойнауын пайдалану туралы" Қазақстан Республикасының Кодексінде белгіленген тәртіппен қатты пайдалы қазбаларды өндіру учаскесіндегі (оның бір бөлігіндегі) операциялардың салдарын жою жөніндегі комиссияға қатысады;</w:t>
      </w:r>
    </w:p>
    <w:bookmarkEnd w:id="989"/>
    <w:bookmarkStart w:name="z1019" w:id="990"/>
    <w:p>
      <w:pPr>
        <w:spacing w:after="0"/>
        <w:ind w:left="0"/>
        <w:jc w:val="both"/>
      </w:pPr>
      <w:r>
        <w:rPr>
          <w:rFonts w:ascii="Times New Roman"/>
          <w:b w:val="false"/>
          <w:i w:val="false"/>
          <w:color w:val="000000"/>
          <w:sz w:val="28"/>
        </w:rPr>
        <w:t>
      77) "Жер қойнауы және жер қойнауын пайдалану туралы" Қазақстан Республикасының Кодексінде белгіленген тәртіппен қатты пайдалы қазбаларды өндіру жер қойнауы учаскесін консервациялау жөніндегі комиссияға қатысады;</w:t>
      </w:r>
    </w:p>
    <w:bookmarkEnd w:id="990"/>
    <w:bookmarkStart w:name="z1020" w:id="991"/>
    <w:p>
      <w:pPr>
        <w:spacing w:after="0"/>
        <w:ind w:left="0"/>
        <w:jc w:val="both"/>
      </w:pPr>
      <w:r>
        <w:rPr>
          <w:rFonts w:ascii="Times New Roman"/>
          <w:b w:val="false"/>
          <w:i w:val="false"/>
          <w:color w:val="000000"/>
          <w:sz w:val="28"/>
        </w:rPr>
        <w:t>
      78) "Жер қойнауы және жер қойнауын пайдалану туралы" Қазақстан Республикасының Кодексінде белгіленген тәртіппен жер қойнауы кеңістігін пайдалану жөніндегі операциялардың салдарын жою жөніндегі комиссияға қатысады;</w:t>
      </w:r>
    </w:p>
    <w:bookmarkEnd w:id="991"/>
    <w:bookmarkStart w:name="z1021" w:id="992"/>
    <w:p>
      <w:pPr>
        <w:spacing w:after="0"/>
        <w:ind w:left="0"/>
        <w:jc w:val="both"/>
      </w:pPr>
      <w:r>
        <w:rPr>
          <w:rFonts w:ascii="Times New Roman"/>
          <w:b w:val="false"/>
          <w:i w:val="false"/>
          <w:color w:val="000000"/>
          <w:sz w:val="28"/>
        </w:rPr>
        <w:t>
      79) өнеркәсіптік қауіпсіздікті декларациялайтын қауіпті өндірістік объектілердің заңды тұлғалары басшыларының, сондай-ақ аталған заңды тұлғалардың тұрақты жұмыс істейтін емтихан комиссиялары мүшелерінің біліміне (емтихандарына) тексеру жүргізеді;</w:t>
      </w:r>
    </w:p>
    <w:bookmarkEnd w:id="992"/>
    <w:bookmarkStart w:name="z1022" w:id="993"/>
    <w:p>
      <w:pPr>
        <w:spacing w:after="0"/>
        <w:ind w:left="0"/>
        <w:jc w:val="both"/>
      </w:pPr>
      <w:r>
        <w:rPr>
          <w:rFonts w:ascii="Times New Roman"/>
          <w:b w:val="false"/>
          <w:i w:val="false"/>
          <w:color w:val="000000"/>
          <w:sz w:val="28"/>
        </w:rPr>
        <w:t>
      80) Министрлік басшылығының шешімі бойынша Қазақстан Республикасының аумағында және Қазақстан Республикасы Үкіметінің шешімі бойынша ел аумағынан тыс жерде болған төтенше жағдайларды жоюға қатысуды;</w:t>
      </w:r>
    </w:p>
    <w:bookmarkEnd w:id="993"/>
    <w:bookmarkStart w:name="z1023" w:id="994"/>
    <w:p>
      <w:pPr>
        <w:spacing w:after="0"/>
        <w:ind w:left="0"/>
        <w:jc w:val="both"/>
      </w:pPr>
      <w:r>
        <w:rPr>
          <w:rFonts w:ascii="Times New Roman"/>
          <w:b w:val="false"/>
          <w:i w:val="false"/>
          <w:color w:val="000000"/>
          <w:sz w:val="28"/>
        </w:rPr>
        <w:t>
      81) Министрліктің кәсіби авариялық-құтқару қызметтерінің I-II және III топ сүңгуірлік жұмыстар мамандығы сүңгуірлерін, рульдік шағын кемелер мотористерін және компрессорлық қондырғылардың операторларын даярлауды;</w:t>
      </w:r>
    </w:p>
    <w:bookmarkEnd w:id="994"/>
    <w:bookmarkStart w:name="z1024" w:id="995"/>
    <w:p>
      <w:pPr>
        <w:spacing w:after="0"/>
        <w:ind w:left="0"/>
        <w:jc w:val="both"/>
      </w:pPr>
      <w:r>
        <w:rPr>
          <w:rFonts w:ascii="Times New Roman"/>
          <w:b w:val="false"/>
          <w:i w:val="false"/>
          <w:color w:val="000000"/>
          <w:sz w:val="28"/>
        </w:rPr>
        <w:t>
      82) су айдындарында қауіпсіздік жөніндегі нұсқаушыларды даярлау бойынша курстар ұйымдастырады;</w:t>
      </w:r>
    </w:p>
    <w:bookmarkEnd w:id="995"/>
    <w:bookmarkStart w:name="z1025" w:id="996"/>
    <w:p>
      <w:pPr>
        <w:spacing w:after="0"/>
        <w:ind w:left="0"/>
        <w:jc w:val="both"/>
      </w:pPr>
      <w:r>
        <w:rPr>
          <w:rFonts w:ascii="Times New Roman"/>
          <w:b w:val="false"/>
          <w:i w:val="false"/>
          <w:color w:val="000000"/>
          <w:sz w:val="28"/>
        </w:rPr>
        <w:t>
      83) апатқа ұшыраған туристерге қажетті көмек көрсетеді;</w:t>
      </w:r>
    </w:p>
    <w:bookmarkEnd w:id="996"/>
    <w:bookmarkStart w:name="z1026" w:id="997"/>
    <w:p>
      <w:pPr>
        <w:spacing w:after="0"/>
        <w:ind w:left="0"/>
        <w:jc w:val="both"/>
      </w:pPr>
      <w:r>
        <w:rPr>
          <w:rFonts w:ascii="Times New Roman"/>
          <w:b w:val="false"/>
          <w:i w:val="false"/>
          <w:color w:val="000000"/>
          <w:sz w:val="28"/>
        </w:rPr>
        <w:t>
      84) өрттерді сөндіруге және авариялық-құтқару және кезек күттірмейтін жұмыстарды жүргізуге күштер мен құралдардың әзірлігін қамтамасыз ету;</w:t>
      </w:r>
    </w:p>
    <w:bookmarkEnd w:id="997"/>
    <w:bookmarkStart w:name="z1027" w:id="998"/>
    <w:p>
      <w:pPr>
        <w:spacing w:after="0"/>
        <w:ind w:left="0"/>
        <w:jc w:val="both"/>
      </w:pPr>
      <w:r>
        <w:rPr>
          <w:rFonts w:ascii="Times New Roman"/>
          <w:b w:val="false"/>
          <w:i w:val="false"/>
          <w:color w:val="000000"/>
          <w:sz w:val="28"/>
        </w:rPr>
        <w:t>
      85) жеке құрамның кәсіби шеберлігін жетілдіруге және азаматтық қорғау органдарының күштері мен құралдарын төтенше жағдайлар аймақтарына ұсынуға және авариялық-құтқару және кезек күттірмейтін жұмыстарды жүргізуге тұрақты әзірлікте қолдауға бағытталған шаралар қабылдау;</w:t>
      </w:r>
    </w:p>
    <w:bookmarkEnd w:id="998"/>
    <w:bookmarkStart w:name="z1028" w:id="999"/>
    <w:p>
      <w:pPr>
        <w:spacing w:after="0"/>
        <w:ind w:left="0"/>
        <w:jc w:val="both"/>
      </w:pPr>
      <w:r>
        <w:rPr>
          <w:rFonts w:ascii="Times New Roman"/>
          <w:b w:val="false"/>
          <w:i w:val="false"/>
          <w:color w:val="000000"/>
          <w:sz w:val="28"/>
        </w:rPr>
        <w:t>
      86) тактикалық оқу-жаттығуларды, байқаулар мен жарыстарды, сондай-ақ басқа да жалпы гарнизондық іс-шараларды жоспарлауды, дайындауды және өткізуді қамтамасыз ету;</w:t>
      </w:r>
    </w:p>
    <w:bookmarkEnd w:id="999"/>
    <w:bookmarkStart w:name="z1029" w:id="1000"/>
    <w:p>
      <w:pPr>
        <w:spacing w:after="0"/>
        <w:ind w:left="0"/>
        <w:jc w:val="both"/>
      </w:pPr>
      <w:r>
        <w:rPr>
          <w:rFonts w:ascii="Times New Roman"/>
          <w:b w:val="false"/>
          <w:i w:val="false"/>
          <w:color w:val="000000"/>
          <w:sz w:val="28"/>
        </w:rPr>
        <w:t>
      87) өрттерді зерделеуді және талдауды ұйымдастыру, осы негізде әзірлікті арттыру және жетілдіру жөніндегі іс-шараларды әзірлеу;</w:t>
      </w:r>
    </w:p>
    <w:bookmarkEnd w:id="1000"/>
    <w:bookmarkStart w:name="z1030" w:id="1001"/>
    <w:p>
      <w:pPr>
        <w:spacing w:after="0"/>
        <w:ind w:left="0"/>
        <w:jc w:val="both"/>
      </w:pPr>
      <w:r>
        <w:rPr>
          <w:rFonts w:ascii="Times New Roman"/>
          <w:b w:val="false"/>
          <w:i w:val="false"/>
          <w:color w:val="000000"/>
          <w:sz w:val="28"/>
        </w:rPr>
        <w:t>
      88) өрт сөндіру депосының ғимараттарын пайдалануды, өрт, құтқару және басқа да техниканы, өрт-техникалық қару-жарақты, авариялық-құтқару жабдығын, байланыс құралдарын, мүкәммалды және басқа да мүлікті жөндеуді және оларға техникалық қызмет көрсетуді қамтамасыз ету және бақылау;</w:t>
      </w:r>
    </w:p>
    <w:bookmarkEnd w:id="1001"/>
    <w:bookmarkStart w:name="z1031" w:id="1002"/>
    <w:p>
      <w:pPr>
        <w:spacing w:after="0"/>
        <w:ind w:left="0"/>
        <w:jc w:val="both"/>
      </w:pPr>
      <w:r>
        <w:rPr>
          <w:rFonts w:ascii="Times New Roman"/>
          <w:b w:val="false"/>
          <w:i w:val="false"/>
          <w:color w:val="000000"/>
          <w:sz w:val="28"/>
        </w:rPr>
        <w:t>
      89) азаматтық қорғау органдарының күштері мен құралдарын тарту тәртібін айқындау;</w:t>
      </w:r>
    </w:p>
    <w:bookmarkEnd w:id="1002"/>
    <w:bookmarkStart w:name="z1032" w:id="1003"/>
    <w:p>
      <w:pPr>
        <w:spacing w:after="0"/>
        <w:ind w:left="0"/>
        <w:jc w:val="both"/>
      </w:pPr>
      <w:r>
        <w:rPr>
          <w:rFonts w:ascii="Times New Roman"/>
          <w:b w:val="false"/>
          <w:i w:val="false"/>
          <w:color w:val="000000"/>
          <w:sz w:val="28"/>
        </w:rPr>
        <w:t>
      90) соғыс уақытына арнаулы құралымдар үшін өрт техникасын, өртке қарсы жабдықты және басқа да мүлікті уақтылы жинақтауды, жаңартуды, сақтауды ұйымдастыруға қатысу;</w:t>
      </w:r>
    </w:p>
    <w:bookmarkEnd w:id="1003"/>
    <w:bookmarkStart w:name="z1033" w:id="1004"/>
    <w:p>
      <w:pPr>
        <w:spacing w:after="0"/>
        <w:ind w:left="0"/>
        <w:jc w:val="both"/>
      </w:pPr>
      <w:r>
        <w:rPr>
          <w:rFonts w:ascii="Times New Roman"/>
          <w:b w:val="false"/>
          <w:i w:val="false"/>
          <w:color w:val="000000"/>
          <w:sz w:val="28"/>
        </w:rPr>
        <w:t>
      91) бөлімшелерде азаматтық қорғау саласындағы білімді насихаттау, оқушылар мен мектеп жасына дейінгі балалар арасында өрт сөндіруші және құтқарушы мамандығын дәріптеу жөніндегі іс-шараларды ұйымдастыру;</w:t>
      </w:r>
    </w:p>
    <w:bookmarkEnd w:id="1004"/>
    <w:bookmarkStart w:name="z1034" w:id="1005"/>
    <w:p>
      <w:pPr>
        <w:spacing w:after="0"/>
        <w:ind w:left="0"/>
        <w:jc w:val="both"/>
      </w:pPr>
      <w:r>
        <w:rPr>
          <w:rFonts w:ascii="Times New Roman"/>
          <w:b w:val="false"/>
          <w:i w:val="false"/>
          <w:color w:val="000000"/>
          <w:sz w:val="28"/>
        </w:rPr>
        <w:t>
      92) Министрліктің арнайы оқу орнына оқуға түсу бойынша кәсіптік бағдар беру жұмысын ұйымдастыру. Министрліктің арнаулы оқу орнына кандидаттардың жеке істерін қалыптастыру және жолдау;</w:t>
      </w:r>
    </w:p>
    <w:bookmarkEnd w:id="1005"/>
    <w:bookmarkStart w:name="z1035" w:id="1006"/>
    <w:p>
      <w:pPr>
        <w:spacing w:after="0"/>
        <w:ind w:left="0"/>
        <w:jc w:val="both"/>
      </w:pPr>
      <w:r>
        <w:rPr>
          <w:rFonts w:ascii="Times New Roman"/>
          <w:b w:val="false"/>
          <w:i w:val="false"/>
          <w:color w:val="000000"/>
          <w:sz w:val="28"/>
        </w:rPr>
        <w:t>
      93)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1006"/>
    <w:bookmarkStart w:name="z1036" w:id="1007"/>
    <w:p>
      <w:pPr>
        <w:spacing w:after="0"/>
        <w:ind w:left="0"/>
        <w:jc w:val="left"/>
      </w:pPr>
      <w:r>
        <w:rPr>
          <w:rFonts w:ascii="Times New Roman"/>
          <w:b/>
          <w:i w:val="false"/>
          <w:color w:val="000000"/>
        </w:rPr>
        <w:t xml:space="preserve"> 3-тарау. Департаменттің қызметін ұйымдастыру кезіндегі оның басшысының мәртебесі және өкілеттіктері</w:t>
      </w:r>
    </w:p>
    <w:bookmarkEnd w:id="1007"/>
    <w:bookmarkStart w:name="z1037" w:id="1008"/>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өкілеттіктерін жүзеге асыруға дербес жауапты басшы жүзеге асырады.</w:t>
      </w:r>
    </w:p>
    <w:bookmarkEnd w:id="1008"/>
    <w:bookmarkStart w:name="z1038" w:id="1009"/>
    <w:p>
      <w:pPr>
        <w:spacing w:after="0"/>
        <w:ind w:left="0"/>
        <w:jc w:val="both"/>
      </w:pPr>
      <w:r>
        <w:rPr>
          <w:rFonts w:ascii="Times New Roman"/>
          <w:b w:val="false"/>
          <w:i w:val="false"/>
          <w:color w:val="000000"/>
          <w:sz w:val="28"/>
        </w:rPr>
        <w:t>
      17. Департамент бастығын Қазақстан Республикасы Президентінің Әкімшілігімен келісім бойынша Қазақстан Республикасының Төтенше жағдайлар министрі қызметке тағайындайды және қызметтен босатады.</w:t>
      </w:r>
    </w:p>
    <w:bookmarkEnd w:id="1009"/>
    <w:bookmarkStart w:name="z1039" w:id="1010"/>
    <w:p>
      <w:pPr>
        <w:spacing w:after="0"/>
        <w:ind w:left="0"/>
        <w:jc w:val="both"/>
      </w:pPr>
      <w:r>
        <w:rPr>
          <w:rFonts w:ascii="Times New Roman"/>
          <w:b w:val="false"/>
          <w:i w:val="false"/>
          <w:color w:val="000000"/>
          <w:sz w:val="28"/>
        </w:rPr>
        <w:t>
      18. Департамент бастығының Қазақстан Республикасының Төтенше жағдайлар министрі қызметке тағайындайтын және қызметтен босататын орынбасарлары болады.</w:t>
      </w:r>
    </w:p>
    <w:bookmarkEnd w:id="1010"/>
    <w:bookmarkStart w:name="z1040" w:id="1011"/>
    <w:p>
      <w:pPr>
        <w:spacing w:after="0"/>
        <w:ind w:left="0"/>
        <w:jc w:val="both"/>
      </w:pPr>
      <w:r>
        <w:rPr>
          <w:rFonts w:ascii="Times New Roman"/>
          <w:b w:val="false"/>
          <w:i w:val="false"/>
          <w:color w:val="000000"/>
          <w:sz w:val="28"/>
        </w:rPr>
        <w:t>
      19. Департамент бастығының өкілеттігі:</w:t>
      </w:r>
    </w:p>
    <w:bookmarkEnd w:id="1011"/>
    <w:bookmarkStart w:name="z1041" w:id="1012"/>
    <w:p>
      <w:pPr>
        <w:spacing w:after="0"/>
        <w:ind w:left="0"/>
        <w:jc w:val="both"/>
      </w:pPr>
      <w:r>
        <w:rPr>
          <w:rFonts w:ascii="Times New Roman"/>
          <w:b w:val="false"/>
          <w:i w:val="false"/>
          <w:color w:val="000000"/>
          <w:sz w:val="28"/>
        </w:rPr>
        <w:t>
      1) Департамент атынан сенімхатсыз әрекет етеді;</w:t>
      </w:r>
    </w:p>
    <w:bookmarkEnd w:id="1012"/>
    <w:bookmarkStart w:name="z1042" w:id="1013"/>
    <w:p>
      <w:pPr>
        <w:spacing w:after="0"/>
        <w:ind w:left="0"/>
        <w:jc w:val="both"/>
      </w:pPr>
      <w:r>
        <w:rPr>
          <w:rFonts w:ascii="Times New Roman"/>
          <w:b w:val="false"/>
          <w:i w:val="false"/>
          <w:color w:val="000000"/>
          <w:sz w:val="28"/>
        </w:rPr>
        <w:t>
      2) өз өкілеттіктері шегінде мемлекеттік органдарда және өзге де ұйымдарда Департамент мүддесіне өкілдік етеді;</w:t>
      </w:r>
    </w:p>
    <w:bookmarkEnd w:id="1013"/>
    <w:bookmarkStart w:name="z1043" w:id="1014"/>
    <w:p>
      <w:pPr>
        <w:spacing w:after="0"/>
        <w:ind w:left="0"/>
        <w:jc w:val="both"/>
      </w:pPr>
      <w:r>
        <w:rPr>
          <w:rFonts w:ascii="Times New Roman"/>
          <w:b w:val="false"/>
          <w:i w:val="false"/>
          <w:color w:val="000000"/>
          <w:sz w:val="28"/>
        </w:rPr>
        <w:t>
      3) Департаменттің ерекше көзге түскен қызметкерлерін мемлекеттік және ведомстволық наградалармен марапаттау, құрметті атақтар, әскери және орта және аға басшы құрамының арнайы атақтарын мерзімінен бұрын немесе әскери және атқарып отырған штаттық лауазымында көзделген арнайы атақтарды бір саты жоғары беруге Министрге ұсыныстар енгізеді;</w:t>
      </w:r>
    </w:p>
    <w:bookmarkEnd w:id="1014"/>
    <w:bookmarkStart w:name="z1044" w:id="1015"/>
    <w:p>
      <w:pPr>
        <w:spacing w:after="0"/>
        <w:ind w:left="0"/>
        <w:jc w:val="both"/>
      </w:pPr>
      <w:r>
        <w:rPr>
          <w:rFonts w:ascii="Times New Roman"/>
          <w:b w:val="false"/>
          <w:i w:val="false"/>
          <w:color w:val="000000"/>
          <w:sz w:val="28"/>
        </w:rPr>
        <w:t>
      4) бірыңғай кадр саясатын іске асырады;</w:t>
      </w:r>
    </w:p>
    <w:bookmarkEnd w:id="1015"/>
    <w:bookmarkStart w:name="z1045" w:id="1016"/>
    <w:p>
      <w:pPr>
        <w:spacing w:after="0"/>
        <w:ind w:left="0"/>
        <w:jc w:val="both"/>
      </w:pPr>
      <w:r>
        <w:rPr>
          <w:rFonts w:ascii="Times New Roman"/>
          <w:b w:val="false"/>
          <w:i w:val="false"/>
          <w:color w:val="000000"/>
          <w:sz w:val="28"/>
        </w:rPr>
        <w:t>
      5) Министрлік қалыптастырған саясатты іске асыруды қамтамасыз етеді, Министрдің актілерін және тапсырмаларын орындайды;</w:t>
      </w:r>
    </w:p>
    <w:bookmarkEnd w:id="1016"/>
    <w:bookmarkStart w:name="z1046" w:id="1017"/>
    <w:p>
      <w:pPr>
        <w:spacing w:after="0"/>
        <w:ind w:left="0"/>
        <w:jc w:val="both"/>
      </w:pPr>
      <w:r>
        <w:rPr>
          <w:rFonts w:ascii="Times New Roman"/>
          <w:b w:val="false"/>
          <w:i w:val="false"/>
          <w:color w:val="000000"/>
          <w:sz w:val="28"/>
        </w:rPr>
        <w:t>
      6) Департамент қызметін ақпараттық-талдау, ұйымдастыру-құқықтық, жұмылдыру, материалдық-техникалық және қаржылық қамтамасыз етуді ұйымдастырады;</w:t>
      </w:r>
    </w:p>
    <w:bookmarkEnd w:id="1017"/>
    <w:bookmarkStart w:name="z1047" w:id="1018"/>
    <w:p>
      <w:pPr>
        <w:spacing w:after="0"/>
        <w:ind w:left="0"/>
        <w:jc w:val="both"/>
      </w:pPr>
      <w:r>
        <w:rPr>
          <w:rFonts w:ascii="Times New Roman"/>
          <w:b w:val="false"/>
          <w:i w:val="false"/>
          <w:color w:val="000000"/>
          <w:sz w:val="28"/>
        </w:rPr>
        <w:t>
      7) тәртіптік және аттестаттау, сондай-ақ Департаменттің бос лауазымдарына кандидаттарды іріктеуге конкурстық комиссиялардың қызметіне жалпы басшылық жасауды жүзеге асырады;</w:t>
      </w:r>
    </w:p>
    <w:bookmarkEnd w:id="1018"/>
    <w:bookmarkStart w:name="z1048" w:id="1019"/>
    <w:p>
      <w:pPr>
        <w:spacing w:after="0"/>
        <w:ind w:left="0"/>
        <w:jc w:val="both"/>
      </w:pPr>
      <w:r>
        <w:rPr>
          <w:rFonts w:ascii="Times New Roman"/>
          <w:b w:val="false"/>
          <w:i w:val="false"/>
          <w:color w:val="000000"/>
          <w:sz w:val="28"/>
        </w:rPr>
        <w:t>
      8) Департамент қызметін қамтамасыз ету және оған жүктелген міндеттерді орындау мақсатында мемлекеттік сатып алуды өткізуді ұйымдастырады;</w:t>
      </w:r>
    </w:p>
    <w:bookmarkEnd w:id="1019"/>
    <w:bookmarkStart w:name="z1049" w:id="1020"/>
    <w:p>
      <w:pPr>
        <w:spacing w:after="0"/>
        <w:ind w:left="0"/>
        <w:jc w:val="both"/>
      </w:pPr>
      <w:r>
        <w:rPr>
          <w:rFonts w:ascii="Times New Roman"/>
          <w:b w:val="false"/>
          <w:i w:val="false"/>
          <w:color w:val="000000"/>
          <w:sz w:val="28"/>
        </w:rPr>
        <w:t>
      9) Департамент атынан шарттар жасасады;</w:t>
      </w:r>
    </w:p>
    <w:bookmarkEnd w:id="1020"/>
    <w:bookmarkStart w:name="z1050" w:id="1021"/>
    <w:p>
      <w:pPr>
        <w:spacing w:after="0"/>
        <w:ind w:left="0"/>
        <w:jc w:val="both"/>
      </w:pPr>
      <w:r>
        <w:rPr>
          <w:rFonts w:ascii="Times New Roman"/>
          <w:b w:val="false"/>
          <w:i w:val="false"/>
          <w:color w:val="000000"/>
          <w:sz w:val="28"/>
        </w:rPr>
        <w:t>
      10) Департамент атынан сенімхаттар береді;</w:t>
      </w:r>
    </w:p>
    <w:bookmarkEnd w:id="1021"/>
    <w:bookmarkStart w:name="z1051" w:id="1022"/>
    <w:p>
      <w:pPr>
        <w:spacing w:after="0"/>
        <w:ind w:left="0"/>
        <w:jc w:val="both"/>
      </w:pPr>
      <w:r>
        <w:rPr>
          <w:rFonts w:ascii="Times New Roman"/>
          <w:b w:val="false"/>
          <w:i w:val="false"/>
          <w:color w:val="000000"/>
          <w:sz w:val="28"/>
        </w:rPr>
        <w:t>
      11) банк шоттарын ашады;</w:t>
      </w:r>
    </w:p>
    <w:bookmarkEnd w:id="1022"/>
    <w:bookmarkStart w:name="z1052" w:id="1023"/>
    <w:p>
      <w:pPr>
        <w:spacing w:after="0"/>
        <w:ind w:left="0"/>
        <w:jc w:val="both"/>
      </w:pPr>
      <w:r>
        <w:rPr>
          <w:rFonts w:ascii="Times New Roman"/>
          <w:b w:val="false"/>
          <w:i w:val="false"/>
          <w:color w:val="000000"/>
          <w:sz w:val="28"/>
        </w:rPr>
        <w:t>
      12) Департаменттің тиісті кезеңге тауарларды, жұмыстарды және көрсетілетін қызметтерді мемлекеттік сатып алу жоспарын бекітеді;</w:t>
      </w:r>
    </w:p>
    <w:bookmarkEnd w:id="1023"/>
    <w:bookmarkStart w:name="z1053" w:id="1024"/>
    <w:p>
      <w:pPr>
        <w:spacing w:after="0"/>
        <w:ind w:left="0"/>
        <w:jc w:val="both"/>
      </w:pPr>
      <w:r>
        <w:rPr>
          <w:rFonts w:ascii="Times New Roman"/>
          <w:b w:val="false"/>
          <w:i w:val="false"/>
          <w:color w:val="000000"/>
          <w:sz w:val="28"/>
        </w:rPr>
        <w:t>
      13) іссапарлар, тағылымдамалар, демалыстар, қызметкерлерді қазақстандық және шетелдік оқу орталықтарында оқыту және қызметкерлердің біліктілігін көтерудің өзге түрлері бойынша Департаменттің тәртібі мен жоспарларын бекітеді. Облыстан және Қазақстан Республикасынан тыс жерлерге іссапарға шығу Министрлікпен келісіліп жүзеге асырылады;</w:t>
      </w:r>
    </w:p>
    <w:bookmarkEnd w:id="1024"/>
    <w:bookmarkStart w:name="z1054" w:id="1025"/>
    <w:p>
      <w:pPr>
        <w:spacing w:after="0"/>
        <w:ind w:left="0"/>
        <w:jc w:val="both"/>
      </w:pPr>
      <w:r>
        <w:rPr>
          <w:rFonts w:ascii="Times New Roman"/>
          <w:b w:val="false"/>
          <w:i w:val="false"/>
          <w:color w:val="000000"/>
          <w:sz w:val="28"/>
        </w:rPr>
        <w:t>
      14) өз құзыреті шегінде Департамент қызметкерлері орындау үшін міндетті бұйрықтар шығарады және нұсқаулар береді;</w:t>
      </w:r>
    </w:p>
    <w:bookmarkEnd w:id="1025"/>
    <w:bookmarkStart w:name="z1055" w:id="1026"/>
    <w:p>
      <w:pPr>
        <w:spacing w:after="0"/>
        <w:ind w:left="0"/>
        <w:jc w:val="both"/>
      </w:pPr>
      <w:r>
        <w:rPr>
          <w:rFonts w:ascii="Times New Roman"/>
          <w:b w:val="false"/>
          <w:i w:val="false"/>
          <w:color w:val="000000"/>
          <w:sz w:val="28"/>
        </w:rPr>
        <w:t>
      15) бекітілген лауазымдар номенклатурасына сәйкес Департамент қызметкерлерін қызметке тағайындайды және қызметтен босатады;</w:t>
      </w:r>
    </w:p>
    <w:bookmarkEnd w:id="1026"/>
    <w:bookmarkStart w:name="z1056" w:id="1027"/>
    <w:p>
      <w:pPr>
        <w:spacing w:after="0"/>
        <w:ind w:left="0"/>
        <w:jc w:val="both"/>
      </w:pPr>
      <w:r>
        <w:rPr>
          <w:rFonts w:ascii="Times New Roman"/>
          <w:b w:val="false"/>
          <w:i w:val="false"/>
          <w:color w:val="000000"/>
          <w:sz w:val="28"/>
        </w:rPr>
        <w:t>
      16) берілген құқықтары шегінде Қазақстан Республикасының заңнамасында белгіленген тәртіппен Департаменттің қызметкерлеріне ынталандыру шараларын және тәртіптік жаза қолданады;</w:t>
      </w:r>
    </w:p>
    <w:bookmarkEnd w:id="1027"/>
    <w:bookmarkStart w:name="z1057" w:id="1028"/>
    <w:p>
      <w:pPr>
        <w:spacing w:after="0"/>
        <w:ind w:left="0"/>
        <w:jc w:val="both"/>
      </w:pPr>
      <w:r>
        <w:rPr>
          <w:rFonts w:ascii="Times New Roman"/>
          <w:b w:val="false"/>
          <w:i w:val="false"/>
          <w:color w:val="000000"/>
          <w:sz w:val="28"/>
        </w:rPr>
        <w:t>
      17) бақылаудағы құжаттардың, жеке және заңды тұлғалар өтініштерінің, құпиялылық және "Қызмет бабында пайдалану үшін" белгісі бар құжаттардың уақтылы және сапалы орындалуын қамтамасыз етеді;</w:t>
      </w:r>
    </w:p>
    <w:bookmarkEnd w:id="1028"/>
    <w:bookmarkStart w:name="z1058" w:id="1029"/>
    <w:p>
      <w:pPr>
        <w:spacing w:after="0"/>
        <w:ind w:left="0"/>
        <w:jc w:val="both"/>
      </w:pPr>
      <w:r>
        <w:rPr>
          <w:rFonts w:ascii="Times New Roman"/>
          <w:b w:val="false"/>
          <w:i w:val="false"/>
          <w:color w:val="000000"/>
          <w:sz w:val="28"/>
        </w:rPr>
        <w:t>
      18) азаматтық қорғау органдарының қатардағы және кіші басшы құрамдағы адамдарына алғашқы және кезекті арнаулы атақтар, орта басшы құрамдағы адамдарына азаматтық қорғау капитаны атағына дейін қоса кезекті арнаулы атақтар, офицерлік құрамдағы әскери қызметшілерге подполковникке дейін қоса кезекті әскери атақтар береді;</w:t>
      </w:r>
    </w:p>
    <w:bookmarkEnd w:id="1029"/>
    <w:bookmarkStart w:name="z1059" w:id="1030"/>
    <w:p>
      <w:pPr>
        <w:spacing w:after="0"/>
        <w:ind w:left="0"/>
        <w:jc w:val="both"/>
      </w:pPr>
      <w:r>
        <w:rPr>
          <w:rFonts w:ascii="Times New Roman"/>
          <w:b w:val="false"/>
          <w:i w:val="false"/>
          <w:color w:val="000000"/>
          <w:sz w:val="28"/>
        </w:rPr>
        <w:t>
      19) Департаменттің қызметкерлеріне, әскери қызметшілеріне сыныптық біліктілігін береді (растайды);</w:t>
      </w:r>
    </w:p>
    <w:bookmarkEnd w:id="1030"/>
    <w:bookmarkStart w:name="z1060" w:id="1031"/>
    <w:p>
      <w:pPr>
        <w:spacing w:after="0"/>
        <w:ind w:left="0"/>
        <w:jc w:val="both"/>
      </w:pPr>
      <w:r>
        <w:rPr>
          <w:rFonts w:ascii="Times New Roman"/>
          <w:b w:val="false"/>
          <w:i w:val="false"/>
          <w:color w:val="000000"/>
          <w:sz w:val="28"/>
        </w:rPr>
        <w:t>
      20) Министрлікке теңестіру және қайта аттестаттау тәртібімен орта басшы құрамның бірінші арнаулы атақтарын, аға басшы құрамның кезекті арнаулы атақтарын беруге, азаматтық қорғау органдарының кадрларына, офицерлер құрамының бірінші әскери атағын, арнаулы және әскери атақтарды беруге ұсыныстар енгізеді;</w:t>
      </w:r>
    </w:p>
    <w:bookmarkEnd w:id="1031"/>
    <w:bookmarkStart w:name="z1061" w:id="1032"/>
    <w:p>
      <w:pPr>
        <w:spacing w:after="0"/>
        <w:ind w:left="0"/>
        <w:jc w:val="both"/>
      </w:pPr>
      <w:r>
        <w:rPr>
          <w:rFonts w:ascii="Times New Roman"/>
          <w:b w:val="false"/>
          <w:i w:val="false"/>
          <w:color w:val="000000"/>
          <w:sz w:val="28"/>
        </w:rPr>
        <w:t>
      21) құрылымдық бөлімшелер туралы ережелерді, Департаменттің құрылымдық бөлімшелерінің және Төтенше жағдайлар басқармалары қызметкерлерінің лауазымдық (функционалдық) міндеттерін бекітеді;</w:t>
      </w:r>
    </w:p>
    <w:bookmarkEnd w:id="1032"/>
    <w:bookmarkStart w:name="z1062" w:id="1033"/>
    <w:p>
      <w:pPr>
        <w:spacing w:after="0"/>
        <w:ind w:left="0"/>
        <w:jc w:val="both"/>
      </w:pPr>
      <w:r>
        <w:rPr>
          <w:rFonts w:ascii="Times New Roman"/>
          <w:b w:val="false"/>
          <w:i w:val="false"/>
          <w:color w:val="000000"/>
          <w:sz w:val="28"/>
        </w:rPr>
        <w:t>
      22) Департаментте сыбайлас жемқорлыққа қарсы іс-қимылға бағытталған шаралар қабылдайды және сыбайлас жемқорлыққа қарсы шаралардың іске асырылуына дербес жауап береді;</w:t>
      </w:r>
    </w:p>
    <w:bookmarkEnd w:id="1033"/>
    <w:bookmarkStart w:name="z1063" w:id="1034"/>
    <w:p>
      <w:pPr>
        <w:spacing w:after="0"/>
        <w:ind w:left="0"/>
        <w:jc w:val="both"/>
      </w:pPr>
      <w:r>
        <w:rPr>
          <w:rFonts w:ascii="Times New Roman"/>
          <w:b w:val="false"/>
          <w:i w:val="false"/>
          <w:color w:val="000000"/>
          <w:sz w:val="28"/>
        </w:rPr>
        <w:t>
      23) әрекеті (немесе әрекетсіздігі) ұлттық мүдделерге, Қазақстан Республикасының ұлттық қауіпсіздігіне қауіп төндіретін Департаменттің қызметкерлерін жауапкершілікке тартады;</w:t>
      </w:r>
    </w:p>
    <w:bookmarkEnd w:id="1034"/>
    <w:bookmarkStart w:name="z1064" w:id="1035"/>
    <w:p>
      <w:pPr>
        <w:spacing w:after="0"/>
        <w:ind w:left="0"/>
        <w:jc w:val="both"/>
      </w:pPr>
      <w:r>
        <w:rPr>
          <w:rFonts w:ascii="Times New Roman"/>
          <w:b w:val="false"/>
          <w:i w:val="false"/>
          <w:color w:val="000000"/>
          <w:sz w:val="28"/>
        </w:rPr>
        <w:t>
      24) Департаменттың жыл сайынғы жұмыс жоспарын бекітуді қамтамасыз етеді;</w:t>
      </w:r>
    </w:p>
    <w:bookmarkEnd w:id="1035"/>
    <w:bookmarkStart w:name="z1065" w:id="1036"/>
    <w:p>
      <w:pPr>
        <w:spacing w:after="0"/>
        <w:ind w:left="0"/>
        <w:jc w:val="both"/>
      </w:pPr>
      <w:r>
        <w:rPr>
          <w:rFonts w:ascii="Times New Roman"/>
          <w:b w:val="false"/>
          <w:i w:val="false"/>
          <w:color w:val="000000"/>
          <w:sz w:val="28"/>
        </w:rPr>
        <w:t>
      25) Департаменттің құрылымдық бөлімшелерінің және Департамент қарамағындағы аудандық Төтенше жағдайлар басқармаларының жұмыс жоспарларын бекітеді;</w:t>
      </w:r>
    </w:p>
    <w:bookmarkEnd w:id="1036"/>
    <w:bookmarkStart w:name="z1066" w:id="1037"/>
    <w:p>
      <w:pPr>
        <w:spacing w:after="0"/>
        <w:ind w:left="0"/>
        <w:jc w:val="both"/>
      </w:pPr>
      <w:r>
        <w:rPr>
          <w:rFonts w:ascii="Times New Roman"/>
          <w:b w:val="false"/>
          <w:i w:val="false"/>
          <w:color w:val="000000"/>
          <w:sz w:val="28"/>
        </w:rPr>
        <w:t>
      26) Қазақстан Республикасының заңнамасына сәйкес өзге де өкілеттіктерді жүзеге асырады.</w:t>
      </w:r>
    </w:p>
    <w:bookmarkEnd w:id="1037"/>
    <w:bookmarkStart w:name="z1067" w:id="1038"/>
    <w:p>
      <w:pPr>
        <w:spacing w:after="0"/>
        <w:ind w:left="0"/>
        <w:jc w:val="both"/>
      </w:pPr>
      <w:r>
        <w:rPr>
          <w:rFonts w:ascii="Times New Roman"/>
          <w:b w:val="false"/>
          <w:i w:val="false"/>
          <w:color w:val="000000"/>
          <w:sz w:val="28"/>
        </w:rPr>
        <w:t>
      Департамент бастығы болмаған кезде, оның өкілеттіктерін қолданыстағы заңнамаға сәйкес оны алмастыратын тұлға орындайды.</w:t>
      </w:r>
    </w:p>
    <w:bookmarkEnd w:id="1038"/>
    <w:bookmarkStart w:name="z1068" w:id="1039"/>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1039"/>
    <w:bookmarkStart w:name="z1069" w:id="1040"/>
    <w:p>
      <w:pPr>
        <w:spacing w:after="0"/>
        <w:ind w:left="0"/>
        <w:jc w:val="left"/>
      </w:pPr>
      <w:r>
        <w:rPr>
          <w:rFonts w:ascii="Times New Roman"/>
          <w:b/>
          <w:i w:val="false"/>
          <w:color w:val="000000"/>
        </w:rPr>
        <w:t xml:space="preserve"> 4-тарау. Департаменттің мүлкі</w:t>
      </w:r>
    </w:p>
    <w:bookmarkEnd w:id="1040"/>
    <w:bookmarkStart w:name="z1070" w:id="1041"/>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бар.</w:t>
      </w:r>
    </w:p>
    <w:bookmarkEnd w:id="1041"/>
    <w:bookmarkStart w:name="z1071" w:id="1042"/>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042"/>
    <w:bookmarkStart w:name="z1072" w:id="1043"/>
    <w:p>
      <w:pPr>
        <w:spacing w:after="0"/>
        <w:ind w:left="0"/>
        <w:jc w:val="both"/>
      </w:pPr>
      <w:r>
        <w:rPr>
          <w:rFonts w:ascii="Times New Roman"/>
          <w:b w:val="false"/>
          <w:i w:val="false"/>
          <w:color w:val="000000"/>
          <w:sz w:val="28"/>
        </w:rPr>
        <w:t>
      22. Департаментте бекітілген мүлік республикалық және коммуналдық меншікке жатады.</w:t>
      </w:r>
    </w:p>
    <w:bookmarkEnd w:id="1043"/>
    <w:bookmarkStart w:name="z1073" w:id="1044"/>
    <w:p>
      <w:pPr>
        <w:spacing w:after="0"/>
        <w:ind w:left="0"/>
        <w:jc w:val="both"/>
      </w:pPr>
      <w:r>
        <w:rPr>
          <w:rFonts w:ascii="Times New Roman"/>
          <w:b w:val="false"/>
          <w:i w:val="false"/>
          <w:color w:val="000000"/>
          <w:sz w:val="28"/>
        </w:rPr>
        <w:t>
      23. Егер заңнамада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044"/>
    <w:bookmarkStart w:name="z1074" w:id="1045"/>
    <w:p>
      <w:pPr>
        <w:spacing w:after="0"/>
        <w:ind w:left="0"/>
        <w:jc w:val="left"/>
      </w:pPr>
      <w:r>
        <w:rPr>
          <w:rFonts w:ascii="Times New Roman"/>
          <w:b/>
          <w:i w:val="false"/>
          <w:color w:val="000000"/>
        </w:rPr>
        <w:t xml:space="preserve"> 5-тарау. Департаментті қайта ұйымдастыру және тарату</w:t>
      </w:r>
    </w:p>
    <w:bookmarkEnd w:id="1045"/>
    <w:bookmarkStart w:name="z1075" w:id="1046"/>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0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2025 жылғы 10 ақпандағы</w:t>
            </w:r>
            <w:r>
              <w:br/>
            </w:r>
            <w:r>
              <w:rPr>
                <w:rFonts w:ascii="Times New Roman"/>
                <w:b w:val="false"/>
                <w:i w:val="false"/>
                <w:color w:val="000000"/>
                <w:sz w:val="20"/>
              </w:rPr>
              <w:t>№ 43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30 қазандағы</w:t>
            </w:r>
            <w:r>
              <w:br/>
            </w:r>
            <w:r>
              <w:rPr>
                <w:rFonts w:ascii="Times New Roman"/>
                <w:b w:val="false"/>
                <w:i w:val="false"/>
                <w:color w:val="000000"/>
                <w:sz w:val="20"/>
              </w:rPr>
              <w:t>№ 16 бұйрығына</w:t>
            </w:r>
            <w:r>
              <w:br/>
            </w:r>
            <w:r>
              <w:rPr>
                <w:rFonts w:ascii="Times New Roman"/>
                <w:b w:val="false"/>
                <w:i w:val="false"/>
                <w:color w:val="000000"/>
                <w:sz w:val="20"/>
              </w:rPr>
              <w:t>10-қосымша</w:t>
            </w:r>
          </w:p>
        </w:tc>
      </w:tr>
    </w:tbl>
    <w:bookmarkStart w:name="z1078" w:id="1047"/>
    <w:p>
      <w:pPr>
        <w:spacing w:after="0"/>
        <w:ind w:left="0"/>
        <w:jc w:val="left"/>
      </w:pPr>
      <w:r>
        <w:rPr>
          <w:rFonts w:ascii="Times New Roman"/>
          <w:b/>
          <w:i w:val="false"/>
          <w:color w:val="000000"/>
        </w:rPr>
        <w:t xml:space="preserve"> Қазақстан Республикасы Төтенше жағдайлар министрлiгi Атырау облысының төтенше жағдайлар департаменті туралы ереже</w:t>
      </w:r>
    </w:p>
    <w:bookmarkEnd w:id="1047"/>
    <w:bookmarkStart w:name="z1079" w:id="1048"/>
    <w:p>
      <w:pPr>
        <w:spacing w:after="0"/>
        <w:ind w:left="0"/>
        <w:jc w:val="left"/>
      </w:pPr>
      <w:r>
        <w:rPr>
          <w:rFonts w:ascii="Times New Roman"/>
          <w:b/>
          <w:i w:val="false"/>
          <w:color w:val="000000"/>
        </w:rPr>
        <w:t xml:space="preserve"> 1-тарау. Жалпы ережелер</w:t>
      </w:r>
    </w:p>
    <w:bookmarkEnd w:id="1048"/>
    <w:bookmarkStart w:name="z1080" w:id="1049"/>
    <w:p>
      <w:pPr>
        <w:spacing w:after="0"/>
        <w:ind w:left="0"/>
        <w:jc w:val="both"/>
      </w:pPr>
      <w:r>
        <w:rPr>
          <w:rFonts w:ascii="Times New Roman"/>
          <w:b w:val="false"/>
          <w:i w:val="false"/>
          <w:color w:val="000000"/>
          <w:sz w:val="28"/>
        </w:rPr>
        <w:t xml:space="preserve">
      1. Қазақстан Республикасы Төтенше жағдайлар министрлігі Атырау облысының төтенше жағдайлар департаменті (бұдан әрі – Департамент) Қазақстан Республикасы Төтенше жағдайлар министрлігінің (бұдан әрі – Министрлік) аумақтық органы болып табылады және табиғи және техногендік сипаттағы төтенше жағдайлардың алдын алу және оларды жою, азаматтық қорғаныс, өрт және өнеркәсіптік қауіпсіздігі, азаматтық қорғау мемлекеттік жүйесінің жұмыс істеуі мен одан әрі дамуын қамтамасыз ету, өрттердің алдын алуды және сөндіруді ұйымдастыру салаларындағы басшылықты жүзеге асырады, сондай-ақ авариялық-құтқару жұмыстары мен кезек күттірмейтін жұмыстарды жүргізу жөніндегі функцияларды жүзеге асырады. </w:t>
      </w:r>
    </w:p>
    <w:bookmarkEnd w:id="1049"/>
    <w:bookmarkStart w:name="z1081" w:id="1050"/>
    <w:p>
      <w:pPr>
        <w:spacing w:after="0"/>
        <w:ind w:left="0"/>
        <w:jc w:val="both"/>
      </w:pPr>
      <w:r>
        <w:rPr>
          <w:rFonts w:ascii="Times New Roman"/>
          <w:b w:val="false"/>
          <w:i w:val="false"/>
          <w:color w:val="000000"/>
          <w:sz w:val="28"/>
        </w:rPr>
        <w:t>
      2. Департамент өз қызметiн Қазақстан Республикасының Конституциясына және заңдарына, Қазақстан Республикасы Президентiнiң және Үкiметiнiң актілеріне, өзге де нормативтiк құқықтық актілерге, сондай-ақ осы Ережеге сәйкес жүзеге асырады.</w:t>
      </w:r>
    </w:p>
    <w:bookmarkEnd w:id="1050"/>
    <w:bookmarkStart w:name="z1082" w:id="1051"/>
    <w:p>
      <w:pPr>
        <w:spacing w:after="0"/>
        <w:ind w:left="0"/>
        <w:jc w:val="both"/>
      </w:pPr>
      <w:r>
        <w:rPr>
          <w:rFonts w:ascii="Times New Roman"/>
          <w:b w:val="false"/>
          <w:i w:val="false"/>
          <w:color w:val="000000"/>
          <w:sz w:val="28"/>
        </w:rPr>
        <w:t xml:space="preserve">
      3. Департамент мемлекеттiк мекеменiң ұйымдық-құқықтық нысанындағы заңды тұлға болып табылады, оның өз атауы қазақ тілінде көрсетілген мөрі мен мөртаңбалары, белгiленген үлгiдегi бланкiлерi, Қазақстан Республикасының заңнамасына сәйкес қазынашылық органдарында шоттары болады. </w:t>
      </w:r>
    </w:p>
    <w:bookmarkEnd w:id="1051"/>
    <w:bookmarkStart w:name="z1083" w:id="1052"/>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1052"/>
    <w:bookmarkStart w:name="z1084" w:id="1053"/>
    <w:p>
      <w:pPr>
        <w:spacing w:after="0"/>
        <w:ind w:left="0"/>
        <w:jc w:val="both"/>
      </w:pPr>
      <w:r>
        <w:rPr>
          <w:rFonts w:ascii="Times New Roman"/>
          <w:b w:val="false"/>
          <w:i w:val="false"/>
          <w:color w:val="000000"/>
          <w:sz w:val="28"/>
        </w:rPr>
        <w:t>
      5. Егер Департаментке заңнамаға сәйкес уәкiлеттiк берiлген жағдайда, ол мемлекеттің атынан азаматтық-құқықтық қатынастардың тарапы болуға құқығы бар.</w:t>
      </w:r>
    </w:p>
    <w:bookmarkEnd w:id="1053"/>
    <w:bookmarkStart w:name="z1085" w:id="1054"/>
    <w:p>
      <w:pPr>
        <w:spacing w:after="0"/>
        <w:ind w:left="0"/>
        <w:jc w:val="both"/>
      </w:pPr>
      <w:r>
        <w:rPr>
          <w:rFonts w:ascii="Times New Roman"/>
          <w:b w:val="false"/>
          <w:i w:val="false"/>
          <w:color w:val="000000"/>
          <w:sz w:val="28"/>
        </w:rPr>
        <w:t>
      6. Департамент өз құзыретiнің мәселелері бойынша заңнамада белгiленген тәртiппен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1054"/>
    <w:bookmarkStart w:name="z1086" w:id="1055"/>
    <w:p>
      <w:pPr>
        <w:spacing w:after="0"/>
        <w:ind w:left="0"/>
        <w:jc w:val="both"/>
      </w:pPr>
      <w:r>
        <w:rPr>
          <w:rFonts w:ascii="Times New Roman"/>
          <w:b w:val="false"/>
          <w:i w:val="false"/>
          <w:color w:val="000000"/>
          <w:sz w:val="28"/>
        </w:rPr>
        <w:t>
      7. Департаменттің құрылымы және штат санының лимиті Қазақстан Республикасының заңнамасына сәйкес бекітіледі.</w:t>
      </w:r>
    </w:p>
    <w:bookmarkEnd w:id="1055"/>
    <w:bookmarkStart w:name="z1087" w:id="1056"/>
    <w:p>
      <w:pPr>
        <w:spacing w:after="0"/>
        <w:ind w:left="0"/>
        <w:jc w:val="both"/>
      </w:pPr>
      <w:r>
        <w:rPr>
          <w:rFonts w:ascii="Times New Roman"/>
          <w:b w:val="false"/>
          <w:i w:val="false"/>
          <w:color w:val="000000"/>
          <w:sz w:val="28"/>
        </w:rPr>
        <w:t>
      8. Департаменттің заңды мекенжайы: Қазақстан Республикасы, индексі 060003, Атырау облысы, Атырау қаласы, Әуезов көшесі, 53 "А" үйі.</w:t>
      </w:r>
    </w:p>
    <w:bookmarkEnd w:id="1056"/>
    <w:bookmarkStart w:name="z1088" w:id="1057"/>
    <w:p>
      <w:pPr>
        <w:spacing w:after="0"/>
        <w:ind w:left="0"/>
        <w:jc w:val="both"/>
      </w:pPr>
      <w:r>
        <w:rPr>
          <w:rFonts w:ascii="Times New Roman"/>
          <w:b w:val="false"/>
          <w:i w:val="false"/>
          <w:color w:val="000000"/>
          <w:sz w:val="28"/>
        </w:rPr>
        <w:t>
      9. Департаменттің толық атауы – "Қазақстан Республикасы Төтенше жағдайлар министрлігі Атырау облысының Төтенше жағдайлар департаменті" мемлекеттік мекемесі.</w:t>
      </w:r>
    </w:p>
    <w:bookmarkEnd w:id="1057"/>
    <w:bookmarkStart w:name="z1089" w:id="1058"/>
    <w:p>
      <w:pPr>
        <w:spacing w:after="0"/>
        <w:ind w:left="0"/>
        <w:jc w:val="both"/>
      </w:pPr>
      <w:r>
        <w:rPr>
          <w:rFonts w:ascii="Times New Roman"/>
          <w:b w:val="false"/>
          <w:i w:val="false"/>
          <w:color w:val="000000"/>
          <w:sz w:val="28"/>
        </w:rPr>
        <w:t xml:space="preserve">
      10. Осы Ереже Департаменттің құрылтай құжаты болып табылады. </w:t>
      </w:r>
    </w:p>
    <w:bookmarkEnd w:id="1058"/>
    <w:bookmarkStart w:name="z1090" w:id="1059"/>
    <w:p>
      <w:pPr>
        <w:spacing w:after="0"/>
        <w:ind w:left="0"/>
        <w:jc w:val="both"/>
      </w:pPr>
      <w:r>
        <w:rPr>
          <w:rFonts w:ascii="Times New Roman"/>
          <w:b w:val="false"/>
          <w:i w:val="false"/>
          <w:color w:val="000000"/>
          <w:sz w:val="28"/>
        </w:rPr>
        <w:t>
      11. Департамент қызметін қаржыландыру республикалық және жергілікті бюджеттерден жүзеге асырылады.</w:t>
      </w:r>
    </w:p>
    <w:bookmarkEnd w:id="1059"/>
    <w:bookmarkStart w:name="z1091" w:id="1060"/>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тұрғысынан шарттық қарым-қатынас жасауға тыйым салынады.</w:t>
      </w:r>
    </w:p>
    <w:bookmarkEnd w:id="1060"/>
    <w:bookmarkStart w:name="z1092" w:id="1061"/>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осы қызметтен алынған кіріс мемлекеттік бюджетке жіберіледі.</w:t>
      </w:r>
    </w:p>
    <w:bookmarkEnd w:id="1061"/>
    <w:bookmarkStart w:name="z1093" w:id="1062"/>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062"/>
    <w:bookmarkStart w:name="z1094" w:id="1063"/>
    <w:p>
      <w:pPr>
        <w:spacing w:after="0"/>
        <w:ind w:left="0"/>
        <w:jc w:val="both"/>
      </w:pPr>
      <w:r>
        <w:rPr>
          <w:rFonts w:ascii="Times New Roman"/>
          <w:b w:val="false"/>
          <w:i w:val="false"/>
          <w:color w:val="000000"/>
          <w:sz w:val="28"/>
        </w:rPr>
        <w:t>
      13. Мақсаттары:</w:t>
      </w:r>
    </w:p>
    <w:bookmarkEnd w:id="1063"/>
    <w:bookmarkStart w:name="z1095" w:id="1064"/>
    <w:p>
      <w:pPr>
        <w:spacing w:after="0"/>
        <w:ind w:left="0"/>
        <w:jc w:val="both"/>
      </w:pPr>
      <w:r>
        <w:rPr>
          <w:rFonts w:ascii="Times New Roman"/>
          <w:b w:val="false"/>
          <w:i w:val="false"/>
          <w:color w:val="000000"/>
          <w:sz w:val="28"/>
        </w:rPr>
        <w:t>
      1) азаматтық қорғау саласындағы мемлекеттік саясатты іске асыру;</w:t>
      </w:r>
    </w:p>
    <w:bookmarkEnd w:id="1064"/>
    <w:bookmarkStart w:name="z1096" w:id="1065"/>
    <w:p>
      <w:pPr>
        <w:spacing w:after="0"/>
        <w:ind w:left="0"/>
        <w:jc w:val="both"/>
      </w:pPr>
      <w:r>
        <w:rPr>
          <w:rFonts w:ascii="Times New Roman"/>
          <w:b w:val="false"/>
          <w:i w:val="false"/>
          <w:color w:val="000000"/>
          <w:sz w:val="28"/>
        </w:rPr>
        <w:t>
      2) тиісті аумақта азаматтық қорғаудың мемлекеттік жүйесі аумақтық кіші жүйелерінің жұмыс істеуі мен одан әрі дамуын қамтамасыз ету;</w:t>
      </w:r>
    </w:p>
    <w:bookmarkEnd w:id="1065"/>
    <w:bookmarkStart w:name="z1097" w:id="1066"/>
    <w:p>
      <w:pPr>
        <w:spacing w:after="0"/>
        <w:ind w:left="0"/>
        <w:jc w:val="both"/>
      </w:pPr>
      <w:r>
        <w:rPr>
          <w:rFonts w:ascii="Times New Roman"/>
          <w:b w:val="false"/>
          <w:i w:val="false"/>
          <w:color w:val="000000"/>
          <w:sz w:val="28"/>
        </w:rPr>
        <w:t>
      3) өрт қауіпсіздігі саласында мемлекеттік бақылауды және қадағалауды жүзеге асыру;</w:t>
      </w:r>
    </w:p>
    <w:bookmarkEnd w:id="1066"/>
    <w:bookmarkStart w:name="z1098" w:id="1067"/>
    <w:p>
      <w:pPr>
        <w:spacing w:after="0"/>
        <w:ind w:left="0"/>
        <w:jc w:val="both"/>
      </w:pPr>
      <w:r>
        <w:rPr>
          <w:rFonts w:ascii="Times New Roman"/>
          <w:b w:val="false"/>
          <w:i w:val="false"/>
          <w:color w:val="000000"/>
          <w:sz w:val="28"/>
        </w:rPr>
        <w:t>
      4) азаматтық қорғаныс саласындағы мемлекеттік бақылауды жүзеге асыру;</w:t>
      </w:r>
    </w:p>
    <w:bookmarkEnd w:id="1067"/>
    <w:bookmarkStart w:name="z1099" w:id="1068"/>
    <w:p>
      <w:pPr>
        <w:spacing w:after="0"/>
        <w:ind w:left="0"/>
        <w:jc w:val="both"/>
      </w:pPr>
      <w:r>
        <w:rPr>
          <w:rFonts w:ascii="Times New Roman"/>
          <w:b w:val="false"/>
          <w:i w:val="false"/>
          <w:color w:val="000000"/>
          <w:sz w:val="28"/>
        </w:rPr>
        <w:t>
      5) қауіпті өндірістік объектілердегі авариялар, инциденттер кезінде туындайтын қауіпті өндірістік факторлардың зиянды әсерінің алдын алу, өнеркәсіптік қауіпсіздік саласындағы мемлекеттік бақылауды және қадағалауды қамтамасыз ету;</w:t>
      </w:r>
    </w:p>
    <w:bookmarkEnd w:id="1068"/>
    <w:bookmarkStart w:name="z1100" w:id="1069"/>
    <w:p>
      <w:pPr>
        <w:spacing w:after="0"/>
        <w:ind w:left="0"/>
        <w:jc w:val="both"/>
      </w:pPr>
      <w:r>
        <w:rPr>
          <w:rFonts w:ascii="Times New Roman"/>
          <w:b w:val="false"/>
          <w:i w:val="false"/>
          <w:color w:val="000000"/>
          <w:sz w:val="28"/>
        </w:rPr>
        <w:t>
      6) өрттерді сөндіруді және авариялық-құтқару мен кезек күттірмейтін жұмыстарды алдын алуды ұйымдастыру.</w:t>
      </w:r>
    </w:p>
    <w:bookmarkEnd w:id="1069"/>
    <w:bookmarkStart w:name="z1101" w:id="1070"/>
    <w:p>
      <w:pPr>
        <w:spacing w:after="0"/>
        <w:ind w:left="0"/>
        <w:jc w:val="both"/>
      </w:pPr>
      <w:r>
        <w:rPr>
          <w:rFonts w:ascii="Times New Roman"/>
          <w:b w:val="false"/>
          <w:i w:val="false"/>
          <w:color w:val="000000"/>
          <w:sz w:val="28"/>
        </w:rPr>
        <w:t>
      14. Құқықтары және міндеттері:</w:t>
      </w:r>
    </w:p>
    <w:bookmarkEnd w:id="1070"/>
    <w:bookmarkStart w:name="z1102" w:id="1071"/>
    <w:p>
      <w:pPr>
        <w:spacing w:after="0"/>
        <w:ind w:left="0"/>
        <w:jc w:val="both"/>
      </w:pPr>
      <w:r>
        <w:rPr>
          <w:rFonts w:ascii="Times New Roman"/>
          <w:b w:val="false"/>
          <w:i w:val="false"/>
          <w:color w:val="000000"/>
          <w:sz w:val="28"/>
        </w:rPr>
        <w:t>
      1) өз құзыреті шегінде орындалуы міндетті нормативтік құқықтық актілерді қабылдау;</w:t>
      </w:r>
    </w:p>
    <w:bookmarkEnd w:id="1071"/>
    <w:bookmarkStart w:name="z1103" w:id="1072"/>
    <w:p>
      <w:pPr>
        <w:spacing w:after="0"/>
        <w:ind w:left="0"/>
        <w:jc w:val="both"/>
      </w:pPr>
      <w:r>
        <w:rPr>
          <w:rFonts w:ascii="Times New Roman"/>
          <w:b w:val="false"/>
          <w:i w:val="false"/>
          <w:color w:val="000000"/>
          <w:sz w:val="28"/>
        </w:rPr>
        <w:t>
      2)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1072"/>
    <w:bookmarkStart w:name="z1104" w:id="1073"/>
    <w:p>
      <w:pPr>
        <w:spacing w:after="0"/>
        <w:ind w:left="0"/>
        <w:jc w:val="both"/>
      </w:pPr>
      <w:r>
        <w:rPr>
          <w:rFonts w:ascii="Times New Roman"/>
          <w:b w:val="false"/>
          <w:i w:val="false"/>
          <w:color w:val="000000"/>
          <w:sz w:val="28"/>
        </w:rPr>
        <w:t>
      3) заңнамада белгіленген тәртіпте Департаменттің мүдделерін сотта қорғауды ұйымдастыру және жүзеге асыру;</w:t>
      </w:r>
    </w:p>
    <w:bookmarkEnd w:id="1073"/>
    <w:bookmarkStart w:name="z1105" w:id="1074"/>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ұйымдастыру және өткізу;</w:t>
      </w:r>
    </w:p>
    <w:bookmarkEnd w:id="1074"/>
    <w:bookmarkStart w:name="z1106" w:id="1075"/>
    <w:p>
      <w:pPr>
        <w:spacing w:after="0"/>
        <w:ind w:left="0"/>
        <w:jc w:val="both"/>
      </w:pPr>
      <w:r>
        <w:rPr>
          <w:rFonts w:ascii="Times New Roman"/>
          <w:b w:val="false"/>
          <w:i w:val="false"/>
          <w:color w:val="000000"/>
          <w:sz w:val="28"/>
        </w:rPr>
        <w:t>
      5) қызметтік жұмысты және орындаушылық тәртіпті бұзу фактілері бойынша қызметтік тексерістер жүргізу, олардың себептерін анықтау, талдау және бұзушылықтарды болдырмау бойынша шаралар қабылдау;</w:t>
      </w:r>
    </w:p>
    <w:bookmarkEnd w:id="1075"/>
    <w:bookmarkStart w:name="z1107" w:id="1076"/>
    <w:p>
      <w:pPr>
        <w:spacing w:after="0"/>
        <w:ind w:left="0"/>
        <w:jc w:val="both"/>
      </w:pPr>
      <w:r>
        <w:rPr>
          <w:rFonts w:ascii="Times New Roman"/>
          <w:b w:val="false"/>
          <w:i w:val="false"/>
          <w:color w:val="000000"/>
          <w:sz w:val="28"/>
        </w:rPr>
        <w:t>
      6)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1076"/>
    <w:bookmarkStart w:name="z1108" w:id="1077"/>
    <w:p>
      <w:pPr>
        <w:spacing w:after="0"/>
        <w:ind w:left="0"/>
        <w:jc w:val="both"/>
      </w:pPr>
      <w:r>
        <w:rPr>
          <w:rFonts w:ascii="Times New Roman"/>
          <w:b w:val="false"/>
          <w:i w:val="false"/>
          <w:color w:val="000000"/>
          <w:sz w:val="28"/>
        </w:rPr>
        <w:t>
      7) облыстың құлақтандыру жүйесіне техникалық тексерулер және азаматтық қорғау бойынша оқу-жаттығулар жүргізу кезінде қаланың құлақтандыру жүйесін қосу туралы өкім беру;</w:t>
      </w:r>
    </w:p>
    <w:bookmarkEnd w:id="1077"/>
    <w:bookmarkStart w:name="z1109" w:id="1078"/>
    <w:p>
      <w:pPr>
        <w:spacing w:after="0"/>
        <w:ind w:left="0"/>
        <w:jc w:val="both"/>
      </w:pPr>
      <w:r>
        <w:rPr>
          <w:rFonts w:ascii="Times New Roman"/>
          <w:b w:val="false"/>
          <w:i w:val="false"/>
          <w:color w:val="000000"/>
          <w:sz w:val="28"/>
        </w:rPr>
        <w:t>
      8)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1078"/>
    <w:bookmarkStart w:name="z1110" w:id="1079"/>
    <w:p>
      <w:pPr>
        <w:spacing w:after="0"/>
        <w:ind w:left="0"/>
        <w:jc w:val="both"/>
      </w:pPr>
      <w:r>
        <w:rPr>
          <w:rFonts w:ascii="Times New Roman"/>
          <w:b w:val="false"/>
          <w:i w:val="false"/>
          <w:color w:val="000000"/>
          <w:sz w:val="28"/>
        </w:rPr>
        <w:t>
      9) қолданыстағы заңнамалық актілерде көзделген өзге құқықтар мен міндеттерді жүзеге асыру.</w:t>
      </w:r>
    </w:p>
    <w:bookmarkEnd w:id="1079"/>
    <w:bookmarkStart w:name="z1111" w:id="1080"/>
    <w:p>
      <w:pPr>
        <w:spacing w:after="0"/>
        <w:ind w:left="0"/>
        <w:jc w:val="both"/>
      </w:pPr>
      <w:r>
        <w:rPr>
          <w:rFonts w:ascii="Times New Roman"/>
          <w:b w:val="false"/>
          <w:i w:val="false"/>
          <w:color w:val="000000"/>
          <w:sz w:val="28"/>
        </w:rPr>
        <w:t>
      15. Функциялары:</w:t>
      </w:r>
    </w:p>
    <w:bookmarkEnd w:id="1080"/>
    <w:bookmarkStart w:name="z1112" w:id="1081"/>
    <w:p>
      <w:pPr>
        <w:spacing w:after="0"/>
        <w:ind w:left="0"/>
        <w:jc w:val="both"/>
      </w:pPr>
      <w:r>
        <w:rPr>
          <w:rFonts w:ascii="Times New Roman"/>
          <w:b w:val="false"/>
          <w:i w:val="false"/>
          <w:color w:val="000000"/>
          <w:sz w:val="28"/>
        </w:rPr>
        <w:t>
      1) азаматтық қорғау саласындағы мемлекеттік саясатты жүзеге асыруды, азаматтық қорғаудың мемлекеттік жүйесі аумақтық кіші жүйесінің жұмыс істеуі мен одан әрі дамуын қамтамасыз ету;</w:t>
      </w:r>
    </w:p>
    <w:bookmarkEnd w:id="1081"/>
    <w:bookmarkStart w:name="z1113" w:id="1082"/>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1082"/>
    <w:bookmarkStart w:name="z1114" w:id="1083"/>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және өнеркәсіптік қауіпсіздігін қамтамасыз етуге және қала аумағында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1083"/>
    <w:bookmarkStart w:name="z1115" w:id="1084"/>
    <w:p>
      <w:pPr>
        <w:spacing w:after="0"/>
        <w:ind w:left="0"/>
        <w:jc w:val="both"/>
      </w:pPr>
      <w:r>
        <w:rPr>
          <w:rFonts w:ascii="Times New Roman"/>
          <w:b w:val="false"/>
          <w:i w:val="false"/>
          <w:color w:val="000000"/>
          <w:sz w:val="28"/>
        </w:rPr>
        <w:t>
      4) табиғи және техногендік сипаттағы төтенше жағдайларды мемлекеттік есепке алуды жүргізу;</w:t>
      </w:r>
    </w:p>
    <w:bookmarkEnd w:id="1084"/>
    <w:bookmarkStart w:name="z1116" w:id="1085"/>
    <w:p>
      <w:pPr>
        <w:spacing w:after="0"/>
        <w:ind w:left="0"/>
        <w:jc w:val="both"/>
      </w:pPr>
      <w:r>
        <w:rPr>
          <w:rFonts w:ascii="Times New Roman"/>
          <w:b w:val="false"/>
          <w:i w:val="false"/>
          <w:color w:val="000000"/>
          <w:sz w:val="28"/>
        </w:rPr>
        <w:t>
      5) Департаменттің жауынгерлік және жұмылдыру әзірлігін қамтамасыз ету;</w:t>
      </w:r>
    </w:p>
    <w:bookmarkEnd w:id="1085"/>
    <w:bookmarkStart w:name="z1117" w:id="1086"/>
    <w:p>
      <w:pPr>
        <w:spacing w:after="0"/>
        <w:ind w:left="0"/>
        <w:jc w:val="both"/>
      </w:pPr>
      <w:r>
        <w:rPr>
          <w:rFonts w:ascii="Times New Roman"/>
          <w:b w:val="false"/>
          <w:i w:val="false"/>
          <w:color w:val="000000"/>
          <w:sz w:val="28"/>
        </w:rPr>
        <w:t>
      6)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1086"/>
    <w:bookmarkStart w:name="z1118" w:id="1087"/>
    <w:p>
      <w:pPr>
        <w:spacing w:after="0"/>
        <w:ind w:left="0"/>
        <w:jc w:val="both"/>
      </w:pPr>
      <w:r>
        <w:rPr>
          <w:rFonts w:ascii="Times New Roman"/>
          <w:b w:val="false"/>
          <w:i w:val="false"/>
          <w:color w:val="000000"/>
          <w:sz w:val="28"/>
        </w:rPr>
        <w:t>
      7) азаматтық қорғау саласында ақпараттық-талдау қызметін жүзеге асыру;</w:t>
      </w:r>
    </w:p>
    <w:bookmarkEnd w:id="1087"/>
    <w:bookmarkStart w:name="z1119" w:id="1088"/>
    <w:p>
      <w:pPr>
        <w:spacing w:after="0"/>
        <w:ind w:left="0"/>
        <w:jc w:val="both"/>
      </w:pPr>
      <w:r>
        <w:rPr>
          <w:rFonts w:ascii="Times New Roman"/>
          <w:b w:val="false"/>
          <w:i w:val="false"/>
          <w:color w:val="000000"/>
          <w:sz w:val="28"/>
        </w:rPr>
        <w:t>
      8) табиғи және техногендік сипаттағы төтенше жағдайлар аймағындағы халыққа шұғыл медициналық және психологиялық көмек көрсету, төтенше жағдайларды жоюға қатысушылардың денсаулығын сақтау, қалпына келтіру және оңалтуды қамтамасыз ету;</w:t>
      </w:r>
    </w:p>
    <w:bookmarkEnd w:id="1088"/>
    <w:bookmarkStart w:name="z1120" w:id="1089"/>
    <w:p>
      <w:pPr>
        <w:spacing w:after="0"/>
        <w:ind w:left="0"/>
        <w:jc w:val="both"/>
      </w:pPr>
      <w:r>
        <w:rPr>
          <w:rFonts w:ascii="Times New Roman"/>
          <w:b w:val="false"/>
          <w:i w:val="false"/>
          <w:color w:val="000000"/>
          <w:sz w:val="28"/>
        </w:rPr>
        <w:t>
      9) комиссиясының құрамында өз құзыреті шегінде төтенше жағдайлардың туындауына әкеп соққан аварияларды, зілзалалар мен апаттарды тергеуді ұйымдастыру және жүргізу;</w:t>
      </w:r>
    </w:p>
    <w:bookmarkEnd w:id="1089"/>
    <w:bookmarkStart w:name="z1121" w:id="1090"/>
    <w:p>
      <w:pPr>
        <w:spacing w:after="0"/>
        <w:ind w:left="0"/>
        <w:jc w:val="both"/>
      </w:pPr>
      <w:r>
        <w:rPr>
          <w:rFonts w:ascii="Times New Roman"/>
          <w:b w:val="false"/>
          <w:i w:val="false"/>
          <w:color w:val="000000"/>
          <w:sz w:val="28"/>
        </w:rPr>
        <w:t>
      10) қолданыстағы заңнамаға сәйкес төтенше жағдайларды жою кезінде ұйымдардың материалдық-техникалық ресурстарын жұмылдыру;</w:t>
      </w:r>
    </w:p>
    <w:bookmarkEnd w:id="1090"/>
    <w:bookmarkStart w:name="z1122" w:id="1091"/>
    <w:p>
      <w:pPr>
        <w:spacing w:after="0"/>
        <w:ind w:left="0"/>
        <w:jc w:val="both"/>
      </w:pPr>
      <w:r>
        <w:rPr>
          <w:rFonts w:ascii="Times New Roman"/>
          <w:b w:val="false"/>
          <w:i w:val="false"/>
          <w:color w:val="000000"/>
          <w:sz w:val="28"/>
        </w:rPr>
        <w:t>
      11) азаматтық қорғау құралдарына қажеттілікті айқындау үшін Министрлікке және жергілікті атқарушы органға ұсыныстар дайындау;</w:t>
      </w:r>
    </w:p>
    <w:bookmarkEnd w:id="1091"/>
    <w:bookmarkStart w:name="z1123" w:id="1092"/>
    <w:p>
      <w:pPr>
        <w:spacing w:after="0"/>
        <w:ind w:left="0"/>
        <w:jc w:val="both"/>
      </w:pPr>
      <w:r>
        <w:rPr>
          <w:rFonts w:ascii="Times New Roman"/>
          <w:b w:val="false"/>
          <w:i w:val="false"/>
          <w:color w:val="000000"/>
          <w:sz w:val="28"/>
        </w:rPr>
        <w:t>
      12) қорғаныш құрылыстарын есепке қоюды және есептен шығаруды жүзеге асыру;</w:t>
      </w:r>
    </w:p>
    <w:bookmarkEnd w:id="1092"/>
    <w:bookmarkStart w:name="z1124" w:id="1093"/>
    <w:p>
      <w:pPr>
        <w:spacing w:after="0"/>
        <w:ind w:left="0"/>
        <w:jc w:val="both"/>
      </w:pPr>
      <w:r>
        <w:rPr>
          <w:rFonts w:ascii="Times New Roman"/>
          <w:b w:val="false"/>
          <w:i w:val="false"/>
          <w:color w:val="000000"/>
          <w:sz w:val="28"/>
        </w:rPr>
        <w:t>
      13) азаматтық қорғаудың басқару органдары мен күштерін даярлау жөніндегі іс-шаралар жоспарын әзірлеу;</w:t>
      </w:r>
    </w:p>
    <w:bookmarkEnd w:id="1093"/>
    <w:bookmarkStart w:name="z1125" w:id="1094"/>
    <w:p>
      <w:pPr>
        <w:spacing w:after="0"/>
        <w:ind w:left="0"/>
        <w:jc w:val="both"/>
      </w:pPr>
      <w:r>
        <w:rPr>
          <w:rFonts w:ascii="Times New Roman"/>
          <w:b w:val="false"/>
          <w:i w:val="false"/>
          <w:color w:val="000000"/>
          <w:sz w:val="28"/>
        </w:rPr>
        <w:t>
      14) Азаматтық қорғаныс жоспарын әзірлеу және оны азаматтық қорғаныстың бастығы – облыс әкіміне бекіту үшін енгізу;</w:t>
      </w:r>
    </w:p>
    <w:bookmarkEnd w:id="1094"/>
    <w:bookmarkStart w:name="z1126" w:id="1095"/>
    <w:p>
      <w:pPr>
        <w:spacing w:after="0"/>
        <w:ind w:left="0"/>
        <w:jc w:val="both"/>
      </w:pPr>
      <w:r>
        <w:rPr>
          <w:rFonts w:ascii="Times New Roman"/>
          <w:b w:val="false"/>
          <w:i w:val="false"/>
          <w:color w:val="000000"/>
          <w:sz w:val="28"/>
        </w:rPr>
        <w:t>
      15) облыс аудандарының азаматтық қорғаныс жоспарларын келісу;</w:t>
      </w:r>
    </w:p>
    <w:bookmarkEnd w:id="1095"/>
    <w:bookmarkStart w:name="z1127" w:id="1096"/>
    <w:p>
      <w:pPr>
        <w:spacing w:after="0"/>
        <w:ind w:left="0"/>
        <w:jc w:val="both"/>
      </w:pPr>
      <w:r>
        <w:rPr>
          <w:rFonts w:ascii="Times New Roman"/>
          <w:b w:val="false"/>
          <w:i w:val="false"/>
          <w:color w:val="000000"/>
          <w:sz w:val="28"/>
        </w:rPr>
        <w:t>
      16) жергілікті ауқымдағы төтенше жағдайларды жою жөніндегі іс-қимылдар жоспарларын әзірлеу және оларды облыс әкіміне бекітуге ұсыну;</w:t>
      </w:r>
    </w:p>
    <w:bookmarkEnd w:id="1096"/>
    <w:bookmarkStart w:name="z1128" w:id="1097"/>
    <w:p>
      <w:pPr>
        <w:spacing w:after="0"/>
        <w:ind w:left="0"/>
        <w:jc w:val="both"/>
      </w:pPr>
      <w:r>
        <w:rPr>
          <w:rFonts w:ascii="Times New Roman"/>
          <w:b w:val="false"/>
          <w:i w:val="false"/>
          <w:color w:val="000000"/>
          <w:sz w:val="28"/>
        </w:rPr>
        <w:t>
      17) облыс аудандарының төтенше жағдайларды жою жөніндегі іс-қимылдар жоспарларын келісу;</w:t>
      </w:r>
    </w:p>
    <w:bookmarkEnd w:id="1097"/>
    <w:bookmarkStart w:name="z1129" w:id="1098"/>
    <w:p>
      <w:pPr>
        <w:spacing w:after="0"/>
        <w:ind w:left="0"/>
        <w:jc w:val="both"/>
      </w:pPr>
      <w:r>
        <w:rPr>
          <w:rFonts w:ascii="Times New Roman"/>
          <w:b w:val="false"/>
          <w:i w:val="false"/>
          <w:color w:val="000000"/>
          <w:sz w:val="28"/>
        </w:rPr>
        <w:t>
      18) азаматтық қорғаныс жоспарларының және төтенше жағдайларды жою жөніндегі іс-қимылдар жоспарларының құрылымын айқындау жөнінде Азаматтық қорғаныс және әскери бөлімдер комитетіне ұсыныстар енгізу;</w:t>
      </w:r>
    </w:p>
    <w:bookmarkEnd w:id="1098"/>
    <w:bookmarkStart w:name="z1130" w:id="1099"/>
    <w:p>
      <w:pPr>
        <w:spacing w:after="0"/>
        <w:ind w:left="0"/>
        <w:jc w:val="both"/>
      </w:pPr>
      <w:r>
        <w:rPr>
          <w:rFonts w:ascii="Times New Roman"/>
          <w:b w:val="false"/>
          <w:i w:val="false"/>
          <w:color w:val="000000"/>
          <w:sz w:val="28"/>
        </w:rPr>
        <w:t>
      19) Азаматтық қорғаныстың инженерлік-техникалық іс-шараларының көлемі және мазмұны жөнінде Азаматтық қорғаныс және әскери бөлімдер комитетіне ұсыныстар енгізу;</w:t>
      </w:r>
    </w:p>
    <w:bookmarkEnd w:id="1099"/>
    <w:bookmarkStart w:name="z1131" w:id="1100"/>
    <w:p>
      <w:pPr>
        <w:spacing w:after="0"/>
        <w:ind w:left="0"/>
        <w:jc w:val="both"/>
      </w:pPr>
      <w:r>
        <w:rPr>
          <w:rFonts w:ascii="Times New Roman"/>
          <w:b w:val="false"/>
          <w:i w:val="false"/>
          <w:color w:val="000000"/>
          <w:sz w:val="28"/>
        </w:rPr>
        <w:t>
      20) қосалқы (қалалық, қала сыртындағы), көмекші және жылжымалы басқару пункттерін құру бойынша ұсыныстарды азаматтық қорғаныстың бастығы – облыс әкіміне енгізу;</w:t>
      </w:r>
    </w:p>
    <w:bookmarkEnd w:id="1100"/>
    <w:bookmarkStart w:name="z1132" w:id="1101"/>
    <w:p>
      <w:pPr>
        <w:spacing w:after="0"/>
        <w:ind w:left="0"/>
        <w:jc w:val="both"/>
      </w:pPr>
      <w:r>
        <w:rPr>
          <w:rFonts w:ascii="Times New Roman"/>
          <w:b w:val="false"/>
          <w:i w:val="false"/>
          <w:color w:val="000000"/>
          <w:sz w:val="28"/>
        </w:rPr>
        <w:t>
      21) елді мекендер мен аса маңызды мемлекеттік меншік объектілерінің аумақтарын өрттерден қорғауды қамтамасыз ету;</w:t>
      </w:r>
    </w:p>
    <w:bookmarkEnd w:id="1101"/>
    <w:bookmarkStart w:name="z1133" w:id="1102"/>
    <w:p>
      <w:pPr>
        <w:spacing w:after="0"/>
        <w:ind w:left="0"/>
        <w:jc w:val="both"/>
      </w:pPr>
      <w:r>
        <w:rPr>
          <w:rFonts w:ascii="Times New Roman"/>
          <w:b w:val="false"/>
          <w:i w:val="false"/>
          <w:color w:val="000000"/>
          <w:sz w:val="28"/>
        </w:rPr>
        <w:t>
      22) өртке қарсы ерікті құралымдардың тізілімін жүргізу;</w:t>
      </w:r>
    </w:p>
    <w:bookmarkEnd w:id="1102"/>
    <w:bookmarkStart w:name="z1134" w:id="1103"/>
    <w:p>
      <w:pPr>
        <w:spacing w:after="0"/>
        <w:ind w:left="0"/>
        <w:jc w:val="both"/>
      </w:pPr>
      <w:r>
        <w:rPr>
          <w:rFonts w:ascii="Times New Roman"/>
          <w:b w:val="false"/>
          <w:i w:val="false"/>
          <w:color w:val="000000"/>
          <w:sz w:val="28"/>
        </w:rPr>
        <w:t>
      23) тиісті аумақта төтенше жағдайлардың алдын алу жөніндегі жоспарларды әзірлеу;</w:t>
      </w:r>
    </w:p>
    <w:bookmarkEnd w:id="1103"/>
    <w:bookmarkStart w:name="z1135" w:id="1104"/>
    <w:p>
      <w:pPr>
        <w:spacing w:after="0"/>
        <w:ind w:left="0"/>
        <w:jc w:val="both"/>
      </w:pPr>
      <w:r>
        <w:rPr>
          <w:rFonts w:ascii="Times New Roman"/>
          <w:b w:val="false"/>
          <w:i w:val="false"/>
          <w:color w:val="000000"/>
          <w:sz w:val="28"/>
        </w:rPr>
        <w:t>
      24) облыс, қалалар мен аудандардың қауіпсіздік паспорттарын және табиғи және техногендік сипаттағы төтенше жағдайлар қатерлерінің каталогтарын әзірлеу;</w:t>
      </w:r>
    </w:p>
    <w:bookmarkEnd w:id="1104"/>
    <w:bookmarkStart w:name="z1136" w:id="1105"/>
    <w:p>
      <w:pPr>
        <w:spacing w:after="0"/>
        <w:ind w:left="0"/>
        <w:jc w:val="both"/>
      </w:pPr>
      <w:r>
        <w:rPr>
          <w:rFonts w:ascii="Times New Roman"/>
          <w:b w:val="false"/>
          <w:i w:val="false"/>
          <w:color w:val="000000"/>
          <w:sz w:val="28"/>
        </w:rPr>
        <w:t>
      25) жергілікті ауқымдағы төтенше жағдайлар кезінде облыс әкімінің табиғи және техногендік сипаттағы төтенше жағдайды жариялауы туралы ұсыныстарды жергілікті атқарушы органға енгізу;</w:t>
      </w:r>
    </w:p>
    <w:bookmarkEnd w:id="1105"/>
    <w:bookmarkStart w:name="z1137" w:id="1106"/>
    <w:p>
      <w:pPr>
        <w:spacing w:after="0"/>
        <w:ind w:left="0"/>
        <w:jc w:val="both"/>
      </w:pPr>
      <w:r>
        <w:rPr>
          <w:rFonts w:ascii="Times New Roman"/>
          <w:b w:val="false"/>
          <w:i w:val="false"/>
          <w:color w:val="000000"/>
          <w:sz w:val="28"/>
        </w:rPr>
        <w:t>
      26) төтенше жағдайлар кезінде авариялық-құтқару және шұғыл жұмыстар жүргізуді ұйымдастыру;</w:t>
      </w:r>
    </w:p>
    <w:bookmarkEnd w:id="1106"/>
    <w:bookmarkStart w:name="z1138" w:id="1107"/>
    <w:p>
      <w:pPr>
        <w:spacing w:after="0"/>
        <w:ind w:left="0"/>
        <w:jc w:val="both"/>
      </w:pPr>
      <w:r>
        <w:rPr>
          <w:rFonts w:ascii="Times New Roman"/>
          <w:b w:val="false"/>
          <w:i w:val="false"/>
          <w:color w:val="000000"/>
          <w:sz w:val="28"/>
        </w:rPr>
        <w:t>
      27) суда құтқару және сүңгуірлік-іздестіру жұмыстарын ұйымдастыру және жүргізу;</w:t>
      </w:r>
    </w:p>
    <w:bookmarkEnd w:id="1107"/>
    <w:bookmarkStart w:name="z1139" w:id="1108"/>
    <w:p>
      <w:pPr>
        <w:spacing w:after="0"/>
        <w:ind w:left="0"/>
        <w:jc w:val="both"/>
      </w:pPr>
      <w:r>
        <w:rPr>
          <w:rFonts w:ascii="Times New Roman"/>
          <w:b w:val="false"/>
          <w:i w:val="false"/>
          <w:color w:val="000000"/>
          <w:sz w:val="28"/>
        </w:rPr>
        <w:t>
      28) облыс аумағындағы өртке қарсы және авариялық-құтқару қызметтері мен құралымдарының қызметін үйлестіру;</w:t>
      </w:r>
    </w:p>
    <w:bookmarkEnd w:id="1108"/>
    <w:bookmarkStart w:name="z1140" w:id="1109"/>
    <w:p>
      <w:pPr>
        <w:spacing w:after="0"/>
        <w:ind w:left="0"/>
        <w:jc w:val="both"/>
      </w:pPr>
      <w:r>
        <w:rPr>
          <w:rFonts w:ascii="Times New Roman"/>
          <w:b w:val="false"/>
          <w:i w:val="false"/>
          <w:color w:val="000000"/>
          <w:sz w:val="28"/>
        </w:rPr>
        <w:t>
      29) су айдындарындағы төтенше жағдайлардың алдын алуға бағытталған профилактикалық жұмысты ұйымдастыру және жүргізу;</w:t>
      </w:r>
    </w:p>
    <w:bookmarkEnd w:id="1109"/>
    <w:bookmarkStart w:name="z1141" w:id="1110"/>
    <w:p>
      <w:pPr>
        <w:spacing w:after="0"/>
        <w:ind w:left="0"/>
        <w:jc w:val="both"/>
      </w:pPr>
      <w:r>
        <w:rPr>
          <w:rFonts w:ascii="Times New Roman"/>
          <w:b w:val="false"/>
          <w:i w:val="false"/>
          <w:color w:val="000000"/>
          <w:sz w:val="28"/>
        </w:rPr>
        <w:t>
      30) өз құзыреті шегінде жергілікті атқарушы органымен бірлесіп басқару, құлақтандыру мен байланыс жүйелерін дамыту және оларды қаланың аумағында пайдалануға әзірлікте ұстау;</w:t>
      </w:r>
    </w:p>
    <w:bookmarkEnd w:id="1110"/>
    <w:bookmarkStart w:name="z1142" w:id="1111"/>
    <w:p>
      <w:pPr>
        <w:spacing w:after="0"/>
        <w:ind w:left="0"/>
        <w:jc w:val="both"/>
      </w:pPr>
      <w:r>
        <w:rPr>
          <w:rFonts w:ascii="Times New Roman"/>
          <w:b w:val="false"/>
          <w:i w:val="false"/>
          <w:color w:val="000000"/>
          <w:sz w:val="28"/>
        </w:rPr>
        <w:t>
      31)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1111"/>
    <w:bookmarkStart w:name="z1143" w:id="1112"/>
    <w:p>
      <w:pPr>
        <w:spacing w:after="0"/>
        <w:ind w:left="0"/>
        <w:jc w:val="both"/>
      </w:pPr>
      <w:r>
        <w:rPr>
          <w:rFonts w:ascii="Times New Roman"/>
          <w:b w:val="false"/>
          <w:i w:val="false"/>
          <w:color w:val="000000"/>
          <w:sz w:val="28"/>
        </w:rPr>
        <w:t>
      32) облыс аумағында бірыңғай кезекшілік-диспетчерлік "112" қызметін дамыту және жұмыс істеуін қамтамасыз ету;</w:t>
      </w:r>
    </w:p>
    <w:bookmarkEnd w:id="1112"/>
    <w:bookmarkStart w:name="z1144" w:id="1113"/>
    <w:p>
      <w:pPr>
        <w:spacing w:after="0"/>
        <w:ind w:left="0"/>
        <w:jc w:val="both"/>
      </w:pPr>
      <w:r>
        <w:rPr>
          <w:rFonts w:ascii="Times New Roman"/>
          <w:b w:val="false"/>
          <w:i w:val="false"/>
          <w:color w:val="000000"/>
          <w:sz w:val="28"/>
        </w:rPr>
        <w:t>
      33) облыстың аумағында бірыңғай кезекшілік-диспетчерлік "112" қызметімен автоматтандырылған жүйелердің өзара іс-қимылын ұйымдастыру;</w:t>
      </w:r>
    </w:p>
    <w:bookmarkEnd w:id="1113"/>
    <w:bookmarkStart w:name="z1145" w:id="1114"/>
    <w:p>
      <w:pPr>
        <w:spacing w:after="0"/>
        <w:ind w:left="0"/>
        <w:jc w:val="both"/>
      </w:pPr>
      <w:r>
        <w:rPr>
          <w:rFonts w:ascii="Times New Roman"/>
          <w:b w:val="false"/>
          <w:i w:val="false"/>
          <w:color w:val="000000"/>
          <w:sz w:val="28"/>
        </w:rPr>
        <w:t>
      34) өз құзыреті шегінде азаматтық қорғаудың мемлекеттік жүйесінің корпоративтік ақпараттық-коммуникациялық жүйесінің, жоспарлау және жедел басқару орталықтарының жұмыс істеуін қамтамасыз ету;</w:t>
      </w:r>
    </w:p>
    <w:bookmarkEnd w:id="1114"/>
    <w:bookmarkStart w:name="z1146" w:id="1115"/>
    <w:p>
      <w:pPr>
        <w:spacing w:after="0"/>
        <w:ind w:left="0"/>
        <w:jc w:val="both"/>
      </w:pPr>
      <w:r>
        <w:rPr>
          <w:rFonts w:ascii="Times New Roman"/>
          <w:b w:val="false"/>
          <w:i w:val="false"/>
          <w:color w:val="000000"/>
          <w:sz w:val="28"/>
        </w:rPr>
        <w:t>
      35) азаматтық қорғау саласындағы ғылыми зерттеулер жүргізу туралы ұсыныстар енгізу, білімді насихаттауды, халықты және мамандарды оқытуды ұйымдастыру;</w:t>
      </w:r>
    </w:p>
    <w:bookmarkEnd w:id="1115"/>
    <w:bookmarkStart w:name="z1147" w:id="1116"/>
    <w:p>
      <w:pPr>
        <w:spacing w:after="0"/>
        <w:ind w:left="0"/>
        <w:jc w:val="both"/>
      </w:pPr>
      <w:r>
        <w:rPr>
          <w:rFonts w:ascii="Times New Roman"/>
          <w:b w:val="false"/>
          <w:i w:val="false"/>
          <w:color w:val="000000"/>
          <w:sz w:val="28"/>
        </w:rPr>
        <w:t>
      36)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1116"/>
    <w:bookmarkStart w:name="z1148" w:id="1117"/>
    <w:p>
      <w:pPr>
        <w:spacing w:after="0"/>
        <w:ind w:left="0"/>
        <w:jc w:val="both"/>
      </w:pPr>
      <w:r>
        <w:rPr>
          <w:rFonts w:ascii="Times New Roman"/>
          <w:b w:val="false"/>
          <w:i w:val="false"/>
          <w:color w:val="000000"/>
          <w:sz w:val="28"/>
        </w:rPr>
        <w:t>
      37) ерікті өрт сөндірушілерді кейінгі даярлаудың бағдарламасын бекіту;</w:t>
      </w:r>
    </w:p>
    <w:bookmarkEnd w:id="1117"/>
    <w:bookmarkStart w:name="z1149" w:id="1118"/>
    <w:p>
      <w:pPr>
        <w:spacing w:after="0"/>
        <w:ind w:left="0"/>
        <w:jc w:val="both"/>
      </w:pPr>
      <w:r>
        <w:rPr>
          <w:rFonts w:ascii="Times New Roman"/>
          <w:b w:val="false"/>
          <w:i w:val="false"/>
          <w:color w:val="000000"/>
          <w:sz w:val="28"/>
        </w:rPr>
        <w:t>
      38) өрт қауіпсіздігі саласындағы мемлекеттік бақылауды және қадағалауды жүзеге асыру;</w:t>
      </w:r>
    </w:p>
    <w:bookmarkEnd w:id="1118"/>
    <w:bookmarkStart w:name="z1150" w:id="1119"/>
    <w:p>
      <w:pPr>
        <w:spacing w:after="0"/>
        <w:ind w:left="0"/>
        <w:jc w:val="both"/>
      </w:pPr>
      <w:r>
        <w:rPr>
          <w:rFonts w:ascii="Times New Roman"/>
          <w:b w:val="false"/>
          <w:i w:val="false"/>
          <w:color w:val="000000"/>
          <w:sz w:val="28"/>
        </w:rPr>
        <w:t>
      39) азаматтық қорғаныс саласындағы мемлекеттік бақылауды жүзеге асыру;</w:t>
      </w:r>
    </w:p>
    <w:bookmarkEnd w:id="1119"/>
    <w:bookmarkStart w:name="z1151" w:id="1120"/>
    <w:p>
      <w:pPr>
        <w:spacing w:after="0"/>
        <w:ind w:left="0"/>
        <w:jc w:val="both"/>
      </w:pPr>
      <w:r>
        <w:rPr>
          <w:rFonts w:ascii="Times New Roman"/>
          <w:b w:val="false"/>
          <w:i w:val="false"/>
          <w:color w:val="000000"/>
          <w:sz w:val="28"/>
        </w:rPr>
        <w:t>
      40) өнеркәсіптік қауіпсіздік саласында мемлекеттік бақылауды және қадағалауды жүзеге асыру;</w:t>
      </w:r>
    </w:p>
    <w:bookmarkEnd w:id="1120"/>
    <w:bookmarkStart w:name="z1152" w:id="1121"/>
    <w:p>
      <w:pPr>
        <w:spacing w:after="0"/>
        <w:ind w:left="0"/>
        <w:jc w:val="both"/>
      </w:pPr>
      <w:r>
        <w:rPr>
          <w:rFonts w:ascii="Times New Roman"/>
          <w:b w:val="false"/>
          <w:i w:val="false"/>
          <w:color w:val="000000"/>
          <w:sz w:val="28"/>
        </w:rPr>
        <w:t>
      41) елді мекендер мен объектілерде өртке қарсы күреске өрт сөндіру бөлімшелерінің әзірлігін бақылауды жүзеге асыру;</w:t>
      </w:r>
    </w:p>
    <w:bookmarkEnd w:id="1121"/>
    <w:bookmarkStart w:name="z1153" w:id="1122"/>
    <w:p>
      <w:pPr>
        <w:spacing w:after="0"/>
        <w:ind w:left="0"/>
        <w:jc w:val="both"/>
      </w:pPr>
      <w:r>
        <w:rPr>
          <w:rFonts w:ascii="Times New Roman"/>
          <w:b w:val="false"/>
          <w:i w:val="false"/>
          <w:color w:val="000000"/>
          <w:sz w:val="28"/>
        </w:rPr>
        <w:t>
      42) су айдындарында қауіпсіздік қағидаларының сақталуына бақылауды жүзеге асыру;</w:t>
      </w:r>
    </w:p>
    <w:bookmarkEnd w:id="1122"/>
    <w:bookmarkStart w:name="z1154" w:id="1123"/>
    <w:p>
      <w:pPr>
        <w:spacing w:after="0"/>
        <w:ind w:left="0"/>
        <w:jc w:val="both"/>
      </w:pPr>
      <w:r>
        <w:rPr>
          <w:rFonts w:ascii="Times New Roman"/>
          <w:b w:val="false"/>
          <w:i w:val="false"/>
          <w:color w:val="000000"/>
          <w:sz w:val="28"/>
        </w:rPr>
        <w:t>
      43) өрт және өнеркәсіптік қауіпсіздігі, азаматтық қорғаныс саласында әкімшілік құқық бұзушылықтар туралы істер жүргізуді жүзеге асыру;</w:t>
      </w:r>
    </w:p>
    <w:bookmarkEnd w:id="1123"/>
    <w:bookmarkStart w:name="z1155" w:id="1124"/>
    <w:p>
      <w:pPr>
        <w:spacing w:after="0"/>
        <w:ind w:left="0"/>
        <w:jc w:val="both"/>
      </w:pPr>
      <w:r>
        <w:rPr>
          <w:rFonts w:ascii="Times New Roman"/>
          <w:b w:val="false"/>
          <w:i w:val="false"/>
          <w:color w:val="000000"/>
          <w:sz w:val="28"/>
        </w:rPr>
        <w:t>
      44)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1124"/>
    <w:bookmarkStart w:name="z1156" w:id="1125"/>
    <w:p>
      <w:pPr>
        <w:spacing w:after="0"/>
        <w:ind w:left="0"/>
        <w:jc w:val="both"/>
      </w:pPr>
      <w:r>
        <w:rPr>
          <w:rFonts w:ascii="Times New Roman"/>
          <w:b w:val="false"/>
          <w:i w:val="false"/>
          <w:color w:val="000000"/>
          <w:sz w:val="28"/>
        </w:rPr>
        <w:t>
      45) анықталған бұзушылықтарды жою және азаматтық қорғаныс жөніндегі іс-шараларды орындау туралы азаматтарға, лауазымды және заңды тұлғаларға ұйғарымдар беру;</w:t>
      </w:r>
    </w:p>
    <w:bookmarkEnd w:id="1125"/>
    <w:bookmarkStart w:name="z1157" w:id="1126"/>
    <w:p>
      <w:pPr>
        <w:spacing w:after="0"/>
        <w:ind w:left="0"/>
        <w:jc w:val="both"/>
      </w:pPr>
      <w:r>
        <w:rPr>
          <w:rFonts w:ascii="Times New Roman"/>
          <w:b w:val="false"/>
          <w:i w:val="false"/>
          <w:color w:val="000000"/>
          <w:sz w:val="28"/>
        </w:rPr>
        <w:t>
      46) су айдындарында қауіпсіздік қағидаларын сақтамағаны үшін азаматтарға және заңды тұлғаларға ұйғарымдар беру;</w:t>
      </w:r>
    </w:p>
    <w:bookmarkEnd w:id="1126"/>
    <w:bookmarkStart w:name="z1158" w:id="1127"/>
    <w:p>
      <w:pPr>
        <w:spacing w:after="0"/>
        <w:ind w:left="0"/>
        <w:jc w:val="both"/>
      </w:pPr>
      <w:r>
        <w:rPr>
          <w:rFonts w:ascii="Times New Roman"/>
          <w:b w:val="false"/>
          <w:i w:val="false"/>
          <w:color w:val="000000"/>
          <w:sz w:val="28"/>
        </w:rPr>
        <w:t>
      47) субъектiлер өрт қауiпсiздiгi талаптарын бұза отырып жүзеге асыратын, сондай-ақ ұйымды,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w:t>
      </w:r>
    </w:p>
    <w:bookmarkEnd w:id="1127"/>
    <w:bookmarkStart w:name="z1159" w:id="1128"/>
    <w:p>
      <w:pPr>
        <w:spacing w:after="0"/>
        <w:ind w:left="0"/>
        <w:jc w:val="both"/>
      </w:pPr>
      <w:r>
        <w:rPr>
          <w:rFonts w:ascii="Times New Roman"/>
          <w:b w:val="false"/>
          <w:i w:val="false"/>
          <w:color w:val="000000"/>
          <w:sz w:val="28"/>
        </w:rPr>
        <w:t>
      48)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1128"/>
    <w:bookmarkStart w:name="z1160" w:id="1129"/>
    <w:p>
      <w:pPr>
        <w:spacing w:after="0"/>
        <w:ind w:left="0"/>
        <w:jc w:val="both"/>
      </w:pPr>
      <w:r>
        <w:rPr>
          <w:rFonts w:ascii="Times New Roman"/>
          <w:b w:val="false"/>
          <w:i w:val="false"/>
          <w:color w:val="000000"/>
          <w:sz w:val="28"/>
        </w:rPr>
        <w:t>
      49) өз құзыреті шегінде ұлттық қауіпсіздік жүйесін жетілдіру жөніндегі ұсыныстарды Министрлікке енгізу;</w:t>
      </w:r>
    </w:p>
    <w:bookmarkEnd w:id="1129"/>
    <w:bookmarkStart w:name="z1161" w:id="1130"/>
    <w:p>
      <w:pPr>
        <w:spacing w:after="0"/>
        <w:ind w:left="0"/>
        <w:jc w:val="both"/>
      </w:pPr>
      <w:r>
        <w:rPr>
          <w:rFonts w:ascii="Times New Roman"/>
          <w:b w:val="false"/>
          <w:i w:val="false"/>
          <w:color w:val="000000"/>
          <w:sz w:val="28"/>
        </w:rPr>
        <w:t>
      50) өз құзыреті шегінде терроризммен күрес жөніндегі аудандық штабтың жұмысына қатысу;</w:t>
      </w:r>
    </w:p>
    <w:bookmarkEnd w:id="1130"/>
    <w:bookmarkStart w:name="z1162" w:id="1131"/>
    <w:p>
      <w:pPr>
        <w:spacing w:after="0"/>
        <w:ind w:left="0"/>
        <w:jc w:val="both"/>
      </w:pPr>
      <w:r>
        <w:rPr>
          <w:rFonts w:ascii="Times New Roman"/>
          <w:b w:val="false"/>
          <w:i w:val="false"/>
          <w:color w:val="000000"/>
          <w:sz w:val="28"/>
        </w:rPr>
        <w:t>
      51) өз құзыреті шегінде аудандық Терроризмге қарсы комиссияның жұмысына қатысу;</w:t>
      </w:r>
    </w:p>
    <w:bookmarkEnd w:id="1131"/>
    <w:bookmarkStart w:name="z1163" w:id="1132"/>
    <w:p>
      <w:pPr>
        <w:spacing w:after="0"/>
        <w:ind w:left="0"/>
        <w:jc w:val="both"/>
      </w:pPr>
      <w:r>
        <w:rPr>
          <w:rFonts w:ascii="Times New Roman"/>
          <w:b w:val="false"/>
          <w:i w:val="false"/>
          <w:color w:val="000000"/>
          <w:sz w:val="28"/>
        </w:rPr>
        <w:t>
      52) облыс бойынша мемлекеттік өртке қарсы қызмет органдарының қатардағы және басшы құрамының лауазымына тағайындалған және жауынгерлік есептен белгіленген тәртіпте шығарылған әскери міндеттілерді арнайы есепке алуды жүргізу;</w:t>
      </w:r>
    </w:p>
    <w:bookmarkEnd w:id="1132"/>
    <w:bookmarkStart w:name="z1164" w:id="1133"/>
    <w:p>
      <w:pPr>
        <w:spacing w:after="0"/>
        <w:ind w:left="0"/>
        <w:jc w:val="both"/>
      </w:pPr>
      <w:r>
        <w:rPr>
          <w:rFonts w:ascii="Times New Roman"/>
          <w:b w:val="false"/>
          <w:i w:val="false"/>
          <w:color w:val="000000"/>
          <w:sz w:val="28"/>
        </w:rPr>
        <w:t>
      53)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Министрлікке ұсыныстар енгізу;</w:t>
      </w:r>
    </w:p>
    <w:bookmarkEnd w:id="1133"/>
    <w:bookmarkStart w:name="z1165" w:id="1134"/>
    <w:p>
      <w:pPr>
        <w:spacing w:after="0"/>
        <w:ind w:left="0"/>
        <w:jc w:val="both"/>
      </w:pPr>
      <w:r>
        <w:rPr>
          <w:rFonts w:ascii="Times New Roman"/>
          <w:b w:val="false"/>
          <w:i w:val="false"/>
          <w:color w:val="000000"/>
          <w:sz w:val="28"/>
        </w:rPr>
        <w:t>
      54) қылмыстық істер бойынша сотқа дейінгі іс жүргізу барысында сот актілерін, судьялардың талаптарын, прокурордың қаулыларын, ұйғарымдарын және талаптарын, анықтаушының жазбаша тапсырмаларын орындау;</w:t>
      </w:r>
    </w:p>
    <w:bookmarkEnd w:id="1134"/>
    <w:bookmarkStart w:name="z1166" w:id="1135"/>
    <w:p>
      <w:pPr>
        <w:spacing w:after="0"/>
        <w:ind w:left="0"/>
        <w:jc w:val="both"/>
      </w:pPr>
      <w:r>
        <w:rPr>
          <w:rFonts w:ascii="Times New Roman"/>
          <w:b w:val="false"/>
          <w:i w:val="false"/>
          <w:color w:val="000000"/>
          <w:sz w:val="28"/>
        </w:rPr>
        <w:t>
      55) өз құзыреті шегінде мемлекеттік өртке қарсы қызмет органдары құзыретіне жатқызылған қылмыстық құқық бұзушылықтардың алдын алуды және оларды ашуды ұйымдастырады және жүзеге асыру;</w:t>
      </w:r>
    </w:p>
    <w:bookmarkEnd w:id="1135"/>
    <w:bookmarkStart w:name="z1167" w:id="1136"/>
    <w:p>
      <w:pPr>
        <w:spacing w:after="0"/>
        <w:ind w:left="0"/>
        <w:jc w:val="both"/>
      </w:pPr>
      <w:r>
        <w:rPr>
          <w:rFonts w:ascii="Times New Roman"/>
          <w:b w:val="false"/>
          <w:i w:val="false"/>
          <w:color w:val="000000"/>
          <w:sz w:val="28"/>
        </w:rPr>
        <w:t>
      56) мемлекеттік өртке қарсы қызмет органдары құзыретіне жатқызылған қылмыстық құқық бұзушылықтар бойынша сотқа дейінгі тергеуді жүзеге асыру;</w:t>
      </w:r>
    </w:p>
    <w:bookmarkEnd w:id="1136"/>
    <w:bookmarkStart w:name="z1168" w:id="1137"/>
    <w:p>
      <w:pPr>
        <w:spacing w:after="0"/>
        <w:ind w:left="0"/>
        <w:jc w:val="both"/>
      </w:pPr>
      <w:r>
        <w:rPr>
          <w:rFonts w:ascii="Times New Roman"/>
          <w:b w:val="false"/>
          <w:i w:val="false"/>
          <w:color w:val="000000"/>
          <w:sz w:val="28"/>
        </w:rPr>
        <w:t>
      57)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1137"/>
    <w:bookmarkStart w:name="z1169" w:id="1138"/>
    <w:p>
      <w:pPr>
        <w:spacing w:after="0"/>
        <w:ind w:left="0"/>
        <w:jc w:val="both"/>
      </w:pPr>
      <w:r>
        <w:rPr>
          <w:rFonts w:ascii="Times New Roman"/>
          <w:b w:val="false"/>
          <w:i w:val="false"/>
          <w:color w:val="000000"/>
          <w:sz w:val="28"/>
        </w:rPr>
        <w:t>
      58) қауіпті өндірістік объектілердегі авариялар салдарынан болған авариялар мен жазатайым оқиғаларды тергеп-тексеруді өз құзыреті шегінде мүдделі мемлекеттік органдармен бірлесіп ұйымдастыруды және жүргізуді жүзеге асырады;</w:t>
      </w:r>
    </w:p>
    <w:bookmarkEnd w:id="1138"/>
    <w:bookmarkStart w:name="z1170" w:id="1139"/>
    <w:p>
      <w:pPr>
        <w:spacing w:after="0"/>
        <w:ind w:left="0"/>
        <w:jc w:val="both"/>
      </w:pPr>
      <w:r>
        <w:rPr>
          <w:rFonts w:ascii="Times New Roman"/>
          <w:b w:val="false"/>
          <w:i w:val="false"/>
          <w:color w:val="000000"/>
          <w:sz w:val="28"/>
        </w:rPr>
        <w:t>
      59) қауіпті өндірістік объектіні пайдалануға беру кезінде оны қабылдау сынақтарына, техникалық куәландыруға қатысады;</w:t>
      </w:r>
    </w:p>
    <w:bookmarkEnd w:id="1139"/>
    <w:bookmarkStart w:name="z1171" w:id="1140"/>
    <w:p>
      <w:pPr>
        <w:spacing w:after="0"/>
        <w:ind w:left="0"/>
        <w:jc w:val="both"/>
      </w:pPr>
      <w:r>
        <w:rPr>
          <w:rFonts w:ascii="Times New Roman"/>
          <w:b w:val="false"/>
          <w:i w:val="false"/>
          <w:color w:val="000000"/>
          <w:sz w:val="28"/>
        </w:rPr>
        <w:t>
      60) жарылыс жұмыстарын жүргізуге рұқсат береді;</w:t>
      </w:r>
    </w:p>
    <w:bookmarkEnd w:id="1140"/>
    <w:bookmarkStart w:name="z1172" w:id="1141"/>
    <w:p>
      <w:pPr>
        <w:spacing w:after="0"/>
        <w:ind w:left="0"/>
        <w:jc w:val="both"/>
      </w:pPr>
      <w:r>
        <w:rPr>
          <w:rFonts w:ascii="Times New Roman"/>
          <w:b w:val="false"/>
          <w:i w:val="false"/>
          <w:color w:val="000000"/>
          <w:sz w:val="28"/>
        </w:rPr>
        <w:t>
      61) адамдардың өмірі мен денсаулығына қатер төндіретін айрықша жағдайларда сот шешімінсіз дара кәсіпкерлердің, қауіпті өндірістік объектілерді, техникалық құрылғыларды пайдалануға байланысты ұйымдардың қызметін немесе қызметінің жекелеген түрлерін көрсетілген мерзімде міндетті түрде сотқа талап арыз бере отырып, үш күннен аспайтын мерзімге тоқтата тұрады немесе тыйым салады;</w:t>
      </w:r>
    </w:p>
    <w:bookmarkEnd w:id="1141"/>
    <w:bookmarkStart w:name="z1173" w:id="1142"/>
    <w:p>
      <w:pPr>
        <w:spacing w:after="0"/>
        <w:ind w:left="0"/>
        <w:jc w:val="both"/>
      </w:pPr>
      <w:r>
        <w:rPr>
          <w:rFonts w:ascii="Times New Roman"/>
          <w:b w:val="false"/>
          <w:i w:val="false"/>
          <w:color w:val="000000"/>
          <w:sz w:val="28"/>
        </w:rPr>
        <w:t>
      62) екі және одан да көп облыстар шегінде орналастырылатын қауіпті өндірістік объектіні, сондай-ақ "Азаматтық қорғау туралы" Қазақстан Республикасының Заңында белгіленген тәртіппен стратегиялық объектілерді қоспағанда, қауіпті өндірістік объектілерді салуға, кеңейтуге, реконструкциялауға, жаңғыртуға, консервациялауға және жоюға арналған жобалау құжаттамасын келіседі;</w:t>
      </w:r>
    </w:p>
    <w:bookmarkEnd w:id="1142"/>
    <w:bookmarkStart w:name="z1174" w:id="1143"/>
    <w:p>
      <w:pPr>
        <w:spacing w:after="0"/>
        <w:ind w:left="0"/>
        <w:jc w:val="both"/>
      </w:pPr>
      <w:r>
        <w:rPr>
          <w:rFonts w:ascii="Times New Roman"/>
          <w:b w:val="false"/>
          <w:i w:val="false"/>
          <w:color w:val="000000"/>
          <w:sz w:val="28"/>
        </w:rPr>
        <w:t>
      63) әлеуметтік инфрақұрылым объектілеріндегі қауіпті техникалық құрылғыларды қоспағанда қауіпті өндірістік объектілерді, қауіпті техникалық құрылғыларды есепке қоюды және есептен шығаруды жүзеге асырады;</w:t>
      </w:r>
    </w:p>
    <w:bookmarkEnd w:id="1143"/>
    <w:bookmarkStart w:name="z1175" w:id="1144"/>
    <w:p>
      <w:pPr>
        <w:spacing w:after="0"/>
        <w:ind w:left="0"/>
        <w:jc w:val="both"/>
      </w:pPr>
      <w:r>
        <w:rPr>
          <w:rFonts w:ascii="Times New Roman"/>
          <w:b w:val="false"/>
          <w:i w:val="false"/>
          <w:color w:val="000000"/>
          <w:sz w:val="28"/>
        </w:rPr>
        <w:t>
      64) қауіпті өндірістік объектілерде оқу дабылдарын жүргізуге қатысады;</w:t>
      </w:r>
    </w:p>
    <w:bookmarkEnd w:id="1144"/>
    <w:bookmarkStart w:name="z1176" w:id="1145"/>
    <w:p>
      <w:pPr>
        <w:spacing w:after="0"/>
        <w:ind w:left="0"/>
        <w:jc w:val="both"/>
      </w:pPr>
      <w:r>
        <w:rPr>
          <w:rFonts w:ascii="Times New Roman"/>
          <w:b w:val="false"/>
          <w:i w:val="false"/>
          <w:color w:val="000000"/>
          <w:sz w:val="28"/>
        </w:rPr>
        <w:t>
      65) жарылғыш заттар мен олардың негізінде жасалған бұйымдарды бақылау және қабылдау сынақтарын жүргізу жөніндегі комиссияға қатысады;</w:t>
      </w:r>
    </w:p>
    <w:bookmarkEnd w:id="1145"/>
    <w:bookmarkStart w:name="z1177" w:id="1146"/>
    <w:p>
      <w:pPr>
        <w:spacing w:after="0"/>
        <w:ind w:left="0"/>
        <w:jc w:val="both"/>
      </w:pPr>
      <w:r>
        <w:rPr>
          <w:rFonts w:ascii="Times New Roman"/>
          <w:b w:val="false"/>
          <w:i w:val="false"/>
          <w:color w:val="000000"/>
          <w:sz w:val="28"/>
        </w:rPr>
        <w:t>
      66) қауіпті өндірістік объектілер мен қауіпті техникалық құрылғыларды пайдаланатын ұйымдардың өнеркәсіптік қауіпсіздік талаптарын сақтауына мемлекеттік бақылауды және қадағалауды жүзеге асырады;</w:t>
      </w:r>
    </w:p>
    <w:bookmarkEnd w:id="1146"/>
    <w:bookmarkStart w:name="z1178" w:id="1147"/>
    <w:p>
      <w:pPr>
        <w:spacing w:after="0"/>
        <w:ind w:left="0"/>
        <w:jc w:val="both"/>
      </w:pPr>
      <w:r>
        <w:rPr>
          <w:rFonts w:ascii="Times New Roman"/>
          <w:b w:val="false"/>
          <w:i w:val="false"/>
          <w:color w:val="000000"/>
          <w:sz w:val="28"/>
        </w:rPr>
        <w:t>
      67) өндірістік ғимараттарға, технологиялық құрылыстарға және қауіпті өндірістік объектілердің техникалық құрылғыларына, қауіпті техникалық құрылғыларға техникалық куәландырудың уақтылы жүргізілуіне мемлекеттік бақылауды және қадағалауды жүзеге асырады;</w:t>
      </w:r>
    </w:p>
    <w:bookmarkEnd w:id="1147"/>
    <w:bookmarkStart w:name="z1179" w:id="1148"/>
    <w:p>
      <w:pPr>
        <w:spacing w:after="0"/>
        <w:ind w:left="0"/>
        <w:jc w:val="both"/>
      </w:pPr>
      <w:r>
        <w:rPr>
          <w:rFonts w:ascii="Times New Roman"/>
          <w:b w:val="false"/>
          <w:i w:val="false"/>
          <w:color w:val="000000"/>
          <w:sz w:val="28"/>
        </w:rPr>
        <w:t>
      68) қауіпті өндірістік объектілер мен қауіпті техникалық құрылғыларды пайдаланатын ұйымдардың авариялар мен олардың зардаптарын жою және оқшаулау жөніндегі жұмыстарды жүргізуге әзірлігін мемлекеттік бақылауды және қадағалауды жүзеге асырады;</w:t>
      </w:r>
    </w:p>
    <w:bookmarkEnd w:id="1148"/>
    <w:bookmarkStart w:name="z1180" w:id="1149"/>
    <w:p>
      <w:pPr>
        <w:spacing w:after="0"/>
        <w:ind w:left="0"/>
        <w:jc w:val="both"/>
      </w:pPr>
      <w:r>
        <w:rPr>
          <w:rFonts w:ascii="Times New Roman"/>
          <w:b w:val="false"/>
          <w:i w:val="false"/>
          <w:color w:val="000000"/>
          <w:sz w:val="28"/>
        </w:rPr>
        <w:t>
      69) магистральдық құбырды пайдалану кезінде өнеркәсіптік қауіпсіздік саласындағы мемлекеттік бақылауды және қадағалауды жүзеге асырады;</w:t>
      </w:r>
    </w:p>
    <w:bookmarkEnd w:id="1149"/>
    <w:bookmarkStart w:name="z1181" w:id="1150"/>
    <w:p>
      <w:pPr>
        <w:spacing w:after="0"/>
        <w:ind w:left="0"/>
        <w:jc w:val="both"/>
      </w:pPr>
      <w:r>
        <w:rPr>
          <w:rFonts w:ascii="Times New Roman"/>
          <w:b w:val="false"/>
          <w:i w:val="false"/>
          <w:color w:val="000000"/>
          <w:sz w:val="28"/>
        </w:rPr>
        <w:t>
      70) тұрмыстық және коммуналдық-тұрмыстық тұтынушылардың газ тұтыну жүйелері мен газ жабдықтарын қоспағанда, тұрмыстық баллондар мен газбен жабдықтау жүйелерінің объектілерін қауіпсіз пайдалану талаптарын сақтау бөлігінде газ және газбен жабдықтау саласында мемлекеттік бақылауды жүзеге асырады;</w:t>
      </w:r>
    </w:p>
    <w:bookmarkEnd w:id="1150"/>
    <w:bookmarkStart w:name="z1182" w:id="1151"/>
    <w:p>
      <w:pPr>
        <w:spacing w:after="0"/>
        <w:ind w:left="0"/>
        <w:jc w:val="both"/>
      </w:pPr>
      <w:r>
        <w:rPr>
          <w:rFonts w:ascii="Times New Roman"/>
          <w:b w:val="false"/>
          <w:i w:val="false"/>
          <w:color w:val="000000"/>
          <w:sz w:val="28"/>
        </w:rPr>
        <w:t>
      71) бақылау және қадағалау және (немесе) тексеру субъектісіне (объектісіне) бара отырып, профилактикалық бақылау және қадағалау нәтижелері туралы актіні, анықталған бұзушылықтарды жою туралы нұсқамаларды, өнеркәсіптік қауіпсіздік саласындағы қызметке немесе қызметтің жекелеген түрлеріне тыйым салу не тоқтата тұру туралы актіні жеке және заңды тұлғаларға береді;</w:t>
      </w:r>
    </w:p>
    <w:bookmarkEnd w:id="1151"/>
    <w:bookmarkStart w:name="z1183" w:id="1152"/>
    <w:p>
      <w:pPr>
        <w:spacing w:after="0"/>
        <w:ind w:left="0"/>
        <w:jc w:val="both"/>
      </w:pPr>
      <w:r>
        <w:rPr>
          <w:rFonts w:ascii="Times New Roman"/>
          <w:b w:val="false"/>
          <w:i w:val="false"/>
          <w:color w:val="000000"/>
          <w:sz w:val="28"/>
        </w:rPr>
        <w:t>
      72) "Жер қойнауы және жер қойнауын пайдалану туралы" Қазақстан Республикасының Кодексінде белгіленген тәртіппен қатты пайдалы қазбаларды өндіру жөніндегі тау-кен жұмыстарының жоспарын келіседі;</w:t>
      </w:r>
    </w:p>
    <w:bookmarkEnd w:id="1152"/>
    <w:bookmarkStart w:name="z1184" w:id="1153"/>
    <w:p>
      <w:pPr>
        <w:spacing w:after="0"/>
        <w:ind w:left="0"/>
        <w:jc w:val="both"/>
      </w:pPr>
      <w:r>
        <w:rPr>
          <w:rFonts w:ascii="Times New Roman"/>
          <w:b w:val="false"/>
          <w:i w:val="false"/>
          <w:color w:val="000000"/>
          <w:sz w:val="28"/>
        </w:rPr>
        <w:t>
      73) "Жер қойнауы және жер қойнауын пайдалану туралы" Қазақстан Республикасының Кодексінде белгіленген тәртіппен жер қойнауы кеңістігін пайдалану жобасын келіседі;</w:t>
      </w:r>
    </w:p>
    <w:bookmarkEnd w:id="1153"/>
    <w:bookmarkStart w:name="z1185" w:id="1154"/>
    <w:p>
      <w:pPr>
        <w:spacing w:after="0"/>
        <w:ind w:left="0"/>
        <w:jc w:val="both"/>
      </w:pPr>
      <w:r>
        <w:rPr>
          <w:rFonts w:ascii="Times New Roman"/>
          <w:b w:val="false"/>
          <w:i w:val="false"/>
          <w:color w:val="000000"/>
          <w:sz w:val="28"/>
        </w:rPr>
        <w:t>
      74) Департамент құзыреті шегінде өтініш берушінің біліктілік және/немесе рұқсат беру талаптарына сәйкестігіне рұқсат беру бақылауын жүзеге асырады;</w:t>
      </w:r>
    </w:p>
    <w:bookmarkEnd w:id="1154"/>
    <w:bookmarkStart w:name="z1186" w:id="1155"/>
    <w:p>
      <w:pPr>
        <w:spacing w:after="0"/>
        <w:ind w:left="0"/>
        <w:jc w:val="both"/>
      </w:pPr>
      <w:r>
        <w:rPr>
          <w:rFonts w:ascii="Times New Roman"/>
          <w:b w:val="false"/>
          <w:i w:val="false"/>
          <w:color w:val="000000"/>
          <w:sz w:val="28"/>
        </w:rPr>
        <w:t>
      75) құзыретті органдармен бірлесіп жарылғыш материалдарды жою жөніндегі комиссияның құрамына қатысады;</w:t>
      </w:r>
    </w:p>
    <w:bookmarkEnd w:id="1155"/>
    <w:bookmarkStart w:name="z1187" w:id="1156"/>
    <w:p>
      <w:pPr>
        <w:spacing w:after="0"/>
        <w:ind w:left="0"/>
        <w:jc w:val="both"/>
      </w:pPr>
      <w:r>
        <w:rPr>
          <w:rFonts w:ascii="Times New Roman"/>
          <w:b w:val="false"/>
          <w:i w:val="false"/>
          <w:color w:val="000000"/>
          <w:sz w:val="28"/>
        </w:rPr>
        <w:t>
      76) "Жер қойнауы және жер қойнауын пайдалану туралы" Қазақстан Республикасының Кодексінде белгіленген тәртіппен қатты пайдалы қазбаларды өндіру учаскесіндегі (оның бір бөлігіндегі) операциялардың салдарын жою жөніндегі комиссияға қатысады;</w:t>
      </w:r>
    </w:p>
    <w:bookmarkEnd w:id="1156"/>
    <w:bookmarkStart w:name="z1188" w:id="1157"/>
    <w:p>
      <w:pPr>
        <w:spacing w:after="0"/>
        <w:ind w:left="0"/>
        <w:jc w:val="both"/>
      </w:pPr>
      <w:r>
        <w:rPr>
          <w:rFonts w:ascii="Times New Roman"/>
          <w:b w:val="false"/>
          <w:i w:val="false"/>
          <w:color w:val="000000"/>
          <w:sz w:val="28"/>
        </w:rPr>
        <w:t>
      77) "Жер қойнауы және жер қойнауын пайдалану туралы" Қазақстан Республикасының Кодексінде белгіленген тәртіппен қатты пайдалы қазбаларды өндіру жер қойнауы учаскесін консервациялау жөніндегі комиссияға қатысады;</w:t>
      </w:r>
    </w:p>
    <w:bookmarkEnd w:id="1157"/>
    <w:bookmarkStart w:name="z1189" w:id="1158"/>
    <w:p>
      <w:pPr>
        <w:spacing w:after="0"/>
        <w:ind w:left="0"/>
        <w:jc w:val="both"/>
      </w:pPr>
      <w:r>
        <w:rPr>
          <w:rFonts w:ascii="Times New Roman"/>
          <w:b w:val="false"/>
          <w:i w:val="false"/>
          <w:color w:val="000000"/>
          <w:sz w:val="28"/>
        </w:rPr>
        <w:t>
      78) "Жер қойнауы және жер қойнауын пайдалану туралы" Қазақстан Республикасының Кодексінде белгіленген тәртіппен жер қойнауы кеңістігін пайдалану жөніндегі операциялардың салдарын жою жөніндегі комиссияға қатысады;</w:t>
      </w:r>
    </w:p>
    <w:bookmarkEnd w:id="1158"/>
    <w:bookmarkStart w:name="z1190" w:id="1159"/>
    <w:p>
      <w:pPr>
        <w:spacing w:after="0"/>
        <w:ind w:left="0"/>
        <w:jc w:val="both"/>
      </w:pPr>
      <w:r>
        <w:rPr>
          <w:rFonts w:ascii="Times New Roman"/>
          <w:b w:val="false"/>
          <w:i w:val="false"/>
          <w:color w:val="000000"/>
          <w:sz w:val="28"/>
        </w:rPr>
        <w:t>
      79) өнеркәсіптік қауіпсіздікті декларациялайтын қауіпті өндірістік объектілердің заңды тұлғалары басшыларының, сондай-ақ аталған заңды тұлғалардың тұрақты жұмыс істейтін емтихан комиссиялары мүшелерінің біліміне (емтихандарына) тексеру жүргізеді;</w:t>
      </w:r>
    </w:p>
    <w:bookmarkEnd w:id="1159"/>
    <w:bookmarkStart w:name="z1191" w:id="1160"/>
    <w:p>
      <w:pPr>
        <w:spacing w:after="0"/>
        <w:ind w:left="0"/>
        <w:jc w:val="both"/>
      </w:pPr>
      <w:r>
        <w:rPr>
          <w:rFonts w:ascii="Times New Roman"/>
          <w:b w:val="false"/>
          <w:i w:val="false"/>
          <w:color w:val="000000"/>
          <w:sz w:val="28"/>
        </w:rPr>
        <w:t>
      80) Министрлік басшылығының шешімі бойынша Қазақстан Республикасының аумағында және Қазақстан Республикасы Үкіметінің шешімі бойынша ел аумағынан тыс жерде болған төтенше жағдайларды жоюға қатысуды;</w:t>
      </w:r>
    </w:p>
    <w:bookmarkEnd w:id="1160"/>
    <w:bookmarkStart w:name="z1192" w:id="1161"/>
    <w:p>
      <w:pPr>
        <w:spacing w:after="0"/>
        <w:ind w:left="0"/>
        <w:jc w:val="both"/>
      </w:pPr>
      <w:r>
        <w:rPr>
          <w:rFonts w:ascii="Times New Roman"/>
          <w:b w:val="false"/>
          <w:i w:val="false"/>
          <w:color w:val="000000"/>
          <w:sz w:val="28"/>
        </w:rPr>
        <w:t>
      81) Министрліктің кәсіби авариялық-құтқару қызметтерінің I-II және III топ сүңгуірлік жұмыстар мамандығы сүңгуірлерін, рульдік шағын кемелер мотористерін және компрессорлық қондырғылардың операторларын даярлауды;</w:t>
      </w:r>
    </w:p>
    <w:bookmarkEnd w:id="1161"/>
    <w:bookmarkStart w:name="z1193" w:id="1162"/>
    <w:p>
      <w:pPr>
        <w:spacing w:after="0"/>
        <w:ind w:left="0"/>
        <w:jc w:val="both"/>
      </w:pPr>
      <w:r>
        <w:rPr>
          <w:rFonts w:ascii="Times New Roman"/>
          <w:b w:val="false"/>
          <w:i w:val="false"/>
          <w:color w:val="000000"/>
          <w:sz w:val="28"/>
        </w:rPr>
        <w:t>
      82) су айдындарында қауіпсіздік жөніндегі нұсқаушыларды даярлау бойынша курстар ұйымдастырады;</w:t>
      </w:r>
    </w:p>
    <w:bookmarkEnd w:id="1162"/>
    <w:bookmarkStart w:name="z1194" w:id="1163"/>
    <w:p>
      <w:pPr>
        <w:spacing w:after="0"/>
        <w:ind w:left="0"/>
        <w:jc w:val="both"/>
      </w:pPr>
      <w:r>
        <w:rPr>
          <w:rFonts w:ascii="Times New Roman"/>
          <w:b w:val="false"/>
          <w:i w:val="false"/>
          <w:color w:val="000000"/>
          <w:sz w:val="28"/>
        </w:rPr>
        <w:t>
      83) апатқа ұшыраған туристерге қажетті көмек көрсетеді;</w:t>
      </w:r>
    </w:p>
    <w:bookmarkEnd w:id="1163"/>
    <w:bookmarkStart w:name="z1195" w:id="1164"/>
    <w:p>
      <w:pPr>
        <w:spacing w:after="0"/>
        <w:ind w:left="0"/>
        <w:jc w:val="both"/>
      </w:pPr>
      <w:r>
        <w:rPr>
          <w:rFonts w:ascii="Times New Roman"/>
          <w:b w:val="false"/>
          <w:i w:val="false"/>
          <w:color w:val="000000"/>
          <w:sz w:val="28"/>
        </w:rPr>
        <w:t>
      84) өрттерді сөндіруге және авариялық-құтқару және кезек күттірмейтін жұмыстарды жүргізуге күштер мен құралдардың әзірлігін қамтамасыз ету;</w:t>
      </w:r>
    </w:p>
    <w:bookmarkEnd w:id="1164"/>
    <w:bookmarkStart w:name="z1196" w:id="1165"/>
    <w:p>
      <w:pPr>
        <w:spacing w:after="0"/>
        <w:ind w:left="0"/>
        <w:jc w:val="both"/>
      </w:pPr>
      <w:r>
        <w:rPr>
          <w:rFonts w:ascii="Times New Roman"/>
          <w:b w:val="false"/>
          <w:i w:val="false"/>
          <w:color w:val="000000"/>
          <w:sz w:val="28"/>
        </w:rPr>
        <w:t>
      85) жеке құрамның кәсіби шеберлігін жетілдіруге және азаматтық қорғау органдарының күштері мен құралдарын төтенше жағдайлар аймақтарына ұсынуға және авариялық-құтқару және кезек күттірмейтін жұмыстарды жүргізуге тұрақты әзірлікте қолдауға бағытталған шаралар қабылдау;</w:t>
      </w:r>
    </w:p>
    <w:bookmarkEnd w:id="1165"/>
    <w:bookmarkStart w:name="z1197" w:id="1166"/>
    <w:p>
      <w:pPr>
        <w:spacing w:after="0"/>
        <w:ind w:left="0"/>
        <w:jc w:val="both"/>
      </w:pPr>
      <w:r>
        <w:rPr>
          <w:rFonts w:ascii="Times New Roman"/>
          <w:b w:val="false"/>
          <w:i w:val="false"/>
          <w:color w:val="000000"/>
          <w:sz w:val="28"/>
        </w:rPr>
        <w:t>
      86) тактикалық оқу-жаттығуларды, байқаулар мен жарыстарды, сондай-ақ басқа да жалпы гарнизондық іс-шараларды жоспарлауды, дайындауды және өткізуді қамтамасыз ету;</w:t>
      </w:r>
    </w:p>
    <w:bookmarkEnd w:id="1166"/>
    <w:bookmarkStart w:name="z1198" w:id="1167"/>
    <w:p>
      <w:pPr>
        <w:spacing w:after="0"/>
        <w:ind w:left="0"/>
        <w:jc w:val="both"/>
      </w:pPr>
      <w:r>
        <w:rPr>
          <w:rFonts w:ascii="Times New Roman"/>
          <w:b w:val="false"/>
          <w:i w:val="false"/>
          <w:color w:val="000000"/>
          <w:sz w:val="28"/>
        </w:rPr>
        <w:t>
      87) өрттерді зерделеуді және талдауды ұйымдастыру, осы негізде әзірлікті арттыру және жетілдіру жөніндегі іс-шараларды әзірлеу;</w:t>
      </w:r>
    </w:p>
    <w:bookmarkEnd w:id="1167"/>
    <w:bookmarkStart w:name="z1199" w:id="1168"/>
    <w:p>
      <w:pPr>
        <w:spacing w:after="0"/>
        <w:ind w:left="0"/>
        <w:jc w:val="both"/>
      </w:pPr>
      <w:r>
        <w:rPr>
          <w:rFonts w:ascii="Times New Roman"/>
          <w:b w:val="false"/>
          <w:i w:val="false"/>
          <w:color w:val="000000"/>
          <w:sz w:val="28"/>
        </w:rPr>
        <w:t>
      88) өрт сөндіру депосының ғимараттарын пайдалануды, өрт, құтқару және басқа да техниканы, өрт-техникалық қару-жарақты, авариялық-құтқару жабдығын, байланыс құралдарын, мүкәммалды және басқа да мүлікті жөндеуді және оларға техникалық қызмет көрсетуді қамтамасыз ету және бақылау;</w:t>
      </w:r>
    </w:p>
    <w:bookmarkEnd w:id="1168"/>
    <w:bookmarkStart w:name="z1200" w:id="1169"/>
    <w:p>
      <w:pPr>
        <w:spacing w:after="0"/>
        <w:ind w:left="0"/>
        <w:jc w:val="both"/>
      </w:pPr>
      <w:r>
        <w:rPr>
          <w:rFonts w:ascii="Times New Roman"/>
          <w:b w:val="false"/>
          <w:i w:val="false"/>
          <w:color w:val="000000"/>
          <w:sz w:val="28"/>
        </w:rPr>
        <w:t>
      89) азаматтық қорғау органдарының күштері мен құралдарын тарту тәртібін айқындау;</w:t>
      </w:r>
    </w:p>
    <w:bookmarkEnd w:id="1169"/>
    <w:bookmarkStart w:name="z1201" w:id="1170"/>
    <w:p>
      <w:pPr>
        <w:spacing w:after="0"/>
        <w:ind w:left="0"/>
        <w:jc w:val="both"/>
      </w:pPr>
      <w:r>
        <w:rPr>
          <w:rFonts w:ascii="Times New Roman"/>
          <w:b w:val="false"/>
          <w:i w:val="false"/>
          <w:color w:val="000000"/>
          <w:sz w:val="28"/>
        </w:rPr>
        <w:t>
      90) соғыс уақытына арнаулы құралымдар үшін өрт техникасын, өртке қарсы жабдықты және басқа да мүлікті уақтылы жинақтауды, жаңартуды, сақтауды ұйымдастыруға қатысу;</w:t>
      </w:r>
    </w:p>
    <w:bookmarkEnd w:id="1170"/>
    <w:bookmarkStart w:name="z1202" w:id="1171"/>
    <w:p>
      <w:pPr>
        <w:spacing w:after="0"/>
        <w:ind w:left="0"/>
        <w:jc w:val="both"/>
      </w:pPr>
      <w:r>
        <w:rPr>
          <w:rFonts w:ascii="Times New Roman"/>
          <w:b w:val="false"/>
          <w:i w:val="false"/>
          <w:color w:val="000000"/>
          <w:sz w:val="28"/>
        </w:rPr>
        <w:t>
      91) бөлімшелерде азаматтық қорғау саласындағы білімді насихаттау, оқушылар мен мектеп жасына дейінгі балалар арасында өрт сөндіруші және құтқарушы мамандығын дәріптеу жөніндегі іс-шараларды ұйымдастыру;</w:t>
      </w:r>
    </w:p>
    <w:bookmarkEnd w:id="1171"/>
    <w:bookmarkStart w:name="z1203" w:id="1172"/>
    <w:p>
      <w:pPr>
        <w:spacing w:after="0"/>
        <w:ind w:left="0"/>
        <w:jc w:val="both"/>
      </w:pPr>
      <w:r>
        <w:rPr>
          <w:rFonts w:ascii="Times New Roman"/>
          <w:b w:val="false"/>
          <w:i w:val="false"/>
          <w:color w:val="000000"/>
          <w:sz w:val="28"/>
        </w:rPr>
        <w:t>
      92) Министрліктің арнайы оқу орнына оқуға түсу бойынша кәсіптік бағдар беру жұмысын ұйымдастыру. Министрліктің арнаулы оқу орнына кандидаттардың жеке істерін қалыптастыру және жолдау;</w:t>
      </w:r>
    </w:p>
    <w:bookmarkEnd w:id="1172"/>
    <w:bookmarkStart w:name="z1204" w:id="1173"/>
    <w:p>
      <w:pPr>
        <w:spacing w:after="0"/>
        <w:ind w:left="0"/>
        <w:jc w:val="both"/>
      </w:pPr>
      <w:r>
        <w:rPr>
          <w:rFonts w:ascii="Times New Roman"/>
          <w:b w:val="false"/>
          <w:i w:val="false"/>
          <w:color w:val="000000"/>
          <w:sz w:val="28"/>
        </w:rPr>
        <w:t>
      93)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1173"/>
    <w:bookmarkStart w:name="z1205" w:id="1174"/>
    <w:p>
      <w:pPr>
        <w:spacing w:after="0"/>
        <w:ind w:left="0"/>
        <w:jc w:val="left"/>
      </w:pPr>
      <w:r>
        <w:rPr>
          <w:rFonts w:ascii="Times New Roman"/>
          <w:b/>
          <w:i w:val="false"/>
          <w:color w:val="000000"/>
        </w:rPr>
        <w:t xml:space="preserve"> 3-тарау. Департаменттің қызметін ұйымдастыру кезіндегі оның басшысының мәртебесі және өкілеттіктері</w:t>
      </w:r>
    </w:p>
    <w:bookmarkEnd w:id="1174"/>
    <w:bookmarkStart w:name="z1206" w:id="1175"/>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өкілеттіктерін жүзеге асыруға дербес жауапты басшы жүзеге асырады.</w:t>
      </w:r>
    </w:p>
    <w:bookmarkEnd w:id="1175"/>
    <w:bookmarkStart w:name="z1207" w:id="1176"/>
    <w:p>
      <w:pPr>
        <w:spacing w:after="0"/>
        <w:ind w:left="0"/>
        <w:jc w:val="both"/>
      </w:pPr>
      <w:r>
        <w:rPr>
          <w:rFonts w:ascii="Times New Roman"/>
          <w:b w:val="false"/>
          <w:i w:val="false"/>
          <w:color w:val="000000"/>
          <w:sz w:val="28"/>
        </w:rPr>
        <w:t>
      17. Департамент бастығын Қазақстан Республикасы Президентінің Әкімшілігімен келісім бойынша Қазақстан Республикасының Төтенше жағдайлар министрі қызметке тағайындайды және қызметтен босатады.</w:t>
      </w:r>
    </w:p>
    <w:bookmarkEnd w:id="1176"/>
    <w:bookmarkStart w:name="z1208" w:id="1177"/>
    <w:p>
      <w:pPr>
        <w:spacing w:after="0"/>
        <w:ind w:left="0"/>
        <w:jc w:val="both"/>
      </w:pPr>
      <w:r>
        <w:rPr>
          <w:rFonts w:ascii="Times New Roman"/>
          <w:b w:val="false"/>
          <w:i w:val="false"/>
          <w:color w:val="000000"/>
          <w:sz w:val="28"/>
        </w:rPr>
        <w:t>
      18. Департамент бастығының Қазақстан Республикасының Төтенше жағдайлар министрі қызметке тағайындайтын және қызметтен босататын орынбасарлары болады.</w:t>
      </w:r>
    </w:p>
    <w:bookmarkEnd w:id="1177"/>
    <w:bookmarkStart w:name="z1209" w:id="1178"/>
    <w:p>
      <w:pPr>
        <w:spacing w:after="0"/>
        <w:ind w:left="0"/>
        <w:jc w:val="both"/>
      </w:pPr>
      <w:r>
        <w:rPr>
          <w:rFonts w:ascii="Times New Roman"/>
          <w:b w:val="false"/>
          <w:i w:val="false"/>
          <w:color w:val="000000"/>
          <w:sz w:val="28"/>
        </w:rPr>
        <w:t>
      19. Департамент бастығының өкілеттігі:</w:t>
      </w:r>
    </w:p>
    <w:bookmarkEnd w:id="1178"/>
    <w:bookmarkStart w:name="z1210" w:id="1179"/>
    <w:p>
      <w:pPr>
        <w:spacing w:after="0"/>
        <w:ind w:left="0"/>
        <w:jc w:val="both"/>
      </w:pPr>
      <w:r>
        <w:rPr>
          <w:rFonts w:ascii="Times New Roman"/>
          <w:b w:val="false"/>
          <w:i w:val="false"/>
          <w:color w:val="000000"/>
          <w:sz w:val="28"/>
        </w:rPr>
        <w:t>
      1) Департамент атынан сенімхатсыз әрекет етеді;</w:t>
      </w:r>
    </w:p>
    <w:bookmarkEnd w:id="1179"/>
    <w:bookmarkStart w:name="z1211" w:id="1180"/>
    <w:p>
      <w:pPr>
        <w:spacing w:after="0"/>
        <w:ind w:left="0"/>
        <w:jc w:val="both"/>
      </w:pPr>
      <w:r>
        <w:rPr>
          <w:rFonts w:ascii="Times New Roman"/>
          <w:b w:val="false"/>
          <w:i w:val="false"/>
          <w:color w:val="000000"/>
          <w:sz w:val="28"/>
        </w:rPr>
        <w:t>
      2) өз өкілеттіктері шегінде мемлекеттік органдарда және өзге де ұйымдарда Департамент мүддесіне өкілдік етеді;</w:t>
      </w:r>
    </w:p>
    <w:bookmarkEnd w:id="1180"/>
    <w:bookmarkStart w:name="z1212" w:id="1181"/>
    <w:p>
      <w:pPr>
        <w:spacing w:after="0"/>
        <w:ind w:left="0"/>
        <w:jc w:val="both"/>
      </w:pPr>
      <w:r>
        <w:rPr>
          <w:rFonts w:ascii="Times New Roman"/>
          <w:b w:val="false"/>
          <w:i w:val="false"/>
          <w:color w:val="000000"/>
          <w:sz w:val="28"/>
        </w:rPr>
        <w:t>
      3) Департаменттің ерекше көзге түскен қызметкерлерін мемлекеттік және ведомстволық наградалармен марапаттау, құрметті атақтар, әскери және орта және аға басшы құрамының арнайы атақтарын мерзімінен бұрын немесе әскери және атқарып отырған штаттық лауазымында көзделген арнайы атақтарды бір саты жоғары беруге Министрге ұсыныстар енгізеді;</w:t>
      </w:r>
    </w:p>
    <w:bookmarkEnd w:id="1181"/>
    <w:bookmarkStart w:name="z1213" w:id="1182"/>
    <w:p>
      <w:pPr>
        <w:spacing w:after="0"/>
        <w:ind w:left="0"/>
        <w:jc w:val="both"/>
      </w:pPr>
      <w:r>
        <w:rPr>
          <w:rFonts w:ascii="Times New Roman"/>
          <w:b w:val="false"/>
          <w:i w:val="false"/>
          <w:color w:val="000000"/>
          <w:sz w:val="28"/>
        </w:rPr>
        <w:t>
      4) бірыңғай кадр саясатын іске асырады;</w:t>
      </w:r>
    </w:p>
    <w:bookmarkEnd w:id="1182"/>
    <w:bookmarkStart w:name="z1214" w:id="1183"/>
    <w:p>
      <w:pPr>
        <w:spacing w:after="0"/>
        <w:ind w:left="0"/>
        <w:jc w:val="both"/>
      </w:pPr>
      <w:r>
        <w:rPr>
          <w:rFonts w:ascii="Times New Roman"/>
          <w:b w:val="false"/>
          <w:i w:val="false"/>
          <w:color w:val="000000"/>
          <w:sz w:val="28"/>
        </w:rPr>
        <w:t>
      5) Министрлік қалыптастырған саясатты іске асыруды қамтамасыз етеді, Министрдің актілерін және тапсырмаларын орындайды;</w:t>
      </w:r>
    </w:p>
    <w:bookmarkEnd w:id="1183"/>
    <w:bookmarkStart w:name="z1215" w:id="1184"/>
    <w:p>
      <w:pPr>
        <w:spacing w:after="0"/>
        <w:ind w:left="0"/>
        <w:jc w:val="both"/>
      </w:pPr>
      <w:r>
        <w:rPr>
          <w:rFonts w:ascii="Times New Roman"/>
          <w:b w:val="false"/>
          <w:i w:val="false"/>
          <w:color w:val="000000"/>
          <w:sz w:val="28"/>
        </w:rPr>
        <w:t>
      6) Департамент қызметін ақпараттық-талдау, ұйымдастыру-құқықтық, жұмылдыру, материалдық-техникалық және қаржылық қамтамасыз етуді ұйымдастырады;</w:t>
      </w:r>
    </w:p>
    <w:bookmarkEnd w:id="1184"/>
    <w:bookmarkStart w:name="z1216" w:id="1185"/>
    <w:p>
      <w:pPr>
        <w:spacing w:after="0"/>
        <w:ind w:left="0"/>
        <w:jc w:val="both"/>
      </w:pPr>
      <w:r>
        <w:rPr>
          <w:rFonts w:ascii="Times New Roman"/>
          <w:b w:val="false"/>
          <w:i w:val="false"/>
          <w:color w:val="000000"/>
          <w:sz w:val="28"/>
        </w:rPr>
        <w:t>
      7) тәртіптік және аттестаттау, сондай-ақ Департаменттің бос лауазымдарына кандидаттарды іріктеуге конкурстық комиссиялардың қызметіне жалпы басшылық жасауды жүзеге асырады;</w:t>
      </w:r>
    </w:p>
    <w:bookmarkEnd w:id="1185"/>
    <w:bookmarkStart w:name="z1217" w:id="1186"/>
    <w:p>
      <w:pPr>
        <w:spacing w:after="0"/>
        <w:ind w:left="0"/>
        <w:jc w:val="both"/>
      </w:pPr>
      <w:r>
        <w:rPr>
          <w:rFonts w:ascii="Times New Roman"/>
          <w:b w:val="false"/>
          <w:i w:val="false"/>
          <w:color w:val="000000"/>
          <w:sz w:val="28"/>
        </w:rPr>
        <w:t>
      8) Департамент қызметін қамтамасыз ету және оған жүктелген міндеттерді орындау мақсатында мемлекеттік сатып алуды өткізуді ұйымдастырады;</w:t>
      </w:r>
    </w:p>
    <w:bookmarkEnd w:id="1186"/>
    <w:bookmarkStart w:name="z1218" w:id="1187"/>
    <w:p>
      <w:pPr>
        <w:spacing w:after="0"/>
        <w:ind w:left="0"/>
        <w:jc w:val="both"/>
      </w:pPr>
      <w:r>
        <w:rPr>
          <w:rFonts w:ascii="Times New Roman"/>
          <w:b w:val="false"/>
          <w:i w:val="false"/>
          <w:color w:val="000000"/>
          <w:sz w:val="28"/>
        </w:rPr>
        <w:t>
      9) Департамент атынан шарттар жасасады;</w:t>
      </w:r>
    </w:p>
    <w:bookmarkEnd w:id="1187"/>
    <w:bookmarkStart w:name="z1219" w:id="1188"/>
    <w:p>
      <w:pPr>
        <w:spacing w:after="0"/>
        <w:ind w:left="0"/>
        <w:jc w:val="both"/>
      </w:pPr>
      <w:r>
        <w:rPr>
          <w:rFonts w:ascii="Times New Roman"/>
          <w:b w:val="false"/>
          <w:i w:val="false"/>
          <w:color w:val="000000"/>
          <w:sz w:val="28"/>
        </w:rPr>
        <w:t>
      10) Департамент атынан сенімхаттар береді;</w:t>
      </w:r>
    </w:p>
    <w:bookmarkEnd w:id="1188"/>
    <w:bookmarkStart w:name="z1220" w:id="1189"/>
    <w:p>
      <w:pPr>
        <w:spacing w:after="0"/>
        <w:ind w:left="0"/>
        <w:jc w:val="both"/>
      </w:pPr>
      <w:r>
        <w:rPr>
          <w:rFonts w:ascii="Times New Roman"/>
          <w:b w:val="false"/>
          <w:i w:val="false"/>
          <w:color w:val="000000"/>
          <w:sz w:val="28"/>
        </w:rPr>
        <w:t>
      11) банк шоттарын ашады;</w:t>
      </w:r>
    </w:p>
    <w:bookmarkEnd w:id="1189"/>
    <w:bookmarkStart w:name="z1221" w:id="1190"/>
    <w:p>
      <w:pPr>
        <w:spacing w:after="0"/>
        <w:ind w:left="0"/>
        <w:jc w:val="both"/>
      </w:pPr>
      <w:r>
        <w:rPr>
          <w:rFonts w:ascii="Times New Roman"/>
          <w:b w:val="false"/>
          <w:i w:val="false"/>
          <w:color w:val="000000"/>
          <w:sz w:val="28"/>
        </w:rPr>
        <w:t>
      12) Департаменттің тиісті кезеңге тауарларды, жұмыстарды және көрсетілетін қызметтерді мемлекеттік сатып алу жоспарын бекітеді;</w:t>
      </w:r>
    </w:p>
    <w:bookmarkEnd w:id="1190"/>
    <w:bookmarkStart w:name="z1222" w:id="1191"/>
    <w:p>
      <w:pPr>
        <w:spacing w:after="0"/>
        <w:ind w:left="0"/>
        <w:jc w:val="both"/>
      </w:pPr>
      <w:r>
        <w:rPr>
          <w:rFonts w:ascii="Times New Roman"/>
          <w:b w:val="false"/>
          <w:i w:val="false"/>
          <w:color w:val="000000"/>
          <w:sz w:val="28"/>
        </w:rPr>
        <w:t>
      13) іссапарлар, тағылымдамалар, демалыстар, қызметкерлерді қазақстандық және шетелдік оқу орталықтарында оқыту және қызметкерлердің біліктілігін көтерудің өзге түрлері бойынша Департаменттің тәртібі мен жоспарларын бекітеді. Облыстан және Қазақстан Республикасынан тыс жерлерге іссапарға шығу Министрлікпен келісіліп жүзеге асырылады;</w:t>
      </w:r>
    </w:p>
    <w:bookmarkEnd w:id="1191"/>
    <w:bookmarkStart w:name="z1223" w:id="1192"/>
    <w:p>
      <w:pPr>
        <w:spacing w:after="0"/>
        <w:ind w:left="0"/>
        <w:jc w:val="both"/>
      </w:pPr>
      <w:r>
        <w:rPr>
          <w:rFonts w:ascii="Times New Roman"/>
          <w:b w:val="false"/>
          <w:i w:val="false"/>
          <w:color w:val="000000"/>
          <w:sz w:val="28"/>
        </w:rPr>
        <w:t>
      14) өз құзыреті шегінде Департамент қызметкерлері орындау үшін міндетті бұйрықтар шығарады және нұсқаулар береді;</w:t>
      </w:r>
    </w:p>
    <w:bookmarkEnd w:id="1192"/>
    <w:bookmarkStart w:name="z1224" w:id="1193"/>
    <w:p>
      <w:pPr>
        <w:spacing w:after="0"/>
        <w:ind w:left="0"/>
        <w:jc w:val="both"/>
      </w:pPr>
      <w:r>
        <w:rPr>
          <w:rFonts w:ascii="Times New Roman"/>
          <w:b w:val="false"/>
          <w:i w:val="false"/>
          <w:color w:val="000000"/>
          <w:sz w:val="28"/>
        </w:rPr>
        <w:t>
      15) бекітілген лауазымдар номенклатурасына сәйкес Департамент қызметкерлерін қызметке тағайындайды және қызметтен босатады;</w:t>
      </w:r>
    </w:p>
    <w:bookmarkEnd w:id="1193"/>
    <w:bookmarkStart w:name="z1225" w:id="1194"/>
    <w:p>
      <w:pPr>
        <w:spacing w:after="0"/>
        <w:ind w:left="0"/>
        <w:jc w:val="both"/>
      </w:pPr>
      <w:r>
        <w:rPr>
          <w:rFonts w:ascii="Times New Roman"/>
          <w:b w:val="false"/>
          <w:i w:val="false"/>
          <w:color w:val="000000"/>
          <w:sz w:val="28"/>
        </w:rPr>
        <w:t>
      16) берілген құқықтары шегінде Қазақстан Республикасының заңнамасында белгіленген тәртіппен Департаменттің қызметкерлеріне ынталандыру шараларын және тәртіптік жаза қолданады;</w:t>
      </w:r>
    </w:p>
    <w:bookmarkEnd w:id="1194"/>
    <w:bookmarkStart w:name="z1226" w:id="1195"/>
    <w:p>
      <w:pPr>
        <w:spacing w:after="0"/>
        <w:ind w:left="0"/>
        <w:jc w:val="both"/>
      </w:pPr>
      <w:r>
        <w:rPr>
          <w:rFonts w:ascii="Times New Roman"/>
          <w:b w:val="false"/>
          <w:i w:val="false"/>
          <w:color w:val="000000"/>
          <w:sz w:val="28"/>
        </w:rPr>
        <w:t>
      17) бақылаудағы құжаттардың, жеке және заңды тұлғалар өтініштерінің, құпиялылық және "Қызмет бабында пайдалану үшін" белгісі бар құжаттардың уақтылы және сапалы орындалуын қамтамасыз етеді;</w:t>
      </w:r>
    </w:p>
    <w:bookmarkEnd w:id="1195"/>
    <w:bookmarkStart w:name="z1227" w:id="1196"/>
    <w:p>
      <w:pPr>
        <w:spacing w:after="0"/>
        <w:ind w:left="0"/>
        <w:jc w:val="both"/>
      </w:pPr>
      <w:r>
        <w:rPr>
          <w:rFonts w:ascii="Times New Roman"/>
          <w:b w:val="false"/>
          <w:i w:val="false"/>
          <w:color w:val="000000"/>
          <w:sz w:val="28"/>
        </w:rPr>
        <w:t>
      18) азаматтық қорғау органдарының қатардағы және кіші басшы құрамдағы адамдарына алғашқы және кезекті арнаулы атақтар, орта басшы құрамдағы адамдарына азаматтық қорғау капитаны атағына дейін қоса кезекті арнаулы атақтар, офицерлік құрамдағы әскери қызметшілерге подполковникке дейін қоса кезекті әскери атақтар береді;</w:t>
      </w:r>
    </w:p>
    <w:bookmarkEnd w:id="1196"/>
    <w:bookmarkStart w:name="z1228" w:id="1197"/>
    <w:p>
      <w:pPr>
        <w:spacing w:after="0"/>
        <w:ind w:left="0"/>
        <w:jc w:val="both"/>
      </w:pPr>
      <w:r>
        <w:rPr>
          <w:rFonts w:ascii="Times New Roman"/>
          <w:b w:val="false"/>
          <w:i w:val="false"/>
          <w:color w:val="000000"/>
          <w:sz w:val="28"/>
        </w:rPr>
        <w:t>
      19) Департаменттің қызметкерлеріне, әскери қызметшілеріне сыныптық біліктілігін береді (растайды);</w:t>
      </w:r>
    </w:p>
    <w:bookmarkEnd w:id="1197"/>
    <w:bookmarkStart w:name="z1229" w:id="1198"/>
    <w:p>
      <w:pPr>
        <w:spacing w:after="0"/>
        <w:ind w:left="0"/>
        <w:jc w:val="both"/>
      </w:pPr>
      <w:r>
        <w:rPr>
          <w:rFonts w:ascii="Times New Roman"/>
          <w:b w:val="false"/>
          <w:i w:val="false"/>
          <w:color w:val="000000"/>
          <w:sz w:val="28"/>
        </w:rPr>
        <w:t>
      20) Министрлікке теңестіру және қайта аттестаттау тәртібімен орта басшы құрамның бірінші арнаулы атақтарын, аға басшы құрамның кезекті арнаулы атақтарын беруге, азаматтық қорғау органдарының кадрларына, офицерлер құрамының бірінші әскери атағын, арнаулы және әскери атақтарды беруге ұсыныстар енгізеді;</w:t>
      </w:r>
    </w:p>
    <w:bookmarkEnd w:id="1198"/>
    <w:bookmarkStart w:name="z1230" w:id="1199"/>
    <w:p>
      <w:pPr>
        <w:spacing w:after="0"/>
        <w:ind w:left="0"/>
        <w:jc w:val="both"/>
      </w:pPr>
      <w:r>
        <w:rPr>
          <w:rFonts w:ascii="Times New Roman"/>
          <w:b w:val="false"/>
          <w:i w:val="false"/>
          <w:color w:val="000000"/>
          <w:sz w:val="28"/>
        </w:rPr>
        <w:t>
      21) құрылымдық бөлімшелер туралы ережелерді, Департаменттің құрылымдық бөлімшелерінің және Төтенше жағдайлар басқармалары қызметкерлерінің лауазымдық (функционалдық) міндеттерін бекітеді;</w:t>
      </w:r>
    </w:p>
    <w:bookmarkEnd w:id="1199"/>
    <w:bookmarkStart w:name="z1231" w:id="1200"/>
    <w:p>
      <w:pPr>
        <w:spacing w:after="0"/>
        <w:ind w:left="0"/>
        <w:jc w:val="both"/>
      </w:pPr>
      <w:r>
        <w:rPr>
          <w:rFonts w:ascii="Times New Roman"/>
          <w:b w:val="false"/>
          <w:i w:val="false"/>
          <w:color w:val="000000"/>
          <w:sz w:val="28"/>
        </w:rPr>
        <w:t>
      22) Департаментте сыбайлас жемқорлыққа қарсы іс-қимылға бағытталған шаралар қабылдайды және сыбайлас жемқорлыққа қарсы шаралардың іске асырылуына дербес жауап береді;</w:t>
      </w:r>
    </w:p>
    <w:bookmarkEnd w:id="1200"/>
    <w:bookmarkStart w:name="z1232" w:id="1201"/>
    <w:p>
      <w:pPr>
        <w:spacing w:after="0"/>
        <w:ind w:left="0"/>
        <w:jc w:val="both"/>
      </w:pPr>
      <w:r>
        <w:rPr>
          <w:rFonts w:ascii="Times New Roman"/>
          <w:b w:val="false"/>
          <w:i w:val="false"/>
          <w:color w:val="000000"/>
          <w:sz w:val="28"/>
        </w:rPr>
        <w:t>
      23) әрекеті (немесе әрекетсіздігі) ұлттық мүдделерге, Қазақстан Республикасының ұлттық қауіпсіздігіне қауіп төндіретін Департаменттің қызметкерлерін жауапкершілікке тартады;</w:t>
      </w:r>
    </w:p>
    <w:bookmarkEnd w:id="1201"/>
    <w:bookmarkStart w:name="z1233" w:id="1202"/>
    <w:p>
      <w:pPr>
        <w:spacing w:after="0"/>
        <w:ind w:left="0"/>
        <w:jc w:val="both"/>
      </w:pPr>
      <w:r>
        <w:rPr>
          <w:rFonts w:ascii="Times New Roman"/>
          <w:b w:val="false"/>
          <w:i w:val="false"/>
          <w:color w:val="000000"/>
          <w:sz w:val="28"/>
        </w:rPr>
        <w:t>
      24) Департаменттың жыл сайынғы жұмыс жоспарын бекітуді қамтамасыз етеді;</w:t>
      </w:r>
    </w:p>
    <w:bookmarkEnd w:id="1202"/>
    <w:bookmarkStart w:name="z1234" w:id="1203"/>
    <w:p>
      <w:pPr>
        <w:spacing w:after="0"/>
        <w:ind w:left="0"/>
        <w:jc w:val="both"/>
      </w:pPr>
      <w:r>
        <w:rPr>
          <w:rFonts w:ascii="Times New Roman"/>
          <w:b w:val="false"/>
          <w:i w:val="false"/>
          <w:color w:val="000000"/>
          <w:sz w:val="28"/>
        </w:rPr>
        <w:t>
      25) Департаменттің құрылымдық бөлімшелерінің және Департамент қарамағындағы аудандық Төтенше жағдайлар басқармаларының жұмыс жоспарларын бекітеді;</w:t>
      </w:r>
    </w:p>
    <w:bookmarkEnd w:id="1203"/>
    <w:bookmarkStart w:name="z1235" w:id="1204"/>
    <w:p>
      <w:pPr>
        <w:spacing w:after="0"/>
        <w:ind w:left="0"/>
        <w:jc w:val="both"/>
      </w:pPr>
      <w:r>
        <w:rPr>
          <w:rFonts w:ascii="Times New Roman"/>
          <w:b w:val="false"/>
          <w:i w:val="false"/>
          <w:color w:val="000000"/>
          <w:sz w:val="28"/>
        </w:rPr>
        <w:t>
      26) Қазақстан Республикасының заңнамасына сәйкес өзге де өкілеттіктерді жүзеге асырады.</w:t>
      </w:r>
    </w:p>
    <w:bookmarkEnd w:id="1204"/>
    <w:bookmarkStart w:name="z1236" w:id="1205"/>
    <w:p>
      <w:pPr>
        <w:spacing w:after="0"/>
        <w:ind w:left="0"/>
        <w:jc w:val="both"/>
      </w:pPr>
      <w:r>
        <w:rPr>
          <w:rFonts w:ascii="Times New Roman"/>
          <w:b w:val="false"/>
          <w:i w:val="false"/>
          <w:color w:val="000000"/>
          <w:sz w:val="28"/>
        </w:rPr>
        <w:t>
      Департамент бастығы болмаған кезде, оның өкілеттіктерін қолданыстағы заңнамаға сәйкес оны алмастыратын тұлға орындайды.</w:t>
      </w:r>
    </w:p>
    <w:bookmarkEnd w:id="1205"/>
    <w:bookmarkStart w:name="z1237" w:id="1206"/>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1206"/>
    <w:bookmarkStart w:name="z1238" w:id="1207"/>
    <w:p>
      <w:pPr>
        <w:spacing w:after="0"/>
        <w:ind w:left="0"/>
        <w:jc w:val="left"/>
      </w:pPr>
      <w:r>
        <w:rPr>
          <w:rFonts w:ascii="Times New Roman"/>
          <w:b/>
          <w:i w:val="false"/>
          <w:color w:val="000000"/>
        </w:rPr>
        <w:t xml:space="preserve"> 4-тарау. Департаменттің мүлкі</w:t>
      </w:r>
    </w:p>
    <w:bookmarkEnd w:id="1207"/>
    <w:bookmarkStart w:name="z1239" w:id="1208"/>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бар.</w:t>
      </w:r>
    </w:p>
    <w:bookmarkEnd w:id="1208"/>
    <w:bookmarkStart w:name="z1240" w:id="1209"/>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209"/>
    <w:bookmarkStart w:name="z1241" w:id="1210"/>
    <w:p>
      <w:pPr>
        <w:spacing w:after="0"/>
        <w:ind w:left="0"/>
        <w:jc w:val="both"/>
      </w:pPr>
      <w:r>
        <w:rPr>
          <w:rFonts w:ascii="Times New Roman"/>
          <w:b w:val="false"/>
          <w:i w:val="false"/>
          <w:color w:val="000000"/>
          <w:sz w:val="28"/>
        </w:rPr>
        <w:t>
      22. Департаментте бекітілген мүлік республикалық және коммуналдық меншікке жатады.</w:t>
      </w:r>
    </w:p>
    <w:bookmarkEnd w:id="1210"/>
    <w:bookmarkStart w:name="z1242" w:id="1211"/>
    <w:p>
      <w:pPr>
        <w:spacing w:after="0"/>
        <w:ind w:left="0"/>
        <w:jc w:val="both"/>
      </w:pPr>
      <w:r>
        <w:rPr>
          <w:rFonts w:ascii="Times New Roman"/>
          <w:b w:val="false"/>
          <w:i w:val="false"/>
          <w:color w:val="000000"/>
          <w:sz w:val="28"/>
        </w:rPr>
        <w:t>
      23. Егер заңнамада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211"/>
    <w:bookmarkStart w:name="z1243" w:id="1212"/>
    <w:p>
      <w:pPr>
        <w:spacing w:after="0"/>
        <w:ind w:left="0"/>
        <w:jc w:val="left"/>
      </w:pPr>
      <w:r>
        <w:rPr>
          <w:rFonts w:ascii="Times New Roman"/>
          <w:b/>
          <w:i w:val="false"/>
          <w:color w:val="000000"/>
        </w:rPr>
        <w:t xml:space="preserve"> 5-тарау. Департаментті қайта ұйымдастыру және тарату</w:t>
      </w:r>
    </w:p>
    <w:bookmarkEnd w:id="1212"/>
    <w:bookmarkStart w:name="z1244" w:id="1213"/>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2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2025 жылғы 10 ақпандағы</w:t>
            </w:r>
            <w:r>
              <w:br/>
            </w:r>
            <w:r>
              <w:rPr>
                <w:rFonts w:ascii="Times New Roman"/>
                <w:b w:val="false"/>
                <w:i w:val="false"/>
                <w:color w:val="000000"/>
                <w:sz w:val="20"/>
              </w:rPr>
              <w:t>№ 43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30 қазандағы</w:t>
            </w:r>
            <w:r>
              <w:br/>
            </w:r>
            <w:r>
              <w:rPr>
                <w:rFonts w:ascii="Times New Roman"/>
                <w:b w:val="false"/>
                <w:i w:val="false"/>
                <w:color w:val="000000"/>
                <w:sz w:val="20"/>
              </w:rPr>
              <w:t>№ 16 бұйрығына</w:t>
            </w:r>
            <w:r>
              <w:br/>
            </w:r>
            <w:r>
              <w:rPr>
                <w:rFonts w:ascii="Times New Roman"/>
                <w:b w:val="false"/>
                <w:i w:val="false"/>
                <w:color w:val="000000"/>
                <w:sz w:val="20"/>
              </w:rPr>
              <w:t>11-қосымша</w:t>
            </w:r>
          </w:p>
        </w:tc>
      </w:tr>
    </w:tbl>
    <w:bookmarkStart w:name="z1247" w:id="1214"/>
    <w:p>
      <w:pPr>
        <w:spacing w:after="0"/>
        <w:ind w:left="0"/>
        <w:jc w:val="left"/>
      </w:pPr>
      <w:r>
        <w:rPr>
          <w:rFonts w:ascii="Times New Roman"/>
          <w:b/>
          <w:i w:val="false"/>
          <w:color w:val="000000"/>
        </w:rPr>
        <w:t xml:space="preserve"> Қазақстан Республикасы Төтенше жағдайлар министрлiгi Шығыс Қазақстан облысының төтенше жағдайлар департаменті туралы ереже</w:t>
      </w:r>
    </w:p>
    <w:bookmarkEnd w:id="1214"/>
    <w:bookmarkStart w:name="z1248" w:id="1215"/>
    <w:p>
      <w:pPr>
        <w:spacing w:after="0"/>
        <w:ind w:left="0"/>
        <w:jc w:val="left"/>
      </w:pPr>
      <w:r>
        <w:rPr>
          <w:rFonts w:ascii="Times New Roman"/>
          <w:b/>
          <w:i w:val="false"/>
          <w:color w:val="000000"/>
        </w:rPr>
        <w:t xml:space="preserve"> 1-тарау. Жалпы ережелер</w:t>
      </w:r>
    </w:p>
    <w:bookmarkEnd w:id="1215"/>
    <w:bookmarkStart w:name="z1249" w:id="1216"/>
    <w:p>
      <w:pPr>
        <w:spacing w:after="0"/>
        <w:ind w:left="0"/>
        <w:jc w:val="both"/>
      </w:pPr>
      <w:r>
        <w:rPr>
          <w:rFonts w:ascii="Times New Roman"/>
          <w:b w:val="false"/>
          <w:i w:val="false"/>
          <w:color w:val="000000"/>
          <w:sz w:val="28"/>
        </w:rPr>
        <w:t xml:space="preserve">
      1. Қазақстан Республикасы Төтенше жағдайлар министрлігі Шығыс Қазақстан облысының төтенше жағдайлар департаменті (бұдан әрі – Департамент) Қазақстан Республикасы Төтенше жағдайлар министрлігінің (бұдан әрі – Министрлік) аумақтық органы болып табылады және табиғи және техногендік сипаттағы төтенше жағдайлардың алдын алу және оларды жою, азаматтық қорғаныс, өрт және өнеркәсіптік қауіпсіздігі, азаматтық қорғау мемлекеттік жүйесінің жұмыс істеуі мен одан әрі дамуын қамтамасыз ету, өрттердің алдын алуды және сөндіруді ұйымдастыру салаларындағы басшылықты жүзеге асырады, сондай-ақ авариялық-құтқару жұмыстары мен кезек күттірмейтін жұмыстарды жүргізу жөніндегі функцияларды жүзеге асырады. </w:t>
      </w:r>
    </w:p>
    <w:bookmarkEnd w:id="1216"/>
    <w:bookmarkStart w:name="z1250" w:id="1217"/>
    <w:p>
      <w:pPr>
        <w:spacing w:after="0"/>
        <w:ind w:left="0"/>
        <w:jc w:val="both"/>
      </w:pPr>
      <w:r>
        <w:rPr>
          <w:rFonts w:ascii="Times New Roman"/>
          <w:b w:val="false"/>
          <w:i w:val="false"/>
          <w:color w:val="000000"/>
          <w:sz w:val="28"/>
        </w:rPr>
        <w:t>
      2. Департамент өз қызметiн Қазақстан Республикасының Конституциясына және заңдарына, Қазақстан Республикасы Президентiнiң және Үкiметiнiң актілеріне, өзге де нормативтiк құқықтық актілерге, сондай-ақ осы Ережеге сәйкес жүзеге асырады.</w:t>
      </w:r>
    </w:p>
    <w:bookmarkEnd w:id="1217"/>
    <w:bookmarkStart w:name="z1251" w:id="1218"/>
    <w:p>
      <w:pPr>
        <w:spacing w:after="0"/>
        <w:ind w:left="0"/>
        <w:jc w:val="both"/>
      </w:pPr>
      <w:r>
        <w:rPr>
          <w:rFonts w:ascii="Times New Roman"/>
          <w:b w:val="false"/>
          <w:i w:val="false"/>
          <w:color w:val="000000"/>
          <w:sz w:val="28"/>
        </w:rPr>
        <w:t xml:space="preserve">
      3. Департамент мемлекеттiк мекеменiң ұйымдық-құқықтық нысанындағы заңды тұлға болып табылады, оның өз атауы қазақ тілінде көрсетілген мөрі мен мөртаңбалары, белгiленген үлгiдегi бланкiлерi, Қазақстан Республикасының заңнамасына сәйкес қазынашылық органдарында шоттары болады. </w:t>
      </w:r>
    </w:p>
    <w:bookmarkEnd w:id="1218"/>
    <w:bookmarkStart w:name="z1252" w:id="1219"/>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1219"/>
    <w:bookmarkStart w:name="z1253" w:id="1220"/>
    <w:p>
      <w:pPr>
        <w:spacing w:after="0"/>
        <w:ind w:left="0"/>
        <w:jc w:val="both"/>
      </w:pPr>
      <w:r>
        <w:rPr>
          <w:rFonts w:ascii="Times New Roman"/>
          <w:b w:val="false"/>
          <w:i w:val="false"/>
          <w:color w:val="000000"/>
          <w:sz w:val="28"/>
        </w:rPr>
        <w:t>
      5. Егер Департаментке заңнамаға сәйкес уәкiлеттiк берiлген жағдайда, ол мемлекеттің атынан азаматтық-құқықтық қатынастардың тарапы болуға құқығы бар.</w:t>
      </w:r>
    </w:p>
    <w:bookmarkEnd w:id="1220"/>
    <w:bookmarkStart w:name="z1254" w:id="1221"/>
    <w:p>
      <w:pPr>
        <w:spacing w:after="0"/>
        <w:ind w:left="0"/>
        <w:jc w:val="both"/>
      </w:pPr>
      <w:r>
        <w:rPr>
          <w:rFonts w:ascii="Times New Roman"/>
          <w:b w:val="false"/>
          <w:i w:val="false"/>
          <w:color w:val="000000"/>
          <w:sz w:val="28"/>
        </w:rPr>
        <w:t>
      6. Департамент өз құзыретiнің мәселелері бойынша заңнамада белгiленген тәртiппен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1221"/>
    <w:bookmarkStart w:name="z1255" w:id="1222"/>
    <w:p>
      <w:pPr>
        <w:spacing w:after="0"/>
        <w:ind w:left="0"/>
        <w:jc w:val="both"/>
      </w:pPr>
      <w:r>
        <w:rPr>
          <w:rFonts w:ascii="Times New Roman"/>
          <w:b w:val="false"/>
          <w:i w:val="false"/>
          <w:color w:val="000000"/>
          <w:sz w:val="28"/>
        </w:rPr>
        <w:t>
      7. Департаменттің құрылымы және штат санының лимиті Қазақстан Республикасының заңнамасына сәйкес бекітіледі.</w:t>
      </w:r>
    </w:p>
    <w:bookmarkEnd w:id="1222"/>
    <w:bookmarkStart w:name="z1256" w:id="1223"/>
    <w:p>
      <w:pPr>
        <w:spacing w:after="0"/>
        <w:ind w:left="0"/>
        <w:jc w:val="both"/>
      </w:pPr>
      <w:r>
        <w:rPr>
          <w:rFonts w:ascii="Times New Roman"/>
          <w:b w:val="false"/>
          <w:i w:val="false"/>
          <w:color w:val="000000"/>
          <w:sz w:val="28"/>
        </w:rPr>
        <w:t>
      8. Департаменттің заңды мекенжайы: Қазақстан Республикасы, индексі 070004, Шығыс Қазақстан облысы, Өскемен қаласы, Александр Протозонов атындағы көшесі, 97/1 үй.</w:t>
      </w:r>
    </w:p>
    <w:bookmarkEnd w:id="1223"/>
    <w:bookmarkStart w:name="z1257" w:id="1224"/>
    <w:p>
      <w:pPr>
        <w:spacing w:after="0"/>
        <w:ind w:left="0"/>
        <w:jc w:val="both"/>
      </w:pPr>
      <w:r>
        <w:rPr>
          <w:rFonts w:ascii="Times New Roman"/>
          <w:b w:val="false"/>
          <w:i w:val="false"/>
          <w:color w:val="000000"/>
          <w:sz w:val="28"/>
        </w:rPr>
        <w:t>
      9. Департаменттің толық атауы – "Қазақстан Республикасы Төтенше жағдайлар министрлігі Шығыс Қазақстан облысының Төтенше жағдайлар департаменті" мемлекеттік мекемесі.</w:t>
      </w:r>
    </w:p>
    <w:bookmarkEnd w:id="1224"/>
    <w:bookmarkStart w:name="z1258" w:id="1225"/>
    <w:p>
      <w:pPr>
        <w:spacing w:after="0"/>
        <w:ind w:left="0"/>
        <w:jc w:val="both"/>
      </w:pPr>
      <w:r>
        <w:rPr>
          <w:rFonts w:ascii="Times New Roman"/>
          <w:b w:val="false"/>
          <w:i w:val="false"/>
          <w:color w:val="000000"/>
          <w:sz w:val="28"/>
        </w:rPr>
        <w:t xml:space="preserve">
      10. Осы Ереже Департаменттің құрылтай құжаты болып табылады. </w:t>
      </w:r>
    </w:p>
    <w:bookmarkEnd w:id="1225"/>
    <w:bookmarkStart w:name="z1259" w:id="1226"/>
    <w:p>
      <w:pPr>
        <w:spacing w:after="0"/>
        <w:ind w:left="0"/>
        <w:jc w:val="both"/>
      </w:pPr>
      <w:r>
        <w:rPr>
          <w:rFonts w:ascii="Times New Roman"/>
          <w:b w:val="false"/>
          <w:i w:val="false"/>
          <w:color w:val="000000"/>
          <w:sz w:val="28"/>
        </w:rPr>
        <w:t>
      11. Департамент қызметін қаржыландыру республикалық және жергілікті бюджеттерден жүзеге асырылады.</w:t>
      </w:r>
    </w:p>
    <w:bookmarkEnd w:id="1226"/>
    <w:bookmarkStart w:name="z1260" w:id="1227"/>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тұрғысынан шарттық қарым-қатынас жасауға тыйым салынады.</w:t>
      </w:r>
    </w:p>
    <w:bookmarkEnd w:id="1227"/>
    <w:bookmarkStart w:name="z1261" w:id="1228"/>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осы қызметтен алынған кіріс мемлекеттік бюджетке жіберіледі.</w:t>
      </w:r>
    </w:p>
    <w:bookmarkEnd w:id="1228"/>
    <w:bookmarkStart w:name="z1262" w:id="1229"/>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229"/>
    <w:bookmarkStart w:name="z1263" w:id="1230"/>
    <w:p>
      <w:pPr>
        <w:spacing w:after="0"/>
        <w:ind w:left="0"/>
        <w:jc w:val="both"/>
      </w:pPr>
      <w:r>
        <w:rPr>
          <w:rFonts w:ascii="Times New Roman"/>
          <w:b w:val="false"/>
          <w:i w:val="false"/>
          <w:color w:val="000000"/>
          <w:sz w:val="28"/>
        </w:rPr>
        <w:t>
      13. Мақсаттары:</w:t>
      </w:r>
    </w:p>
    <w:bookmarkEnd w:id="1230"/>
    <w:bookmarkStart w:name="z1264" w:id="1231"/>
    <w:p>
      <w:pPr>
        <w:spacing w:after="0"/>
        <w:ind w:left="0"/>
        <w:jc w:val="both"/>
      </w:pPr>
      <w:r>
        <w:rPr>
          <w:rFonts w:ascii="Times New Roman"/>
          <w:b w:val="false"/>
          <w:i w:val="false"/>
          <w:color w:val="000000"/>
          <w:sz w:val="28"/>
        </w:rPr>
        <w:t>
      1) азаматтық қорғау саласындағы мемлекеттік саясатты іске асыру;</w:t>
      </w:r>
    </w:p>
    <w:bookmarkEnd w:id="1231"/>
    <w:bookmarkStart w:name="z1265" w:id="1232"/>
    <w:p>
      <w:pPr>
        <w:spacing w:after="0"/>
        <w:ind w:left="0"/>
        <w:jc w:val="both"/>
      </w:pPr>
      <w:r>
        <w:rPr>
          <w:rFonts w:ascii="Times New Roman"/>
          <w:b w:val="false"/>
          <w:i w:val="false"/>
          <w:color w:val="000000"/>
          <w:sz w:val="28"/>
        </w:rPr>
        <w:t>
      2) тиісті аумақта азаматтық қорғаудың мемлекеттік жүйесі аумақтық кіші жүйелерінің жұмыс істеуі мен одан әрі дамуын қамтамасыз ету;</w:t>
      </w:r>
    </w:p>
    <w:bookmarkEnd w:id="1232"/>
    <w:bookmarkStart w:name="z1266" w:id="1233"/>
    <w:p>
      <w:pPr>
        <w:spacing w:after="0"/>
        <w:ind w:left="0"/>
        <w:jc w:val="both"/>
      </w:pPr>
      <w:r>
        <w:rPr>
          <w:rFonts w:ascii="Times New Roman"/>
          <w:b w:val="false"/>
          <w:i w:val="false"/>
          <w:color w:val="000000"/>
          <w:sz w:val="28"/>
        </w:rPr>
        <w:t>
      3) өрт қауіпсіздігі саласында мемлекеттік бақылауды және қадағалауды жүзеге асыру;</w:t>
      </w:r>
    </w:p>
    <w:bookmarkEnd w:id="1233"/>
    <w:bookmarkStart w:name="z1267" w:id="1234"/>
    <w:p>
      <w:pPr>
        <w:spacing w:after="0"/>
        <w:ind w:left="0"/>
        <w:jc w:val="both"/>
      </w:pPr>
      <w:r>
        <w:rPr>
          <w:rFonts w:ascii="Times New Roman"/>
          <w:b w:val="false"/>
          <w:i w:val="false"/>
          <w:color w:val="000000"/>
          <w:sz w:val="28"/>
        </w:rPr>
        <w:t>
      4) азаматтық қорғаныс саласындағы мемлекеттік бақылауды жүзеге асыру;</w:t>
      </w:r>
    </w:p>
    <w:bookmarkEnd w:id="1234"/>
    <w:bookmarkStart w:name="z1268" w:id="1235"/>
    <w:p>
      <w:pPr>
        <w:spacing w:after="0"/>
        <w:ind w:left="0"/>
        <w:jc w:val="both"/>
      </w:pPr>
      <w:r>
        <w:rPr>
          <w:rFonts w:ascii="Times New Roman"/>
          <w:b w:val="false"/>
          <w:i w:val="false"/>
          <w:color w:val="000000"/>
          <w:sz w:val="28"/>
        </w:rPr>
        <w:t>
      5) қауіпті өндірістік объектілердегі авариялар, инциденттер кезінде туындайтын қауіпті өндірістік факторлардың зиянды әсерінің алдын алу, өнеркәсіптік қауіпсіздік саласындағы мемлекеттік бақылауды және қадағалауды қамтамасыз ету;</w:t>
      </w:r>
    </w:p>
    <w:bookmarkEnd w:id="1235"/>
    <w:bookmarkStart w:name="z1269" w:id="1236"/>
    <w:p>
      <w:pPr>
        <w:spacing w:after="0"/>
        <w:ind w:left="0"/>
        <w:jc w:val="both"/>
      </w:pPr>
      <w:r>
        <w:rPr>
          <w:rFonts w:ascii="Times New Roman"/>
          <w:b w:val="false"/>
          <w:i w:val="false"/>
          <w:color w:val="000000"/>
          <w:sz w:val="28"/>
        </w:rPr>
        <w:t>
      6) өрттерді сөндіруді және авариялық-құтқару мен кезек күттірмейтін жұмыстарды алдын алуды ұйымдастыру.</w:t>
      </w:r>
    </w:p>
    <w:bookmarkEnd w:id="1236"/>
    <w:bookmarkStart w:name="z1270" w:id="1237"/>
    <w:p>
      <w:pPr>
        <w:spacing w:after="0"/>
        <w:ind w:left="0"/>
        <w:jc w:val="both"/>
      </w:pPr>
      <w:r>
        <w:rPr>
          <w:rFonts w:ascii="Times New Roman"/>
          <w:b w:val="false"/>
          <w:i w:val="false"/>
          <w:color w:val="000000"/>
          <w:sz w:val="28"/>
        </w:rPr>
        <w:t>
      14. Құқықтары және міндеттері:</w:t>
      </w:r>
    </w:p>
    <w:bookmarkEnd w:id="1237"/>
    <w:bookmarkStart w:name="z1271" w:id="1238"/>
    <w:p>
      <w:pPr>
        <w:spacing w:after="0"/>
        <w:ind w:left="0"/>
        <w:jc w:val="both"/>
      </w:pPr>
      <w:r>
        <w:rPr>
          <w:rFonts w:ascii="Times New Roman"/>
          <w:b w:val="false"/>
          <w:i w:val="false"/>
          <w:color w:val="000000"/>
          <w:sz w:val="28"/>
        </w:rPr>
        <w:t>
      1) өз құзыреті шегінде орындалуы міндетті нормативтік құқықтық актілерді қабылдау;</w:t>
      </w:r>
    </w:p>
    <w:bookmarkEnd w:id="1238"/>
    <w:bookmarkStart w:name="z1272" w:id="1239"/>
    <w:p>
      <w:pPr>
        <w:spacing w:after="0"/>
        <w:ind w:left="0"/>
        <w:jc w:val="both"/>
      </w:pPr>
      <w:r>
        <w:rPr>
          <w:rFonts w:ascii="Times New Roman"/>
          <w:b w:val="false"/>
          <w:i w:val="false"/>
          <w:color w:val="000000"/>
          <w:sz w:val="28"/>
        </w:rPr>
        <w:t>
      2)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1239"/>
    <w:bookmarkStart w:name="z1273" w:id="1240"/>
    <w:p>
      <w:pPr>
        <w:spacing w:after="0"/>
        <w:ind w:left="0"/>
        <w:jc w:val="both"/>
      </w:pPr>
      <w:r>
        <w:rPr>
          <w:rFonts w:ascii="Times New Roman"/>
          <w:b w:val="false"/>
          <w:i w:val="false"/>
          <w:color w:val="000000"/>
          <w:sz w:val="28"/>
        </w:rPr>
        <w:t>
      3) заңнамада белгіленген тәртіпте Департаменттің мүдделерін сотта қорғауды ұйымдастыру және жүзеге асыру;</w:t>
      </w:r>
    </w:p>
    <w:bookmarkEnd w:id="1240"/>
    <w:bookmarkStart w:name="z1274" w:id="1241"/>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ұйымдастыру және өткізу;</w:t>
      </w:r>
    </w:p>
    <w:bookmarkEnd w:id="1241"/>
    <w:bookmarkStart w:name="z1275" w:id="1242"/>
    <w:p>
      <w:pPr>
        <w:spacing w:after="0"/>
        <w:ind w:left="0"/>
        <w:jc w:val="both"/>
      </w:pPr>
      <w:r>
        <w:rPr>
          <w:rFonts w:ascii="Times New Roman"/>
          <w:b w:val="false"/>
          <w:i w:val="false"/>
          <w:color w:val="000000"/>
          <w:sz w:val="28"/>
        </w:rPr>
        <w:t>
      5) қызметтік жұмысты және орындаушылық тәртіпті бұзу фактілері бойынша қызметтік тексерістер жүргізу, олардың себептерін анықтау, талдау және бұзушылықтарды болдырмау бойынша шаралар қабылдау;</w:t>
      </w:r>
    </w:p>
    <w:bookmarkEnd w:id="1242"/>
    <w:bookmarkStart w:name="z1276" w:id="1243"/>
    <w:p>
      <w:pPr>
        <w:spacing w:after="0"/>
        <w:ind w:left="0"/>
        <w:jc w:val="both"/>
      </w:pPr>
      <w:r>
        <w:rPr>
          <w:rFonts w:ascii="Times New Roman"/>
          <w:b w:val="false"/>
          <w:i w:val="false"/>
          <w:color w:val="000000"/>
          <w:sz w:val="28"/>
        </w:rPr>
        <w:t>
      6)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1243"/>
    <w:bookmarkStart w:name="z1277" w:id="1244"/>
    <w:p>
      <w:pPr>
        <w:spacing w:after="0"/>
        <w:ind w:left="0"/>
        <w:jc w:val="both"/>
      </w:pPr>
      <w:r>
        <w:rPr>
          <w:rFonts w:ascii="Times New Roman"/>
          <w:b w:val="false"/>
          <w:i w:val="false"/>
          <w:color w:val="000000"/>
          <w:sz w:val="28"/>
        </w:rPr>
        <w:t>
      7) облыстың құлақтандыру жүйесіне техникалық тексерулер және азаматтық қорғау бойынша оқу-жаттығулар жүргізу кезінде қаланың құлақтандыру жүйесін қосу туралы өкім беру;</w:t>
      </w:r>
    </w:p>
    <w:bookmarkEnd w:id="1244"/>
    <w:bookmarkStart w:name="z1278" w:id="1245"/>
    <w:p>
      <w:pPr>
        <w:spacing w:after="0"/>
        <w:ind w:left="0"/>
        <w:jc w:val="both"/>
      </w:pPr>
      <w:r>
        <w:rPr>
          <w:rFonts w:ascii="Times New Roman"/>
          <w:b w:val="false"/>
          <w:i w:val="false"/>
          <w:color w:val="000000"/>
          <w:sz w:val="28"/>
        </w:rPr>
        <w:t>
      8)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1245"/>
    <w:bookmarkStart w:name="z1279" w:id="1246"/>
    <w:p>
      <w:pPr>
        <w:spacing w:after="0"/>
        <w:ind w:left="0"/>
        <w:jc w:val="both"/>
      </w:pPr>
      <w:r>
        <w:rPr>
          <w:rFonts w:ascii="Times New Roman"/>
          <w:b w:val="false"/>
          <w:i w:val="false"/>
          <w:color w:val="000000"/>
          <w:sz w:val="28"/>
        </w:rPr>
        <w:t>
      9) қолданыстағы заңнамалық актілерде көзделген өзге құқықтар мен міндеттерді жүзеге асыру.</w:t>
      </w:r>
    </w:p>
    <w:bookmarkEnd w:id="1246"/>
    <w:bookmarkStart w:name="z1280" w:id="1247"/>
    <w:p>
      <w:pPr>
        <w:spacing w:after="0"/>
        <w:ind w:left="0"/>
        <w:jc w:val="both"/>
      </w:pPr>
      <w:r>
        <w:rPr>
          <w:rFonts w:ascii="Times New Roman"/>
          <w:b w:val="false"/>
          <w:i w:val="false"/>
          <w:color w:val="000000"/>
          <w:sz w:val="28"/>
        </w:rPr>
        <w:t>
      15. Функциялары:</w:t>
      </w:r>
    </w:p>
    <w:bookmarkEnd w:id="1247"/>
    <w:bookmarkStart w:name="z1281" w:id="1248"/>
    <w:p>
      <w:pPr>
        <w:spacing w:after="0"/>
        <w:ind w:left="0"/>
        <w:jc w:val="both"/>
      </w:pPr>
      <w:r>
        <w:rPr>
          <w:rFonts w:ascii="Times New Roman"/>
          <w:b w:val="false"/>
          <w:i w:val="false"/>
          <w:color w:val="000000"/>
          <w:sz w:val="28"/>
        </w:rPr>
        <w:t>
      1) азаматтық қорғау саласындағы мемлекеттік саясатты жүзеге асыруды, азаматтық қорғаудың мемлекеттік жүйесі аумақтық кіші жүйесінің жұмыс істеуі мен одан әрі дамуын қамтамасыз ету;</w:t>
      </w:r>
    </w:p>
    <w:bookmarkEnd w:id="1248"/>
    <w:bookmarkStart w:name="z1282" w:id="1249"/>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1249"/>
    <w:bookmarkStart w:name="z1283" w:id="1250"/>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және өнеркәсіптік қауіпсіздігін қамтамасыз етуге және қала аумағында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1250"/>
    <w:bookmarkStart w:name="z1284" w:id="1251"/>
    <w:p>
      <w:pPr>
        <w:spacing w:after="0"/>
        <w:ind w:left="0"/>
        <w:jc w:val="both"/>
      </w:pPr>
      <w:r>
        <w:rPr>
          <w:rFonts w:ascii="Times New Roman"/>
          <w:b w:val="false"/>
          <w:i w:val="false"/>
          <w:color w:val="000000"/>
          <w:sz w:val="28"/>
        </w:rPr>
        <w:t>
      4) табиғи және техногендік сипаттағы төтенше жағдайларды мемлекеттік есепке алуды жүргізу;</w:t>
      </w:r>
    </w:p>
    <w:bookmarkEnd w:id="1251"/>
    <w:bookmarkStart w:name="z1285" w:id="1252"/>
    <w:p>
      <w:pPr>
        <w:spacing w:after="0"/>
        <w:ind w:left="0"/>
        <w:jc w:val="both"/>
      </w:pPr>
      <w:r>
        <w:rPr>
          <w:rFonts w:ascii="Times New Roman"/>
          <w:b w:val="false"/>
          <w:i w:val="false"/>
          <w:color w:val="000000"/>
          <w:sz w:val="28"/>
        </w:rPr>
        <w:t>
      5) Департаменттің жауынгерлік және жұмылдыру әзірлігін қамтамасыз ету;</w:t>
      </w:r>
    </w:p>
    <w:bookmarkEnd w:id="1252"/>
    <w:bookmarkStart w:name="z1286" w:id="1253"/>
    <w:p>
      <w:pPr>
        <w:spacing w:after="0"/>
        <w:ind w:left="0"/>
        <w:jc w:val="both"/>
      </w:pPr>
      <w:r>
        <w:rPr>
          <w:rFonts w:ascii="Times New Roman"/>
          <w:b w:val="false"/>
          <w:i w:val="false"/>
          <w:color w:val="000000"/>
          <w:sz w:val="28"/>
        </w:rPr>
        <w:t>
      6)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1253"/>
    <w:bookmarkStart w:name="z1287" w:id="1254"/>
    <w:p>
      <w:pPr>
        <w:spacing w:after="0"/>
        <w:ind w:left="0"/>
        <w:jc w:val="both"/>
      </w:pPr>
      <w:r>
        <w:rPr>
          <w:rFonts w:ascii="Times New Roman"/>
          <w:b w:val="false"/>
          <w:i w:val="false"/>
          <w:color w:val="000000"/>
          <w:sz w:val="28"/>
        </w:rPr>
        <w:t>
      7) азаматтық қорғау саласында ақпараттық-талдау қызметін жүзеге асыру;</w:t>
      </w:r>
    </w:p>
    <w:bookmarkEnd w:id="1254"/>
    <w:bookmarkStart w:name="z1288" w:id="1255"/>
    <w:p>
      <w:pPr>
        <w:spacing w:after="0"/>
        <w:ind w:left="0"/>
        <w:jc w:val="both"/>
      </w:pPr>
      <w:r>
        <w:rPr>
          <w:rFonts w:ascii="Times New Roman"/>
          <w:b w:val="false"/>
          <w:i w:val="false"/>
          <w:color w:val="000000"/>
          <w:sz w:val="28"/>
        </w:rPr>
        <w:t>
      8) табиғи және техногендік сипаттағы төтенше жағдайлар аймағындағы халыққа шұғыл медициналық және психологиялық көмек көрсету, төтенше жағдайларды жоюға қатысушылардың денсаулығын сақтау, қалпына келтіру және оңалтуды қамтамасыз ету;</w:t>
      </w:r>
    </w:p>
    <w:bookmarkEnd w:id="1255"/>
    <w:bookmarkStart w:name="z1289" w:id="1256"/>
    <w:p>
      <w:pPr>
        <w:spacing w:after="0"/>
        <w:ind w:left="0"/>
        <w:jc w:val="both"/>
      </w:pPr>
      <w:r>
        <w:rPr>
          <w:rFonts w:ascii="Times New Roman"/>
          <w:b w:val="false"/>
          <w:i w:val="false"/>
          <w:color w:val="000000"/>
          <w:sz w:val="28"/>
        </w:rPr>
        <w:t>
      9) комиссиясының құрамында өз құзыреті шегінде төтенше жағдайлардың туындауына әкеп соққан аварияларды, зілзалалар мен апаттарды тергеуді ұйымдастыру және жүргізу;</w:t>
      </w:r>
    </w:p>
    <w:bookmarkEnd w:id="1256"/>
    <w:bookmarkStart w:name="z1290" w:id="1257"/>
    <w:p>
      <w:pPr>
        <w:spacing w:after="0"/>
        <w:ind w:left="0"/>
        <w:jc w:val="both"/>
      </w:pPr>
      <w:r>
        <w:rPr>
          <w:rFonts w:ascii="Times New Roman"/>
          <w:b w:val="false"/>
          <w:i w:val="false"/>
          <w:color w:val="000000"/>
          <w:sz w:val="28"/>
        </w:rPr>
        <w:t>
      10) қолданыстағы заңнамаға сәйкес төтенше жағдайларды жою кезінде ұйымдардың материалдық-техникалық ресурстарын жұмылдыру;</w:t>
      </w:r>
    </w:p>
    <w:bookmarkEnd w:id="1257"/>
    <w:bookmarkStart w:name="z1291" w:id="1258"/>
    <w:p>
      <w:pPr>
        <w:spacing w:after="0"/>
        <w:ind w:left="0"/>
        <w:jc w:val="both"/>
      </w:pPr>
      <w:r>
        <w:rPr>
          <w:rFonts w:ascii="Times New Roman"/>
          <w:b w:val="false"/>
          <w:i w:val="false"/>
          <w:color w:val="000000"/>
          <w:sz w:val="28"/>
        </w:rPr>
        <w:t>
      11) азаматтық қорғау құралдарына қажеттілікті айқындау үшін Министрлікке және жергілікті атқарушы органға ұсыныстар дайындау;</w:t>
      </w:r>
    </w:p>
    <w:bookmarkEnd w:id="1258"/>
    <w:bookmarkStart w:name="z1292" w:id="1259"/>
    <w:p>
      <w:pPr>
        <w:spacing w:after="0"/>
        <w:ind w:left="0"/>
        <w:jc w:val="both"/>
      </w:pPr>
      <w:r>
        <w:rPr>
          <w:rFonts w:ascii="Times New Roman"/>
          <w:b w:val="false"/>
          <w:i w:val="false"/>
          <w:color w:val="000000"/>
          <w:sz w:val="28"/>
        </w:rPr>
        <w:t>
      12) қорғаныш құрылыстарын есепке қоюды және есептен шығаруды жүзеге асыру;</w:t>
      </w:r>
    </w:p>
    <w:bookmarkEnd w:id="1259"/>
    <w:bookmarkStart w:name="z1293" w:id="1260"/>
    <w:p>
      <w:pPr>
        <w:spacing w:after="0"/>
        <w:ind w:left="0"/>
        <w:jc w:val="both"/>
      </w:pPr>
      <w:r>
        <w:rPr>
          <w:rFonts w:ascii="Times New Roman"/>
          <w:b w:val="false"/>
          <w:i w:val="false"/>
          <w:color w:val="000000"/>
          <w:sz w:val="28"/>
        </w:rPr>
        <w:t>
      13) азаматтық қорғаудың басқару органдары мен күштерін даярлау жөніндегі іс-шаралар жоспарын әзірлеу;</w:t>
      </w:r>
    </w:p>
    <w:bookmarkEnd w:id="1260"/>
    <w:bookmarkStart w:name="z1294" w:id="1261"/>
    <w:p>
      <w:pPr>
        <w:spacing w:after="0"/>
        <w:ind w:left="0"/>
        <w:jc w:val="both"/>
      </w:pPr>
      <w:r>
        <w:rPr>
          <w:rFonts w:ascii="Times New Roman"/>
          <w:b w:val="false"/>
          <w:i w:val="false"/>
          <w:color w:val="000000"/>
          <w:sz w:val="28"/>
        </w:rPr>
        <w:t>
      14) Азаматтық қорғаныс жоспарын әзірлеу және оны азаматтық қорғаныстың бастығы – облыс әкіміне бекіту үшін енгізу;</w:t>
      </w:r>
    </w:p>
    <w:bookmarkEnd w:id="1261"/>
    <w:bookmarkStart w:name="z1295" w:id="1262"/>
    <w:p>
      <w:pPr>
        <w:spacing w:after="0"/>
        <w:ind w:left="0"/>
        <w:jc w:val="both"/>
      </w:pPr>
      <w:r>
        <w:rPr>
          <w:rFonts w:ascii="Times New Roman"/>
          <w:b w:val="false"/>
          <w:i w:val="false"/>
          <w:color w:val="000000"/>
          <w:sz w:val="28"/>
        </w:rPr>
        <w:t>
      15) облыс аудандарының азаматтық қорғаныс жоспарларын келісу;</w:t>
      </w:r>
    </w:p>
    <w:bookmarkEnd w:id="1262"/>
    <w:bookmarkStart w:name="z1296" w:id="1263"/>
    <w:p>
      <w:pPr>
        <w:spacing w:after="0"/>
        <w:ind w:left="0"/>
        <w:jc w:val="both"/>
      </w:pPr>
      <w:r>
        <w:rPr>
          <w:rFonts w:ascii="Times New Roman"/>
          <w:b w:val="false"/>
          <w:i w:val="false"/>
          <w:color w:val="000000"/>
          <w:sz w:val="28"/>
        </w:rPr>
        <w:t>
      16) жергілікті ауқымдағы төтенше жағдайларды жою жөніндегі іс-қимылдар жоспарларын әзірлеу және оларды облыс әкіміне бекітуге ұсыну;</w:t>
      </w:r>
    </w:p>
    <w:bookmarkEnd w:id="1263"/>
    <w:bookmarkStart w:name="z1297" w:id="1264"/>
    <w:p>
      <w:pPr>
        <w:spacing w:after="0"/>
        <w:ind w:left="0"/>
        <w:jc w:val="both"/>
      </w:pPr>
      <w:r>
        <w:rPr>
          <w:rFonts w:ascii="Times New Roman"/>
          <w:b w:val="false"/>
          <w:i w:val="false"/>
          <w:color w:val="000000"/>
          <w:sz w:val="28"/>
        </w:rPr>
        <w:t>
      17) облыс аудандарының төтенше жағдайларды жою жөніндегі іс-қимылдар жоспарларын келісу;</w:t>
      </w:r>
    </w:p>
    <w:bookmarkEnd w:id="1264"/>
    <w:bookmarkStart w:name="z1298" w:id="1265"/>
    <w:p>
      <w:pPr>
        <w:spacing w:after="0"/>
        <w:ind w:left="0"/>
        <w:jc w:val="both"/>
      </w:pPr>
      <w:r>
        <w:rPr>
          <w:rFonts w:ascii="Times New Roman"/>
          <w:b w:val="false"/>
          <w:i w:val="false"/>
          <w:color w:val="000000"/>
          <w:sz w:val="28"/>
        </w:rPr>
        <w:t>
      18) азаматтық қорғаныс жоспарларының және төтенше жағдайларды жою жөніндегі іс-қимылдар жоспарларының құрылымын айқындау жөнінде Азаматтық қорғаныс және әскери бөлімдер комитетіне ұсыныстар енгізу;</w:t>
      </w:r>
    </w:p>
    <w:bookmarkEnd w:id="1265"/>
    <w:bookmarkStart w:name="z1299" w:id="1266"/>
    <w:p>
      <w:pPr>
        <w:spacing w:after="0"/>
        <w:ind w:left="0"/>
        <w:jc w:val="both"/>
      </w:pPr>
      <w:r>
        <w:rPr>
          <w:rFonts w:ascii="Times New Roman"/>
          <w:b w:val="false"/>
          <w:i w:val="false"/>
          <w:color w:val="000000"/>
          <w:sz w:val="28"/>
        </w:rPr>
        <w:t>
      19) Азаматтық қорғаныстың инженерлік-техникалық іс-шараларының көлемі және мазмұны жөнінде Азаматтық қорғаныс және әскери бөлімдер комитетіне ұсыныстар енгізу;</w:t>
      </w:r>
    </w:p>
    <w:bookmarkEnd w:id="1266"/>
    <w:bookmarkStart w:name="z1300" w:id="1267"/>
    <w:p>
      <w:pPr>
        <w:spacing w:after="0"/>
        <w:ind w:left="0"/>
        <w:jc w:val="both"/>
      </w:pPr>
      <w:r>
        <w:rPr>
          <w:rFonts w:ascii="Times New Roman"/>
          <w:b w:val="false"/>
          <w:i w:val="false"/>
          <w:color w:val="000000"/>
          <w:sz w:val="28"/>
        </w:rPr>
        <w:t>
      20) қосалқы (қалалық, қала сыртындағы), көмекші және жылжымалы басқару пункттерін құру бойынша ұсыныстарды азаматтық қорғаныстың бастығы – облыс әкіміне енгізу;</w:t>
      </w:r>
    </w:p>
    <w:bookmarkEnd w:id="1267"/>
    <w:bookmarkStart w:name="z1301" w:id="1268"/>
    <w:p>
      <w:pPr>
        <w:spacing w:after="0"/>
        <w:ind w:left="0"/>
        <w:jc w:val="both"/>
      </w:pPr>
      <w:r>
        <w:rPr>
          <w:rFonts w:ascii="Times New Roman"/>
          <w:b w:val="false"/>
          <w:i w:val="false"/>
          <w:color w:val="000000"/>
          <w:sz w:val="28"/>
        </w:rPr>
        <w:t>
      21) елді мекендер мен аса маңызды мемлекеттік меншік объектілерінің аумақтарын өрттерден қорғауды қамтамасыз ету;</w:t>
      </w:r>
    </w:p>
    <w:bookmarkEnd w:id="1268"/>
    <w:bookmarkStart w:name="z1302" w:id="1269"/>
    <w:p>
      <w:pPr>
        <w:spacing w:after="0"/>
        <w:ind w:left="0"/>
        <w:jc w:val="both"/>
      </w:pPr>
      <w:r>
        <w:rPr>
          <w:rFonts w:ascii="Times New Roman"/>
          <w:b w:val="false"/>
          <w:i w:val="false"/>
          <w:color w:val="000000"/>
          <w:sz w:val="28"/>
        </w:rPr>
        <w:t>
      22) өртке қарсы ерікті құралымдардың тізілімін жүргізу;</w:t>
      </w:r>
    </w:p>
    <w:bookmarkEnd w:id="1269"/>
    <w:bookmarkStart w:name="z1303" w:id="1270"/>
    <w:p>
      <w:pPr>
        <w:spacing w:after="0"/>
        <w:ind w:left="0"/>
        <w:jc w:val="both"/>
      </w:pPr>
      <w:r>
        <w:rPr>
          <w:rFonts w:ascii="Times New Roman"/>
          <w:b w:val="false"/>
          <w:i w:val="false"/>
          <w:color w:val="000000"/>
          <w:sz w:val="28"/>
        </w:rPr>
        <w:t>
      23) тиісті аумақта төтенше жағдайлардың алдын алу жөніндегі жоспарларды әзірлеу;</w:t>
      </w:r>
    </w:p>
    <w:bookmarkEnd w:id="1270"/>
    <w:bookmarkStart w:name="z1304" w:id="1271"/>
    <w:p>
      <w:pPr>
        <w:spacing w:after="0"/>
        <w:ind w:left="0"/>
        <w:jc w:val="both"/>
      </w:pPr>
      <w:r>
        <w:rPr>
          <w:rFonts w:ascii="Times New Roman"/>
          <w:b w:val="false"/>
          <w:i w:val="false"/>
          <w:color w:val="000000"/>
          <w:sz w:val="28"/>
        </w:rPr>
        <w:t>
      24) облыс, қалалар мен аудандардың қауіпсіздік паспорттарын және табиғи және техногендік сипаттағы төтенше жағдайлар қатерлерінің каталогтарын әзірлеу;</w:t>
      </w:r>
    </w:p>
    <w:bookmarkEnd w:id="1271"/>
    <w:bookmarkStart w:name="z1305" w:id="1272"/>
    <w:p>
      <w:pPr>
        <w:spacing w:after="0"/>
        <w:ind w:left="0"/>
        <w:jc w:val="both"/>
      </w:pPr>
      <w:r>
        <w:rPr>
          <w:rFonts w:ascii="Times New Roman"/>
          <w:b w:val="false"/>
          <w:i w:val="false"/>
          <w:color w:val="000000"/>
          <w:sz w:val="28"/>
        </w:rPr>
        <w:t>
      25) жергілікті ауқымдағы төтенше жағдайлар кезінде облыс әкімінің табиғи және техногендік сипаттағы төтенше жағдайды жариялауы туралы ұсыныстарды жергілікті атқарушы органға енгізу;</w:t>
      </w:r>
    </w:p>
    <w:bookmarkEnd w:id="1272"/>
    <w:bookmarkStart w:name="z1306" w:id="1273"/>
    <w:p>
      <w:pPr>
        <w:spacing w:after="0"/>
        <w:ind w:left="0"/>
        <w:jc w:val="both"/>
      </w:pPr>
      <w:r>
        <w:rPr>
          <w:rFonts w:ascii="Times New Roman"/>
          <w:b w:val="false"/>
          <w:i w:val="false"/>
          <w:color w:val="000000"/>
          <w:sz w:val="28"/>
        </w:rPr>
        <w:t>
      26) төтенше жағдайлар кезінде авариялық-құтқару және шұғыл жұмыстар жүргізуді ұйымдастыру;</w:t>
      </w:r>
    </w:p>
    <w:bookmarkEnd w:id="1273"/>
    <w:bookmarkStart w:name="z1307" w:id="1274"/>
    <w:p>
      <w:pPr>
        <w:spacing w:after="0"/>
        <w:ind w:left="0"/>
        <w:jc w:val="both"/>
      </w:pPr>
      <w:r>
        <w:rPr>
          <w:rFonts w:ascii="Times New Roman"/>
          <w:b w:val="false"/>
          <w:i w:val="false"/>
          <w:color w:val="000000"/>
          <w:sz w:val="28"/>
        </w:rPr>
        <w:t>
      27) суда құтқару және сүңгуірлік-іздестіру жұмыстарын ұйымдастыру және жүргізу;</w:t>
      </w:r>
    </w:p>
    <w:bookmarkEnd w:id="1274"/>
    <w:bookmarkStart w:name="z1308" w:id="1275"/>
    <w:p>
      <w:pPr>
        <w:spacing w:after="0"/>
        <w:ind w:left="0"/>
        <w:jc w:val="both"/>
      </w:pPr>
      <w:r>
        <w:rPr>
          <w:rFonts w:ascii="Times New Roman"/>
          <w:b w:val="false"/>
          <w:i w:val="false"/>
          <w:color w:val="000000"/>
          <w:sz w:val="28"/>
        </w:rPr>
        <w:t>
      28) облыс аумағындағы өртке қарсы және авариялық-құтқару қызметтері мен құралымдарының қызметін үйлестіру;</w:t>
      </w:r>
    </w:p>
    <w:bookmarkEnd w:id="1275"/>
    <w:bookmarkStart w:name="z1309" w:id="1276"/>
    <w:p>
      <w:pPr>
        <w:spacing w:after="0"/>
        <w:ind w:left="0"/>
        <w:jc w:val="both"/>
      </w:pPr>
      <w:r>
        <w:rPr>
          <w:rFonts w:ascii="Times New Roman"/>
          <w:b w:val="false"/>
          <w:i w:val="false"/>
          <w:color w:val="000000"/>
          <w:sz w:val="28"/>
        </w:rPr>
        <w:t>
      29) су айдындарындағы төтенше жағдайлардың алдын алуға бағытталған профилактикалық жұмысты ұйымдастыру және жүргізу;</w:t>
      </w:r>
    </w:p>
    <w:bookmarkEnd w:id="1276"/>
    <w:bookmarkStart w:name="z1310" w:id="1277"/>
    <w:p>
      <w:pPr>
        <w:spacing w:after="0"/>
        <w:ind w:left="0"/>
        <w:jc w:val="both"/>
      </w:pPr>
      <w:r>
        <w:rPr>
          <w:rFonts w:ascii="Times New Roman"/>
          <w:b w:val="false"/>
          <w:i w:val="false"/>
          <w:color w:val="000000"/>
          <w:sz w:val="28"/>
        </w:rPr>
        <w:t>
      30) өз құзыреті шегінде жергілікті атқарушы органымен бірлесіп басқару, құлақтандыру мен байланыс жүйелерін дамыту және оларды қаланың аумағында пайдалануға әзірлікте ұстау;</w:t>
      </w:r>
    </w:p>
    <w:bookmarkEnd w:id="1277"/>
    <w:bookmarkStart w:name="z1311" w:id="1278"/>
    <w:p>
      <w:pPr>
        <w:spacing w:after="0"/>
        <w:ind w:left="0"/>
        <w:jc w:val="both"/>
      </w:pPr>
      <w:r>
        <w:rPr>
          <w:rFonts w:ascii="Times New Roman"/>
          <w:b w:val="false"/>
          <w:i w:val="false"/>
          <w:color w:val="000000"/>
          <w:sz w:val="28"/>
        </w:rPr>
        <w:t>
      31)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1278"/>
    <w:bookmarkStart w:name="z1312" w:id="1279"/>
    <w:p>
      <w:pPr>
        <w:spacing w:after="0"/>
        <w:ind w:left="0"/>
        <w:jc w:val="both"/>
      </w:pPr>
      <w:r>
        <w:rPr>
          <w:rFonts w:ascii="Times New Roman"/>
          <w:b w:val="false"/>
          <w:i w:val="false"/>
          <w:color w:val="000000"/>
          <w:sz w:val="28"/>
        </w:rPr>
        <w:t>
      32) облыс аумағында бірыңғай кезекшілік-диспетчерлік "112" қызметін дамыту және жұмыс істеуін қамтамасыз ету;</w:t>
      </w:r>
    </w:p>
    <w:bookmarkEnd w:id="1279"/>
    <w:bookmarkStart w:name="z1313" w:id="1280"/>
    <w:p>
      <w:pPr>
        <w:spacing w:after="0"/>
        <w:ind w:left="0"/>
        <w:jc w:val="both"/>
      </w:pPr>
      <w:r>
        <w:rPr>
          <w:rFonts w:ascii="Times New Roman"/>
          <w:b w:val="false"/>
          <w:i w:val="false"/>
          <w:color w:val="000000"/>
          <w:sz w:val="28"/>
        </w:rPr>
        <w:t>
      33) облыстың аумағында бірыңғай кезекшілік-диспетчерлік "112" қызметімен автоматтандырылған жүйелердің өзара іс-қимылын ұйымдастыру;</w:t>
      </w:r>
    </w:p>
    <w:bookmarkEnd w:id="1280"/>
    <w:bookmarkStart w:name="z1314" w:id="1281"/>
    <w:p>
      <w:pPr>
        <w:spacing w:after="0"/>
        <w:ind w:left="0"/>
        <w:jc w:val="both"/>
      </w:pPr>
      <w:r>
        <w:rPr>
          <w:rFonts w:ascii="Times New Roman"/>
          <w:b w:val="false"/>
          <w:i w:val="false"/>
          <w:color w:val="000000"/>
          <w:sz w:val="28"/>
        </w:rPr>
        <w:t>
      34) өз құзыреті шегінде азаматтық қорғаудың мемлекеттік жүйесінің корпоративтік ақпараттық-коммуникациялық жүйесінің, жоспарлау және жедел басқару орталықтарының жұмыс істеуін қамтамасыз ету;</w:t>
      </w:r>
    </w:p>
    <w:bookmarkEnd w:id="1281"/>
    <w:bookmarkStart w:name="z1315" w:id="1282"/>
    <w:p>
      <w:pPr>
        <w:spacing w:after="0"/>
        <w:ind w:left="0"/>
        <w:jc w:val="both"/>
      </w:pPr>
      <w:r>
        <w:rPr>
          <w:rFonts w:ascii="Times New Roman"/>
          <w:b w:val="false"/>
          <w:i w:val="false"/>
          <w:color w:val="000000"/>
          <w:sz w:val="28"/>
        </w:rPr>
        <w:t>
      35) азаматтық қорғау саласындағы ғылыми зерттеулер жүргізу туралы ұсыныстар енгізу, білімді насихаттауды, халықты және мамандарды оқытуды ұйымдастыру;</w:t>
      </w:r>
    </w:p>
    <w:bookmarkEnd w:id="1282"/>
    <w:bookmarkStart w:name="z1316" w:id="1283"/>
    <w:p>
      <w:pPr>
        <w:spacing w:after="0"/>
        <w:ind w:left="0"/>
        <w:jc w:val="both"/>
      </w:pPr>
      <w:r>
        <w:rPr>
          <w:rFonts w:ascii="Times New Roman"/>
          <w:b w:val="false"/>
          <w:i w:val="false"/>
          <w:color w:val="000000"/>
          <w:sz w:val="28"/>
        </w:rPr>
        <w:t>
      36)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1283"/>
    <w:bookmarkStart w:name="z1317" w:id="1284"/>
    <w:p>
      <w:pPr>
        <w:spacing w:after="0"/>
        <w:ind w:left="0"/>
        <w:jc w:val="both"/>
      </w:pPr>
      <w:r>
        <w:rPr>
          <w:rFonts w:ascii="Times New Roman"/>
          <w:b w:val="false"/>
          <w:i w:val="false"/>
          <w:color w:val="000000"/>
          <w:sz w:val="28"/>
        </w:rPr>
        <w:t>
      37) ерікті өрт сөндірушілерді кейінгі даярлаудың бағдарламасын бекіту;</w:t>
      </w:r>
    </w:p>
    <w:bookmarkEnd w:id="1284"/>
    <w:bookmarkStart w:name="z1318" w:id="1285"/>
    <w:p>
      <w:pPr>
        <w:spacing w:after="0"/>
        <w:ind w:left="0"/>
        <w:jc w:val="both"/>
      </w:pPr>
      <w:r>
        <w:rPr>
          <w:rFonts w:ascii="Times New Roman"/>
          <w:b w:val="false"/>
          <w:i w:val="false"/>
          <w:color w:val="000000"/>
          <w:sz w:val="28"/>
        </w:rPr>
        <w:t>
      38) өрт қауіпсіздігі саласындағы мемлекеттік бақылауды және қадағалауды жүзеге асыру;</w:t>
      </w:r>
    </w:p>
    <w:bookmarkEnd w:id="1285"/>
    <w:bookmarkStart w:name="z1319" w:id="1286"/>
    <w:p>
      <w:pPr>
        <w:spacing w:after="0"/>
        <w:ind w:left="0"/>
        <w:jc w:val="both"/>
      </w:pPr>
      <w:r>
        <w:rPr>
          <w:rFonts w:ascii="Times New Roman"/>
          <w:b w:val="false"/>
          <w:i w:val="false"/>
          <w:color w:val="000000"/>
          <w:sz w:val="28"/>
        </w:rPr>
        <w:t>
      39) азаматтық қорғаныс саласындағы мемлекеттік бақылауды жүзеге асыру;</w:t>
      </w:r>
    </w:p>
    <w:bookmarkEnd w:id="1286"/>
    <w:bookmarkStart w:name="z1320" w:id="1287"/>
    <w:p>
      <w:pPr>
        <w:spacing w:after="0"/>
        <w:ind w:left="0"/>
        <w:jc w:val="both"/>
      </w:pPr>
      <w:r>
        <w:rPr>
          <w:rFonts w:ascii="Times New Roman"/>
          <w:b w:val="false"/>
          <w:i w:val="false"/>
          <w:color w:val="000000"/>
          <w:sz w:val="28"/>
        </w:rPr>
        <w:t>
      40) өнеркәсіптік қауіпсіздік саласында мемлекеттік бақылауды және қадағалауды жүзеге асыру;</w:t>
      </w:r>
    </w:p>
    <w:bookmarkEnd w:id="1287"/>
    <w:bookmarkStart w:name="z1321" w:id="1288"/>
    <w:p>
      <w:pPr>
        <w:spacing w:after="0"/>
        <w:ind w:left="0"/>
        <w:jc w:val="both"/>
      </w:pPr>
      <w:r>
        <w:rPr>
          <w:rFonts w:ascii="Times New Roman"/>
          <w:b w:val="false"/>
          <w:i w:val="false"/>
          <w:color w:val="000000"/>
          <w:sz w:val="28"/>
        </w:rPr>
        <w:t>
      41) елді мекендер мен объектілерде өртке қарсы күреске өрт сөндіру бөлімшелерінің әзірлігін бақылауды жүзеге асыру;</w:t>
      </w:r>
    </w:p>
    <w:bookmarkEnd w:id="1288"/>
    <w:bookmarkStart w:name="z1322" w:id="1289"/>
    <w:p>
      <w:pPr>
        <w:spacing w:after="0"/>
        <w:ind w:left="0"/>
        <w:jc w:val="both"/>
      </w:pPr>
      <w:r>
        <w:rPr>
          <w:rFonts w:ascii="Times New Roman"/>
          <w:b w:val="false"/>
          <w:i w:val="false"/>
          <w:color w:val="000000"/>
          <w:sz w:val="28"/>
        </w:rPr>
        <w:t>
      42) су айдындарында қауіпсіздік қағидаларының сақталуына бақылауды жүзеге асыру;</w:t>
      </w:r>
    </w:p>
    <w:bookmarkEnd w:id="1289"/>
    <w:bookmarkStart w:name="z1323" w:id="1290"/>
    <w:p>
      <w:pPr>
        <w:spacing w:after="0"/>
        <w:ind w:left="0"/>
        <w:jc w:val="both"/>
      </w:pPr>
      <w:r>
        <w:rPr>
          <w:rFonts w:ascii="Times New Roman"/>
          <w:b w:val="false"/>
          <w:i w:val="false"/>
          <w:color w:val="000000"/>
          <w:sz w:val="28"/>
        </w:rPr>
        <w:t>
      43) өрт және өнеркәсіптік қауіпсіздігі, азаматтық қорғаныс саласында әкімшілік құқық бұзушылықтар туралы істер жүргізуді жүзеге асыру;</w:t>
      </w:r>
    </w:p>
    <w:bookmarkEnd w:id="1290"/>
    <w:bookmarkStart w:name="z1324" w:id="1291"/>
    <w:p>
      <w:pPr>
        <w:spacing w:after="0"/>
        <w:ind w:left="0"/>
        <w:jc w:val="both"/>
      </w:pPr>
      <w:r>
        <w:rPr>
          <w:rFonts w:ascii="Times New Roman"/>
          <w:b w:val="false"/>
          <w:i w:val="false"/>
          <w:color w:val="000000"/>
          <w:sz w:val="28"/>
        </w:rPr>
        <w:t>
      44)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1291"/>
    <w:bookmarkStart w:name="z1325" w:id="1292"/>
    <w:p>
      <w:pPr>
        <w:spacing w:after="0"/>
        <w:ind w:left="0"/>
        <w:jc w:val="both"/>
      </w:pPr>
      <w:r>
        <w:rPr>
          <w:rFonts w:ascii="Times New Roman"/>
          <w:b w:val="false"/>
          <w:i w:val="false"/>
          <w:color w:val="000000"/>
          <w:sz w:val="28"/>
        </w:rPr>
        <w:t>
      45) анықталған бұзушылықтарды жою және азаматтық қорғаныс жөніндегі іс-шараларды орындау туралы азаматтарға, лауазымды және заңды тұлғаларға ұйғарымдар беру;</w:t>
      </w:r>
    </w:p>
    <w:bookmarkEnd w:id="1292"/>
    <w:bookmarkStart w:name="z1326" w:id="1293"/>
    <w:p>
      <w:pPr>
        <w:spacing w:after="0"/>
        <w:ind w:left="0"/>
        <w:jc w:val="both"/>
      </w:pPr>
      <w:r>
        <w:rPr>
          <w:rFonts w:ascii="Times New Roman"/>
          <w:b w:val="false"/>
          <w:i w:val="false"/>
          <w:color w:val="000000"/>
          <w:sz w:val="28"/>
        </w:rPr>
        <w:t>
      46) су айдындарында қауіпсіздік қағидаларын сақтамағаны үшін азаматтарға және заңды тұлғаларға ұйғарымдар беру;</w:t>
      </w:r>
    </w:p>
    <w:bookmarkEnd w:id="1293"/>
    <w:bookmarkStart w:name="z1327" w:id="1294"/>
    <w:p>
      <w:pPr>
        <w:spacing w:after="0"/>
        <w:ind w:left="0"/>
        <w:jc w:val="both"/>
      </w:pPr>
      <w:r>
        <w:rPr>
          <w:rFonts w:ascii="Times New Roman"/>
          <w:b w:val="false"/>
          <w:i w:val="false"/>
          <w:color w:val="000000"/>
          <w:sz w:val="28"/>
        </w:rPr>
        <w:t>
      47) субъектiлер өрт қауiпсiздiгi талаптарын бұза отырып жүзеге асыратын, сондай-ақ ұйымды,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w:t>
      </w:r>
    </w:p>
    <w:bookmarkEnd w:id="1294"/>
    <w:bookmarkStart w:name="z1328" w:id="1295"/>
    <w:p>
      <w:pPr>
        <w:spacing w:after="0"/>
        <w:ind w:left="0"/>
        <w:jc w:val="both"/>
      </w:pPr>
      <w:r>
        <w:rPr>
          <w:rFonts w:ascii="Times New Roman"/>
          <w:b w:val="false"/>
          <w:i w:val="false"/>
          <w:color w:val="000000"/>
          <w:sz w:val="28"/>
        </w:rPr>
        <w:t>
      48)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1295"/>
    <w:bookmarkStart w:name="z1329" w:id="1296"/>
    <w:p>
      <w:pPr>
        <w:spacing w:after="0"/>
        <w:ind w:left="0"/>
        <w:jc w:val="both"/>
      </w:pPr>
      <w:r>
        <w:rPr>
          <w:rFonts w:ascii="Times New Roman"/>
          <w:b w:val="false"/>
          <w:i w:val="false"/>
          <w:color w:val="000000"/>
          <w:sz w:val="28"/>
        </w:rPr>
        <w:t>
      49) өз құзыреті шегінде ұлттық қауіпсіздік жүйесін жетілдіру жөніндегі ұсыныстарды Министрлікке енгізу;</w:t>
      </w:r>
    </w:p>
    <w:bookmarkEnd w:id="1296"/>
    <w:bookmarkStart w:name="z1330" w:id="1297"/>
    <w:p>
      <w:pPr>
        <w:spacing w:after="0"/>
        <w:ind w:left="0"/>
        <w:jc w:val="both"/>
      </w:pPr>
      <w:r>
        <w:rPr>
          <w:rFonts w:ascii="Times New Roman"/>
          <w:b w:val="false"/>
          <w:i w:val="false"/>
          <w:color w:val="000000"/>
          <w:sz w:val="28"/>
        </w:rPr>
        <w:t>
      50) өз құзыреті шегінде терроризммен күрес жөніндегі аудандық штабтың жұмысына қатысу;</w:t>
      </w:r>
    </w:p>
    <w:bookmarkEnd w:id="1297"/>
    <w:bookmarkStart w:name="z1331" w:id="1298"/>
    <w:p>
      <w:pPr>
        <w:spacing w:after="0"/>
        <w:ind w:left="0"/>
        <w:jc w:val="both"/>
      </w:pPr>
      <w:r>
        <w:rPr>
          <w:rFonts w:ascii="Times New Roman"/>
          <w:b w:val="false"/>
          <w:i w:val="false"/>
          <w:color w:val="000000"/>
          <w:sz w:val="28"/>
        </w:rPr>
        <w:t>
      51) өз құзыреті шегінде аудандық Терроризмге қарсы комиссияның жұмысына қатысу;</w:t>
      </w:r>
    </w:p>
    <w:bookmarkEnd w:id="1298"/>
    <w:bookmarkStart w:name="z1332" w:id="1299"/>
    <w:p>
      <w:pPr>
        <w:spacing w:after="0"/>
        <w:ind w:left="0"/>
        <w:jc w:val="both"/>
      </w:pPr>
      <w:r>
        <w:rPr>
          <w:rFonts w:ascii="Times New Roman"/>
          <w:b w:val="false"/>
          <w:i w:val="false"/>
          <w:color w:val="000000"/>
          <w:sz w:val="28"/>
        </w:rPr>
        <w:t>
      52) облыс бойынша мемлекеттік өртке қарсы қызмет органдарының қатардағы және басшы құрамының лауазымына тағайындалған және жауынгерлік есептен белгіленген тәртіпте шығарылған әскери міндеттілерді арнайы есепке алуды жүргізу;</w:t>
      </w:r>
    </w:p>
    <w:bookmarkEnd w:id="1299"/>
    <w:bookmarkStart w:name="z1333" w:id="1300"/>
    <w:p>
      <w:pPr>
        <w:spacing w:after="0"/>
        <w:ind w:left="0"/>
        <w:jc w:val="both"/>
      </w:pPr>
      <w:r>
        <w:rPr>
          <w:rFonts w:ascii="Times New Roman"/>
          <w:b w:val="false"/>
          <w:i w:val="false"/>
          <w:color w:val="000000"/>
          <w:sz w:val="28"/>
        </w:rPr>
        <w:t>
      53)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Министрлікке ұсыныстар енгізу;</w:t>
      </w:r>
    </w:p>
    <w:bookmarkEnd w:id="1300"/>
    <w:bookmarkStart w:name="z1334" w:id="1301"/>
    <w:p>
      <w:pPr>
        <w:spacing w:after="0"/>
        <w:ind w:left="0"/>
        <w:jc w:val="both"/>
      </w:pPr>
      <w:r>
        <w:rPr>
          <w:rFonts w:ascii="Times New Roman"/>
          <w:b w:val="false"/>
          <w:i w:val="false"/>
          <w:color w:val="000000"/>
          <w:sz w:val="28"/>
        </w:rPr>
        <w:t>
      54) қылмыстық істер бойынша сотқа дейінгі іс жүргізу барысында сот актілерін, судьялардың талаптарын, прокурордың қаулыларын, ұйғарымдарын және талаптарын, анықтаушының жазбаша тапсырмаларын орындау;</w:t>
      </w:r>
    </w:p>
    <w:bookmarkEnd w:id="1301"/>
    <w:bookmarkStart w:name="z1335" w:id="1302"/>
    <w:p>
      <w:pPr>
        <w:spacing w:after="0"/>
        <w:ind w:left="0"/>
        <w:jc w:val="both"/>
      </w:pPr>
      <w:r>
        <w:rPr>
          <w:rFonts w:ascii="Times New Roman"/>
          <w:b w:val="false"/>
          <w:i w:val="false"/>
          <w:color w:val="000000"/>
          <w:sz w:val="28"/>
        </w:rPr>
        <w:t>
      55) өз құзыреті шегінде мемлекеттік өртке қарсы қызмет органдары құзыретіне жатқызылған қылмыстық құқық бұзушылықтардың алдын алуды және оларды ашуды ұйымдастырады және жүзеге асыру;</w:t>
      </w:r>
    </w:p>
    <w:bookmarkEnd w:id="1302"/>
    <w:bookmarkStart w:name="z1336" w:id="1303"/>
    <w:p>
      <w:pPr>
        <w:spacing w:after="0"/>
        <w:ind w:left="0"/>
        <w:jc w:val="both"/>
      </w:pPr>
      <w:r>
        <w:rPr>
          <w:rFonts w:ascii="Times New Roman"/>
          <w:b w:val="false"/>
          <w:i w:val="false"/>
          <w:color w:val="000000"/>
          <w:sz w:val="28"/>
        </w:rPr>
        <w:t>
      56) мемлекеттік өртке қарсы қызмет органдары құзыретіне жатқызылған қылмыстық құқық бұзушылықтар бойынша сотқа дейінгі тергеуді жүзеге асыру;</w:t>
      </w:r>
    </w:p>
    <w:bookmarkEnd w:id="1303"/>
    <w:bookmarkStart w:name="z1337" w:id="1304"/>
    <w:p>
      <w:pPr>
        <w:spacing w:after="0"/>
        <w:ind w:left="0"/>
        <w:jc w:val="both"/>
      </w:pPr>
      <w:r>
        <w:rPr>
          <w:rFonts w:ascii="Times New Roman"/>
          <w:b w:val="false"/>
          <w:i w:val="false"/>
          <w:color w:val="000000"/>
          <w:sz w:val="28"/>
        </w:rPr>
        <w:t>
      57)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1304"/>
    <w:bookmarkStart w:name="z1338" w:id="1305"/>
    <w:p>
      <w:pPr>
        <w:spacing w:after="0"/>
        <w:ind w:left="0"/>
        <w:jc w:val="both"/>
      </w:pPr>
      <w:r>
        <w:rPr>
          <w:rFonts w:ascii="Times New Roman"/>
          <w:b w:val="false"/>
          <w:i w:val="false"/>
          <w:color w:val="000000"/>
          <w:sz w:val="28"/>
        </w:rPr>
        <w:t>
      58) қауіпті өндірістік объектілердегі авариялар салдарынан болған авариялар мен жазатайым оқиғаларды тергеп-тексеруді өз құзыреті шегінде мүдделі мемлекеттік органдармен бірлесіп ұйымдастыруды және жүргізуді жүзеге асырады;</w:t>
      </w:r>
    </w:p>
    <w:bookmarkEnd w:id="1305"/>
    <w:bookmarkStart w:name="z1339" w:id="1306"/>
    <w:p>
      <w:pPr>
        <w:spacing w:after="0"/>
        <w:ind w:left="0"/>
        <w:jc w:val="both"/>
      </w:pPr>
      <w:r>
        <w:rPr>
          <w:rFonts w:ascii="Times New Roman"/>
          <w:b w:val="false"/>
          <w:i w:val="false"/>
          <w:color w:val="000000"/>
          <w:sz w:val="28"/>
        </w:rPr>
        <w:t>
      59) қауіпті өндірістік объектіні пайдалануға беру кезінде оны қабылдау сынақтарына, техникалық куәландыруға қатысады;</w:t>
      </w:r>
    </w:p>
    <w:bookmarkEnd w:id="1306"/>
    <w:bookmarkStart w:name="z1340" w:id="1307"/>
    <w:p>
      <w:pPr>
        <w:spacing w:after="0"/>
        <w:ind w:left="0"/>
        <w:jc w:val="both"/>
      </w:pPr>
      <w:r>
        <w:rPr>
          <w:rFonts w:ascii="Times New Roman"/>
          <w:b w:val="false"/>
          <w:i w:val="false"/>
          <w:color w:val="000000"/>
          <w:sz w:val="28"/>
        </w:rPr>
        <w:t>
      60) жарылыс жұмыстарын жүргізуге рұқсат береді;</w:t>
      </w:r>
    </w:p>
    <w:bookmarkEnd w:id="1307"/>
    <w:bookmarkStart w:name="z1341" w:id="1308"/>
    <w:p>
      <w:pPr>
        <w:spacing w:after="0"/>
        <w:ind w:left="0"/>
        <w:jc w:val="both"/>
      </w:pPr>
      <w:r>
        <w:rPr>
          <w:rFonts w:ascii="Times New Roman"/>
          <w:b w:val="false"/>
          <w:i w:val="false"/>
          <w:color w:val="000000"/>
          <w:sz w:val="28"/>
        </w:rPr>
        <w:t>
      61) адамдардың өмірі мен денсаулығына қатер төндіретін айрықша жағдайларда сот шешімінсіз дара кәсіпкерлердің, қауіпті өндірістік объектілерді, техникалық құрылғыларды пайдалануға байланысты ұйымдардың қызметін немесе қызметінің жекелеген түрлерін көрсетілген мерзімде міндетті түрде сотқа талап арыз бере отырып, үш күннен аспайтын мерзімге тоқтата тұрады немесе тыйым салады;</w:t>
      </w:r>
    </w:p>
    <w:bookmarkEnd w:id="1308"/>
    <w:bookmarkStart w:name="z1342" w:id="1309"/>
    <w:p>
      <w:pPr>
        <w:spacing w:after="0"/>
        <w:ind w:left="0"/>
        <w:jc w:val="both"/>
      </w:pPr>
      <w:r>
        <w:rPr>
          <w:rFonts w:ascii="Times New Roman"/>
          <w:b w:val="false"/>
          <w:i w:val="false"/>
          <w:color w:val="000000"/>
          <w:sz w:val="28"/>
        </w:rPr>
        <w:t>
      62) екі және одан да көп облыстар шегінде орналастырылатын қауіпті өндірістік объектіні, сондай-ақ "Азаматтық қорғау туралы" Қазақстан Республикасының Заңында белгіленген тәртіппен стратегиялық объектілерді қоспағанда, қауіпті өндірістік объектілерді салуға, кеңейтуге, реконструкциялауға, жаңғыртуға, консервациялауға және жоюға арналған жобалау құжаттамасын келіседі;</w:t>
      </w:r>
    </w:p>
    <w:bookmarkEnd w:id="1309"/>
    <w:bookmarkStart w:name="z1343" w:id="1310"/>
    <w:p>
      <w:pPr>
        <w:spacing w:after="0"/>
        <w:ind w:left="0"/>
        <w:jc w:val="both"/>
      </w:pPr>
      <w:r>
        <w:rPr>
          <w:rFonts w:ascii="Times New Roman"/>
          <w:b w:val="false"/>
          <w:i w:val="false"/>
          <w:color w:val="000000"/>
          <w:sz w:val="28"/>
        </w:rPr>
        <w:t>
      63) әлеуметтік инфрақұрылым объектілеріндегі қауіпті техникалық құрылғыларды қоспағанда қауіпті өндірістік объектілерді, қауіпті техникалық құрылғыларды есепке қоюды және есептен шығаруды жүзеге асырады;</w:t>
      </w:r>
    </w:p>
    <w:bookmarkEnd w:id="1310"/>
    <w:bookmarkStart w:name="z1344" w:id="1311"/>
    <w:p>
      <w:pPr>
        <w:spacing w:after="0"/>
        <w:ind w:left="0"/>
        <w:jc w:val="both"/>
      </w:pPr>
      <w:r>
        <w:rPr>
          <w:rFonts w:ascii="Times New Roman"/>
          <w:b w:val="false"/>
          <w:i w:val="false"/>
          <w:color w:val="000000"/>
          <w:sz w:val="28"/>
        </w:rPr>
        <w:t>
      64) қауіпті өндірістік объектілерде оқу дабылдарын жүргізуге қатысады;</w:t>
      </w:r>
    </w:p>
    <w:bookmarkEnd w:id="1311"/>
    <w:bookmarkStart w:name="z1345" w:id="1312"/>
    <w:p>
      <w:pPr>
        <w:spacing w:after="0"/>
        <w:ind w:left="0"/>
        <w:jc w:val="both"/>
      </w:pPr>
      <w:r>
        <w:rPr>
          <w:rFonts w:ascii="Times New Roman"/>
          <w:b w:val="false"/>
          <w:i w:val="false"/>
          <w:color w:val="000000"/>
          <w:sz w:val="28"/>
        </w:rPr>
        <w:t>
      65) жарылғыш заттар мен олардың негізінде жасалған бұйымдарды бақылау және қабылдау сынақтарын жүргізу жөніндегі комиссияға қатысады;</w:t>
      </w:r>
    </w:p>
    <w:bookmarkEnd w:id="1312"/>
    <w:bookmarkStart w:name="z1346" w:id="1313"/>
    <w:p>
      <w:pPr>
        <w:spacing w:after="0"/>
        <w:ind w:left="0"/>
        <w:jc w:val="both"/>
      </w:pPr>
      <w:r>
        <w:rPr>
          <w:rFonts w:ascii="Times New Roman"/>
          <w:b w:val="false"/>
          <w:i w:val="false"/>
          <w:color w:val="000000"/>
          <w:sz w:val="28"/>
        </w:rPr>
        <w:t>
      66) қауіпті өндірістік объектілер мен қауіпті техникалық құрылғыларды пайдаланатын ұйымдардың өнеркәсіптік қауіпсіздік талаптарын сақтауына мемлекеттік бақылауды және қадағалауды жүзеге асырады;</w:t>
      </w:r>
    </w:p>
    <w:bookmarkEnd w:id="1313"/>
    <w:bookmarkStart w:name="z1347" w:id="1314"/>
    <w:p>
      <w:pPr>
        <w:spacing w:after="0"/>
        <w:ind w:left="0"/>
        <w:jc w:val="both"/>
      </w:pPr>
      <w:r>
        <w:rPr>
          <w:rFonts w:ascii="Times New Roman"/>
          <w:b w:val="false"/>
          <w:i w:val="false"/>
          <w:color w:val="000000"/>
          <w:sz w:val="28"/>
        </w:rPr>
        <w:t>
      67) өндірістік ғимараттарға, технологиялық құрылыстарға және қауіпті өндірістік объектілердің техникалық құрылғыларына, қауіпті техникалық құрылғыларға техникалық куәландырудың уақтылы жүргізілуіне мемлекеттік бақылауды және қадағалауды жүзеге асырады;</w:t>
      </w:r>
    </w:p>
    <w:bookmarkEnd w:id="1314"/>
    <w:bookmarkStart w:name="z1348" w:id="1315"/>
    <w:p>
      <w:pPr>
        <w:spacing w:after="0"/>
        <w:ind w:left="0"/>
        <w:jc w:val="both"/>
      </w:pPr>
      <w:r>
        <w:rPr>
          <w:rFonts w:ascii="Times New Roman"/>
          <w:b w:val="false"/>
          <w:i w:val="false"/>
          <w:color w:val="000000"/>
          <w:sz w:val="28"/>
        </w:rPr>
        <w:t>
      68) қауіпті өндірістік объектілер мен қауіпті техникалық құрылғыларды пайдаланатын ұйымдардың авариялар мен олардың зардаптарын жою және оқшаулау жөніндегі жұмыстарды жүргізуге әзірлігін мемлекеттік бақылауды және қадағалауды жүзеге асырады;</w:t>
      </w:r>
    </w:p>
    <w:bookmarkEnd w:id="1315"/>
    <w:bookmarkStart w:name="z1349" w:id="1316"/>
    <w:p>
      <w:pPr>
        <w:spacing w:after="0"/>
        <w:ind w:left="0"/>
        <w:jc w:val="both"/>
      </w:pPr>
      <w:r>
        <w:rPr>
          <w:rFonts w:ascii="Times New Roman"/>
          <w:b w:val="false"/>
          <w:i w:val="false"/>
          <w:color w:val="000000"/>
          <w:sz w:val="28"/>
        </w:rPr>
        <w:t>
      69) магистральдық құбырды пайдалану кезінде өнеркәсіптік қауіпсіздік саласындағы мемлекеттік бақылауды және қадағалауды жүзеге асырады;</w:t>
      </w:r>
    </w:p>
    <w:bookmarkEnd w:id="1316"/>
    <w:bookmarkStart w:name="z1350" w:id="1317"/>
    <w:p>
      <w:pPr>
        <w:spacing w:after="0"/>
        <w:ind w:left="0"/>
        <w:jc w:val="both"/>
      </w:pPr>
      <w:r>
        <w:rPr>
          <w:rFonts w:ascii="Times New Roman"/>
          <w:b w:val="false"/>
          <w:i w:val="false"/>
          <w:color w:val="000000"/>
          <w:sz w:val="28"/>
        </w:rPr>
        <w:t>
      70) тұрмыстық және коммуналдық-тұрмыстық тұтынушылардың газ тұтыну жүйелері мен газ жабдықтарын қоспағанда, тұрмыстық баллондар мен газбен жабдықтау жүйелерінің объектілерін қауіпсіз пайдалану талаптарын сақтау бөлігінде газ және газбен жабдықтау саласында мемлекеттік бақылауды жүзеге асырады;</w:t>
      </w:r>
    </w:p>
    <w:bookmarkEnd w:id="1317"/>
    <w:bookmarkStart w:name="z1351" w:id="1318"/>
    <w:p>
      <w:pPr>
        <w:spacing w:after="0"/>
        <w:ind w:left="0"/>
        <w:jc w:val="both"/>
      </w:pPr>
      <w:r>
        <w:rPr>
          <w:rFonts w:ascii="Times New Roman"/>
          <w:b w:val="false"/>
          <w:i w:val="false"/>
          <w:color w:val="000000"/>
          <w:sz w:val="28"/>
        </w:rPr>
        <w:t>
      71) бақылау және қадағалау және (немесе) тексеру субъектісіне (объектісіне) бара отырып, профилактикалық бақылау және қадағалау нәтижелері туралы актіні, анықталған бұзушылықтарды жою туралы нұсқамаларды, өнеркәсіптік қауіпсіздік саласындағы қызметке немесе қызметтің жекелеген түрлеріне тыйым салу не тоқтата тұру туралы актіні жеке және заңды тұлғаларға береді;</w:t>
      </w:r>
    </w:p>
    <w:bookmarkEnd w:id="1318"/>
    <w:bookmarkStart w:name="z1352" w:id="1319"/>
    <w:p>
      <w:pPr>
        <w:spacing w:after="0"/>
        <w:ind w:left="0"/>
        <w:jc w:val="both"/>
      </w:pPr>
      <w:r>
        <w:rPr>
          <w:rFonts w:ascii="Times New Roman"/>
          <w:b w:val="false"/>
          <w:i w:val="false"/>
          <w:color w:val="000000"/>
          <w:sz w:val="28"/>
        </w:rPr>
        <w:t>
      72) "Жер қойнауы және жер қойнауын пайдалану туралы" Қазақстан Республикасының Кодексінде белгіленген тәртіппен қатты пайдалы қазбаларды өндіру жөніндегі тау-кен жұмыстарының жоспарын келіседі;</w:t>
      </w:r>
    </w:p>
    <w:bookmarkEnd w:id="1319"/>
    <w:bookmarkStart w:name="z1353" w:id="1320"/>
    <w:p>
      <w:pPr>
        <w:spacing w:after="0"/>
        <w:ind w:left="0"/>
        <w:jc w:val="both"/>
      </w:pPr>
      <w:r>
        <w:rPr>
          <w:rFonts w:ascii="Times New Roman"/>
          <w:b w:val="false"/>
          <w:i w:val="false"/>
          <w:color w:val="000000"/>
          <w:sz w:val="28"/>
        </w:rPr>
        <w:t>
      73) "Жер қойнауы және жер қойнауын пайдалану туралы" Қазақстан Республикасының Кодексінде белгіленген тәртіппен жер қойнауы кеңістігін пайдалану жобасын келіседі;</w:t>
      </w:r>
    </w:p>
    <w:bookmarkEnd w:id="1320"/>
    <w:bookmarkStart w:name="z1354" w:id="1321"/>
    <w:p>
      <w:pPr>
        <w:spacing w:after="0"/>
        <w:ind w:left="0"/>
        <w:jc w:val="both"/>
      </w:pPr>
      <w:r>
        <w:rPr>
          <w:rFonts w:ascii="Times New Roman"/>
          <w:b w:val="false"/>
          <w:i w:val="false"/>
          <w:color w:val="000000"/>
          <w:sz w:val="28"/>
        </w:rPr>
        <w:t>
      74) Департамент құзыреті шегінде өтініш берушінің біліктілік және/немесе рұқсат беру талаптарына сәйкестігіне рұқсат беру бақылауын жүзеге асырады;</w:t>
      </w:r>
    </w:p>
    <w:bookmarkEnd w:id="1321"/>
    <w:bookmarkStart w:name="z1355" w:id="1322"/>
    <w:p>
      <w:pPr>
        <w:spacing w:after="0"/>
        <w:ind w:left="0"/>
        <w:jc w:val="both"/>
      </w:pPr>
      <w:r>
        <w:rPr>
          <w:rFonts w:ascii="Times New Roman"/>
          <w:b w:val="false"/>
          <w:i w:val="false"/>
          <w:color w:val="000000"/>
          <w:sz w:val="28"/>
        </w:rPr>
        <w:t>
      75) құзыретті органдармен бірлесіп жарылғыш материалдарды жою жөніндегі комиссияның құрамына қатысады;</w:t>
      </w:r>
    </w:p>
    <w:bookmarkEnd w:id="1322"/>
    <w:bookmarkStart w:name="z1356" w:id="1323"/>
    <w:p>
      <w:pPr>
        <w:spacing w:after="0"/>
        <w:ind w:left="0"/>
        <w:jc w:val="both"/>
      </w:pPr>
      <w:r>
        <w:rPr>
          <w:rFonts w:ascii="Times New Roman"/>
          <w:b w:val="false"/>
          <w:i w:val="false"/>
          <w:color w:val="000000"/>
          <w:sz w:val="28"/>
        </w:rPr>
        <w:t>
      76) "Жер қойнауы және жер қойнауын пайдалану туралы" Қазақстан Республикасының Кодексінде белгіленген тәртіппен қатты пайдалы қазбаларды өндіру учаскесіндегі (оның бір бөлігіндегі) операциялардың салдарын жою жөніндегі комиссияға қатысады;</w:t>
      </w:r>
    </w:p>
    <w:bookmarkEnd w:id="1323"/>
    <w:bookmarkStart w:name="z1357" w:id="1324"/>
    <w:p>
      <w:pPr>
        <w:spacing w:after="0"/>
        <w:ind w:left="0"/>
        <w:jc w:val="both"/>
      </w:pPr>
      <w:r>
        <w:rPr>
          <w:rFonts w:ascii="Times New Roman"/>
          <w:b w:val="false"/>
          <w:i w:val="false"/>
          <w:color w:val="000000"/>
          <w:sz w:val="28"/>
        </w:rPr>
        <w:t>
      77) "Жер қойнауы және жер қойнауын пайдалану туралы" Қазақстан Республикасының Кодексінде белгіленген тәртіппен қатты пайдалы қазбаларды өндіру жер қойнауы учаскесін консервациялау жөніндегі комиссияға қатысады;</w:t>
      </w:r>
    </w:p>
    <w:bookmarkEnd w:id="1324"/>
    <w:bookmarkStart w:name="z1358" w:id="1325"/>
    <w:p>
      <w:pPr>
        <w:spacing w:after="0"/>
        <w:ind w:left="0"/>
        <w:jc w:val="both"/>
      </w:pPr>
      <w:r>
        <w:rPr>
          <w:rFonts w:ascii="Times New Roman"/>
          <w:b w:val="false"/>
          <w:i w:val="false"/>
          <w:color w:val="000000"/>
          <w:sz w:val="28"/>
        </w:rPr>
        <w:t>
      78) "Жер қойнауы және жер қойнауын пайдалану туралы" Қазақстан Республикасының Кодексінде белгіленген тәртіппен жер қойнауы кеңістігін пайдалану жөніндегі операциялардың салдарын жою жөніндегі комиссияға қатысады;</w:t>
      </w:r>
    </w:p>
    <w:bookmarkEnd w:id="1325"/>
    <w:bookmarkStart w:name="z1359" w:id="1326"/>
    <w:p>
      <w:pPr>
        <w:spacing w:after="0"/>
        <w:ind w:left="0"/>
        <w:jc w:val="both"/>
      </w:pPr>
      <w:r>
        <w:rPr>
          <w:rFonts w:ascii="Times New Roman"/>
          <w:b w:val="false"/>
          <w:i w:val="false"/>
          <w:color w:val="000000"/>
          <w:sz w:val="28"/>
        </w:rPr>
        <w:t>
      79) өнеркәсіптік қауіпсіздікті декларациялайтын қауіпті өндірістік объектілердің заңды тұлғалары басшыларының, сондай-ақ аталған заңды тұлғалардың тұрақты жұмыс істейтін емтихан комиссиялары мүшелерінің біліміне (емтихандарына) тексеру жүргізеді;</w:t>
      </w:r>
    </w:p>
    <w:bookmarkEnd w:id="1326"/>
    <w:bookmarkStart w:name="z1360" w:id="1327"/>
    <w:p>
      <w:pPr>
        <w:spacing w:after="0"/>
        <w:ind w:left="0"/>
        <w:jc w:val="both"/>
      </w:pPr>
      <w:r>
        <w:rPr>
          <w:rFonts w:ascii="Times New Roman"/>
          <w:b w:val="false"/>
          <w:i w:val="false"/>
          <w:color w:val="000000"/>
          <w:sz w:val="28"/>
        </w:rPr>
        <w:t>
      80) Министрлік басшылығының шешімі бойынша Қазақстан Республикасының аумағында және Қазақстан Республикасы Үкіметінің шешімі бойынша ел аумағынан тыс жерде болған төтенше жағдайларды жоюға қатысуды;</w:t>
      </w:r>
    </w:p>
    <w:bookmarkEnd w:id="1327"/>
    <w:bookmarkStart w:name="z1361" w:id="1328"/>
    <w:p>
      <w:pPr>
        <w:spacing w:after="0"/>
        <w:ind w:left="0"/>
        <w:jc w:val="both"/>
      </w:pPr>
      <w:r>
        <w:rPr>
          <w:rFonts w:ascii="Times New Roman"/>
          <w:b w:val="false"/>
          <w:i w:val="false"/>
          <w:color w:val="000000"/>
          <w:sz w:val="28"/>
        </w:rPr>
        <w:t>
      81) Министрліктің кәсіби авариялық-құтқару қызметтерінің I-II және III топ сүңгуірлік жұмыстар мамандығы сүңгуірлерін, рульдік шағын кемелер мотористерін және компрессорлық қондырғылардың операторларын даярлауды;</w:t>
      </w:r>
    </w:p>
    <w:bookmarkEnd w:id="1328"/>
    <w:bookmarkStart w:name="z1362" w:id="1329"/>
    <w:p>
      <w:pPr>
        <w:spacing w:after="0"/>
        <w:ind w:left="0"/>
        <w:jc w:val="both"/>
      </w:pPr>
      <w:r>
        <w:rPr>
          <w:rFonts w:ascii="Times New Roman"/>
          <w:b w:val="false"/>
          <w:i w:val="false"/>
          <w:color w:val="000000"/>
          <w:sz w:val="28"/>
        </w:rPr>
        <w:t>
      82) су айдындарында қауіпсіздік жөніндегі нұсқаушыларды даярлау бойынша курстар ұйымдастырады;</w:t>
      </w:r>
    </w:p>
    <w:bookmarkEnd w:id="1329"/>
    <w:bookmarkStart w:name="z1363" w:id="1330"/>
    <w:p>
      <w:pPr>
        <w:spacing w:after="0"/>
        <w:ind w:left="0"/>
        <w:jc w:val="both"/>
      </w:pPr>
      <w:r>
        <w:rPr>
          <w:rFonts w:ascii="Times New Roman"/>
          <w:b w:val="false"/>
          <w:i w:val="false"/>
          <w:color w:val="000000"/>
          <w:sz w:val="28"/>
        </w:rPr>
        <w:t>
      83) апатқа ұшыраған туристерге қажетті көмек көрсетеді;</w:t>
      </w:r>
    </w:p>
    <w:bookmarkEnd w:id="1330"/>
    <w:bookmarkStart w:name="z1364" w:id="1331"/>
    <w:p>
      <w:pPr>
        <w:spacing w:after="0"/>
        <w:ind w:left="0"/>
        <w:jc w:val="both"/>
      </w:pPr>
      <w:r>
        <w:rPr>
          <w:rFonts w:ascii="Times New Roman"/>
          <w:b w:val="false"/>
          <w:i w:val="false"/>
          <w:color w:val="000000"/>
          <w:sz w:val="28"/>
        </w:rPr>
        <w:t>
      84) өрттерді сөндіруге және авариялық-құтқару және кезек күттірмейтін жұмыстарды жүргізуге күштер мен құралдардың әзірлігін қамтамасыз ету;</w:t>
      </w:r>
    </w:p>
    <w:bookmarkEnd w:id="1331"/>
    <w:bookmarkStart w:name="z1365" w:id="1332"/>
    <w:p>
      <w:pPr>
        <w:spacing w:after="0"/>
        <w:ind w:left="0"/>
        <w:jc w:val="both"/>
      </w:pPr>
      <w:r>
        <w:rPr>
          <w:rFonts w:ascii="Times New Roman"/>
          <w:b w:val="false"/>
          <w:i w:val="false"/>
          <w:color w:val="000000"/>
          <w:sz w:val="28"/>
        </w:rPr>
        <w:t>
      85) жеке құрамның кәсіби шеберлігін жетілдіруге және азаматтық қорғау органдарының күштері мен құралдарын төтенше жағдайлар аймақтарына ұсынуға және авариялық-құтқару және кезек күттірмейтін жұмыстарды жүргізуге тұрақты әзірлікте қолдауға бағытталған шаралар қабылдау;</w:t>
      </w:r>
    </w:p>
    <w:bookmarkEnd w:id="1332"/>
    <w:bookmarkStart w:name="z1366" w:id="1333"/>
    <w:p>
      <w:pPr>
        <w:spacing w:after="0"/>
        <w:ind w:left="0"/>
        <w:jc w:val="both"/>
      </w:pPr>
      <w:r>
        <w:rPr>
          <w:rFonts w:ascii="Times New Roman"/>
          <w:b w:val="false"/>
          <w:i w:val="false"/>
          <w:color w:val="000000"/>
          <w:sz w:val="28"/>
        </w:rPr>
        <w:t>
      86) тактикалық оқу-жаттығуларды, байқаулар мен жарыстарды, сондай-ақ басқа да жалпы гарнизондық іс-шараларды жоспарлауды, дайындауды және өткізуді қамтамасыз ету;</w:t>
      </w:r>
    </w:p>
    <w:bookmarkEnd w:id="1333"/>
    <w:bookmarkStart w:name="z1367" w:id="1334"/>
    <w:p>
      <w:pPr>
        <w:spacing w:after="0"/>
        <w:ind w:left="0"/>
        <w:jc w:val="both"/>
      </w:pPr>
      <w:r>
        <w:rPr>
          <w:rFonts w:ascii="Times New Roman"/>
          <w:b w:val="false"/>
          <w:i w:val="false"/>
          <w:color w:val="000000"/>
          <w:sz w:val="28"/>
        </w:rPr>
        <w:t>
      87) өрттерді зерделеуді және талдауды ұйымдастыру, осы негізде әзірлікті арттыру және жетілдіру жөніндегі іс-шараларды әзірлеу;</w:t>
      </w:r>
    </w:p>
    <w:bookmarkEnd w:id="1334"/>
    <w:bookmarkStart w:name="z1368" w:id="1335"/>
    <w:p>
      <w:pPr>
        <w:spacing w:after="0"/>
        <w:ind w:left="0"/>
        <w:jc w:val="both"/>
      </w:pPr>
      <w:r>
        <w:rPr>
          <w:rFonts w:ascii="Times New Roman"/>
          <w:b w:val="false"/>
          <w:i w:val="false"/>
          <w:color w:val="000000"/>
          <w:sz w:val="28"/>
        </w:rPr>
        <w:t>
      88) өрт сөндіру депосының ғимараттарын пайдалануды, өрт, құтқару және басқа да техниканы, өрт-техникалық қару-жарақты, авариялық-құтқару жабдығын, байланыс құралдарын, мүкәммалды және басқа да мүлікті жөндеуді және оларға техникалық қызмет көрсетуді қамтамасыз ету және бақылау;</w:t>
      </w:r>
    </w:p>
    <w:bookmarkEnd w:id="1335"/>
    <w:bookmarkStart w:name="z1369" w:id="1336"/>
    <w:p>
      <w:pPr>
        <w:spacing w:after="0"/>
        <w:ind w:left="0"/>
        <w:jc w:val="both"/>
      </w:pPr>
      <w:r>
        <w:rPr>
          <w:rFonts w:ascii="Times New Roman"/>
          <w:b w:val="false"/>
          <w:i w:val="false"/>
          <w:color w:val="000000"/>
          <w:sz w:val="28"/>
        </w:rPr>
        <w:t>
      89) азаматтық қорғау органдарының күштері мен құралдарын тарту тәртібін айқындау;</w:t>
      </w:r>
    </w:p>
    <w:bookmarkEnd w:id="1336"/>
    <w:bookmarkStart w:name="z1370" w:id="1337"/>
    <w:p>
      <w:pPr>
        <w:spacing w:after="0"/>
        <w:ind w:left="0"/>
        <w:jc w:val="both"/>
      </w:pPr>
      <w:r>
        <w:rPr>
          <w:rFonts w:ascii="Times New Roman"/>
          <w:b w:val="false"/>
          <w:i w:val="false"/>
          <w:color w:val="000000"/>
          <w:sz w:val="28"/>
        </w:rPr>
        <w:t>
      90) соғыс уақытына арнаулы құралымдар үшін өрт техникасын, өртке қарсы жабдықты және басқа да мүлікті уақтылы жинақтауды, жаңартуды, сақтауды ұйымдастыруға қатысу;</w:t>
      </w:r>
    </w:p>
    <w:bookmarkEnd w:id="1337"/>
    <w:bookmarkStart w:name="z1371" w:id="1338"/>
    <w:p>
      <w:pPr>
        <w:spacing w:after="0"/>
        <w:ind w:left="0"/>
        <w:jc w:val="both"/>
      </w:pPr>
      <w:r>
        <w:rPr>
          <w:rFonts w:ascii="Times New Roman"/>
          <w:b w:val="false"/>
          <w:i w:val="false"/>
          <w:color w:val="000000"/>
          <w:sz w:val="28"/>
        </w:rPr>
        <w:t>
      91) бөлімшелерде азаматтық қорғау саласындағы білімді насихаттау, оқушылар мен мектеп жасына дейінгі балалар арасында өрт сөндіруші және құтқарушы мамандығын дәріптеу жөніндегі іс-шараларды ұйымдастыру;</w:t>
      </w:r>
    </w:p>
    <w:bookmarkEnd w:id="1338"/>
    <w:bookmarkStart w:name="z1372" w:id="1339"/>
    <w:p>
      <w:pPr>
        <w:spacing w:after="0"/>
        <w:ind w:left="0"/>
        <w:jc w:val="both"/>
      </w:pPr>
      <w:r>
        <w:rPr>
          <w:rFonts w:ascii="Times New Roman"/>
          <w:b w:val="false"/>
          <w:i w:val="false"/>
          <w:color w:val="000000"/>
          <w:sz w:val="28"/>
        </w:rPr>
        <w:t>
      92) Министрліктің арнайы оқу орнына оқуға түсу бойынша кәсіптік бағдар беру жұмысын ұйымдастыру. Министрліктің арнаулы оқу орнына кандидаттардың жеке істерін қалыптастыру және жолдау;</w:t>
      </w:r>
    </w:p>
    <w:bookmarkEnd w:id="1339"/>
    <w:bookmarkStart w:name="z1373" w:id="1340"/>
    <w:p>
      <w:pPr>
        <w:spacing w:after="0"/>
        <w:ind w:left="0"/>
        <w:jc w:val="both"/>
      </w:pPr>
      <w:r>
        <w:rPr>
          <w:rFonts w:ascii="Times New Roman"/>
          <w:b w:val="false"/>
          <w:i w:val="false"/>
          <w:color w:val="000000"/>
          <w:sz w:val="28"/>
        </w:rPr>
        <w:t>
      93)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1340"/>
    <w:bookmarkStart w:name="z1374" w:id="1341"/>
    <w:p>
      <w:pPr>
        <w:spacing w:after="0"/>
        <w:ind w:left="0"/>
        <w:jc w:val="left"/>
      </w:pPr>
      <w:r>
        <w:rPr>
          <w:rFonts w:ascii="Times New Roman"/>
          <w:b/>
          <w:i w:val="false"/>
          <w:color w:val="000000"/>
        </w:rPr>
        <w:t xml:space="preserve"> 3-тарау. Департаменттің қызметін ұйымдастыру кезіндегі оның басшысының мәртебесі және өкілеттіктері</w:t>
      </w:r>
    </w:p>
    <w:bookmarkEnd w:id="1341"/>
    <w:bookmarkStart w:name="z1375" w:id="1342"/>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өкілеттіктерін жүзеге асыруға дербес жауапты басшы жүзеге асырады.</w:t>
      </w:r>
    </w:p>
    <w:bookmarkEnd w:id="1342"/>
    <w:bookmarkStart w:name="z1376" w:id="1343"/>
    <w:p>
      <w:pPr>
        <w:spacing w:after="0"/>
        <w:ind w:left="0"/>
        <w:jc w:val="both"/>
      </w:pPr>
      <w:r>
        <w:rPr>
          <w:rFonts w:ascii="Times New Roman"/>
          <w:b w:val="false"/>
          <w:i w:val="false"/>
          <w:color w:val="000000"/>
          <w:sz w:val="28"/>
        </w:rPr>
        <w:t>
      17. Департамент бастығын Қазақстан Республикасы Президентінің Әкімшілігімен келісім бойынша Қазақстан Республикасының Төтенше жағдайлар министрі қызметке тағайындайды және қызметтен босатады.</w:t>
      </w:r>
    </w:p>
    <w:bookmarkEnd w:id="1343"/>
    <w:bookmarkStart w:name="z1377" w:id="1344"/>
    <w:p>
      <w:pPr>
        <w:spacing w:after="0"/>
        <w:ind w:left="0"/>
        <w:jc w:val="both"/>
      </w:pPr>
      <w:r>
        <w:rPr>
          <w:rFonts w:ascii="Times New Roman"/>
          <w:b w:val="false"/>
          <w:i w:val="false"/>
          <w:color w:val="000000"/>
          <w:sz w:val="28"/>
        </w:rPr>
        <w:t>
      18. Департамент бастығының Қазақстан Республикасының Төтенше жағдайлар министрі қызметке тағайындайтын және қызметтен босататын орынбасарлары болады.</w:t>
      </w:r>
    </w:p>
    <w:bookmarkEnd w:id="1344"/>
    <w:bookmarkStart w:name="z1378" w:id="1345"/>
    <w:p>
      <w:pPr>
        <w:spacing w:after="0"/>
        <w:ind w:left="0"/>
        <w:jc w:val="both"/>
      </w:pPr>
      <w:r>
        <w:rPr>
          <w:rFonts w:ascii="Times New Roman"/>
          <w:b w:val="false"/>
          <w:i w:val="false"/>
          <w:color w:val="000000"/>
          <w:sz w:val="28"/>
        </w:rPr>
        <w:t>
      19. Департамент бастығының өкілеттігі:</w:t>
      </w:r>
    </w:p>
    <w:bookmarkEnd w:id="1345"/>
    <w:bookmarkStart w:name="z1379" w:id="1346"/>
    <w:p>
      <w:pPr>
        <w:spacing w:after="0"/>
        <w:ind w:left="0"/>
        <w:jc w:val="both"/>
      </w:pPr>
      <w:r>
        <w:rPr>
          <w:rFonts w:ascii="Times New Roman"/>
          <w:b w:val="false"/>
          <w:i w:val="false"/>
          <w:color w:val="000000"/>
          <w:sz w:val="28"/>
        </w:rPr>
        <w:t>
      1) Департамент атынан сенімхатсыз әрекет етеді;</w:t>
      </w:r>
    </w:p>
    <w:bookmarkEnd w:id="1346"/>
    <w:bookmarkStart w:name="z1380" w:id="1347"/>
    <w:p>
      <w:pPr>
        <w:spacing w:after="0"/>
        <w:ind w:left="0"/>
        <w:jc w:val="both"/>
      </w:pPr>
      <w:r>
        <w:rPr>
          <w:rFonts w:ascii="Times New Roman"/>
          <w:b w:val="false"/>
          <w:i w:val="false"/>
          <w:color w:val="000000"/>
          <w:sz w:val="28"/>
        </w:rPr>
        <w:t>
      2) өз өкілеттіктері шегінде мемлекеттік органдарда және өзге де ұйымдарда Департамент мүддесіне өкілдік етеді;</w:t>
      </w:r>
    </w:p>
    <w:bookmarkEnd w:id="1347"/>
    <w:bookmarkStart w:name="z1381" w:id="1348"/>
    <w:p>
      <w:pPr>
        <w:spacing w:after="0"/>
        <w:ind w:left="0"/>
        <w:jc w:val="both"/>
      </w:pPr>
      <w:r>
        <w:rPr>
          <w:rFonts w:ascii="Times New Roman"/>
          <w:b w:val="false"/>
          <w:i w:val="false"/>
          <w:color w:val="000000"/>
          <w:sz w:val="28"/>
        </w:rPr>
        <w:t>
      3) Департаменттің ерекше көзге түскен қызметкерлерін мемлекеттік және ведомстволық наградалармен марапаттау, құрметті атақтар, әскери және орта және аға басшы құрамының арнайы атақтарын мерзімінен бұрын немесе әскери және атқарып отырған штаттық лауазымында көзделген арнайы атақтарды бір саты жоғары беруге Министрге ұсыныстар енгізеді;</w:t>
      </w:r>
    </w:p>
    <w:bookmarkEnd w:id="1348"/>
    <w:bookmarkStart w:name="z1382" w:id="1349"/>
    <w:p>
      <w:pPr>
        <w:spacing w:after="0"/>
        <w:ind w:left="0"/>
        <w:jc w:val="both"/>
      </w:pPr>
      <w:r>
        <w:rPr>
          <w:rFonts w:ascii="Times New Roman"/>
          <w:b w:val="false"/>
          <w:i w:val="false"/>
          <w:color w:val="000000"/>
          <w:sz w:val="28"/>
        </w:rPr>
        <w:t>
      4) бірыңғай кадр саясатын іске асырады;</w:t>
      </w:r>
    </w:p>
    <w:bookmarkEnd w:id="1349"/>
    <w:bookmarkStart w:name="z1383" w:id="1350"/>
    <w:p>
      <w:pPr>
        <w:spacing w:after="0"/>
        <w:ind w:left="0"/>
        <w:jc w:val="both"/>
      </w:pPr>
      <w:r>
        <w:rPr>
          <w:rFonts w:ascii="Times New Roman"/>
          <w:b w:val="false"/>
          <w:i w:val="false"/>
          <w:color w:val="000000"/>
          <w:sz w:val="28"/>
        </w:rPr>
        <w:t>
      5) Министрлік қалыптастырған саясатты іске асыруды қамтамасыз етеді, Министрдің актілерін және тапсырмаларын орындайды;</w:t>
      </w:r>
    </w:p>
    <w:bookmarkEnd w:id="1350"/>
    <w:bookmarkStart w:name="z1384" w:id="1351"/>
    <w:p>
      <w:pPr>
        <w:spacing w:after="0"/>
        <w:ind w:left="0"/>
        <w:jc w:val="both"/>
      </w:pPr>
      <w:r>
        <w:rPr>
          <w:rFonts w:ascii="Times New Roman"/>
          <w:b w:val="false"/>
          <w:i w:val="false"/>
          <w:color w:val="000000"/>
          <w:sz w:val="28"/>
        </w:rPr>
        <w:t>
      6) Департамент қызметін ақпараттық-талдау, ұйымдастыру-құқықтық, жұмылдыру, материалдық-техникалық және қаржылық қамтамасыз етуді ұйымдастырады;</w:t>
      </w:r>
    </w:p>
    <w:bookmarkEnd w:id="1351"/>
    <w:bookmarkStart w:name="z1385" w:id="1352"/>
    <w:p>
      <w:pPr>
        <w:spacing w:after="0"/>
        <w:ind w:left="0"/>
        <w:jc w:val="both"/>
      </w:pPr>
      <w:r>
        <w:rPr>
          <w:rFonts w:ascii="Times New Roman"/>
          <w:b w:val="false"/>
          <w:i w:val="false"/>
          <w:color w:val="000000"/>
          <w:sz w:val="28"/>
        </w:rPr>
        <w:t>
      7) тәртіптік және аттестаттау, сондай-ақ Департаменттің бос лауазымдарына кандидаттарды іріктеуге конкурстық комиссиялардың қызметіне жалпы басшылық жасауды жүзеге асырады;</w:t>
      </w:r>
    </w:p>
    <w:bookmarkEnd w:id="1352"/>
    <w:bookmarkStart w:name="z1386" w:id="1353"/>
    <w:p>
      <w:pPr>
        <w:spacing w:after="0"/>
        <w:ind w:left="0"/>
        <w:jc w:val="both"/>
      </w:pPr>
      <w:r>
        <w:rPr>
          <w:rFonts w:ascii="Times New Roman"/>
          <w:b w:val="false"/>
          <w:i w:val="false"/>
          <w:color w:val="000000"/>
          <w:sz w:val="28"/>
        </w:rPr>
        <w:t>
      8) Департамент қызметін қамтамасыз ету және оған жүктелген міндеттерді орындау мақсатында мемлекеттік сатып алуды өткізуді ұйымдастырады;</w:t>
      </w:r>
    </w:p>
    <w:bookmarkEnd w:id="1353"/>
    <w:bookmarkStart w:name="z1387" w:id="1354"/>
    <w:p>
      <w:pPr>
        <w:spacing w:after="0"/>
        <w:ind w:left="0"/>
        <w:jc w:val="both"/>
      </w:pPr>
      <w:r>
        <w:rPr>
          <w:rFonts w:ascii="Times New Roman"/>
          <w:b w:val="false"/>
          <w:i w:val="false"/>
          <w:color w:val="000000"/>
          <w:sz w:val="28"/>
        </w:rPr>
        <w:t>
      9) Департамент атынан шарттар жасасады;</w:t>
      </w:r>
    </w:p>
    <w:bookmarkEnd w:id="1354"/>
    <w:bookmarkStart w:name="z1388" w:id="1355"/>
    <w:p>
      <w:pPr>
        <w:spacing w:after="0"/>
        <w:ind w:left="0"/>
        <w:jc w:val="both"/>
      </w:pPr>
      <w:r>
        <w:rPr>
          <w:rFonts w:ascii="Times New Roman"/>
          <w:b w:val="false"/>
          <w:i w:val="false"/>
          <w:color w:val="000000"/>
          <w:sz w:val="28"/>
        </w:rPr>
        <w:t>
      10) Департамент атынан сенімхаттар береді;</w:t>
      </w:r>
    </w:p>
    <w:bookmarkEnd w:id="1355"/>
    <w:bookmarkStart w:name="z1389" w:id="1356"/>
    <w:p>
      <w:pPr>
        <w:spacing w:after="0"/>
        <w:ind w:left="0"/>
        <w:jc w:val="both"/>
      </w:pPr>
      <w:r>
        <w:rPr>
          <w:rFonts w:ascii="Times New Roman"/>
          <w:b w:val="false"/>
          <w:i w:val="false"/>
          <w:color w:val="000000"/>
          <w:sz w:val="28"/>
        </w:rPr>
        <w:t>
      11) банк шоттарын ашады;</w:t>
      </w:r>
    </w:p>
    <w:bookmarkEnd w:id="1356"/>
    <w:bookmarkStart w:name="z1390" w:id="1357"/>
    <w:p>
      <w:pPr>
        <w:spacing w:after="0"/>
        <w:ind w:left="0"/>
        <w:jc w:val="both"/>
      </w:pPr>
      <w:r>
        <w:rPr>
          <w:rFonts w:ascii="Times New Roman"/>
          <w:b w:val="false"/>
          <w:i w:val="false"/>
          <w:color w:val="000000"/>
          <w:sz w:val="28"/>
        </w:rPr>
        <w:t>
      12) Департаменттің тиісті кезеңге тауарларды, жұмыстарды және көрсетілетін қызметтерді мемлекеттік сатып алу жоспарын бекітеді;</w:t>
      </w:r>
    </w:p>
    <w:bookmarkEnd w:id="1357"/>
    <w:bookmarkStart w:name="z1391" w:id="1358"/>
    <w:p>
      <w:pPr>
        <w:spacing w:after="0"/>
        <w:ind w:left="0"/>
        <w:jc w:val="both"/>
      </w:pPr>
      <w:r>
        <w:rPr>
          <w:rFonts w:ascii="Times New Roman"/>
          <w:b w:val="false"/>
          <w:i w:val="false"/>
          <w:color w:val="000000"/>
          <w:sz w:val="28"/>
        </w:rPr>
        <w:t>
      13) іссапарлар, тағылымдамалар, демалыстар, қызметкерлерді қазақстандық және шетелдік оқу орталықтарында оқыту және қызметкерлердің біліктілігін көтерудің өзге түрлері бойынша Департаменттің тәртібі мен жоспарларын бекітеді. Облыстан және Қазақстан Республикасынан тыс жерлерге іссапарға шығу Министрлікпен келісіліп жүзеге асырылады;</w:t>
      </w:r>
    </w:p>
    <w:bookmarkEnd w:id="1358"/>
    <w:bookmarkStart w:name="z1392" w:id="1359"/>
    <w:p>
      <w:pPr>
        <w:spacing w:after="0"/>
        <w:ind w:left="0"/>
        <w:jc w:val="both"/>
      </w:pPr>
      <w:r>
        <w:rPr>
          <w:rFonts w:ascii="Times New Roman"/>
          <w:b w:val="false"/>
          <w:i w:val="false"/>
          <w:color w:val="000000"/>
          <w:sz w:val="28"/>
        </w:rPr>
        <w:t>
      14) өз құзыреті шегінде Департамент қызметкерлері орындау үшін міндетті бұйрықтар шығарады және нұсқаулар береді;</w:t>
      </w:r>
    </w:p>
    <w:bookmarkEnd w:id="1359"/>
    <w:bookmarkStart w:name="z1393" w:id="1360"/>
    <w:p>
      <w:pPr>
        <w:spacing w:after="0"/>
        <w:ind w:left="0"/>
        <w:jc w:val="both"/>
      </w:pPr>
      <w:r>
        <w:rPr>
          <w:rFonts w:ascii="Times New Roman"/>
          <w:b w:val="false"/>
          <w:i w:val="false"/>
          <w:color w:val="000000"/>
          <w:sz w:val="28"/>
        </w:rPr>
        <w:t>
      15) бекітілген лауазымдар номенклатурасына сәйкес Департамент қызметкерлерін қызметке тағайындайды және қызметтен босатады;</w:t>
      </w:r>
    </w:p>
    <w:bookmarkEnd w:id="1360"/>
    <w:bookmarkStart w:name="z1394" w:id="1361"/>
    <w:p>
      <w:pPr>
        <w:spacing w:after="0"/>
        <w:ind w:left="0"/>
        <w:jc w:val="both"/>
      </w:pPr>
      <w:r>
        <w:rPr>
          <w:rFonts w:ascii="Times New Roman"/>
          <w:b w:val="false"/>
          <w:i w:val="false"/>
          <w:color w:val="000000"/>
          <w:sz w:val="28"/>
        </w:rPr>
        <w:t>
      16) берілген құқықтары шегінде Қазақстан Республикасының заңнамасында белгіленген тәртіппен Департаменттің қызметкерлеріне ынталандыру шараларын және тәртіптік жаза қолданады;</w:t>
      </w:r>
    </w:p>
    <w:bookmarkEnd w:id="1361"/>
    <w:bookmarkStart w:name="z1395" w:id="1362"/>
    <w:p>
      <w:pPr>
        <w:spacing w:after="0"/>
        <w:ind w:left="0"/>
        <w:jc w:val="both"/>
      </w:pPr>
      <w:r>
        <w:rPr>
          <w:rFonts w:ascii="Times New Roman"/>
          <w:b w:val="false"/>
          <w:i w:val="false"/>
          <w:color w:val="000000"/>
          <w:sz w:val="28"/>
        </w:rPr>
        <w:t>
      17) бақылаудағы құжаттардың, жеке және заңды тұлғалар өтініштерінің, құпиялылық және "Қызмет бабында пайдалану үшін" белгісі бар құжаттардың уақтылы және сапалы орындалуын қамтамасыз етеді;</w:t>
      </w:r>
    </w:p>
    <w:bookmarkEnd w:id="1362"/>
    <w:bookmarkStart w:name="z1396" w:id="1363"/>
    <w:p>
      <w:pPr>
        <w:spacing w:after="0"/>
        <w:ind w:left="0"/>
        <w:jc w:val="both"/>
      </w:pPr>
      <w:r>
        <w:rPr>
          <w:rFonts w:ascii="Times New Roman"/>
          <w:b w:val="false"/>
          <w:i w:val="false"/>
          <w:color w:val="000000"/>
          <w:sz w:val="28"/>
        </w:rPr>
        <w:t>
      18) азаматтық қорғау органдарының қатардағы және кіші басшы құрамдағы адамдарына алғашқы және кезекті арнаулы атақтар, орта басшы құрамдағы адамдарына азаматтық қорғау капитаны атағына дейін қоса кезекті арнаулы атақтар, офицерлік құрамдағы әскери қызметшілерге подполковникке дейін қоса кезекті әскери атақтар береді;</w:t>
      </w:r>
    </w:p>
    <w:bookmarkEnd w:id="1363"/>
    <w:bookmarkStart w:name="z1397" w:id="1364"/>
    <w:p>
      <w:pPr>
        <w:spacing w:after="0"/>
        <w:ind w:left="0"/>
        <w:jc w:val="both"/>
      </w:pPr>
      <w:r>
        <w:rPr>
          <w:rFonts w:ascii="Times New Roman"/>
          <w:b w:val="false"/>
          <w:i w:val="false"/>
          <w:color w:val="000000"/>
          <w:sz w:val="28"/>
        </w:rPr>
        <w:t>
      19) Департаменттің қызметкерлеріне, әскери қызметшілеріне сыныптық біліктілігін береді (растайды);</w:t>
      </w:r>
    </w:p>
    <w:bookmarkEnd w:id="1364"/>
    <w:bookmarkStart w:name="z1398" w:id="1365"/>
    <w:p>
      <w:pPr>
        <w:spacing w:after="0"/>
        <w:ind w:left="0"/>
        <w:jc w:val="both"/>
      </w:pPr>
      <w:r>
        <w:rPr>
          <w:rFonts w:ascii="Times New Roman"/>
          <w:b w:val="false"/>
          <w:i w:val="false"/>
          <w:color w:val="000000"/>
          <w:sz w:val="28"/>
        </w:rPr>
        <w:t>
      20) Министрлікке теңестіру және қайта аттестаттау тәртібімен орта басшы құрамның бірінші арнаулы атақтарын, аға басшы құрамның кезекті арнаулы атақтарын беруге, азаматтық қорғау органдарының кадрларына, офицерлер құрамының бірінші әскери атағын, арнаулы және әскери атақтарды беруге ұсыныстар енгізеді;</w:t>
      </w:r>
    </w:p>
    <w:bookmarkEnd w:id="1365"/>
    <w:bookmarkStart w:name="z1399" w:id="1366"/>
    <w:p>
      <w:pPr>
        <w:spacing w:after="0"/>
        <w:ind w:left="0"/>
        <w:jc w:val="both"/>
      </w:pPr>
      <w:r>
        <w:rPr>
          <w:rFonts w:ascii="Times New Roman"/>
          <w:b w:val="false"/>
          <w:i w:val="false"/>
          <w:color w:val="000000"/>
          <w:sz w:val="28"/>
        </w:rPr>
        <w:t>
      21) құрылымдық бөлімшелер туралы ережелерді, Департаменттің құрылымдық бөлімшелерінің және Төтенше жағдайлар басқармалары қызметкерлерінің лауазымдық (функционалдық) міндеттерін бекітеді;</w:t>
      </w:r>
    </w:p>
    <w:bookmarkEnd w:id="1366"/>
    <w:bookmarkStart w:name="z1400" w:id="1367"/>
    <w:p>
      <w:pPr>
        <w:spacing w:after="0"/>
        <w:ind w:left="0"/>
        <w:jc w:val="both"/>
      </w:pPr>
      <w:r>
        <w:rPr>
          <w:rFonts w:ascii="Times New Roman"/>
          <w:b w:val="false"/>
          <w:i w:val="false"/>
          <w:color w:val="000000"/>
          <w:sz w:val="28"/>
        </w:rPr>
        <w:t>
      22) Департаментте сыбайлас жемқорлыққа қарсы іс-қимылға бағытталған шаралар қабылдайды және сыбайлас жемқорлыққа қарсы шаралардың іске асырылуына дербес жауап береді;</w:t>
      </w:r>
    </w:p>
    <w:bookmarkEnd w:id="1367"/>
    <w:bookmarkStart w:name="z1401" w:id="1368"/>
    <w:p>
      <w:pPr>
        <w:spacing w:after="0"/>
        <w:ind w:left="0"/>
        <w:jc w:val="both"/>
      </w:pPr>
      <w:r>
        <w:rPr>
          <w:rFonts w:ascii="Times New Roman"/>
          <w:b w:val="false"/>
          <w:i w:val="false"/>
          <w:color w:val="000000"/>
          <w:sz w:val="28"/>
        </w:rPr>
        <w:t>
      23) әрекеті (немесе әрекетсіздігі) ұлттық мүдделерге, Қазақстан Республикасының ұлттық қауіпсіздігіне қауіп төндіретін Департаменттің қызметкерлерін жауапкершілікке тартады;</w:t>
      </w:r>
    </w:p>
    <w:bookmarkEnd w:id="1368"/>
    <w:bookmarkStart w:name="z1402" w:id="1369"/>
    <w:p>
      <w:pPr>
        <w:spacing w:after="0"/>
        <w:ind w:left="0"/>
        <w:jc w:val="both"/>
      </w:pPr>
      <w:r>
        <w:rPr>
          <w:rFonts w:ascii="Times New Roman"/>
          <w:b w:val="false"/>
          <w:i w:val="false"/>
          <w:color w:val="000000"/>
          <w:sz w:val="28"/>
        </w:rPr>
        <w:t>
      24) Департаменттың жыл сайынғы жұмыс жоспарын бекітуді қамтамасыз етеді;</w:t>
      </w:r>
    </w:p>
    <w:bookmarkEnd w:id="1369"/>
    <w:bookmarkStart w:name="z1403" w:id="1370"/>
    <w:p>
      <w:pPr>
        <w:spacing w:after="0"/>
        <w:ind w:left="0"/>
        <w:jc w:val="both"/>
      </w:pPr>
      <w:r>
        <w:rPr>
          <w:rFonts w:ascii="Times New Roman"/>
          <w:b w:val="false"/>
          <w:i w:val="false"/>
          <w:color w:val="000000"/>
          <w:sz w:val="28"/>
        </w:rPr>
        <w:t>
      25) Департаменттің құрылымдық бөлімшелерінің және Департамент қарамағындағы аудандық Төтенше жағдайлар басқармаларының жұмыс жоспарларын бекітеді;</w:t>
      </w:r>
    </w:p>
    <w:bookmarkEnd w:id="1370"/>
    <w:bookmarkStart w:name="z1404" w:id="1371"/>
    <w:p>
      <w:pPr>
        <w:spacing w:after="0"/>
        <w:ind w:left="0"/>
        <w:jc w:val="both"/>
      </w:pPr>
      <w:r>
        <w:rPr>
          <w:rFonts w:ascii="Times New Roman"/>
          <w:b w:val="false"/>
          <w:i w:val="false"/>
          <w:color w:val="000000"/>
          <w:sz w:val="28"/>
        </w:rPr>
        <w:t>
      26) Қазақстан Республикасының заңнамасына сәйкес өзге де өкілеттіктерді жүзеге асырады.</w:t>
      </w:r>
    </w:p>
    <w:bookmarkEnd w:id="1371"/>
    <w:bookmarkStart w:name="z1405" w:id="1372"/>
    <w:p>
      <w:pPr>
        <w:spacing w:after="0"/>
        <w:ind w:left="0"/>
        <w:jc w:val="both"/>
      </w:pPr>
      <w:r>
        <w:rPr>
          <w:rFonts w:ascii="Times New Roman"/>
          <w:b w:val="false"/>
          <w:i w:val="false"/>
          <w:color w:val="000000"/>
          <w:sz w:val="28"/>
        </w:rPr>
        <w:t>
      Департамент бастығы болмаған кезде, оның өкілеттіктерін қолданыстағы заңнамаға сәйкес оны алмастыратын тұлға орындайды.</w:t>
      </w:r>
    </w:p>
    <w:bookmarkEnd w:id="1372"/>
    <w:bookmarkStart w:name="z1406" w:id="1373"/>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1373"/>
    <w:bookmarkStart w:name="z1407" w:id="1374"/>
    <w:p>
      <w:pPr>
        <w:spacing w:after="0"/>
        <w:ind w:left="0"/>
        <w:jc w:val="left"/>
      </w:pPr>
      <w:r>
        <w:rPr>
          <w:rFonts w:ascii="Times New Roman"/>
          <w:b/>
          <w:i w:val="false"/>
          <w:color w:val="000000"/>
        </w:rPr>
        <w:t xml:space="preserve"> 4-тарау. Департаменттің мүлкі</w:t>
      </w:r>
    </w:p>
    <w:bookmarkEnd w:id="1374"/>
    <w:bookmarkStart w:name="z1408" w:id="1375"/>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бар.</w:t>
      </w:r>
    </w:p>
    <w:bookmarkEnd w:id="1375"/>
    <w:bookmarkStart w:name="z1409" w:id="1376"/>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376"/>
    <w:bookmarkStart w:name="z1410" w:id="1377"/>
    <w:p>
      <w:pPr>
        <w:spacing w:after="0"/>
        <w:ind w:left="0"/>
        <w:jc w:val="both"/>
      </w:pPr>
      <w:r>
        <w:rPr>
          <w:rFonts w:ascii="Times New Roman"/>
          <w:b w:val="false"/>
          <w:i w:val="false"/>
          <w:color w:val="000000"/>
          <w:sz w:val="28"/>
        </w:rPr>
        <w:t>
      22. Департаментте бекітілген мүлік республикалық және коммуналдық меншікке жатады.</w:t>
      </w:r>
    </w:p>
    <w:bookmarkEnd w:id="1377"/>
    <w:bookmarkStart w:name="z1411" w:id="1378"/>
    <w:p>
      <w:pPr>
        <w:spacing w:after="0"/>
        <w:ind w:left="0"/>
        <w:jc w:val="both"/>
      </w:pPr>
      <w:r>
        <w:rPr>
          <w:rFonts w:ascii="Times New Roman"/>
          <w:b w:val="false"/>
          <w:i w:val="false"/>
          <w:color w:val="000000"/>
          <w:sz w:val="28"/>
        </w:rPr>
        <w:t>
      23. Егер заңнамада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378"/>
    <w:bookmarkStart w:name="z1412" w:id="1379"/>
    <w:p>
      <w:pPr>
        <w:spacing w:after="0"/>
        <w:ind w:left="0"/>
        <w:jc w:val="left"/>
      </w:pPr>
      <w:r>
        <w:rPr>
          <w:rFonts w:ascii="Times New Roman"/>
          <w:b/>
          <w:i w:val="false"/>
          <w:color w:val="000000"/>
        </w:rPr>
        <w:t xml:space="preserve"> 5-тарау. Департаментті қайта ұйымдастыру және тарату</w:t>
      </w:r>
    </w:p>
    <w:bookmarkEnd w:id="1379"/>
    <w:bookmarkStart w:name="z1413" w:id="1380"/>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3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2025 жылғы 10 ақпандағы</w:t>
            </w:r>
            <w:r>
              <w:br/>
            </w:r>
            <w:r>
              <w:rPr>
                <w:rFonts w:ascii="Times New Roman"/>
                <w:b w:val="false"/>
                <w:i w:val="false"/>
                <w:color w:val="000000"/>
                <w:sz w:val="20"/>
              </w:rPr>
              <w:t>№ 43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30 қазандағы</w:t>
            </w:r>
            <w:r>
              <w:br/>
            </w:r>
            <w:r>
              <w:rPr>
                <w:rFonts w:ascii="Times New Roman"/>
                <w:b w:val="false"/>
                <w:i w:val="false"/>
                <w:color w:val="000000"/>
                <w:sz w:val="20"/>
              </w:rPr>
              <w:t>№ 16 бұйрығына</w:t>
            </w:r>
            <w:r>
              <w:br/>
            </w:r>
            <w:r>
              <w:rPr>
                <w:rFonts w:ascii="Times New Roman"/>
                <w:b w:val="false"/>
                <w:i w:val="false"/>
                <w:color w:val="000000"/>
                <w:sz w:val="20"/>
              </w:rPr>
              <w:t>12-қосымша</w:t>
            </w:r>
          </w:p>
        </w:tc>
      </w:tr>
    </w:tbl>
    <w:bookmarkStart w:name="z1416" w:id="1381"/>
    <w:p>
      <w:pPr>
        <w:spacing w:after="0"/>
        <w:ind w:left="0"/>
        <w:jc w:val="left"/>
      </w:pPr>
      <w:r>
        <w:rPr>
          <w:rFonts w:ascii="Times New Roman"/>
          <w:b/>
          <w:i w:val="false"/>
          <w:color w:val="000000"/>
        </w:rPr>
        <w:t xml:space="preserve"> Қазақстан Республикасы Төтенше жағдайлар министрлiгi Жамбыл облысының төтенше жағдайлар департаменті туралы ереже</w:t>
      </w:r>
    </w:p>
    <w:bookmarkEnd w:id="1381"/>
    <w:bookmarkStart w:name="z1417" w:id="1382"/>
    <w:p>
      <w:pPr>
        <w:spacing w:after="0"/>
        <w:ind w:left="0"/>
        <w:jc w:val="left"/>
      </w:pPr>
      <w:r>
        <w:rPr>
          <w:rFonts w:ascii="Times New Roman"/>
          <w:b/>
          <w:i w:val="false"/>
          <w:color w:val="000000"/>
        </w:rPr>
        <w:t xml:space="preserve"> 1-тарау. Жалпы ережелер</w:t>
      </w:r>
    </w:p>
    <w:bookmarkEnd w:id="1382"/>
    <w:bookmarkStart w:name="z1418" w:id="1383"/>
    <w:p>
      <w:pPr>
        <w:spacing w:after="0"/>
        <w:ind w:left="0"/>
        <w:jc w:val="both"/>
      </w:pPr>
      <w:r>
        <w:rPr>
          <w:rFonts w:ascii="Times New Roman"/>
          <w:b w:val="false"/>
          <w:i w:val="false"/>
          <w:color w:val="000000"/>
          <w:sz w:val="28"/>
        </w:rPr>
        <w:t xml:space="preserve">
      1. Қазақстан Республикасы Төтенше жағдайлар министрлігі Жамбыл облысының төтенше жағдайлар департаменті (бұдан әрі – Департамент) Қазақстан Республикасы Төтенше жағдайлар министрлігінің (бұдан әрі – Министрлік) аумақтық органы болып табылады және табиғи және техногендік сипаттағы төтенше жағдайлардың алдын алу және оларды жою, азаматтық қорғаныс, өрт және өнеркәсіптік қауіпсіздігі, азаматтық қорғау мемлекеттік жүйесінің жұмыс істеуі мен одан әрі дамуын қамтамасыз ету, өрттердің алдын алуды және сөндіруді ұйымдастыру салаларындағы басшылықты жүзеге асырады, сондай-ақ авариялық-құтқару жұмыстары мен кезек күттірмейтін жұмыстарды жүргізу жөніндегі функцияларды жүзеге асырады. </w:t>
      </w:r>
    </w:p>
    <w:bookmarkEnd w:id="1383"/>
    <w:bookmarkStart w:name="z1419" w:id="1384"/>
    <w:p>
      <w:pPr>
        <w:spacing w:after="0"/>
        <w:ind w:left="0"/>
        <w:jc w:val="both"/>
      </w:pPr>
      <w:r>
        <w:rPr>
          <w:rFonts w:ascii="Times New Roman"/>
          <w:b w:val="false"/>
          <w:i w:val="false"/>
          <w:color w:val="000000"/>
          <w:sz w:val="28"/>
        </w:rPr>
        <w:t>
      2. Департамент өз қызметiн Қазақстан Республикасының Конституциясына және заңдарына, Қазақстан Республикасы Президентiнiң және Үкiметiнiң актілеріне, өзге де нормативтiк құқықтық актілерге, сондай-ақ осы Ережеге сәйкес жүзеге асырады.</w:t>
      </w:r>
    </w:p>
    <w:bookmarkEnd w:id="1384"/>
    <w:bookmarkStart w:name="z1420" w:id="1385"/>
    <w:p>
      <w:pPr>
        <w:spacing w:after="0"/>
        <w:ind w:left="0"/>
        <w:jc w:val="both"/>
      </w:pPr>
      <w:r>
        <w:rPr>
          <w:rFonts w:ascii="Times New Roman"/>
          <w:b w:val="false"/>
          <w:i w:val="false"/>
          <w:color w:val="000000"/>
          <w:sz w:val="28"/>
        </w:rPr>
        <w:t xml:space="preserve">
      3. Департамент мемлекеттiк мекеменiң ұйымдық-құқықтық нысанындағы заңды тұлға болып табылады, оның өз атауы қазақ тілінде көрсетілген мөрі мен мөртаңбалары, белгiленген үлгiдегi бланкiлерi, Қазақстан Республикасының заңнамасына сәйкес қазынашылық органдарында шоттары болады. </w:t>
      </w:r>
    </w:p>
    <w:bookmarkEnd w:id="1385"/>
    <w:bookmarkStart w:name="z1421" w:id="1386"/>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1386"/>
    <w:bookmarkStart w:name="z1422" w:id="1387"/>
    <w:p>
      <w:pPr>
        <w:spacing w:after="0"/>
        <w:ind w:left="0"/>
        <w:jc w:val="both"/>
      </w:pPr>
      <w:r>
        <w:rPr>
          <w:rFonts w:ascii="Times New Roman"/>
          <w:b w:val="false"/>
          <w:i w:val="false"/>
          <w:color w:val="000000"/>
          <w:sz w:val="28"/>
        </w:rPr>
        <w:t>
      5. Егер Департаментке заңнамаға сәйкес уәкiлеттiк берiлген жағдайда, ол мемлекеттің атынан азаматтық-құқықтық қатынастардың тарапы болуға құқығы бар.</w:t>
      </w:r>
    </w:p>
    <w:bookmarkEnd w:id="1387"/>
    <w:bookmarkStart w:name="z1423" w:id="1388"/>
    <w:p>
      <w:pPr>
        <w:spacing w:after="0"/>
        <w:ind w:left="0"/>
        <w:jc w:val="both"/>
      </w:pPr>
      <w:r>
        <w:rPr>
          <w:rFonts w:ascii="Times New Roman"/>
          <w:b w:val="false"/>
          <w:i w:val="false"/>
          <w:color w:val="000000"/>
          <w:sz w:val="28"/>
        </w:rPr>
        <w:t>
      6. Департамент өз құзыретiнің мәселелері бойынша заңнамада белгiленген тәртiппен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1388"/>
    <w:bookmarkStart w:name="z1424" w:id="1389"/>
    <w:p>
      <w:pPr>
        <w:spacing w:after="0"/>
        <w:ind w:left="0"/>
        <w:jc w:val="both"/>
      </w:pPr>
      <w:r>
        <w:rPr>
          <w:rFonts w:ascii="Times New Roman"/>
          <w:b w:val="false"/>
          <w:i w:val="false"/>
          <w:color w:val="000000"/>
          <w:sz w:val="28"/>
        </w:rPr>
        <w:t>
      7. Департаменттің құрылымы және штат санының лимиті Қазақстан Республикасының заңнамасына сәйкес бекітіледі.</w:t>
      </w:r>
    </w:p>
    <w:bookmarkEnd w:id="1389"/>
    <w:bookmarkStart w:name="z1425" w:id="1390"/>
    <w:p>
      <w:pPr>
        <w:spacing w:after="0"/>
        <w:ind w:left="0"/>
        <w:jc w:val="both"/>
      </w:pPr>
      <w:r>
        <w:rPr>
          <w:rFonts w:ascii="Times New Roman"/>
          <w:b w:val="false"/>
          <w:i w:val="false"/>
          <w:color w:val="000000"/>
          <w:sz w:val="28"/>
        </w:rPr>
        <w:t>
      8. Департаменттің заңды мекенжайы: Қазақстан Республикасы, индексі 080012, Жамбыл облысы, Тараз қаласы, Желтоқсан көшесі, 13-үй.</w:t>
      </w:r>
    </w:p>
    <w:bookmarkEnd w:id="1390"/>
    <w:bookmarkStart w:name="z1426" w:id="1391"/>
    <w:p>
      <w:pPr>
        <w:spacing w:after="0"/>
        <w:ind w:left="0"/>
        <w:jc w:val="both"/>
      </w:pPr>
      <w:r>
        <w:rPr>
          <w:rFonts w:ascii="Times New Roman"/>
          <w:b w:val="false"/>
          <w:i w:val="false"/>
          <w:color w:val="000000"/>
          <w:sz w:val="28"/>
        </w:rPr>
        <w:t>
      9. Департаменттің толық атауы – "Қазақстан Республикасы Төтенше жағдайлар министрлігі Жамбыл облысының Төтенше жағдайлар департаменті" мемлекеттік мекемесі.</w:t>
      </w:r>
    </w:p>
    <w:bookmarkEnd w:id="1391"/>
    <w:bookmarkStart w:name="z1427" w:id="1392"/>
    <w:p>
      <w:pPr>
        <w:spacing w:after="0"/>
        <w:ind w:left="0"/>
        <w:jc w:val="both"/>
      </w:pPr>
      <w:r>
        <w:rPr>
          <w:rFonts w:ascii="Times New Roman"/>
          <w:b w:val="false"/>
          <w:i w:val="false"/>
          <w:color w:val="000000"/>
          <w:sz w:val="28"/>
        </w:rPr>
        <w:t xml:space="preserve">
      10. Осы Ереже Департаменттің құрылтай құжаты болып табылады. </w:t>
      </w:r>
    </w:p>
    <w:bookmarkEnd w:id="1392"/>
    <w:bookmarkStart w:name="z1428" w:id="1393"/>
    <w:p>
      <w:pPr>
        <w:spacing w:after="0"/>
        <w:ind w:left="0"/>
        <w:jc w:val="both"/>
      </w:pPr>
      <w:r>
        <w:rPr>
          <w:rFonts w:ascii="Times New Roman"/>
          <w:b w:val="false"/>
          <w:i w:val="false"/>
          <w:color w:val="000000"/>
          <w:sz w:val="28"/>
        </w:rPr>
        <w:t>
      11. Департамент қызметін қаржыландыру республикалық және жергілікті бюджеттерден жүзеге асырылады.</w:t>
      </w:r>
    </w:p>
    <w:bookmarkEnd w:id="1393"/>
    <w:bookmarkStart w:name="z1429" w:id="1394"/>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тұрғысынан шарттық қарым-қатынас жасауға тыйым салынады.</w:t>
      </w:r>
    </w:p>
    <w:bookmarkEnd w:id="1394"/>
    <w:bookmarkStart w:name="z1430" w:id="1395"/>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осы қызметтен алынған кіріс мемлекеттік бюджетке жіберіледі.</w:t>
      </w:r>
    </w:p>
    <w:bookmarkEnd w:id="1395"/>
    <w:bookmarkStart w:name="z1431" w:id="1396"/>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396"/>
    <w:bookmarkStart w:name="z1432" w:id="1397"/>
    <w:p>
      <w:pPr>
        <w:spacing w:after="0"/>
        <w:ind w:left="0"/>
        <w:jc w:val="both"/>
      </w:pPr>
      <w:r>
        <w:rPr>
          <w:rFonts w:ascii="Times New Roman"/>
          <w:b w:val="false"/>
          <w:i w:val="false"/>
          <w:color w:val="000000"/>
          <w:sz w:val="28"/>
        </w:rPr>
        <w:t>
      13. Мақсаттары:</w:t>
      </w:r>
    </w:p>
    <w:bookmarkEnd w:id="1397"/>
    <w:bookmarkStart w:name="z1433" w:id="1398"/>
    <w:p>
      <w:pPr>
        <w:spacing w:after="0"/>
        <w:ind w:left="0"/>
        <w:jc w:val="both"/>
      </w:pPr>
      <w:r>
        <w:rPr>
          <w:rFonts w:ascii="Times New Roman"/>
          <w:b w:val="false"/>
          <w:i w:val="false"/>
          <w:color w:val="000000"/>
          <w:sz w:val="28"/>
        </w:rPr>
        <w:t>
      1) азаматтық қорғау саласындағы мемлекеттік саясатты іске асыру;</w:t>
      </w:r>
    </w:p>
    <w:bookmarkEnd w:id="1398"/>
    <w:bookmarkStart w:name="z1434" w:id="1399"/>
    <w:p>
      <w:pPr>
        <w:spacing w:after="0"/>
        <w:ind w:left="0"/>
        <w:jc w:val="both"/>
      </w:pPr>
      <w:r>
        <w:rPr>
          <w:rFonts w:ascii="Times New Roman"/>
          <w:b w:val="false"/>
          <w:i w:val="false"/>
          <w:color w:val="000000"/>
          <w:sz w:val="28"/>
        </w:rPr>
        <w:t>
      2) тиісті аумақта азаматтық қорғаудың мемлекеттік жүйесі аумақтық кіші жүйелерінің жұмыс істеуі мен одан әрі дамуын қамтамасыз ету;</w:t>
      </w:r>
    </w:p>
    <w:bookmarkEnd w:id="1399"/>
    <w:bookmarkStart w:name="z1435" w:id="1400"/>
    <w:p>
      <w:pPr>
        <w:spacing w:after="0"/>
        <w:ind w:left="0"/>
        <w:jc w:val="both"/>
      </w:pPr>
      <w:r>
        <w:rPr>
          <w:rFonts w:ascii="Times New Roman"/>
          <w:b w:val="false"/>
          <w:i w:val="false"/>
          <w:color w:val="000000"/>
          <w:sz w:val="28"/>
        </w:rPr>
        <w:t>
      3) өрт қауіпсіздігі саласында мемлекеттік бақылауды және қадағалауды жүзеге асыру;</w:t>
      </w:r>
    </w:p>
    <w:bookmarkEnd w:id="1400"/>
    <w:bookmarkStart w:name="z1436" w:id="1401"/>
    <w:p>
      <w:pPr>
        <w:spacing w:after="0"/>
        <w:ind w:left="0"/>
        <w:jc w:val="both"/>
      </w:pPr>
      <w:r>
        <w:rPr>
          <w:rFonts w:ascii="Times New Roman"/>
          <w:b w:val="false"/>
          <w:i w:val="false"/>
          <w:color w:val="000000"/>
          <w:sz w:val="28"/>
        </w:rPr>
        <w:t>
      4) азаматтық қорғаныс саласындағы мемлекеттік бақылауды жүзеге асыру;</w:t>
      </w:r>
    </w:p>
    <w:bookmarkEnd w:id="1401"/>
    <w:bookmarkStart w:name="z1437" w:id="1402"/>
    <w:p>
      <w:pPr>
        <w:spacing w:after="0"/>
        <w:ind w:left="0"/>
        <w:jc w:val="both"/>
      </w:pPr>
      <w:r>
        <w:rPr>
          <w:rFonts w:ascii="Times New Roman"/>
          <w:b w:val="false"/>
          <w:i w:val="false"/>
          <w:color w:val="000000"/>
          <w:sz w:val="28"/>
        </w:rPr>
        <w:t>
      5) қауіпті өндірістік объектілердегі авариялар, инциденттер кезінде туындайтын қауіпті өндірістік факторлардың зиянды әсерінің алдын алу, өнеркәсіптік қауіпсіздік саласындағы мемлекеттік бақылауды және қадағалауды қамтамасыз ету;</w:t>
      </w:r>
    </w:p>
    <w:bookmarkEnd w:id="1402"/>
    <w:bookmarkStart w:name="z1438" w:id="1403"/>
    <w:p>
      <w:pPr>
        <w:spacing w:after="0"/>
        <w:ind w:left="0"/>
        <w:jc w:val="both"/>
      </w:pPr>
      <w:r>
        <w:rPr>
          <w:rFonts w:ascii="Times New Roman"/>
          <w:b w:val="false"/>
          <w:i w:val="false"/>
          <w:color w:val="000000"/>
          <w:sz w:val="28"/>
        </w:rPr>
        <w:t>
      6) өрттерді сөндіруді және авариялық-құтқару мен кезек күттірмейтін жұмыстарды алдын алуды ұйымдастыру.</w:t>
      </w:r>
    </w:p>
    <w:bookmarkEnd w:id="1403"/>
    <w:bookmarkStart w:name="z1439" w:id="1404"/>
    <w:p>
      <w:pPr>
        <w:spacing w:after="0"/>
        <w:ind w:left="0"/>
        <w:jc w:val="both"/>
      </w:pPr>
      <w:r>
        <w:rPr>
          <w:rFonts w:ascii="Times New Roman"/>
          <w:b w:val="false"/>
          <w:i w:val="false"/>
          <w:color w:val="000000"/>
          <w:sz w:val="28"/>
        </w:rPr>
        <w:t>
      14. Құқықтары және міндеттері:</w:t>
      </w:r>
    </w:p>
    <w:bookmarkEnd w:id="1404"/>
    <w:bookmarkStart w:name="z1440" w:id="1405"/>
    <w:p>
      <w:pPr>
        <w:spacing w:after="0"/>
        <w:ind w:left="0"/>
        <w:jc w:val="both"/>
      </w:pPr>
      <w:r>
        <w:rPr>
          <w:rFonts w:ascii="Times New Roman"/>
          <w:b w:val="false"/>
          <w:i w:val="false"/>
          <w:color w:val="000000"/>
          <w:sz w:val="28"/>
        </w:rPr>
        <w:t>
      1) өз құзыреті шегінде орындалуы міндетті нормативтік құқықтық актілерді қабылдау;</w:t>
      </w:r>
    </w:p>
    <w:bookmarkEnd w:id="1405"/>
    <w:bookmarkStart w:name="z1441" w:id="1406"/>
    <w:p>
      <w:pPr>
        <w:spacing w:after="0"/>
        <w:ind w:left="0"/>
        <w:jc w:val="both"/>
      </w:pPr>
      <w:r>
        <w:rPr>
          <w:rFonts w:ascii="Times New Roman"/>
          <w:b w:val="false"/>
          <w:i w:val="false"/>
          <w:color w:val="000000"/>
          <w:sz w:val="28"/>
        </w:rPr>
        <w:t>
      2)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1406"/>
    <w:bookmarkStart w:name="z1442" w:id="1407"/>
    <w:p>
      <w:pPr>
        <w:spacing w:after="0"/>
        <w:ind w:left="0"/>
        <w:jc w:val="both"/>
      </w:pPr>
      <w:r>
        <w:rPr>
          <w:rFonts w:ascii="Times New Roman"/>
          <w:b w:val="false"/>
          <w:i w:val="false"/>
          <w:color w:val="000000"/>
          <w:sz w:val="28"/>
        </w:rPr>
        <w:t>
      3) заңнамада белгіленген тәртіпте Департаменттің мүдделерін сотта қорғауды ұйымдастыру және жүзеге асыру;</w:t>
      </w:r>
    </w:p>
    <w:bookmarkEnd w:id="1407"/>
    <w:bookmarkStart w:name="z1443" w:id="1408"/>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ұйымдастыру және өткізу;</w:t>
      </w:r>
    </w:p>
    <w:bookmarkEnd w:id="1408"/>
    <w:bookmarkStart w:name="z1444" w:id="1409"/>
    <w:p>
      <w:pPr>
        <w:spacing w:after="0"/>
        <w:ind w:left="0"/>
        <w:jc w:val="both"/>
      </w:pPr>
      <w:r>
        <w:rPr>
          <w:rFonts w:ascii="Times New Roman"/>
          <w:b w:val="false"/>
          <w:i w:val="false"/>
          <w:color w:val="000000"/>
          <w:sz w:val="28"/>
        </w:rPr>
        <w:t>
      5) қызметтік жұмысты және орындаушылық тәртіпті бұзу фактілері бойынша қызметтік тексерістер жүргізу, олардың себептерін анықтау, талдау және бұзушылықтарды болдырмау бойынша шаралар қабылдау;</w:t>
      </w:r>
    </w:p>
    <w:bookmarkEnd w:id="1409"/>
    <w:bookmarkStart w:name="z1445" w:id="1410"/>
    <w:p>
      <w:pPr>
        <w:spacing w:after="0"/>
        <w:ind w:left="0"/>
        <w:jc w:val="both"/>
      </w:pPr>
      <w:r>
        <w:rPr>
          <w:rFonts w:ascii="Times New Roman"/>
          <w:b w:val="false"/>
          <w:i w:val="false"/>
          <w:color w:val="000000"/>
          <w:sz w:val="28"/>
        </w:rPr>
        <w:t>
      6)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1410"/>
    <w:bookmarkStart w:name="z1446" w:id="1411"/>
    <w:p>
      <w:pPr>
        <w:spacing w:after="0"/>
        <w:ind w:left="0"/>
        <w:jc w:val="both"/>
      </w:pPr>
      <w:r>
        <w:rPr>
          <w:rFonts w:ascii="Times New Roman"/>
          <w:b w:val="false"/>
          <w:i w:val="false"/>
          <w:color w:val="000000"/>
          <w:sz w:val="28"/>
        </w:rPr>
        <w:t>
      7) облыстың құлақтандыру жүйесіне техникалық тексерулер және азаматтық қорғау бойынша оқу-жаттығулар жүргізу кезінде қаланың құлақтандыру жүйесін қосу туралы өкім беру;</w:t>
      </w:r>
    </w:p>
    <w:bookmarkEnd w:id="1411"/>
    <w:bookmarkStart w:name="z1447" w:id="1412"/>
    <w:p>
      <w:pPr>
        <w:spacing w:after="0"/>
        <w:ind w:left="0"/>
        <w:jc w:val="both"/>
      </w:pPr>
      <w:r>
        <w:rPr>
          <w:rFonts w:ascii="Times New Roman"/>
          <w:b w:val="false"/>
          <w:i w:val="false"/>
          <w:color w:val="000000"/>
          <w:sz w:val="28"/>
        </w:rPr>
        <w:t>
      8)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1412"/>
    <w:bookmarkStart w:name="z1448" w:id="1413"/>
    <w:p>
      <w:pPr>
        <w:spacing w:after="0"/>
        <w:ind w:left="0"/>
        <w:jc w:val="both"/>
      </w:pPr>
      <w:r>
        <w:rPr>
          <w:rFonts w:ascii="Times New Roman"/>
          <w:b w:val="false"/>
          <w:i w:val="false"/>
          <w:color w:val="000000"/>
          <w:sz w:val="28"/>
        </w:rPr>
        <w:t>
      9) қолданыстағы заңнамалық актілерде көзделген өзге құқықтар мен міндеттерді жүзеге асыру.</w:t>
      </w:r>
    </w:p>
    <w:bookmarkEnd w:id="1413"/>
    <w:bookmarkStart w:name="z1449" w:id="1414"/>
    <w:p>
      <w:pPr>
        <w:spacing w:after="0"/>
        <w:ind w:left="0"/>
        <w:jc w:val="both"/>
      </w:pPr>
      <w:r>
        <w:rPr>
          <w:rFonts w:ascii="Times New Roman"/>
          <w:b w:val="false"/>
          <w:i w:val="false"/>
          <w:color w:val="000000"/>
          <w:sz w:val="28"/>
        </w:rPr>
        <w:t>
      15. Функциялары:</w:t>
      </w:r>
    </w:p>
    <w:bookmarkEnd w:id="1414"/>
    <w:bookmarkStart w:name="z1450" w:id="1415"/>
    <w:p>
      <w:pPr>
        <w:spacing w:after="0"/>
        <w:ind w:left="0"/>
        <w:jc w:val="both"/>
      </w:pPr>
      <w:r>
        <w:rPr>
          <w:rFonts w:ascii="Times New Roman"/>
          <w:b w:val="false"/>
          <w:i w:val="false"/>
          <w:color w:val="000000"/>
          <w:sz w:val="28"/>
        </w:rPr>
        <w:t>
      1) азаматтық қорғау саласындағы мемлекеттік саясатты жүзеге асыруды, азаматтық қорғаудың мемлекеттік жүйесі аумақтық кіші жүйесінің жұмыс істеуі мен одан әрі дамуын қамтамасыз ету;</w:t>
      </w:r>
    </w:p>
    <w:bookmarkEnd w:id="1415"/>
    <w:bookmarkStart w:name="z1451" w:id="1416"/>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1416"/>
    <w:bookmarkStart w:name="z1452" w:id="1417"/>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және өнеркәсіптік қауіпсіздігін қамтамасыз етуге және қала аумағында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1417"/>
    <w:bookmarkStart w:name="z1453" w:id="1418"/>
    <w:p>
      <w:pPr>
        <w:spacing w:after="0"/>
        <w:ind w:left="0"/>
        <w:jc w:val="both"/>
      </w:pPr>
      <w:r>
        <w:rPr>
          <w:rFonts w:ascii="Times New Roman"/>
          <w:b w:val="false"/>
          <w:i w:val="false"/>
          <w:color w:val="000000"/>
          <w:sz w:val="28"/>
        </w:rPr>
        <w:t>
      4) табиғи және техногендік сипаттағы төтенше жағдайларды мемлекеттік есепке алуды жүргізу;</w:t>
      </w:r>
    </w:p>
    <w:bookmarkEnd w:id="1418"/>
    <w:bookmarkStart w:name="z1454" w:id="1419"/>
    <w:p>
      <w:pPr>
        <w:spacing w:after="0"/>
        <w:ind w:left="0"/>
        <w:jc w:val="both"/>
      </w:pPr>
      <w:r>
        <w:rPr>
          <w:rFonts w:ascii="Times New Roman"/>
          <w:b w:val="false"/>
          <w:i w:val="false"/>
          <w:color w:val="000000"/>
          <w:sz w:val="28"/>
        </w:rPr>
        <w:t>
      5) Департаменттің жауынгерлік және жұмылдыру әзірлігін қамтамасыз ету;</w:t>
      </w:r>
    </w:p>
    <w:bookmarkEnd w:id="1419"/>
    <w:bookmarkStart w:name="z1455" w:id="1420"/>
    <w:p>
      <w:pPr>
        <w:spacing w:after="0"/>
        <w:ind w:left="0"/>
        <w:jc w:val="both"/>
      </w:pPr>
      <w:r>
        <w:rPr>
          <w:rFonts w:ascii="Times New Roman"/>
          <w:b w:val="false"/>
          <w:i w:val="false"/>
          <w:color w:val="000000"/>
          <w:sz w:val="28"/>
        </w:rPr>
        <w:t>
      6)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1420"/>
    <w:bookmarkStart w:name="z1456" w:id="1421"/>
    <w:p>
      <w:pPr>
        <w:spacing w:after="0"/>
        <w:ind w:left="0"/>
        <w:jc w:val="both"/>
      </w:pPr>
      <w:r>
        <w:rPr>
          <w:rFonts w:ascii="Times New Roman"/>
          <w:b w:val="false"/>
          <w:i w:val="false"/>
          <w:color w:val="000000"/>
          <w:sz w:val="28"/>
        </w:rPr>
        <w:t>
      7) азаматтық қорғау саласында ақпараттық-талдау қызметін жүзеге асыру;</w:t>
      </w:r>
    </w:p>
    <w:bookmarkEnd w:id="1421"/>
    <w:bookmarkStart w:name="z1457" w:id="1422"/>
    <w:p>
      <w:pPr>
        <w:spacing w:after="0"/>
        <w:ind w:left="0"/>
        <w:jc w:val="both"/>
      </w:pPr>
      <w:r>
        <w:rPr>
          <w:rFonts w:ascii="Times New Roman"/>
          <w:b w:val="false"/>
          <w:i w:val="false"/>
          <w:color w:val="000000"/>
          <w:sz w:val="28"/>
        </w:rPr>
        <w:t>
      8) табиғи және техногендік сипаттағы төтенше жағдайлар аймағындағы халыққа шұғыл медициналық және психологиялық көмек көрсету, төтенше жағдайларды жоюға қатысушылардың денсаулығын сақтау, қалпына келтіру және оңалтуды қамтамасыз ету;</w:t>
      </w:r>
    </w:p>
    <w:bookmarkEnd w:id="1422"/>
    <w:bookmarkStart w:name="z1458" w:id="1423"/>
    <w:p>
      <w:pPr>
        <w:spacing w:after="0"/>
        <w:ind w:left="0"/>
        <w:jc w:val="both"/>
      </w:pPr>
      <w:r>
        <w:rPr>
          <w:rFonts w:ascii="Times New Roman"/>
          <w:b w:val="false"/>
          <w:i w:val="false"/>
          <w:color w:val="000000"/>
          <w:sz w:val="28"/>
        </w:rPr>
        <w:t>
      9) комиссиясының құрамында өз құзыреті шегінде төтенше жағдайлардың туындауына әкеп соққан аварияларды, зілзалалар мен апаттарды тергеуді ұйымдастыру және жүргізу;</w:t>
      </w:r>
    </w:p>
    <w:bookmarkEnd w:id="1423"/>
    <w:bookmarkStart w:name="z1459" w:id="1424"/>
    <w:p>
      <w:pPr>
        <w:spacing w:after="0"/>
        <w:ind w:left="0"/>
        <w:jc w:val="both"/>
      </w:pPr>
      <w:r>
        <w:rPr>
          <w:rFonts w:ascii="Times New Roman"/>
          <w:b w:val="false"/>
          <w:i w:val="false"/>
          <w:color w:val="000000"/>
          <w:sz w:val="28"/>
        </w:rPr>
        <w:t>
      10) қолданыстағы заңнамаға сәйкес төтенше жағдайларды жою кезінде ұйымдардың материалдық-техникалық ресурстарын жұмылдыру;</w:t>
      </w:r>
    </w:p>
    <w:bookmarkEnd w:id="1424"/>
    <w:bookmarkStart w:name="z1460" w:id="1425"/>
    <w:p>
      <w:pPr>
        <w:spacing w:after="0"/>
        <w:ind w:left="0"/>
        <w:jc w:val="both"/>
      </w:pPr>
      <w:r>
        <w:rPr>
          <w:rFonts w:ascii="Times New Roman"/>
          <w:b w:val="false"/>
          <w:i w:val="false"/>
          <w:color w:val="000000"/>
          <w:sz w:val="28"/>
        </w:rPr>
        <w:t>
      11) азаматтық қорғау құралдарына қажеттілікті айқындау үшін Министрлікке және жергілікті атқарушы органға ұсыныстар дайындау;</w:t>
      </w:r>
    </w:p>
    <w:bookmarkEnd w:id="1425"/>
    <w:bookmarkStart w:name="z1461" w:id="1426"/>
    <w:p>
      <w:pPr>
        <w:spacing w:after="0"/>
        <w:ind w:left="0"/>
        <w:jc w:val="both"/>
      </w:pPr>
      <w:r>
        <w:rPr>
          <w:rFonts w:ascii="Times New Roman"/>
          <w:b w:val="false"/>
          <w:i w:val="false"/>
          <w:color w:val="000000"/>
          <w:sz w:val="28"/>
        </w:rPr>
        <w:t>
      12) қорғаныш құрылыстарын есепке қоюды және есептен шығаруды жүзеге асыру;</w:t>
      </w:r>
    </w:p>
    <w:bookmarkEnd w:id="1426"/>
    <w:bookmarkStart w:name="z1462" w:id="1427"/>
    <w:p>
      <w:pPr>
        <w:spacing w:after="0"/>
        <w:ind w:left="0"/>
        <w:jc w:val="both"/>
      </w:pPr>
      <w:r>
        <w:rPr>
          <w:rFonts w:ascii="Times New Roman"/>
          <w:b w:val="false"/>
          <w:i w:val="false"/>
          <w:color w:val="000000"/>
          <w:sz w:val="28"/>
        </w:rPr>
        <w:t>
      13) азаматтық қорғаудың басқару органдары мен күштерін даярлау жөніндегі іс-шаралар жоспарын әзірлеу;</w:t>
      </w:r>
    </w:p>
    <w:bookmarkEnd w:id="1427"/>
    <w:bookmarkStart w:name="z1463" w:id="1428"/>
    <w:p>
      <w:pPr>
        <w:spacing w:after="0"/>
        <w:ind w:left="0"/>
        <w:jc w:val="both"/>
      </w:pPr>
      <w:r>
        <w:rPr>
          <w:rFonts w:ascii="Times New Roman"/>
          <w:b w:val="false"/>
          <w:i w:val="false"/>
          <w:color w:val="000000"/>
          <w:sz w:val="28"/>
        </w:rPr>
        <w:t>
      14) Азаматтық қорғаныс жоспарын әзірлеу және оны азаматтық қорғаныстың бастығы – облыс әкіміне бекіту үшін енгізу;</w:t>
      </w:r>
    </w:p>
    <w:bookmarkEnd w:id="1428"/>
    <w:bookmarkStart w:name="z1464" w:id="1429"/>
    <w:p>
      <w:pPr>
        <w:spacing w:after="0"/>
        <w:ind w:left="0"/>
        <w:jc w:val="both"/>
      </w:pPr>
      <w:r>
        <w:rPr>
          <w:rFonts w:ascii="Times New Roman"/>
          <w:b w:val="false"/>
          <w:i w:val="false"/>
          <w:color w:val="000000"/>
          <w:sz w:val="28"/>
        </w:rPr>
        <w:t>
      15) облыс аудандарының азаматтық қорғаныс жоспарларын келісу;</w:t>
      </w:r>
    </w:p>
    <w:bookmarkEnd w:id="1429"/>
    <w:bookmarkStart w:name="z1465" w:id="1430"/>
    <w:p>
      <w:pPr>
        <w:spacing w:after="0"/>
        <w:ind w:left="0"/>
        <w:jc w:val="both"/>
      </w:pPr>
      <w:r>
        <w:rPr>
          <w:rFonts w:ascii="Times New Roman"/>
          <w:b w:val="false"/>
          <w:i w:val="false"/>
          <w:color w:val="000000"/>
          <w:sz w:val="28"/>
        </w:rPr>
        <w:t>
      16) жергілікті ауқымдағы төтенше жағдайларды жою жөніндегі іс-қимылдар жоспарларын әзірлеу және оларды облыс әкіміне бекітуге ұсыну;</w:t>
      </w:r>
    </w:p>
    <w:bookmarkEnd w:id="1430"/>
    <w:bookmarkStart w:name="z1466" w:id="1431"/>
    <w:p>
      <w:pPr>
        <w:spacing w:after="0"/>
        <w:ind w:left="0"/>
        <w:jc w:val="both"/>
      </w:pPr>
      <w:r>
        <w:rPr>
          <w:rFonts w:ascii="Times New Roman"/>
          <w:b w:val="false"/>
          <w:i w:val="false"/>
          <w:color w:val="000000"/>
          <w:sz w:val="28"/>
        </w:rPr>
        <w:t>
      17) облыс аудандарының төтенше жағдайларды жою жөніндегі іс-қимылдар жоспарларын келісу;</w:t>
      </w:r>
    </w:p>
    <w:bookmarkEnd w:id="1431"/>
    <w:bookmarkStart w:name="z1467" w:id="1432"/>
    <w:p>
      <w:pPr>
        <w:spacing w:after="0"/>
        <w:ind w:left="0"/>
        <w:jc w:val="both"/>
      </w:pPr>
      <w:r>
        <w:rPr>
          <w:rFonts w:ascii="Times New Roman"/>
          <w:b w:val="false"/>
          <w:i w:val="false"/>
          <w:color w:val="000000"/>
          <w:sz w:val="28"/>
        </w:rPr>
        <w:t>
      18) азаматтық қорғаныс жоспарларының және төтенше жағдайларды жою жөніндегі іс-қимылдар жоспарларының құрылымын айқындау жөнінде Азаматтық қорғаныс және әскери бөлімдер комитетіне ұсыныстар енгізу;</w:t>
      </w:r>
    </w:p>
    <w:bookmarkEnd w:id="1432"/>
    <w:bookmarkStart w:name="z1468" w:id="1433"/>
    <w:p>
      <w:pPr>
        <w:spacing w:after="0"/>
        <w:ind w:left="0"/>
        <w:jc w:val="both"/>
      </w:pPr>
      <w:r>
        <w:rPr>
          <w:rFonts w:ascii="Times New Roman"/>
          <w:b w:val="false"/>
          <w:i w:val="false"/>
          <w:color w:val="000000"/>
          <w:sz w:val="28"/>
        </w:rPr>
        <w:t>
      19) Азаматтық қорғаныстың инженерлік-техникалық іс-шараларының көлемі және мазмұны жөнінде Азаматтық қорғаныс және әскери бөлімдер комитетіне ұсыныстар енгізу;</w:t>
      </w:r>
    </w:p>
    <w:bookmarkEnd w:id="1433"/>
    <w:bookmarkStart w:name="z1469" w:id="1434"/>
    <w:p>
      <w:pPr>
        <w:spacing w:after="0"/>
        <w:ind w:left="0"/>
        <w:jc w:val="both"/>
      </w:pPr>
      <w:r>
        <w:rPr>
          <w:rFonts w:ascii="Times New Roman"/>
          <w:b w:val="false"/>
          <w:i w:val="false"/>
          <w:color w:val="000000"/>
          <w:sz w:val="28"/>
        </w:rPr>
        <w:t>
      20) қосалқы (қалалық, қала сыртындағы), көмекші және жылжымалы басқару пункттерін құру бойынша ұсыныстарды азаматтық қорғаныстың бастығы – облыс әкіміне енгізу;</w:t>
      </w:r>
    </w:p>
    <w:bookmarkEnd w:id="1434"/>
    <w:bookmarkStart w:name="z1470" w:id="1435"/>
    <w:p>
      <w:pPr>
        <w:spacing w:after="0"/>
        <w:ind w:left="0"/>
        <w:jc w:val="both"/>
      </w:pPr>
      <w:r>
        <w:rPr>
          <w:rFonts w:ascii="Times New Roman"/>
          <w:b w:val="false"/>
          <w:i w:val="false"/>
          <w:color w:val="000000"/>
          <w:sz w:val="28"/>
        </w:rPr>
        <w:t>
      21) елді мекендер мен аса маңызды мемлекеттік меншік объектілерінің аумақтарын өрттерден қорғауды қамтамасыз ету;</w:t>
      </w:r>
    </w:p>
    <w:bookmarkEnd w:id="1435"/>
    <w:bookmarkStart w:name="z1471" w:id="1436"/>
    <w:p>
      <w:pPr>
        <w:spacing w:after="0"/>
        <w:ind w:left="0"/>
        <w:jc w:val="both"/>
      </w:pPr>
      <w:r>
        <w:rPr>
          <w:rFonts w:ascii="Times New Roman"/>
          <w:b w:val="false"/>
          <w:i w:val="false"/>
          <w:color w:val="000000"/>
          <w:sz w:val="28"/>
        </w:rPr>
        <w:t>
      22) өртке қарсы ерікті құралымдардың тізілімін жүргізу;</w:t>
      </w:r>
    </w:p>
    <w:bookmarkEnd w:id="1436"/>
    <w:bookmarkStart w:name="z1472" w:id="1437"/>
    <w:p>
      <w:pPr>
        <w:spacing w:after="0"/>
        <w:ind w:left="0"/>
        <w:jc w:val="both"/>
      </w:pPr>
      <w:r>
        <w:rPr>
          <w:rFonts w:ascii="Times New Roman"/>
          <w:b w:val="false"/>
          <w:i w:val="false"/>
          <w:color w:val="000000"/>
          <w:sz w:val="28"/>
        </w:rPr>
        <w:t>
      23) тиісті аумақта төтенше жағдайлардың алдын алу жөніндегі жоспарларды әзірлеу;</w:t>
      </w:r>
    </w:p>
    <w:bookmarkEnd w:id="1437"/>
    <w:bookmarkStart w:name="z1473" w:id="1438"/>
    <w:p>
      <w:pPr>
        <w:spacing w:after="0"/>
        <w:ind w:left="0"/>
        <w:jc w:val="both"/>
      </w:pPr>
      <w:r>
        <w:rPr>
          <w:rFonts w:ascii="Times New Roman"/>
          <w:b w:val="false"/>
          <w:i w:val="false"/>
          <w:color w:val="000000"/>
          <w:sz w:val="28"/>
        </w:rPr>
        <w:t>
      24) облыс, қалалар мен аудандардың қауіпсіздік паспорттарын және табиғи және техногендік сипаттағы төтенше жағдайлар қатерлерінің каталогтарын әзірлеу;</w:t>
      </w:r>
    </w:p>
    <w:bookmarkEnd w:id="1438"/>
    <w:bookmarkStart w:name="z1474" w:id="1439"/>
    <w:p>
      <w:pPr>
        <w:spacing w:after="0"/>
        <w:ind w:left="0"/>
        <w:jc w:val="both"/>
      </w:pPr>
      <w:r>
        <w:rPr>
          <w:rFonts w:ascii="Times New Roman"/>
          <w:b w:val="false"/>
          <w:i w:val="false"/>
          <w:color w:val="000000"/>
          <w:sz w:val="28"/>
        </w:rPr>
        <w:t>
      25) жергілікті ауқымдағы төтенше жағдайлар кезінде облыс әкімінің табиғи және техногендік сипаттағы төтенше жағдайды жариялауы туралы ұсыныстарды жергілікті атқарушы органға енгізу;</w:t>
      </w:r>
    </w:p>
    <w:bookmarkEnd w:id="1439"/>
    <w:bookmarkStart w:name="z1475" w:id="1440"/>
    <w:p>
      <w:pPr>
        <w:spacing w:after="0"/>
        <w:ind w:left="0"/>
        <w:jc w:val="both"/>
      </w:pPr>
      <w:r>
        <w:rPr>
          <w:rFonts w:ascii="Times New Roman"/>
          <w:b w:val="false"/>
          <w:i w:val="false"/>
          <w:color w:val="000000"/>
          <w:sz w:val="28"/>
        </w:rPr>
        <w:t>
      26) төтенше жағдайлар кезінде авариялық-құтқару және шұғыл жұмыстар жүргізуді ұйымдастыру;</w:t>
      </w:r>
    </w:p>
    <w:bookmarkEnd w:id="1440"/>
    <w:bookmarkStart w:name="z1476" w:id="1441"/>
    <w:p>
      <w:pPr>
        <w:spacing w:after="0"/>
        <w:ind w:left="0"/>
        <w:jc w:val="both"/>
      </w:pPr>
      <w:r>
        <w:rPr>
          <w:rFonts w:ascii="Times New Roman"/>
          <w:b w:val="false"/>
          <w:i w:val="false"/>
          <w:color w:val="000000"/>
          <w:sz w:val="28"/>
        </w:rPr>
        <w:t>
      27) суда құтқару және сүңгуірлік-іздестіру жұмыстарын ұйымдастыру және жүргізу;</w:t>
      </w:r>
    </w:p>
    <w:bookmarkEnd w:id="1441"/>
    <w:bookmarkStart w:name="z1477" w:id="1442"/>
    <w:p>
      <w:pPr>
        <w:spacing w:after="0"/>
        <w:ind w:left="0"/>
        <w:jc w:val="both"/>
      </w:pPr>
      <w:r>
        <w:rPr>
          <w:rFonts w:ascii="Times New Roman"/>
          <w:b w:val="false"/>
          <w:i w:val="false"/>
          <w:color w:val="000000"/>
          <w:sz w:val="28"/>
        </w:rPr>
        <w:t>
      28) облыс аумағындағы өртке қарсы және авариялық-құтқару қызметтері мен құралымдарының қызметін үйлестіру;</w:t>
      </w:r>
    </w:p>
    <w:bookmarkEnd w:id="1442"/>
    <w:bookmarkStart w:name="z1478" w:id="1443"/>
    <w:p>
      <w:pPr>
        <w:spacing w:after="0"/>
        <w:ind w:left="0"/>
        <w:jc w:val="both"/>
      </w:pPr>
      <w:r>
        <w:rPr>
          <w:rFonts w:ascii="Times New Roman"/>
          <w:b w:val="false"/>
          <w:i w:val="false"/>
          <w:color w:val="000000"/>
          <w:sz w:val="28"/>
        </w:rPr>
        <w:t>
      29) су айдындарындағы төтенше жағдайлардың алдын алуға бағытталған профилактикалық жұмысты ұйымдастыру және жүргізу;</w:t>
      </w:r>
    </w:p>
    <w:bookmarkEnd w:id="1443"/>
    <w:bookmarkStart w:name="z1479" w:id="1444"/>
    <w:p>
      <w:pPr>
        <w:spacing w:after="0"/>
        <w:ind w:left="0"/>
        <w:jc w:val="both"/>
      </w:pPr>
      <w:r>
        <w:rPr>
          <w:rFonts w:ascii="Times New Roman"/>
          <w:b w:val="false"/>
          <w:i w:val="false"/>
          <w:color w:val="000000"/>
          <w:sz w:val="28"/>
        </w:rPr>
        <w:t>
      30) өз құзыреті шегінде жергілікті атқарушы органымен бірлесіп басқару, құлақтандыру мен байланыс жүйелерін дамыту және оларды қаланың аумағында пайдалануға әзірлікте ұстау;</w:t>
      </w:r>
    </w:p>
    <w:bookmarkEnd w:id="1444"/>
    <w:bookmarkStart w:name="z1480" w:id="1445"/>
    <w:p>
      <w:pPr>
        <w:spacing w:after="0"/>
        <w:ind w:left="0"/>
        <w:jc w:val="both"/>
      </w:pPr>
      <w:r>
        <w:rPr>
          <w:rFonts w:ascii="Times New Roman"/>
          <w:b w:val="false"/>
          <w:i w:val="false"/>
          <w:color w:val="000000"/>
          <w:sz w:val="28"/>
        </w:rPr>
        <w:t>
      31)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1445"/>
    <w:bookmarkStart w:name="z1481" w:id="1446"/>
    <w:p>
      <w:pPr>
        <w:spacing w:after="0"/>
        <w:ind w:left="0"/>
        <w:jc w:val="both"/>
      </w:pPr>
      <w:r>
        <w:rPr>
          <w:rFonts w:ascii="Times New Roman"/>
          <w:b w:val="false"/>
          <w:i w:val="false"/>
          <w:color w:val="000000"/>
          <w:sz w:val="28"/>
        </w:rPr>
        <w:t>
      32) облыс аумағында бірыңғай кезекшілік-диспетчерлік "112" қызметін дамыту және жұмыс істеуін қамтамасыз ету;</w:t>
      </w:r>
    </w:p>
    <w:bookmarkEnd w:id="1446"/>
    <w:bookmarkStart w:name="z1482" w:id="1447"/>
    <w:p>
      <w:pPr>
        <w:spacing w:after="0"/>
        <w:ind w:left="0"/>
        <w:jc w:val="both"/>
      </w:pPr>
      <w:r>
        <w:rPr>
          <w:rFonts w:ascii="Times New Roman"/>
          <w:b w:val="false"/>
          <w:i w:val="false"/>
          <w:color w:val="000000"/>
          <w:sz w:val="28"/>
        </w:rPr>
        <w:t>
      33) облыстың аумағында бірыңғай кезекшілік-диспетчерлік "112" қызметімен автоматтандырылған жүйелердің өзара іс-қимылын ұйымдастыру;</w:t>
      </w:r>
    </w:p>
    <w:bookmarkEnd w:id="1447"/>
    <w:bookmarkStart w:name="z1483" w:id="1448"/>
    <w:p>
      <w:pPr>
        <w:spacing w:after="0"/>
        <w:ind w:left="0"/>
        <w:jc w:val="both"/>
      </w:pPr>
      <w:r>
        <w:rPr>
          <w:rFonts w:ascii="Times New Roman"/>
          <w:b w:val="false"/>
          <w:i w:val="false"/>
          <w:color w:val="000000"/>
          <w:sz w:val="28"/>
        </w:rPr>
        <w:t>
      34) өз құзыреті шегінде азаматтық қорғаудың мемлекеттік жүйесінің корпоративтік ақпараттық-коммуникациялық жүйесінің, жоспарлау және жедел басқару орталықтарының жұмыс істеуін қамтамасыз ету;</w:t>
      </w:r>
    </w:p>
    <w:bookmarkEnd w:id="1448"/>
    <w:bookmarkStart w:name="z1484" w:id="1449"/>
    <w:p>
      <w:pPr>
        <w:spacing w:after="0"/>
        <w:ind w:left="0"/>
        <w:jc w:val="both"/>
      </w:pPr>
      <w:r>
        <w:rPr>
          <w:rFonts w:ascii="Times New Roman"/>
          <w:b w:val="false"/>
          <w:i w:val="false"/>
          <w:color w:val="000000"/>
          <w:sz w:val="28"/>
        </w:rPr>
        <w:t>
      35) азаматтық қорғау саласындағы ғылыми зерттеулер жүргізу туралы ұсыныстар енгізу, білімді насихаттауды, халықты және мамандарды оқытуды ұйымдастыру;</w:t>
      </w:r>
    </w:p>
    <w:bookmarkEnd w:id="1449"/>
    <w:bookmarkStart w:name="z1485" w:id="1450"/>
    <w:p>
      <w:pPr>
        <w:spacing w:after="0"/>
        <w:ind w:left="0"/>
        <w:jc w:val="both"/>
      </w:pPr>
      <w:r>
        <w:rPr>
          <w:rFonts w:ascii="Times New Roman"/>
          <w:b w:val="false"/>
          <w:i w:val="false"/>
          <w:color w:val="000000"/>
          <w:sz w:val="28"/>
        </w:rPr>
        <w:t>
      36)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1450"/>
    <w:bookmarkStart w:name="z1486" w:id="1451"/>
    <w:p>
      <w:pPr>
        <w:spacing w:after="0"/>
        <w:ind w:left="0"/>
        <w:jc w:val="both"/>
      </w:pPr>
      <w:r>
        <w:rPr>
          <w:rFonts w:ascii="Times New Roman"/>
          <w:b w:val="false"/>
          <w:i w:val="false"/>
          <w:color w:val="000000"/>
          <w:sz w:val="28"/>
        </w:rPr>
        <w:t>
      37) ерікті өрт сөндірушілерді кейінгі даярлаудың бағдарламасын бекіту;</w:t>
      </w:r>
    </w:p>
    <w:bookmarkEnd w:id="1451"/>
    <w:bookmarkStart w:name="z1487" w:id="1452"/>
    <w:p>
      <w:pPr>
        <w:spacing w:after="0"/>
        <w:ind w:left="0"/>
        <w:jc w:val="both"/>
      </w:pPr>
      <w:r>
        <w:rPr>
          <w:rFonts w:ascii="Times New Roman"/>
          <w:b w:val="false"/>
          <w:i w:val="false"/>
          <w:color w:val="000000"/>
          <w:sz w:val="28"/>
        </w:rPr>
        <w:t>
      38) өрт қауіпсіздігі саласындағы мемлекеттік бақылауды және қадағалауды жүзеге асыру;</w:t>
      </w:r>
    </w:p>
    <w:bookmarkEnd w:id="1452"/>
    <w:bookmarkStart w:name="z1488" w:id="1453"/>
    <w:p>
      <w:pPr>
        <w:spacing w:after="0"/>
        <w:ind w:left="0"/>
        <w:jc w:val="both"/>
      </w:pPr>
      <w:r>
        <w:rPr>
          <w:rFonts w:ascii="Times New Roman"/>
          <w:b w:val="false"/>
          <w:i w:val="false"/>
          <w:color w:val="000000"/>
          <w:sz w:val="28"/>
        </w:rPr>
        <w:t>
      39) азаматтық қорғаныс саласындағы мемлекеттік бақылауды жүзеге асыру;</w:t>
      </w:r>
    </w:p>
    <w:bookmarkEnd w:id="1453"/>
    <w:bookmarkStart w:name="z1489" w:id="1454"/>
    <w:p>
      <w:pPr>
        <w:spacing w:after="0"/>
        <w:ind w:left="0"/>
        <w:jc w:val="both"/>
      </w:pPr>
      <w:r>
        <w:rPr>
          <w:rFonts w:ascii="Times New Roman"/>
          <w:b w:val="false"/>
          <w:i w:val="false"/>
          <w:color w:val="000000"/>
          <w:sz w:val="28"/>
        </w:rPr>
        <w:t>
      40) өнеркәсіптік қауіпсіздік саласында мемлекеттік бақылауды және қадағалауды жүзеге асыру;</w:t>
      </w:r>
    </w:p>
    <w:bookmarkEnd w:id="1454"/>
    <w:bookmarkStart w:name="z1490" w:id="1455"/>
    <w:p>
      <w:pPr>
        <w:spacing w:after="0"/>
        <w:ind w:left="0"/>
        <w:jc w:val="both"/>
      </w:pPr>
      <w:r>
        <w:rPr>
          <w:rFonts w:ascii="Times New Roman"/>
          <w:b w:val="false"/>
          <w:i w:val="false"/>
          <w:color w:val="000000"/>
          <w:sz w:val="28"/>
        </w:rPr>
        <w:t>
      41) елді мекендер мен объектілерде өртке қарсы күреске өрт сөндіру бөлімшелерінің әзірлігін бақылауды жүзеге асыру;</w:t>
      </w:r>
    </w:p>
    <w:bookmarkEnd w:id="1455"/>
    <w:bookmarkStart w:name="z1491" w:id="1456"/>
    <w:p>
      <w:pPr>
        <w:spacing w:after="0"/>
        <w:ind w:left="0"/>
        <w:jc w:val="both"/>
      </w:pPr>
      <w:r>
        <w:rPr>
          <w:rFonts w:ascii="Times New Roman"/>
          <w:b w:val="false"/>
          <w:i w:val="false"/>
          <w:color w:val="000000"/>
          <w:sz w:val="28"/>
        </w:rPr>
        <w:t>
      42) су айдындарында қауіпсіздік қағидаларының сақталуына бақылауды жүзеге асыру;</w:t>
      </w:r>
    </w:p>
    <w:bookmarkEnd w:id="1456"/>
    <w:bookmarkStart w:name="z1492" w:id="1457"/>
    <w:p>
      <w:pPr>
        <w:spacing w:after="0"/>
        <w:ind w:left="0"/>
        <w:jc w:val="both"/>
      </w:pPr>
      <w:r>
        <w:rPr>
          <w:rFonts w:ascii="Times New Roman"/>
          <w:b w:val="false"/>
          <w:i w:val="false"/>
          <w:color w:val="000000"/>
          <w:sz w:val="28"/>
        </w:rPr>
        <w:t>
      43) өрт және өнеркәсіптік қауіпсіздігі, азаматтық қорғаныс саласында әкімшілік құқық бұзушылықтар туралы істер жүргізуді жүзеге асыру;</w:t>
      </w:r>
    </w:p>
    <w:bookmarkEnd w:id="1457"/>
    <w:bookmarkStart w:name="z1493" w:id="1458"/>
    <w:p>
      <w:pPr>
        <w:spacing w:after="0"/>
        <w:ind w:left="0"/>
        <w:jc w:val="both"/>
      </w:pPr>
      <w:r>
        <w:rPr>
          <w:rFonts w:ascii="Times New Roman"/>
          <w:b w:val="false"/>
          <w:i w:val="false"/>
          <w:color w:val="000000"/>
          <w:sz w:val="28"/>
        </w:rPr>
        <w:t>
      44)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1458"/>
    <w:bookmarkStart w:name="z1494" w:id="1459"/>
    <w:p>
      <w:pPr>
        <w:spacing w:after="0"/>
        <w:ind w:left="0"/>
        <w:jc w:val="both"/>
      </w:pPr>
      <w:r>
        <w:rPr>
          <w:rFonts w:ascii="Times New Roman"/>
          <w:b w:val="false"/>
          <w:i w:val="false"/>
          <w:color w:val="000000"/>
          <w:sz w:val="28"/>
        </w:rPr>
        <w:t>
      45) анықталған бұзушылықтарды жою және азаматтық қорғаныс жөніндегі іс-шараларды орындау туралы азаматтарға, лауазымды және заңды тұлғаларға ұйғарымдар беру;</w:t>
      </w:r>
    </w:p>
    <w:bookmarkEnd w:id="1459"/>
    <w:bookmarkStart w:name="z1495" w:id="1460"/>
    <w:p>
      <w:pPr>
        <w:spacing w:after="0"/>
        <w:ind w:left="0"/>
        <w:jc w:val="both"/>
      </w:pPr>
      <w:r>
        <w:rPr>
          <w:rFonts w:ascii="Times New Roman"/>
          <w:b w:val="false"/>
          <w:i w:val="false"/>
          <w:color w:val="000000"/>
          <w:sz w:val="28"/>
        </w:rPr>
        <w:t>
      46) су айдындарында қауіпсіздік қағидаларын сақтамағаны үшін азаматтарға және заңды тұлғаларға ұйғарымдар беру;</w:t>
      </w:r>
    </w:p>
    <w:bookmarkEnd w:id="1460"/>
    <w:bookmarkStart w:name="z1496" w:id="1461"/>
    <w:p>
      <w:pPr>
        <w:spacing w:after="0"/>
        <w:ind w:left="0"/>
        <w:jc w:val="both"/>
      </w:pPr>
      <w:r>
        <w:rPr>
          <w:rFonts w:ascii="Times New Roman"/>
          <w:b w:val="false"/>
          <w:i w:val="false"/>
          <w:color w:val="000000"/>
          <w:sz w:val="28"/>
        </w:rPr>
        <w:t>
      47) субъектiлер өрт қауiпсiздiгi талаптарын бұза отырып жүзеге асыратын, сондай-ақ ұйымды,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w:t>
      </w:r>
    </w:p>
    <w:bookmarkEnd w:id="1461"/>
    <w:bookmarkStart w:name="z1497" w:id="1462"/>
    <w:p>
      <w:pPr>
        <w:spacing w:after="0"/>
        <w:ind w:left="0"/>
        <w:jc w:val="both"/>
      </w:pPr>
      <w:r>
        <w:rPr>
          <w:rFonts w:ascii="Times New Roman"/>
          <w:b w:val="false"/>
          <w:i w:val="false"/>
          <w:color w:val="000000"/>
          <w:sz w:val="28"/>
        </w:rPr>
        <w:t>
      48)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1462"/>
    <w:bookmarkStart w:name="z1498" w:id="1463"/>
    <w:p>
      <w:pPr>
        <w:spacing w:after="0"/>
        <w:ind w:left="0"/>
        <w:jc w:val="both"/>
      </w:pPr>
      <w:r>
        <w:rPr>
          <w:rFonts w:ascii="Times New Roman"/>
          <w:b w:val="false"/>
          <w:i w:val="false"/>
          <w:color w:val="000000"/>
          <w:sz w:val="28"/>
        </w:rPr>
        <w:t>
      49) өз құзыреті шегінде ұлттық қауіпсіздік жүйесін жетілдіру жөніндегі ұсыныстарды Министрлікке енгізу;</w:t>
      </w:r>
    </w:p>
    <w:bookmarkEnd w:id="1463"/>
    <w:bookmarkStart w:name="z1499" w:id="1464"/>
    <w:p>
      <w:pPr>
        <w:spacing w:after="0"/>
        <w:ind w:left="0"/>
        <w:jc w:val="both"/>
      </w:pPr>
      <w:r>
        <w:rPr>
          <w:rFonts w:ascii="Times New Roman"/>
          <w:b w:val="false"/>
          <w:i w:val="false"/>
          <w:color w:val="000000"/>
          <w:sz w:val="28"/>
        </w:rPr>
        <w:t>
      50) өз құзыреті шегінде терроризммен күрес жөніндегі аудандық штабтың жұмысына қатысу;</w:t>
      </w:r>
    </w:p>
    <w:bookmarkEnd w:id="1464"/>
    <w:bookmarkStart w:name="z1500" w:id="1465"/>
    <w:p>
      <w:pPr>
        <w:spacing w:after="0"/>
        <w:ind w:left="0"/>
        <w:jc w:val="both"/>
      </w:pPr>
      <w:r>
        <w:rPr>
          <w:rFonts w:ascii="Times New Roman"/>
          <w:b w:val="false"/>
          <w:i w:val="false"/>
          <w:color w:val="000000"/>
          <w:sz w:val="28"/>
        </w:rPr>
        <w:t>
      51) өз құзыреті шегінде аудандық Терроризмге қарсы комиссияның жұмысына қатысу;</w:t>
      </w:r>
    </w:p>
    <w:bookmarkEnd w:id="1465"/>
    <w:bookmarkStart w:name="z1501" w:id="1466"/>
    <w:p>
      <w:pPr>
        <w:spacing w:after="0"/>
        <w:ind w:left="0"/>
        <w:jc w:val="both"/>
      </w:pPr>
      <w:r>
        <w:rPr>
          <w:rFonts w:ascii="Times New Roman"/>
          <w:b w:val="false"/>
          <w:i w:val="false"/>
          <w:color w:val="000000"/>
          <w:sz w:val="28"/>
        </w:rPr>
        <w:t>
      52) облыс бойынша мемлекеттік өртке қарсы қызмет органдарының қатардағы және басшы құрамының лауазымына тағайындалған және жауынгерлік есептен белгіленген тәртіпте шығарылған әскери міндеттілерді арнайы есепке алуды жүргізу;</w:t>
      </w:r>
    </w:p>
    <w:bookmarkEnd w:id="1466"/>
    <w:bookmarkStart w:name="z1502" w:id="1467"/>
    <w:p>
      <w:pPr>
        <w:spacing w:after="0"/>
        <w:ind w:left="0"/>
        <w:jc w:val="both"/>
      </w:pPr>
      <w:r>
        <w:rPr>
          <w:rFonts w:ascii="Times New Roman"/>
          <w:b w:val="false"/>
          <w:i w:val="false"/>
          <w:color w:val="000000"/>
          <w:sz w:val="28"/>
        </w:rPr>
        <w:t>
      53)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Министрлікке ұсыныстар енгізу;</w:t>
      </w:r>
    </w:p>
    <w:bookmarkEnd w:id="1467"/>
    <w:bookmarkStart w:name="z1503" w:id="1468"/>
    <w:p>
      <w:pPr>
        <w:spacing w:after="0"/>
        <w:ind w:left="0"/>
        <w:jc w:val="both"/>
      </w:pPr>
      <w:r>
        <w:rPr>
          <w:rFonts w:ascii="Times New Roman"/>
          <w:b w:val="false"/>
          <w:i w:val="false"/>
          <w:color w:val="000000"/>
          <w:sz w:val="28"/>
        </w:rPr>
        <w:t>
      54) қылмыстық істер бойынша сотқа дейінгі іс жүргізу барысында сот актілерін, судьялардың талаптарын, прокурордың қаулыларын, ұйғарымдарын және талаптарын, анықтаушының жазбаша тапсырмаларын орындау;</w:t>
      </w:r>
    </w:p>
    <w:bookmarkEnd w:id="1468"/>
    <w:bookmarkStart w:name="z1504" w:id="1469"/>
    <w:p>
      <w:pPr>
        <w:spacing w:after="0"/>
        <w:ind w:left="0"/>
        <w:jc w:val="both"/>
      </w:pPr>
      <w:r>
        <w:rPr>
          <w:rFonts w:ascii="Times New Roman"/>
          <w:b w:val="false"/>
          <w:i w:val="false"/>
          <w:color w:val="000000"/>
          <w:sz w:val="28"/>
        </w:rPr>
        <w:t>
      55) өз құзыреті шегінде мемлекеттік өртке қарсы қызмет органдары құзыретіне жатқызылған қылмыстық құқық бұзушылықтардың алдын алуды және оларды ашуды ұйымдастырады және жүзеге асыру;</w:t>
      </w:r>
    </w:p>
    <w:bookmarkEnd w:id="1469"/>
    <w:bookmarkStart w:name="z1505" w:id="1470"/>
    <w:p>
      <w:pPr>
        <w:spacing w:after="0"/>
        <w:ind w:left="0"/>
        <w:jc w:val="both"/>
      </w:pPr>
      <w:r>
        <w:rPr>
          <w:rFonts w:ascii="Times New Roman"/>
          <w:b w:val="false"/>
          <w:i w:val="false"/>
          <w:color w:val="000000"/>
          <w:sz w:val="28"/>
        </w:rPr>
        <w:t>
      56) мемлекеттік өртке қарсы қызмет органдары құзыретіне жатқызылған қылмыстық құқық бұзушылықтар бойынша сотқа дейінгі тергеуді жүзеге асыру;</w:t>
      </w:r>
    </w:p>
    <w:bookmarkEnd w:id="1470"/>
    <w:bookmarkStart w:name="z1506" w:id="1471"/>
    <w:p>
      <w:pPr>
        <w:spacing w:after="0"/>
        <w:ind w:left="0"/>
        <w:jc w:val="both"/>
      </w:pPr>
      <w:r>
        <w:rPr>
          <w:rFonts w:ascii="Times New Roman"/>
          <w:b w:val="false"/>
          <w:i w:val="false"/>
          <w:color w:val="000000"/>
          <w:sz w:val="28"/>
        </w:rPr>
        <w:t>
      57)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1471"/>
    <w:bookmarkStart w:name="z1507" w:id="1472"/>
    <w:p>
      <w:pPr>
        <w:spacing w:after="0"/>
        <w:ind w:left="0"/>
        <w:jc w:val="both"/>
      </w:pPr>
      <w:r>
        <w:rPr>
          <w:rFonts w:ascii="Times New Roman"/>
          <w:b w:val="false"/>
          <w:i w:val="false"/>
          <w:color w:val="000000"/>
          <w:sz w:val="28"/>
        </w:rPr>
        <w:t>
      58) қауіпті өндірістік объектілердегі авариялар салдарынан болған авариялар мен жазатайым оқиғаларды тергеп-тексеруді өз құзыреті шегінде мүдделі мемлекеттік органдармен бірлесіп ұйымдастыруды және жүргізуді жүзеге асырады;</w:t>
      </w:r>
    </w:p>
    <w:bookmarkEnd w:id="1472"/>
    <w:bookmarkStart w:name="z1508" w:id="1473"/>
    <w:p>
      <w:pPr>
        <w:spacing w:after="0"/>
        <w:ind w:left="0"/>
        <w:jc w:val="both"/>
      </w:pPr>
      <w:r>
        <w:rPr>
          <w:rFonts w:ascii="Times New Roman"/>
          <w:b w:val="false"/>
          <w:i w:val="false"/>
          <w:color w:val="000000"/>
          <w:sz w:val="28"/>
        </w:rPr>
        <w:t>
      59) қауіпті өндірістік объектіні пайдалануға беру кезінде оны қабылдау сынақтарына, техникалық куәландыруға қатысады;</w:t>
      </w:r>
    </w:p>
    <w:bookmarkEnd w:id="1473"/>
    <w:bookmarkStart w:name="z1509" w:id="1474"/>
    <w:p>
      <w:pPr>
        <w:spacing w:after="0"/>
        <w:ind w:left="0"/>
        <w:jc w:val="both"/>
      </w:pPr>
      <w:r>
        <w:rPr>
          <w:rFonts w:ascii="Times New Roman"/>
          <w:b w:val="false"/>
          <w:i w:val="false"/>
          <w:color w:val="000000"/>
          <w:sz w:val="28"/>
        </w:rPr>
        <w:t>
      60) жарылыс жұмыстарын жүргізуге рұқсат береді;</w:t>
      </w:r>
    </w:p>
    <w:bookmarkEnd w:id="1474"/>
    <w:bookmarkStart w:name="z1510" w:id="1475"/>
    <w:p>
      <w:pPr>
        <w:spacing w:after="0"/>
        <w:ind w:left="0"/>
        <w:jc w:val="both"/>
      </w:pPr>
      <w:r>
        <w:rPr>
          <w:rFonts w:ascii="Times New Roman"/>
          <w:b w:val="false"/>
          <w:i w:val="false"/>
          <w:color w:val="000000"/>
          <w:sz w:val="28"/>
        </w:rPr>
        <w:t>
      61) адамдардың өмірі мен денсаулығына қатер төндіретін айрықша жағдайларда сот шешімінсіз дара кәсіпкерлердің, қауіпті өндірістік объектілерді, техникалық құрылғыларды пайдалануға байланысты ұйымдардың қызметін немесе қызметінің жекелеген түрлерін көрсетілген мерзімде міндетті түрде сотқа талап арыз бере отырып, үш күннен аспайтын мерзімге тоқтата тұрады немесе тыйым салады;</w:t>
      </w:r>
    </w:p>
    <w:bookmarkEnd w:id="1475"/>
    <w:bookmarkStart w:name="z1511" w:id="1476"/>
    <w:p>
      <w:pPr>
        <w:spacing w:after="0"/>
        <w:ind w:left="0"/>
        <w:jc w:val="both"/>
      </w:pPr>
      <w:r>
        <w:rPr>
          <w:rFonts w:ascii="Times New Roman"/>
          <w:b w:val="false"/>
          <w:i w:val="false"/>
          <w:color w:val="000000"/>
          <w:sz w:val="28"/>
        </w:rPr>
        <w:t>
      62) екі және одан да көп облыстар шегінде орналастырылатын қауіпті өндірістік объектіні, сондай-ақ "Азаматтық қорғау туралы" Қазақстан Республикасының Заңында белгіленген тәртіппен стратегиялық объектілерді қоспағанда, қауіпті өндірістік объектілерді салуға, кеңейтуге, реконструкциялауға, жаңғыртуға, консервациялауға және жоюға арналған жобалау құжаттамасын келіседі;</w:t>
      </w:r>
    </w:p>
    <w:bookmarkEnd w:id="1476"/>
    <w:bookmarkStart w:name="z1512" w:id="1477"/>
    <w:p>
      <w:pPr>
        <w:spacing w:after="0"/>
        <w:ind w:left="0"/>
        <w:jc w:val="both"/>
      </w:pPr>
      <w:r>
        <w:rPr>
          <w:rFonts w:ascii="Times New Roman"/>
          <w:b w:val="false"/>
          <w:i w:val="false"/>
          <w:color w:val="000000"/>
          <w:sz w:val="28"/>
        </w:rPr>
        <w:t>
      63) әлеуметтік инфрақұрылым объектілеріндегі қауіпті техникалық құрылғыларды қоспағанда қауіпті өндірістік объектілерді, қауіпті техникалық құрылғыларды есепке қоюды және есептен шығаруды жүзеге асырады;</w:t>
      </w:r>
    </w:p>
    <w:bookmarkEnd w:id="1477"/>
    <w:bookmarkStart w:name="z1513" w:id="1478"/>
    <w:p>
      <w:pPr>
        <w:spacing w:after="0"/>
        <w:ind w:left="0"/>
        <w:jc w:val="both"/>
      </w:pPr>
      <w:r>
        <w:rPr>
          <w:rFonts w:ascii="Times New Roman"/>
          <w:b w:val="false"/>
          <w:i w:val="false"/>
          <w:color w:val="000000"/>
          <w:sz w:val="28"/>
        </w:rPr>
        <w:t>
      64) қауіпті өндірістік объектілерде оқу дабылдарын жүргізуге қатысады;</w:t>
      </w:r>
    </w:p>
    <w:bookmarkEnd w:id="1478"/>
    <w:bookmarkStart w:name="z1514" w:id="1479"/>
    <w:p>
      <w:pPr>
        <w:spacing w:after="0"/>
        <w:ind w:left="0"/>
        <w:jc w:val="both"/>
      </w:pPr>
      <w:r>
        <w:rPr>
          <w:rFonts w:ascii="Times New Roman"/>
          <w:b w:val="false"/>
          <w:i w:val="false"/>
          <w:color w:val="000000"/>
          <w:sz w:val="28"/>
        </w:rPr>
        <w:t>
      65) жарылғыш заттар мен олардың негізінде жасалған бұйымдарды бақылау және қабылдау сынақтарын жүргізу жөніндегі комиссияға қатысады;</w:t>
      </w:r>
    </w:p>
    <w:bookmarkEnd w:id="1479"/>
    <w:bookmarkStart w:name="z1515" w:id="1480"/>
    <w:p>
      <w:pPr>
        <w:spacing w:after="0"/>
        <w:ind w:left="0"/>
        <w:jc w:val="both"/>
      </w:pPr>
      <w:r>
        <w:rPr>
          <w:rFonts w:ascii="Times New Roman"/>
          <w:b w:val="false"/>
          <w:i w:val="false"/>
          <w:color w:val="000000"/>
          <w:sz w:val="28"/>
        </w:rPr>
        <w:t>
      66) қауіпті өндірістік объектілер мен қауіпті техникалық құрылғыларды пайдаланатын ұйымдардың өнеркәсіптік қауіпсіздік талаптарын сақтауына мемлекеттік бақылауды және қадағалауды жүзеге асырады;</w:t>
      </w:r>
    </w:p>
    <w:bookmarkEnd w:id="1480"/>
    <w:bookmarkStart w:name="z1516" w:id="1481"/>
    <w:p>
      <w:pPr>
        <w:spacing w:after="0"/>
        <w:ind w:left="0"/>
        <w:jc w:val="both"/>
      </w:pPr>
      <w:r>
        <w:rPr>
          <w:rFonts w:ascii="Times New Roman"/>
          <w:b w:val="false"/>
          <w:i w:val="false"/>
          <w:color w:val="000000"/>
          <w:sz w:val="28"/>
        </w:rPr>
        <w:t>
      67) өндірістік ғимараттарға, технологиялық құрылыстарға және қауіпті өндірістік объектілердің техникалық құрылғыларына, қауіпті техникалық құрылғыларға техникалық куәландырудың уақтылы жүргізілуіне мемлекеттік бақылауды және қадағалауды жүзеге асырады;</w:t>
      </w:r>
    </w:p>
    <w:bookmarkEnd w:id="1481"/>
    <w:bookmarkStart w:name="z1517" w:id="1482"/>
    <w:p>
      <w:pPr>
        <w:spacing w:after="0"/>
        <w:ind w:left="0"/>
        <w:jc w:val="both"/>
      </w:pPr>
      <w:r>
        <w:rPr>
          <w:rFonts w:ascii="Times New Roman"/>
          <w:b w:val="false"/>
          <w:i w:val="false"/>
          <w:color w:val="000000"/>
          <w:sz w:val="28"/>
        </w:rPr>
        <w:t>
      68) қауіпті өндірістік объектілер мен қауіпті техникалық құрылғыларды пайдаланатын ұйымдардың авариялар мен олардың зардаптарын жою және оқшаулау жөніндегі жұмыстарды жүргізуге әзірлігін мемлекеттік бақылауды және қадағалауды жүзеге асырады;</w:t>
      </w:r>
    </w:p>
    <w:bookmarkEnd w:id="1482"/>
    <w:bookmarkStart w:name="z1518" w:id="1483"/>
    <w:p>
      <w:pPr>
        <w:spacing w:after="0"/>
        <w:ind w:left="0"/>
        <w:jc w:val="both"/>
      </w:pPr>
      <w:r>
        <w:rPr>
          <w:rFonts w:ascii="Times New Roman"/>
          <w:b w:val="false"/>
          <w:i w:val="false"/>
          <w:color w:val="000000"/>
          <w:sz w:val="28"/>
        </w:rPr>
        <w:t>
      69) магистральдық құбырды пайдалану кезінде өнеркәсіптік қауіпсіздік саласындағы мемлекеттік бақылауды және қадағалауды жүзеге асырады;</w:t>
      </w:r>
    </w:p>
    <w:bookmarkEnd w:id="1483"/>
    <w:bookmarkStart w:name="z1519" w:id="1484"/>
    <w:p>
      <w:pPr>
        <w:spacing w:after="0"/>
        <w:ind w:left="0"/>
        <w:jc w:val="both"/>
      </w:pPr>
      <w:r>
        <w:rPr>
          <w:rFonts w:ascii="Times New Roman"/>
          <w:b w:val="false"/>
          <w:i w:val="false"/>
          <w:color w:val="000000"/>
          <w:sz w:val="28"/>
        </w:rPr>
        <w:t>
      70) тұрмыстық және коммуналдық-тұрмыстық тұтынушылардың газ тұтыну жүйелері мен газ жабдықтарын қоспағанда, тұрмыстық баллондар мен газбен жабдықтау жүйелерінің объектілерін қауіпсіз пайдалану талаптарын сақтау бөлігінде газ және газбен жабдықтау саласында мемлекеттік бақылауды жүзеге асырады;</w:t>
      </w:r>
    </w:p>
    <w:bookmarkEnd w:id="1484"/>
    <w:bookmarkStart w:name="z1520" w:id="1485"/>
    <w:p>
      <w:pPr>
        <w:spacing w:after="0"/>
        <w:ind w:left="0"/>
        <w:jc w:val="both"/>
      </w:pPr>
      <w:r>
        <w:rPr>
          <w:rFonts w:ascii="Times New Roman"/>
          <w:b w:val="false"/>
          <w:i w:val="false"/>
          <w:color w:val="000000"/>
          <w:sz w:val="28"/>
        </w:rPr>
        <w:t>
      71) бақылау және қадағалау және (немесе) тексеру субъектісіне (объектісіне) бара отырып, профилактикалық бақылау және қадағалау нәтижелері туралы актіні, анықталған бұзушылықтарды жою туралы нұсқамаларды, өнеркәсіптік қауіпсіздік саласындағы қызметке немесе қызметтің жекелеген түрлеріне тыйым салу не тоқтата тұру туралы актіні жеке және заңды тұлғаларға береді;</w:t>
      </w:r>
    </w:p>
    <w:bookmarkEnd w:id="1485"/>
    <w:bookmarkStart w:name="z1521" w:id="1486"/>
    <w:p>
      <w:pPr>
        <w:spacing w:after="0"/>
        <w:ind w:left="0"/>
        <w:jc w:val="both"/>
      </w:pPr>
      <w:r>
        <w:rPr>
          <w:rFonts w:ascii="Times New Roman"/>
          <w:b w:val="false"/>
          <w:i w:val="false"/>
          <w:color w:val="000000"/>
          <w:sz w:val="28"/>
        </w:rPr>
        <w:t>
      72) "Жер қойнауы және жер қойнауын пайдалану туралы" Қазақстан Республикасының Кодексінде белгіленген тәртіппен қатты пайдалы қазбаларды өндіру жөніндегі тау-кен жұмыстарының жоспарын келіседі;</w:t>
      </w:r>
    </w:p>
    <w:bookmarkEnd w:id="1486"/>
    <w:bookmarkStart w:name="z1522" w:id="1487"/>
    <w:p>
      <w:pPr>
        <w:spacing w:after="0"/>
        <w:ind w:left="0"/>
        <w:jc w:val="both"/>
      </w:pPr>
      <w:r>
        <w:rPr>
          <w:rFonts w:ascii="Times New Roman"/>
          <w:b w:val="false"/>
          <w:i w:val="false"/>
          <w:color w:val="000000"/>
          <w:sz w:val="28"/>
        </w:rPr>
        <w:t>
      73) "Жер қойнауы және жер қойнауын пайдалану туралы" Қазақстан Республикасының Кодексінде белгіленген тәртіппен жер қойнауы кеңістігін пайдалану жобасын келіседі;</w:t>
      </w:r>
    </w:p>
    <w:bookmarkEnd w:id="1487"/>
    <w:bookmarkStart w:name="z1523" w:id="1488"/>
    <w:p>
      <w:pPr>
        <w:spacing w:after="0"/>
        <w:ind w:left="0"/>
        <w:jc w:val="both"/>
      </w:pPr>
      <w:r>
        <w:rPr>
          <w:rFonts w:ascii="Times New Roman"/>
          <w:b w:val="false"/>
          <w:i w:val="false"/>
          <w:color w:val="000000"/>
          <w:sz w:val="28"/>
        </w:rPr>
        <w:t>
      74) Департамент құзыреті шегінде өтініш берушінің біліктілік және/немесе рұқсат беру талаптарына сәйкестігіне рұқсат беру бақылауын жүзеге асырады;</w:t>
      </w:r>
    </w:p>
    <w:bookmarkEnd w:id="1488"/>
    <w:bookmarkStart w:name="z1524" w:id="1489"/>
    <w:p>
      <w:pPr>
        <w:spacing w:after="0"/>
        <w:ind w:left="0"/>
        <w:jc w:val="both"/>
      </w:pPr>
      <w:r>
        <w:rPr>
          <w:rFonts w:ascii="Times New Roman"/>
          <w:b w:val="false"/>
          <w:i w:val="false"/>
          <w:color w:val="000000"/>
          <w:sz w:val="28"/>
        </w:rPr>
        <w:t>
      75) құзыретті органдармен бірлесіп жарылғыш материалдарды жою жөніндегі комиссияның құрамына қатысады;</w:t>
      </w:r>
    </w:p>
    <w:bookmarkEnd w:id="1489"/>
    <w:bookmarkStart w:name="z1525" w:id="1490"/>
    <w:p>
      <w:pPr>
        <w:spacing w:after="0"/>
        <w:ind w:left="0"/>
        <w:jc w:val="both"/>
      </w:pPr>
      <w:r>
        <w:rPr>
          <w:rFonts w:ascii="Times New Roman"/>
          <w:b w:val="false"/>
          <w:i w:val="false"/>
          <w:color w:val="000000"/>
          <w:sz w:val="28"/>
        </w:rPr>
        <w:t>
      76) "Жер қойнауы және жер қойнауын пайдалану туралы" Қазақстан Республикасының Кодексінде белгіленген тәртіппен қатты пайдалы қазбаларды өндіру учаскесіндегі (оның бір бөлігіндегі) операциялардың салдарын жою жөніндегі комиссияға қатысады;</w:t>
      </w:r>
    </w:p>
    <w:bookmarkEnd w:id="1490"/>
    <w:bookmarkStart w:name="z1526" w:id="1491"/>
    <w:p>
      <w:pPr>
        <w:spacing w:after="0"/>
        <w:ind w:left="0"/>
        <w:jc w:val="both"/>
      </w:pPr>
      <w:r>
        <w:rPr>
          <w:rFonts w:ascii="Times New Roman"/>
          <w:b w:val="false"/>
          <w:i w:val="false"/>
          <w:color w:val="000000"/>
          <w:sz w:val="28"/>
        </w:rPr>
        <w:t>
      77) "Жер қойнауы және жер қойнауын пайдалану туралы" Қазақстан Республикасының Кодексінде белгіленген тәртіппен қатты пайдалы қазбаларды өндіру жер қойнауы учаскесін консервациялау жөніндегі комиссияға қатысады;</w:t>
      </w:r>
    </w:p>
    <w:bookmarkEnd w:id="1491"/>
    <w:bookmarkStart w:name="z1527" w:id="1492"/>
    <w:p>
      <w:pPr>
        <w:spacing w:after="0"/>
        <w:ind w:left="0"/>
        <w:jc w:val="both"/>
      </w:pPr>
      <w:r>
        <w:rPr>
          <w:rFonts w:ascii="Times New Roman"/>
          <w:b w:val="false"/>
          <w:i w:val="false"/>
          <w:color w:val="000000"/>
          <w:sz w:val="28"/>
        </w:rPr>
        <w:t>
      78) "Жер қойнауы және жер қойнауын пайдалану туралы" Қазақстан Республикасының Кодексінде белгіленген тәртіппен жер қойнауы кеңістігін пайдалану жөніндегі операциялардың салдарын жою жөніндегі комиссияға қатысады;</w:t>
      </w:r>
    </w:p>
    <w:bookmarkEnd w:id="1492"/>
    <w:bookmarkStart w:name="z1528" w:id="1493"/>
    <w:p>
      <w:pPr>
        <w:spacing w:after="0"/>
        <w:ind w:left="0"/>
        <w:jc w:val="both"/>
      </w:pPr>
      <w:r>
        <w:rPr>
          <w:rFonts w:ascii="Times New Roman"/>
          <w:b w:val="false"/>
          <w:i w:val="false"/>
          <w:color w:val="000000"/>
          <w:sz w:val="28"/>
        </w:rPr>
        <w:t>
      79) өнеркәсіптік қауіпсіздікті декларациялайтын қауіпті өндірістік объектілердің заңды тұлғалары басшыларының, сондай-ақ аталған заңды тұлғалардың тұрақты жұмыс істейтін емтихан комиссиялары мүшелерінің біліміне (емтихандарына) тексеру жүргізеді;</w:t>
      </w:r>
    </w:p>
    <w:bookmarkEnd w:id="1493"/>
    <w:bookmarkStart w:name="z1529" w:id="1494"/>
    <w:p>
      <w:pPr>
        <w:spacing w:after="0"/>
        <w:ind w:left="0"/>
        <w:jc w:val="both"/>
      </w:pPr>
      <w:r>
        <w:rPr>
          <w:rFonts w:ascii="Times New Roman"/>
          <w:b w:val="false"/>
          <w:i w:val="false"/>
          <w:color w:val="000000"/>
          <w:sz w:val="28"/>
        </w:rPr>
        <w:t>
      80) Министрлік басшылығының шешімі бойынша Қазақстан Республикасының аумағында және Қазақстан Республикасы Үкіметінің шешімі бойынша ел аумағынан тыс жерде болған төтенше жағдайларды жоюға қатысуды;</w:t>
      </w:r>
    </w:p>
    <w:bookmarkEnd w:id="1494"/>
    <w:bookmarkStart w:name="z1530" w:id="1495"/>
    <w:p>
      <w:pPr>
        <w:spacing w:after="0"/>
        <w:ind w:left="0"/>
        <w:jc w:val="both"/>
      </w:pPr>
      <w:r>
        <w:rPr>
          <w:rFonts w:ascii="Times New Roman"/>
          <w:b w:val="false"/>
          <w:i w:val="false"/>
          <w:color w:val="000000"/>
          <w:sz w:val="28"/>
        </w:rPr>
        <w:t>
      81) Министрліктің кәсіби авариялық-құтқару қызметтерінің I-II және III топ сүңгуірлік жұмыстар мамандығы сүңгуірлерін, рульдік шағын кемелер мотористерін және компрессорлық қондырғылардың операторларын даярлауды;</w:t>
      </w:r>
    </w:p>
    <w:bookmarkEnd w:id="1495"/>
    <w:bookmarkStart w:name="z1531" w:id="1496"/>
    <w:p>
      <w:pPr>
        <w:spacing w:after="0"/>
        <w:ind w:left="0"/>
        <w:jc w:val="both"/>
      </w:pPr>
      <w:r>
        <w:rPr>
          <w:rFonts w:ascii="Times New Roman"/>
          <w:b w:val="false"/>
          <w:i w:val="false"/>
          <w:color w:val="000000"/>
          <w:sz w:val="28"/>
        </w:rPr>
        <w:t>
      82) су айдындарында қауіпсіздік жөніндегі нұсқаушыларды даярлау бойынша курстар ұйымдастырады;</w:t>
      </w:r>
    </w:p>
    <w:bookmarkEnd w:id="1496"/>
    <w:bookmarkStart w:name="z1532" w:id="1497"/>
    <w:p>
      <w:pPr>
        <w:spacing w:after="0"/>
        <w:ind w:left="0"/>
        <w:jc w:val="both"/>
      </w:pPr>
      <w:r>
        <w:rPr>
          <w:rFonts w:ascii="Times New Roman"/>
          <w:b w:val="false"/>
          <w:i w:val="false"/>
          <w:color w:val="000000"/>
          <w:sz w:val="28"/>
        </w:rPr>
        <w:t>
      83) апатқа ұшыраған туристерге қажетті көмек көрсетеді;</w:t>
      </w:r>
    </w:p>
    <w:bookmarkEnd w:id="1497"/>
    <w:bookmarkStart w:name="z1533" w:id="1498"/>
    <w:p>
      <w:pPr>
        <w:spacing w:after="0"/>
        <w:ind w:left="0"/>
        <w:jc w:val="both"/>
      </w:pPr>
      <w:r>
        <w:rPr>
          <w:rFonts w:ascii="Times New Roman"/>
          <w:b w:val="false"/>
          <w:i w:val="false"/>
          <w:color w:val="000000"/>
          <w:sz w:val="28"/>
        </w:rPr>
        <w:t>
      84) өрттерді сөндіруге және авариялық-құтқару және кезек күттірмейтін жұмыстарды жүргізуге күштер мен құралдардың әзірлігін қамтамасыз ету;</w:t>
      </w:r>
    </w:p>
    <w:bookmarkEnd w:id="1498"/>
    <w:bookmarkStart w:name="z1534" w:id="1499"/>
    <w:p>
      <w:pPr>
        <w:spacing w:after="0"/>
        <w:ind w:left="0"/>
        <w:jc w:val="both"/>
      </w:pPr>
      <w:r>
        <w:rPr>
          <w:rFonts w:ascii="Times New Roman"/>
          <w:b w:val="false"/>
          <w:i w:val="false"/>
          <w:color w:val="000000"/>
          <w:sz w:val="28"/>
        </w:rPr>
        <w:t>
      85) жеке құрамның кәсіби шеберлігін жетілдіруге және азаматтық қорғау органдарының күштері мен құралдарын төтенше жағдайлар аймақтарына ұсынуға және авариялық-құтқару және кезек күттірмейтін жұмыстарды жүргізуге тұрақты әзірлікте қолдауға бағытталған шаралар қабылдау;</w:t>
      </w:r>
    </w:p>
    <w:bookmarkEnd w:id="1499"/>
    <w:bookmarkStart w:name="z1535" w:id="1500"/>
    <w:p>
      <w:pPr>
        <w:spacing w:after="0"/>
        <w:ind w:left="0"/>
        <w:jc w:val="both"/>
      </w:pPr>
      <w:r>
        <w:rPr>
          <w:rFonts w:ascii="Times New Roman"/>
          <w:b w:val="false"/>
          <w:i w:val="false"/>
          <w:color w:val="000000"/>
          <w:sz w:val="28"/>
        </w:rPr>
        <w:t>
      86) тактикалық оқу-жаттығуларды, байқаулар мен жарыстарды, сондай-ақ басқа да жалпы гарнизондық іс-шараларды жоспарлауды, дайындауды және өткізуді қамтамасыз ету;</w:t>
      </w:r>
    </w:p>
    <w:bookmarkEnd w:id="1500"/>
    <w:bookmarkStart w:name="z1536" w:id="1501"/>
    <w:p>
      <w:pPr>
        <w:spacing w:after="0"/>
        <w:ind w:left="0"/>
        <w:jc w:val="both"/>
      </w:pPr>
      <w:r>
        <w:rPr>
          <w:rFonts w:ascii="Times New Roman"/>
          <w:b w:val="false"/>
          <w:i w:val="false"/>
          <w:color w:val="000000"/>
          <w:sz w:val="28"/>
        </w:rPr>
        <w:t>
      87) өрттерді зерделеуді және талдауды ұйымдастыру, осы негізде әзірлікті арттыру және жетілдіру жөніндегі іс-шараларды әзірлеу;</w:t>
      </w:r>
    </w:p>
    <w:bookmarkEnd w:id="1501"/>
    <w:bookmarkStart w:name="z1537" w:id="1502"/>
    <w:p>
      <w:pPr>
        <w:spacing w:after="0"/>
        <w:ind w:left="0"/>
        <w:jc w:val="both"/>
      </w:pPr>
      <w:r>
        <w:rPr>
          <w:rFonts w:ascii="Times New Roman"/>
          <w:b w:val="false"/>
          <w:i w:val="false"/>
          <w:color w:val="000000"/>
          <w:sz w:val="28"/>
        </w:rPr>
        <w:t>
      88) өрт сөндіру депосының ғимараттарын пайдалануды, өрт, құтқару және басқа да техниканы, өрт-техникалық қару-жарақты, авариялық-құтқару жабдығын, байланыс құралдарын, мүкәммалды және басқа да мүлікті жөндеуді және оларға техникалық қызмет көрсетуді қамтамасыз ету және бақылау;</w:t>
      </w:r>
    </w:p>
    <w:bookmarkEnd w:id="1502"/>
    <w:bookmarkStart w:name="z1538" w:id="1503"/>
    <w:p>
      <w:pPr>
        <w:spacing w:after="0"/>
        <w:ind w:left="0"/>
        <w:jc w:val="both"/>
      </w:pPr>
      <w:r>
        <w:rPr>
          <w:rFonts w:ascii="Times New Roman"/>
          <w:b w:val="false"/>
          <w:i w:val="false"/>
          <w:color w:val="000000"/>
          <w:sz w:val="28"/>
        </w:rPr>
        <w:t>
      89) азаматтық қорғау органдарының күштері мен құралдарын тарту тәртібін айқындау;</w:t>
      </w:r>
    </w:p>
    <w:bookmarkEnd w:id="1503"/>
    <w:bookmarkStart w:name="z1539" w:id="1504"/>
    <w:p>
      <w:pPr>
        <w:spacing w:after="0"/>
        <w:ind w:left="0"/>
        <w:jc w:val="both"/>
      </w:pPr>
      <w:r>
        <w:rPr>
          <w:rFonts w:ascii="Times New Roman"/>
          <w:b w:val="false"/>
          <w:i w:val="false"/>
          <w:color w:val="000000"/>
          <w:sz w:val="28"/>
        </w:rPr>
        <w:t>
      90) соғыс уақытына арнаулы құралымдар үшін өрт техникасын, өртке қарсы жабдықты және басқа да мүлікті уақтылы жинақтауды, жаңартуды, сақтауды ұйымдастыруға қатысу;</w:t>
      </w:r>
    </w:p>
    <w:bookmarkEnd w:id="1504"/>
    <w:bookmarkStart w:name="z1540" w:id="1505"/>
    <w:p>
      <w:pPr>
        <w:spacing w:after="0"/>
        <w:ind w:left="0"/>
        <w:jc w:val="both"/>
      </w:pPr>
      <w:r>
        <w:rPr>
          <w:rFonts w:ascii="Times New Roman"/>
          <w:b w:val="false"/>
          <w:i w:val="false"/>
          <w:color w:val="000000"/>
          <w:sz w:val="28"/>
        </w:rPr>
        <w:t>
      91) бөлімшелерде азаматтық қорғау саласындағы білімді насихаттау, оқушылар мен мектеп жасына дейінгі балалар арасында өрт сөндіруші және құтқарушы мамандығын дәріптеу жөніндегі іс-шараларды ұйымдастыру;</w:t>
      </w:r>
    </w:p>
    <w:bookmarkEnd w:id="1505"/>
    <w:bookmarkStart w:name="z1541" w:id="1506"/>
    <w:p>
      <w:pPr>
        <w:spacing w:after="0"/>
        <w:ind w:left="0"/>
        <w:jc w:val="both"/>
      </w:pPr>
      <w:r>
        <w:rPr>
          <w:rFonts w:ascii="Times New Roman"/>
          <w:b w:val="false"/>
          <w:i w:val="false"/>
          <w:color w:val="000000"/>
          <w:sz w:val="28"/>
        </w:rPr>
        <w:t>
      92) Министрліктің арнайы оқу орнына оқуға түсу бойынша кәсіптік бағдар беру жұмысын ұйымдастыру. Министрліктің арнаулы оқу орнына кандидаттардың жеке істерін қалыптастыру және жолдау;</w:t>
      </w:r>
    </w:p>
    <w:bookmarkEnd w:id="1506"/>
    <w:bookmarkStart w:name="z1542" w:id="1507"/>
    <w:p>
      <w:pPr>
        <w:spacing w:after="0"/>
        <w:ind w:left="0"/>
        <w:jc w:val="both"/>
      </w:pPr>
      <w:r>
        <w:rPr>
          <w:rFonts w:ascii="Times New Roman"/>
          <w:b w:val="false"/>
          <w:i w:val="false"/>
          <w:color w:val="000000"/>
          <w:sz w:val="28"/>
        </w:rPr>
        <w:t>
      93)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1507"/>
    <w:bookmarkStart w:name="z1543" w:id="1508"/>
    <w:p>
      <w:pPr>
        <w:spacing w:after="0"/>
        <w:ind w:left="0"/>
        <w:jc w:val="left"/>
      </w:pPr>
      <w:r>
        <w:rPr>
          <w:rFonts w:ascii="Times New Roman"/>
          <w:b/>
          <w:i w:val="false"/>
          <w:color w:val="000000"/>
        </w:rPr>
        <w:t xml:space="preserve"> 3-тарау. Департаменттің қызметін ұйымдастыру кезіндегі оның басшысының мәртебесі және өкілеттіктері</w:t>
      </w:r>
    </w:p>
    <w:bookmarkEnd w:id="1508"/>
    <w:bookmarkStart w:name="z1544" w:id="1509"/>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өкілеттіктерін жүзеге асыруға дербес жауапты басшы жүзеге асырады.</w:t>
      </w:r>
    </w:p>
    <w:bookmarkEnd w:id="1509"/>
    <w:bookmarkStart w:name="z1545" w:id="1510"/>
    <w:p>
      <w:pPr>
        <w:spacing w:after="0"/>
        <w:ind w:left="0"/>
        <w:jc w:val="both"/>
      </w:pPr>
      <w:r>
        <w:rPr>
          <w:rFonts w:ascii="Times New Roman"/>
          <w:b w:val="false"/>
          <w:i w:val="false"/>
          <w:color w:val="000000"/>
          <w:sz w:val="28"/>
        </w:rPr>
        <w:t>
      17. Департамент бастығын Қазақстан Республикасы Президентінің Әкімшілігімен келісім бойынша Қазақстан Республикасының Төтенше жағдайлар министрі қызметке тағайындайды және қызметтен босатады.</w:t>
      </w:r>
    </w:p>
    <w:bookmarkEnd w:id="1510"/>
    <w:bookmarkStart w:name="z1546" w:id="1511"/>
    <w:p>
      <w:pPr>
        <w:spacing w:after="0"/>
        <w:ind w:left="0"/>
        <w:jc w:val="both"/>
      </w:pPr>
      <w:r>
        <w:rPr>
          <w:rFonts w:ascii="Times New Roman"/>
          <w:b w:val="false"/>
          <w:i w:val="false"/>
          <w:color w:val="000000"/>
          <w:sz w:val="28"/>
        </w:rPr>
        <w:t>
      18. Департамент бастығының Қазақстан Республикасының Төтенше жағдайлар министрі қызметке тағайындайтын және қызметтен босататын орынбасарлары болады.</w:t>
      </w:r>
    </w:p>
    <w:bookmarkEnd w:id="1511"/>
    <w:bookmarkStart w:name="z1547" w:id="1512"/>
    <w:p>
      <w:pPr>
        <w:spacing w:after="0"/>
        <w:ind w:left="0"/>
        <w:jc w:val="both"/>
      </w:pPr>
      <w:r>
        <w:rPr>
          <w:rFonts w:ascii="Times New Roman"/>
          <w:b w:val="false"/>
          <w:i w:val="false"/>
          <w:color w:val="000000"/>
          <w:sz w:val="28"/>
        </w:rPr>
        <w:t>
      19. Департамент бастығының өкілеттігі:</w:t>
      </w:r>
    </w:p>
    <w:bookmarkEnd w:id="1512"/>
    <w:bookmarkStart w:name="z1548" w:id="1513"/>
    <w:p>
      <w:pPr>
        <w:spacing w:after="0"/>
        <w:ind w:left="0"/>
        <w:jc w:val="both"/>
      </w:pPr>
      <w:r>
        <w:rPr>
          <w:rFonts w:ascii="Times New Roman"/>
          <w:b w:val="false"/>
          <w:i w:val="false"/>
          <w:color w:val="000000"/>
          <w:sz w:val="28"/>
        </w:rPr>
        <w:t>
      1) Департамент атынан сенімхатсыз әрекет етеді;</w:t>
      </w:r>
    </w:p>
    <w:bookmarkEnd w:id="1513"/>
    <w:bookmarkStart w:name="z1549" w:id="1514"/>
    <w:p>
      <w:pPr>
        <w:spacing w:after="0"/>
        <w:ind w:left="0"/>
        <w:jc w:val="both"/>
      </w:pPr>
      <w:r>
        <w:rPr>
          <w:rFonts w:ascii="Times New Roman"/>
          <w:b w:val="false"/>
          <w:i w:val="false"/>
          <w:color w:val="000000"/>
          <w:sz w:val="28"/>
        </w:rPr>
        <w:t>
      2) өз өкілеттіктері шегінде мемлекеттік органдарда және өзге де ұйымдарда Департамент мүддесіне өкілдік етеді;</w:t>
      </w:r>
    </w:p>
    <w:bookmarkEnd w:id="1514"/>
    <w:bookmarkStart w:name="z1550" w:id="1515"/>
    <w:p>
      <w:pPr>
        <w:spacing w:after="0"/>
        <w:ind w:left="0"/>
        <w:jc w:val="both"/>
      </w:pPr>
      <w:r>
        <w:rPr>
          <w:rFonts w:ascii="Times New Roman"/>
          <w:b w:val="false"/>
          <w:i w:val="false"/>
          <w:color w:val="000000"/>
          <w:sz w:val="28"/>
        </w:rPr>
        <w:t>
      3) Департаменттің ерекше көзге түскен қызметкерлерін мемлекеттік және ведомстволық наградалармен марапаттау, құрметті атақтар, әскери және орта және аға басшы құрамының арнайы атақтарын мерзімінен бұрын немесе әскери және атқарып отырған штаттық лауазымында көзделген арнайы атақтарды бір саты жоғары беруге Министрге ұсыныстар енгізеді;</w:t>
      </w:r>
    </w:p>
    <w:bookmarkEnd w:id="1515"/>
    <w:bookmarkStart w:name="z1551" w:id="1516"/>
    <w:p>
      <w:pPr>
        <w:spacing w:after="0"/>
        <w:ind w:left="0"/>
        <w:jc w:val="both"/>
      </w:pPr>
      <w:r>
        <w:rPr>
          <w:rFonts w:ascii="Times New Roman"/>
          <w:b w:val="false"/>
          <w:i w:val="false"/>
          <w:color w:val="000000"/>
          <w:sz w:val="28"/>
        </w:rPr>
        <w:t>
      4) бірыңғай кадр саясатын іске асырады;</w:t>
      </w:r>
    </w:p>
    <w:bookmarkEnd w:id="1516"/>
    <w:bookmarkStart w:name="z1552" w:id="1517"/>
    <w:p>
      <w:pPr>
        <w:spacing w:after="0"/>
        <w:ind w:left="0"/>
        <w:jc w:val="both"/>
      </w:pPr>
      <w:r>
        <w:rPr>
          <w:rFonts w:ascii="Times New Roman"/>
          <w:b w:val="false"/>
          <w:i w:val="false"/>
          <w:color w:val="000000"/>
          <w:sz w:val="28"/>
        </w:rPr>
        <w:t>
      5) Министрлік қалыптастырған саясатты іске асыруды қамтамасыз етеді, Министрдің актілерін және тапсырмаларын орындайды;</w:t>
      </w:r>
    </w:p>
    <w:bookmarkEnd w:id="1517"/>
    <w:bookmarkStart w:name="z1553" w:id="1518"/>
    <w:p>
      <w:pPr>
        <w:spacing w:after="0"/>
        <w:ind w:left="0"/>
        <w:jc w:val="both"/>
      </w:pPr>
      <w:r>
        <w:rPr>
          <w:rFonts w:ascii="Times New Roman"/>
          <w:b w:val="false"/>
          <w:i w:val="false"/>
          <w:color w:val="000000"/>
          <w:sz w:val="28"/>
        </w:rPr>
        <w:t>
      6) Департамент қызметін ақпараттық-талдау, ұйымдастыру-құқықтық, жұмылдыру, материалдық-техникалық және қаржылық қамтамасыз етуді ұйымдастырады;</w:t>
      </w:r>
    </w:p>
    <w:bookmarkEnd w:id="1518"/>
    <w:bookmarkStart w:name="z1554" w:id="1519"/>
    <w:p>
      <w:pPr>
        <w:spacing w:after="0"/>
        <w:ind w:left="0"/>
        <w:jc w:val="both"/>
      </w:pPr>
      <w:r>
        <w:rPr>
          <w:rFonts w:ascii="Times New Roman"/>
          <w:b w:val="false"/>
          <w:i w:val="false"/>
          <w:color w:val="000000"/>
          <w:sz w:val="28"/>
        </w:rPr>
        <w:t>
      7) тәртіптік және аттестаттау, сондай-ақ Департаменттің бос лауазымдарына кандидаттарды іріктеуге конкурстық комиссиялардың қызметіне жалпы басшылық жасауды жүзеге асырады;</w:t>
      </w:r>
    </w:p>
    <w:bookmarkEnd w:id="1519"/>
    <w:bookmarkStart w:name="z1555" w:id="1520"/>
    <w:p>
      <w:pPr>
        <w:spacing w:after="0"/>
        <w:ind w:left="0"/>
        <w:jc w:val="both"/>
      </w:pPr>
      <w:r>
        <w:rPr>
          <w:rFonts w:ascii="Times New Roman"/>
          <w:b w:val="false"/>
          <w:i w:val="false"/>
          <w:color w:val="000000"/>
          <w:sz w:val="28"/>
        </w:rPr>
        <w:t>
      8) Департамент қызметін қамтамасыз ету және оған жүктелген міндеттерді орындау мақсатында мемлекеттік сатып алуды өткізуді ұйымдастырады;</w:t>
      </w:r>
    </w:p>
    <w:bookmarkEnd w:id="1520"/>
    <w:bookmarkStart w:name="z1556" w:id="1521"/>
    <w:p>
      <w:pPr>
        <w:spacing w:after="0"/>
        <w:ind w:left="0"/>
        <w:jc w:val="both"/>
      </w:pPr>
      <w:r>
        <w:rPr>
          <w:rFonts w:ascii="Times New Roman"/>
          <w:b w:val="false"/>
          <w:i w:val="false"/>
          <w:color w:val="000000"/>
          <w:sz w:val="28"/>
        </w:rPr>
        <w:t>
      9) Департамент атынан шарттар жасасады;</w:t>
      </w:r>
    </w:p>
    <w:bookmarkEnd w:id="1521"/>
    <w:bookmarkStart w:name="z1557" w:id="1522"/>
    <w:p>
      <w:pPr>
        <w:spacing w:after="0"/>
        <w:ind w:left="0"/>
        <w:jc w:val="both"/>
      </w:pPr>
      <w:r>
        <w:rPr>
          <w:rFonts w:ascii="Times New Roman"/>
          <w:b w:val="false"/>
          <w:i w:val="false"/>
          <w:color w:val="000000"/>
          <w:sz w:val="28"/>
        </w:rPr>
        <w:t>
      10) Департамент атынан сенімхаттар береді;</w:t>
      </w:r>
    </w:p>
    <w:bookmarkEnd w:id="1522"/>
    <w:bookmarkStart w:name="z1558" w:id="1523"/>
    <w:p>
      <w:pPr>
        <w:spacing w:after="0"/>
        <w:ind w:left="0"/>
        <w:jc w:val="both"/>
      </w:pPr>
      <w:r>
        <w:rPr>
          <w:rFonts w:ascii="Times New Roman"/>
          <w:b w:val="false"/>
          <w:i w:val="false"/>
          <w:color w:val="000000"/>
          <w:sz w:val="28"/>
        </w:rPr>
        <w:t>
      11) банк шоттарын ашады;</w:t>
      </w:r>
    </w:p>
    <w:bookmarkEnd w:id="1523"/>
    <w:bookmarkStart w:name="z1559" w:id="1524"/>
    <w:p>
      <w:pPr>
        <w:spacing w:after="0"/>
        <w:ind w:left="0"/>
        <w:jc w:val="both"/>
      </w:pPr>
      <w:r>
        <w:rPr>
          <w:rFonts w:ascii="Times New Roman"/>
          <w:b w:val="false"/>
          <w:i w:val="false"/>
          <w:color w:val="000000"/>
          <w:sz w:val="28"/>
        </w:rPr>
        <w:t>
      12) Департаменттің тиісті кезеңге тауарларды, жұмыстарды және көрсетілетін қызметтерді мемлекеттік сатып алу жоспарын бекітеді;</w:t>
      </w:r>
    </w:p>
    <w:bookmarkEnd w:id="1524"/>
    <w:bookmarkStart w:name="z1560" w:id="1525"/>
    <w:p>
      <w:pPr>
        <w:spacing w:after="0"/>
        <w:ind w:left="0"/>
        <w:jc w:val="both"/>
      </w:pPr>
      <w:r>
        <w:rPr>
          <w:rFonts w:ascii="Times New Roman"/>
          <w:b w:val="false"/>
          <w:i w:val="false"/>
          <w:color w:val="000000"/>
          <w:sz w:val="28"/>
        </w:rPr>
        <w:t>
      13) іссапарлар, тағылымдамалар, демалыстар, қызметкерлерді қазақстандық және шетелдік оқу орталықтарында оқыту және қызметкерлердің біліктілігін көтерудің өзге түрлері бойынша Департаменттің тәртібі мен жоспарларын бекітеді. Облыстан және Қазақстан Республикасынан тыс жерлерге іссапарға шығу Министрлікпен келісіліп жүзеге асырылады;</w:t>
      </w:r>
    </w:p>
    <w:bookmarkEnd w:id="1525"/>
    <w:bookmarkStart w:name="z1561" w:id="1526"/>
    <w:p>
      <w:pPr>
        <w:spacing w:after="0"/>
        <w:ind w:left="0"/>
        <w:jc w:val="both"/>
      </w:pPr>
      <w:r>
        <w:rPr>
          <w:rFonts w:ascii="Times New Roman"/>
          <w:b w:val="false"/>
          <w:i w:val="false"/>
          <w:color w:val="000000"/>
          <w:sz w:val="28"/>
        </w:rPr>
        <w:t>
      14) өз құзыреті шегінде Департамент қызметкерлері орындау үшін міндетті бұйрықтар шығарады және нұсқаулар береді;</w:t>
      </w:r>
    </w:p>
    <w:bookmarkEnd w:id="1526"/>
    <w:bookmarkStart w:name="z1562" w:id="1527"/>
    <w:p>
      <w:pPr>
        <w:spacing w:after="0"/>
        <w:ind w:left="0"/>
        <w:jc w:val="both"/>
      </w:pPr>
      <w:r>
        <w:rPr>
          <w:rFonts w:ascii="Times New Roman"/>
          <w:b w:val="false"/>
          <w:i w:val="false"/>
          <w:color w:val="000000"/>
          <w:sz w:val="28"/>
        </w:rPr>
        <w:t>
      15) бекітілген лауазымдар номенклатурасына сәйкес Департамент қызметкерлерін қызметке тағайындайды және қызметтен босатады;</w:t>
      </w:r>
    </w:p>
    <w:bookmarkEnd w:id="1527"/>
    <w:bookmarkStart w:name="z1563" w:id="1528"/>
    <w:p>
      <w:pPr>
        <w:spacing w:after="0"/>
        <w:ind w:left="0"/>
        <w:jc w:val="both"/>
      </w:pPr>
      <w:r>
        <w:rPr>
          <w:rFonts w:ascii="Times New Roman"/>
          <w:b w:val="false"/>
          <w:i w:val="false"/>
          <w:color w:val="000000"/>
          <w:sz w:val="28"/>
        </w:rPr>
        <w:t>
      16) берілген құқықтары шегінде Қазақстан Республикасының заңнамасында белгіленген тәртіппен Департаменттің қызметкерлеріне ынталандыру шараларын және тәртіптік жаза қолданады;</w:t>
      </w:r>
    </w:p>
    <w:bookmarkEnd w:id="1528"/>
    <w:bookmarkStart w:name="z1564" w:id="1529"/>
    <w:p>
      <w:pPr>
        <w:spacing w:after="0"/>
        <w:ind w:left="0"/>
        <w:jc w:val="both"/>
      </w:pPr>
      <w:r>
        <w:rPr>
          <w:rFonts w:ascii="Times New Roman"/>
          <w:b w:val="false"/>
          <w:i w:val="false"/>
          <w:color w:val="000000"/>
          <w:sz w:val="28"/>
        </w:rPr>
        <w:t>
      17) бақылаудағы құжаттардың, жеке және заңды тұлғалар өтініштерінің, құпиялылық және "Қызмет бабында пайдалану үшін" белгісі бар құжаттардың уақтылы және сапалы орындалуын қамтамасыз етеді;</w:t>
      </w:r>
    </w:p>
    <w:bookmarkEnd w:id="1529"/>
    <w:bookmarkStart w:name="z1565" w:id="1530"/>
    <w:p>
      <w:pPr>
        <w:spacing w:after="0"/>
        <w:ind w:left="0"/>
        <w:jc w:val="both"/>
      </w:pPr>
      <w:r>
        <w:rPr>
          <w:rFonts w:ascii="Times New Roman"/>
          <w:b w:val="false"/>
          <w:i w:val="false"/>
          <w:color w:val="000000"/>
          <w:sz w:val="28"/>
        </w:rPr>
        <w:t>
      18) азаматтық қорғау органдарының қатардағы және кіші басшы құрамдағы адамдарына алғашқы және кезекті арнаулы атақтар, орта басшы құрамдағы адамдарына азаматтық қорғау капитаны атағына дейін қоса кезекті арнаулы атақтар, офицерлік құрамдағы әскери қызметшілерге подполковникке дейін қоса кезекті әскери атақтар береді;</w:t>
      </w:r>
    </w:p>
    <w:bookmarkEnd w:id="1530"/>
    <w:bookmarkStart w:name="z1566" w:id="1531"/>
    <w:p>
      <w:pPr>
        <w:spacing w:after="0"/>
        <w:ind w:left="0"/>
        <w:jc w:val="both"/>
      </w:pPr>
      <w:r>
        <w:rPr>
          <w:rFonts w:ascii="Times New Roman"/>
          <w:b w:val="false"/>
          <w:i w:val="false"/>
          <w:color w:val="000000"/>
          <w:sz w:val="28"/>
        </w:rPr>
        <w:t>
      19) Департаменттің қызметкерлеріне, әскери қызметшілеріне сыныптық біліктілігін береді (растайды);</w:t>
      </w:r>
    </w:p>
    <w:bookmarkEnd w:id="1531"/>
    <w:bookmarkStart w:name="z1567" w:id="1532"/>
    <w:p>
      <w:pPr>
        <w:spacing w:after="0"/>
        <w:ind w:left="0"/>
        <w:jc w:val="both"/>
      </w:pPr>
      <w:r>
        <w:rPr>
          <w:rFonts w:ascii="Times New Roman"/>
          <w:b w:val="false"/>
          <w:i w:val="false"/>
          <w:color w:val="000000"/>
          <w:sz w:val="28"/>
        </w:rPr>
        <w:t>
      20) Министрлікке теңестіру және қайта аттестаттау тәртібімен орта басшы құрамның бірінші арнаулы атақтарын, аға басшы құрамның кезекті арнаулы атақтарын беруге, азаматтық қорғау органдарының кадрларына, офицерлер құрамының бірінші әскери атағын, арнаулы және әскери атақтарды беруге ұсыныстар енгізеді;</w:t>
      </w:r>
    </w:p>
    <w:bookmarkEnd w:id="1532"/>
    <w:bookmarkStart w:name="z1568" w:id="1533"/>
    <w:p>
      <w:pPr>
        <w:spacing w:after="0"/>
        <w:ind w:left="0"/>
        <w:jc w:val="both"/>
      </w:pPr>
      <w:r>
        <w:rPr>
          <w:rFonts w:ascii="Times New Roman"/>
          <w:b w:val="false"/>
          <w:i w:val="false"/>
          <w:color w:val="000000"/>
          <w:sz w:val="28"/>
        </w:rPr>
        <w:t>
      21) құрылымдық бөлімшелер туралы ережелерді, Департаменттің құрылымдық бөлімшелерінің және Төтенше жағдайлар басқармалары қызметкерлерінің лауазымдық (функционалдық) міндеттерін бекітеді;</w:t>
      </w:r>
    </w:p>
    <w:bookmarkEnd w:id="1533"/>
    <w:bookmarkStart w:name="z1569" w:id="1534"/>
    <w:p>
      <w:pPr>
        <w:spacing w:after="0"/>
        <w:ind w:left="0"/>
        <w:jc w:val="both"/>
      </w:pPr>
      <w:r>
        <w:rPr>
          <w:rFonts w:ascii="Times New Roman"/>
          <w:b w:val="false"/>
          <w:i w:val="false"/>
          <w:color w:val="000000"/>
          <w:sz w:val="28"/>
        </w:rPr>
        <w:t>
      22) Департаментте сыбайлас жемқорлыққа қарсы іс-қимылға бағытталған шаралар қабылдайды және сыбайлас жемқорлыққа қарсы шаралардың іске асырылуына дербес жауап береді;</w:t>
      </w:r>
    </w:p>
    <w:bookmarkEnd w:id="1534"/>
    <w:bookmarkStart w:name="z1570" w:id="1535"/>
    <w:p>
      <w:pPr>
        <w:spacing w:after="0"/>
        <w:ind w:left="0"/>
        <w:jc w:val="both"/>
      </w:pPr>
      <w:r>
        <w:rPr>
          <w:rFonts w:ascii="Times New Roman"/>
          <w:b w:val="false"/>
          <w:i w:val="false"/>
          <w:color w:val="000000"/>
          <w:sz w:val="28"/>
        </w:rPr>
        <w:t>
      23) әрекеті (немесе әрекетсіздігі) ұлттық мүдделерге, Қазақстан Республикасының ұлттық қауіпсіздігіне қауіп төндіретін Департаменттің қызметкерлерін жауапкершілікке тартады;</w:t>
      </w:r>
    </w:p>
    <w:bookmarkEnd w:id="1535"/>
    <w:bookmarkStart w:name="z1571" w:id="1536"/>
    <w:p>
      <w:pPr>
        <w:spacing w:after="0"/>
        <w:ind w:left="0"/>
        <w:jc w:val="both"/>
      </w:pPr>
      <w:r>
        <w:rPr>
          <w:rFonts w:ascii="Times New Roman"/>
          <w:b w:val="false"/>
          <w:i w:val="false"/>
          <w:color w:val="000000"/>
          <w:sz w:val="28"/>
        </w:rPr>
        <w:t>
      24) Департаменттың жыл сайынғы жұмыс жоспарын бекітуді қамтамасыз етеді;</w:t>
      </w:r>
    </w:p>
    <w:bookmarkEnd w:id="1536"/>
    <w:bookmarkStart w:name="z1572" w:id="1537"/>
    <w:p>
      <w:pPr>
        <w:spacing w:after="0"/>
        <w:ind w:left="0"/>
        <w:jc w:val="both"/>
      </w:pPr>
      <w:r>
        <w:rPr>
          <w:rFonts w:ascii="Times New Roman"/>
          <w:b w:val="false"/>
          <w:i w:val="false"/>
          <w:color w:val="000000"/>
          <w:sz w:val="28"/>
        </w:rPr>
        <w:t>
      25) Департаменттің құрылымдық бөлімшелерінің және Департамент қарамағындағы аудандық Төтенше жағдайлар басқармаларының жұмыс жоспарларын бекітеді;</w:t>
      </w:r>
    </w:p>
    <w:bookmarkEnd w:id="1537"/>
    <w:bookmarkStart w:name="z1573" w:id="1538"/>
    <w:p>
      <w:pPr>
        <w:spacing w:after="0"/>
        <w:ind w:left="0"/>
        <w:jc w:val="both"/>
      </w:pPr>
      <w:r>
        <w:rPr>
          <w:rFonts w:ascii="Times New Roman"/>
          <w:b w:val="false"/>
          <w:i w:val="false"/>
          <w:color w:val="000000"/>
          <w:sz w:val="28"/>
        </w:rPr>
        <w:t>
      26) Қазақстан Республикасының заңнамасына сәйкес өзге де өкілеттіктерді жүзеге асырады.</w:t>
      </w:r>
    </w:p>
    <w:bookmarkEnd w:id="1538"/>
    <w:bookmarkStart w:name="z1574" w:id="1539"/>
    <w:p>
      <w:pPr>
        <w:spacing w:after="0"/>
        <w:ind w:left="0"/>
        <w:jc w:val="both"/>
      </w:pPr>
      <w:r>
        <w:rPr>
          <w:rFonts w:ascii="Times New Roman"/>
          <w:b w:val="false"/>
          <w:i w:val="false"/>
          <w:color w:val="000000"/>
          <w:sz w:val="28"/>
        </w:rPr>
        <w:t>
      Департамент бастығы болмаған кезде, оның өкілеттіктерін қолданыстағы заңнамаға сәйкес оны алмастыратын тұлға орындайды.</w:t>
      </w:r>
    </w:p>
    <w:bookmarkEnd w:id="1539"/>
    <w:bookmarkStart w:name="z1575" w:id="1540"/>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1540"/>
    <w:bookmarkStart w:name="z1576" w:id="1541"/>
    <w:p>
      <w:pPr>
        <w:spacing w:after="0"/>
        <w:ind w:left="0"/>
        <w:jc w:val="left"/>
      </w:pPr>
      <w:r>
        <w:rPr>
          <w:rFonts w:ascii="Times New Roman"/>
          <w:b/>
          <w:i w:val="false"/>
          <w:color w:val="000000"/>
        </w:rPr>
        <w:t xml:space="preserve"> 4-тарау. Департаменттің мүлкі</w:t>
      </w:r>
    </w:p>
    <w:bookmarkEnd w:id="1541"/>
    <w:bookmarkStart w:name="z1577" w:id="1542"/>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бар.</w:t>
      </w:r>
    </w:p>
    <w:bookmarkEnd w:id="1542"/>
    <w:bookmarkStart w:name="z1578" w:id="1543"/>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543"/>
    <w:bookmarkStart w:name="z1579" w:id="1544"/>
    <w:p>
      <w:pPr>
        <w:spacing w:after="0"/>
        <w:ind w:left="0"/>
        <w:jc w:val="both"/>
      </w:pPr>
      <w:r>
        <w:rPr>
          <w:rFonts w:ascii="Times New Roman"/>
          <w:b w:val="false"/>
          <w:i w:val="false"/>
          <w:color w:val="000000"/>
          <w:sz w:val="28"/>
        </w:rPr>
        <w:t>
      22. Департаментте бекітілген мүлік республикалық және коммуналдық меншікке жатады.</w:t>
      </w:r>
    </w:p>
    <w:bookmarkEnd w:id="1544"/>
    <w:bookmarkStart w:name="z1580" w:id="1545"/>
    <w:p>
      <w:pPr>
        <w:spacing w:after="0"/>
        <w:ind w:left="0"/>
        <w:jc w:val="both"/>
      </w:pPr>
      <w:r>
        <w:rPr>
          <w:rFonts w:ascii="Times New Roman"/>
          <w:b w:val="false"/>
          <w:i w:val="false"/>
          <w:color w:val="000000"/>
          <w:sz w:val="28"/>
        </w:rPr>
        <w:t>
      23. Егер заңнамада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545"/>
    <w:bookmarkStart w:name="z1581" w:id="1546"/>
    <w:p>
      <w:pPr>
        <w:spacing w:after="0"/>
        <w:ind w:left="0"/>
        <w:jc w:val="left"/>
      </w:pPr>
      <w:r>
        <w:rPr>
          <w:rFonts w:ascii="Times New Roman"/>
          <w:b/>
          <w:i w:val="false"/>
          <w:color w:val="000000"/>
        </w:rPr>
        <w:t xml:space="preserve"> 5-тарау. Департаментті қайта ұйымдастыру және тарату</w:t>
      </w:r>
    </w:p>
    <w:bookmarkEnd w:id="1546"/>
    <w:bookmarkStart w:name="z1582" w:id="1547"/>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5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2025 жылғы 10 ақпандағы</w:t>
            </w:r>
            <w:r>
              <w:br/>
            </w:r>
            <w:r>
              <w:rPr>
                <w:rFonts w:ascii="Times New Roman"/>
                <w:b w:val="false"/>
                <w:i w:val="false"/>
                <w:color w:val="000000"/>
                <w:sz w:val="20"/>
              </w:rPr>
              <w:t>№ 43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30 қазандағы</w:t>
            </w:r>
            <w:r>
              <w:br/>
            </w:r>
            <w:r>
              <w:rPr>
                <w:rFonts w:ascii="Times New Roman"/>
                <w:b w:val="false"/>
                <w:i w:val="false"/>
                <w:color w:val="000000"/>
                <w:sz w:val="20"/>
              </w:rPr>
              <w:t>№ 16 бұйрығына</w:t>
            </w:r>
            <w:r>
              <w:br/>
            </w:r>
            <w:r>
              <w:rPr>
                <w:rFonts w:ascii="Times New Roman"/>
                <w:b w:val="false"/>
                <w:i w:val="false"/>
                <w:color w:val="000000"/>
                <w:sz w:val="20"/>
              </w:rPr>
              <w:t>12-1-қосымша</w:t>
            </w:r>
          </w:p>
        </w:tc>
      </w:tr>
    </w:tbl>
    <w:bookmarkStart w:name="z1585" w:id="1548"/>
    <w:p>
      <w:pPr>
        <w:spacing w:after="0"/>
        <w:ind w:left="0"/>
        <w:jc w:val="left"/>
      </w:pPr>
      <w:r>
        <w:rPr>
          <w:rFonts w:ascii="Times New Roman"/>
          <w:b/>
          <w:i w:val="false"/>
          <w:color w:val="000000"/>
        </w:rPr>
        <w:t xml:space="preserve"> Қазақстан Республикасы Төтенше жағдайлар министрлігі Жетісу облысының төтенше жағдайлар департаменті туралы ереже</w:t>
      </w:r>
    </w:p>
    <w:bookmarkEnd w:id="1548"/>
    <w:bookmarkStart w:name="z1586" w:id="1549"/>
    <w:p>
      <w:pPr>
        <w:spacing w:after="0"/>
        <w:ind w:left="0"/>
        <w:jc w:val="left"/>
      </w:pPr>
      <w:r>
        <w:rPr>
          <w:rFonts w:ascii="Times New Roman"/>
          <w:b/>
          <w:i w:val="false"/>
          <w:color w:val="000000"/>
        </w:rPr>
        <w:t xml:space="preserve"> 1-тарау. Жалпы ережелер</w:t>
      </w:r>
    </w:p>
    <w:bookmarkEnd w:id="1549"/>
    <w:bookmarkStart w:name="z1587" w:id="1550"/>
    <w:p>
      <w:pPr>
        <w:spacing w:after="0"/>
        <w:ind w:left="0"/>
        <w:jc w:val="both"/>
      </w:pPr>
      <w:r>
        <w:rPr>
          <w:rFonts w:ascii="Times New Roman"/>
          <w:b w:val="false"/>
          <w:i w:val="false"/>
          <w:color w:val="000000"/>
          <w:sz w:val="28"/>
        </w:rPr>
        <w:t xml:space="preserve">
      1. Қазақстан Республикасы Төтенше жағдайлар министрлігі Жетісу облысының төтенше жағдайлар департаменті (бұдан әрі – Департамент) Қазақстан Республикасы Төтенше жағдайлар министрлігінің (бұдан әрі – Министрлік) аумақтық органы болып табылады және табиғи және техногендік сипаттағы төтенше жағдайлардың алдын алу және оларды жою, азаматтық қорғаныс, өрт және өнеркәсіптік қауіпсіздігі, азаматтық қорғау мемлекеттік жүйесінің жұмыс істеуі мен одан әрі дамуын қамтамасыз ету, өрттердің алдын алуды және сөндіруді ұйымдастыру салаларындағы басшылықты жүзеге асырады, сондай-ақ авариялық-құтқару жұмыстары мен кезек күттірмейтін жұмыстарды жүргізу жөніндегі функцияларды жүзеге асырады. </w:t>
      </w:r>
    </w:p>
    <w:bookmarkEnd w:id="1550"/>
    <w:bookmarkStart w:name="z1588" w:id="1551"/>
    <w:p>
      <w:pPr>
        <w:spacing w:after="0"/>
        <w:ind w:left="0"/>
        <w:jc w:val="both"/>
      </w:pPr>
      <w:r>
        <w:rPr>
          <w:rFonts w:ascii="Times New Roman"/>
          <w:b w:val="false"/>
          <w:i w:val="false"/>
          <w:color w:val="000000"/>
          <w:sz w:val="28"/>
        </w:rPr>
        <w:t>
      2. Департамент өз қызметiн Қазақстан Республикасының Конституциясына және заңдарына, Қазақстан Республикасы Президентiнiң және Үкiметiнiң актілеріне, өзге де нормативтiк құқықтық актілерге, сондай-ақ осы Ережеге сәйкес жүзеге асырады.</w:t>
      </w:r>
    </w:p>
    <w:bookmarkEnd w:id="1551"/>
    <w:bookmarkStart w:name="z1589" w:id="1552"/>
    <w:p>
      <w:pPr>
        <w:spacing w:after="0"/>
        <w:ind w:left="0"/>
        <w:jc w:val="both"/>
      </w:pPr>
      <w:r>
        <w:rPr>
          <w:rFonts w:ascii="Times New Roman"/>
          <w:b w:val="false"/>
          <w:i w:val="false"/>
          <w:color w:val="000000"/>
          <w:sz w:val="28"/>
        </w:rPr>
        <w:t xml:space="preserve">
      3. Департамент мемлекеттiк мекеменiң ұйымдық-құқықтық нысанындағы заңды тұлға болып табылады, оның өз атауы қазақ тілінде көрсетілген мөрі мен мөртаңбалары, белгiленген үлгiдегi бланкiлерi, Қазақстан Республикасының заңнамасына сәйкес қазынашылық органдарында шоттары болады. </w:t>
      </w:r>
    </w:p>
    <w:bookmarkEnd w:id="1552"/>
    <w:bookmarkStart w:name="z1590" w:id="1553"/>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1553"/>
    <w:bookmarkStart w:name="z1591" w:id="1554"/>
    <w:p>
      <w:pPr>
        <w:spacing w:after="0"/>
        <w:ind w:left="0"/>
        <w:jc w:val="both"/>
      </w:pPr>
      <w:r>
        <w:rPr>
          <w:rFonts w:ascii="Times New Roman"/>
          <w:b w:val="false"/>
          <w:i w:val="false"/>
          <w:color w:val="000000"/>
          <w:sz w:val="28"/>
        </w:rPr>
        <w:t>
      5. Егер Департаментке заңнамаға сәйкес уәкiлеттiк берiлген жағдайда, ол мемлекеттің атынан азаматтық-құқықтық қатынастардың тарапы болуға құқығы бар.</w:t>
      </w:r>
    </w:p>
    <w:bookmarkEnd w:id="1554"/>
    <w:bookmarkStart w:name="z1592" w:id="1555"/>
    <w:p>
      <w:pPr>
        <w:spacing w:after="0"/>
        <w:ind w:left="0"/>
        <w:jc w:val="both"/>
      </w:pPr>
      <w:r>
        <w:rPr>
          <w:rFonts w:ascii="Times New Roman"/>
          <w:b w:val="false"/>
          <w:i w:val="false"/>
          <w:color w:val="000000"/>
          <w:sz w:val="28"/>
        </w:rPr>
        <w:t>
      6. Департамент өз құзыретiнің мәселелері бойынша заңнамада белгiленген тәртiппен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1555"/>
    <w:bookmarkStart w:name="z1593" w:id="1556"/>
    <w:p>
      <w:pPr>
        <w:spacing w:after="0"/>
        <w:ind w:left="0"/>
        <w:jc w:val="both"/>
      </w:pPr>
      <w:r>
        <w:rPr>
          <w:rFonts w:ascii="Times New Roman"/>
          <w:b w:val="false"/>
          <w:i w:val="false"/>
          <w:color w:val="000000"/>
          <w:sz w:val="28"/>
        </w:rPr>
        <w:t>
      7. Департаменттің құрылымы және штат санының лимиті Қазақстан Республикасының заңнамасына сәйкес бекітіледі.</w:t>
      </w:r>
    </w:p>
    <w:bookmarkEnd w:id="1556"/>
    <w:bookmarkStart w:name="z1594" w:id="1557"/>
    <w:p>
      <w:pPr>
        <w:spacing w:after="0"/>
        <w:ind w:left="0"/>
        <w:jc w:val="both"/>
      </w:pPr>
      <w:r>
        <w:rPr>
          <w:rFonts w:ascii="Times New Roman"/>
          <w:b w:val="false"/>
          <w:i w:val="false"/>
          <w:color w:val="000000"/>
          <w:sz w:val="28"/>
        </w:rPr>
        <w:t>
      8. Заңды тұлғаның орналасқан жері: Қазақстан Республикасы, индексі 040000, Жетісу облысы, Талдықорған қаласы, Ш. Уәлиханов көшесі, үй 179.</w:t>
      </w:r>
    </w:p>
    <w:bookmarkEnd w:id="1557"/>
    <w:bookmarkStart w:name="z1595" w:id="1558"/>
    <w:p>
      <w:pPr>
        <w:spacing w:after="0"/>
        <w:ind w:left="0"/>
        <w:jc w:val="both"/>
      </w:pPr>
      <w:r>
        <w:rPr>
          <w:rFonts w:ascii="Times New Roman"/>
          <w:b w:val="false"/>
          <w:i w:val="false"/>
          <w:color w:val="000000"/>
          <w:sz w:val="28"/>
        </w:rPr>
        <w:t>
      9. Департаменттің толық атауы – "Қазақстан Республикасы Төтенше жағдайлар министрлігі Жетісу облысының төтенше жағдайлар департаменті" мемлекеттік мекемесі.</w:t>
      </w:r>
    </w:p>
    <w:bookmarkEnd w:id="1558"/>
    <w:bookmarkStart w:name="z1596" w:id="1559"/>
    <w:p>
      <w:pPr>
        <w:spacing w:after="0"/>
        <w:ind w:left="0"/>
        <w:jc w:val="both"/>
      </w:pPr>
      <w:r>
        <w:rPr>
          <w:rFonts w:ascii="Times New Roman"/>
          <w:b w:val="false"/>
          <w:i w:val="false"/>
          <w:color w:val="000000"/>
          <w:sz w:val="28"/>
        </w:rPr>
        <w:t xml:space="preserve">
      10. Осы Ереже Департаменттің құрылтай құжаты болып табылады. </w:t>
      </w:r>
    </w:p>
    <w:bookmarkEnd w:id="1559"/>
    <w:bookmarkStart w:name="z1597" w:id="1560"/>
    <w:p>
      <w:pPr>
        <w:spacing w:after="0"/>
        <w:ind w:left="0"/>
        <w:jc w:val="both"/>
      </w:pPr>
      <w:r>
        <w:rPr>
          <w:rFonts w:ascii="Times New Roman"/>
          <w:b w:val="false"/>
          <w:i w:val="false"/>
          <w:color w:val="000000"/>
          <w:sz w:val="28"/>
        </w:rPr>
        <w:t>
      11. Департамент қызметін қаржыландыру республикалық және жергілікті бюджеттерден жүзеге асырылады.</w:t>
      </w:r>
    </w:p>
    <w:bookmarkEnd w:id="1560"/>
    <w:bookmarkStart w:name="z1598" w:id="1561"/>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тұрғысынан шарттық қарым-қатынас жасауға тыйым салынады.</w:t>
      </w:r>
    </w:p>
    <w:bookmarkEnd w:id="1561"/>
    <w:bookmarkStart w:name="z1599" w:id="1562"/>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осы қызметтен алынған кіріс мемлекеттік бюджетке жіберіледі.</w:t>
      </w:r>
    </w:p>
    <w:bookmarkEnd w:id="1562"/>
    <w:bookmarkStart w:name="z1600" w:id="1563"/>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563"/>
    <w:bookmarkStart w:name="z1601" w:id="1564"/>
    <w:p>
      <w:pPr>
        <w:spacing w:after="0"/>
        <w:ind w:left="0"/>
        <w:jc w:val="both"/>
      </w:pPr>
      <w:r>
        <w:rPr>
          <w:rFonts w:ascii="Times New Roman"/>
          <w:b w:val="false"/>
          <w:i w:val="false"/>
          <w:color w:val="000000"/>
          <w:sz w:val="28"/>
        </w:rPr>
        <w:t>
      13. Мақсаттары:</w:t>
      </w:r>
    </w:p>
    <w:bookmarkEnd w:id="1564"/>
    <w:bookmarkStart w:name="z1602" w:id="1565"/>
    <w:p>
      <w:pPr>
        <w:spacing w:after="0"/>
        <w:ind w:left="0"/>
        <w:jc w:val="both"/>
      </w:pPr>
      <w:r>
        <w:rPr>
          <w:rFonts w:ascii="Times New Roman"/>
          <w:b w:val="false"/>
          <w:i w:val="false"/>
          <w:color w:val="000000"/>
          <w:sz w:val="28"/>
        </w:rPr>
        <w:t>
      1) азаматтық қорғау саласындағы мемлекеттік саясатты іске асыру;</w:t>
      </w:r>
    </w:p>
    <w:bookmarkEnd w:id="1565"/>
    <w:bookmarkStart w:name="z1603" w:id="1566"/>
    <w:p>
      <w:pPr>
        <w:spacing w:after="0"/>
        <w:ind w:left="0"/>
        <w:jc w:val="both"/>
      </w:pPr>
      <w:r>
        <w:rPr>
          <w:rFonts w:ascii="Times New Roman"/>
          <w:b w:val="false"/>
          <w:i w:val="false"/>
          <w:color w:val="000000"/>
          <w:sz w:val="28"/>
        </w:rPr>
        <w:t>
      2) тиісті аумақта азаматтық қорғаудың мемлекеттік жүйесі аумақтық кіші жүйелерінің жұмыс істеуі мен одан әрі дамуын қамтамасыз ету;</w:t>
      </w:r>
    </w:p>
    <w:bookmarkEnd w:id="1566"/>
    <w:bookmarkStart w:name="z1604" w:id="1567"/>
    <w:p>
      <w:pPr>
        <w:spacing w:after="0"/>
        <w:ind w:left="0"/>
        <w:jc w:val="both"/>
      </w:pPr>
      <w:r>
        <w:rPr>
          <w:rFonts w:ascii="Times New Roman"/>
          <w:b w:val="false"/>
          <w:i w:val="false"/>
          <w:color w:val="000000"/>
          <w:sz w:val="28"/>
        </w:rPr>
        <w:t>
      3) өрт қауіпсіздігі саласында мемлекеттік бақылауды және қадағалауды жүзеге асыру;</w:t>
      </w:r>
    </w:p>
    <w:bookmarkEnd w:id="1567"/>
    <w:bookmarkStart w:name="z1605" w:id="1568"/>
    <w:p>
      <w:pPr>
        <w:spacing w:after="0"/>
        <w:ind w:left="0"/>
        <w:jc w:val="both"/>
      </w:pPr>
      <w:r>
        <w:rPr>
          <w:rFonts w:ascii="Times New Roman"/>
          <w:b w:val="false"/>
          <w:i w:val="false"/>
          <w:color w:val="000000"/>
          <w:sz w:val="28"/>
        </w:rPr>
        <w:t>
      4) азаматтық қорғаныс саласындағы мемлекеттік бақылауды жүзеге асыру;</w:t>
      </w:r>
    </w:p>
    <w:bookmarkEnd w:id="1568"/>
    <w:bookmarkStart w:name="z1606" w:id="1569"/>
    <w:p>
      <w:pPr>
        <w:spacing w:after="0"/>
        <w:ind w:left="0"/>
        <w:jc w:val="both"/>
      </w:pPr>
      <w:r>
        <w:rPr>
          <w:rFonts w:ascii="Times New Roman"/>
          <w:b w:val="false"/>
          <w:i w:val="false"/>
          <w:color w:val="000000"/>
          <w:sz w:val="28"/>
        </w:rPr>
        <w:t>
      5) қауіпті өндірістік объектілердегі авариялар, инциденттер кезінде туындайтын қауіпті өндірістік факторлардың зиянды әсерінің алдын алу, өнеркәсіптік қауіпсіздік саласындағы мемлекеттік бақылауды және қадағалауды қамтамасыз ету;</w:t>
      </w:r>
    </w:p>
    <w:bookmarkEnd w:id="1569"/>
    <w:bookmarkStart w:name="z1607" w:id="1570"/>
    <w:p>
      <w:pPr>
        <w:spacing w:after="0"/>
        <w:ind w:left="0"/>
        <w:jc w:val="both"/>
      </w:pPr>
      <w:r>
        <w:rPr>
          <w:rFonts w:ascii="Times New Roman"/>
          <w:b w:val="false"/>
          <w:i w:val="false"/>
          <w:color w:val="000000"/>
          <w:sz w:val="28"/>
        </w:rPr>
        <w:t>
      6) өрттерді сөндіруді және авариялық-құтқару мен кезек күттірмейтін жұмыстарды алдын алуды ұйымдастыру.</w:t>
      </w:r>
    </w:p>
    <w:bookmarkEnd w:id="1570"/>
    <w:bookmarkStart w:name="z1608" w:id="1571"/>
    <w:p>
      <w:pPr>
        <w:spacing w:after="0"/>
        <w:ind w:left="0"/>
        <w:jc w:val="both"/>
      </w:pPr>
      <w:r>
        <w:rPr>
          <w:rFonts w:ascii="Times New Roman"/>
          <w:b w:val="false"/>
          <w:i w:val="false"/>
          <w:color w:val="000000"/>
          <w:sz w:val="28"/>
        </w:rPr>
        <w:t>
      14. Құқықтары және міндеттері:</w:t>
      </w:r>
    </w:p>
    <w:bookmarkEnd w:id="1571"/>
    <w:bookmarkStart w:name="z1609" w:id="1572"/>
    <w:p>
      <w:pPr>
        <w:spacing w:after="0"/>
        <w:ind w:left="0"/>
        <w:jc w:val="both"/>
      </w:pPr>
      <w:r>
        <w:rPr>
          <w:rFonts w:ascii="Times New Roman"/>
          <w:b w:val="false"/>
          <w:i w:val="false"/>
          <w:color w:val="000000"/>
          <w:sz w:val="28"/>
        </w:rPr>
        <w:t>
      1) өз құзыреті шегінде орындалуы міндетті нормативтік құқықтық актілерді қабылдау;</w:t>
      </w:r>
    </w:p>
    <w:bookmarkEnd w:id="1572"/>
    <w:bookmarkStart w:name="z1610" w:id="1573"/>
    <w:p>
      <w:pPr>
        <w:spacing w:after="0"/>
        <w:ind w:left="0"/>
        <w:jc w:val="both"/>
      </w:pPr>
      <w:r>
        <w:rPr>
          <w:rFonts w:ascii="Times New Roman"/>
          <w:b w:val="false"/>
          <w:i w:val="false"/>
          <w:color w:val="000000"/>
          <w:sz w:val="28"/>
        </w:rPr>
        <w:t>
      2)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1573"/>
    <w:bookmarkStart w:name="z1611" w:id="1574"/>
    <w:p>
      <w:pPr>
        <w:spacing w:after="0"/>
        <w:ind w:left="0"/>
        <w:jc w:val="both"/>
      </w:pPr>
      <w:r>
        <w:rPr>
          <w:rFonts w:ascii="Times New Roman"/>
          <w:b w:val="false"/>
          <w:i w:val="false"/>
          <w:color w:val="000000"/>
          <w:sz w:val="28"/>
        </w:rPr>
        <w:t>
      3) заңнамада белгіленген тәртіпте Департаменттің мүдделерін сотта қорғауды ұйымдастыру және жүзеге асыру;</w:t>
      </w:r>
    </w:p>
    <w:bookmarkEnd w:id="1574"/>
    <w:bookmarkStart w:name="z1612" w:id="1575"/>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ұйымдастыру және өткізу;</w:t>
      </w:r>
    </w:p>
    <w:bookmarkEnd w:id="1575"/>
    <w:bookmarkStart w:name="z1613" w:id="1576"/>
    <w:p>
      <w:pPr>
        <w:spacing w:after="0"/>
        <w:ind w:left="0"/>
        <w:jc w:val="both"/>
      </w:pPr>
      <w:r>
        <w:rPr>
          <w:rFonts w:ascii="Times New Roman"/>
          <w:b w:val="false"/>
          <w:i w:val="false"/>
          <w:color w:val="000000"/>
          <w:sz w:val="28"/>
        </w:rPr>
        <w:t>
      5) қызметтік жұмысты және орындаушылық тәртіпті бұзу фактілері бойынша қызметтік тексерістер жүргізу, олардың себептерін анықтау, талдау және бұзушылықтарды болдырмау бойынша шаралар қабылдау;</w:t>
      </w:r>
    </w:p>
    <w:bookmarkEnd w:id="1576"/>
    <w:bookmarkStart w:name="z1614" w:id="1577"/>
    <w:p>
      <w:pPr>
        <w:spacing w:after="0"/>
        <w:ind w:left="0"/>
        <w:jc w:val="both"/>
      </w:pPr>
      <w:r>
        <w:rPr>
          <w:rFonts w:ascii="Times New Roman"/>
          <w:b w:val="false"/>
          <w:i w:val="false"/>
          <w:color w:val="000000"/>
          <w:sz w:val="28"/>
        </w:rPr>
        <w:t>
      6)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1577"/>
    <w:bookmarkStart w:name="z1615" w:id="1578"/>
    <w:p>
      <w:pPr>
        <w:spacing w:after="0"/>
        <w:ind w:left="0"/>
        <w:jc w:val="both"/>
      </w:pPr>
      <w:r>
        <w:rPr>
          <w:rFonts w:ascii="Times New Roman"/>
          <w:b w:val="false"/>
          <w:i w:val="false"/>
          <w:color w:val="000000"/>
          <w:sz w:val="28"/>
        </w:rPr>
        <w:t>
      7) облыстың құлақтандыру жүйесіне техникалық тексерулер және азаматтық қорғау бойынша оқу-жаттығулар жүргізу кезінде қаланың құлақтандыру жүйесін қосу туралы өкім беру;</w:t>
      </w:r>
    </w:p>
    <w:bookmarkEnd w:id="1578"/>
    <w:bookmarkStart w:name="z1616" w:id="1579"/>
    <w:p>
      <w:pPr>
        <w:spacing w:after="0"/>
        <w:ind w:left="0"/>
        <w:jc w:val="both"/>
      </w:pPr>
      <w:r>
        <w:rPr>
          <w:rFonts w:ascii="Times New Roman"/>
          <w:b w:val="false"/>
          <w:i w:val="false"/>
          <w:color w:val="000000"/>
          <w:sz w:val="28"/>
        </w:rPr>
        <w:t>
      8)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1579"/>
    <w:bookmarkStart w:name="z1617" w:id="1580"/>
    <w:p>
      <w:pPr>
        <w:spacing w:after="0"/>
        <w:ind w:left="0"/>
        <w:jc w:val="both"/>
      </w:pPr>
      <w:r>
        <w:rPr>
          <w:rFonts w:ascii="Times New Roman"/>
          <w:b w:val="false"/>
          <w:i w:val="false"/>
          <w:color w:val="000000"/>
          <w:sz w:val="28"/>
        </w:rPr>
        <w:t>
      9) қолданыстағы заңнамалық актілерде көзделген өзге құқықтар мен міндеттерді жүзеге асыру.</w:t>
      </w:r>
    </w:p>
    <w:bookmarkEnd w:id="1580"/>
    <w:bookmarkStart w:name="z1618" w:id="1581"/>
    <w:p>
      <w:pPr>
        <w:spacing w:after="0"/>
        <w:ind w:left="0"/>
        <w:jc w:val="both"/>
      </w:pPr>
      <w:r>
        <w:rPr>
          <w:rFonts w:ascii="Times New Roman"/>
          <w:b w:val="false"/>
          <w:i w:val="false"/>
          <w:color w:val="000000"/>
          <w:sz w:val="28"/>
        </w:rPr>
        <w:t>
      15. Функциялары:</w:t>
      </w:r>
    </w:p>
    <w:bookmarkEnd w:id="1581"/>
    <w:bookmarkStart w:name="z1619" w:id="1582"/>
    <w:p>
      <w:pPr>
        <w:spacing w:after="0"/>
        <w:ind w:left="0"/>
        <w:jc w:val="both"/>
      </w:pPr>
      <w:r>
        <w:rPr>
          <w:rFonts w:ascii="Times New Roman"/>
          <w:b w:val="false"/>
          <w:i w:val="false"/>
          <w:color w:val="000000"/>
          <w:sz w:val="28"/>
        </w:rPr>
        <w:t>
      1) азаматтық қорғау саласындағы мемлекеттік саясатты жүзеге асыруды, азаматтық қорғаудың мемлекеттік жүйесі аумақтық кіші жүйесінің жұмыс істеуі мен одан әрі дамуын қамтамасыз ету;</w:t>
      </w:r>
    </w:p>
    <w:bookmarkEnd w:id="1582"/>
    <w:bookmarkStart w:name="z1620" w:id="1583"/>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1583"/>
    <w:bookmarkStart w:name="z1621" w:id="1584"/>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және өнеркәсіптік қауіпсіздігін қамтамасыз етуге және қала аумағында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1584"/>
    <w:bookmarkStart w:name="z1622" w:id="1585"/>
    <w:p>
      <w:pPr>
        <w:spacing w:after="0"/>
        <w:ind w:left="0"/>
        <w:jc w:val="both"/>
      </w:pPr>
      <w:r>
        <w:rPr>
          <w:rFonts w:ascii="Times New Roman"/>
          <w:b w:val="false"/>
          <w:i w:val="false"/>
          <w:color w:val="000000"/>
          <w:sz w:val="28"/>
        </w:rPr>
        <w:t>
      4) табиғи және техногендік сипаттағы төтенше жағдайларды мемлекеттік есепке алуды жүргізу;</w:t>
      </w:r>
    </w:p>
    <w:bookmarkEnd w:id="1585"/>
    <w:bookmarkStart w:name="z1623" w:id="1586"/>
    <w:p>
      <w:pPr>
        <w:spacing w:after="0"/>
        <w:ind w:left="0"/>
        <w:jc w:val="both"/>
      </w:pPr>
      <w:r>
        <w:rPr>
          <w:rFonts w:ascii="Times New Roman"/>
          <w:b w:val="false"/>
          <w:i w:val="false"/>
          <w:color w:val="000000"/>
          <w:sz w:val="28"/>
        </w:rPr>
        <w:t>
      5) Департаменттің жауынгерлік және жұмылдыру әзірлігін қамтамасыз ету;</w:t>
      </w:r>
    </w:p>
    <w:bookmarkEnd w:id="1586"/>
    <w:bookmarkStart w:name="z1624" w:id="1587"/>
    <w:p>
      <w:pPr>
        <w:spacing w:after="0"/>
        <w:ind w:left="0"/>
        <w:jc w:val="both"/>
      </w:pPr>
      <w:r>
        <w:rPr>
          <w:rFonts w:ascii="Times New Roman"/>
          <w:b w:val="false"/>
          <w:i w:val="false"/>
          <w:color w:val="000000"/>
          <w:sz w:val="28"/>
        </w:rPr>
        <w:t>
      6)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1587"/>
    <w:bookmarkStart w:name="z1625" w:id="1588"/>
    <w:p>
      <w:pPr>
        <w:spacing w:after="0"/>
        <w:ind w:left="0"/>
        <w:jc w:val="both"/>
      </w:pPr>
      <w:r>
        <w:rPr>
          <w:rFonts w:ascii="Times New Roman"/>
          <w:b w:val="false"/>
          <w:i w:val="false"/>
          <w:color w:val="000000"/>
          <w:sz w:val="28"/>
        </w:rPr>
        <w:t>
      7) азаматтық қорғау саласында ақпараттық-талдау қызметін жүзеге асыру;</w:t>
      </w:r>
    </w:p>
    <w:bookmarkEnd w:id="1588"/>
    <w:bookmarkStart w:name="z1626" w:id="1589"/>
    <w:p>
      <w:pPr>
        <w:spacing w:after="0"/>
        <w:ind w:left="0"/>
        <w:jc w:val="both"/>
      </w:pPr>
      <w:r>
        <w:rPr>
          <w:rFonts w:ascii="Times New Roman"/>
          <w:b w:val="false"/>
          <w:i w:val="false"/>
          <w:color w:val="000000"/>
          <w:sz w:val="28"/>
        </w:rPr>
        <w:t>
      8) табиғи және техногендік сипаттағы төтенше жағдайлар аймағындағы халыққа шұғыл медициналық және психологиялық көмек көрсету, төтенше жағдайларды жоюға қатысушылардың денсаулығын сақтау, қалпына келтіру және оңалтуды қамтамасыз ету;</w:t>
      </w:r>
    </w:p>
    <w:bookmarkEnd w:id="1589"/>
    <w:bookmarkStart w:name="z1627" w:id="1590"/>
    <w:p>
      <w:pPr>
        <w:spacing w:after="0"/>
        <w:ind w:left="0"/>
        <w:jc w:val="both"/>
      </w:pPr>
      <w:r>
        <w:rPr>
          <w:rFonts w:ascii="Times New Roman"/>
          <w:b w:val="false"/>
          <w:i w:val="false"/>
          <w:color w:val="000000"/>
          <w:sz w:val="28"/>
        </w:rPr>
        <w:t>
      9) комиссиясының құрамында өз құзыреті шегінде төтенше жағдайлардың туындауына әкеп соққан аварияларды, зілзалалар мен апаттарды тергеуді ұйымдастыру және жүргізу;</w:t>
      </w:r>
    </w:p>
    <w:bookmarkEnd w:id="1590"/>
    <w:bookmarkStart w:name="z1628" w:id="1591"/>
    <w:p>
      <w:pPr>
        <w:spacing w:after="0"/>
        <w:ind w:left="0"/>
        <w:jc w:val="both"/>
      </w:pPr>
      <w:r>
        <w:rPr>
          <w:rFonts w:ascii="Times New Roman"/>
          <w:b w:val="false"/>
          <w:i w:val="false"/>
          <w:color w:val="000000"/>
          <w:sz w:val="28"/>
        </w:rPr>
        <w:t>
      10) қолданыстағы заңнамаға сәйкес төтенше жағдайларды жою кезінде ұйымдардың материалдық-техникалық ресурстарын жұмылдыру;</w:t>
      </w:r>
    </w:p>
    <w:bookmarkEnd w:id="1591"/>
    <w:bookmarkStart w:name="z1629" w:id="1592"/>
    <w:p>
      <w:pPr>
        <w:spacing w:after="0"/>
        <w:ind w:left="0"/>
        <w:jc w:val="both"/>
      </w:pPr>
      <w:r>
        <w:rPr>
          <w:rFonts w:ascii="Times New Roman"/>
          <w:b w:val="false"/>
          <w:i w:val="false"/>
          <w:color w:val="000000"/>
          <w:sz w:val="28"/>
        </w:rPr>
        <w:t>
      11) азаматтық қорғау құралдарына қажеттілікті айқындау үшін Министрлікке және жергілікті атқарушы органға ұсыныстар дайындау;</w:t>
      </w:r>
    </w:p>
    <w:bookmarkEnd w:id="1592"/>
    <w:bookmarkStart w:name="z1630" w:id="1593"/>
    <w:p>
      <w:pPr>
        <w:spacing w:after="0"/>
        <w:ind w:left="0"/>
        <w:jc w:val="both"/>
      </w:pPr>
      <w:r>
        <w:rPr>
          <w:rFonts w:ascii="Times New Roman"/>
          <w:b w:val="false"/>
          <w:i w:val="false"/>
          <w:color w:val="000000"/>
          <w:sz w:val="28"/>
        </w:rPr>
        <w:t>
      12) қорғаныш құрылыстарын есепке қоюды және есептен шығаруды жүзеге асыру;</w:t>
      </w:r>
    </w:p>
    <w:bookmarkEnd w:id="1593"/>
    <w:bookmarkStart w:name="z1631" w:id="1594"/>
    <w:p>
      <w:pPr>
        <w:spacing w:after="0"/>
        <w:ind w:left="0"/>
        <w:jc w:val="both"/>
      </w:pPr>
      <w:r>
        <w:rPr>
          <w:rFonts w:ascii="Times New Roman"/>
          <w:b w:val="false"/>
          <w:i w:val="false"/>
          <w:color w:val="000000"/>
          <w:sz w:val="28"/>
        </w:rPr>
        <w:t>
      13) азаматтық қорғаудың басқару органдары мен күштерін даярлау жөніндегі іс-шаралар жоспарын әзірлеу;</w:t>
      </w:r>
    </w:p>
    <w:bookmarkEnd w:id="1594"/>
    <w:bookmarkStart w:name="z1632" w:id="1595"/>
    <w:p>
      <w:pPr>
        <w:spacing w:after="0"/>
        <w:ind w:left="0"/>
        <w:jc w:val="both"/>
      </w:pPr>
      <w:r>
        <w:rPr>
          <w:rFonts w:ascii="Times New Roman"/>
          <w:b w:val="false"/>
          <w:i w:val="false"/>
          <w:color w:val="000000"/>
          <w:sz w:val="28"/>
        </w:rPr>
        <w:t>
      14) Азаматтық қорғаныс жоспарын әзірлеу және оны азаматтық қорғаныстың бастығы – облыс әкіміне бекіту үшін енгізу;</w:t>
      </w:r>
    </w:p>
    <w:bookmarkEnd w:id="1595"/>
    <w:bookmarkStart w:name="z1633" w:id="1596"/>
    <w:p>
      <w:pPr>
        <w:spacing w:after="0"/>
        <w:ind w:left="0"/>
        <w:jc w:val="both"/>
      </w:pPr>
      <w:r>
        <w:rPr>
          <w:rFonts w:ascii="Times New Roman"/>
          <w:b w:val="false"/>
          <w:i w:val="false"/>
          <w:color w:val="000000"/>
          <w:sz w:val="28"/>
        </w:rPr>
        <w:t>
      15) облыс аудандарының азаматтық қорғаныс жоспарларын келісу;</w:t>
      </w:r>
    </w:p>
    <w:bookmarkEnd w:id="1596"/>
    <w:bookmarkStart w:name="z1634" w:id="1597"/>
    <w:p>
      <w:pPr>
        <w:spacing w:after="0"/>
        <w:ind w:left="0"/>
        <w:jc w:val="both"/>
      </w:pPr>
      <w:r>
        <w:rPr>
          <w:rFonts w:ascii="Times New Roman"/>
          <w:b w:val="false"/>
          <w:i w:val="false"/>
          <w:color w:val="000000"/>
          <w:sz w:val="28"/>
        </w:rPr>
        <w:t>
      16) жергілікті ауқымдағы төтенше жағдайларды жою жөніндегі іс-қимылдар жоспарларын әзірлеу және оларды облыс әкіміне бекітуге ұсыну;</w:t>
      </w:r>
    </w:p>
    <w:bookmarkEnd w:id="1597"/>
    <w:bookmarkStart w:name="z1635" w:id="1598"/>
    <w:p>
      <w:pPr>
        <w:spacing w:after="0"/>
        <w:ind w:left="0"/>
        <w:jc w:val="both"/>
      </w:pPr>
      <w:r>
        <w:rPr>
          <w:rFonts w:ascii="Times New Roman"/>
          <w:b w:val="false"/>
          <w:i w:val="false"/>
          <w:color w:val="000000"/>
          <w:sz w:val="28"/>
        </w:rPr>
        <w:t>
      17) облыс аудандарының төтенше жағдайларды жою жөніндегі іс-қимылдар жоспарларын келісу;</w:t>
      </w:r>
    </w:p>
    <w:bookmarkEnd w:id="1598"/>
    <w:bookmarkStart w:name="z1636" w:id="1599"/>
    <w:p>
      <w:pPr>
        <w:spacing w:after="0"/>
        <w:ind w:left="0"/>
        <w:jc w:val="both"/>
      </w:pPr>
      <w:r>
        <w:rPr>
          <w:rFonts w:ascii="Times New Roman"/>
          <w:b w:val="false"/>
          <w:i w:val="false"/>
          <w:color w:val="000000"/>
          <w:sz w:val="28"/>
        </w:rPr>
        <w:t>
      18) азаматтық қорғаныс жоспарларының және төтенше жағдайларды жою жөніндегі іс-қимылдар жоспарларының құрылымын айқындау жөнінде Азаматтық қорғаныс және әскери бөлімдер комитетіне ұсыныстар енгізу;</w:t>
      </w:r>
    </w:p>
    <w:bookmarkEnd w:id="1599"/>
    <w:bookmarkStart w:name="z1637" w:id="1600"/>
    <w:p>
      <w:pPr>
        <w:spacing w:after="0"/>
        <w:ind w:left="0"/>
        <w:jc w:val="both"/>
      </w:pPr>
      <w:r>
        <w:rPr>
          <w:rFonts w:ascii="Times New Roman"/>
          <w:b w:val="false"/>
          <w:i w:val="false"/>
          <w:color w:val="000000"/>
          <w:sz w:val="28"/>
        </w:rPr>
        <w:t>
      19) Азаматтық қорғаныстың инженерлік-техникалық іс-шараларының көлемі және мазмұны жөнінде Азаматтық қорғаныс және әскери бөлімдер комитетіне ұсыныстар енгізу;</w:t>
      </w:r>
    </w:p>
    <w:bookmarkEnd w:id="1600"/>
    <w:bookmarkStart w:name="z1638" w:id="1601"/>
    <w:p>
      <w:pPr>
        <w:spacing w:after="0"/>
        <w:ind w:left="0"/>
        <w:jc w:val="both"/>
      </w:pPr>
      <w:r>
        <w:rPr>
          <w:rFonts w:ascii="Times New Roman"/>
          <w:b w:val="false"/>
          <w:i w:val="false"/>
          <w:color w:val="000000"/>
          <w:sz w:val="28"/>
        </w:rPr>
        <w:t>
      20) қосалқы (қалалық, қала сыртындағы), көмекші және жылжымалы басқару пункттерін құру бойынша ұсыныстарды азаматтық қорғаныстың бастығы – облыс әкіміне енгізу;</w:t>
      </w:r>
    </w:p>
    <w:bookmarkEnd w:id="1601"/>
    <w:bookmarkStart w:name="z1639" w:id="1602"/>
    <w:p>
      <w:pPr>
        <w:spacing w:after="0"/>
        <w:ind w:left="0"/>
        <w:jc w:val="both"/>
      </w:pPr>
      <w:r>
        <w:rPr>
          <w:rFonts w:ascii="Times New Roman"/>
          <w:b w:val="false"/>
          <w:i w:val="false"/>
          <w:color w:val="000000"/>
          <w:sz w:val="28"/>
        </w:rPr>
        <w:t>
      21) елді мекендер мен аса маңызды мемлекеттік меншік объектілерінің аумақтарын өрттерден қорғауды қамтамасыз ету;</w:t>
      </w:r>
    </w:p>
    <w:bookmarkEnd w:id="1602"/>
    <w:bookmarkStart w:name="z1640" w:id="1603"/>
    <w:p>
      <w:pPr>
        <w:spacing w:after="0"/>
        <w:ind w:left="0"/>
        <w:jc w:val="both"/>
      </w:pPr>
      <w:r>
        <w:rPr>
          <w:rFonts w:ascii="Times New Roman"/>
          <w:b w:val="false"/>
          <w:i w:val="false"/>
          <w:color w:val="000000"/>
          <w:sz w:val="28"/>
        </w:rPr>
        <w:t>
      22) өртке қарсы ерікті құралымдардың тізілімін жүргізу;</w:t>
      </w:r>
    </w:p>
    <w:bookmarkEnd w:id="1603"/>
    <w:bookmarkStart w:name="z1641" w:id="1604"/>
    <w:p>
      <w:pPr>
        <w:spacing w:after="0"/>
        <w:ind w:left="0"/>
        <w:jc w:val="both"/>
      </w:pPr>
      <w:r>
        <w:rPr>
          <w:rFonts w:ascii="Times New Roman"/>
          <w:b w:val="false"/>
          <w:i w:val="false"/>
          <w:color w:val="000000"/>
          <w:sz w:val="28"/>
        </w:rPr>
        <w:t>
      23) тиісті аумақта төтенше жағдайлардың алдын алу жөніндегі жоспарларды әзірлеу;</w:t>
      </w:r>
    </w:p>
    <w:bookmarkEnd w:id="1604"/>
    <w:bookmarkStart w:name="z1642" w:id="1605"/>
    <w:p>
      <w:pPr>
        <w:spacing w:after="0"/>
        <w:ind w:left="0"/>
        <w:jc w:val="both"/>
      </w:pPr>
      <w:r>
        <w:rPr>
          <w:rFonts w:ascii="Times New Roman"/>
          <w:b w:val="false"/>
          <w:i w:val="false"/>
          <w:color w:val="000000"/>
          <w:sz w:val="28"/>
        </w:rPr>
        <w:t>
      24) облыс, қалалар мен аудандардың қауіпсіздік паспорттарын және табиғи және техногендік сипаттағы төтенше жағдайлар қатерлерінің каталогтарын әзірлеу;</w:t>
      </w:r>
    </w:p>
    <w:bookmarkEnd w:id="1605"/>
    <w:bookmarkStart w:name="z1643" w:id="1606"/>
    <w:p>
      <w:pPr>
        <w:spacing w:after="0"/>
        <w:ind w:left="0"/>
        <w:jc w:val="both"/>
      </w:pPr>
      <w:r>
        <w:rPr>
          <w:rFonts w:ascii="Times New Roman"/>
          <w:b w:val="false"/>
          <w:i w:val="false"/>
          <w:color w:val="000000"/>
          <w:sz w:val="28"/>
        </w:rPr>
        <w:t>
      25) жергілікті ауқымдағы төтенше жағдайлар кезінде облыс әкімінің табиғи және техногендік сипаттағы төтенше жағдайды жариялауы туралы ұсыныстарды жергілікті атқарушы органға енгізу;</w:t>
      </w:r>
    </w:p>
    <w:bookmarkEnd w:id="1606"/>
    <w:bookmarkStart w:name="z1644" w:id="1607"/>
    <w:p>
      <w:pPr>
        <w:spacing w:after="0"/>
        <w:ind w:left="0"/>
        <w:jc w:val="both"/>
      </w:pPr>
      <w:r>
        <w:rPr>
          <w:rFonts w:ascii="Times New Roman"/>
          <w:b w:val="false"/>
          <w:i w:val="false"/>
          <w:color w:val="000000"/>
          <w:sz w:val="28"/>
        </w:rPr>
        <w:t>
      26) төтенше жағдайлар кезінде авариялық-құтқару және шұғыл жұмыстар жүргізуді ұйымдастыру;</w:t>
      </w:r>
    </w:p>
    <w:bookmarkEnd w:id="1607"/>
    <w:bookmarkStart w:name="z1645" w:id="1608"/>
    <w:p>
      <w:pPr>
        <w:spacing w:after="0"/>
        <w:ind w:left="0"/>
        <w:jc w:val="both"/>
      </w:pPr>
      <w:r>
        <w:rPr>
          <w:rFonts w:ascii="Times New Roman"/>
          <w:b w:val="false"/>
          <w:i w:val="false"/>
          <w:color w:val="000000"/>
          <w:sz w:val="28"/>
        </w:rPr>
        <w:t>
      27) суда құтқару және сүңгуірлік-іздестіру жұмыстарын ұйымдастыру және жүргізу;</w:t>
      </w:r>
    </w:p>
    <w:bookmarkEnd w:id="1608"/>
    <w:bookmarkStart w:name="z1646" w:id="1609"/>
    <w:p>
      <w:pPr>
        <w:spacing w:after="0"/>
        <w:ind w:left="0"/>
        <w:jc w:val="both"/>
      </w:pPr>
      <w:r>
        <w:rPr>
          <w:rFonts w:ascii="Times New Roman"/>
          <w:b w:val="false"/>
          <w:i w:val="false"/>
          <w:color w:val="000000"/>
          <w:sz w:val="28"/>
        </w:rPr>
        <w:t>
      28) облыс аумағындағы өртке қарсы және авариялық-құтқару қызметтері мен құралымдарының қызметін үйлестіру;</w:t>
      </w:r>
    </w:p>
    <w:bookmarkEnd w:id="1609"/>
    <w:bookmarkStart w:name="z1647" w:id="1610"/>
    <w:p>
      <w:pPr>
        <w:spacing w:after="0"/>
        <w:ind w:left="0"/>
        <w:jc w:val="both"/>
      </w:pPr>
      <w:r>
        <w:rPr>
          <w:rFonts w:ascii="Times New Roman"/>
          <w:b w:val="false"/>
          <w:i w:val="false"/>
          <w:color w:val="000000"/>
          <w:sz w:val="28"/>
        </w:rPr>
        <w:t>
      29) су айдындарындағы төтенше жағдайлардың алдын алуға бағытталған профилактикалық жұмысты ұйымдастыру және жүргізу;</w:t>
      </w:r>
    </w:p>
    <w:bookmarkEnd w:id="1610"/>
    <w:bookmarkStart w:name="z1648" w:id="1611"/>
    <w:p>
      <w:pPr>
        <w:spacing w:after="0"/>
        <w:ind w:left="0"/>
        <w:jc w:val="both"/>
      </w:pPr>
      <w:r>
        <w:rPr>
          <w:rFonts w:ascii="Times New Roman"/>
          <w:b w:val="false"/>
          <w:i w:val="false"/>
          <w:color w:val="000000"/>
          <w:sz w:val="28"/>
        </w:rPr>
        <w:t>
      30) өз құзыреті шегінде жергілікті атқарушы органымен бірлесіп басқару, құлақтандыру мен байланыс жүйелерін дамыту және оларды қаланың аумағында пайдалануға әзірлікте ұстау;</w:t>
      </w:r>
    </w:p>
    <w:bookmarkEnd w:id="1611"/>
    <w:bookmarkStart w:name="z1649" w:id="1612"/>
    <w:p>
      <w:pPr>
        <w:spacing w:after="0"/>
        <w:ind w:left="0"/>
        <w:jc w:val="both"/>
      </w:pPr>
      <w:r>
        <w:rPr>
          <w:rFonts w:ascii="Times New Roman"/>
          <w:b w:val="false"/>
          <w:i w:val="false"/>
          <w:color w:val="000000"/>
          <w:sz w:val="28"/>
        </w:rPr>
        <w:t>
      31)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1612"/>
    <w:bookmarkStart w:name="z1650" w:id="1613"/>
    <w:p>
      <w:pPr>
        <w:spacing w:after="0"/>
        <w:ind w:left="0"/>
        <w:jc w:val="both"/>
      </w:pPr>
      <w:r>
        <w:rPr>
          <w:rFonts w:ascii="Times New Roman"/>
          <w:b w:val="false"/>
          <w:i w:val="false"/>
          <w:color w:val="000000"/>
          <w:sz w:val="28"/>
        </w:rPr>
        <w:t>
      32) облыс аумағында бірыңғай кезекшілік-диспетчерлік "112" қызметін дамыту және жұмыс істеуін қамтамасыз ету;</w:t>
      </w:r>
    </w:p>
    <w:bookmarkEnd w:id="1613"/>
    <w:bookmarkStart w:name="z1651" w:id="1614"/>
    <w:p>
      <w:pPr>
        <w:spacing w:after="0"/>
        <w:ind w:left="0"/>
        <w:jc w:val="both"/>
      </w:pPr>
      <w:r>
        <w:rPr>
          <w:rFonts w:ascii="Times New Roman"/>
          <w:b w:val="false"/>
          <w:i w:val="false"/>
          <w:color w:val="000000"/>
          <w:sz w:val="28"/>
        </w:rPr>
        <w:t>
      33) облыстың аумағында бірыңғай кезекшілік-диспетчерлік "112" қызметімен автоматтандырылған жүйелердің өзара іс-қимылын ұйымдастыру;</w:t>
      </w:r>
    </w:p>
    <w:bookmarkEnd w:id="1614"/>
    <w:bookmarkStart w:name="z1652" w:id="1615"/>
    <w:p>
      <w:pPr>
        <w:spacing w:after="0"/>
        <w:ind w:left="0"/>
        <w:jc w:val="both"/>
      </w:pPr>
      <w:r>
        <w:rPr>
          <w:rFonts w:ascii="Times New Roman"/>
          <w:b w:val="false"/>
          <w:i w:val="false"/>
          <w:color w:val="000000"/>
          <w:sz w:val="28"/>
        </w:rPr>
        <w:t>
      34) өз құзыреті шегінде азаматтық қорғаудың мемлекеттік жүйесінің корпоративтік ақпараттық-коммуникациялық жүйесінің, жоспарлау және жедел басқару орталықтарының жұмыс істеуін қамтамасыз ету;</w:t>
      </w:r>
    </w:p>
    <w:bookmarkEnd w:id="1615"/>
    <w:bookmarkStart w:name="z1653" w:id="1616"/>
    <w:p>
      <w:pPr>
        <w:spacing w:after="0"/>
        <w:ind w:left="0"/>
        <w:jc w:val="both"/>
      </w:pPr>
      <w:r>
        <w:rPr>
          <w:rFonts w:ascii="Times New Roman"/>
          <w:b w:val="false"/>
          <w:i w:val="false"/>
          <w:color w:val="000000"/>
          <w:sz w:val="28"/>
        </w:rPr>
        <w:t>
      35) азаматтық қорғау саласындағы ғылыми зерттеулер жүргізу туралы ұсыныстар енгізу, білімді насихаттауды, халықты және мамандарды оқытуды ұйымдастыру;</w:t>
      </w:r>
    </w:p>
    <w:bookmarkEnd w:id="1616"/>
    <w:bookmarkStart w:name="z1654" w:id="1617"/>
    <w:p>
      <w:pPr>
        <w:spacing w:after="0"/>
        <w:ind w:left="0"/>
        <w:jc w:val="both"/>
      </w:pPr>
      <w:r>
        <w:rPr>
          <w:rFonts w:ascii="Times New Roman"/>
          <w:b w:val="false"/>
          <w:i w:val="false"/>
          <w:color w:val="000000"/>
          <w:sz w:val="28"/>
        </w:rPr>
        <w:t>
      36)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1617"/>
    <w:bookmarkStart w:name="z1655" w:id="1618"/>
    <w:p>
      <w:pPr>
        <w:spacing w:after="0"/>
        <w:ind w:left="0"/>
        <w:jc w:val="both"/>
      </w:pPr>
      <w:r>
        <w:rPr>
          <w:rFonts w:ascii="Times New Roman"/>
          <w:b w:val="false"/>
          <w:i w:val="false"/>
          <w:color w:val="000000"/>
          <w:sz w:val="28"/>
        </w:rPr>
        <w:t>
      37) ерікті өрт сөндірушілерді кейінгі даярлаудың бағдарламасын бекіту;</w:t>
      </w:r>
    </w:p>
    <w:bookmarkEnd w:id="1618"/>
    <w:bookmarkStart w:name="z1656" w:id="1619"/>
    <w:p>
      <w:pPr>
        <w:spacing w:after="0"/>
        <w:ind w:left="0"/>
        <w:jc w:val="both"/>
      </w:pPr>
      <w:r>
        <w:rPr>
          <w:rFonts w:ascii="Times New Roman"/>
          <w:b w:val="false"/>
          <w:i w:val="false"/>
          <w:color w:val="000000"/>
          <w:sz w:val="28"/>
        </w:rPr>
        <w:t>
      38) өрт қауіпсіздігі саласындағы мемлекеттік бақылауды және қадағалауды жүзеге асыру;</w:t>
      </w:r>
    </w:p>
    <w:bookmarkEnd w:id="1619"/>
    <w:bookmarkStart w:name="z1657" w:id="1620"/>
    <w:p>
      <w:pPr>
        <w:spacing w:after="0"/>
        <w:ind w:left="0"/>
        <w:jc w:val="both"/>
      </w:pPr>
      <w:r>
        <w:rPr>
          <w:rFonts w:ascii="Times New Roman"/>
          <w:b w:val="false"/>
          <w:i w:val="false"/>
          <w:color w:val="000000"/>
          <w:sz w:val="28"/>
        </w:rPr>
        <w:t>
      39) азаматтық қорғаныс саласындағы мемлекеттік бақылауды жүзеге асыру;</w:t>
      </w:r>
    </w:p>
    <w:bookmarkEnd w:id="1620"/>
    <w:bookmarkStart w:name="z1658" w:id="1621"/>
    <w:p>
      <w:pPr>
        <w:spacing w:after="0"/>
        <w:ind w:left="0"/>
        <w:jc w:val="both"/>
      </w:pPr>
      <w:r>
        <w:rPr>
          <w:rFonts w:ascii="Times New Roman"/>
          <w:b w:val="false"/>
          <w:i w:val="false"/>
          <w:color w:val="000000"/>
          <w:sz w:val="28"/>
        </w:rPr>
        <w:t>
      40) өнеркәсіптік қауіпсіздік саласында мемлекеттік бақылауды және қадағалауды жүзеге асыру;</w:t>
      </w:r>
    </w:p>
    <w:bookmarkEnd w:id="1621"/>
    <w:bookmarkStart w:name="z1659" w:id="1622"/>
    <w:p>
      <w:pPr>
        <w:spacing w:after="0"/>
        <w:ind w:left="0"/>
        <w:jc w:val="both"/>
      </w:pPr>
      <w:r>
        <w:rPr>
          <w:rFonts w:ascii="Times New Roman"/>
          <w:b w:val="false"/>
          <w:i w:val="false"/>
          <w:color w:val="000000"/>
          <w:sz w:val="28"/>
        </w:rPr>
        <w:t>
      41) елді мекендер мен объектілерде өртке қарсы күреске өрт сөндіру бөлімшелерінің әзірлігін бақылауды жүзеге асыру;</w:t>
      </w:r>
    </w:p>
    <w:bookmarkEnd w:id="1622"/>
    <w:bookmarkStart w:name="z1660" w:id="1623"/>
    <w:p>
      <w:pPr>
        <w:spacing w:after="0"/>
        <w:ind w:left="0"/>
        <w:jc w:val="both"/>
      </w:pPr>
      <w:r>
        <w:rPr>
          <w:rFonts w:ascii="Times New Roman"/>
          <w:b w:val="false"/>
          <w:i w:val="false"/>
          <w:color w:val="000000"/>
          <w:sz w:val="28"/>
        </w:rPr>
        <w:t>
      42) су айдындарында қауіпсіздік қағидаларының сақталуына бақылауды жүзеге асыру;</w:t>
      </w:r>
    </w:p>
    <w:bookmarkEnd w:id="1623"/>
    <w:bookmarkStart w:name="z1661" w:id="1624"/>
    <w:p>
      <w:pPr>
        <w:spacing w:after="0"/>
        <w:ind w:left="0"/>
        <w:jc w:val="both"/>
      </w:pPr>
      <w:r>
        <w:rPr>
          <w:rFonts w:ascii="Times New Roman"/>
          <w:b w:val="false"/>
          <w:i w:val="false"/>
          <w:color w:val="000000"/>
          <w:sz w:val="28"/>
        </w:rPr>
        <w:t>
      43) өрт және өнеркәсіптік қауіпсіздігі, азаматтық қорғаныс саласында әкімшілік құқық бұзушылықтар туралы істер жүргізуді жүзеге асыру;</w:t>
      </w:r>
    </w:p>
    <w:bookmarkEnd w:id="1624"/>
    <w:bookmarkStart w:name="z1662" w:id="1625"/>
    <w:p>
      <w:pPr>
        <w:spacing w:after="0"/>
        <w:ind w:left="0"/>
        <w:jc w:val="both"/>
      </w:pPr>
      <w:r>
        <w:rPr>
          <w:rFonts w:ascii="Times New Roman"/>
          <w:b w:val="false"/>
          <w:i w:val="false"/>
          <w:color w:val="000000"/>
          <w:sz w:val="28"/>
        </w:rPr>
        <w:t>
      44)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1625"/>
    <w:bookmarkStart w:name="z1663" w:id="1626"/>
    <w:p>
      <w:pPr>
        <w:spacing w:after="0"/>
        <w:ind w:left="0"/>
        <w:jc w:val="both"/>
      </w:pPr>
      <w:r>
        <w:rPr>
          <w:rFonts w:ascii="Times New Roman"/>
          <w:b w:val="false"/>
          <w:i w:val="false"/>
          <w:color w:val="000000"/>
          <w:sz w:val="28"/>
        </w:rPr>
        <w:t>
      45) анықталған бұзушылықтарды жою және азаматтық қорғаныс жөніндегі іс-шараларды орындау туралы азаматтарға, лауазымды және заңды тұлғаларға ұйғарымдар беру;</w:t>
      </w:r>
    </w:p>
    <w:bookmarkEnd w:id="1626"/>
    <w:bookmarkStart w:name="z1664" w:id="1627"/>
    <w:p>
      <w:pPr>
        <w:spacing w:after="0"/>
        <w:ind w:left="0"/>
        <w:jc w:val="both"/>
      </w:pPr>
      <w:r>
        <w:rPr>
          <w:rFonts w:ascii="Times New Roman"/>
          <w:b w:val="false"/>
          <w:i w:val="false"/>
          <w:color w:val="000000"/>
          <w:sz w:val="28"/>
        </w:rPr>
        <w:t>
      46) су айдындарында қауіпсіздік қағидаларын сақтамағаны үшін азаматтарға және заңды тұлғаларға ұйғарымдар беру;</w:t>
      </w:r>
    </w:p>
    <w:bookmarkEnd w:id="1627"/>
    <w:bookmarkStart w:name="z1665" w:id="1628"/>
    <w:p>
      <w:pPr>
        <w:spacing w:after="0"/>
        <w:ind w:left="0"/>
        <w:jc w:val="both"/>
      </w:pPr>
      <w:r>
        <w:rPr>
          <w:rFonts w:ascii="Times New Roman"/>
          <w:b w:val="false"/>
          <w:i w:val="false"/>
          <w:color w:val="000000"/>
          <w:sz w:val="28"/>
        </w:rPr>
        <w:t>
      47) субъектiлер өрт қауiпсiздiгi талаптарын бұза отырып жүзеге асыратын, сондай-ақ ұйымды,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w:t>
      </w:r>
    </w:p>
    <w:bookmarkEnd w:id="1628"/>
    <w:bookmarkStart w:name="z1666" w:id="1629"/>
    <w:p>
      <w:pPr>
        <w:spacing w:after="0"/>
        <w:ind w:left="0"/>
        <w:jc w:val="both"/>
      </w:pPr>
      <w:r>
        <w:rPr>
          <w:rFonts w:ascii="Times New Roman"/>
          <w:b w:val="false"/>
          <w:i w:val="false"/>
          <w:color w:val="000000"/>
          <w:sz w:val="28"/>
        </w:rPr>
        <w:t>
      48)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1629"/>
    <w:bookmarkStart w:name="z1667" w:id="1630"/>
    <w:p>
      <w:pPr>
        <w:spacing w:after="0"/>
        <w:ind w:left="0"/>
        <w:jc w:val="both"/>
      </w:pPr>
      <w:r>
        <w:rPr>
          <w:rFonts w:ascii="Times New Roman"/>
          <w:b w:val="false"/>
          <w:i w:val="false"/>
          <w:color w:val="000000"/>
          <w:sz w:val="28"/>
        </w:rPr>
        <w:t>
      49) өз құзыреті шегінде ұлттық қауіпсіздік жүйесін жетілдіру жөніндегі ұсыныстарды Министрлікке енгізу;</w:t>
      </w:r>
    </w:p>
    <w:bookmarkEnd w:id="1630"/>
    <w:bookmarkStart w:name="z1668" w:id="1631"/>
    <w:p>
      <w:pPr>
        <w:spacing w:after="0"/>
        <w:ind w:left="0"/>
        <w:jc w:val="both"/>
      </w:pPr>
      <w:r>
        <w:rPr>
          <w:rFonts w:ascii="Times New Roman"/>
          <w:b w:val="false"/>
          <w:i w:val="false"/>
          <w:color w:val="000000"/>
          <w:sz w:val="28"/>
        </w:rPr>
        <w:t>
      50) өз құзыреті шегінде терроризммен күрес жөніндегі аудандық штабтың жұмысына қатысу;</w:t>
      </w:r>
    </w:p>
    <w:bookmarkEnd w:id="1631"/>
    <w:bookmarkStart w:name="z1669" w:id="1632"/>
    <w:p>
      <w:pPr>
        <w:spacing w:after="0"/>
        <w:ind w:left="0"/>
        <w:jc w:val="both"/>
      </w:pPr>
      <w:r>
        <w:rPr>
          <w:rFonts w:ascii="Times New Roman"/>
          <w:b w:val="false"/>
          <w:i w:val="false"/>
          <w:color w:val="000000"/>
          <w:sz w:val="28"/>
        </w:rPr>
        <w:t>
      51) өз құзыреті шегінде аудандық Терроризмге қарсы комиссияның жұмысына қатысу;</w:t>
      </w:r>
    </w:p>
    <w:bookmarkEnd w:id="1632"/>
    <w:bookmarkStart w:name="z1670" w:id="1633"/>
    <w:p>
      <w:pPr>
        <w:spacing w:after="0"/>
        <w:ind w:left="0"/>
        <w:jc w:val="both"/>
      </w:pPr>
      <w:r>
        <w:rPr>
          <w:rFonts w:ascii="Times New Roman"/>
          <w:b w:val="false"/>
          <w:i w:val="false"/>
          <w:color w:val="000000"/>
          <w:sz w:val="28"/>
        </w:rPr>
        <w:t>
      52) облыс бойынша мемлекеттік өртке қарсы қызмет органдарының қатардағы және басшы құрамының лауазымына тағайындалған және жауынгерлік есептен белгіленген тәртіпте шығарылған әскери міндеттілерді арнайы есепке алуды жүргізу;</w:t>
      </w:r>
    </w:p>
    <w:bookmarkEnd w:id="1633"/>
    <w:bookmarkStart w:name="z1671" w:id="1634"/>
    <w:p>
      <w:pPr>
        <w:spacing w:after="0"/>
        <w:ind w:left="0"/>
        <w:jc w:val="both"/>
      </w:pPr>
      <w:r>
        <w:rPr>
          <w:rFonts w:ascii="Times New Roman"/>
          <w:b w:val="false"/>
          <w:i w:val="false"/>
          <w:color w:val="000000"/>
          <w:sz w:val="28"/>
        </w:rPr>
        <w:t>
      53)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Министрлікке ұсыныстар енгізу;</w:t>
      </w:r>
    </w:p>
    <w:bookmarkEnd w:id="1634"/>
    <w:bookmarkStart w:name="z1672" w:id="1635"/>
    <w:p>
      <w:pPr>
        <w:spacing w:after="0"/>
        <w:ind w:left="0"/>
        <w:jc w:val="both"/>
      </w:pPr>
      <w:r>
        <w:rPr>
          <w:rFonts w:ascii="Times New Roman"/>
          <w:b w:val="false"/>
          <w:i w:val="false"/>
          <w:color w:val="000000"/>
          <w:sz w:val="28"/>
        </w:rPr>
        <w:t>
      54) қылмыстық істер бойынша сотқа дейінгі іс жүргізу барысында сот актілерін, судьялардың талаптарын, прокурордың қаулыларын, ұйғарымдарын және талаптарын, анықтаушының жазбаша тапсырмаларын орындау;</w:t>
      </w:r>
    </w:p>
    <w:bookmarkEnd w:id="1635"/>
    <w:bookmarkStart w:name="z1673" w:id="1636"/>
    <w:p>
      <w:pPr>
        <w:spacing w:after="0"/>
        <w:ind w:left="0"/>
        <w:jc w:val="both"/>
      </w:pPr>
      <w:r>
        <w:rPr>
          <w:rFonts w:ascii="Times New Roman"/>
          <w:b w:val="false"/>
          <w:i w:val="false"/>
          <w:color w:val="000000"/>
          <w:sz w:val="28"/>
        </w:rPr>
        <w:t>
      55) өз құзыреті шегінде мемлекеттік өртке қарсы қызмет органдары құзыретіне жатқызылған қылмыстық құқық бұзушылықтардың алдын алуды және оларды ашуды ұйымдастырады және жүзеге асыру;</w:t>
      </w:r>
    </w:p>
    <w:bookmarkEnd w:id="1636"/>
    <w:bookmarkStart w:name="z1674" w:id="1637"/>
    <w:p>
      <w:pPr>
        <w:spacing w:after="0"/>
        <w:ind w:left="0"/>
        <w:jc w:val="both"/>
      </w:pPr>
      <w:r>
        <w:rPr>
          <w:rFonts w:ascii="Times New Roman"/>
          <w:b w:val="false"/>
          <w:i w:val="false"/>
          <w:color w:val="000000"/>
          <w:sz w:val="28"/>
        </w:rPr>
        <w:t>
      56) мемлекеттік өртке қарсы қызмет органдары құзыретіне жатқызылған қылмыстық құқық бұзушылықтар бойынша сотқа дейінгі тергеуді жүзеге асыру;</w:t>
      </w:r>
    </w:p>
    <w:bookmarkEnd w:id="1637"/>
    <w:bookmarkStart w:name="z1675" w:id="1638"/>
    <w:p>
      <w:pPr>
        <w:spacing w:after="0"/>
        <w:ind w:left="0"/>
        <w:jc w:val="both"/>
      </w:pPr>
      <w:r>
        <w:rPr>
          <w:rFonts w:ascii="Times New Roman"/>
          <w:b w:val="false"/>
          <w:i w:val="false"/>
          <w:color w:val="000000"/>
          <w:sz w:val="28"/>
        </w:rPr>
        <w:t>
      57)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1638"/>
    <w:bookmarkStart w:name="z1676" w:id="1639"/>
    <w:p>
      <w:pPr>
        <w:spacing w:after="0"/>
        <w:ind w:left="0"/>
        <w:jc w:val="both"/>
      </w:pPr>
      <w:r>
        <w:rPr>
          <w:rFonts w:ascii="Times New Roman"/>
          <w:b w:val="false"/>
          <w:i w:val="false"/>
          <w:color w:val="000000"/>
          <w:sz w:val="28"/>
        </w:rPr>
        <w:t>
      58) қауіпті өндірістік объектілердегі авариялар салдарынан болған авариялар мен жазатайым оқиғаларды тергеп-тексеруді өз құзыреті шегінде мүдделі мемлекеттік органдармен бірлесіп ұйымдастыруды және жүргізуді жүзеге асырады;</w:t>
      </w:r>
    </w:p>
    <w:bookmarkEnd w:id="1639"/>
    <w:bookmarkStart w:name="z1677" w:id="1640"/>
    <w:p>
      <w:pPr>
        <w:spacing w:after="0"/>
        <w:ind w:left="0"/>
        <w:jc w:val="both"/>
      </w:pPr>
      <w:r>
        <w:rPr>
          <w:rFonts w:ascii="Times New Roman"/>
          <w:b w:val="false"/>
          <w:i w:val="false"/>
          <w:color w:val="000000"/>
          <w:sz w:val="28"/>
        </w:rPr>
        <w:t>
      59) қауіпті өндірістік объектіні пайдалануға беру кезінде оны қабылдау сынақтарына, техникалық куәландыруға қатысады;</w:t>
      </w:r>
    </w:p>
    <w:bookmarkEnd w:id="1640"/>
    <w:bookmarkStart w:name="z1678" w:id="1641"/>
    <w:p>
      <w:pPr>
        <w:spacing w:after="0"/>
        <w:ind w:left="0"/>
        <w:jc w:val="both"/>
      </w:pPr>
      <w:r>
        <w:rPr>
          <w:rFonts w:ascii="Times New Roman"/>
          <w:b w:val="false"/>
          <w:i w:val="false"/>
          <w:color w:val="000000"/>
          <w:sz w:val="28"/>
        </w:rPr>
        <w:t>
      60) жарылыс жұмыстарын жүргізуге рұқсат береді;</w:t>
      </w:r>
    </w:p>
    <w:bookmarkEnd w:id="1641"/>
    <w:bookmarkStart w:name="z1679" w:id="1642"/>
    <w:p>
      <w:pPr>
        <w:spacing w:after="0"/>
        <w:ind w:left="0"/>
        <w:jc w:val="both"/>
      </w:pPr>
      <w:r>
        <w:rPr>
          <w:rFonts w:ascii="Times New Roman"/>
          <w:b w:val="false"/>
          <w:i w:val="false"/>
          <w:color w:val="000000"/>
          <w:sz w:val="28"/>
        </w:rPr>
        <w:t>
      61) адамдардың өмірі мен денсаулығына қатер төндіретін айрықша жағдайларда сот шешімінсіз дара кәсіпкерлердің, қауіпті өндірістік объектілерді, техникалық құрылғыларды пайдалануға байланысты ұйымдардың қызметін немесе қызметінің жекелеген түрлерін көрсетілген мерзімде міндетті түрде сотқа талап арыз бере отырып, үш күннен аспайтын мерзімге тоқтата тұрады немесе тыйым салады;</w:t>
      </w:r>
    </w:p>
    <w:bookmarkEnd w:id="1642"/>
    <w:bookmarkStart w:name="z1680" w:id="1643"/>
    <w:p>
      <w:pPr>
        <w:spacing w:after="0"/>
        <w:ind w:left="0"/>
        <w:jc w:val="both"/>
      </w:pPr>
      <w:r>
        <w:rPr>
          <w:rFonts w:ascii="Times New Roman"/>
          <w:b w:val="false"/>
          <w:i w:val="false"/>
          <w:color w:val="000000"/>
          <w:sz w:val="28"/>
        </w:rPr>
        <w:t>
      62) екі және одан да көп облыстар шегінде орналастырылатын қауіпті өндірістік объектіні, сондай-ақ "Азаматтық қорғау туралы" Қазақстан Республикасының Заңында белгіленген тәртіппен стратегиялық объектілерді қоспағанда, қауіпті өндірістік объектілерді салуға, кеңейтуге, реконструкциялауға, жаңғыртуға, консервациялауға және жоюға арналған жобалау құжаттамасын келіседі;</w:t>
      </w:r>
    </w:p>
    <w:bookmarkEnd w:id="1643"/>
    <w:bookmarkStart w:name="z1681" w:id="1644"/>
    <w:p>
      <w:pPr>
        <w:spacing w:after="0"/>
        <w:ind w:left="0"/>
        <w:jc w:val="both"/>
      </w:pPr>
      <w:r>
        <w:rPr>
          <w:rFonts w:ascii="Times New Roman"/>
          <w:b w:val="false"/>
          <w:i w:val="false"/>
          <w:color w:val="000000"/>
          <w:sz w:val="28"/>
        </w:rPr>
        <w:t>
      63) әлеуметтік инфрақұрылым объектілеріндегі қауіпті техникалық құрылғыларды қоспағанда қауіпті өндірістік объектілерді, қауіпті техникалық құрылғыларды есепке қоюды және есептен шығаруды жүзеге асырады;</w:t>
      </w:r>
    </w:p>
    <w:bookmarkEnd w:id="1644"/>
    <w:bookmarkStart w:name="z1682" w:id="1645"/>
    <w:p>
      <w:pPr>
        <w:spacing w:after="0"/>
        <w:ind w:left="0"/>
        <w:jc w:val="both"/>
      </w:pPr>
      <w:r>
        <w:rPr>
          <w:rFonts w:ascii="Times New Roman"/>
          <w:b w:val="false"/>
          <w:i w:val="false"/>
          <w:color w:val="000000"/>
          <w:sz w:val="28"/>
        </w:rPr>
        <w:t>
      64) қауіпті өндірістік объектілерде оқу дабылдарын жүргізуге қатысады;</w:t>
      </w:r>
    </w:p>
    <w:bookmarkEnd w:id="1645"/>
    <w:bookmarkStart w:name="z1683" w:id="1646"/>
    <w:p>
      <w:pPr>
        <w:spacing w:after="0"/>
        <w:ind w:left="0"/>
        <w:jc w:val="both"/>
      </w:pPr>
      <w:r>
        <w:rPr>
          <w:rFonts w:ascii="Times New Roman"/>
          <w:b w:val="false"/>
          <w:i w:val="false"/>
          <w:color w:val="000000"/>
          <w:sz w:val="28"/>
        </w:rPr>
        <w:t>
      65) жарылғыш заттар мен олардың негізінде жасалған бұйымдарды бақылау және қабылдау сынақтарын жүргізу жөніндегі комиссияға қатысады;</w:t>
      </w:r>
    </w:p>
    <w:bookmarkEnd w:id="1646"/>
    <w:bookmarkStart w:name="z1684" w:id="1647"/>
    <w:p>
      <w:pPr>
        <w:spacing w:after="0"/>
        <w:ind w:left="0"/>
        <w:jc w:val="both"/>
      </w:pPr>
      <w:r>
        <w:rPr>
          <w:rFonts w:ascii="Times New Roman"/>
          <w:b w:val="false"/>
          <w:i w:val="false"/>
          <w:color w:val="000000"/>
          <w:sz w:val="28"/>
        </w:rPr>
        <w:t>
      66) қауіпті өндірістік объектілер мен қауіпті техникалық құрылғыларды пайдаланатын ұйымдардың өнеркәсіптік қауіпсіздік талаптарын сақтауына мемлекеттік бақылауды және қадағалауды жүзеге асырады;</w:t>
      </w:r>
    </w:p>
    <w:bookmarkEnd w:id="1647"/>
    <w:bookmarkStart w:name="z1685" w:id="1648"/>
    <w:p>
      <w:pPr>
        <w:spacing w:after="0"/>
        <w:ind w:left="0"/>
        <w:jc w:val="both"/>
      </w:pPr>
      <w:r>
        <w:rPr>
          <w:rFonts w:ascii="Times New Roman"/>
          <w:b w:val="false"/>
          <w:i w:val="false"/>
          <w:color w:val="000000"/>
          <w:sz w:val="28"/>
        </w:rPr>
        <w:t>
      67) өндірістік ғимараттарға, технологиялық құрылыстарға және қауіпті өндірістік объектілердің техникалық құрылғыларына, қауіпті техникалық құрылғыларға техникалық куәландырудың уақтылы жүргізілуіне мемлекеттік бақылауды және қадағалауды жүзеге асырады;</w:t>
      </w:r>
    </w:p>
    <w:bookmarkEnd w:id="1648"/>
    <w:bookmarkStart w:name="z1686" w:id="1649"/>
    <w:p>
      <w:pPr>
        <w:spacing w:after="0"/>
        <w:ind w:left="0"/>
        <w:jc w:val="both"/>
      </w:pPr>
      <w:r>
        <w:rPr>
          <w:rFonts w:ascii="Times New Roman"/>
          <w:b w:val="false"/>
          <w:i w:val="false"/>
          <w:color w:val="000000"/>
          <w:sz w:val="28"/>
        </w:rPr>
        <w:t>
      68) қауіпті өндірістік объектілер мен қауіпті техникалық құрылғыларды пайдаланатын ұйымдардың авариялар мен олардың зардаптарын жою және оқшаулау жөніндегі жұмыстарды жүргізуге әзірлігін мемлекеттік бақылауды және қадағалауды жүзеге асырады;</w:t>
      </w:r>
    </w:p>
    <w:bookmarkEnd w:id="1649"/>
    <w:bookmarkStart w:name="z1687" w:id="1650"/>
    <w:p>
      <w:pPr>
        <w:spacing w:after="0"/>
        <w:ind w:left="0"/>
        <w:jc w:val="both"/>
      </w:pPr>
      <w:r>
        <w:rPr>
          <w:rFonts w:ascii="Times New Roman"/>
          <w:b w:val="false"/>
          <w:i w:val="false"/>
          <w:color w:val="000000"/>
          <w:sz w:val="28"/>
        </w:rPr>
        <w:t>
      69) магистральдық құбырды пайдалану кезінде өнеркәсіптік қауіпсіздік саласындағы мемлекеттік бақылауды және қадағалауды жүзеге асырады;</w:t>
      </w:r>
    </w:p>
    <w:bookmarkEnd w:id="1650"/>
    <w:bookmarkStart w:name="z1688" w:id="1651"/>
    <w:p>
      <w:pPr>
        <w:spacing w:after="0"/>
        <w:ind w:left="0"/>
        <w:jc w:val="both"/>
      </w:pPr>
      <w:r>
        <w:rPr>
          <w:rFonts w:ascii="Times New Roman"/>
          <w:b w:val="false"/>
          <w:i w:val="false"/>
          <w:color w:val="000000"/>
          <w:sz w:val="28"/>
        </w:rPr>
        <w:t>
      70) тұрмыстық және коммуналдық-тұрмыстық тұтынушылардың газ тұтыну жүйелері мен газ жабдықтарын қоспағанда, тұрмыстық баллондар мен газбен жабдықтау жүйелерінің объектілерін қауіпсіз пайдалану талаптарын сақтау бөлігінде газ және газбен жабдықтау саласында мемлекеттік бақылауды жүзеге асырады;</w:t>
      </w:r>
    </w:p>
    <w:bookmarkEnd w:id="1651"/>
    <w:bookmarkStart w:name="z1689" w:id="1652"/>
    <w:p>
      <w:pPr>
        <w:spacing w:after="0"/>
        <w:ind w:left="0"/>
        <w:jc w:val="both"/>
      </w:pPr>
      <w:r>
        <w:rPr>
          <w:rFonts w:ascii="Times New Roman"/>
          <w:b w:val="false"/>
          <w:i w:val="false"/>
          <w:color w:val="000000"/>
          <w:sz w:val="28"/>
        </w:rPr>
        <w:t>
      71) бақылау және қадағалау және (немесе) тексеру субъектісіне (объектісіне) бара отырып, профилактикалық бақылау және қадағалау нәтижелері туралы актіні, анықталған бұзушылықтарды жою туралы нұсқамаларды, өнеркәсіптік қауіпсіздік саласындағы қызметке немесе қызметтің жекелеген түрлеріне тыйым салу не тоқтата тұру туралы актіні жеке және заңды тұлғаларға береді;</w:t>
      </w:r>
    </w:p>
    <w:bookmarkEnd w:id="1652"/>
    <w:bookmarkStart w:name="z1690" w:id="1653"/>
    <w:p>
      <w:pPr>
        <w:spacing w:after="0"/>
        <w:ind w:left="0"/>
        <w:jc w:val="both"/>
      </w:pPr>
      <w:r>
        <w:rPr>
          <w:rFonts w:ascii="Times New Roman"/>
          <w:b w:val="false"/>
          <w:i w:val="false"/>
          <w:color w:val="000000"/>
          <w:sz w:val="28"/>
        </w:rPr>
        <w:t>
      72) "Жер қойнауы және жер қойнауын пайдалану туралы" Қазақстан Республикасының Кодексінде белгіленген тәртіппен қатты пайдалы қазбаларды өндіру жөніндегі тау-кен жұмыстарының жоспарын келіседі;</w:t>
      </w:r>
    </w:p>
    <w:bookmarkEnd w:id="1653"/>
    <w:bookmarkStart w:name="z1691" w:id="1654"/>
    <w:p>
      <w:pPr>
        <w:spacing w:after="0"/>
        <w:ind w:left="0"/>
        <w:jc w:val="both"/>
      </w:pPr>
      <w:r>
        <w:rPr>
          <w:rFonts w:ascii="Times New Roman"/>
          <w:b w:val="false"/>
          <w:i w:val="false"/>
          <w:color w:val="000000"/>
          <w:sz w:val="28"/>
        </w:rPr>
        <w:t>
      73) "Жер қойнауы және жер қойнауын пайдалану туралы" Қазақстан Республикасының Кодексінде белгіленген тәртіппен жер қойнауы кеңістігін пайдалану жобасын келіседі;</w:t>
      </w:r>
    </w:p>
    <w:bookmarkEnd w:id="1654"/>
    <w:bookmarkStart w:name="z1692" w:id="1655"/>
    <w:p>
      <w:pPr>
        <w:spacing w:after="0"/>
        <w:ind w:left="0"/>
        <w:jc w:val="both"/>
      </w:pPr>
      <w:r>
        <w:rPr>
          <w:rFonts w:ascii="Times New Roman"/>
          <w:b w:val="false"/>
          <w:i w:val="false"/>
          <w:color w:val="000000"/>
          <w:sz w:val="28"/>
        </w:rPr>
        <w:t>
      74) Департамент құзыреті шегінде өтініш берушінің біліктілік және/немесе рұқсат беру талаптарына сәйкестігіне рұқсат беру бақылауын жүзеге асырады;</w:t>
      </w:r>
    </w:p>
    <w:bookmarkEnd w:id="1655"/>
    <w:bookmarkStart w:name="z1693" w:id="1656"/>
    <w:p>
      <w:pPr>
        <w:spacing w:after="0"/>
        <w:ind w:left="0"/>
        <w:jc w:val="both"/>
      </w:pPr>
      <w:r>
        <w:rPr>
          <w:rFonts w:ascii="Times New Roman"/>
          <w:b w:val="false"/>
          <w:i w:val="false"/>
          <w:color w:val="000000"/>
          <w:sz w:val="28"/>
        </w:rPr>
        <w:t>
      75) құзыретті органдармен бірлесіп жарылғыш материалдарды жою жөніндегі комиссияның құрамына қатысады;</w:t>
      </w:r>
    </w:p>
    <w:bookmarkEnd w:id="1656"/>
    <w:bookmarkStart w:name="z1694" w:id="1657"/>
    <w:p>
      <w:pPr>
        <w:spacing w:after="0"/>
        <w:ind w:left="0"/>
        <w:jc w:val="both"/>
      </w:pPr>
      <w:r>
        <w:rPr>
          <w:rFonts w:ascii="Times New Roman"/>
          <w:b w:val="false"/>
          <w:i w:val="false"/>
          <w:color w:val="000000"/>
          <w:sz w:val="28"/>
        </w:rPr>
        <w:t>
      76) "Жер қойнауы және жер қойнауын пайдалану туралы" Қазақстан Республикасының Кодексінде белгіленген тәртіппен қатты пайдалы қазбаларды өндіру учаскесіндегі (оның бір бөлігіндегі) операциялардың салдарын жою жөніндегі комиссияға қатысады;</w:t>
      </w:r>
    </w:p>
    <w:bookmarkEnd w:id="1657"/>
    <w:bookmarkStart w:name="z1695" w:id="1658"/>
    <w:p>
      <w:pPr>
        <w:spacing w:after="0"/>
        <w:ind w:left="0"/>
        <w:jc w:val="both"/>
      </w:pPr>
      <w:r>
        <w:rPr>
          <w:rFonts w:ascii="Times New Roman"/>
          <w:b w:val="false"/>
          <w:i w:val="false"/>
          <w:color w:val="000000"/>
          <w:sz w:val="28"/>
        </w:rPr>
        <w:t>
      77) "Жер қойнауы және жер қойнауын пайдалану туралы" Қазақстан Республикасының Кодексінде белгіленген тәртіппен қатты пайдалы қазбаларды өндіру жер қойнауы учаскесін консервациялау жөніндегі комиссияға қатысады;</w:t>
      </w:r>
    </w:p>
    <w:bookmarkEnd w:id="1658"/>
    <w:bookmarkStart w:name="z1696" w:id="1659"/>
    <w:p>
      <w:pPr>
        <w:spacing w:after="0"/>
        <w:ind w:left="0"/>
        <w:jc w:val="both"/>
      </w:pPr>
      <w:r>
        <w:rPr>
          <w:rFonts w:ascii="Times New Roman"/>
          <w:b w:val="false"/>
          <w:i w:val="false"/>
          <w:color w:val="000000"/>
          <w:sz w:val="28"/>
        </w:rPr>
        <w:t>
      78) "Жер қойнауы және жер қойнауын пайдалану туралы" Қазақстан Республикасының Кодексінде белгіленген тәртіппен жер қойнауы кеңістігін пайдалану жөніндегі операциялардың салдарын жою жөніндегі комиссияға қатысады;</w:t>
      </w:r>
    </w:p>
    <w:bookmarkEnd w:id="1659"/>
    <w:bookmarkStart w:name="z1697" w:id="1660"/>
    <w:p>
      <w:pPr>
        <w:spacing w:after="0"/>
        <w:ind w:left="0"/>
        <w:jc w:val="both"/>
      </w:pPr>
      <w:r>
        <w:rPr>
          <w:rFonts w:ascii="Times New Roman"/>
          <w:b w:val="false"/>
          <w:i w:val="false"/>
          <w:color w:val="000000"/>
          <w:sz w:val="28"/>
        </w:rPr>
        <w:t>
      79) өнеркәсіптік қауіпсіздікті декларациялайтын қауіпті өндірістік объектілердің заңды тұлғалары басшыларының, сондай-ақ аталған заңды тұлғалардың тұрақты жұмыс істейтін емтихан комиссиялары мүшелерінің біліміне (емтихандарына) тексеру жүргізеді;</w:t>
      </w:r>
    </w:p>
    <w:bookmarkEnd w:id="1660"/>
    <w:bookmarkStart w:name="z1698" w:id="1661"/>
    <w:p>
      <w:pPr>
        <w:spacing w:after="0"/>
        <w:ind w:left="0"/>
        <w:jc w:val="both"/>
      </w:pPr>
      <w:r>
        <w:rPr>
          <w:rFonts w:ascii="Times New Roman"/>
          <w:b w:val="false"/>
          <w:i w:val="false"/>
          <w:color w:val="000000"/>
          <w:sz w:val="28"/>
        </w:rPr>
        <w:t>
      80) Министрлік басшылығының шешімі бойынша Қазақстан Республикасының аумағында және Қазақстан Республикасы Үкіметінің шешімі бойынша ел аумағынан тыс жерде болған төтенше жағдайларды жоюға қатысуды;</w:t>
      </w:r>
    </w:p>
    <w:bookmarkEnd w:id="1661"/>
    <w:bookmarkStart w:name="z1699" w:id="1662"/>
    <w:p>
      <w:pPr>
        <w:spacing w:after="0"/>
        <w:ind w:left="0"/>
        <w:jc w:val="both"/>
      </w:pPr>
      <w:r>
        <w:rPr>
          <w:rFonts w:ascii="Times New Roman"/>
          <w:b w:val="false"/>
          <w:i w:val="false"/>
          <w:color w:val="000000"/>
          <w:sz w:val="28"/>
        </w:rPr>
        <w:t>
      81) Министрліктің кәсіби авариялық-құтқару қызметтерінің I-II және III топ сүңгуірлік жұмыстар мамандығы сүңгуірлерін, рульдік шағын кемелер мотористерін және компрессорлық қондырғылардың операторларын даярлауды;</w:t>
      </w:r>
    </w:p>
    <w:bookmarkEnd w:id="1662"/>
    <w:bookmarkStart w:name="z1700" w:id="1663"/>
    <w:p>
      <w:pPr>
        <w:spacing w:after="0"/>
        <w:ind w:left="0"/>
        <w:jc w:val="both"/>
      </w:pPr>
      <w:r>
        <w:rPr>
          <w:rFonts w:ascii="Times New Roman"/>
          <w:b w:val="false"/>
          <w:i w:val="false"/>
          <w:color w:val="000000"/>
          <w:sz w:val="28"/>
        </w:rPr>
        <w:t>
      82) су айдындарында қауіпсіздік жөніндегі нұсқаушыларды даярлау бойынша курстар ұйымдастырады;</w:t>
      </w:r>
    </w:p>
    <w:bookmarkEnd w:id="1663"/>
    <w:bookmarkStart w:name="z1701" w:id="1664"/>
    <w:p>
      <w:pPr>
        <w:spacing w:after="0"/>
        <w:ind w:left="0"/>
        <w:jc w:val="both"/>
      </w:pPr>
      <w:r>
        <w:rPr>
          <w:rFonts w:ascii="Times New Roman"/>
          <w:b w:val="false"/>
          <w:i w:val="false"/>
          <w:color w:val="000000"/>
          <w:sz w:val="28"/>
        </w:rPr>
        <w:t>
      83) апатқа ұшыраған туристерге қажетті көмек көрсетеді;</w:t>
      </w:r>
    </w:p>
    <w:bookmarkEnd w:id="1664"/>
    <w:bookmarkStart w:name="z1702" w:id="1665"/>
    <w:p>
      <w:pPr>
        <w:spacing w:after="0"/>
        <w:ind w:left="0"/>
        <w:jc w:val="both"/>
      </w:pPr>
      <w:r>
        <w:rPr>
          <w:rFonts w:ascii="Times New Roman"/>
          <w:b w:val="false"/>
          <w:i w:val="false"/>
          <w:color w:val="000000"/>
          <w:sz w:val="28"/>
        </w:rPr>
        <w:t>
      84) өрттерді сөндіруге және авариялық-құтқару және кезек күттірмейтін жұмыстарды жүргізуге күштер мен құралдардың әзірлігін қамтамасыз ету;</w:t>
      </w:r>
    </w:p>
    <w:bookmarkEnd w:id="1665"/>
    <w:bookmarkStart w:name="z1703" w:id="1666"/>
    <w:p>
      <w:pPr>
        <w:spacing w:after="0"/>
        <w:ind w:left="0"/>
        <w:jc w:val="both"/>
      </w:pPr>
      <w:r>
        <w:rPr>
          <w:rFonts w:ascii="Times New Roman"/>
          <w:b w:val="false"/>
          <w:i w:val="false"/>
          <w:color w:val="000000"/>
          <w:sz w:val="28"/>
        </w:rPr>
        <w:t>
      85) жеке құрамның кәсіби шеберлігін жетілдіруге және азаматтық қорғау органдарының күштері мен құралдарын төтенше жағдайлар аймақтарына ұсынуға және авариялық-құтқару және кезек күттірмейтін жұмыстарды жүргізуге тұрақты әзірлікте қолдауға бағытталған шаралар қабылдау;</w:t>
      </w:r>
    </w:p>
    <w:bookmarkEnd w:id="1666"/>
    <w:bookmarkStart w:name="z1704" w:id="1667"/>
    <w:p>
      <w:pPr>
        <w:spacing w:after="0"/>
        <w:ind w:left="0"/>
        <w:jc w:val="both"/>
      </w:pPr>
      <w:r>
        <w:rPr>
          <w:rFonts w:ascii="Times New Roman"/>
          <w:b w:val="false"/>
          <w:i w:val="false"/>
          <w:color w:val="000000"/>
          <w:sz w:val="28"/>
        </w:rPr>
        <w:t>
      86) тактикалық оқу-жаттығуларды, байқаулар мен жарыстарды, сондай-ақ басқа да жалпы гарнизондық іс-шараларды жоспарлауды, дайындауды және өткізуді қамтамасыз ету;</w:t>
      </w:r>
    </w:p>
    <w:bookmarkEnd w:id="1667"/>
    <w:bookmarkStart w:name="z1705" w:id="1668"/>
    <w:p>
      <w:pPr>
        <w:spacing w:after="0"/>
        <w:ind w:left="0"/>
        <w:jc w:val="both"/>
      </w:pPr>
      <w:r>
        <w:rPr>
          <w:rFonts w:ascii="Times New Roman"/>
          <w:b w:val="false"/>
          <w:i w:val="false"/>
          <w:color w:val="000000"/>
          <w:sz w:val="28"/>
        </w:rPr>
        <w:t>
      87) өрттерді зерделеуді және талдауды ұйымдастыру, осы негізде әзірлікті арттыру және жетілдіру жөніндегі іс-шараларды әзірлеу;</w:t>
      </w:r>
    </w:p>
    <w:bookmarkEnd w:id="1668"/>
    <w:bookmarkStart w:name="z1706" w:id="1669"/>
    <w:p>
      <w:pPr>
        <w:spacing w:after="0"/>
        <w:ind w:left="0"/>
        <w:jc w:val="both"/>
      </w:pPr>
      <w:r>
        <w:rPr>
          <w:rFonts w:ascii="Times New Roman"/>
          <w:b w:val="false"/>
          <w:i w:val="false"/>
          <w:color w:val="000000"/>
          <w:sz w:val="28"/>
        </w:rPr>
        <w:t>
      88) өрт сөндіру депосының ғимараттарын пайдалануды, өрт, құтқару және басқа да техниканы, өрт-техникалық қару-жарақты, авариялық-құтқару жабдығын, байланыс құралдарын, мүкәммалды және басқа да мүлікті жөндеуді және оларға техникалық қызмет көрсетуді қамтамасыз ету және бақылау;</w:t>
      </w:r>
    </w:p>
    <w:bookmarkEnd w:id="1669"/>
    <w:bookmarkStart w:name="z1707" w:id="1670"/>
    <w:p>
      <w:pPr>
        <w:spacing w:after="0"/>
        <w:ind w:left="0"/>
        <w:jc w:val="both"/>
      </w:pPr>
      <w:r>
        <w:rPr>
          <w:rFonts w:ascii="Times New Roman"/>
          <w:b w:val="false"/>
          <w:i w:val="false"/>
          <w:color w:val="000000"/>
          <w:sz w:val="28"/>
        </w:rPr>
        <w:t>
      89) азаматтық қорғау органдарының күштері мен құралдарын тарту тәртібін айқындау;</w:t>
      </w:r>
    </w:p>
    <w:bookmarkEnd w:id="1670"/>
    <w:bookmarkStart w:name="z1708" w:id="1671"/>
    <w:p>
      <w:pPr>
        <w:spacing w:after="0"/>
        <w:ind w:left="0"/>
        <w:jc w:val="both"/>
      </w:pPr>
      <w:r>
        <w:rPr>
          <w:rFonts w:ascii="Times New Roman"/>
          <w:b w:val="false"/>
          <w:i w:val="false"/>
          <w:color w:val="000000"/>
          <w:sz w:val="28"/>
        </w:rPr>
        <w:t>
      90) соғыс уақытына арнаулы құралымдар үшін өрт техникасын, өртке қарсы жабдықты және басқа да мүлікті уақтылы жинақтауды, жаңартуды, сақтауды ұйымдастыруға қатысу;</w:t>
      </w:r>
    </w:p>
    <w:bookmarkEnd w:id="1671"/>
    <w:bookmarkStart w:name="z1709" w:id="1672"/>
    <w:p>
      <w:pPr>
        <w:spacing w:after="0"/>
        <w:ind w:left="0"/>
        <w:jc w:val="both"/>
      </w:pPr>
      <w:r>
        <w:rPr>
          <w:rFonts w:ascii="Times New Roman"/>
          <w:b w:val="false"/>
          <w:i w:val="false"/>
          <w:color w:val="000000"/>
          <w:sz w:val="28"/>
        </w:rPr>
        <w:t>
      91) бөлімшелерде азаматтық қорғау саласындағы білімді насихаттау, оқушылар мен мектеп жасына дейінгі балалар арасында өрт сөндіруші және құтқарушы мамандығын дәріптеу жөніндегі іс-шараларды ұйымдастыру;</w:t>
      </w:r>
    </w:p>
    <w:bookmarkEnd w:id="1672"/>
    <w:bookmarkStart w:name="z1710" w:id="1673"/>
    <w:p>
      <w:pPr>
        <w:spacing w:after="0"/>
        <w:ind w:left="0"/>
        <w:jc w:val="both"/>
      </w:pPr>
      <w:r>
        <w:rPr>
          <w:rFonts w:ascii="Times New Roman"/>
          <w:b w:val="false"/>
          <w:i w:val="false"/>
          <w:color w:val="000000"/>
          <w:sz w:val="28"/>
        </w:rPr>
        <w:t>
      92) Министрліктің арнайы оқу орнына оқуға түсу бойынша кәсіптік бағдар беру жұмысын ұйымдастыру. Министрліктің арнаулы оқу орнына кандидаттардың жеке істерін қалыптастыру және жолдау;</w:t>
      </w:r>
    </w:p>
    <w:bookmarkEnd w:id="1673"/>
    <w:bookmarkStart w:name="z1711" w:id="1674"/>
    <w:p>
      <w:pPr>
        <w:spacing w:after="0"/>
        <w:ind w:left="0"/>
        <w:jc w:val="both"/>
      </w:pPr>
      <w:r>
        <w:rPr>
          <w:rFonts w:ascii="Times New Roman"/>
          <w:b w:val="false"/>
          <w:i w:val="false"/>
          <w:color w:val="000000"/>
          <w:sz w:val="28"/>
        </w:rPr>
        <w:t>
      93)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1674"/>
    <w:bookmarkStart w:name="z1712" w:id="1675"/>
    <w:p>
      <w:pPr>
        <w:spacing w:after="0"/>
        <w:ind w:left="0"/>
        <w:jc w:val="left"/>
      </w:pPr>
      <w:r>
        <w:rPr>
          <w:rFonts w:ascii="Times New Roman"/>
          <w:b/>
          <w:i w:val="false"/>
          <w:color w:val="000000"/>
        </w:rPr>
        <w:t xml:space="preserve"> 3-тарау. Департаменттің қызметін ұйымдастыру кезіндегі оның басшысының мәртебесі және өкілеттіктері</w:t>
      </w:r>
    </w:p>
    <w:bookmarkEnd w:id="1675"/>
    <w:bookmarkStart w:name="z1713" w:id="1676"/>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өкілеттіктерін жүзеге асыруға дербес жауапты басшы жүзеге асырады.</w:t>
      </w:r>
    </w:p>
    <w:bookmarkEnd w:id="1676"/>
    <w:bookmarkStart w:name="z1714" w:id="1677"/>
    <w:p>
      <w:pPr>
        <w:spacing w:after="0"/>
        <w:ind w:left="0"/>
        <w:jc w:val="both"/>
      </w:pPr>
      <w:r>
        <w:rPr>
          <w:rFonts w:ascii="Times New Roman"/>
          <w:b w:val="false"/>
          <w:i w:val="false"/>
          <w:color w:val="000000"/>
          <w:sz w:val="28"/>
        </w:rPr>
        <w:t>
      17. Департамент бастығын Қазақстан Республикасы Президентінің Әкімшілігімен келісім бойынша Қазақстан Республикасының Төтенше жағдайлар министрі қызметке тағайындайды және қызметтен босатады.</w:t>
      </w:r>
    </w:p>
    <w:bookmarkEnd w:id="1677"/>
    <w:bookmarkStart w:name="z1715" w:id="1678"/>
    <w:p>
      <w:pPr>
        <w:spacing w:after="0"/>
        <w:ind w:left="0"/>
        <w:jc w:val="both"/>
      </w:pPr>
      <w:r>
        <w:rPr>
          <w:rFonts w:ascii="Times New Roman"/>
          <w:b w:val="false"/>
          <w:i w:val="false"/>
          <w:color w:val="000000"/>
          <w:sz w:val="28"/>
        </w:rPr>
        <w:t>
      18. Департамент бастығының Қазақстан Республикасының Төтенше жағдайлар министрі қызметке тағайындайтын және қызметтен босататын орынбасарлары болады.</w:t>
      </w:r>
    </w:p>
    <w:bookmarkEnd w:id="1678"/>
    <w:bookmarkStart w:name="z1716" w:id="1679"/>
    <w:p>
      <w:pPr>
        <w:spacing w:after="0"/>
        <w:ind w:left="0"/>
        <w:jc w:val="both"/>
      </w:pPr>
      <w:r>
        <w:rPr>
          <w:rFonts w:ascii="Times New Roman"/>
          <w:b w:val="false"/>
          <w:i w:val="false"/>
          <w:color w:val="000000"/>
          <w:sz w:val="28"/>
        </w:rPr>
        <w:t>
      19. Департамент бастығының өкілеттігі:</w:t>
      </w:r>
    </w:p>
    <w:bookmarkEnd w:id="1679"/>
    <w:bookmarkStart w:name="z1717" w:id="1680"/>
    <w:p>
      <w:pPr>
        <w:spacing w:after="0"/>
        <w:ind w:left="0"/>
        <w:jc w:val="both"/>
      </w:pPr>
      <w:r>
        <w:rPr>
          <w:rFonts w:ascii="Times New Roman"/>
          <w:b w:val="false"/>
          <w:i w:val="false"/>
          <w:color w:val="000000"/>
          <w:sz w:val="28"/>
        </w:rPr>
        <w:t>
      1) Департамент атынан сенімхатсыз әрекет етеді;</w:t>
      </w:r>
    </w:p>
    <w:bookmarkEnd w:id="1680"/>
    <w:bookmarkStart w:name="z1718" w:id="1681"/>
    <w:p>
      <w:pPr>
        <w:spacing w:after="0"/>
        <w:ind w:left="0"/>
        <w:jc w:val="both"/>
      </w:pPr>
      <w:r>
        <w:rPr>
          <w:rFonts w:ascii="Times New Roman"/>
          <w:b w:val="false"/>
          <w:i w:val="false"/>
          <w:color w:val="000000"/>
          <w:sz w:val="28"/>
        </w:rPr>
        <w:t>
      2) өз өкілеттіктері шегінде мемлекеттік органдарда және өзге де ұйымдарда Департамент мүддесіне өкілдік етеді;</w:t>
      </w:r>
    </w:p>
    <w:bookmarkEnd w:id="1681"/>
    <w:bookmarkStart w:name="z1719" w:id="1682"/>
    <w:p>
      <w:pPr>
        <w:spacing w:after="0"/>
        <w:ind w:left="0"/>
        <w:jc w:val="both"/>
      </w:pPr>
      <w:r>
        <w:rPr>
          <w:rFonts w:ascii="Times New Roman"/>
          <w:b w:val="false"/>
          <w:i w:val="false"/>
          <w:color w:val="000000"/>
          <w:sz w:val="28"/>
        </w:rPr>
        <w:t>
      3) Департаменттің ерекше көзге түскен қызметкерлерін мемлекеттік және ведомстволық наградалармен марапаттау, құрметті атақтар, әскери және орта және аға басшы құрамының арнайы атақтарын мерзімінен бұрын немесе әскери және атқарып отырған штаттық лауазымында көзделген арнайы атақтарды бір саты жоғары беруге Министрге ұсыныстар енгізеді;</w:t>
      </w:r>
    </w:p>
    <w:bookmarkEnd w:id="1682"/>
    <w:bookmarkStart w:name="z1720" w:id="1683"/>
    <w:p>
      <w:pPr>
        <w:spacing w:after="0"/>
        <w:ind w:left="0"/>
        <w:jc w:val="both"/>
      </w:pPr>
      <w:r>
        <w:rPr>
          <w:rFonts w:ascii="Times New Roman"/>
          <w:b w:val="false"/>
          <w:i w:val="false"/>
          <w:color w:val="000000"/>
          <w:sz w:val="28"/>
        </w:rPr>
        <w:t>
      4) бірыңғай кадр саясатын іске асырады;</w:t>
      </w:r>
    </w:p>
    <w:bookmarkEnd w:id="1683"/>
    <w:bookmarkStart w:name="z1721" w:id="1684"/>
    <w:p>
      <w:pPr>
        <w:spacing w:after="0"/>
        <w:ind w:left="0"/>
        <w:jc w:val="both"/>
      </w:pPr>
      <w:r>
        <w:rPr>
          <w:rFonts w:ascii="Times New Roman"/>
          <w:b w:val="false"/>
          <w:i w:val="false"/>
          <w:color w:val="000000"/>
          <w:sz w:val="28"/>
        </w:rPr>
        <w:t>
      5) Министрлік қалыптастырған саясатты іске асыруды қамтамасыз етеді, Министрдің актілерін және тапсырмаларын орындайды;</w:t>
      </w:r>
    </w:p>
    <w:bookmarkEnd w:id="1684"/>
    <w:bookmarkStart w:name="z1722" w:id="1685"/>
    <w:p>
      <w:pPr>
        <w:spacing w:after="0"/>
        <w:ind w:left="0"/>
        <w:jc w:val="both"/>
      </w:pPr>
      <w:r>
        <w:rPr>
          <w:rFonts w:ascii="Times New Roman"/>
          <w:b w:val="false"/>
          <w:i w:val="false"/>
          <w:color w:val="000000"/>
          <w:sz w:val="28"/>
        </w:rPr>
        <w:t>
      6) Департамент қызметін ақпараттық-талдау, ұйымдастыру-құқықтық, жұмылдыру, материалдық-техникалық және қаржылық қамтамасыз етуді ұйымдастырады;</w:t>
      </w:r>
    </w:p>
    <w:bookmarkEnd w:id="1685"/>
    <w:bookmarkStart w:name="z1723" w:id="1686"/>
    <w:p>
      <w:pPr>
        <w:spacing w:after="0"/>
        <w:ind w:left="0"/>
        <w:jc w:val="both"/>
      </w:pPr>
      <w:r>
        <w:rPr>
          <w:rFonts w:ascii="Times New Roman"/>
          <w:b w:val="false"/>
          <w:i w:val="false"/>
          <w:color w:val="000000"/>
          <w:sz w:val="28"/>
        </w:rPr>
        <w:t>
      7) тәртіптік және аттестаттау, сондай-ақ Департаменттің бос лауазымдарына кандидаттарды іріктеуге конкурстық комиссиялардың қызметіне жалпы басшылық жасауды жүзеге асырады;</w:t>
      </w:r>
    </w:p>
    <w:bookmarkEnd w:id="1686"/>
    <w:bookmarkStart w:name="z1724" w:id="1687"/>
    <w:p>
      <w:pPr>
        <w:spacing w:after="0"/>
        <w:ind w:left="0"/>
        <w:jc w:val="both"/>
      </w:pPr>
      <w:r>
        <w:rPr>
          <w:rFonts w:ascii="Times New Roman"/>
          <w:b w:val="false"/>
          <w:i w:val="false"/>
          <w:color w:val="000000"/>
          <w:sz w:val="28"/>
        </w:rPr>
        <w:t>
      8) Департамент қызметін қамтамасыз ету және оған жүктелген міндеттерді орындау мақсатында мемлекеттік сатып алуды өткізуді ұйымдастырады;</w:t>
      </w:r>
    </w:p>
    <w:bookmarkEnd w:id="1687"/>
    <w:bookmarkStart w:name="z1725" w:id="1688"/>
    <w:p>
      <w:pPr>
        <w:spacing w:after="0"/>
        <w:ind w:left="0"/>
        <w:jc w:val="both"/>
      </w:pPr>
      <w:r>
        <w:rPr>
          <w:rFonts w:ascii="Times New Roman"/>
          <w:b w:val="false"/>
          <w:i w:val="false"/>
          <w:color w:val="000000"/>
          <w:sz w:val="28"/>
        </w:rPr>
        <w:t>
      9) Департамент атынан шарттар жасасады;</w:t>
      </w:r>
    </w:p>
    <w:bookmarkEnd w:id="1688"/>
    <w:bookmarkStart w:name="z1726" w:id="1689"/>
    <w:p>
      <w:pPr>
        <w:spacing w:after="0"/>
        <w:ind w:left="0"/>
        <w:jc w:val="both"/>
      </w:pPr>
      <w:r>
        <w:rPr>
          <w:rFonts w:ascii="Times New Roman"/>
          <w:b w:val="false"/>
          <w:i w:val="false"/>
          <w:color w:val="000000"/>
          <w:sz w:val="28"/>
        </w:rPr>
        <w:t>
      10) Департамент атынан сенімхаттар береді;</w:t>
      </w:r>
    </w:p>
    <w:bookmarkEnd w:id="1689"/>
    <w:bookmarkStart w:name="z1727" w:id="1690"/>
    <w:p>
      <w:pPr>
        <w:spacing w:after="0"/>
        <w:ind w:left="0"/>
        <w:jc w:val="both"/>
      </w:pPr>
      <w:r>
        <w:rPr>
          <w:rFonts w:ascii="Times New Roman"/>
          <w:b w:val="false"/>
          <w:i w:val="false"/>
          <w:color w:val="000000"/>
          <w:sz w:val="28"/>
        </w:rPr>
        <w:t>
      11) банк шоттарын ашады;</w:t>
      </w:r>
    </w:p>
    <w:bookmarkEnd w:id="1690"/>
    <w:bookmarkStart w:name="z1728" w:id="1691"/>
    <w:p>
      <w:pPr>
        <w:spacing w:after="0"/>
        <w:ind w:left="0"/>
        <w:jc w:val="both"/>
      </w:pPr>
      <w:r>
        <w:rPr>
          <w:rFonts w:ascii="Times New Roman"/>
          <w:b w:val="false"/>
          <w:i w:val="false"/>
          <w:color w:val="000000"/>
          <w:sz w:val="28"/>
        </w:rPr>
        <w:t>
      12) Департаменттің тиісті кезеңге тауарларды, жұмыстарды және көрсетілетін қызметтерді мемлекеттік сатып алу жоспарын бекітеді;</w:t>
      </w:r>
    </w:p>
    <w:bookmarkEnd w:id="1691"/>
    <w:bookmarkStart w:name="z1729" w:id="1692"/>
    <w:p>
      <w:pPr>
        <w:spacing w:after="0"/>
        <w:ind w:left="0"/>
        <w:jc w:val="both"/>
      </w:pPr>
      <w:r>
        <w:rPr>
          <w:rFonts w:ascii="Times New Roman"/>
          <w:b w:val="false"/>
          <w:i w:val="false"/>
          <w:color w:val="000000"/>
          <w:sz w:val="28"/>
        </w:rPr>
        <w:t>
      13) іссапарлар, тағылымдамалар, демалыстар, қызметкерлерді қазақстандық және шетелдік оқу орталықтарында оқыту және қызметкерлердің біліктілігін көтерудің өзге түрлері бойынша Департаменттің тәртібі мен жоспарларын бекітеді. Облыстан және Қазақстан Республикасынан тыс жерлерге іссапарға шығу Министрлікпен келісіліп жүзеге асырылады;</w:t>
      </w:r>
    </w:p>
    <w:bookmarkEnd w:id="1692"/>
    <w:bookmarkStart w:name="z1730" w:id="1693"/>
    <w:p>
      <w:pPr>
        <w:spacing w:after="0"/>
        <w:ind w:left="0"/>
        <w:jc w:val="both"/>
      </w:pPr>
      <w:r>
        <w:rPr>
          <w:rFonts w:ascii="Times New Roman"/>
          <w:b w:val="false"/>
          <w:i w:val="false"/>
          <w:color w:val="000000"/>
          <w:sz w:val="28"/>
        </w:rPr>
        <w:t>
      14) өз құзыреті шегінде Департамент қызметкерлері орындау үшін міндетті бұйрықтар шығарады және нұсқаулар береді;</w:t>
      </w:r>
    </w:p>
    <w:bookmarkEnd w:id="1693"/>
    <w:bookmarkStart w:name="z1731" w:id="1694"/>
    <w:p>
      <w:pPr>
        <w:spacing w:after="0"/>
        <w:ind w:left="0"/>
        <w:jc w:val="both"/>
      </w:pPr>
      <w:r>
        <w:rPr>
          <w:rFonts w:ascii="Times New Roman"/>
          <w:b w:val="false"/>
          <w:i w:val="false"/>
          <w:color w:val="000000"/>
          <w:sz w:val="28"/>
        </w:rPr>
        <w:t>
      15) бекітілген лауазымдар номенклатурасына сәйкес Департамент қызметкерлерін қызметке тағайындайды және қызметтен босатады;</w:t>
      </w:r>
    </w:p>
    <w:bookmarkEnd w:id="1694"/>
    <w:bookmarkStart w:name="z1732" w:id="1695"/>
    <w:p>
      <w:pPr>
        <w:spacing w:after="0"/>
        <w:ind w:left="0"/>
        <w:jc w:val="both"/>
      </w:pPr>
      <w:r>
        <w:rPr>
          <w:rFonts w:ascii="Times New Roman"/>
          <w:b w:val="false"/>
          <w:i w:val="false"/>
          <w:color w:val="000000"/>
          <w:sz w:val="28"/>
        </w:rPr>
        <w:t>
      16) берілген құқықтары шегінде Қазақстан Республикасының заңнамасында белгіленген тәртіппен Департаменттің қызметкерлеріне ынталандыру шараларын және тәртіптік жаза қолданады;</w:t>
      </w:r>
    </w:p>
    <w:bookmarkEnd w:id="1695"/>
    <w:bookmarkStart w:name="z1733" w:id="1696"/>
    <w:p>
      <w:pPr>
        <w:spacing w:after="0"/>
        <w:ind w:left="0"/>
        <w:jc w:val="both"/>
      </w:pPr>
      <w:r>
        <w:rPr>
          <w:rFonts w:ascii="Times New Roman"/>
          <w:b w:val="false"/>
          <w:i w:val="false"/>
          <w:color w:val="000000"/>
          <w:sz w:val="28"/>
        </w:rPr>
        <w:t>
      17) бақылаудағы құжаттардың, жеке және заңды тұлғалар өтініштерінің, құпиялылық және "Қызмет бабында пайдалану үшін" белгісі бар құжаттардың уақтылы және сапалы орындалуын қамтамасыз етеді;</w:t>
      </w:r>
    </w:p>
    <w:bookmarkEnd w:id="1696"/>
    <w:bookmarkStart w:name="z1734" w:id="1697"/>
    <w:p>
      <w:pPr>
        <w:spacing w:after="0"/>
        <w:ind w:left="0"/>
        <w:jc w:val="both"/>
      </w:pPr>
      <w:r>
        <w:rPr>
          <w:rFonts w:ascii="Times New Roman"/>
          <w:b w:val="false"/>
          <w:i w:val="false"/>
          <w:color w:val="000000"/>
          <w:sz w:val="28"/>
        </w:rPr>
        <w:t>
      18) азаматтық қорғау органдарының қатардағы және кіші басшы құрамдағы адамдарына алғашқы және кезекті арнаулы атақтар, орта басшы құрамдағы адамдарына азаматтық қорғау капитаны атағына дейін қоса кезекті арнаулы атақтар, офицерлік құрамдағы әскери қызметшілерге подполковникке дейін қоса кезекті әскери атақтар береді;</w:t>
      </w:r>
    </w:p>
    <w:bookmarkEnd w:id="1697"/>
    <w:bookmarkStart w:name="z1735" w:id="1698"/>
    <w:p>
      <w:pPr>
        <w:spacing w:after="0"/>
        <w:ind w:left="0"/>
        <w:jc w:val="both"/>
      </w:pPr>
      <w:r>
        <w:rPr>
          <w:rFonts w:ascii="Times New Roman"/>
          <w:b w:val="false"/>
          <w:i w:val="false"/>
          <w:color w:val="000000"/>
          <w:sz w:val="28"/>
        </w:rPr>
        <w:t>
      19) Департаменттің қызметкерлеріне, әскери қызметшілеріне сыныптық біліктілігін береді (растайды);</w:t>
      </w:r>
    </w:p>
    <w:bookmarkEnd w:id="1698"/>
    <w:bookmarkStart w:name="z1736" w:id="1699"/>
    <w:p>
      <w:pPr>
        <w:spacing w:after="0"/>
        <w:ind w:left="0"/>
        <w:jc w:val="both"/>
      </w:pPr>
      <w:r>
        <w:rPr>
          <w:rFonts w:ascii="Times New Roman"/>
          <w:b w:val="false"/>
          <w:i w:val="false"/>
          <w:color w:val="000000"/>
          <w:sz w:val="28"/>
        </w:rPr>
        <w:t>
      20) Министрлікке теңестіру және қайта аттестаттау тәртібімен орта басшы құрамның бірінші арнаулы атақтарын, аға басшы құрамның кезекті арнаулы атақтарын беруге, азаматтық қорғау органдарының кадрларына, офицерлер құрамының бірінші әскери атағын, арнаулы және әскери атақтарды беруге ұсыныстар енгізеді;</w:t>
      </w:r>
    </w:p>
    <w:bookmarkEnd w:id="1699"/>
    <w:bookmarkStart w:name="z1737" w:id="1700"/>
    <w:p>
      <w:pPr>
        <w:spacing w:after="0"/>
        <w:ind w:left="0"/>
        <w:jc w:val="both"/>
      </w:pPr>
      <w:r>
        <w:rPr>
          <w:rFonts w:ascii="Times New Roman"/>
          <w:b w:val="false"/>
          <w:i w:val="false"/>
          <w:color w:val="000000"/>
          <w:sz w:val="28"/>
        </w:rPr>
        <w:t>
      21) құрылымдық бөлімшелер туралы ережелерді, Департаменттің құрылымдық бөлімшелерінің және Төтенше жағдайлар басқармалары қызметкерлерінің лауазымдық (функционалдық) міндеттерін бекітеді;</w:t>
      </w:r>
    </w:p>
    <w:bookmarkEnd w:id="1700"/>
    <w:bookmarkStart w:name="z1738" w:id="1701"/>
    <w:p>
      <w:pPr>
        <w:spacing w:after="0"/>
        <w:ind w:left="0"/>
        <w:jc w:val="both"/>
      </w:pPr>
      <w:r>
        <w:rPr>
          <w:rFonts w:ascii="Times New Roman"/>
          <w:b w:val="false"/>
          <w:i w:val="false"/>
          <w:color w:val="000000"/>
          <w:sz w:val="28"/>
        </w:rPr>
        <w:t>
      22) Департаментте сыбайлас жемқорлыққа қарсы іс-қимылға бағытталған шаралар қабылдайды және сыбайлас жемқорлыққа қарсы шаралардың іске асырылуына дербес жауап береді;</w:t>
      </w:r>
    </w:p>
    <w:bookmarkEnd w:id="1701"/>
    <w:bookmarkStart w:name="z1739" w:id="1702"/>
    <w:p>
      <w:pPr>
        <w:spacing w:after="0"/>
        <w:ind w:left="0"/>
        <w:jc w:val="both"/>
      </w:pPr>
      <w:r>
        <w:rPr>
          <w:rFonts w:ascii="Times New Roman"/>
          <w:b w:val="false"/>
          <w:i w:val="false"/>
          <w:color w:val="000000"/>
          <w:sz w:val="28"/>
        </w:rPr>
        <w:t>
      23) әрекеті (немесе әрекетсіздігі) ұлттық мүдделерге, Қазақстан Республикасының ұлттық қауіпсіздігіне қауіп төндіретін Департаменттің қызметкерлерін жауапкершілікке тартады;</w:t>
      </w:r>
    </w:p>
    <w:bookmarkEnd w:id="1702"/>
    <w:bookmarkStart w:name="z1740" w:id="1703"/>
    <w:p>
      <w:pPr>
        <w:spacing w:after="0"/>
        <w:ind w:left="0"/>
        <w:jc w:val="both"/>
      </w:pPr>
      <w:r>
        <w:rPr>
          <w:rFonts w:ascii="Times New Roman"/>
          <w:b w:val="false"/>
          <w:i w:val="false"/>
          <w:color w:val="000000"/>
          <w:sz w:val="28"/>
        </w:rPr>
        <w:t>
      24) Департаменттың жыл сайынғы жұмыс жоспарын бекітуді қамтамасыз етеді;</w:t>
      </w:r>
    </w:p>
    <w:bookmarkEnd w:id="1703"/>
    <w:bookmarkStart w:name="z1741" w:id="1704"/>
    <w:p>
      <w:pPr>
        <w:spacing w:after="0"/>
        <w:ind w:left="0"/>
        <w:jc w:val="both"/>
      </w:pPr>
      <w:r>
        <w:rPr>
          <w:rFonts w:ascii="Times New Roman"/>
          <w:b w:val="false"/>
          <w:i w:val="false"/>
          <w:color w:val="000000"/>
          <w:sz w:val="28"/>
        </w:rPr>
        <w:t>
      25) Департаменттің құрылымдық бөлімшелерінің және Департамент қарамағындағы аудандық Төтенше жағдайлар басқармаларының жұмыс жоспарларын бекітеді;</w:t>
      </w:r>
    </w:p>
    <w:bookmarkEnd w:id="1704"/>
    <w:bookmarkStart w:name="z1742" w:id="1705"/>
    <w:p>
      <w:pPr>
        <w:spacing w:after="0"/>
        <w:ind w:left="0"/>
        <w:jc w:val="both"/>
      </w:pPr>
      <w:r>
        <w:rPr>
          <w:rFonts w:ascii="Times New Roman"/>
          <w:b w:val="false"/>
          <w:i w:val="false"/>
          <w:color w:val="000000"/>
          <w:sz w:val="28"/>
        </w:rPr>
        <w:t>
      26) Қазақстан Республикасының заңнамасына сәйкес өзге де өкілеттіктерді жүзеге асырады.</w:t>
      </w:r>
    </w:p>
    <w:bookmarkEnd w:id="1705"/>
    <w:bookmarkStart w:name="z1743" w:id="1706"/>
    <w:p>
      <w:pPr>
        <w:spacing w:after="0"/>
        <w:ind w:left="0"/>
        <w:jc w:val="both"/>
      </w:pPr>
      <w:r>
        <w:rPr>
          <w:rFonts w:ascii="Times New Roman"/>
          <w:b w:val="false"/>
          <w:i w:val="false"/>
          <w:color w:val="000000"/>
          <w:sz w:val="28"/>
        </w:rPr>
        <w:t>
      Департамент бастығы болмаған кезде, оның өкілеттіктерін қолданыстағы заңнамаға сәйкес оны алмастыратын тұлға орындайды.</w:t>
      </w:r>
    </w:p>
    <w:bookmarkEnd w:id="1706"/>
    <w:bookmarkStart w:name="z1744" w:id="1707"/>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1707"/>
    <w:bookmarkStart w:name="z1745" w:id="1708"/>
    <w:p>
      <w:pPr>
        <w:spacing w:after="0"/>
        <w:ind w:left="0"/>
        <w:jc w:val="left"/>
      </w:pPr>
      <w:r>
        <w:rPr>
          <w:rFonts w:ascii="Times New Roman"/>
          <w:b/>
          <w:i w:val="false"/>
          <w:color w:val="000000"/>
        </w:rPr>
        <w:t xml:space="preserve"> 4-тарау. Департаменттің мүлкі</w:t>
      </w:r>
    </w:p>
    <w:bookmarkEnd w:id="1708"/>
    <w:bookmarkStart w:name="z1746" w:id="1709"/>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бар.</w:t>
      </w:r>
    </w:p>
    <w:bookmarkEnd w:id="1709"/>
    <w:bookmarkStart w:name="z1747" w:id="1710"/>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710"/>
    <w:bookmarkStart w:name="z1748" w:id="1711"/>
    <w:p>
      <w:pPr>
        <w:spacing w:after="0"/>
        <w:ind w:left="0"/>
        <w:jc w:val="both"/>
      </w:pPr>
      <w:r>
        <w:rPr>
          <w:rFonts w:ascii="Times New Roman"/>
          <w:b w:val="false"/>
          <w:i w:val="false"/>
          <w:color w:val="000000"/>
          <w:sz w:val="28"/>
        </w:rPr>
        <w:t>
      22. Департаментте бекітілген мүлік республикалық және коммуналдық меншікке жатады.</w:t>
      </w:r>
    </w:p>
    <w:bookmarkEnd w:id="1711"/>
    <w:bookmarkStart w:name="z1749" w:id="1712"/>
    <w:p>
      <w:pPr>
        <w:spacing w:after="0"/>
        <w:ind w:left="0"/>
        <w:jc w:val="both"/>
      </w:pPr>
      <w:r>
        <w:rPr>
          <w:rFonts w:ascii="Times New Roman"/>
          <w:b w:val="false"/>
          <w:i w:val="false"/>
          <w:color w:val="000000"/>
          <w:sz w:val="28"/>
        </w:rPr>
        <w:t>
      23. Егер заңнамада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712"/>
    <w:bookmarkStart w:name="z1750" w:id="1713"/>
    <w:p>
      <w:pPr>
        <w:spacing w:after="0"/>
        <w:ind w:left="0"/>
        <w:jc w:val="left"/>
      </w:pPr>
      <w:r>
        <w:rPr>
          <w:rFonts w:ascii="Times New Roman"/>
          <w:b/>
          <w:i w:val="false"/>
          <w:color w:val="000000"/>
        </w:rPr>
        <w:t xml:space="preserve"> 5-тарау. Департаментті қайта ұйымдастыру және тарату</w:t>
      </w:r>
    </w:p>
    <w:bookmarkEnd w:id="1713"/>
    <w:bookmarkStart w:name="z1751" w:id="1714"/>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7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2025 жылғы 10 ақпандағы</w:t>
            </w:r>
            <w:r>
              <w:br/>
            </w:r>
            <w:r>
              <w:rPr>
                <w:rFonts w:ascii="Times New Roman"/>
                <w:b w:val="false"/>
                <w:i w:val="false"/>
                <w:color w:val="000000"/>
                <w:sz w:val="20"/>
              </w:rPr>
              <w:t>№ 43 бұйрығына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30 қазандағы</w:t>
            </w:r>
            <w:r>
              <w:br/>
            </w:r>
            <w:r>
              <w:rPr>
                <w:rFonts w:ascii="Times New Roman"/>
                <w:b w:val="false"/>
                <w:i w:val="false"/>
                <w:color w:val="000000"/>
                <w:sz w:val="20"/>
              </w:rPr>
              <w:t>№ 16 бұйрығына</w:t>
            </w:r>
            <w:r>
              <w:br/>
            </w:r>
            <w:r>
              <w:rPr>
                <w:rFonts w:ascii="Times New Roman"/>
                <w:b w:val="false"/>
                <w:i w:val="false"/>
                <w:color w:val="000000"/>
                <w:sz w:val="20"/>
              </w:rPr>
              <w:t>13-қосымша</w:t>
            </w:r>
          </w:p>
        </w:tc>
      </w:tr>
    </w:tbl>
    <w:bookmarkStart w:name="z1754" w:id="1715"/>
    <w:p>
      <w:pPr>
        <w:spacing w:after="0"/>
        <w:ind w:left="0"/>
        <w:jc w:val="left"/>
      </w:pPr>
      <w:r>
        <w:rPr>
          <w:rFonts w:ascii="Times New Roman"/>
          <w:b/>
          <w:i w:val="false"/>
          <w:color w:val="000000"/>
        </w:rPr>
        <w:t xml:space="preserve"> Қазақстан Республикасы Төтенше жағдайлар министрлiгi Батыс Қазақстан облысының төтенше жағдайлар департаменті туралы ереже</w:t>
      </w:r>
    </w:p>
    <w:bookmarkEnd w:id="1715"/>
    <w:bookmarkStart w:name="z1755" w:id="1716"/>
    <w:p>
      <w:pPr>
        <w:spacing w:after="0"/>
        <w:ind w:left="0"/>
        <w:jc w:val="left"/>
      </w:pPr>
      <w:r>
        <w:rPr>
          <w:rFonts w:ascii="Times New Roman"/>
          <w:b/>
          <w:i w:val="false"/>
          <w:color w:val="000000"/>
        </w:rPr>
        <w:t xml:space="preserve"> 1-тарау. Жалпы ережелер</w:t>
      </w:r>
    </w:p>
    <w:bookmarkEnd w:id="1716"/>
    <w:bookmarkStart w:name="z1756" w:id="1717"/>
    <w:p>
      <w:pPr>
        <w:spacing w:after="0"/>
        <w:ind w:left="0"/>
        <w:jc w:val="both"/>
      </w:pPr>
      <w:r>
        <w:rPr>
          <w:rFonts w:ascii="Times New Roman"/>
          <w:b w:val="false"/>
          <w:i w:val="false"/>
          <w:color w:val="000000"/>
          <w:sz w:val="28"/>
        </w:rPr>
        <w:t xml:space="preserve">
      1. Қазақстан Республикасы Төтенше жағдайлар министрлігі Батыс Қазақстан облысының төтенше жағдайлар департаменті (бұдан әрі – Департамент) Қазақстан Республикасы Төтенше жағдайлар министрлігінің (бұдан әрі – Министрлік) аумақтық органы болып табылады және табиғи және техногендік сипаттағы төтенше жағдайлардың алдын алу және оларды жою, азаматтық қорғаныс, өрт және өнеркәсіптік қауіпсіздігі, азаматтық қорғау мемлекеттік жүйесінің жұмыс істеуі мен одан әрі дамуын қамтамасыз ету, өрттердің алдын алуды және сөндіруді ұйымдастыру салаларындағы басшылықты жүзеге асырады, сондай-ақ авариялық-құтқару жұмыстары мен кезек күттірмейтін жұмыстарды жүргізу жөніндегі функцияларды жүзеге асырады. </w:t>
      </w:r>
    </w:p>
    <w:bookmarkEnd w:id="1717"/>
    <w:bookmarkStart w:name="z1757" w:id="1718"/>
    <w:p>
      <w:pPr>
        <w:spacing w:after="0"/>
        <w:ind w:left="0"/>
        <w:jc w:val="both"/>
      </w:pPr>
      <w:r>
        <w:rPr>
          <w:rFonts w:ascii="Times New Roman"/>
          <w:b w:val="false"/>
          <w:i w:val="false"/>
          <w:color w:val="000000"/>
          <w:sz w:val="28"/>
        </w:rPr>
        <w:t>
      2. Департамент өз қызметiн Қазақстан Республикасының Конституциясына және заңдарына, Қазақстан Республикасы Президентiнiң және Үкiметiнiң актілеріне, өзге де нормативтiк құқықтық актілерге, сондай-ақ осы Ережеге сәйкес жүзеге асырады.</w:t>
      </w:r>
    </w:p>
    <w:bookmarkEnd w:id="1718"/>
    <w:bookmarkStart w:name="z1758" w:id="1719"/>
    <w:p>
      <w:pPr>
        <w:spacing w:after="0"/>
        <w:ind w:left="0"/>
        <w:jc w:val="both"/>
      </w:pPr>
      <w:r>
        <w:rPr>
          <w:rFonts w:ascii="Times New Roman"/>
          <w:b w:val="false"/>
          <w:i w:val="false"/>
          <w:color w:val="000000"/>
          <w:sz w:val="28"/>
        </w:rPr>
        <w:t xml:space="preserve">
      3. Департамент мемлекеттiк мекеменiң ұйымдық-құқықтық нысанындағы заңды тұлға болып табылады, оның өз атауы қазақ тілінде көрсетілген мөрі мен мөртаңбалары, белгiленген үлгiдегi бланкiлерi, Қазақстан Республикасының заңнамасына сәйкес қазынашылық органдарында шоттары болады. </w:t>
      </w:r>
    </w:p>
    <w:bookmarkEnd w:id="1719"/>
    <w:bookmarkStart w:name="z1759" w:id="1720"/>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1720"/>
    <w:bookmarkStart w:name="z1760" w:id="1721"/>
    <w:p>
      <w:pPr>
        <w:spacing w:after="0"/>
        <w:ind w:left="0"/>
        <w:jc w:val="both"/>
      </w:pPr>
      <w:r>
        <w:rPr>
          <w:rFonts w:ascii="Times New Roman"/>
          <w:b w:val="false"/>
          <w:i w:val="false"/>
          <w:color w:val="000000"/>
          <w:sz w:val="28"/>
        </w:rPr>
        <w:t>
      5. Егер Департаментке заңнамаға сәйкес уәкiлеттiк берiлген жағдайда, ол мемлекеттің атынан азаматтық-құқықтық қатынастардың тарапы болуға құқығы бар.</w:t>
      </w:r>
    </w:p>
    <w:bookmarkEnd w:id="1721"/>
    <w:bookmarkStart w:name="z1761" w:id="1722"/>
    <w:p>
      <w:pPr>
        <w:spacing w:after="0"/>
        <w:ind w:left="0"/>
        <w:jc w:val="both"/>
      </w:pPr>
      <w:r>
        <w:rPr>
          <w:rFonts w:ascii="Times New Roman"/>
          <w:b w:val="false"/>
          <w:i w:val="false"/>
          <w:color w:val="000000"/>
          <w:sz w:val="28"/>
        </w:rPr>
        <w:t>
      6. Департамент өз құзыретiнің мәселелері бойынша заңнамада белгiленген тәртiппен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1722"/>
    <w:bookmarkStart w:name="z1762" w:id="1723"/>
    <w:p>
      <w:pPr>
        <w:spacing w:after="0"/>
        <w:ind w:left="0"/>
        <w:jc w:val="both"/>
      </w:pPr>
      <w:r>
        <w:rPr>
          <w:rFonts w:ascii="Times New Roman"/>
          <w:b w:val="false"/>
          <w:i w:val="false"/>
          <w:color w:val="000000"/>
          <w:sz w:val="28"/>
        </w:rPr>
        <w:t>
      7. Департаменттің құрылымы және штат санының лимиті Қазақстан Республикасының заңнамасына сәйкес бекітіледі.</w:t>
      </w:r>
    </w:p>
    <w:bookmarkEnd w:id="1723"/>
    <w:bookmarkStart w:name="z1763" w:id="1724"/>
    <w:p>
      <w:pPr>
        <w:spacing w:after="0"/>
        <w:ind w:left="0"/>
        <w:jc w:val="both"/>
      </w:pPr>
      <w:r>
        <w:rPr>
          <w:rFonts w:ascii="Times New Roman"/>
          <w:b w:val="false"/>
          <w:i w:val="false"/>
          <w:color w:val="000000"/>
          <w:sz w:val="28"/>
        </w:rPr>
        <w:t>
      8. Департаменттің заңды мекенжайы: Қазақстан Республикасы, индексі 090000, Батыс Қазақстан облысы, Орал қаласы, Абай даңғылы 90 үй.</w:t>
      </w:r>
    </w:p>
    <w:bookmarkEnd w:id="1724"/>
    <w:bookmarkStart w:name="z1764" w:id="1725"/>
    <w:p>
      <w:pPr>
        <w:spacing w:after="0"/>
        <w:ind w:left="0"/>
        <w:jc w:val="both"/>
      </w:pPr>
      <w:r>
        <w:rPr>
          <w:rFonts w:ascii="Times New Roman"/>
          <w:b w:val="false"/>
          <w:i w:val="false"/>
          <w:color w:val="000000"/>
          <w:sz w:val="28"/>
        </w:rPr>
        <w:t>
      9. Департаменттің толық атауы – "Қазақстан Республикасы Төтенше жағдайлар министрлігі Батыс Қазақстан облысының Төтенше жағдайлар департаменті" мемлекеттік мекемесі.</w:t>
      </w:r>
    </w:p>
    <w:bookmarkEnd w:id="1725"/>
    <w:bookmarkStart w:name="z1765" w:id="1726"/>
    <w:p>
      <w:pPr>
        <w:spacing w:after="0"/>
        <w:ind w:left="0"/>
        <w:jc w:val="both"/>
      </w:pPr>
      <w:r>
        <w:rPr>
          <w:rFonts w:ascii="Times New Roman"/>
          <w:b w:val="false"/>
          <w:i w:val="false"/>
          <w:color w:val="000000"/>
          <w:sz w:val="28"/>
        </w:rPr>
        <w:t xml:space="preserve">
      10. Осы Ереже Департаменттің құрылтай құжаты болып табылады. </w:t>
      </w:r>
    </w:p>
    <w:bookmarkEnd w:id="1726"/>
    <w:bookmarkStart w:name="z1766" w:id="1727"/>
    <w:p>
      <w:pPr>
        <w:spacing w:after="0"/>
        <w:ind w:left="0"/>
        <w:jc w:val="both"/>
      </w:pPr>
      <w:r>
        <w:rPr>
          <w:rFonts w:ascii="Times New Roman"/>
          <w:b w:val="false"/>
          <w:i w:val="false"/>
          <w:color w:val="000000"/>
          <w:sz w:val="28"/>
        </w:rPr>
        <w:t>
      11. Департамент қызметін қаржыландыру республикалық және жергілікті бюджеттерден жүзеге асырылады.</w:t>
      </w:r>
    </w:p>
    <w:bookmarkEnd w:id="1727"/>
    <w:bookmarkStart w:name="z1767" w:id="1728"/>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тұрғысынан шарттық қарым-қатынас жасауға тыйым салынады.</w:t>
      </w:r>
    </w:p>
    <w:bookmarkEnd w:id="1728"/>
    <w:bookmarkStart w:name="z1768" w:id="1729"/>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осы қызметтен алынған кіріс мемлекеттік бюджетке жіберіледі.</w:t>
      </w:r>
    </w:p>
    <w:bookmarkEnd w:id="1729"/>
    <w:bookmarkStart w:name="z1769" w:id="1730"/>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730"/>
    <w:bookmarkStart w:name="z1770" w:id="1731"/>
    <w:p>
      <w:pPr>
        <w:spacing w:after="0"/>
        <w:ind w:left="0"/>
        <w:jc w:val="both"/>
      </w:pPr>
      <w:r>
        <w:rPr>
          <w:rFonts w:ascii="Times New Roman"/>
          <w:b w:val="false"/>
          <w:i w:val="false"/>
          <w:color w:val="000000"/>
          <w:sz w:val="28"/>
        </w:rPr>
        <w:t>
      13. Мақсаттары:</w:t>
      </w:r>
    </w:p>
    <w:bookmarkEnd w:id="1731"/>
    <w:bookmarkStart w:name="z1771" w:id="1732"/>
    <w:p>
      <w:pPr>
        <w:spacing w:after="0"/>
        <w:ind w:left="0"/>
        <w:jc w:val="both"/>
      </w:pPr>
      <w:r>
        <w:rPr>
          <w:rFonts w:ascii="Times New Roman"/>
          <w:b w:val="false"/>
          <w:i w:val="false"/>
          <w:color w:val="000000"/>
          <w:sz w:val="28"/>
        </w:rPr>
        <w:t>
      1) азаматтық қорғау саласындағы мемлекеттік саясатты іске асыру;</w:t>
      </w:r>
    </w:p>
    <w:bookmarkEnd w:id="1732"/>
    <w:bookmarkStart w:name="z1772" w:id="1733"/>
    <w:p>
      <w:pPr>
        <w:spacing w:after="0"/>
        <w:ind w:left="0"/>
        <w:jc w:val="both"/>
      </w:pPr>
      <w:r>
        <w:rPr>
          <w:rFonts w:ascii="Times New Roman"/>
          <w:b w:val="false"/>
          <w:i w:val="false"/>
          <w:color w:val="000000"/>
          <w:sz w:val="28"/>
        </w:rPr>
        <w:t>
      2) тиісті аумақта азаматтық қорғаудың мемлекеттік жүйесі аумақтық кіші жүйелерінің жұмыс істеуі мен одан әрі дамуын қамтамасыз ету;</w:t>
      </w:r>
    </w:p>
    <w:bookmarkEnd w:id="1733"/>
    <w:bookmarkStart w:name="z1773" w:id="1734"/>
    <w:p>
      <w:pPr>
        <w:spacing w:after="0"/>
        <w:ind w:left="0"/>
        <w:jc w:val="both"/>
      </w:pPr>
      <w:r>
        <w:rPr>
          <w:rFonts w:ascii="Times New Roman"/>
          <w:b w:val="false"/>
          <w:i w:val="false"/>
          <w:color w:val="000000"/>
          <w:sz w:val="28"/>
        </w:rPr>
        <w:t>
      3) өрт қауіпсіздігі саласында мемлекеттік бақылауды және қадағалауды жүзеге асыру;</w:t>
      </w:r>
    </w:p>
    <w:bookmarkEnd w:id="1734"/>
    <w:bookmarkStart w:name="z1774" w:id="1735"/>
    <w:p>
      <w:pPr>
        <w:spacing w:after="0"/>
        <w:ind w:left="0"/>
        <w:jc w:val="both"/>
      </w:pPr>
      <w:r>
        <w:rPr>
          <w:rFonts w:ascii="Times New Roman"/>
          <w:b w:val="false"/>
          <w:i w:val="false"/>
          <w:color w:val="000000"/>
          <w:sz w:val="28"/>
        </w:rPr>
        <w:t>
      4) азаматтық қорғаныс саласындағы мемлекеттік бақылауды жүзеге асыру;</w:t>
      </w:r>
    </w:p>
    <w:bookmarkEnd w:id="1735"/>
    <w:bookmarkStart w:name="z1775" w:id="1736"/>
    <w:p>
      <w:pPr>
        <w:spacing w:after="0"/>
        <w:ind w:left="0"/>
        <w:jc w:val="both"/>
      </w:pPr>
      <w:r>
        <w:rPr>
          <w:rFonts w:ascii="Times New Roman"/>
          <w:b w:val="false"/>
          <w:i w:val="false"/>
          <w:color w:val="000000"/>
          <w:sz w:val="28"/>
        </w:rPr>
        <w:t>
      5) қауіпті өндірістік объектілердегі авариялар, инциденттер кезінде туындайтын қауіпті өндірістік факторлардың зиянды әсерінің алдын алу, өнеркәсіптік қауіпсіздік саласындағы мемлекеттік бақылауды және қадағалауды қамтамасыз ету;</w:t>
      </w:r>
    </w:p>
    <w:bookmarkEnd w:id="1736"/>
    <w:bookmarkStart w:name="z1776" w:id="1737"/>
    <w:p>
      <w:pPr>
        <w:spacing w:after="0"/>
        <w:ind w:left="0"/>
        <w:jc w:val="both"/>
      </w:pPr>
      <w:r>
        <w:rPr>
          <w:rFonts w:ascii="Times New Roman"/>
          <w:b w:val="false"/>
          <w:i w:val="false"/>
          <w:color w:val="000000"/>
          <w:sz w:val="28"/>
        </w:rPr>
        <w:t>
      6) өрттерді сөндіруді және авариялық-құтқару мен кезек күттірмейтін жұмыстарды алдын алуды ұйымдастыру.</w:t>
      </w:r>
    </w:p>
    <w:bookmarkEnd w:id="1737"/>
    <w:bookmarkStart w:name="z1777" w:id="1738"/>
    <w:p>
      <w:pPr>
        <w:spacing w:after="0"/>
        <w:ind w:left="0"/>
        <w:jc w:val="both"/>
      </w:pPr>
      <w:r>
        <w:rPr>
          <w:rFonts w:ascii="Times New Roman"/>
          <w:b w:val="false"/>
          <w:i w:val="false"/>
          <w:color w:val="000000"/>
          <w:sz w:val="28"/>
        </w:rPr>
        <w:t>
      14. Құқықтары және міндеттері:</w:t>
      </w:r>
    </w:p>
    <w:bookmarkEnd w:id="1738"/>
    <w:bookmarkStart w:name="z1778" w:id="1739"/>
    <w:p>
      <w:pPr>
        <w:spacing w:after="0"/>
        <w:ind w:left="0"/>
        <w:jc w:val="both"/>
      </w:pPr>
      <w:r>
        <w:rPr>
          <w:rFonts w:ascii="Times New Roman"/>
          <w:b w:val="false"/>
          <w:i w:val="false"/>
          <w:color w:val="000000"/>
          <w:sz w:val="28"/>
        </w:rPr>
        <w:t>
      1) өз құзыреті шегінде орындалуы міндетті нормативтік құқықтық актілерді қабылдау;</w:t>
      </w:r>
    </w:p>
    <w:bookmarkEnd w:id="1739"/>
    <w:bookmarkStart w:name="z1779" w:id="1740"/>
    <w:p>
      <w:pPr>
        <w:spacing w:after="0"/>
        <w:ind w:left="0"/>
        <w:jc w:val="both"/>
      </w:pPr>
      <w:r>
        <w:rPr>
          <w:rFonts w:ascii="Times New Roman"/>
          <w:b w:val="false"/>
          <w:i w:val="false"/>
          <w:color w:val="000000"/>
          <w:sz w:val="28"/>
        </w:rPr>
        <w:t>
      2)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1740"/>
    <w:bookmarkStart w:name="z1780" w:id="1741"/>
    <w:p>
      <w:pPr>
        <w:spacing w:after="0"/>
        <w:ind w:left="0"/>
        <w:jc w:val="both"/>
      </w:pPr>
      <w:r>
        <w:rPr>
          <w:rFonts w:ascii="Times New Roman"/>
          <w:b w:val="false"/>
          <w:i w:val="false"/>
          <w:color w:val="000000"/>
          <w:sz w:val="28"/>
        </w:rPr>
        <w:t>
      3) заңнамада белгіленген тәртіпте Департаменттің мүдделерін сотта қорғауды ұйымдастыру және жүзеге асыру;</w:t>
      </w:r>
    </w:p>
    <w:bookmarkEnd w:id="1741"/>
    <w:bookmarkStart w:name="z1781" w:id="1742"/>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ұйымдастыру және өткізу;</w:t>
      </w:r>
    </w:p>
    <w:bookmarkEnd w:id="1742"/>
    <w:bookmarkStart w:name="z1782" w:id="1743"/>
    <w:p>
      <w:pPr>
        <w:spacing w:after="0"/>
        <w:ind w:left="0"/>
        <w:jc w:val="both"/>
      </w:pPr>
      <w:r>
        <w:rPr>
          <w:rFonts w:ascii="Times New Roman"/>
          <w:b w:val="false"/>
          <w:i w:val="false"/>
          <w:color w:val="000000"/>
          <w:sz w:val="28"/>
        </w:rPr>
        <w:t>
      5) қызметтік жұмысты және орындаушылық тәртіпті бұзу фактілері бойынша қызметтік тексерістер жүргізу, олардың себептерін анықтау, талдау және бұзушылықтарды болдырмау бойынша шаралар қабылдау;</w:t>
      </w:r>
    </w:p>
    <w:bookmarkEnd w:id="1743"/>
    <w:bookmarkStart w:name="z1783" w:id="1744"/>
    <w:p>
      <w:pPr>
        <w:spacing w:after="0"/>
        <w:ind w:left="0"/>
        <w:jc w:val="both"/>
      </w:pPr>
      <w:r>
        <w:rPr>
          <w:rFonts w:ascii="Times New Roman"/>
          <w:b w:val="false"/>
          <w:i w:val="false"/>
          <w:color w:val="000000"/>
          <w:sz w:val="28"/>
        </w:rPr>
        <w:t>
      6)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1744"/>
    <w:bookmarkStart w:name="z1784" w:id="1745"/>
    <w:p>
      <w:pPr>
        <w:spacing w:after="0"/>
        <w:ind w:left="0"/>
        <w:jc w:val="both"/>
      </w:pPr>
      <w:r>
        <w:rPr>
          <w:rFonts w:ascii="Times New Roman"/>
          <w:b w:val="false"/>
          <w:i w:val="false"/>
          <w:color w:val="000000"/>
          <w:sz w:val="28"/>
        </w:rPr>
        <w:t>
      7) облыстың құлақтандыру жүйесіне техникалық тексерулер және азаматтық қорғау бойынша оқу-жаттығулар жүргізу кезінде қаланың құлақтандыру жүйесін қосу туралы өкім беру;</w:t>
      </w:r>
    </w:p>
    <w:bookmarkEnd w:id="1745"/>
    <w:bookmarkStart w:name="z1785" w:id="1746"/>
    <w:p>
      <w:pPr>
        <w:spacing w:after="0"/>
        <w:ind w:left="0"/>
        <w:jc w:val="both"/>
      </w:pPr>
      <w:r>
        <w:rPr>
          <w:rFonts w:ascii="Times New Roman"/>
          <w:b w:val="false"/>
          <w:i w:val="false"/>
          <w:color w:val="000000"/>
          <w:sz w:val="28"/>
        </w:rPr>
        <w:t>
      8)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1746"/>
    <w:bookmarkStart w:name="z1786" w:id="1747"/>
    <w:p>
      <w:pPr>
        <w:spacing w:after="0"/>
        <w:ind w:left="0"/>
        <w:jc w:val="both"/>
      </w:pPr>
      <w:r>
        <w:rPr>
          <w:rFonts w:ascii="Times New Roman"/>
          <w:b w:val="false"/>
          <w:i w:val="false"/>
          <w:color w:val="000000"/>
          <w:sz w:val="28"/>
        </w:rPr>
        <w:t>
      9) қолданыстағы заңнамалық актілерде көзделген өзге құқықтар мен міндеттерді жүзеге асыру.</w:t>
      </w:r>
    </w:p>
    <w:bookmarkEnd w:id="1747"/>
    <w:bookmarkStart w:name="z1787" w:id="1748"/>
    <w:p>
      <w:pPr>
        <w:spacing w:after="0"/>
        <w:ind w:left="0"/>
        <w:jc w:val="both"/>
      </w:pPr>
      <w:r>
        <w:rPr>
          <w:rFonts w:ascii="Times New Roman"/>
          <w:b w:val="false"/>
          <w:i w:val="false"/>
          <w:color w:val="000000"/>
          <w:sz w:val="28"/>
        </w:rPr>
        <w:t>
      15. Функциялары:</w:t>
      </w:r>
    </w:p>
    <w:bookmarkEnd w:id="1748"/>
    <w:bookmarkStart w:name="z1788" w:id="1749"/>
    <w:p>
      <w:pPr>
        <w:spacing w:after="0"/>
        <w:ind w:left="0"/>
        <w:jc w:val="both"/>
      </w:pPr>
      <w:r>
        <w:rPr>
          <w:rFonts w:ascii="Times New Roman"/>
          <w:b w:val="false"/>
          <w:i w:val="false"/>
          <w:color w:val="000000"/>
          <w:sz w:val="28"/>
        </w:rPr>
        <w:t>
      1) азаматтық қорғау саласындағы мемлекеттік саясатты жүзеге асыруды, азаматтық қорғаудың мемлекеттік жүйесі аумақтық кіші жүйесінің жұмыс істеуі мен одан әрі дамуын қамтамасыз ету;</w:t>
      </w:r>
    </w:p>
    <w:bookmarkEnd w:id="1749"/>
    <w:bookmarkStart w:name="z1789" w:id="1750"/>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1750"/>
    <w:bookmarkStart w:name="z1790" w:id="1751"/>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және өнеркәсіптік қауіпсіздігін қамтамасыз етуге және қала аумағында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1751"/>
    <w:bookmarkStart w:name="z1791" w:id="1752"/>
    <w:p>
      <w:pPr>
        <w:spacing w:after="0"/>
        <w:ind w:left="0"/>
        <w:jc w:val="both"/>
      </w:pPr>
      <w:r>
        <w:rPr>
          <w:rFonts w:ascii="Times New Roman"/>
          <w:b w:val="false"/>
          <w:i w:val="false"/>
          <w:color w:val="000000"/>
          <w:sz w:val="28"/>
        </w:rPr>
        <w:t>
      4) табиғи және техногендік сипаттағы төтенше жағдайларды мемлекеттік есепке алуды жүргізу;</w:t>
      </w:r>
    </w:p>
    <w:bookmarkEnd w:id="1752"/>
    <w:bookmarkStart w:name="z1792" w:id="1753"/>
    <w:p>
      <w:pPr>
        <w:spacing w:after="0"/>
        <w:ind w:left="0"/>
        <w:jc w:val="both"/>
      </w:pPr>
      <w:r>
        <w:rPr>
          <w:rFonts w:ascii="Times New Roman"/>
          <w:b w:val="false"/>
          <w:i w:val="false"/>
          <w:color w:val="000000"/>
          <w:sz w:val="28"/>
        </w:rPr>
        <w:t>
      5) Департаменттің жауынгерлік және жұмылдыру әзірлігін қамтамасыз ету;</w:t>
      </w:r>
    </w:p>
    <w:bookmarkEnd w:id="1753"/>
    <w:bookmarkStart w:name="z1793" w:id="1754"/>
    <w:p>
      <w:pPr>
        <w:spacing w:after="0"/>
        <w:ind w:left="0"/>
        <w:jc w:val="both"/>
      </w:pPr>
      <w:r>
        <w:rPr>
          <w:rFonts w:ascii="Times New Roman"/>
          <w:b w:val="false"/>
          <w:i w:val="false"/>
          <w:color w:val="000000"/>
          <w:sz w:val="28"/>
        </w:rPr>
        <w:t>
      6)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1754"/>
    <w:bookmarkStart w:name="z1794" w:id="1755"/>
    <w:p>
      <w:pPr>
        <w:spacing w:after="0"/>
        <w:ind w:left="0"/>
        <w:jc w:val="both"/>
      </w:pPr>
      <w:r>
        <w:rPr>
          <w:rFonts w:ascii="Times New Roman"/>
          <w:b w:val="false"/>
          <w:i w:val="false"/>
          <w:color w:val="000000"/>
          <w:sz w:val="28"/>
        </w:rPr>
        <w:t>
      7) азаматтық қорғау саласында ақпараттық-талдау қызметін жүзеге асыру;</w:t>
      </w:r>
    </w:p>
    <w:bookmarkEnd w:id="1755"/>
    <w:bookmarkStart w:name="z1795" w:id="1756"/>
    <w:p>
      <w:pPr>
        <w:spacing w:after="0"/>
        <w:ind w:left="0"/>
        <w:jc w:val="both"/>
      </w:pPr>
      <w:r>
        <w:rPr>
          <w:rFonts w:ascii="Times New Roman"/>
          <w:b w:val="false"/>
          <w:i w:val="false"/>
          <w:color w:val="000000"/>
          <w:sz w:val="28"/>
        </w:rPr>
        <w:t>
      8) табиғи және техногендік сипаттағы төтенше жағдайлар аймағындағы халыққа шұғыл медициналық және психологиялық көмек көрсету, төтенше жағдайларды жоюға қатысушылардың денсаулығын сақтау, қалпына келтіру және оңалтуды қамтамасыз ету;</w:t>
      </w:r>
    </w:p>
    <w:bookmarkEnd w:id="1756"/>
    <w:bookmarkStart w:name="z1796" w:id="1757"/>
    <w:p>
      <w:pPr>
        <w:spacing w:after="0"/>
        <w:ind w:left="0"/>
        <w:jc w:val="both"/>
      </w:pPr>
      <w:r>
        <w:rPr>
          <w:rFonts w:ascii="Times New Roman"/>
          <w:b w:val="false"/>
          <w:i w:val="false"/>
          <w:color w:val="000000"/>
          <w:sz w:val="28"/>
        </w:rPr>
        <w:t>
      9) комиссиясының құрамында өз құзыреті шегінде төтенше жағдайлардың туындауына әкеп соққан аварияларды, зілзалалар мен апаттарды тергеуді ұйымдастыру және жүргізу;</w:t>
      </w:r>
    </w:p>
    <w:bookmarkEnd w:id="1757"/>
    <w:bookmarkStart w:name="z1797" w:id="1758"/>
    <w:p>
      <w:pPr>
        <w:spacing w:after="0"/>
        <w:ind w:left="0"/>
        <w:jc w:val="both"/>
      </w:pPr>
      <w:r>
        <w:rPr>
          <w:rFonts w:ascii="Times New Roman"/>
          <w:b w:val="false"/>
          <w:i w:val="false"/>
          <w:color w:val="000000"/>
          <w:sz w:val="28"/>
        </w:rPr>
        <w:t>
      10) қолданыстағы заңнамаға сәйкес төтенше жағдайларды жою кезінде ұйымдардың материалдық-техникалық ресурстарын жұмылдыру;</w:t>
      </w:r>
    </w:p>
    <w:bookmarkEnd w:id="1758"/>
    <w:bookmarkStart w:name="z1798" w:id="1759"/>
    <w:p>
      <w:pPr>
        <w:spacing w:after="0"/>
        <w:ind w:left="0"/>
        <w:jc w:val="both"/>
      </w:pPr>
      <w:r>
        <w:rPr>
          <w:rFonts w:ascii="Times New Roman"/>
          <w:b w:val="false"/>
          <w:i w:val="false"/>
          <w:color w:val="000000"/>
          <w:sz w:val="28"/>
        </w:rPr>
        <w:t>
      11) азаматтық қорғау құралдарына қажеттілікті айқындау үшін Министрлікке және жергілікті атқарушы органға ұсыныстар дайындау;</w:t>
      </w:r>
    </w:p>
    <w:bookmarkEnd w:id="1759"/>
    <w:bookmarkStart w:name="z1799" w:id="1760"/>
    <w:p>
      <w:pPr>
        <w:spacing w:after="0"/>
        <w:ind w:left="0"/>
        <w:jc w:val="both"/>
      </w:pPr>
      <w:r>
        <w:rPr>
          <w:rFonts w:ascii="Times New Roman"/>
          <w:b w:val="false"/>
          <w:i w:val="false"/>
          <w:color w:val="000000"/>
          <w:sz w:val="28"/>
        </w:rPr>
        <w:t>
      12) қорғаныш құрылыстарын есепке қоюды және есептен шығаруды жүзеге асыру;</w:t>
      </w:r>
    </w:p>
    <w:bookmarkEnd w:id="1760"/>
    <w:bookmarkStart w:name="z1800" w:id="1761"/>
    <w:p>
      <w:pPr>
        <w:spacing w:after="0"/>
        <w:ind w:left="0"/>
        <w:jc w:val="both"/>
      </w:pPr>
      <w:r>
        <w:rPr>
          <w:rFonts w:ascii="Times New Roman"/>
          <w:b w:val="false"/>
          <w:i w:val="false"/>
          <w:color w:val="000000"/>
          <w:sz w:val="28"/>
        </w:rPr>
        <w:t>
      13) азаматтық қорғаудың басқару органдары мен күштерін даярлау жөніндегі іс-шаралар жоспарын әзірлеу;</w:t>
      </w:r>
    </w:p>
    <w:bookmarkEnd w:id="1761"/>
    <w:bookmarkStart w:name="z1801" w:id="1762"/>
    <w:p>
      <w:pPr>
        <w:spacing w:after="0"/>
        <w:ind w:left="0"/>
        <w:jc w:val="both"/>
      </w:pPr>
      <w:r>
        <w:rPr>
          <w:rFonts w:ascii="Times New Roman"/>
          <w:b w:val="false"/>
          <w:i w:val="false"/>
          <w:color w:val="000000"/>
          <w:sz w:val="28"/>
        </w:rPr>
        <w:t>
      14) Азаматтық қорғаныс жоспарын әзірлеу және оны азаматтық қорғаныстың бастығы – облыс әкіміне бекіту үшін енгізу;</w:t>
      </w:r>
    </w:p>
    <w:bookmarkEnd w:id="1762"/>
    <w:bookmarkStart w:name="z1802" w:id="1763"/>
    <w:p>
      <w:pPr>
        <w:spacing w:after="0"/>
        <w:ind w:left="0"/>
        <w:jc w:val="both"/>
      </w:pPr>
      <w:r>
        <w:rPr>
          <w:rFonts w:ascii="Times New Roman"/>
          <w:b w:val="false"/>
          <w:i w:val="false"/>
          <w:color w:val="000000"/>
          <w:sz w:val="28"/>
        </w:rPr>
        <w:t>
      15) облыс аудандарының азаматтық қорғаныс жоспарларын келісу;</w:t>
      </w:r>
    </w:p>
    <w:bookmarkEnd w:id="1763"/>
    <w:bookmarkStart w:name="z1803" w:id="1764"/>
    <w:p>
      <w:pPr>
        <w:spacing w:after="0"/>
        <w:ind w:left="0"/>
        <w:jc w:val="both"/>
      </w:pPr>
      <w:r>
        <w:rPr>
          <w:rFonts w:ascii="Times New Roman"/>
          <w:b w:val="false"/>
          <w:i w:val="false"/>
          <w:color w:val="000000"/>
          <w:sz w:val="28"/>
        </w:rPr>
        <w:t>
      16) жергілікті ауқымдағы төтенше жағдайларды жою жөніндегі іс-қимылдар жоспарларын әзірлеу және оларды облыс әкіміне бекітуге ұсыну;</w:t>
      </w:r>
    </w:p>
    <w:bookmarkEnd w:id="1764"/>
    <w:bookmarkStart w:name="z1804" w:id="1765"/>
    <w:p>
      <w:pPr>
        <w:spacing w:after="0"/>
        <w:ind w:left="0"/>
        <w:jc w:val="both"/>
      </w:pPr>
      <w:r>
        <w:rPr>
          <w:rFonts w:ascii="Times New Roman"/>
          <w:b w:val="false"/>
          <w:i w:val="false"/>
          <w:color w:val="000000"/>
          <w:sz w:val="28"/>
        </w:rPr>
        <w:t>
      17) облыс аудандарының төтенше жағдайларды жою жөніндегі іс-қимылдар жоспарларын келісу;</w:t>
      </w:r>
    </w:p>
    <w:bookmarkEnd w:id="1765"/>
    <w:bookmarkStart w:name="z1805" w:id="1766"/>
    <w:p>
      <w:pPr>
        <w:spacing w:after="0"/>
        <w:ind w:left="0"/>
        <w:jc w:val="both"/>
      </w:pPr>
      <w:r>
        <w:rPr>
          <w:rFonts w:ascii="Times New Roman"/>
          <w:b w:val="false"/>
          <w:i w:val="false"/>
          <w:color w:val="000000"/>
          <w:sz w:val="28"/>
        </w:rPr>
        <w:t>
      18) азаматтық қорғаныс жоспарларының және төтенше жағдайларды жою жөніндегі іс-қимылдар жоспарларының құрылымын айқындау жөнінде Азаматтық қорғаныс және әскери бөлімдер комитетіне ұсыныстар енгізу;</w:t>
      </w:r>
    </w:p>
    <w:bookmarkEnd w:id="1766"/>
    <w:bookmarkStart w:name="z1806" w:id="1767"/>
    <w:p>
      <w:pPr>
        <w:spacing w:after="0"/>
        <w:ind w:left="0"/>
        <w:jc w:val="both"/>
      </w:pPr>
      <w:r>
        <w:rPr>
          <w:rFonts w:ascii="Times New Roman"/>
          <w:b w:val="false"/>
          <w:i w:val="false"/>
          <w:color w:val="000000"/>
          <w:sz w:val="28"/>
        </w:rPr>
        <w:t>
      19) Азаматтық қорғаныстың инженерлік-техникалық іс-шараларының көлемі және мазмұны жөнінде Азаматтық қорғаныс және әскери бөлімдер комитетіне ұсыныстар енгізу;</w:t>
      </w:r>
    </w:p>
    <w:bookmarkEnd w:id="1767"/>
    <w:bookmarkStart w:name="z1807" w:id="1768"/>
    <w:p>
      <w:pPr>
        <w:spacing w:after="0"/>
        <w:ind w:left="0"/>
        <w:jc w:val="both"/>
      </w:pPr>
      <w:r>
        <w:rPr>
          <w:rFonts w:ascii="Times New Roman"/>
          <w:b w:val="false"/>
          <w:i w:val="false"/>
          <w:color w:val="000000"/>
          <w:sz w:val="28"/>
        </w:rPr>
        <w:t>
      20) қосалқы (қалалық, қала сыртындағы), көмекші және жылжымалы басқару пункттерін құру бойынша ұсыныстарды азаматтық қорғаныстың бастығы – облыс әкіміне енгізу;</w:t>
      </w:r>
    </w:p>
    <w:bookmarkEnd w:id="1768"/>
    <w:bookmarkStart w:name="z1808" w:id="1769"/>
    <w:p>
      <w:pPr>
        <w:spacing w:after="0"/>
        <w:ind w:left="0"/>
        <w:jc w:val="both"/>
      </w:pPr>
      <w:r>
        <w:rPr>
          <w:rFonts w:ascii="Times New Roman"/>
          <w:b w:val="false"/>
          <w:i w:val="false"/>
          <w:color w:val="000000"/>
          <w:sz w:val="28"/>
        </w:rPr>
        <w:t>
      21) елді мекендер мен аса маңызды мемлекеттік меншік объектілерінің аумақтарын өрттерден қорғауды қамтамасыз ету;</w:t>
      </w:r>
    </w:p>
    <w:bookmarkEnd w:id="1769"/>
    <w:bookmarkStart w:name="z1809" w:id="1770"/>
    <w:p>
      <w:pPr>
        <w:spacing w:after="0"/>
        <w:ind w:left="0"/>
        <w:jc w:val="both"/>
      </w:pPr>
      <w:r>
        <w:rPr>
          <w:rFonts w:ascii="Times New Roman"/>
          <w:b w:val="false"/>
          <w:i w:val="false"/>
          <w:color w:val="000000"/>
          <w:sz w:val="28"/>
        </w:rPr>
        <w:t>
      22) өртке қарсы ерікті құралымдардың тізілімін жүргізу;</w:t>
      </w:r>
    </w:p>
    <w:bookmarkEnd w:id="1770"/>
    <w:bookmarkStart w:name="z1810" w:id="1771"/>
    <w:p>
      <w:pPr>
        <w:spacing w:after="0"/>
        <w:ind w:left="0"/>
        <w:jc w:val="both"/>
      </w:pPr>
      <w:r>
        <w:rPr>
          <w:rFonts w:ascii="Times New Roman"/>
          <w:b w:val="false"/>
          <w:i w:val="false"/>
          <w:color w:val="000000"/>
          <w:sz w:val="28"/>
        </w:rPr>
        <w:t>
      23) тиісті аумақта төтенше жағдайлардың алдын алу жөніндегі жоспарларды әзірлеу;</w:t>
      </w:r>
    </w:p>
    <w:bookmarkEnd w:id="1771"/>
    <w:bookmarkStart w:name="z1811" w:id="1772"/>
    <w:p>
      <w:pPr>
        <w:spacing w:after="0"/>
        <w:ind w:left="0"/>
        <w:jc w:val="both"/>
      </w:pPr>
      <w:r>
        <w:rPr>
          <w:rFonts w:ascii="Times New Roman"/>
          <w:b w:val="false"/>
          <w:i w:val="false"/>
          <w:color w:val="000000"/>
          <w:sz w:val="28"/>
        </w:rPr>
        <w:t>
      24) облыс, қалалар мен аудандардың қауіпсіздік паспорттарын және табиғи және техногендік сипаттағы төтенше жағдайлар қатерлерінің каталогтарын әзірлеу;</w:t>
      </w:r>
    </w:p>
    <w:bookmarkEnd w:id="1772"/>
    <w:bookmarkStart w:name="z1812" w:id="1773"/>
    <w:p>
      <w:pPr>
        <w:spacing w:after="0"/>
        <w:ind w:left="0"/>
        <w:jc w:val="both"/>
      </w:pPr>
      <w:r>
        <w:rPr>
          <w:rFonts w:ascii="Times New Roman"/>
          <w:b w:val="false"/>
          <w:i w:val="false"/>
          <w:color w:val="000000"/>
          <w:sz w:val="28"/>
        </w:rPr>
        <w:t>
      25) жергілікті ауқымдағы төтенше жағдайлар кезінде облыс әкімінің табиғи және техногендік сипаттағы төтенше жағдайды жариялауы туралы ұсыныстарды жергілікті атқарушы органға енгізу;</w:t>
      </w:r>
    </w:p>
    <w:bookmarkEnd w:id="1773"/>
    <w:bookmarkStart w:name="z1813" w:id="1774"/>
    <w:p>
      <w:pPr>
        <w:spacing w:after="0"/>
        <w:ind w:left="0"/>
        <w:jc w:val="both"/>
      </w:pPr>
      <w:r>
        <w:rPr>
          <w:rFonts w:ascii="Times New Roman"/>
          <w:b w:val="false"/>
          <w:i w:val="false"/>
          <w:color w:val="000000"/>
          <w:sz w:val="28"/>
        </w:rPr>
        <w:t>
      26) төтенше жағдайлар кезінде авариялық-құтқару және шұғыл жұмыстар жүргізуді ұйымдастыру;</w:t>
      </w:r>
    </w:p>
    <w:bookmarkEnd w:id="1774"/>
    <w:bookmarkStart w:name="z1814" w:id="1775"/>
    <w:p>
      <w:pPr>
        <w:spacing w:after="0"/>
        <w:ind w:left="0"/>
        <w:jc w:val="both"/>
      </w:pPr>
      <w:r>
        <w:rPr>
          <w:rFonts w:ascii="Times New Roman"/>
          <w:b w:val="false"/>
          <w:i w:val="false"/>
          <w:color w:val="000000"/>
          <w:sz w:val="28"/>
        </w:rPr>
        <w:t>
      27) суда құтқару және сүңгуірлік-іздестіру жұмыстарын ұйымдастыру және жүргізу;</w:t>
      </w:r>
    </w:p>
    <w:bookmarkEnd w:id="1775"/>
    <w:bookmarkStart w:name="z1815" w:id="1776"/>
    <w:p>
      <w:pPr>
        <w:spacing w:after="0"/>
        <w:ind w:left="0"/>
        <w:jc w:val="both"/>
      </w:pPr>
      <w:r>
        <w:rPr>
          <w:rFonts w:ascii="Times New Roman"/>
          <w:b w:val="false"/>
          <w:i w:val="false"/>
          <w:color w:val="000000"/>
          <w:sz w:val="28"/>
        </w:rPr>
        <w:t>
      28) облыс аумағындағы өртке қарсы және авариялық-құтқару қызметтері мен құралымдарының қызметін үйлестіру;</w:t>
      </w:r>
    </w:p>
    <w:bookmarkEnd w:id="1776"/>
    <w:bookmarkStart w:name="z1816" w:id="1777"/>
    <w:p>
      <w:pPr>
        <w:spacing w:after="0"/>
        <w:ind w:left="0"/>
        <w:jc w:val="both"/>
      </w:pPr>
      <w:r>
        <w:rPr>
          <w:rFonts w:ascii="Times New Roman"/>
          <w:b w:val="false"/>
          <w:i w:val="false"/>
          <w:color w:val="000000"/>
          <w:sz w:val="28"/>
        </w:rPr>
        <w:t>
      29) су айдындарындағы төтенше жағдайлардың алдын алуға бағытталған профилактикалық жұмысты ұйымдастыру және жүргізу;</w:t>
      </w:r>
    </w:p>
    <w:bookmarkEnd w:id="1777"/>
    <w:bookmarkStart w:name="z1817" w:id="1778"/>
    <w:p>
      <w:pPr>
        <w:spacing w:after="0"/>
        <w:ind w:left="0"/>
        <w:jc w:val="both"/>
      </w:pPr>
      <w:r>
        <w:rPr>
          <w:rFonts w:ascii="Times New Roman"/>
          <w:b w:val="false"/>
          <w:i w:val="false"/>
          <w:color w:val="000000"/>
          <w:sz w:val="28"/>
        </w:rPr>
        <w:t>
      30) өз құзыреті шегінде жергілікті атқарушы органымен бірлесіп басқару, құлақтандыру мен байланыс жүйелерін дамыту және оларды қаланың аумағында пайдалануға әзірлікте ұстау;</w:t>
      </w:r>
    </w:p>
    <w:bookmarkEnd w:id="1778"/>
    <w:bookmarkStart w:name="z1818" w:id="1779"/>
    <w:p>
      <w:pPr>
        <w:spacing w:after="0"/>
        <w:ind w:left="0"/>
        <w:jc w:val="both"/>
      </w:pPr>
      <w:r>
        <w:rPr>
          <w:rFonts w:ascii="Times New Roman"/>
          <w:b w:val="false"/>
          <w:i w:val="false"/>
          <w:color w:val="000000"/>
          <w:sz w:val="28"/>
        </w:rPr>
        <w:t>
      31)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1779"/>
    <w:bookmarkStart w:name="z1819" w:id="1780"/>
    <w:p>
      <w:pPr>
        <w:spacing w:after="0"/>
        <w:ind w:left="0"/>
        <w:jc w:val="both"/>
      </w:pPr>
      <w:r>
        <w:rPr>
          <w:rFonts w:ascii="Times New Roman"/>
          <w:b w:val="false"/>
          <w:i w:val="false"/>
          <w:color w:val="000000"/>
          <w:sz w:val="28"/>
        </w:rPr>
        <w:t>
      32) облыс аумағында бірыңғай кезекшілік-диспетчерлік "112" қызметін дамыту және жұмыс істеуін қамтамасыз ету;</w:t>
      </w:r>
    </w:p>
    <w:bookmarkEnd w:id="1780"/>
    <w:bookmarkStart w:name="z1820" w:id="1781"/>
    <w:p>
      <w:pPr>
        <w:spacing w:after="0"/>
        <w:ind w:left="0"/>
        <w:jc w:val="both"/>
      </w:pPr>
      <w:r>
        <w:rPr>
          <w:rFonts w:ascii="Times New Roman"/>
          <w:b w:val="false"/>
          <w:i w:val="false"/>
          <w:color w:val="000000"/>
          <w:sz w:val="28"/>
        </w:rPr>
        <w:t>
      33) облыстың аумағында бірыңғай кезекшілік-диспетчерлік "112" қызметімен автоматтандырылған жүйелердің өзара іс-қимылын ұйымдастыру;</w:t>
      </w:r>
    </w:p>
    <w:bookmarkEnd w:id="1781"/>
    <w:bookmarkStart w:name="z1821" w:id="1782"/>
    <w:p>
      <w:pPr>
        <w:spacing w:after="0"/>
        <w:ind w:left="0"/>
        <w:jc w:val="both"/>
      </w:pPr>
      <w:r>
        <w:rPr>
          <w:rFonts w:ascii="Times New Roman"/>
          <w:b w:val="false"/>
          <w:i w:val="false"/>
          <w:color w:val="000000"/>
          <w:sz w:val="28"/>
        </w:rPr>
        <w:t>
      34) өз құзыреті шегінде азаматтық қорғаудың мемлекеттік жүйесінің корпоративтік ақпараттық-коммуникациялық жүйесінің, жоспарлау және жедел басқару орталықтарының жұмыс істеуін қамтамасыз ету;</w:t>
      </w:r>
    </w:p>
    <w:bookmarkEnd w:id="1782"/>
    <w:bookmarkStart w:name="z1822" w:id="1783"/>
    <w:p>
      <w:pPr>
        <w:spacing w:after="0"/>
        <w:ind w:left="0"/>
        <w:jc w:val="both"/>
      </w:pPr>
      <w:r>
        <w:rPr>
          <w:rFonts w:ascii="Times New Roman"/>
          <w:b w:val="false"/>
          <w:i w:val="false"/>
          <w:color w:val="000000"/>
          <w:sz w:val="28"/>
        </w:rPr>
        <w:t>
      35) азаматтық қорғау саласындағы ғылыми зерттеулер жүргізу туралы ұсыныстар енгізу, білімді насихаттауды, халықты және мамандарды оқытуды ұйымдастыру;</w:t>
      </w:r>
    </w:p>
    <w:bookmarkEnd w:id="1783"/>
    <w:bookmarkStart w:name="z1823" w:id="1784"/>
    <w:p>
      <w:pPr>
        <w:spacing w:after="0"/>
        <w:ind w:left="0"/>
        <w:jc w:val="both"/>
      </w:pPr>
      <w:r>
        <w:rPr>
          <w:rFonts w:ascii="Times New Roman"/>
          <w:b w:val="false"/>
          <w:i w:val="false"/>
          <w:color w:val="000000"/>
          <w:sz w:val="28"/>
        </w:rPr>
        <w:t>
      36)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1784"/>
    <w:bookmarkStart w:name="z1824" w:id="1785"/>
    <w:p>
      <w:pPr>
        <w:spacing w:after="0"/>
        <w:ind w:left="0"/>
        <w:jc w:val="both"/>
      </w:pPr>
      <w:r>
        <w:rPr>
          <w:rFonts w:ascii="Times New Roman"/>
          <w:b w:val="false"/>
          <w:i w:val="false"/>
          <w:color w:val="000000"/>
          <w:sz w:val="28"/>
        </w:rPr>
        <w:t>
      37) ерікті өрт сөндірушілерді кейінгі даярлаудың бағдарламасын бекіту;</w:t>
      </w:r>
    </w:p>
    <w:bookmarkEnd w:id="1785"/>
    <w:bookmarkStart w:name="z1825" w:id="1786"/>
    <w:p>
      <w:pPr>
        <w:spacing w:after="0"/>
        <w:ind w:left="0"/>
        <w:jc w:val="both"/>
      </w:pPr>
      <w:r>
        <w:rPr>
          <w:rFonts w:ascii="Times New Roman"/>
          <w:b w:val="false"/>
          <w:i w:val="false"/>
          <w:color w:val="000000"/>
          <w:sz w:val="28"/>
        </w:rPr>
        <w:t>
      38) өрт қауіпсіздігі саласындағы мемлекеттік бақылауды және қадағалауды жүзеге асыру;</w:t>
      </w:r>
    </w:p>
    <w:bookmarkEnd w:id="1786"/>
    <w:bookmarkStart w:name="z1826" w:id="1787"/>
    <w:p>
      <w:pPr>
        <w:spacing w:after="0"/>
        <w:ind w:left="0"/>
        <w:jc w:val="both"/>
      </w:pPr>
      <w:r>
        <w:rPr>
          <w:rFonts w:ascii="Times New Roman"/>
          <w:b w:val="false"/>
          <w:i w:val="false"/>
          <w:color w:val="000000"/>
          <w:sz w:val="28"/>
        </w:rPr>
        <w:t>
      39) азаматтық қорғаныс саласындағы мемлекеттік бақылауды жүзеге асыру;</w:t>
      </w:r>
    </w:p>
    <w:bookmarkEnd w:id="1787"/>
    <w:bookmarkStart w:name="z1827" w:id="1788"/>
    <w:p>
      <w:pPr>
        <w:spacing w:after="0"/>
        <w:ind w:left="0"/>
        <w:jc w:val="both"/>
      </w:pPr>
      <w:r>
        <w:rPr>
          <w:rFonts w:ascii="Times New Roman"/>
          <w:b w:val="false"/>
          <w:i w:val="false"/>
          <w:color w:val="000000"/>
          <w:sz w:val="28"/>
        </w:rPr>
        <w:t>
      40) өнеркәсіптік қауіпсіздік саласында мемлекеттік бақылауды және қадағалауды жүзеге асыру;</w:t>
      </w:r>
    </w:p>
    <w:bookmarkEnd w:id="1788"/>
    <w:bookmarkStart w:name="z1828" w:id="1789"/>
    <w:p>
      <w:pPr>
        <w:spacing w:after="0"/>
        <w:ind w:left="0"/>
        <w:jc w:val="both"/>
      </w:pPr>
      <w:r>
        <w:rPr>
          <w:rFonts w:ascii="Times New Roman"/>
          <w:b w:val="false"/>
          <w:i w:val="false"/>
          <w:color w:val="000000"/>
          <w:sz w:val="28"/>
        </w:rPr>
        <w:t>
      41) елді мекендер мен объектілерде өртке қарсы күреске өрт сөндіру бөлімшелерінің әзірлігін бақылауды жүзеге асыру;</w:t>
      </w:r>
    </w:p>
    <w:bookmarkEnd w:id="1789"/>
    <w:bookmarkStart w:name="z1829" w:id="1790"/>
    <w:p>
      <w:pPr>
        <w:spacing w:after="0"/>
        <w:ind w:left="0"/>
        <w:jc w:val="both"/>
      </w:pPr>
      <w:r>
        <w:rPr>
          <w:rFonts w:ascii="Times New Roman"/>
          <w:b w:val="false"/>
          <w:i w:val="false"/>
          <w:color w:val="000000"/>
          <w:sz w:val="28"/>
        </w:rPr>
        <w:t>
      42) су айдындарында қауіпсіздік қағидаларының сақталуына бақылауды жүзеге асыру;</w:t>
      </w:r>
    </w:p>
    <w:bookmarkEnd w:id="1790"/>
    <w:bookmarkStart w:name="z1830" w:id="1791"/>
    <w:p>
      <w:pPr>
        <w:spacing w:after="0"/>
        <w:ind w:left="0"/>
        <w:jc w:val="both"/>
      </w:pPr>
      <w:r>
        <w:rPr>
          <w:rFonts w:ascii="Times New Roman"/>
          <w:b w:val="false"/>
          <w:i w:val="false"/>
          <w:color w:val="000000"/>
          <w:sz w:val="28"/>
        </w:rPr>
        <w:t>
      43) өрт және өнеркәсіптік қауіпсіздігі, азаматтық қорғаныс саласында әкімшілік құқық бұзушылықтар туралы істер жүргізуді жүзеге асыру;</w:t>
      </w:r>
    </w:p>
    <w:bookmarkEnd w:id="1791"/>
    <w:bookmarkStart w:name="z1831" w:id="1792"/>
    <w:p>
      <w:pPr>
        <w:spacing w:after="0"/>
        <w:ind w:left="0"/>
        <w:jc w:val="both"/>
      </w:pPr>
      <w:r>
        <w:rPr>
          <w:rFonts w:ascii="Times New Roman"/>
          <w:b w:val="false"/>
          <w:i w:val="false"/>
          <w:color w:val="000000"/>
          <w:sz w:val="28"/>
        </w:rPr>
        <w:t>
      44)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1792"/>
    <w:bookmarkStart w:name="z1832" w:id="1793"/>
    <w:p>
      <w:pPr>
        <w:spacing w:after="0"/>
        <w:ind w:left="0"/>
        <w:jc w:val="both"/>
      </w:pPr>
      <w:r>
        <w:rPr>
          <w:rFonts w:ascii="Times New Roman"/>
          <w:b w:val="false"/>
          <w:i w:val="false"/>
          <w:color w:val="000000"/>
          <w:sz w:val="28"/>
        </w:rPr>
        <w:t>
      45) анықталған бұзушылықтарды жою және азаматтық қорғаныс жөніндегі іс-шараларды орындау туралы азаматтарға, лауазымды және заңды тұлғаларға ұйғарымдар беру;</w:t>
      </w:r>
    </w:p>
    <w:bookmarkEnd w:id="1793"/>
    <w:bookmarkStart w:name="z1833" w:id="1794"/>
    <w:p>
      <w:pPr>
        <w:spacing w:after="0"/>
        <w:ind w:left="0"/>
        <w:jc w:val="both"/>
      </w:pPr>
      <w:r>
        <w:rPr>
          <w:rFonts w:ascii="Times New Roman"/>
          <w:b w:val="false"/>
          <w:i w:val="false"/>
          <w:color w:val="000000"/>
          <w:sz w:val="28"/>
        </w:rPr>
        <w:t>
      46) су айдындарында қауіпсіздік қағидаларын сақтамағаны үшін азаматтарға және заңды тұлғаларға ұйғарымдар беру;</w:t>
      </w:r>
    </w:p>
    <w:bookmarkEnd w:id="1794"/>
    <w:bookmarkStart w:name="z1834" w:id="1795"/>
    <w:p>
      <w:pPr>
        <w:spacing w:after="0"/>
        <w:ind w:left="0"/>
        <w:jc w:val="both"/>
      </w:pPr>
      <w:r>
        <w:rPr>
          <w:rFonts w:ascii="Times New Roman"/>
          <w:b w:val="false"/>
          <w:i w:val="false"/>
          <w:color w:val="000000"/>
          <w:sz w:val="28"/>
        </w:rPr>
        <w:t>
      47) субъектiлер өрт қауiпсiздiгi талаптарын бұза отырып жүзеге асыратын, сондай-ақ ұйымды,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w:t>
      </w:r>
    </w:p>
    <w:bookmarkEnd w:id="1795"/>
    <w:bookmarkStart w:name="z1835" w:id="1796"/>
    <w:p>
      <w:pPr>
        <w:spacing w:after="0"/>
        <w:ind w:left="0"/>
        <w:jc w:val="both"/>
      </w:pPr>
      <w:r>
        <w:rPr>
          <w:rFonts w:ascii="Times New Roman"/>
          <w:b w:val="false"/>
          <w:i w:val="false"/>
          <w:color w:val="000000"/>
          <w:sz w:val="28"/>
        </w:rPr>
        <w:t>
      48)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1796"/>
    <w:bookmarkStart w:name="z1836" w:id="1797"/>
    <w:p>
      <w:pPr>
        <w:spacing w:after="0"/>
        <w:ind w:left="0"/>
        <w:jc w:val="both"/>
      </w:pPr>
      <w:r>
        <w:rPr>
          <w:rFonts w:ascii="Times New Roman"/>
          <w:b w:val="false"/>
          <w:i w:val="false"/>
          <w:color w:val="000000"/>
          <w:sz w:val="28"/>
        </w:rPr>
        <w:t>
      49) өз құзыреті шегінде ұлттық қауіпсіздік жүйесін жетілдіру жөніндегі ұсыныстарды Министрлікке енгізу;</w:t>
      </w:r>
    </w:p>
    <w:bookmarkEnd w:id="1797"/>
    <w:bookmarkStart w:name="z1837" w:id="1798"/>
    <w:p>
      <w:pPr>
        <w:spacing w:after="0"/>
        <w:ind w:left="0"/>
        <w:jc w:val="both"/>
      </w:pPr>
      <w:r>
        <w:rPr>
          <w:rFonts w:ascii="Times New Roman"/>
          <w:b w:val="false"/>
          <w:i w:val="false"/>
          <w:color w:val="000000"/>
          <w:sz w:val="28"/>
        </w:rPr>
        <w:t>
      50) өз құзыреті шегінде терроризммен күрес жөніндегі аудандық штабтың жұмысына қатысу;</w:t>
      </w:r>
    </w:p>
    <w:bookmarkEnd w:id="1798"/>
    <w:bookmarkStart w:name="z1838" w:id="1799"/>
    <w:p>
      <w:pPr>
        <w:spacing w:after="0"/>
        <w:ind w:left="0"/>
        <w:jc w:val="both"/>
      </w:pPr>
      <w:r>
        <w:rPr>
          <w:rFonts w:ascii="Times New Roman"/>
          <w:b w:val="false"/>
          <w:i w:val="false"/>
          <w:color w:val="000000"/>
          <w:sz w:val="28"/>
        </w:rPr>
        <w:t>
      51) өз құзыреті шегінде аудандық Терроризмге қарсы комиссияның жұмысына қатысу;</w:t>
      </w:r>
    </w:p>
    <w:bookmarkEnd w:id="1799"/>
    <w:bookmarkStart w:name="z1839" w:id="1800"/>
    <w:p>
      <w:pPr>
        <w:spacing w:after="0"/>
        <w:ind w:left="0"/>
        <w:jc w:val="both"/>
      </w:pPr>
      <w:r>
        <w:rPr>
          <w:rFonts w:ascii="Times New Roman"/>
          <w:b w:val="false"/>
          <w:i w:val="false"/>
          <w:color w:val="000000"/>
          <w:sz w:val="28"/>
        </w:rPr>
        <w:t>
      52) облыс бойынша мемлекеттік өртке қарсы қызмет органдарының қатардағы және басшы құрамының лауазымына тағайындалған және жауынгерлік есептен белгіленген тәртіпте шығарылған әскери міндеттілерді арнайы есепке алуды жүргізу;</w:t>
      </w:r>
    </w:p>
    <w:bookmarkEnd w:id="1800"/>
    <w:bookmarkStart w:name="z1840" w:id="1801"/>
    <w:p>
      <w:pPr>
        <w:spacing w:after="0"/>
        <w:ind w:left="0"/>
        <w:jc w:val="both"/>
      </w:pPr>
      <w:r>
        <w:rPr>
          <w:rFonts w:ascii="Times New Roman"/>
          <w:b w:val="false"/>
          <w:i w:val="false"/>
          <w:color w:val="000000"/>
          <w:sz w:val="28"/>
        </w:rPr>
        <w:t>
      53)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Министрлікке ұсыныстар енгізу;</w:t>
      </w:r>
    </w:p>
    <w:bookmarkEnd w:id="1801"/>
    <w:bookmarkStart w:name="z1841" w:id="1802"/>
    <w:p>
      <w:pPr>
        <w:spacing w:after="0"/>
        <w:ind w:left="0"/>
        <w:jc w:val="both"/>
      </w:pPr>
      <w:r>
        <w:rPr>
          <w:rFonts w:ascii="Times New Roman"/>
          <w:b w:val="false"/>
          <w:i w:val="false"/>
          <w:color w:val="000000"/>
          <w:sz w:val="28"/>
        </w:rPr>
        <w:t>
      54) қылмыстық істер бойынша сотқа дейінгі іс жүргізу барысында сот актілерін, судьялардың талаптарын, прокурордың қаулыларын, ұйғарымдарын және талаптарын, анықтаушының жазбаша тапсырмаларын орындау;</w:t>
      </w:r>
    </w:p>
    <w:bookmarkEnd w:id="1802"/>
    <w:bookmarkStart w:name="z1842" w:id="1803"/>
    <w:p>
      <w:pPr>
        <w:spacing w:after="0"/>
        <w:ind w:left="0"/>
        <w:jc w:val="both"/>
      </w:pPr>
      <w:r>
        <w:rPr>
          <w:rFonts w:ascii="Times New Roman"/>
          <w:b w:val="false"/>
          <w:i w:val="false"/>
          <w:color w:val="000000"/>
          <w:sz w:val="28"/>
        </w:rPr>
        <w:t>
      55) өз құзыреті шегінде мемлекеттік өртке қарсы қызмет органдары құзыретіне жатқызылған қылмыстық құқық бұзушылықтардың алдын алуды және оларды ашуды ұйымдастырады және жүзеге асыру;</w:t>
      </w:r>
    </w:p>
    <w:bookmarkEnd w:id="1803"/>
    <w:bookmarkStart w:name="z1843" w:id="1804"/>
    <w:p>
      <w:pPr>
        <w:spacing w:after="0"/>
        <w:ind w:left="0"/>
        <w:jc w:val="both"/>
      </w:pPr>
      <w:r>
        <w:rPr>
          <w:rFonts w:ascii="Times New Roman"/>
          <w:b w:val="false"/>
          <w:i w:val="false"/>
          <w:color w:val="000000"/>
          <w:sz w:val="28"/>
        </w:rPr>
        <w:t>
      56) мемлекеттік өртке қарсы қызмет органдары құзыретіне жатқызылған қылмыстық құқық бұзушылықтар бойынша сотқа дейінгі тергеуді жүзеге асыру;</w:t>
      </w:r>
    </w:p>
    <w:bookmarkEnd w:id="1804"/>
    <w:bookmarkStart w:name="z1844" w:id="1805"/>
    <w:p>
      <w:pPr>
        <w:spacing w:after="0"/>
        <w:ind w:left="0"/>
        <w:jc w:val="both"/>
      </w:pPr>
      <w:r>
        <w:rPr>
          <w:rFonts w:ascii="Times New Roman"/>
          <w:b w:val="false"/>
          <w:i w:val="false"/>
          <w:color w:val="000000"/>
          <w:sz w:val="28"/>
        </w:rPr>
        <w:t>
      57)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1805"/>
    <w:bookmarkStart w:name="z1845" w:id="1806"/>
    <w:p>
      <w:pPr>
        <w:spacing w:after="0"/>
        <w:ind w:left="0"/>
        <w:jc w:val="both"/>
      </w:pPr>
      <w:r>
        <w:rPr>
          <w:rFonts w:ascii="Times New Roman"/>
          <w:b w:val="false"/>
          <w:i w:val="false"/>
          <w:color w:val="000000"/>
          <w:sz w:val="28"/>
        </w:rPr>
        <w:t>
      58) қауіпті өндірістік объектілердегі авариялар салдарынан болған авариялар мен жазатайым оқиғаларды тергеп-тексеруді өз құзыреті шегінде мүдделі мемлекеттік органдармен бірлесіп ұйымдастыруды және жүргізуді жүзеге асырады;</w:t>
      </w:r>
    </w:p>
    <w:bookmarkEnd w:id="1806"/>
    <w:bookmarkStart w:name="z1846" w:id="1807"/>
    <w:p>
      <w:pPr>
        <w:spacing w:after="0"/>
        <w:ind w:left="0"/>
        <w:jc w:val="both"/>
      </w:pPr>
      <w:r>
        <w:rPr>
          <w:rFonts w:ascii="Times New Roman"/>
          <w:b w:val="false"/>
          <w:i w:val="false"/>
          <w:color w:val="000000"/>
          <w:sz w:val="28"/>
        </w:rPr>
        <w:t>
      59) қауіпті өндірістік объектіні пайдалануға беру кезінде оны қабылдау сынақтарына, техникалық куәландыруға қатысады;</w:t>
      </w:r>
    </w:p>
    <w:bookmarkEnd w:id="1807"/>
    <w:bookmarkStart w:name="z1847" w:id="1808"/>
    <w:p>
      <w:pPr>
        <w:spacing w:after="0"/>
        <w:ind w:left="0"/>
        <w:jc w:val="both"/>
      </w:pPr>
      <w:r>
        <w:rPr>
          <w:rFonts w:ascii="Times New Roman"/>
          <w:b w:val="false"/>
          <w:i w:val="false"/>
          <w:color w:val="000000"/>
          <w:sz w:val="28"/>
        </w:rPr>
        <w:t>
      60) жарылыс жұмыстарын жүргізуге рұқсат береді;</w:t>
      </w:r>
    </w:p>
    <w:bookmarkEnd w:id="1808"/>
    <w:bookmarkStart w:name="z1848" w:id="1809"/>
    <w:p>
      <w:pPr>
        <w:spacing w:after="0"/>
        <w:ind w:left="0"/>
        <w:jc w:val="both"/>
      </w:pPr>
      <w:r>
        <w:rPr>
          <w:rFonts w:ascii="Times New Roman"/>
          <w:b w:val="false"/>
          <w:i w:val="false"/>
          <w:color w:val="000000"/>
          <w:sz w:val="28"/>
        </w:rPr>
        <w:t>
      61) адамдардың өмірі мен денсаулығына қатер төндіретін айрықша жағдайларда сот шешімінсіз дара кәсіпкерлердің, қауіпті өндірістік объектілерді, техникалық құрылғыларды пайдалануға байланысты ұйымдардың қызметін немесе қызметінің жекелеген түрлерін көрсетілген мерзімде міндетті түрде сотқа талап арыз бере отырып, үш күннен аспайтын мерзімге тоқтата тұрады немесе тыйым салады;</w:t>
      </w:r>
    </w:p>
    <w:bookmarkEnd w:id="1809"/>
    <w:bookmarkStart w:name="z1849" w:id="1810"/>
    <w:p>
      <w:pPr>
        <w:spacing w:after="0"/>
        <w:ind w:left="0"/>
        <w:jc w:val="both"/>
      </w:pPr>
      <w:r>
        <w:rPr>
          <w:rFonts w:ascii="Times New Roman"/>
          <w:b w:val="false"/>
          <w:i w:val="false"/>
          <w:color w:val="000000"/>
          <w:sz w:val="28"/>
        </w:rPr>
        <w:t>
      62) екі және одан да көп облыстар шегінде орналастырылатын қауіпті өндірістік объектіні, сондай-ақ "Азаматтық қорғау туралы" Қазақстан Республикасының Заңында белгіленген тәртіппен стратегиялық объектілерді қоспағанда, қауіпті өндірістік объектілерді салуға, кеңейтуге, реконструкциялауға, жаңғыртуға, консервациялауға және жоюға арналған жобалау құжаттамасын келіседі;</w:t>
      </w:r>
    </w:p>
    <w:bookmarkEnd w:id="1810"/>
    <w:bookmarkStart w:name="z1850" w:id="1811"/>
    <w:p>
      <w:pPr>
        <w:spacing w:after="0"/>
        <w:ind w:left="0"/>
        <w:jc w:val="both"/>
      </w:pPr>
      <w:r>
        <w:rPr>
          <w:rFonts w:ascii="Times New Roman"/>
          <w:b w:val="false"/>
          <w:i w:val="false"/>
          <w:color w:val="000000"/>
          <w:sz w:val="28"/>
        </w:rPr>
        <w:t>
      63) әлеуметтік инфрақұрылым объектілеріндегі қауіпті техникалық құрылғыларды қоспағанда қауіпті өндірістік объектілерді, қауіпті техникалық құрылғыларды есепке қоюды және есептен шығаруды жүзеге асырады;</w:t>
      </w:r>
    </w:p>
    <w:bookmarkEnd w:id="1811"/>
    <w:bookmarkStart w:name="z1851" w:id="1812"/>
    <w:p>
      <w:pPr>
        <w:spacing w:after="0"/>
        <w:ind w:left="0"/>
        <w:jc w:val="both"/>
      </w:pPr>
      <w:r>
        <w:rPr>
          <w:rFonts w:ascii="Times New Roman"/>
          <w:b w:val="false"/>
          <w:i w:val="false"/>
          <w:color w:val="000000"/>
          <w:sz w:val="28"/>
        </w:rPr>
        <w:t>
      64) қауіпті өндірістік объектілерде оқу дабылдарын жүргізуге қатысады;</w:t>
      </w:r>
    </w:p>
    <w:bookmarkEnd w:id="1812"/>
    <w:bookmarkStart w:name="z1852" w:id="1813"/>
    <w:p>
      <w:pPr>
        <w:spacing w:after="0"/>
        <w:ind w:left="0"/>
        <w:jc w:val="both"/>
      </w:pPr>
      <w:r>
        <w:rPr>
          <w:rFonts w:ascii="Times New Roman"/>
          <w:b w:val="false"/>
          <w:i w:val="false"/>
          <w:color w:val="000000"/>
          <w:sz w:val="28"/>
        </w:rPr>
        <w:t>
      65) жарылғыш заттар мен олардың негізінде жасалған бұйымдарды бақылау және қабылдау сынақтарын жүргізу жөніндегі комиссияға қатысады;</w:t>
      </w:r>
    </w:p>
    <w:bookmarkEnd w:id="1813"/>
    <w:bookmarkStart w:name="z1853" w:id="1814"/>
    <w:p>
      <w:pPr>
        <w:spacing w:after="0"/>
        <w:ind w:left="0"/>
        <w:jc w:val="both"/>
      </w:pPr>
      <w:r>
        <w:rPr>
          <w:rFonts w:ascii="Times New Roman"/>
          <w:b w:val="false"/>
          <w:i w:val="false"/>
          <w:color w:val="000000"/>
          <w:sz w:val="28"/>
        </w:rPr>
        <w:t>
      66) қауіпті өндірістік объектілер мен қауіпті техникалық құрылғыларды пайдаланатын ұйымдардың өнеркәсіптік қауіпсіздік талаптарын сақтауына мемлекеттік бақылауды және қадағалауды жүзеге асырады;</w:t>
      </w:r>
    </w:p>
    <w:bookmarkEnd w:id="1814"/>
    <w:bookmarkStart w:name="z1854" w:id="1815"/>
    <w:p>
      <w:pPr>
        <w:spacing w:after="0"/>
        <w:ind w:left="0"/>
        <w:jc w:val="both"/>
      </w:pPr>
      <w:r>
        <w:rPr>
          <w:rFonts w:ascii="Times New Roman"/>
          <w:b w:val="false"/>
          <w:i w:val="false"/>
          <w:color w:val="000000"/>
          <w:sz w:val="28"/>
        </w:rPr>
        <w:t>
      67) өндірістік ғимараттарға, технологиялық құрылыстарға және қауіпті өндірістік объектілердің техникалық құрылғыларына, қауіпті техникалық құрылғыларға техникалық куәландырудың уақтылы жүргізілуіне мемлекеттік бақылауды және қадағалауды жүзеге асырады;</w:t>
      </w:r>
    </w:p>
    <w:bookmarkEnd w:id="1815"/>
    <w:bookmarkStart w:name="z1855" w:id="1816"/>
    <w:p>
      <w:pPr>
        <w:spacing w:after="0"/>
        <w:ind w:left="0"/>
        <w:jc w:val="both"/>
      </w:pPr>
      <w:r>
        <w:rPr>
          <w:rFonts w:ascii="Times New Roman"/>
          <w:b w:val="false"/>
          <w:i w:val="false"/>
          <w:color w:val="000000"/>
          <w:sz w:val="28"/>
        </w:rPr>
        <w:t>
      68) қауіпті өндірістік объектілер мен қауіпті техникалық құрылғыларды пайдаланатын ұйымдардың авариялар мен олардың зардаптарын жою және оқшаулау жөніндегі жұмыстарды жүргізуге әзірлігін мемлекеттік бақылауды және қадағалауды жүзеге асырады;</w:t>
      </w:r>
    </w:p>
    <w:bookmarkEnd w:id="1816"/>
    <w:bookmarkStart w:name="z1856" w:id="1817"/>
    <w:p>
      <w:pPr>
        <w:spacing w:after="0"/>
        <w:ind w:left="0"/>
        <w:jc w:val="both"/>
      </w:pPr>
      <w:r>
        <w:rPr>
          <w:rFonts w:ascii="Times New Roman"/>
          <w:b w:val="false"/>
          <w:i w:val="false"/>
          <w:color w:val="000000"/>
          <w:sz w:val="28"/>
        </w:rPr>
        <w:t>
      69) магистральдық құбырды пайдалану кезінде өнеркәсіптік қауіпсіздік саласындағы мемлекеттік бақылауды және қадағалауды жүзеге асырады;</w:t>
      </w:r>
    </w:p>
    <w:bookmarkEnd w:id="1817"/>
    <w:bookmarkStart w:name="z1857" w:id="1818"/>
    <w:p>
      <w:pPr>
        <w:spacing w:after="0"/>
        <w:ind w:left="0"/>
        <w:jc w:val="both"/>
      </w:pPr>
      <w:r>
        <w:rPr>
          <w:rFonts w:ascii="Times New Roman"/>
          <w:b w:val="false"/>
          <w:i w:val="false"/>
          <w:color w:val="000000"/>
          <w:sz w:val="28"/>
        </w:rPr>
        <w:t>
      70) тұрмыстық және коммуналдық-тұрмыстық тұтынушылардың газ тұтыну жүйелері мен газ жабдықтарын қоспағанда, тұрмыстық баллондар мен газбен жабдықтау жүйелерінің объектілерін қауіпсіз пайдалану талаптарын сақтау бөлігінде газ және газбен жабдықтау саласында мемлекеттік бақылауды жүзеге асырады;</w:t>
      </w:r>
    </w:p>
    <w:bookmarkEnd w:id="1818"/>
    <w:bookmarkStart w:name="z1858" w:id="1819"/>
    <w:p>
      <w:pPr>
        <w:spacing w:after="0"/>
        <w:ind w:left="0"/>
        <w:jc w:val="both"/>
      </w:pPr>
      <w:r>
        <w:rPr>
          <w:rFonts w:ascii="Times New Roman"/>
          <w:b w:val="false"/>
          <w:i w:val="false"/>
          <w:color w:val="000000"/>
          <w:sz w:val="28"/>
        </w:rPr>
        <w:t>
      71) бақылау және қадағалау және (немесе) тексеру субъектісіне (объектісіне) бара отырып, профилактикалық бақылау және қадағалау нәтижелері туралы актіні, анықталған бұзушылықтарды жою туралы нұсқамаларды, өнеркәсіптік қауіпсіздік саласындағы қызметке немесе қызметтің жекелеген түрлеріне тыйым салу не тоқтата тұру туралы актіні жеке және заңды тұлғаларға береді;</w:t>
      </w:r>
    </w:p>
    <w:bookmarkEnd w:id="1819"/>
    <w:bookmarkStart w:name="z1859" w:id="1820"/>
    <w:p>
      <w:pPr>
        <w:spacing w:after="0"/>
        <w:ind w:left="0"/>
        <w:jc w:val="both"/>
      </w:pPr>
      <w:r>
        <w:rPr>
          <w:rFonts w:ascii="Times New Roman"/>
          <w:b w:val="false"/>
          <w:i w:val="false"/>
          <w:color w:val="000000"/>
          <w:sz w:val="28"/>
        </w:rPr>
        <w:t>
      72) "Жер қойнауы және жер қойнауын пайдалану туралы" Қазақстан Республикасының Кодексінде белгіленген тәртіппен қатты пайдалы қазбаларды өндіру жөніндегі тау-кен жұмыстарының жоспарын келіседі;</w:t>
      </w:r>
    </w:p>
    <w:bookmarkEnd w:id="1820"/>
    <w:bookmarkStart w:name="z1860" w:id="1821"/>
    <w:p>
      <w:pPr>
        <w:spacing w:after="0"/>
        <w:ind w:left="0"/>
        <w:jc w:val="both"/>
      </w:pPr>
      <w:r>
        <w:rPr>
          <w:rFonts w:ascii="Times New Roman"/>
          <w:b w:val="false"/>
          <w:i w:val="false"/>
          <w:color w:val="000000"/>
          <w:sz w:val="28"/>
        </w:rPr>
        <w:t>
      73) "Жер қойнауы және жер қойнауын пайдалану туралы" Қазақстан Республикасының Кодексінде белгіленген тәртіппен жер қойнауы кеңістігін пайдалану жобасын келіседі;</w:t>
      </w:r>
    </w:p>
    <w:bookmarkEnd w:id="1821"/>
    <w:bookmarkStart w:name="z1861" w:id="1822"/>
    <w:p>
      <w:pPr>
        <w:spacing w:after="0"/>
        <w:ind w:left="0"/>
        <w:jc w:val="both"/>
      </w:pPr>
      <w:r>
        <w:rPr>
          <w:rFonts w:ascii="Times New Roman"/>
          <w:b w:val="false"/>
          <w:i w:val="false"/>
          <w:color w:val="000000"/>
          <w:sz w:val="28"/>
        </w:rPr>
        <w:t>
      74) Департамент құзыреті шегінде өтініш берушінің біліктілік және/немесе рұқсат беру талаптарына сәйкестігіне рұқсат беру бақылауын жүзеге асырады;</w:t>
      </w:r>
    </w:p>
    <w:bookmarkEnd w:id="1822"/>
    <w:bookmarkStart w:name="z1862" w:id="1823"/>
    <w:p>
      <w:pPr>
        <w:spacing w:after="0"/>
        <w:ind w:left="0"/>
        <w:jc w:val="both"/>
      </w:pPr>
      <w:r>
        <w:rPr>
          <w:rFonts w:ascii="Times New Roman"/>
          <w:b w:val="false"/>
          <w:i w:val="false"/>
          <w:color w:val="000000"/>
          <w:sz w:val="28"/>
        </w:rPr>
        <w:t>
      75) құзыретті органдармен бірлесіп жарылғыш материалдарды жою жөніндегі комиссияның құрамына қатысады;</w:t>
      </w:r>
    </w:p>
    <w:bookmarkEnd w:id="1823"/>
    <w:bookmarkStart w:name="z1863" w:id="1824"/>
    <w:p>
      <w:pPr>
        <w:spacing w:after="0"/>
        <w:ind w:left="0"/>
        <w:jc w:val="both"/>
      </w:pPr>
      <w:r>
        <w:rPr>
          <w:rFonts w:ascii="Times New Roman"/>
          <w:b w:val="false"/>
          <w:i w:val="false"/>
          <w:color w:val="000000"/>
          <w:sz w:val="28"/>
        </w:rPr>
        <w:t>
      76) "Жер қойнауы және жер қойнауын пайдалану туралы" Қазақстан Республикасының Кодексінде белгіленген тәртіппен қатты пайдалы қазбаларды өндіру учаскесіндегі (оның бір бөлігіндегі) операциялардың салдарын жою жөніндегі комиссияға қатысады;</w:t>
      </w:r>
    </w:p>
    <w:bookmarkEnd w:id="1824"/>
    <w:bookmarkStart w:name="z1864" w:id="1825"/>
    <w:p>
      <w:pPr>
        <w:spacing w:after="0"/>
        <w:ind w:left="0"/>
        <w:jc w:val="both"/>
      </w:pPr>
      <w:r>
        <w:rPr>
          <w:rFonts w:ascii="Times New Roman"/>
          <w:b w:val="false"/>
          <w:i w:val="false"/>
          <w:color w:val="000000"/>
          <w:sz w:val="28"/>
        </w:rPr>
        <w:t>
      77) "Жер қойнауы және жер қойнауын пайдалану туралы" Қазақстан Республикасының Кодексінде белгіленген тәртіппен қатты пайдалы қазбаларды өндіру жер қойнауы учаскесін консервациялау жөніндегі комиссияға қатысады;</w:t>
      </w:r>
    </w:p>
    <w:bookmarkEnd w:id="1825"/>
    <w:bookmarkStart w:name="z1865" w:id="1826"/>
    <w:p>
      <w:pPr>
        <w:spacing w:after="0"/>
        <w:ind w:left="0"/>
        <w:jc w:val="both"/>
      </w:pPr>
      <w:r>
        <w:rPr>
          <w:rFonts w:ascii="Times New Roman"/>
          <w:b w:val="false"/>
          <w:i w:val="false"/>
          <w:color w:val="000000"/>
          <w:sz w:val="28"/>
        </w:rPr>
        <w:t>
      78) "Жер қойнауы және жер қойнауын пайдалану туралы" Қазақстан Республикасының Кодексінде белгіленген тәртіппен жер қойнауы кеңістігін пайдалану жөніндегі операциялардың салдарын жою жөніндегі комиссияға қатысады;</w:t>
      </w:r>
    </w:p>
    <w:bookmarkEnd w:id="1826"/>
    <w:bookmarkStart w:name="z1866" w:id="1827"/>
    <w:p>
      <w:pPr>
        <w:spacing w:after="0"/>
        <w:ind w:left="0"/>
        <w:jc w:val="both"/>
      </w:pPr>
      <w:r>
        <w:rPr>
          <w:rFonts w:ascii="Times New Roman"/>
          <w:b w:val="false"/>
          <w:i w:val="false"/>
          <w:color w:val="000000"/>
          <w:sz w:val="28"/>
        </w:rPr>
        <w:t>
      79) өнеркәсіптік қауіпсіздікті декларациялайтын қауіпті өндірістік объектілердің заңды тұлғалары басшыларының, сондай-ақ аталған заңды тұлғалардың тұрақты жұмыс істейтін емтихан комиссиялары мүшелерінің біліміне (емтихандарына) тексеру жүргізеді;</w:t>
      </w:r>
    </w:p>
    <w:bookmarkEnd w:id="1827"/>
    <w:bookmarkStart w:name="z1867" w:id="1828"/>
    <w:p>
      <w:pPr>
        <w:spacing w:after="0"/>
        <w:ind w:left="0"/>
        <w:jc w:val="both"/>
      </w:pPr>
      <w:r>
        <w:rPr>
          <w:rFonts w:ascii="Times New Roman"/>
          <w:b w:val="false"/>
          <w:i w:val="false"/>
          <w:color w:val="000000"/>
          <w:sz w:val="28"/>
        </w:rPr>
        <w:t>
      80) Министрлік басшылығының шешімі бойынша Қазақстан Республикасының аумағында және Қазақстан Республикасы Үкіметінің шешімі бойынша ел аумағынан тыс жерде болған төтенше жағдайларды жоюға қатысуды;</w:t>
      </w:r>
    </w:p>
    <w:bookmarkEnd w:id="1828"/>
    <w:bookmarkStart w:name="z1868" w:id="1829"/>
    <w:p>
      <w:pPr>
        <w:spacing w:after="0"/>
        <w:ind w:left="0"/>
        <w:jc w:val="both"/>
      </w:pPr>
      <w:r>
        <w:rPr>
          <w:rFonts w:ascii="Times New Roman"/>
          <w:b w:val="false"/>
          <w:i w:val="false"/>
          <w:color w:val="000000"/>
          <w:sz w:val="28"/>
        </w:rPr>
        <w:t>
      81) Министрліктің кәсіби авариялық-құтқару қызметтерінің I-II және III топ сүңгуірлік жұмыстар мамандығы сүңгуірлерін, рульдік шағын кемелер мотористерін және компрессорлық қондырғылардың операторларын даярлауды;</w:t>
      </w:r>
    </w:p>
    <w:bookmarkEnd w:id="1829"/>
    <w:bookmarkStart w:name="z1869" w:id="1830"/>
    <w:p>
      <w:pPr>
        <w:spacing w:after="0"/>
        <w:ind w:left="0"/>
        <w:jc w:val="both"/>
      </w:pPr>
      <w:r>
        <w:rPr>
          <w:rFonts w:ascii="Times New Roman"/>
          <w:b w:val="false"/>
          <w:i w:val="false"/>
          <w:color w:val="000000"/>
          <w:sz w:val="28"/>
        </w:rPr>
        <w:t>
      82) су айдындарында қауіпсіздік жөніндегі нұсқаушыларды даярлау бойынша курстар ұйымдастырады;</w:t>
      </w:r>
    </w:p>
    <w:bookmarkEnd w:id="1830"/>
    <w:bookmarkStart w:name="z1870" w:id="1831"/>
    <w:p>
      <w:pPr>
        <w:spacing w:after="0"/>
        <w:ind w:left="0"/>
        <w:jc w:val="both"/>
      </w:pPr>
      <w:r>
        <w:rPr>
          <w:rFonts w:ascii="Times New Roman"/>
          <w:b w:val="false"/>
          <w:i w:val="false"/>
          <w:color w:val="000000"/>
          <w:sz w:val="28"/>
        </w:rPr>
        <w:t>
      83) апатқа ұшыраған туристерге қажетті көмек көрсетеді;</w:t>
      </w:r>
    </w:p>
    <w:bookmarkEnd w:id="1831"/>
    <w:bookmarkStart w:name="z1871" w:id="1832"/>
    <w:p>
      <w:pPr>
        <w:spacing w:after="0"/>
        <w:ind w:left="0"/>
        <w:jc w:val="both"/>
      </w:pPr>
      <w:r>
        <w:rPr>
          <w:rFonts w:ascii="Times New Roman"/>
          <w:b w:val="false"/>
          <w:i w:val="false"/>
          <w:color w:val="000000"/>
          <w:sz w:val="28"/>
        </w:rPr>
        <w:t>
      84) өрттерді сөндіруге және авариялық-құтқару және кезек күттірмейтін жұмыстарды жүргізуге күштер мен құралдардың әзірлігін қамтамасыз ету;</w:t>
      </w:r>
    </w:p>
    <w:bookmarkEnd w:id="1832"/>
    <w:bookmarkStart w:name="z1872" w:id="1833"/>
    <w:p>
      <w:pPr>
        <w:spacing w:after="0"/>
        <w:ind w:left="0"/>
        <w:jc w:val="both"/>
      </w:pPr>
      <w:r>
        <w:rPr>
          <w:rFonts w:ascii="Times New Roman"/>
          <w:b w:val="false"/>
          <w:i w:val="false"/>
          <w:color w:val="000000"/>
          <w:sz w:val="28"/>
        </w:rPr>
        <w:t>
      85) жеке құрамның кәсіби шеберлігін жетілдіруге және азаматтық қорғау органдарының күштері мен құралдарын төтенше жағдайлар аймақтарына ұсынуға және авариялық-құтқару және кезек күттірмейтін жұмыстарды жүргізуге тұрақты әзірлікте қолдауға бағытталған шаралар қабылдау;</w:t>
      </w:r>
    </w:p>
    <w:bookmarkEnd w:id="1833"/>
    <w:bookmarkStart w:name="z1873" w:id="1834"/>
    <w:p>
      <w:pPr>
        <w:spacing w:after="0"/>
        <w:ind w:left="0"/>
        <w:jc w:val="both"/>
      </w:pPr>
      <w:r>
        <w:rPr>
          <w:rFonts w:ascii="Times New Roman"/>
          <w:b w:val="false"/>
          <w:i w:val="false"/>
          <w:color w:val="000000"/>
          <w:sz w:val="28"/>
        </w:rPr>
        <w:t>
      86) тактикалық оқу-жаттығуларды, байқаулар мен жарыстарды, сондай-ақ басқа да жалпы гарнизондық іс-шараларды жоспарлауды, дайындауды және өткізуді қамтамасыз ету;</w:t>
      </w:r>
    </w:p>
    <w:bookmarkEnd w:id="1834"/>
    <w:bookmarkStart w:name="z1874" w:id="1835"/>
    <w:p>
      <w:pPr>
        <w:spacing w:after="0"/>
        <w:ind w:left="0"/>
        <w:jc w:val="both"/>
      </w:pPr>
      <w:r>
        <w:rPr>
          <w:rFonts w:ascii="Times New Roman"/>
          <w:b w:val="false"/>
          <w:i w:val="false"/>
          <w:color w:val="000000"/>
          <w:sz w:val="28"/>
        </w:rPr>
        <w:t>
      87) өрттерді зерделеуді және талдауды ұйымдастыру, осы негізде әзірлікті арттыру және жетілдіру жөніндегі іс-шараларды әзірлеу;</w:t>
      </w:r>
    </w:p>
    <w:bookmarkEnd w:id="1835"/>
    <w:bookmarkStart w:name="z1875" w:id="1836"/>
    <w:p>
      <w:pPr>
        <w:spacing w:after="0"/>
        <w:ind w:left="0"/>
        <w:jc w:val="both"/>
      </w:pPr>
      <w:r>
        <w:rPr>
          <w:rFonts w:ascii="Times New Roman"/>
          <w:b w:val="false"/>
          <w:i w:val="false"/>
          <w:color w:val="000000"/>
          <w:sz w:val="28"/>
        </w:rPr>
        <w:t>
      88) өрт сөндіру депосының ғимараттарын пайдалануды, өрт, құтқару және басқа да техниканы, өрт-техникалық қару-жарақты, авариялық-құтқару жабдығын, байланыс құралдарын, мүкәммалды және басқа да мүлікті жөндеуді және оларға техникалық қызмет көрсетуді қамтамасыз ету және бақылау;</w:t>
      </w:r>
    </w:p>
    <w:bookmarkEnd w:id="1836"/>
    <w:bookmarkStart w:name="z1876" w:id="1837"/>
    <w:p>
      <w:pPr>
        <w:spacing w:after="0"/>
        <w:ind w:left="0"/>
        <w:jc w:val="both"/>
      </w:pPr>
      <w:r>
        <w:rPr>
          <w:rFonts w:ascii="Times New Roman"/>
          <w:b w:val="false"/>
          <w:i w:val="false"/>
          <w:color w:val="000000"/>
          <w:sz w:val="28"/>
        </w:rPr>
        <w:t>
      89) азаматтық қорғау органдарының күштері мен құралдарын тарту тәртібін айқындау;</w:t>
      </w:r>
    </w:p>
    <w:bookmarkEnd w:id="1837"/>
    <w:bookmarkStart w:name="z1877" w:id="1838"/>
    <w:p>
      <w:pPr>
        <w:spacing w:after="0"/>
        <w:ind w:left="0"/>
        <w:jc w:val="both"/>
      </w:pPr>
      <w:r>
        <w:rPr>
          <w:rFonts w:ascii="Times New Roman"/>
          <w:b w:val="false"/>
          <w:i w:val="false"/>
          <w:color w:val="000000"/>
          <w:sz w:val="28"/>
        </w:rPr>
        <w:t>
      90) соғыс уақытына арнаулы құралымдар үшін өрт техникасын, өртке қарсы жабдықты және басқа да мүлікті уақтылы жинақтауды, жаңартуды, сақтауды ұйымдастыруға қатысу;</w:t>
      </w:r>
    </w:p>
    <w:bookmarkEnd w:id="1838"/>
    <w:bookmarkStart w:name="z1878" w:id="1839"/>
    <w:p>
      <w:pPr>
        <w:spacing w:after="0"/>
        <w:ind w:left="0"/>
        <w:jc w:val="both"/>
      </w:pPr>
      <w:r>
        <w:rPr>
          <w:rFonts w:ascii="Times New Roman"/>
          <w:b w:val="false"/>
          <w:i w:val="false"/>
          <w:color w:val="000000"/>
          <w:sz w:val="28"/>
        </w:rPr>
        <w:t>
      91) бөлімшелерде азаматтық қорғау саласындағы білімді насихаттау, оқушылар мен мектеп жасына дейінгі балалар арасында өрт сөндіруші және құтқарушы мамандығын дәріптеу жөніндегі іс-шараларды ұйымдастыру;</w:t>
      </w:r>
    </w:p>
    <w:bookmarkEnd w:id="1839"/>
    <w:bookmarkStart w:name="z1879" w:id="1840"/>
    <w:p>
      <w:pPr>
        <w:spacing w:after="0"/>
        <w:ind w:left="0"/>
        <w:jc w:val="both"/>
      </w:pPr>
      <w:r>
        <w:rPr>
          <w:rFonts w:ascii="Times New Roman"/>
          <w:b w:val="false"/>
          <w:i w:val="false"/>
          <w:color w:val="000000"/>
          <w:sz w:val="28"/>
        </w:rPr>
        <w:t>
      92) Министрліктің арнайы оқу орнына оқуға түсу бойынша кәсіптік бағдар беру жұмысын ұйымдастыру. Министрліктің арнаулы оқу орнына кандидаттардың жеке істерін қалыптастыру және жолдау;</w:t>
      </w:r>
    </w:p>
    <w:bookmarkEnd w:id="1840"/>
    <w:bookmarkStart w:name="z1880" w:id="1841"/>
    <w:p>
      <w:pPr>
        <w:spacing w:after="0"/>
        <w:ind w:left="0"/>
        <w:jc w:val="both"/>
      </w:pPr>
      <w:r>
        <w:rPr>
          <w:rFonts w:ascii="Times New Roman"/>
          <w:b w:val="false"/>
          <w:i w:val="false"/>
          <w:color w:val="000000"/>
          <w:sz w:val="28"/>
        </w:rPr>
        <w:t>
      93)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1841"/>
    <w:bookmarkStart w:name="z1881" w:id="1842"/>
    <w:p>
      <w:pPr>
        <w:spacing w:after="0"/>
        <w:ind w:left="0"/>
        <w:jc w:val="left"/>
      </w:pPr>
      <w:r>
        <w:rPr>
          <w:rFonts w:ascii="Times New Roman"/>
          <w:b/>
          <w:i w:val="false"/>
          <w:color w:val="000000"/>
        </w:rPr>
        <w:t xml:space="preserve"> 3-тарау. Департаменттің қызметін ұйымдастыру кезіндегі оның басшысының мәртебесі және өкілеттіктері</w:t>
      </w:r>
    </w:p>
    <w:bookmarkEnd w:id="1842"/>
    <w:bookmarkStart w:name="z1882" w:id="1843"/>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өкілеттіктерін жүзеге асыруға дербес жауапты басшы жүзеге асырады.</w:t>
      </w:r>
    </w:p>
    <w:bookmarkEnd w:id="1843"/>
    <w:bookmarkStart w:name="z1883" w:id="1844"/>
    <w:p>
      <w:pPr>
        <w:spacing w:after="0"/>
        <w:ind w:left="0"/>
        <w:jc w:val="both"/>
      </w:pPr>
      <w:r>
        <w:rPr>
          <w:rFonts w:ascii="Times New Roman"/>
          <w:b w:val="false"/>
          <w:i w:val="false"/>
          <w:color w:val="000000"/>
          <w:sz w:val="28"/>
        </w:rPr>
        <w:t>
      17. Департамент бастығын Қазақстан Республикасы Президентінің Әкімшілігімен келісім бойынша Қазақстан Республикасының Төтенше жағдайлар министрі қызметке тағайындайды және қызметтен босатады.</w:t>
      </w:r>
    </w:p>
    <w:bookmarkEnd w:id="1844"/>
    <w:bookmarkStart w:name="z1884" w:id="1845"/>
    <w:p>
      <w:pPr>
        <w:spacing w:after="0"/>
        <w:ind w:left="0"/>
        <w:jc w:val="both"/>
      </w:pPr>
      <w:r>
        <w:rPr>
          <w:rFonts w:ascii="Times New Roman"/>
          <w:b w:val="false"/>
          <w:i w:val="false"/>
          <w:color w:val="000000"/>
          <w:sz w:val="28"/>
        </w:rPr>
        <w:t>
      18. Департамент бастығының Қазақстан Республикасының Төтенше жағдайлар министрі қызметке тағайындайтын және қызметтен босататын орынбасарлары болады.</w:t>
      </w:r>
    </w:p>
    <w:bookmarkEnd w:id="1845"/>
    <w:bookmarkStart w:name="z1885" w:id="1846"/>
    <w:p>
      <w:pPr>
        <w:spacing w:after="0"/>
        <w:ind w:left="0"/>
        <w:jc w:val="both"/>
      </w:pPr>
      <w:r>
        <w:rPr>
          <w:rFonts w:ascii="Times New Roman"/>
          <w:b w:val="false"/>
          <w:i w:val="false"/>
          <w:color w:val="000000"/>
          <w:sz w:val="28"/>
        </w:rPr>
        <w:t>
      19. Департамент бастығының өкілеттігі:</w:t>
      </w:r>
    </w:p>
    <w:bookmarkEnd w:id="1846"/>
    <w:bookmarkStart w:name="z1886" w:id="1847"/>
    <w:p>
      <w:pPr>
        <w:spacing w:after="0"/>
        <w:ind w:left="0"/>
        <w:jc w:val="both"/>
      </w:pPr>
      <w:r>
        <w:rPr>
          <w:rFonts w:ascii="Times New Roman"/>
          <w:b w:val="false"/>
          <w:i w:val="false"/>
          <w:color w:val="000000"/>
          <w:sz w:val="28"/>
        </w:rPr>
        <w:t>
      1) Департамент атынан сенімхатсыз әрекет етеді;</w:t>
      </w:r>
    </w:p>
    <w:bookmarkEnd w:id="1847"/>
    <w:bookmarkStart w:name="z1887" w:id="1848"/>
    <w:p>
      <w:pPr>
        <w:spacing w:after="0"/>
        <w:ind w:left="0"/>
        <w:jc w:val="both"/>
      </w:pPr>
      <w:r>
        <w:rPr>
          <w:rFonts w:ascii="Times New Roman"/>
          <w:b w:val="false"/>
          <w:i w:val="false"/>
          <w:color w:val="000000"/>
          <w:sz w:val="28"/>
        </w:rPr>
        <w:t>
      2) өз өкілеттіктері шегінде мемлекеттік органдарда және өзге де ұйымдарда Департамент мүддесіне өкілдік етеді;</w:t>
      </w:r>
    </w:p>
    <w:bookmarkEnd w:id="1848"/>
    <w:bookmarkStart w:name="z1888" w:id="1849"/>
    <w:p>
      <w:pPr>
        <w:spacing w:after="0"/>
        <w:ind w:left="0"/>
        <w:jc w:val="both"/>
      </w:pPr>
      <w:r>
        <w:rPr>
          <w:rFonts w:ascii="Times New Roman"/>
          <w:b w:val="false"/>
          <w:i w:val="false"/>
          <w:color w:val="000000"/>
          <w:sz w:val="28"/>
        </w:rPr>
        <w:t>
      3) Департаменттің ерекше көзге түскен қызметкерлерін мемлекеттік және ведомстволық наградалармен марапаттау, құрметті атақтар, әскери және орта және аға басшы құрамының арнайы атақтарын мерзімінен бұрын немесе әскери және атқарып отырған штаттық лауазымында көзделген арнайы атақтарды бір саты жоғары беруге Министрге ұсыныстар енгізеді;</w:t>
      </w:r>
    </w:p>
    <w:bookmarkEnd w:id="1849"/>
    <w:bookmarkStart w:name="z1889" w:id="1850"/>
    <w:p>
      <w:pPr>
        <w:spacing w:after="0"/>
        <w:ind w:left="0"/>
        <w:jc w:val="both"/>
      </w:pPr>
      <w:r>
        <w:rPr>
          <w:rFonts w:ascii="Times New Roman"/>
          <w:b w:val="false"/>
          <w:i w:val="false"/>
          <w:color w:val="000000"/>
          <w:sz w:val="28"/>
        </w:rPr>
        <w:t>
      4) бірыңғай кадр саясатын іске асырады;</w:t>
      </w:r>
    </w:p>
    <w:bookmarkEnd w:id="1850"/>
    <w:bookmarkStart w:name="z1890" w:id="1851"/>
    <w:p>
      <w:pPr>
        <w:spacing w:after="0"/>
        <w:ind w:left="0"/>
        <w:jc w:val="both"/>
      </w:pPr>
      <w:r>
        <w:rPr>
          <w:rFonts w:ascii="Times New Roman"/>
          <w:b w:val="false"/>
          <w:i w:val="false"/>
          <w:color w:val="000000"/>
          <w:sz w:val="28"/>
        </w:rPr>
        <w:t>
      5) Министрлік қалыптастырған саясатты іске асыруды қамтамасыз етеді, Министрдің актілерін және тапсырмаларын орындайды;</w:t>
      </w:r>
    </w:p>
    <w:bookmarkEnd w:id="1851"/>
    <w:bookmarkStart w:name="z1891" w:id="1852"/>
    <w:p>
      <w:pPr>
        <w:spacing w:after="0"/>
        <w:ind w:left="0"/>
        <w:jc w:val="both"/>
      </w:pPr>
      <w:r>
        <w:rPr>
          <w:rFonts w:ascii="Times New Roman"/>
          <w:b w:val="false"/>
          <w:i w:val="false"/>
          <w:color w:val="000000"/>
          <w:sz w:val="28"/>
        </w:rPr>
        <w:t>
      6) Департамент қызметін ақпараттық-талдау, ұйымдастыру-құқықтық, жұмылдыру, материалдық-техникалық және қаржылық қамтамасыз етуді ұйымдастырады;</w:t>
      </w:r>
    </w:p>
    <w:bookmarkEnd w:id="1852"/>
    <w:bookmarkStart w:name="z1892" w:id="1853"/>
    <w:p>
      <w:pPr>
        <w:spacing w:after="0"/>
        <w:ind w:left="0"/>
        <w:jc w:val="both"/>
      </w:pPr>
      <w:r>
        <w:rPr>
          <w:rFonts w:ascii="Times New Roman"/>
          <w:b w:val="false"/>
          <w:i w:val="false"/>
          <w:color w:val="000000"/>
          <w:sz w:val="28"/>
        </w:rPr>
        <w:t>
      7) тәртіптік және аттестаттау, сондай-ақ Департаменттің бос лауазымдарына кандидаттарды іріктеуге конкурстық комиссиялардың қызметіне жалпы басшылық жасауды жүзеге асырады;</w:t>
      </w:r>
    </w:p>
    <w:bookmarkEnd w:id="1853"/>
    <w:bookmarkStart w:name="z1893" w:id="1854"/>
    <w:p>
      <w:pPr>
        <w:spacing w:after="0"/>
        <w:ind w:left="0"/>
        <w:jc w:val="both"/>
      </w:pPr>
      <w:r>
        <w:rPr>
          <w:rFonts w:ascii="Times New Roman"/>
          <w:b w:val="false"/>
          <w:i w:val="false"/>
          <w:color w:val="000000"/>
          <w:sz w:val="28"/>
        </w:rPr>
        <w:t>
      8) Департамент қызметін қамтамасыз ету және оған жүктелген міндеттерді орындау мақсатында мемлекеттік сатып алуды өткізуді ұйымдастырады;</w:t>
      </w:r>
    </w:p>
    <w:bookmarkEnd w:id="1854"/>
    <w:bookmarkStart w:name="z1894" w:id="1855"/>
    <w:p>
      <w:pPr>
        <w:spacing w:after="0"/>
        <w:ind w:left="0"/>
        <w:jc w:val="both"/>
      </w:pPr>
      <w:r>
        <w:rPr>
          <w:rFonts w:ascii="Times New Roman"/>
          <w:b w:val="false"/>
          <w:i w:val="false"/>
          <w:color w:val="000000"/>
          <w:sz w:val="28"/>
        </w:rPr>
        <w:t>
      9) Департамент атынан шарттар жасасады;</w:t>
      </w:r>
    </w:p>
    <w:bookmarkEnd w:id="1855"/>
    <w:bookmarkStart w:name="z1895" w:id="1856"/>
    <w:p>
      <w:pPr>
        <w:spacing w:after="0"/>
        <w:ind w:left="0"/>
        <w:jc w:val="both"/>
      </w:pPr>
      <w:r>
        <w:rPr>
          <w:rFonts w:ascii="Times New Roman"/>
          <w:b w:val="false"/>
          <w:i w:val="false"/>
          <w:color w:val="000000"/>
          <w:sz w:val="28"/>
        </w:rPr>
        <w:t>
      10) Департамент атынан сенімхаттар береді;</w:t>
      </w:r>
    </w:p>
    <w:bookmarkEnd w:id="1856"/>
    <w:bookmarkStart w:name="z1896" w:id="1857"/>
    <w:p>
      <w:pPr>
        <w:spacing w:after="0"/>
        <w:ind w:left="0"/>
        <w:jc w:val="both"/>
      </w:pPr>
      <w:r>
        <w:rPr>
          <w:rFonts w:ascii="Times New Roman"/>
          <w:b w:val="false"/>
          <w:i w:val="false"/>
          <w:color w:val="000000"/>
          <w:sz w:val="28"/>
        </w:rPr>
        <w:t>
      11) банк шоттарын ашады;</w:t>
      </w:r>
    </w:p>
    <w:bookmarkEnd w:id="1857"/>
    <w:bookmarkStart w:name="z1897" w:id="1858"/>
    <w:p>
      <w:pPr>
        <w:spacing w:after="0"/>
        <w:ind w:left="0"/>
        <w:jc w:val="both"/>
      </w:pPr>
      <w:r>
        <w:rPr>
          <w:rFonts w:ascii="Times New Roman"/>
          <w:b w:val="false"/>
          <w:i w:val="false"/>
          <w:color w:val="000000"/>
          <w:sz w:val="28"/>
        </w:rPr>
        <w:t>
      12) Департаменттің тиісті кезеңге тауарларды, жұмыстарды және көрсетілетін қызметтерді мемлекеттік сатып алу жоспарын бекітеді;</w:t>
      </w:r>
    </w:p>
    <w:bookmarkEnd w:id="1858"/>
    <w:bookmarkStart w:name="z1898" w:id="1859"/>
    <w:p>
      <w:pPr>
        <w:spacing w:after="0"/>
        <w:ind w:left="0"/>
        <w:jc w:val="both"/>
      </w:pPr>
      <w:r>
        <w:rPr>
          <w:rFonts w:ascii="Times New Roman"/>
          <w:b w:val="false"/>
          <w:i w:val="false"/>
          <w:color w:val="000000"/>
          <w:sz w:val="28"/>
        </w:rPr>
        <w:t>
      13) іссапарлар, тағылымдамалар, демалыстар, қызметкерлерді қазақстандық және шетелдік оқу орталықтарында оқыту және қызметкерлердің біліктілігін көтерудің өзге түрлері бойынша Департаменттің тәртібі мен жоспарларын бекітеді. Облыстан және Қазақстан Республикасынан тыс жерлерге іссапарға шығу Министрлікпен келісіліп жүзеге асырылады;</w:t>
      </w:r>
    </w:p>
    <w:bookmarkEnd w:id="1859"/>
    <w:bookmarkStart w:name="z1899" w:id="1860"/>
    <w:p>
      <w:pPr>
        <w:spacing w:after="0"/>
        <w:ind w:left="0"/>
        <w:jc w:val="both"/>
      </w:pPr>
      <w:r>
        <w:rPr>
          <w:rFonts w:ascii="Times New Roman"/>
          <w:b w:val="false"/>
          <w:i w:val="false"/>
          <w:color w:val="000000"/>
          <w:sz w:val="28"/>
        </w:rPr>
        <w:t>
      14) өз құзыреті шегінде Департамент қызметкерлері орындау үшін міндетті бұйрықтар шығарады және нұсқаулар береді;</w:t>
      </w:r>
    </w:p>
    <w:bookmarkEnd w:id="1860"/>
    <w:bookmarkStart w:name="z1900" w:id="1861"/>
    <w:p>
      <w:pPr>
        <w:spacing w:after="0"/>
        <w:ind w:left="0"/>
        <w:jc w:val="both"/>
      </w:pPr>
      <w:r>
        <w:rPr>
          <w:rFonts w:ascii="Times New Roman"/>
          <w:b w:val="false"/>
          <w:i w:val="false"/>
          <w:color w:val="000000"/>
          <w:sz w:val="28"/>
        </w:rPr>
        <w:t>
      15) бекітілген лауазымдар номенклатурасына сәйкес Департамент қызметкерлерін қызметке тағайындайды және қызметтен босатады;</w:t>
      </w:r>
    </w:p>
    <w:bookmarkEnd w:id="1861"/>
    <w:bookmarkStart w:name="z1901" w:id="1862"/>
    <w:p>
      <w:pPr>
        <w:spacing w:after="0"/>
        <w:ind w:left="0"/>
        <w:jc w:val="both"/>
      </w:pPr>
      <w:r>
        <w:rPr>
          <w:rFonts w:ascii="Times New Roman"/>
          <w:b w:val="false"/>
          <w:i w:val="false"/>
          <w:color w:val="000000"/>
          <w:sz w:val="28"/>
        </w:rPr>
        <w:t>
      16) берілген құқықтары шегінде Қазақстан Республикасының заңнамасында белгіленген тәртіппен Департаменттің қызметкерлеріне ынталандыру шараларын және тәртіптік жаза қолданады;</w:t>
      </w:r>
    </w:p>
    <w:bookmarkEnd w:id="1862"/>
    <w:bookmarkStart w:name="z1902" w:id="1863"/>
    <w:p>
      <w:pPr>
        <w:spacing w:after="0"/>
        <w:ind w:left="0"/>
        <w:jc w:val="both"/>
      </w:pPr>
      <w:r>
        <w:rPr>
          <w:rFonts w:ascii="Times New Roman"/>
          <w:b w:val="false"/>
          <w:i w:val="false"/>
          <w:color w:val="000000"/>
          <w:sz w:val="28"/>
        </w:rPr>
        <w:t>
      17) бақылаудағы құжаттардың, жеке және заңды тұлғалар өтініштерінің, құпиялылық және "Қызмет бабында пайдалану үшін" белгісі бар құжаттардың уақтылы және сапалы орындалуын қамтамасыз етеді;</w:t>
      </w:r>
    </w:p>
    <w:bookmarkEnd w:id="1863"/>
    <w:bookmarkStart w:name="z1903" w:id="1864"/>
    <w:p>
      <w:pPr>
        <w:spacing w:after="0"/>
        <w:ind w:left="0"/>
        <w:jc w:val="both"/>
      </w:pPr>
      <w:r>
        <w:rPr>
          <w:rFonts w:ascii="Times New Roman"/>
          <w:b w:val="false"/>
          <w:i w:val="false"/>
          <w:color w:val="000000"/>
          <w:sz w:val="28"/>
        </w:rPr>
        <w:t>
      18) азаматтық қорғау органдарының қатардағы және кіші басшы құрамдағы адамдарына алғашқы және кезекті арнаулы атақтар, орта басшы құрамдағы адамдарына азаматтық қорғау капитаны атағына дейін қоса кезекті арнаулы атақтар, офицерлік құрамдағы әскери қызметшілерге подполковникке дейін қоса кезекті әскери атақтар береді;</w:t>
      </w:r>
    </w:p>
    <w:bookmarkEnd w:id="1864"/>
    <w:bookmarkStart w:name="z1904" w:id="1865"/>
    <w:p>
      <w:pPr>
        <w:spacing w:after="0"/>
        <w:ind w:left="0"/>
        <w:jc w:val="both"/>
      </w:pPr>
      <w:r>
        <w:rPr>
          <w:rFonts w:ascii="Times New Roman"/>
          <w:b w:val="false"/>
          <w:i w:val="false"/>
          <w:color w:val="000000"/>
          <w:sz w:val="28"/>
        </w:rPr>
        <w:t>
      19) Департаменттің қызметкерлеріне, әскери қызметшілеріне сыныптық біліктілігін береді (растайды);</w:t>
      </w:r>
    </w:p>
    <w:bookmarkEnd w:id="1865"/>
    <w:bookmarkStart w:name="z1905" w:id="1866"/>
    <w:p>
      <w:pPr>
        <w:spacing w:after="0"/>
        <w:ind w:left="0"/>
        <w:jc w:val="both"/>
      </w:pPr>
      <w:r>
        <w:rPr>
          <w:rFonts w:ascii="Times New Roman"/>
          <w:b w:val="false"/>
          <w:i w:val="false"/>
          <w:color w:val="000000"/>
          <w:sz w:val="28"/>
        </w:rPr>
        <w:t>
      20) Министрлікке теңестіру және қайта аттестаттау тәртібімен орта басшы құрамның бірінші арнаулы атақтарын, аға басшы құрамның кезекті арнаулы атақтарын беруге, азаматтық қорғау органдарының кадрларына, офицерлер құрамының бірінші әскери атағын, арнаулы және әскери атақтарды беруге ұсыныстар енгізеді;</w:t>
      </w:r>
    </w:p>
    <w:bookmarkEnd w:id="1866"/>
    <w:bookmarkStart w:name="z1906" w:id="1867"/>
    <w:p>
      <w:pPr>
        <w:spacing w:after="0"/>
        <w:ind w:left="0"/>
        <w:jc w:val="both"/>
      </w:pPr>
      <w:r>
        <w:rPr>
          <w:rFonts w:ascii="Times New Roman"/>
          <w:b w:val="false"/>
          <w:i w:val="false"/>
          <w:color w:val="000000"/>
          <w:sz w:val="28"/>
        </w:rPr>
        <w:t>
      21) құрылымдық бөлімшелер туралы ережелерді, Департаменттің құрылымдық бөлімшелерінің және Төтенше жағдайлар басқармалары қызметкерлерінің лауазымдық (функционалдық) міндеттерін бекітеді;</w:t>
      </w:r>
    </w:p>
    <w:bookmarkEnd w:id="1867"/>
    <w:bookmarkStart w:name="z1907" w:id="1868"/>
    <w:p>
      <w:pPr>
        <w:spacing w:after="0"/>
        <w:ind w:left="0"/>
        <w:jc w:val="both"/>
      </w:pPr>
      <w:r>
        <w:rPr>
          <w:rFonts w:ascii="Times New Roman"/>
          <w:b w:val="false"/>
          <w:i w:val="false"/>
          <w:color w:val="000000"/>
          <w:sz w:val="28"/>
        </w:rPr>
        <w:t>
      22) Департаментте сыбайлас жемқорлыққа қарсы іс-қимылға бағытталған шаралар қабылдайды және сыбайлас жемқорлыққа қарсы шаралардың іске асырылуына дербес жауап береді;</w:t>
      </w:r>
    </w:p>
    <w:bookmarkEnd w:id="1868"/>
    <w:bookmarkStart w:name="z1908" w:id="1869"/>
    <w:p>
      <w:pPr>
        <w:spacing w:after="0"/>
        <w:ind w:left="0"/>
        <w:jc w:val="both"/>
      </w:pPr>
      <w:r>
        <w:rPr>
          <w:rFonts w:ascii="Times New Roman"/>
          <w:b w:val="false"/>
          <w:i w:val="false"/>
          <w:color w:val="000000"/>
          <w:sz w:val="28"/>
        </w:rPr>
        <w:t>
      23) әрекеті (немесе әрекетсіздігі) ұлттық мүдделерге, Қазақстан Республикасының ұлттық қауіпсіздігіне қауіп төндіретін Департаменттің қызметкерлерін жауапкершілікке тартады;</w:t>
      </w:r>
    </w:p>
    <w:bookmarkEnd w:id="1869"/>
    <w:bookmarkStart w:name="z1909" w:id="1870"/>
    <w:p>
      <w:pPr>
        <w:spacing w:after="0"/>
        <w:ind w:left="0"/>
        <w:jc w:val="both"/>
      </w:pPr>
      <w:r>
        <w:rPr>
          <w:rFonts w:ascii="Times New Roman"/>
          <w:b w:val="false"/>
          <w:i w:val="false"/>
          <w:color w:val="000000"/>
          <w:sz w:val="28"/>
        </w:rPr>
        <w:t>
      24) Департаменттың жыл сайынғы жұмыс жоспарын бекітуді қамтамасыз етеді;</w:t>
      </w:r>
    </w:p>
    <w:bookmarkEnd w:id="1870"/>
    <w:bookmarkStart w:name="z1910" w:id="1871"/>
    <w:p>
      <w:pPr>
        <w:spacing w:after="0"/>
        <w:ind w:left="0"/>
        <w:jc w:val="both"/>
      </w:pPr>
      <w:r>
        <w:rPr>
          <w:rFonts w:ascii="Times New Roman"/>
          <w:b w:val="false"/>
          <w:i w:val="false"/>
          <w:color w:val="000000"/>
          <w:sz w:val="28"/>
        </w:rPr>
        <w:t>
      25) Департаменттің құрылымдық бөлімшелерінің және Департамент қарамағындағы аудандық Төтенше жағдайлар басқармаларының жұмыс жоспарларын бекітеді;</w:t>
      </w:r>
    </w:p>
    <w:bookmarkEnd w:id="1871"/>
    <w:bookmarkStart w:name="z1911" w:id="1872"/>
    <w:p>
      <w:pPr>
        <w:spacing w:after="0"/>
        <w:ind w:left="0"/>
        <w:jc w:val="both"/>
      </w:pPr>
      <w:r>
        <w:rPr>
          <w:rFonts w:ascii="Times New Roman"/>
          <w:b w:val="false"/>
          <w:i w:val="false"/>
          <w:color w:val="000000"/>
          <w:sz w:val="28"/>
        </w:rPr>
        <w:t>
      26) Қазақстан Республикасының заңнамасына сәйкес өзге де өкілеттіктерді жүзеге асырады.</w:t>
      </w:r>
    </w:p>
    <w:bookmarkEnd w:id="1872"/>
    <w:bookmarkStart w:name="z1912" w:id="1873"/>
    <w:p>
      <w:pPr>
        <w:spacing w:after="0"/>
        <w:ind w:left="0"/>
        <w:jc w:val="both"/>
      </w:pPr>
      <w:r>
        <w:rPr>
          <w:rFonts w:ascii="Times New Roman"/>
          <w:b w:val="false"/>
          <w:i w:val="false"/>
          <w:color w:val="000000"/>
          <w:sz w:val="28"/>
        </w:rPr>
        <w:t>
      Департамент бастығы болмаған кезде, оның өкілеттіктерін қолданыстағы заңнамаға сәйкес оны алмастыратын тұлға орындайды.</w:t>
      </w:r>
    </w:p>
    <w:bookmarkEnd w:id="1873"/>
    <w:bookmarkStart w:name="z1913" w:id="1874"/>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1874"/>
    <w:bookmarkStart w:name="z1914" w:id="1875"/>
    <w:p>
      <w:pPr>
        <w:spacing w:after="0"/>
        <w:ind w:left="0"/>
        <w:jc w:val="left"/>
      </w:pPr>
      <w:r>
        <w:rPr>
          <w:rFonts w:ascii="Times New Roman"/>
          <w:b/>
          <w:i w:val="false"/>
          <w:color w:val="000000"/>
        </w:rPr>
        <w:t xml:space="preserve"> 4-тарау. Департаменттің мүлкі</w:t>
      </w:r>
    </w:p>
    <w:bookmarkEnd w:id="1875"/>
    <w:bookmarkStart w:name="z1915" w:id="1876"/>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бар.</w:t>
      </w:r>
    </w:p>
    <w:bookmarkEnd w:id="1876"/>
    <w:bookmarkStart w:name="z1916" w:id="1877"/>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877"/>
    <w:bookmarkStart w:name="z1917" w:id="1878"/>
    <w:p>
      <w:pPr>
        <w:spacing w:after="0"/>
        <w:ind w:left="0"/>
        <w:jc w:val="both"/>
      </w:pPr>
      <w:r>
        <w:rPr>
          <w:rFonts w:ascii="Times New Roman"/>
          <w:b w:val="false"/>
          <w:i w:val="false"/>
          <w:color w:val="000000"/>
          <w:sz w:val="28"/>
        </w:rPr>
        <w:t>
      22. Департаментте бекітілген мүлік республикалық және коммуналдық меншікке жатады.</w:t>
      </w:r>
    </w:p>
    <w:bookmarkEnd w:id="1878"/>
    <w:bookmarkStart w:name="z1918" w:id="1879"/>
    <w:p>
      <w:pPr>
        <w:spacing w:after="0"/>
        <w:ind w:left="0"/>
        <w:jc w:val="both"/>
      </w:pPr>
      <w:r>
        <w:rPr>
          <w:rFonts w:ascii="Times New Roman"/>
          <w:b w:val="false"/>
          <w:i w:val="false"/>
          <w:color w:val="000000"/>
          <w:sz w:val="28"/>
        </w:rPr>
        <w:t>
      23. Егер заңнамада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879"/>
    <w:bookmarkStart w:name="z1919" w:id="1880"/>
    <w:p>
      <w:pPr>
        <w:spacing w:after="0"/>
        <w:ind w:left="0"/>
        <w:jc w:val="left"/>
      </w:pPr>
      <w:r>
        <w:rPr>
          <w:rFonts w:ascii="Times New Roman"/>
          <w:b/>
          <w:i w:val="false"/>
          <w:color w:val="000000"/>
        </w:rPr>
        <w:t xml:space="preserve"> 5-тарау. Департаментті қайта ұйымдастыру және тарату</w:t>
      </w:r>
    </w:p>
    <w:bookmarkEnd w:id="1880"/>
    <w:bookmarkStart w:name="z1920" w:id="1881"/>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8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2025 жылғы 10 ақпандағы</w:t>
            </w:r>
            <w:r>
              <w:br/>
            </w:r>
            <w:r>
              <w:rPr>
                <w:rFonts w:ascii="Times New Roman"/>
                <w:b w:val="false"/>
                <w:i w:val="false"/>
                <w:color w:val="000000"/>
                <w:sz w:val="20"/>
              </w:rPr>
              <w:t>№ 43 бұйрығына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30 қазандағы</w:t>
            </w:r>
            <w:r>
              <w:br/>
            </w:r>
            <w:r>
              <w:rPr>
                <w:rFonts w:ascii="Times New Roman"/>
                <w:b w:val="false"/>
                <w:i w:val="false"/>
                <w:color w:val="000000"/>
                <w:sz w:val="20"/>
              </w:rPr>
              <w:t>№ 16 бұйрығына</w:t>
            </w:r>
            <w:r>
              <w:br/>
            </w:r>
            <w:r>
              <w:rPr>
                <w:rFonts w:ascii="Times New Roman"/>
                <w:b w:val="false"/>
                <w:i w:val="false"/>
                <w:color w:val="000000"/>
                <w:sz w:val="20"/>
              </w:rPr>
              <w:t>14-қосымша</w:t>
            </w:r>
          </w:p>
        </w:tc>
      </w:tr>
    </w:tbl>
    <w:bookmarkStart w:name="z1923" w:id="1882"/>
    <w:p>
      <w:pPr>
        <w:spacing w:after="0"/>
        <w:ind w:left="0"/>
        <w:jc w:val="left"/>
      </w:pPr>
      <w:r>
        <w:rPr>
          <w:rFonts w:ascii="Times New Roman"/>
          <w:b/>
          <w:i w:val="false"/>
          <w:color w:val="000000"/>
        </w:rPr>
        <w:t xml:space="preserve"> Қазақстан Республикасы Төтенше жағдайлар министрлiгi Қарағанды облысының төтенше жағдайлар департаменті туралы ереже</w:t>
      </w:r>
    </w:p>
    <w:bookmarkEnd w:id="1882"/>
    <w:bookmarkStart w:name="z1924" w:id="1883"/>
    <w:p>
      <w:pPr>
        <w:spacing w:after="0"/>
        <w:ind w:left="0"/>
        <w:jc w:val="left"/>
      </w:pPr>
      <w:r>
        <w:rPr>
          <w:rFonts w:ascii="Times New Roman"/>
          <w:b/>
          <w:i w:val="false"/>
          <w:color w:val="000000"/>
        </w:rPr>
        <w:t xml:space="preserve"> 1-тарау. Жалпы ережелер</w:t>
      </w:r>
    </w:p>
    <w:bookmarkEnd w:id="1883"/>
    <w:bookmarkStart w:name="z1925" w:id="1884"/>
    <w:p>
      <w:pPr>
        <w:spacing w:after="0"/>
        <w:ind w:left="0"/>
        <w:jc w:val="both"/>
      </w:pPr>
      <w:r>
        <w:rPr>
          <w:rFonts w:ascii="Times New Roman"/>
          <w:b w:val="false"/>
          <w:i w:val="false"/>
          <w:color w:val="000000"/>
          <w:sz w:val="28"/>
        </w:rPr>
        <w:t xml:space="preserve">
      1. Қазақстан Республикасы Төтенше жағдайлар министрлігі Қарағанды облысының төтенше жағдайлар департаменті (бұдан әрі – Департамент) Қазақстан Республикасы Төтенше жағдайлар министрлігінің (бұдан әрі – Министрлік) аумақтық органы болып табылады және табиғи және техногендік сипаттағы төтенше жағдайлардың алдын алу және оларды жою, азаматтық қорғаныс, өрт және өнеркәсіптік қауіпсіздігі, азаматтық қорғау мемлекеттік жүйесінің жұмыс істеуі мен одан әрі дамуын қамтамасыз ету, өрттердің алдын алуды және сөндіруді ұйымдастыру салаларындағы басшылықты жүзеге асырады, сондай-ақ авариялық-құтқару жұмыстары мен кезек күттірмейтін жұмыстарды жүргізу жөніндегі функцияларды жүзеге асырады. </w:t>
      </w:r>
    </w:p>
    <w:bookmarkEnd w:id="1884"/>
    <w:bookmarkStart w:name="z1926" w:id="1885"/>
    <w:p>
      <w:pPr>
        <w:spacing w:after="0"/>
        <w:ind w:left="0"/>
        <w:jc w:val="both"/>
      </w:pPr>
      <w:r>
        <w:rPr>
          <w:rFonts w:ascii="Times New Roman"/>
          <w:b w:val="false"/>
          <w:i w:val="false"/>
          <w:color w:val="000000"/>
          <w:sz w:val="28"/>
        </w:rPr>
        <w:t>
      2. Департамент өз қызметiн Қазақстан Республикасының Конституциясына және заңдарына, Қазақстан Республикасы Президентiнiң және Үкiметiнiң актілеріне, өзге де нормативтiк құқықтық актілерге, сондай-ақ осы Ережеге сәйкес жүзеге асырады.</w:t>
      </w:r>
    </w:p>
    <w:bookmarkEnd w:id="1885"/>
    <w:bookmarkStart w:name="z1927" w:id="1886"/>
    <w:p>
      <w:pPr>
        <w:spacing w:after="0"/>
        <w:ind w:left="0"/>
        <w:jc w:val="both"/>
      </w:pPr>
      <w:r>
        <w:rPr>
          <w:rFonts w:ascii="Times New Roman"/>
          <w:b w:val="false"/>
          <w:i w:val="false"/>
          <w:color w:val="000000"/>
          <w:sz w:val="28"/>
        </w:rPr>
        <w:t xml:space="preserve">
      3. Департамент мемлекеттiк мекеменiң ұйымдық-құқықтық нысанындағы заңды тұлға болып табылады, оның өз атауы қазақ тілінде көрсетілген мөрі мен мөртаңбалары, белгiленген үлгiдегi бланкiлерi, Қазақстан Республикасының заңнамасына сәйкес қазынашылық органдарында шоттары болады. </w:t>
      </w:r>
    </w:p>
    <w:bookmarkEnd w:id="1886"/>
    <w:bookmarkStart w:name="z1928" w:id="1887"/>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1887"/>
    <w:bookmarkStart w:name="z1929" w:id="1888"/>
    <w:p>
      <w:pPr>
        <w:spacing w:after="0"/>
        <w:ind w:left="0"/>
        <w:jc w:val="both"/>
      </w:pPr>
      <w:r>
        <w:rPr>
          <w:rFonts w:ascii="Times New Roman"/>
          <w:b w:val="false"/>
          <w:i w:val="false"/>
          <w:color w:val="000000"/>
          <w:sz w:val="28"/>
        </w:rPr>
        <w:t>
      5. Егер Департаментке заңнамаға сәйкес уәкiлеттiк берiлген жағдайда, ол мемлекеттің атынан азаматтық-құқықтық қатынастардың тарапы болуға құқығы бар.</w:t>
      </w:r>
    </w:p>
    <w:bookmarkEnd w:id="1888"/>
    <w:bookmarkStart w:name="z1930" w:id="1889"/>
    <w:p>
      <w:pPr>
        <w:spacing w:after="0"/>
        <w:ind w:left="0"/>
        <w:jc w:val="both"/>
      </w:pPr>
      <w:r>
        <w:rPr>
          <w:rFonts w:ascii="Times New Roman"/>
          <w:b w:val="false"/>
          <w:i w:val="false"/>
          <w:color w:val="000000"/>
          <w:sz w:val="28"/>
        </w:rPr>
        <w:t>
      6. Департамент өз құзыретiнің мәселелері бойынша заңнамада белгiленген тәртiппен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1889"/>
    <w:bookmarkStart w:name="z1931" w:id="1890"/>
    <w:p>
      <w:pPr>
        <w:spacing w:after="0"/>
        <w:ind w:left="0"/>
        <w:jc w:val="both"/>
      </w:pPr>
      <w:r>
        <w:rPr>
          <w:rFonts w:ascii="Times New Roman"/>
          <w:b w:val="false"/>
          <w:i w:val="false"/>
          <w:color w:val="000000"/>
          <w:sz w:val="28"/>
        </w:rPr>
        <w:t>
      7. Департаменттің құрылымы және штат санының лимиті Қазақстан Республикасының заңнамасына сәйкес бекітіледі.</w:t>
      </w:r>
    </w:p>
    <w:bookmarkEnd w:id="1890"/>
    <w:bookmarkStart w:name="z1932" w:id="1891"/>
    <w:p>
      <w:pPr>
        <w:spacing w:after="0"/>
        <w:ind w:left="0"/>
        <w:jc w:val="both"/>
      </w:pPr>
      <w:r>
        <w:rPr>
          <w:rFonts w:ascii="Times New Roman"/>
          <w:b w:val="false"/>
          <w:i w:val="false"/>
          <w:color w:val="000000"/>
          <w:sz w:val="28"/>
        </w:rPr>
        <w:t>
      8. Департаменттің заңды мекенжайы: Қазақстан Республикасы, индексі 100027, Қарағанды облысы, Қарағанды қаласы, Мұстафин көшесі, 4-үй.</w:t>
      </w:r>
    </w:p>
    <w:bookmarkEnd w:id="1891"/>
    <w:bookmarkStart w:name="z1933" w:id="1892"/>
    <w:p>
      <w:pPr>
        <w:spacing w:after="0"/>
        <w:ind w:left="0"/>
        <w:jc w:val="both"/>
      </w:pPr>
      <w:r>
        <w:rPr>
          <w:rFonts w:ascii="Times New Roman"/>
          <w:b w:val="false"/>
          <w:i w:val="false"/>
          <w:color w:val="000000"/>
          <w:sz w:val="28"/>
        </w:rPr>
        <w:t>
      9. Департаменттің толық атауы – "Қазақстан Республикасы Төтенше жағдайлар министрлігі Қарағанды облысының Төтенше жағдайлар департаменті" мемлекеттік мекемесі.</w:t>
      </w:r>
    </w:p>
    <w:bookmarkEnd w:id="1892"/>
    <w:bookmarkStart w:name="z1934" w:id="1893"/>
    <w:p>
      <w:pPr>
        <w:spacing w:after="0"/>
        <w:ind w:left="0"/>
        <w:jc w:val="both"/>
      </w:pPr>
      <w:r>
        <w:rPr>
          <w:rFonts w:ascii="Times New Roman"/>
          <w:b w:val="false"/>
          <w:i w:val="false"/>
          <w:color w:val="000000"/>
          <w:sz w:val="28"/>
        </w:rPr>
        <w:t xml:space="preserve">
      10. Осы Ереже Департаменттің құрылтай құжаты болып табылады. </w:t>
      </w:r>
    </w:p>
    <w:bookmarkEnd w:id="1893"/>
    <w:bookmarkStart w:name="z1935" w:id="1894"/>
    <w:p>
      <w:pPr>
        <w:spacing w:after="0"/>
        <w:ind w:left="0"/>
        <w:jc w:val="both"/>
      </w:pPr>
      <w:r>
        <w:rPr>
          <w:rFonts w:ascii="Times New Roman"/>
          <w:b w:val="false"/>
          <w:i w:val="false"/>
          <w:color w:val="000000"/>
          <w:sz w:val="28"/>
        </w:rPr>
        <w:t>
      11. Департамент қызметін қаржыландыру республикалық және жергілікті бюджеттерден жүзеге асырылады.</w:t>
      </w:r>
    </w:p>
    <w:bookmarkEnd w:id="1894"/>
    <w:bookmarkStart w:name="z1936" w:id="1895"/>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тұрғысынан шарттық қарым-қатынас жасауға тыйым салынады.</w:t>
      </w:r>
    </w:p>
    <w:bookmarkEnd w:id="1895"/>
    <w:bookmarkStart w:name="z1937" w:id="1896"/>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осы қызметтен алынған кіріс мемлекеттік бюджетке жіберіледі.</w:t>
      </w:r>
    </w:p>
    <w:bookmarkEnd w:id="1896"/>
    <w:bookmarkStart w:name="z1938" w:id="1897"/>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897"/>
    <w:bookmarkStart w:name="z1939" w:id="1898"/>
    <w:p>
      <w:pPr>
        <w:spacing w:after="0"/>
        <w:ind w:left="0"/>
        <w:jc w:val="both"/>
      </w:pPr>
      <w:r>
        <w:rPr>
          <w:rFonts w:ascii="Times New Roman"/>
          <w:b w:val="false"/>
          <w:i w:val="false"/>
          <w:color w:val="000000"/>
          <w:sz w:val="28"/>
        </w:rPr>
        <w:t>
      13. Мақсаттары:</w:t>
      </w:r>
    </w:p>
    <w:bookmarkEnd w:id="1898"/>
    <w:bookmarkStart w:name="z1940" w:id="1899"/>
    <w:p>
      <w:pPr>
        <w:spacing w:after="0"/>
        <w:ind w:left="0"/>
        <w:jc w:val="both"/>
      </w:pPr>
      <w:r>
        <w:rPr>
          <w:rFonts w:ascii="Times New Roman"/>
          <w:b w:val="false"/>
          <w:i w:val="false"/>
          <w:color w:val="000000"/>
          <w:sz w:val="28"/>
        </w:rPr>
        <w:t>
      1) азаматтық қорғау саласындағы мемлекеттік саясатты іске асыру;</w:t>
      </w:r>
    </w:p>
    <w:bookmarkEnd w:id="1899"/>
    <w:bookmarkStart w:name="z1941" w:id="1900"/>
    <w:p>
      <w:pPr>
        <w:spacing w:after="0"/>
        <w:ind w:left="0"/>
        <w:jc w:val="both"/>
      </w:pPr>
      <w:r>
        <w:rPr>
          <w:rFonts w:ascii="Times New Roman"/>
          <w:b w:val="false"/>
          <w:i w:val="false"/>
          <w:color w:val="000000"/>
          <w:sz w:val="28"/>
        </w:rPr>
        <w:t>
      2) тиісті аумақта азаматтық қорғаудың мемлекеттік жүйесі аумақтық кіші жүйелерінің жұмыс істеуі мен одан әрі дамуын қамтамасыз ету;</w:t>
      </w:r>
    </w:p>
    <w:bookmarkEnd w:id="1900"/>
    <w:bookmarkStart w:name="z1942" w:id="1901"/>
    <w:p>
      <w:pPr>
        <w:spacing w:after="0"/>
        <w:ind w:left="0"/>
        <w:jc w:val="both"/>
      </w:pPr>
      <w:r>
        <w:rPr>
          <w:rFonts w:ascii="Times New Roman"/>
          <w:b w:val="false"/>
          <w:i w:val="false"/>
          <w:color w:val="000000"/>
          <w:sz w:val="28"/>
        </w:rPr>
        <w:t>
      3) өрт қауіпсіздігі саласында мемлекеттік бақылауды және қадағалауды жүзеге асыру;</w:t>
      </w:r>
    </w:p>
    <w:bookmarkEnd w:id="1901"/>
    <w:bookmarkStart w:name="z1943" w:id="1902"/>
    <w:p>
      <w:pPr>
        <w:spacing w:after="0"/>
        <w:ind w:left="0"/>
        <w:jc w:val="both"/>
      </w:pPr>
      <w:r>
        <w:rPr>
          <w:rFonts w:ascii="Times New Roman"/>
          <w:b w:val="false"/>
          <w:i w:val="false"/>
          <w:color w:val="000000"/>
          <w:sz w:val="28"/>
        </w:rPr>
        <w:t>
      4) азаматтық қорғаныс саласындағы мемлекеттік бақылауды жүзеге асыру;</w:t>
      </w:r>
    </w:p>
    <w:bookmarkEnd w:id="1902"/>
    <w:bookmarkStart w:name="z1944" w:id="1903"/>
    <w:p>
      <w:pPr>
        <w:spacing w:after="0"/>
        <w:ind w:left="0"/>
        <w:jc w:val="both"/>
      </w:pPr>
      <w:r>
        <w:rPr>
          <w:rFonts w:ascii="Times New Roman"/>
          <w:b w:val="false"/>
          <w:i w:val="false"/>
          <w:color w:val="000000"/>
          <w:sz w:val="28"/>
        </w:rPr>
        <w:t>
      5) қауіпті өндірістік объектілердегі авариялар, инциденттер кезінде туындайтын қауіпті өндірістік факторлардың зиянды әсерінің алдын алу, өнеркәсіптік қауіпсіздік саласындағы мемлекеттік бақылауды және қадағалауды қамтамасыз ету;</w:t>
      </w:r>
    </w:p>
    <w:bookmarkEnd w:id="1903"/>
    <w:bookmarkStart w:name="z1945" w:id="1904"/>
    <w:p>
      <w:pPr>
        <w:spacing w:after="0"/>
        <w:ind w:left="0"/>
        <w:jc w:val="both"/>
      </w:pPr>
      <w:r>
        <w:rPr>
          <w:rFonts w:ascii="Times New Roman"/>
          <w:b w:val="false"/>
          <w:i w:val="false"/>
          <w:color w:val="000000"/>
          <w:sz w:val="28"/>
        </w:rPr>
        <w:t>
      6) өрттерді сөндіруді және авариялық-құтқару мен кезек күттірмейтін жұмыстарды алдын алуды ұйымдастыру.</w:t>
      </w:r>
    </w:p>
    <w:bookmarkEnd w:id="1904"/>
    <w:bookmarkStart w:name="z1946" w:id="1905"/>
    <w:p>
      <w:pPr>
        <w:spacing w:after="0"/>
        <w:ind w:left="0"/>
        <w:jc w:val="both"/>
      </w:pPr>
      <w:r>
        <w:rPr>
          <w:rFonts w:ascii="Times New Roman"/>
          <w:b w:val="false"/>
          <w:i w:val="false"/>
          <w:color w:val="000000"/>
          <w:sz w:val="28"/>
        </w:rPr>
        <w:t>
      14. Құқықтары және міндеттері:</w:t>
      </w:r>
    </w:p>
    <w:bookmarkEnd w:id="1905"/>
    <w:bookmarkStart w:name="z1947" w:id="1906"/>
    <w:p>
      <w:pPr>
        <w:spacing w:after="0"/>
        <w:ind w:left="0"/>
        <w:jc w:val="both"/>
      </w:pPr>
      <w:r>
        <w:rPr>
          <w:rFonts w:ascii="Times New Roman"/>
          <w:b w:val="false"/>
          <w:i w:val="false"/>
          <w:color w:val="000000"/>
          <w:sz w:val="28"/>
        </w:rPr>
        <w:t>
      1) өз құзыреті шегінде орындалуы міндетті нормативтік құқықтық актілерді қабылдау;</w:t>
      </w:r>
    </w:p>
    <w:bookmarkEnd w:id="1906"/>
    <w:bookmarkStart w:name="z1948" w:id="1907"/>
    <w:p>
      <w:pPr>
        <w:spacing w:after="0"/>
        <w:ind w:left="0"/>
        <w:jc w:val="both"/>
      </w:pPr>
      <w:r>
        <w:rPr>
          <w:rFonts w:ascii="Times New Roman"/>
          <w:b w:val="false"/>
          <w:i w:val="false"/>
          <w:color w:val="000000"/>
          <w:sz w:val="28"/>
        </w:rPr>
        <w:t>
      2)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1907"/>
    <w:bookmarkStart w:name="z1949" w:id="1908"/>
    <w:p>
      <w:pPr>
        <w:spacing w:after="0"/>
        <w:ind w:left="0"/>
        <w:jc w:val="both"/>
      </w:pPr>
      <w:r>
        <w:rPr>
          <w:rFonts w:ascii="Times New Roman"/>
          <w:b w:val="false"/>
          <w:i w:val="false"/>
          <w:color w:val="000000"/>
          <w:sz w:val="28"/>
        </w:rPr>
        <w:t>
      3) заңнамада белгіленген тәртіпте Департаменттің мүдделерін сотта қорғауды ұйымдастыру және жүзеге асыру;</w:t>
      </w:r>
    </w:p>
    <w:bookmarkEnd w:id="1908"/>
    <w:bookmarkStart w:name="z1950" w:id="1909"/>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ұйымдастыру және өткізу;</w:t>
      </w:r>
    </w:p>
    <w:bookmarkEnd w:id="1909"/>
    <w:bookmarkStart w:name="z1951" w:id="1910"/>
    <w:p>
      <w:pPr>
        <w:spacing w:after="0"/>
        <w:ind w:left="0"/>
        <w:jc w:val="both"/>
      </w:pPr>
      <w:r>
        <w:rPr>
          <w:rFonts w:ascii="Times New Roman"/>
          <w:b w:val="false"/>
          <w:i w:val="false"/>
          <w:color w:val="000000"/>
          <w:sz w:val="28"/>
        </w:rPr>
        <w:t>
      5) қызметтік жұмысты және орындаушылық тәртіпті бұзу фактілері бойынша қызметтік тексерістер жүргізу, олардың себептерін анықтау, талдау және бұзушылықтарды болдырмау бойынша шаралар қабылдау;</w:t>
      </w:r>
    </w:p>
    <w:bookmarkEnd w:id="1910"/>
    <w:bookmarkStart w:name="z1952" w:id="1911"/>
    <w:p>
      <w:pPr>
        <w:spacing w:after="0"/>
        <w:ind w:left="0"/>
        <w:jc w:val="both"/>
      </w:pPr>
      <w:r>
        <w:rPr>
          <w:rFonts w:ascii="Times New Roman"/>
          <w:b w:val="false"/>
          <w:i w:val="false"/>
          <w:color w:val="000000"/>
          <w:sz w:val="28"/>
        </w:rPr>
        <w:t>
      6)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1911"/>
    <w:bookmarkStart w:name="z1953" w:id="1912"/>
    <w:p>
      <w:pPr>
        <w:spacing w:after="0"/>
        <w:ind w:left="0"/>
        <w:jc w:val="both"/>
      </w:pPr>
      <w:r>
        <w:rPr>
          <w:rFonts w:ascii="Times New Roman"/>
          <w:b w:val="false"/>
          <w:i w:val="false"/>
          <w:color w:val="000000"/>
          <w:sz w:val="28"/>
        </w:rPr>
        <w:t>
      7) облыстың құлақтандыру жүйесіне техникалық тексерулер және азаматтық қорғау бойынша оқу-жаттығулар жүргізу кезінде қаланың құлақтандыру жүйесін қосу туралы өкім беру;</w:t>
      </w:r>
    </w:p>
    <w:bookmarkEnd w:id="1912"/>
    <w:bookmarkStart w:name="z1954" w:id="1913"/>
    <w:p>
      <w:pPr>
        <w:spacing w:after="0"/>
        <w:ind w:left="0"/>
        <w:jc w:val="both"/>
      </w:pPr>
      <w:r>
        <w:rPr>
          <w:rFonts w:ascii="Times New Roman"/>
          <w:b w:val="false"/>
          <w:i w:val="false"/>
          <w:color w:val="000000"/>
          <w:sz w:val="28"/>
        </w:rPr>
        <w:t>
      8)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1913"/>
    <w:bookmarkStart w:name="z1955" w:id="1914"/>
    <w:p>
      <w:pPr>
        <w:spacing w:after="0"/>
        <w:ind w:left="0"/>
        <w:jc w:val="both"/>
      </w:pPr>
      <w:r>
        <w:rPr>
          <w:rFonts w:ascii="Times New Roman"/>
          <w:b w:val="false"/>
          <w:i w:val="false"/>
          <w:color w:val="000000"/>
          <w:sz w:val="28"/>
        </w:rPr>
        <w:t>
      9) қолданыстағы заңнамалық актілерде көзделген өзге құқықтар мен міндеттерді жүзеге асыру.</w:t>
      </w:r>
    </w:p>
    <w:bookmarkEnd w:id="1914"/>
    <w:bookmarkStart w:name="z1956" w:id="1915"/>
    <w:p>
      <w:pPr>
        <w:spacing w:after="0"/>
        <w:ind w:left="0"/>
        <w:jc w:val="both"/>
      </w:pPr>
      <w:r>
        <w:rPr>
          <w:rFonts w:ascii="Times New Roman"/>
          <w:b w:val="false"/>
          <w:i w:val="false"/>
          <w:color w:val="000000"/>
          <w:sz w:val="28"/>
        </w:rPr>
        <w:t>
      15. Функциялары:</w:t>
      </w:r>
    </w:p>
    <w:bookmarkEnd w:id="1915"/>
    <w:bookmarkStart w:name="z1957" w:id="1916"/>
    <w:p>
      <w:pPr>
        <w:spacing w:after="0"/>
        <w:ind w:left="0"/>
        <w:jc w:val="both"/>
      </w:pPr>
      <w:r>
        <w:rPr>
          <w:rFonts w:ascii="Times New Roman"/>
          <w:b w:val="false"/>
          <w:i w:val="false"/>
          <w:color w:val="000000"/>
          <w:sz w:val="28"/>
        </w:rPr>
        <w:t>
      1) азаматтық қорғау саласындағы мемлекеттік саясатты жүзеге асыруды, азаматтық қорғаудың мемлекеттік жүйесі аумақтық кіші жүйесінің жұмыс істеуі мен одан әрі дамуын қамтамасыз ету;</w:t>
      </w:r>
    </w:p>
    <w:bookmarkEnd w:id="1916"/>
    <w:bookmarkStart w:name="z1958" w:id="1917"/>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1917"/>
    <w:bookmarkStart w:name="z1959" w:id="1918"/>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және өнеркәсіптік қауіпсіздігін қамтамасыз етуге және қала аумағында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1918"/>
    <w:bookmarkStart w:name="z1960" w:id="1919"/>
    <w:p>
      <w:pPr>
        <w:spacing w:after="0"/>
        <w:ind w:left="0"/>
        <w:jc w:val="both"/>
      </w:pPr>
      <w:r>
        <w:rPr>
          <w:rFonts w:ascii="Times New Roman"/>
          <w:b w:val="false"/>
          <w:i w:val="false"/>
          <w:color w:val="000000"/>
          <w:sz w:val="28"/>
        </w:rPr>
        <w:t>
      4) табиғи және техногендік сипаттағы төтенше жағдайларды мемлекеттік есепке алуды жүргізу;</w:t>
      </w:r>
    </w:p>
    <w:bookmarkEnd w:id="1919"/>
    <w:bookmarkStart w:name="z1961" w:id="1920"/>
    <w:p>
      <w:pPr>
        <w:spacing w:after="0"/>
        <w:ind w:left="0"/>
        <w:jc w:val="both"/>
      </w:pPr>
      <w:r>
        <w:rPr>
          <w:rFonts w:ascii="Times New Roman"/>
          <w:b w:val="false"/>
          <w:i w:val="false"/>
          <w:color w:val="000000"/>
          <w:sz w:val="28"/>
        </w:rPr>
        <w:t>
      5) Департаменттің жауынгерлік және жұмылдыру әзірлігін қамтамасыз ету;</w:t>
      </w:r>
    </w:p>
    <w:bookmarkEnd w:id="1920"/>
    <w:bookmarkStart w:name="z1962" w:id="1921"/>
    <w:p>
      <w:pPr>
        <w:spacing w:after="0"/>
        <w:ind w:left="0"/>
        <w:jc w:val="both"/>
      </w:pPr>
      <w:r>
        <w:rPr>
          <w:rFonts w:ascii="Times New Roman"/>
          <w:b w:val="false"/>
          <w:i w:val="false"/>
          <w:color w:val="000000"/>
          <w:sz w:val="28"/>
        </w:rPr>
        <w:t>
      6)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1921"/>
    <w:bookmarkStart w:name="z1963" w:id="1922"/>
    <w:p>
      <w:pPr>
        <w:spacing w:after="0"/>
        <w:ind w:left="0"/>
        <w:jc w:val="both"/>
      </w:pPr>
      <w:r>
        <w:rPr>
          <w:rFonts w:ascii="Times New Roman"/>
          <w:b w:val="false"/>
          <w:i w:val="false"/>
          <w:color w:val="000000"/>
          <w:sz w:val="28"/>
        </w:rPr>
        <w:t>
      7) азаматтық қорғау саласында ақпараттық-талдау қызметін жүзеге асыру;</w:t>
      </w:r>
    </w:p>
    <w:bookmarkEnd w:id="1922"/>
    <w:bookmarkStart w:name="z1964" w:id="1923"/>
    <w:p>
      <w:pPr>
        <w:spacing w:after="0"/>
        <w:ind w:left="0"/>
        <w:jc w:val="both"/>
      </w:pPr>
      <w:r>
        <w:rPr>
          <w:rFonts w:ascii="Times New Roman"/>
          <w:b w:val="false"/>
          <w:i w:val="false"/>
          <w:color w:val="000000"/>
          <w:sz w:val="28"/>
        </w:rPr>
        <w:t>
      8) табиғи және техногендік сипаттағы төтенше жағдайлар аймағындағы халыққа шұғыл медициналық және психологиялық көмек көрсету, төтенше жағдайларды жоюға қатысушылардың денсаулығын сақтау, қалпына келтіру және оңалтуды қамтамасыз ету;</w:t>
      </w:r>
    </w:p>
    <w:bookmarkEnd w:id="1923"/>
    <w:bookmarkStart w:name="z1965" w:id="1924"/>
    <w:p>
      <w:pPr>
        <w:spacing w:after="0"/>
        <w:ind w:left="0"/>
        <w:jc w:val="both"/>
      </w:pPr>
      <w:r>
        <w:rPr>
          <w:rFonts w:ascii="Times New Roman"/>
          <w:b w:val="false"/>
          <w:i w:val="false"/>
          <w:color w:val="000000"/>
          <w:sz w:val="28"/>
        </w:rPr>
        <w:t>
      9) комиссиясының құрамында өз құзыреті шегінде төтенше жағдайлардың туындауына әкеп соққан аварияларды, зілзалалар мен апаттарды тергеуді ұйымдастыру және жүргізу;</w:t>
      </w:r>
    </w:p>
    <w:bookmarkEnd w:id="1924"/>
    <w:bookmarkStart w:name="z1966" w:id="1925"/>
    <w:p>
      <w:pPr>
        <w:spacing w:after="0"/>
        <w:ind w:left="0"/>
        <w:jc w:val="both"/>
      </w:pPr>
      <w:r>
        <w:rPr>
          <w:rFonts w:ascii="Times New Roman"/>
          <w:b w:val="false"/>
          <w:i w:val="false"/>
          <w:color w:val="000000"/>
          <w:sz w:val="28"/>
        </w:rPr>
        <w:t>
      10) қолданыстағы заңнамаға сәйкес төтенше жағдайларды жою кезінде ұйымдардың материалдық-техникалық ресурстарын жұмылдыру;</w:t>
      </w:r>
    </w:p>
    <w:bookmarkEnd w:id="1925"/>
    <w:bookmarkStart w:name="z1967" w:id="1926"/>
    <w:p>
      <w:pPr>
        <w:spacing w:after="0"/>
        <w:ind w:left="0"/>
        <w:jc w:val="both"/>
      </w:pPr>
      <w:r>
        <w:rPr>
          <w:rFonts w:ascii="Times New Roman"/>
          <w:b w:val="false"/>
          <w:i w:val="false"/>
          <w:color w:val="000000"/>
          <w:sz w:val="28"/>
        </w:rPr>
        <w:t>
      11) азаматтық қорғау құралдарына қажеттілікті айқындау үшін Министрлікке және жергілікті атқарушы органға ұсыныстар дайындау;</w:t>
      </w:r>
    </w:p>
    <w:bookmarkEnd w:id="1926"/>
    <w:bookmarkStart w:name="z1968" w:id="1927"/>
    <w:p>
      <w:pPr>
        <w:spacing w:after="0"/>
        <w:ind w:left="0"/>
        <w:jc w:val="both"/>
      </w:pPr>
      <w:r>
        <w:rPr>
          <w:rFonts w:ascii="Times New Roman"/>
          <w:b w:val="false"/>
          <w:i w:val="false"/>
          <w:color w:val="000000"/>
          <w:sz w:val="28"/>
        </w:rPr>
        <w:t>
      12) қорғаныш құрылыстарын есепке қоюды және есептен шығаруды жүзеге асыру;</w:t>
      </w:r>
    </w:p>
    <w:bookmarkEnd w:id="1927"/>
    <w:bookmarkStart w:name="z1969" w:id="1928"/>
    <w:p>
      <w:pPr>
        <w:spacing w:after="0"/>
        <w:ind w:left="0"/>
        <w:jc w:val="both"/>
      </w:pPr>
      <w:r>
        <w:rPr>
          <w:rFonts w:ascii="Times New Roman"/>
          <w:b w:val="false"/>
          <w:i w:val="false"/>
          <w:color w:val="000000"/>
          <w:sz w:val="28"/>
        </w:rPr>
        <w:t>
      13) азаматтық қорғаудың басқару органдары мен күштерін даярлау жөніндегі іс-шаралар жоспарын әзірлеу;</w:t>
      </w:r>
    </w:p>
    <w:bookmarkEnd w:id="1928"/>
    <w:bookmarkStart w:name="z1970" w:id="1929"/>
    <w:p>
      <w:pPr>
        <w:spacing w:after="0"/>
        <w:ind w:left="0"/>
        <w:jc w:val="both"/>
      </w:pPr>
      <w:r>
        <w:rPr>
          <w:rFonts w:ascii="Times New Roman"/>
          <w:b w:val="false"/>
          <w:i w:val="false"/>
          <w:color w:val="000000"/>
          <w:sz w:val="28"/>
        </w:rPr>
        <w:t>
      14) Азаматтық қорғаныс жоспарын әзірлеу және оны азаматтық қорғаныстың бастығы – облыс әкіміне бекіту үшін енгізу;</w:t>
      </w:r>
    </w:p>
    <w:bookmarkEnd w:id="1929"/>
    <w:bookmarkStart w:name="z1971" w:id="1930"/>
    <w:p>
      <w:pPr>
        <w:spacing w:after="0"/>
        <w:ind w:left="0"/>
        <w:jc w:val="both"/>
      </w:pPr>
      <w:r>
        <w:rPr>
          <w:rFonts w:ascii="Times New Roman"/>
          <w:b w:val="false"/>
          <w:i w:val="false"/>
          <w:color w:val="000000"/>
          <w:sz w:val="28"/>
        </w:rPr>
        <w:t>
      15) облыс аудандарының азаматтық қорғаныс жоспарларын келісу;</w:t>
      </w:r>
    </w:p>
    <w:bookmarkEnd w:id="1930"/>
    <w:bookmarkStart w:name="z1972" w:id="1931"/>
    <w:p>
      <w:pPr>
        <w:spacing w:after="0"/>
        <w:ind w:left="0"/>
        <w:jc w:val="both"/>
      </w:pPr>
      <w:r>
        <w:rPr>
          <w:rFonts w:ascii="Times New Roman"/>
          <w:b w:val="false"/>
          <w:i w:val="false"/>
          <w:color w:val="000000"/>
          <w:sz w:val="28"/>
        </w:rPr>
        <w:t>
      16) жергілікті ауқымдағы төтенше жағдайларды жою жөніндегі іс-қимылдар жоспарларын әзірлеу және оларды облыс әкіміне бекітуге ұсыну;</w:t>
      </w:r>
    </w:p>
    <w:bookmarkEnd w:id="1931"/>
    <w:bookmarkStart w:name="z1973" w:id="1932"/>
    <w:p>
      <w:pPr>
        <w:spacing w:after="0"/>
        <w:ind w:left="0"/>
        <w:jc w:val="both"/>
      </w:pPr>
      <w:r>
        <w:rPr>
          <w:rFonts w:ascii="Times New Roman"/>
          <w:b w:val="false"/>
          <w:i w:val="false"/>
          <w:color w:val="000000"/>
          <w:sz w:val="28"/>
        </w:rPr>
        <w:t>
      17) облыс аудандарының төтенше жағдайларды жою жөніндегі іс-қимылдар жоспарларын келісу;</w:t>
      </w:r>
    </w:p>
    <w:bookmarkEnd w:id="1932"/>
    <w:bookmarkStart w:name="z1974" w:id="1933"/>
    <w:p>
      <w:pPr>
        <w:spacing w:after="0"/>
        <w:ind w:left="0"/>
        <w:jc w:val="both"/>
      </w:pPr>
      <w:r>
        <w:rPr>
          <w:rFonts w:ascii="Times New Roman"/>
          <w:b w:val="false"/>
          <w:i w:val="false"/>
          <w:color w:val="000000"/>
          <w:sz w:val="28"/>
        </w:rPr>
        <w:t>
      18) азаматтық қорғаныс жоспарларының және төтенше жағдайларды жою жөніндегі іс-қимылдар жоспарларының құрылымын айқындау жөнінде Азаматтық қорғаныс және әскери бөлімдер комитетіне ұсыныстар енгізу;</w:t>
      </w:r>
    </w:p>
    <w:bookmarkEnd w:id="1933"/>
    <w:bookmarkStart w:name="z1975" w:id="1934"/>
    <w:p>
      <w:pPr>
        <w:spacing w:after="0"/>
        <w:ind w:left="0"/>
        <w:jc w:val="both"/>
      </w:pPr>
      <w:r>
        <w:rPr>
          <w:rFonts w:ascii="Times New Roman"/>
          <w:b w:val="false"/>
          <w:i w:val="false"/>
          <w:color w:val="000000"/>
          <w:sz w:val="28"/>
        </w:rPr>
        <w:t>
      19) Азаматтық қорғаныстың инженерлік-техникалық іс-шараларының көлемі және мазмұны жөнінде Азаматтық қорғаныс және әскери бөлімдер комитетіне ұсыныстар енгізу;</w:t>
      </w:r>
    </w:p>
    <w:bookmarkEnd w:id="1934"/>
    <w:bookmarkStart w:name="z1976" w:id="1935"/>
    <w:p>
      <w:pPr>
        <w:spacing w:after="0"/>
        <w:ind w:left="0"/>
        <w:jc w:val="both"/>
      </w:pPr>
      <w:r>
        <w:rPr>
          <w:rFonts w:ascii="Times New Roman"/>
          <w:b w:val="false"/>
          <w:i w:val="false"/>
          <w:color w:val="000000"/>
          <w:sz w:val="28"/>
        </w:rPr>
        <w:t>
      20) қосалқы (қалалық, қала сыртындағы), көмекші және жылжымалы басқару пункттерін құру бойынша ұсыныстарды азаматтық қорғаныстың бастығы – облыс әкіміне енгізу;</w:t>
      </w:r>
    </w:p>
    <w:bookmarkEnd w:id="1935"/>
    <w:bookmarkStart w:name="z1977" w:id="1936"/>
    <w:p>
      <w:pPr>
        <w:spacing w:after="0"/>
        <w:ind w:left="0"/>
        <w:jc w:val="both"/>
      </w:pPr>
      <w:r>
        <w:rPr>
          <w:rFonts w:ascii="Times New Roman"/>
          <w:b w:val="false"/>
          <w:i w:val="false"/>
          <w:color w:val="000000"/>
          <w:sz w:val="28"/>
        </w:rPr>
        <w:t>
      21) елді мекендер мен аса маңызды мемлекеттік меншік объектілерінің аумақтарын өрттерден қорғауды қамтамасыз ету;</w:t>
      </w:r>
    </w:p>
    <w:bookmarkEnd w:id="1936"/>
    <w:bookmarkStart w:name="z1978" w:id="1937"/>
    <w:p>
      <w:pPr>
        <w:spacing w:after="0"/>
        <w:ind w:left="0"/>
        <w:jc w:val="both"/>
      </w:pPr>
      <w:r>
        <w:rPr>
          <w:rFonts w:ascii="Times New Roman"/>
          <w:b w:val="false"/>
          <w:i w:val="false"/>
          <w:color w:val="000000"/>
          <w:sz w:val="28"/>
        </w:rPr>
        <w:t>
      22) өртке қарсы ерікті құралымдардың тізілімін жүргізу;</w:t>
      </w:r>
    </w:p>
    <w:bookmarkEnd w:id="1937"/>
    <w:bookmarkStart w:name="z1979" w:id="1938"/>
    <w:p>
      <w:pPr>
        <w:spacing w:after="0"/>
        <w:ind w:left="0"/>
        <w:jc w:val="both"/>
      </w:pPr>
      <w:r>
        <w:rPr>
          <w:rFonts w:ascii="Times New Roman"/>
          <w:b w:val="false"/>
          <w:i w:val="false"/>
          <w:color w:val="000000"/>
          <w:sz w:val="28"/>
        </w:rPr>
        <w:t>
      23) тиісті аумақта төтенше жағдайлардың алдын алу жөніндегі жоспарларды әзірлеу;</w:t>
      </w:r>
    </w:p>
    <w:bookmarkEnd w:id="1938"/>
    <w:bookmarkStart w:name="z1980" w:id="1939"/>
    <w:p>
      <w:pPr>
        <w:spacing w:after="0"/>
        <w:ind w:left="0"/>
        <w:jc w:val="both"/>
      </w:pPr>
      <w:r>
        <w:rPr>
          <w:rFonts w:ascii="Times New Roman"/>
          <w:b w:val="false"/>
          <w:i w:val="false"/>
          <w:color w:val="000000"/>
          <w:sz w:val="28"/>
        </w:rPr>
        <w:t>
      24) облыс, қалалар мен аудандардың қауіпсіздік паспорттарын және табиғи және техногендік сипаттағы төтенше жағдайлар қатерлерінің каталогтарын әзірлеу;</w:t>
      </w:r>
    </w:p>
    <w:bookmarkEnd w:id="1939"/>
    <w:bookmarkStart w:name="z1981" w:id="1940"/>
    <w:p>
      <w:pPr>
        <w:spacing w:after="0"/>
        <w:ind w:left="0"/>
        <w:jc w:val="both"/>
      </w:pPr>
      <w:r>
        <w:rPr>
          <w:rFonts w:ascii="Times New Roman"/>
          <w:b w:val="false"/>
          <w:i w:val="false"/>
          <w:color w:val="000000"/>
          <w:sz w:val="28"/>
        </w:rPr>
        <w:t>
      25) жергілікті ауқымдағы төтенше жағдайлар кезінде облыс әкімінің табиғи және техногендік сипаттағы төтенше жағдайды жариялауы туралы ұсыныстарды жергілікті атқарушы органға енгізу;</w:t>
      </w:r>
    </w:p>
    <w:bookmarkEnd w:id="1940"/>
    <w:bookmarkStart w:name="z1982" w:id="1941"/>
    <w:p>
      <w:pPr>
        <w:spacing w:after="0"/>
        <w:ind w:left="0"/>
        <w:jc w:val="both"/>
      </w:pPr>
      <w:r>
        <w:rPr>
          <w:rFonts w:ascii="Times New Roman"/>
          <w:b w:val="false"/>
          <w:i w:val="false"/>
          <w:color w:val="000000"/>
          <w:sz w:val="28"/>
        </w:rPr>
        <w:t>
      26) төтенше жағдайлар кезінде авариялық-құтқару және шұғыл жұмыстар жүргізуді ұйымдастыру;</w:t>
      </w:r>
    </w:p>
    <w:bookmarkEnd w:id="1941"/>
    <w:bookmarkStart w:name="z1983" w:id="1942"/>
    <w:p>
      <w:pPr>
        <w:spacing w:after="0"/>
        <w:ind w:left="0"/>
        <w:jc w:val="both"/>
      </w:pPr>
      <w:r>
        <w:rPr>
          <w:rFonts w:ascii="Times New Roman"/>
          <w:b w:val="false"/>
          <w:i w:val="false"/>
          <w:color w:val="000000"/>
          <w:sz w:val="28"/>
        </w:rPr>
        <w:t>
      27) суда құтқару және сүңгуірлік-іздестіру жұмыстарын ұйымдастыру және жүргізу;</w:t>
      </w:r>
    </w:p>
    <w:bookmarkEnd w:id="1942"/>
    <w:bookmarkStart w:name="z1984" w:id="1943"/>
    <w:p>
      <w:pPr>
        <w:spacing w:after="0"/>
        <w:ind w:left="0"/>
        <w:jc w:val="both"/>
      </w:pPr>
      <w:r>
        <w:rPr>
          <w:rFonts w:ascii="Times New Roman"/>
          <w:b w:val="false"/>
          <w:i w:val="false"/>
          <w:color w:val="000000"/>
          <w:sz w:val="28"/>
        </w:rPr>
        <w:t>
      28) облыс аумағындағы өртке қарсы және авариялық-құтқару қызметтері мен құралымдарының қызметін үйлестіру;</w:t>
      </w:r>
    </w:p>
    <w:bookmarkEnd w:id="1943"/>
    <w:bookmarkStart w:name="z1985" w:id="1944"/>
    <w:p>
      <w:pPr>
        <w:spacing w:after="0"/>
        <w:ind w:left="0"/>
        <w:jc w:val="both"/>
      </w:pPr>
      <w:r>
        <w:rPr>
          <w:rFonts w:ascii="Times New Roman"/>
          <w:b w:val="false"/>
          <w:i w:val="false"/>
          <w:color w:val="000000"/>
          <w:sz w:val="28"/>
        </w:rPr>
        <w:t>
      29) су айдындарындағы төтенше жағдайлардың алдын алуға бағытталған профилактикалық жұмысты ұйымдастыру және жүргізу;</w:t>
      </w:r>
    </w:p>
    <w:bookmarkEnd w:id="1944"/>
    <w:bookmarkStart w:name="z1986" w:id="1945"/>
    <w:p>
      <w:pPr>
        <w:spacing w:after="0"/>
        <w:ind w:left="0"/>
        <w:jc w:val="both"/>
      </w:pPr>
      <w:r>
        <w:rPr>
          <w:rFonts w:ascii="Times New Roman"/>
          <w:b w:val="false"/>
          <w:i w:val="false"/>
          <w:color w:val="000000"/>
          <w:sz w:val="28"/>
        </w:rPr>
        <w:t>
      30) өз құзыреті шегінде жергілікті атқарушы органымен бірлесіп басқару, құлақтандыру мен байланыс жүйелерін дамыту және оларды қаланың аумағында пайдалануға әзірлікте ұстау;</w:t>
      </w:r>
    </w:p>
    <w:bookmarkEnd w:id="1945"/>
    <w:bookmarkStart w:name="z1987" w:id="1946"/>
    <w:p>
      <w:pPr>
        <w:spacing w:after="0"/>
        <w:ind w:left="0"/>
        <w:jc w:val="both"/>
      </w:pPr>
      <w:r>
        <w:rPr>
          <w:rFonts w:ascii="Times New Roman"/>
          <w:b w:val="false"/>
          <w:i w:val="false"/>
          <w:color w:val="000000"/>
          <w:sz w:val="28"/>
        </w:rPr>
        <w:t>
      31)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1946"/>
    <w:bookmarkStart w:name="z1988" w:id="1947"/>
    <w:p>
      <w:pPr>
        <w:spacing w:after="0"/>
        <w:ind w:left="0"/>
        <w:jc w:val="both"/>
      </w:pPr>
      <w:r>
        <w:rPr>
          <w:rFonts w:ascii="Times New Roman"/>
          <w:b w:val="false"/>
          <w:i w:val="false"/>
          <w:color w:val="000000"/>
          <w:sz w:val="28"/>
        </w:rPr>
        <w:t>
      32) облыс аумағында бірыңғай кезекшілік-диспетчерлік "112" қызметін дамыту және жұмыс істеуін қамтамасыз ету;</w:t>
      </w:r>
    </w:p>
    <w:bookmarkEnd w:id="1947"/>
    <w:bookmarkStart w:name="z1989" w:id="1948"/>
    <w:p>
      <w:pPr>
        <w:spacing w:after="0"/>
        <w:ind w:left="0"/>
        <w:jc w:val="both"/>
      </w:pPr>
      <w:r>
        <w:rPr>
          <w:rFonts w:ascii="Times New Roman"/>
          <w:b w:val="false"/>
          <w:i w:val="false"/>
          <w:color w:val="000000"/>
          <w:sz w:val="28"/>
        </w:rPr>
        <w:t>
      33) облыстың аумағында бірыңғай кезекшілік-диспетчерлік "112" қызметімен автоматтандырылған жүйелердің өзара іс-қимылын ұйымдастыру;</w:t>
      </w:r>
    </w:p>
    <w:bookmarkEnd w:id="1948"/>
    <w:bookmarkStart w:name="z1990" w:id="1949"/>
    <w:p>
      <w:pPr>
        <w:spacing w:after="0"/>
        <w:ind w:left="0"/>
        <w:jc w:val="both"/>
      </w:pPr>
      <w:r>
        <w:rPr>
          <w:rFonts w:ascii="Times New Roman"/>
          <w:b w:val="false"/>
          <w:i w:val="false"/>
          <w:color w:val="000000"/>
          <w:sz w:val="28"/>
        </w:rPr>
        <w:t>
      34) өз құзыреті шегінде азаматтық қорғаудың мемлекеттік жүйесінің корпоративтік ақпараттық-коммуникациялық жүйесінің, жоспарлау және жедел басқару орталықтарының жұмыс істеуін қамтамасыз ету;</w:t>
      </w:r>
    </w:p>
    <w:bookmarkEnd w:id="1949"/>
    <w:bookmarkStart w:name="z1991" w:id="1950"/>
    <w:p>
      <w:pPr>
        <w:spacing w:after="0"/>
        <w:ind w:left="0"/>
        <w:jc w:val="both"/>
      </w:pPr>
      <w:r>
        <w:rPr>
          <w:rFonts w:ascii="Times New Roman"/>
          <w:b w:val="false"/>
          <w:i w:val="false"/>
          <w:color w:val="000000"/>
          <w:sz w:val="28"/>
        </w:rPr>
        <w:t>
      35) азаматтық қорғау саласындағы ғылыми зерттеулер жүргізу туралы ұсыныстар енгізу, білімді насихаттауды, халықты және мамандарды оқытуды ұйымдастыру;</w:t>
      </w:r>
    </w:p>
    <w:bookmarkEnd w:id="1950"/>
    <w:bookmarkStart w:name="z1992" w:id="1951"/>
    <w:p>
      <w:pPr>
        <w:spacing w:after="0"/>
        <w:ind w:left="0"/>
        <w:jc w:val="both"/>
      </w:pPr>
      <w:r>
        <w:rPr>
          <w:rFonts w:ascii="Times New Roman"/>
          <w:b w:val="false"/>
          <w:i w:val="false"/>
          <w:color w:val="000000"/>
          <w:sz w:val="28"/>
        </w:rPr>
        <w:t>
      36)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1951"/>
    <w:bookmarkStart w:name="z1993" w:id="1952"/>
    <w:p>
      <w:pPr>
        <w:spacing w:after="0"/>
        <w:ind w:left="0"/>
        <w:jc w:val="both"/>
      </w:pPr>
      <w:r>
        <w:rPr>
          <w:rFonts w:ascii="Times New Roman"/>
          <w:b w:val="false"/>
          <w:i w:val="false"/>
          <w:color w:val="000000"/>
          <w:sz w:val="28"/>
        </w:rPr>
        <w:t>
      37) ерікті өрт сөндірушілерді кейінгі даярлаудың бағдарламасын бекіту;</w:t>
      </w:r>
    </w:p>
    <w:bookmarkEnd w:id="1952"/>
    <w:bookmarkStart w:name="z1994" w:id="1953"/>
    <w:p>
      <w:pPr>
        <w:spacing w:after="0"/>
        <w:ind w:left="0"/>
        <w:jc w:val="both"/>
      </w:pPr>
      <w:r>
        <w:rPr>
          <w:rFonts w:ascii="Times New Roman"/>
          <w:b w:val="false"/>
          <w:i w:val="false"/>
          <w:color w:val="000000"/>
          <w:sz w:val="28"/>
        </w:rPr>
        <w:t>
      38) өрт қауіпсіздігі саласындағы мемлекеттік бақылауды және қадағалауды жүзеге асыру;</w:t>
      </w:r>
    </w:p>
    <w:bookmarkEnd w:id="1953"/>
    <w:bookmarkStart w:name="z1995" w:id="1954"/>
    <w:p>
      <w:pPr>
        <w:spacing w:after="0"/>
        <w:ind w:left="0"/>
        <w:jc w:val="both"/>
      </w:pPr>
      <w:r>
        <w:rPr>
          <w:rFonts w:ascii="Times New Roman"/>
          <w:b w:val="false"/>
          <w:i w:val="false"/>
          <w:color w:val="000000"/>
          <w:sz w:val="28"/>
        </w:rPr>
        <w:t>
      39) азаматтық қорғаныс саласындағы мемлекеттік бақылауды жүзеге асыру;</w:t>
      </w:r>
    </w:p>
    <w:bookmarkEnd w:id="1954"/>
    <w:bookmarkStart w:name="z1996" w:id="1955"/>
    <w:p>
      <w:pPr>
        <w:spacing w:after="0"/>
        <w:ind w:left="0"/>
        <w:jc w:val="both"/>
      </w:pPr>
      <w:r>
        <w:rPr>
          <w:rFonts w:ascii="Times New Roman"/>
          <w:b w:val="false"/>
          <w:i w:val="false"/>
          <w:color w:val="000000"/>
          <w:sz w:val="28"/>
        </w:rPr>
        <w:t>
      40) өнеркәсіптік қауіпсіздік саласында мемлекеттік бақылауды және қадағалауды жүзеге асыру;</w:t>
      </w:r>
    </w:p>
    <w:bookmarkEnd w:id="1955"/>
    <w:bookmarkStart w:name="z1997" w:id="1956"/>
    <w:p>
      <w:pPr>
        <w:spacing w:after="0"/>
        <w:ind w:left="0"/>
        <w:jc w:val="both"/>
      </w:pPr>
      <w:r>
        <w:rPr>
          <w:rFonts w:ascii="Times New Roman"/>
          <w:b w:val="false"/>
          <w:i w:val="false"/>
          <w:color w:val="000000"/>
          <w:sz w:val="28"/>
        </w:rPr>
        <w:t>
      41) елді мекендер мен объектілерде өртке қарсы күреске өрт сөндіру бөлімшелерінің әзірлігін бақылауды жүзеге асыру;</w:t>
      </w:r>
    </w:p>
    <w:bookmarkEnd w:id="1956"/>
    <w:bookmarkStart w:name="z1998" w:id="1957"/>
    <w:p>
      <w:pPr>
        <w:spacing w:after="0"/>
        <w:ind w:left="0"/>
        <w:jc w:val="both"/>
      </w:pPr>
      <w:r>
        <w:rPr>
          <w:rFonts w:ascii="Times New Roman"/>
          <w:b w:val="false"/>
          <w:i w:val="false"/>
          <w:color w:val="000000"/>
          <w:sz w:val="28"/>
        </w:rPr>
        <w:t>
      42) су айдындарында қауіпсіздік қағидаларының сақталуына бақылауды жүзеге асыру;</w:t>
      </w:r>
    </w:p>
    <w:bookmarkEnd w:id="1957"/>
    <w:bookmarkStart w:name="z1999" w:id="1958"/>
    <w:p>
      <w:pPr>
        <w:spacing w:after="0"/>
        <w:ind w:left="0"/>
        <w:jc w:val="both"/>
      </w:pPr>
      <w:r>
        <w:rPr>
          <w:rFonts w:ascii="Times New Roman"/>
          <w:b w:val="false"/>
          <w:i w:val="false"/>
          <w:color w:val="000000"/>
          <w:sz w:val="28"/>
        </w:rPr>
        <w:t>
      43) өрт және өнеркәсіптік қауіпсіздігі, азаматтық қорғаныс саласында әкімшілік құқық бұзушылықтар туралы істер жүргізуді жүзеге асыру;</w:t>
      </w:r>
    </w:p>
    <w:bookmarkEnd w:id="1958"/>
    <w:bookmarkStart w:name="z2000" w:id="1959"/>
    <w:p>
      <w:pPr>
        <w:spacing w:after="0"/>
        <w:ind w:left="0"/>
        <w:jc w:val="both"/>
      </w:pPr>
      <w:r>
        <w:rPr>
          <w:rFonts w:ascii="Times New Roman"/>
          <w:b w:val="false"/>
          <w:i w:val="false"/>
          <w:color w:val="000000"/>
          <w:sz w:val="28"/>
        </w:rPr>
        <w:t>
      44)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1959"/>
    <w:bookmarkStart w:name="z2001" w:id="1960"/>
    <w:p>
      <w:pPr>
        <w:spacing w:after="0"/>
        <w:ind w:left="0"/>
        <w:jc w:val="both"/>
      </w:pPr>
      <w:r>
        <w:rPr>
          <w:rFonts w:ascii="Times New Roman"/>
          <w:b w:val="false"/>
          <w:i w:val="false"/>
          <w:color w:val="000000"/>
          <w:sz w:val="28"/>
        </w:rPr>
        <w:t>
      45) анықталған бұзушылықтарды жою және азаматтық қорғаныс жөніндегі іс-шараларды орындау туралы азаматтарға, лауазымды және заңды тұлғаларға ұйғарымдар беру;</w:t>
      </w:r>
    </w:p>
    <w:bookmarkEnd w:id="1960"/>
    <w:bookmarkStart w:name="z2002" w:id="1961"/>
    <w:p>
      <w:pPr>
        <w:spacing w:after="0"/>
        <w:ind w:left="0"/>
        <w:jc w:val="both"/>
      </w:pPr>
      <w:r>
        <w:rPr>
          <w:rFonts w:ascii="Times New Roman"/>
          <w:b w:val="false"/>
          <w:i w:val="false"/>
          <w:color w:val="000000"/>
          <w:sz w:val="28"/>
        </w:rPr>
        <w:t>
      46) су айдындарында қауіпсіздік қағидаларын сақтамағаны үшін азаматтарға және заңды тұлғаларға ұйғарымдар беру;</w:t>
      </w:r>
    </w:p>
    <w:bookmarkEnd w:id="1961"/>
    <w:bookmarkStart w:name="z2003" w:id="1962"/>
    <w:p>
      <w:pPr>
        <w:spacing w:after="0"/>
        <w:ind w:left="0"/>
        <w:jc w:val="both"/>
      </w:pPr>
      <w:r>
        <w:rPr>
          <w:rFonts w:ascii="Times New Roman"/>
          <w:b w:val="false"/>
          <w:i w:val="false"/>
          <w:color w:val="000000"/>
          <w:sz w:val="28"/>
        </w:rPr>
        <w:t>
      47) субъектiлер өрт қауiпсiздiгi талаптарын бұза отырып жүзеге асыратын, сондай-ақ ұйымды,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w:t>
      </w:r>
    </w:p>
    <w:bookmarkEnd w:id="1962"/>
    <w:bookmarkStart w:name="z2004" w:id="1963"/>
    <w:p>
      <w:pPr>
        <w:spacing w:after="0"/>
        <w:ind w:left="0"/>
        <w:jc w:val="both"/>
      </w:pPr>
      <w:r>
        <w:rPr>
          <w:rFonts w:ascii="Times New Roman"/>
          <w:b w:val="false"/>
          <w:i w:val="false"/>
          <w:color w:val="000000"/>
          <w:sz w:val="28"/>
        </w:rPr>
        <w:t>
      48)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1963"/>
    <w:bookmarkStart w:name="z2005" w:id="1964"/>
    <w:p>
      <w:pPr>
        <w:spacing w:after="0"/>
        <w:ind w:left="0"/>
        <w:jc w:val="both"/>
      </w:pPr>
      <w:r>
        <w:rPr>
          <w:rFonts w:ascii="Times New Roman"/>
          <w:b w:val="false"/>
          <w:i w:val="false"/>
          <w:color w:val="000000"/>
          <w:sz w:val="28"/>
        </w:rPr>
        <w:t>
      49) өз құзыреті шегінде ұлттық қауіпсіздік жүйесін жетілдіру жөніндегі ұсыныстарды Министрлікке енгізу;</w:t>
      </w:r>
    </w:p>
    <w:bookmarkEnd w:id="1964"/>
    <w:bookmarkStart w:name="z2006" w:id="1965"/>
    <w:p>
      <w:pPr>
        <w:spacing w:after="0"/>
        <w:ind w:left="0"/>
        <w:jc w:val="both"/>
      </w:pPr>
      <w:r>
        <w:rPr>
          <w:rFonts w:ascii="Times New Roman"/>
          <w:b w:val="false"/>
          <w:i w:val="false"/>
          <w:color w:val="000000"/>
          <w:sz w:val="28"/>
        </w:rPr>
        <w:t>
      50) өз құзыреті шегінде терроризммен күрес жөніндегі аудандық штабтың жұмысына қатысу;</w:t>
      </w:r>
    </w:p>
    <w:bookmarkEnd w:id="1965"/>
    <w:bookmarkStart w:name="z2007" w:id="1966"/>
    <w:p>
      <w:pPr>
        <w:spacing w:after="0"/>
        <w:ind w:left="0"/>
        <w:jc w:val="both"/>
      </w:pPr>
      <w:r>
        <w:rPr>
          <w:rFonts w:ascii="Times New Roman"/>
          <w:b w:val="false"/>
          <w:i w:val="false"/>
          <w:color w:val="000000"/>
          <w:sz w:val="28"/>
        </w:rPr>
        <w:t>
      51) өз құзыреті шегінде аудандық Терроризмге қарсы комиссияның жұмысына қатысу;</w:t>
      </w:r>
    </w:p>
    <w:bookmarkEnd w:id="1966"/>
    <w:bookmarkStart w:name="z2008" w:id="1967"/>
    <w:p>
      <w:pPr>
        <w:spacing w:after="0"/>
        <w:ind w:left="0"/>
        <w:jc w:val="both"/>
      </w:pPr>
      <w:r>
        <w:rPr>
          <w:rFonts w:ascii="Times New Roman"/>
          <w:b w:val="false"/>
          <w:i w:val="false"/>
          <w:color w:val="000000"/>
          <w:sz w:val="28"/>
        </w:rPr>
        <w:t>
      52) облыс бойынша мемлекеттік өртке қарсы қызмет органдарының қатардағы және басшы құрамының лауазымына тағайындалған және жауынгерлік есептен белгіленген тәртіпте шығарылған әскери міндеттілерді арнайы есепке алуды жүргізу;</w:t>
      </w:r>
    </w:p>
    <w:bookmarkEnd w:id="1967"/>
    <w:bookmarkStart w:name="z2009" w:id="1968"/>
    <w:p>
      <w:pPr>
        <w:spacing w:after="0"/>
        <w:ind w:left="0"/>
        <w:jc w:val="both"/>
      </w:pPr>
      <w:r>
        <w:rPr>
          <w:rFonts w:ascii="Times New Roman"/>
          <w:b w:val="false"/>
          <w:i w:val="false"/>
          <w:color w:val="000000"/>
          <w:sz w:val="28"/>
        </w:rPr>
        <w:t>
      53)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Министрлікке ұсыныстар енгізу;</w:t>
      </w:r>
    </w:p>
    <w:bookmarkEnd w:id="1968"/>
    <w:bookmarkStart w:name="z2010" w:id="1969"/>
    <w:p>
      <w:pPr>
        <w:spacing w:after="0"/>
        <w:ind w:left="0"/>
        <w:jc w:val="both"/>
      </w:pPr>
      <w:r>
        <w:rPr>
          <w:rFonts w:ascii="Times New Roman"/>
          <w:b w:val="false"/>
          <w:i w:val="false"/>
          <w:color w:val="000000"/>
          <w:sz w:val="28"/>
        </w:rPr>
        <w:t>
      54) қылмыстық істер бойынша сотқа дейінгі іс жүргізу барысында сот актілерін, судьялардың талаптарын, прокурордың қаулыларын, ұйғарымдарын және талаптарын, анықтаушының жазбаша тапсырмаларын орындау;</w:t>
      </w:r>
    </w:p>
    <w:bookmarkEnd w:id="1969"/>
    <w:bookmarkStart w:name="z2011" w:id="1970"/>
    <w:p>
      <w:pPr>
        <w:spacing w:after="0"/>
        <w:ind w:left="0"/>
        <w:jc w:val="both"/>
      </w:pPr>
      <w:r>
        <w:rPr>
          <w:rFonts w:ascii="Times New Roman"/>
          <w:b w:val="false"/>
          <w:i w:val="false"/>
          <w:color w:val="000000"/>
          <w:sz w:val="28"/>
        </w:rPr>
        <w:t>
      55) өз құзыреті шегінде мемлекеттік өртке қарсы қызмет органдары құзыретіне жатқызылған қылмыстық құқық бұзушылықтардың алдын алуды және оларды ашуды ұйымдастырады және жүзеге асыру;</w:t>
      </w:r>
    </w:p>
    <w:bookmarkEnd w:id="1970"/>
    <w:bookmarkStart w:name="z2012" w:id="1971"/>
    <w:p>
      <w:pPr>
        <w:spacing w:after="0"/>
        <w:ind w:left="0"/>
        <w:jc w:val="both"/>
      </w:pPr>
      <w:r>
        <w:rPr>
          <w:rFonts w:ascii="Times New Roman"/>
          <w:b w:val="false"/>
          <w:i w:val="false"/>
          <w:color w:val="000000"/>
          <w:sz w:val="28"/>
        </w:rPr>
        <w:t>
      56) мемлекеттік өртке қарсы қызмет органдары құзыретіне жатқызылған қылмыстық құқық бұзушылықтар бойынша сотқа дейінгі тергеуді жүзеге асыру;</w:t>
      </w:r>
    </w:p>
    <w:bookmarkEnd w:id="1971"/>
    <w:bookmarkStart w:name="z2013" w:id="1972"/>
    <w:p>
      <w:pPr>
        <w:spacing w:after="0"/>
        <w:ind w:left="0"/>
        <w:jc w:val="both"/>
      </w:pPr>
      <w:r>
        <w:rPr>
          <w:rFonts w:ascii="Times New Roman"/>
          <w:b w:val="false"/>
          <w:i w:val="false"/>
          <w:color w:val="000000"/>
          <w:sz w:val="28"/>
        </w:rPr>
        <w:t>
      57)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1972"/>
    <w:bookmarkStart w:name="z2014" w:id="1973"/>
    <w:p>
      <w:pPr>
        <w:spacing w:after="0"/>
        <w:ind w:left="0"/>
        <w:jc w:val="both"/>
      </w:pPr>
      <w:r>
        <w:rPr>
          <w:rFonts w:ascii="Times New Roman"/>
          <w:b w:val="false"/>
          <w:i w:val="false"/>
          <w:color w:val="000000"/>
          <w:sz w:val="28"/>
        </w:rPr>
        <w:t>
      58) қауіпті өндірістік объектілердегі авариялар салдарынан болған авариялар мен жазатайым оқиғаларды тергеп-тексеруді өз құзыреті шегінде мүдделі мемлекеттік органдармен бірлесіп ұйымдастыруды және жүргізуді жүзеге асырады;</w:t>
      </w:r>
    </w:p>
    <w:bookmarkEnd w:id="1973"/>
    <w:bookmarkStart w:name="z2015" w:id="1974"/>
    <w:p>
      <w:pPr>
        <w:spacing w:after="0"/>
        <w:ind w:left="0"/>
        <w:jc w:val="both"/>
      </w:pPr>
      <w:r>
        <w:rPr>
          <w:rFonts w:ascii="Times New Roman"/>
          <w:b w:val="false"/>
          <w:i w:val="false"/>
          <w:color w:val="000000"/>
          <w:sz w:val="28"/>
        </w:rPr>
        <w:t>
      59) қауіпті өндірістік объектіні пайдалануға беру кезінде оны қабылдау сынақтарына, техникалық куәландыруға қатысады;</w:t>
      </w:r>
    </w:p>
    <w:bookmarkEnd w:id="1974"/>
    <w:bookmarkStart w:name="z2016" w:id="1975"/>
    <w:p>
      <w:pPr>
        <w:spacing w:after="0"/>
        <w:ind w:left="0"/>
        <w:jc w:val="both"/>
      </w:pPr>
      <w:r>
        <w:rPr>
          <w:rFonts w:ascii="Times New Roman"/>
          <w:b w:val="false"/>
          <w:i w:val="false"/>
          <w:color w:val="000000"/>
          <w:sz w:val="28"/>
        </w:rPr>
        <w:t>
      60) жарылыс жұмыстарын жүргізуге рұқсат береді;</w:t>
      </w:r>
    </w:p>
    <w:bookmarkEnd w:id="1975"/>
    <w:bookmarkStart w:name="z2017" w:id="1976"/>
    <w:p>
      <w:pPr>
        <w:spacing w:after="0"/>
        <w:ind w:left="0"/>
        <w:jc w:val="both"/>
      </w:pPr>
      <w:r>
        <w:rPr>
          <w:rFonts w:ascii="Times New Roman"/>
          <w:b w:val="false"/>
          <w:i w:val="false"/>
          <w:color w:val="000000"/>
          <w:sz w:val="28"/>
        </w:rPr>
        <w:t>
      61) адамдардың өмірі мен денсаулығына қатер төндіретін айрықша жағдайларда сот шешімінсіз дара кәсіпкерлердің, қауіпті өндірістік объектілерді, техникалық құрылғыларды пайдалануға байланысты ұйымдардың қызметін немесе қызметінің жекелеген түрлерін көрсетілген мерзімде міндетті түрде сотқа талап арыз бере отырып, үш күннен аспайтын мерзімге тоқтата тұрады немесе тыйым салады;</w:t>
      </w:r>
    </w:p>
    <w:bookmarkEnd w:id="1976"/>
    <w:bookmarkStart w:name="z2018" w:id="1977"/>
    <w:p>
      <w:pPr>
        <w:spacing w:after="0"/>
        <w:ind w:left="0"/>
        <w:jc w:val="both"/>
      </w:pPr>
      <w:r>
        <w:rPr>
          <w:rFonts w:ascii="Times New Roman"/>
          <w:b w:val="false"/>
          <w:i w:val="false"/>
          <w:color w:val="000000"/>
          <w:sz w:val="28"/>
        </w:rPr>
        <w:t>
      62) екі және одан да көп облыстар шегінде орналастырылатын қауіпті өндірістік объектіні, сондай-ақ "Азаматтық қорғау туралы" Қазақстан Республикасының Заңында белгіленген тәртіппен стратегиялық объектілерді қоспағанда, қауіпті өндірістік объектілерді салуға, кеңейтуге, реконструкциялауға, жаңғыртуға, консервациялауға және жоюға арналған жобалау құжаттамасын келіседі;</w:t>
      </w:r>
    </w:p>
    <w:bookmarkEnd w:id="1977"/>
    <w:bookmarkStart w:name="z2019" w:id="1978"/>
    <w:p>
      <w:pPr>
        <w:spacing w:after="0"/>
        <w:ind w:left="0"/>
        <w:jc w:val="both"/>
      </w:pPr>
      <w:r>
        <w:rPr>
          <w:rFonts w:ascii="Times New Roman"/>
          <w:b w:val="false"/>
          <w:i w:val="false"/>
          <w:color w:val="000000"/>
          <w:sz w:val="28"/>
        </w:rPr>
        <w:t>
      63) әлеуметтік инфрақұрылым объектілеріндегі қауіпті техникалық құрылғыларды қоспағанда қауіпті өндірістік объектілерді, қауіпті техникалық құрылғыларды есепке қоюды және есептен шығаруды жүзеге асырады;</w:t>
      </w:r>
    </w:p>
    <w:bookmarkEnd w:id="1978"/>
    <w:bookmarkStart w:name="z2020" w:id="1979"/>
    <w:p>
      <w:pPr>
        <w:spacing w:after="0"/>
        <w:ind w:left="0"/>
        <w:jc w:val="both"/>
      </w:pPr>
      <w:r>
        <w:rPr>
          <w:rFonts w:ascii="Times New Roman"/>
          <w:b w:val="false"/>
          <w:i w:val="false"/>
          <w:color w:val="000000"/>
          <w:sz w:val="28"/>
        </w:rPr>
        <w:t>
      64) қауіпті өндірістік объектілерде оқу дабылдарын жүргізуге қатысады;</w:t>
      </w:r>
    </w:p>
    <w:bookmarkEnd w:id="1979"/>
    <w:bookmarkStart w:name="z2021" w:id="1980"/>
    <w:p>
      <w:pPr>
        <w:spacing w:after="0"/>
        <w:ind w:left="0"/>
        <w:jc w:val="both"/>
      </w:pPr>
      <w:r>
        <w:rPr>
          <w:rFonts w:ascii="Times New Roman"/>
          <w:b w:val="false"/>
          <w:i w:val="false"/>
          <w:color w:val="000000"/>
          <w:sz w:val="28"/>
        </w:rPr>
        <w:t>
      65) жарылғыш заттар мен олардың негізінде жасалған бұйымдарды бақылау және қабылдау сынақтарын жүргізу жөніндегі комиссияға қатысады;</w:t>
      </w:r>
    </w:p>
    <w:bookmarkEnd w:id="1980"/>
    <w:bookmarkStart w:name="z2022" w:id="1981"/>
    <w:p>
      <w:pPr>
        <w:spacing w:after="0"/>
        <w:ind w:left="0"/>
        <w:jc w:val="both"/>
      </w:pPr>
      <w:r>
        <w:rPr>
          <w:rFonts w:ascii="Times New Roman"/>
          <w:b w:val="false"/>
          <w:i w:val="false"/>
          <w:color w:val="000000"/>
          <w:sz w:val="28"/>
        </w:rPr>
        <w:t>
      66) қауіпті өндірістік объектілер мен қауіпті техникалық құрылғыларды пайдаланатын ұйымдардың өнеркәсіптік қауіпсіздік талаптарын сақтауына мемлекеттік бақылауды және қадағалауды жүзеге асырады;</w:t>
      </w:r>
    </w:p>
    <w:bookmarkEnd w:id="1981"/>
    <w:bookmarkStart w:name="z2023" w:id="1982"/>
    <w:p>
      <w:pPr>
        <w:spacing w:after="0"/>
        <w:ind w:left="0"/>
        <w:jc w:val="both"/>
      </w:pPr>
      <w:r>
        <w:rPr>
          <w:rFonts w:ascii="Times New Roman"/>
          <w:b w:val="false"/>
          <w:i w:val="false"/>
          <w:color w:val="000000"/>
          <w:sz w:val="28"/>
        </w:rPr>
        <w:t>
      67) өндірістік ғимараттарға, технологиялық құрылыстарға және қауіпті өндірістік объектілердің техникалық құрылғыларына, қауіпті техникалық құрылғыларға техникалық куәландырудың уақтылы жүргізілуіне мемлекеттік бақылауды және қадағалауды жүзеге асырады;</w:t>
      </w:r>
    </w:p>
    <w:bookmarkEnd w:id="1982"/>
    <w:bookmarkStart w:name="z2024" w:id="1983"/>
    <w:p>
      <w:pPr>
        <w:spacing w:after="0"/>
        <w:ind w:left="0"/>
        <w:jc w:val="both"/>
      </w:pPr>
      <w:r>
        <w:rPr>
          <w:rFonts w:ascii="Times New Roman"/>
          <w:b w:val="false"/>
          <w:i w:val="false"/>
          <w:color w:val="000000"/>
          <w:sz w:val="28"/>
        </w:rPr>
        <w:t>
      68) қауіпті өндірістік объектілер мен қауіпті техникалық құрылғыларды пайдаланатын ұйымдардың авариялар мен олардың зардаптарын жою және оқшаулау жөніндегі жұмыстарды жүргізуге әзірлігін мемлекеттік бақылауды және қадағалауды жүзеге асырады;</w:t>
      </w:r>
    </w:p>
    <w:bookmarkEnd w:id="1983"/>
    <w:bookmarkStart w:name="z2025" w:id="1984"/>
    <w:p>
      <w:pPr>
        <w:spacing w:after="0"/>
        <w:ind w:left="0"/>
        <w:jc w:val="both"/>
      </w:pPr>
      <w:r>
        <w:rPr>
          <w:rFonts w:ascii="Times New Roman"/>
          <w:b w:val="false"/>
          <w:i w:val="false"/>
          <w:color w:val="000000"/>
          <w:sz w:val="28"/>
        </w:rPr>
        <w:t>
      69) магистральдық құбырды пайдалану кезінде өнеркәсіптік қауіпсіздік саласындағы мемлекеттік бақылауды және қадағалауды жүзеге асырады;</w:t>
      </w:r>
    </w:p>
    <w:bookmarkEnd w:id="1984"/>
    <w:bookmarkStart w:name="z2026" w:id="1985"/>
    <w:p>
      <w:pPr>
        <w:spacing w:after="0"/>
        <w:ind w:left="0"/>
        <w:jc w:val="both"/>
      </w:pPr>
      <w:r>
        <w:rPr>
          <w:rFonts w:ascii="Times New Roman"/>
          <w:b w:val="false"/>
          <w:i w:val="false"/>
          <w:color w:val="000000"/>
          <w:sz w:val="28"/>
        </w:rPr>
        <w:t>
      70) тұрмыстық және коммуналдық-тұрмыстық тұтынушылардың газ тұтыну жүйелері мен газ жабдықтарын қоспағанда, тұрмыстық баллондар мен газбен жабдықтау жүйелерінің объектілерін қауіпсіз пайдалану талаптарын сақтау бөлігінде газ және газбен жабдықтау саласында мемлекеттік бақылауды жүзеге асырады;</w:t>
      </w:r>
    </w:p>
    <w:bookmarkEnd w:id="1985"/>
    <w:bookmarkStart w:name="z2027" w:id="1986"/>
    <w:p>
      <w:pPr>
        <w:spacing w:after="0"/>
        <w:ind w:left="0"/>
        <w:jc w:val="both"/>
      </w:pPr>
      <w:r>
        <w:rPr>
          <w:rFonts w:ascii="Times New Roman"/>
          <w:b w:val="false"/>
          <w:i w:val="false"/>
          <w:color w:val="000000"/>
          <w:sz w:val="28"/>
        </w:rPr>
        <w:t>
      71) бақылау және қадағалау және (немесе) тексеру субъектісіне (объектісіне) бара отырып, профилактикалық бақылау және қадағалау нәтижелері туралы актіні, анықталған бұзушылықтарды жою туралы нұсқамаларды, өнеркәсіптік қауіпсіздік саласындағы қызметке немесе қызметтің жекелеген түрлеріне тыйым салу не тоқтата тұру туралы актіні жеке және заңды тұлғаларға береді;</w:t>
      </w:r>
    </w:p>
    <w:bookmarkEnd w:id="1986"/>
    <w:bookmarkStart w:name="z2028" w:id="1987"/>
    <w:p>
      <w:pPr>
        <w:spacing w:after="0"/>
        <w:ind w:left="0"/>
        <w:jc w:val="both"/>
      </w:pPr>
      <w:r>
        <w:rPr>
          <w:rFonts w:ascii="Times New Roman"/>
          <w:b w:val="false"/>
          <w:i w:val="false"/>
          <w:color w:val="000000"/>
          <w:sz w:val="28"/>
        </w:rPr>
        <w:t>
      72) "Жер қойнауы және жер қойнауын пайдалану туралы" Қазақстан Республикасының Кодексінде белгіленген тәртіппен қатты пайдалы қазбаларды өндіру жөніндегі тау-кен жұмыстарының жоспарын келіседі;</w:t>
      </w:r>
    </w:p>
    <w:bookmarkEnd w:id="1987"/>
    <w:bookmarkStart w:name="z2029" w:id="1988"/>
    <w:p>
      <w:pPr>
        <w:spacing w:after="0"/>
        <w:ind w:left="0"/>
        <w:jc w:val="both"/>
      </w:pPr>
      <w:r>
        <w:rPr>
          <w:rFonts w:ascii="Times New Roman"/>
          <w:b w:val="false"/>
          <w:i w:val="false"/>
          <w:color w:val="000000"/>
          <w:sz w:val="28"/>
        </w:rPr>
        <w:t>
      73) "Жер қойнауы және жер қойнауын пайдалану туралы" Қазақстан Республикасының Кодексінде белгіленген тәртіппен жер қойнауы кеңістігін пайдалану жобасын келіседі;</w:t>
      </w:r>
    </w:p>
    <w:bookmarkEnd w:id="1988"/>
    <w:bookmarkStart w:name="z2030" w:id="1989"/>
    <w:p>
      <w:pPr>
        <w:spacing w:after="0"/>
        <w:ind w:left="0"/>
        <w:jc w:val="both"/>
      </w:pPr>
      <w:r>
        <w:rPr>
          <w:rFonts w:ascii="Times New Roman"/>
          <w:b w:val="false"/>
          <w:i w:val="false"/>
          <w:color w:val="000000"/>
          <w:sz w:val="28"/>
        </w:rPr>
        <w:t>
      74) Департамент құзыреті шегінде өтініш берушінің біліктілік және/немесе рұқсат беру талаптарына сәйкестігіне рұқсат беру бақылауын жүзеге асырады;</w:t>
      </w:r>
    </w:p>
    <w:bookmarkEnd w:id="1989"/>
    <w:bookmarkStart w:name="z2031" w:id="1990"/>
    <w:p>
      <w:pPr>
        <w:spacing w:after="0"/>
        <w:ind w:left="0"/>
        <w:jc w:val="both"/>
      </w:pPr>
      <w:r>
        <w:rPr>
          <w:rFonts w:ascii="Times New Roman"/>
          <w:b w:val="false"/>
          <w:i w:val="false"/>
          <w:color w:val="000000"/>
          <w:sz w:val="28"/>
        </w:rPr>
        <w:t>
      75) құзыретті органдармен бірлесіп жарылғыш материалдарды жою жөніндегі комиссияның құрамына қатысады;</w:t>
      </w:r>
    </w:p>
    <w:bookmarkEnd w:id="1990"/>
    <w:bookmarkStart w:name="z2032" w:id="1991"/>
    <w:p>
      <w:pPr>
        <w:spacing w:after="0"/>
        <w:ind w:left="0"/>
        <w:jc w:val="both"/>
      </w:pPr>
      <w:r>
        <w:rPr>
          <w:rFonts w:ascii="Times New Roman"/>
          <w:b w:val="false"/>
          <w:i w:val="false"/>
          <w:color w:val="000000"/>
          <w:sz w:val="28"/>
        </w:rPr>
        <w:t>
      76) "Жер қойнауы және жер қойнауын пайдалану туралы" Қазақстан Республикасының Кодексінде белгіленген тәртіппен қатты пайдалы қазбаларды өндіру учаскесіндегі (оның бір бөлігіндегі) операциялардың салдарын жою жөніндегі комиссияға қатысады;</w:t>
      </w:r>
    </w:p>
    <w:bookmarkEnd w:id="1991"/>
    <w:bookmarkStart w:name="z2033" w:id="1992"/>
    <w:p>
      <w:pPr>
        <w:spacing w:after="0"/>
        <w:ind w:left="0"/>
        <w:jc w:val="both"/>
      </w:pPr>
      <w:r>
        <w:rPr>
          <w:rFonts w:ascii="Times New Roman"/>
          <w:b w:val="false"/>
          <w:i w:val="false"/>
          <w:color w:val="000000"/>
          <w:sz w:val="28"/>
        </w:rPr>
        <w:t>
      77) "Жер қойнауы және жер қойнауын пайдалану туралы" Қазақстан Республикасының Кодексінде белгіленген тәртіппен қатты пайдалы қазбаларды өндіру жер қойнауы учаскесін консервациялау жөніндегі комиссияға қатысады;</w:t>
      </w:r>
    </w:p>
    <w:bookmarkEnd w:id="1992"/>
    <w:bookmarkStart w:name="z2034" w:id="1993"/>
    <w:p>
      <w:pPr>
        <w:spacing w:after="0"/>
        <w:ind w:left="0"/>
        <w:jc w:val="both"/>
      </w:pPr>
      <w:r>
        <w:rPr>
          <w:rFonts w:ascii="Times New Roman"/>
          <w:b w:val="false"/>
          <w:i w:val="false"/>
          <w:color w:val="000000"/>
          <w:sz w:val="28"/>
        </w:rPr>
        <w:t>
      78) "Жер қойнауы және жер қойнауын пайдалану туралы" Қазақстан Республикасының Кодексінде белгіленген тәртіппен жер қойнауы кеңістігін пайдалану жөніндегі операциялардың салдарын жою жөніндегі комиссияға қатысады;</w:t>
      </w:r>
    </w:p>
    <w:bookmarkEnd w:id="1993"/>
    <w:bookmarkStart w:name="z2035" w:id="1994"/>
    <w:p>
      <w:pPr>
        <w:spacing w:after="0"/>
        <w:ind w:left="0"/>
        <w:jc w:val="both"/>
      </w:pPr>
      <w:r>
        <w:rPr>
          <w:rFonts w:ascii="Times New Roman"/>
          <w:b w:val="false"/>
          <w:i w:val="false"/>
          <w:color w:val="000000"/>
          <w:sz w:val="28"/>
        </w:rPr>
        <w:t>
      79) өнеркәсіптік қауіпсіздікті декларациялайтын қауіпті өндірістік объектілердің заңды тұлғалары басшыларының, сондай-ақ аталған заңды тұлғалардың тұрақты жұмыс істейтін емтихан комиссиялары мүшелерінің біліміне (емтихандарына) тексеру жүргізеді;</w:t>
      </w:r>
    </w:p>
    <w:bookmarkEnd w:id="1994"/>
    <w:bookmarkStart w:name="z2036" w:id="1995"/>
    <w:p>
      <w:pPr>
        <w:spacing w:after="0"/>
        <w:ind w:left="0"/>
        <w:jc w:val="both"/>
      </w:pPr>
      <w:r>
        <w:rPr>
          <w:rFonts w:ascii="Times New Roman"/>
          <w:b w:val="false"/>
          <w:i w:val="false"/>
          <w:color w:val="000000"/>
          <w:sz w:val="28"/>
        </w:rPr>
        <w:t>
      80) Министрлік басшылығының шешімі бойынша Қазақстан Республикасының аумағында және Қазақстан Республикасы Үкіметінің шешімі бойынша ел аумағынан тыс жерде болған төтенше жағдайларды жоюға қатысуды;</w:t>
      </w:r>
    </w:p>
    <w:bookmarkEnd w:id="1995"/>
    <w:bookmarkStart w:name="z2037" w:id="1996"/>
    <w:p>
      <w:pPr>
        <w:spacing w:after="0"/>
        <w:ind w:left="0"/>
        <w:jc w:val="both"/>
      </w:pPr>
      <w:r>
        <w:rPr>
          <w:rFonts w:ascii="Times New Roman"/>
          <w:b w:val="false"/>
          <w:i w:val="false"/>
          <w:color w:val="000000"/>
          <w:sz w:val="28"/>
        </w:rPr>
        <w:t>
      81) Министрліктің кәсіби авариялық-құтқару қызметтерінің I-II және III топ сүңгуірлік жұмыстар мамандығы сүңгуірлерін, рульдік шағын кемелер мотористерін және компрессорлық қондырғылардың операторларын даярлауды;</w:t>
      </w:r>
    </w:p>
    <w:bookmarkEnd w:id="1996"/>
    <w:bookmarkStart w:name="z2038" w:id="1997"/>
    <w:p>
      <w:pPr>
        <w:spacing w:after="0"/>
        <w:ind w:left="0"/>
        <w:jc w:val="both"/>
      </w:pPr>
      <w:r>
        <w:rPr>
          <w:rFonts w:ascii="Times New Roman"/>
          <w:b w:val="false"/>
          <w:i w:val="false"/>
          <w:color w:val="000000"/>
          <w:sz w:val="28"/>
        </w:rPr>
        <w:t>
      82) су айдындарында қауіпсіздік жөніндегі нұсқаушыларды даярлау бойынша курстар ұйымдастырады;</w:t>
      </w:r>
    </w:p>
    <w:bookmarkEnd w:id="1997"/>
    <w:bookmarkStart w:name="z2039" w:id="1998"/>
    <w:p>
      <w:pPr>
        <w:spacing w:after="0"/>
        <w:ind w:left="0"/>
        <w:jc w:val="both"/>
      </w:pPr>
      <w:r>
        <w:rPr>
          <w:rFonts w:ascii="Times New Roman"/>
          <w:b w:val="false"/>
          <w:i w:val="false"/>
          <w:color w:val="000000"/>
          <w:sz w:val="28"/>
        </w:rPr>
        <w:t>
      83) апатқа ұшыраған туристерге қажетті көмек көрсетеді;</w:t>
      </w:r>
    </w:p>
    <w:bookmarkEnd w:id="1998"/>
    <w:bookmarkStart w:name="z2040" w:id="1999"/>
    <w:p>
      <w:pPr>
        <w:spacing w:after="0"/>
        <w:ind w:left="0"/>
        <w:jc w:val="both"/>
      </w:pPr>
      <w:r>
        <w:rPr>
          <w:rFonts w:ascii="Times New Roman"/>
          <w:b w:val="false"/>
          <w:i w:val="false"/>
          <w:color w:val="000000"/>
          <w:sz w:val="28"/>
        </w:rPr>
        <w:t>
      84) өрттерді сөндіруге және авариялық-құтқару және кезек күттірмейтін жұмыстарды жүргізуге күштер мен құралдардың әзірлігін қамтамасыз ету;</w:t>
      </w:r>
    </w:p>
    <w:bookmarkEnd w:id="1999"/>
    <w:bookmarkStart w:name="z2041" w:id="2000"/>
    <w:p>
      <w:pPr>
        <w:spacing w:after="0"/>
        <w:ind w:left="0"/>
        <w:jc w:val="both"/>
      </w:pPr>
      <w:r>
        <w:rPr>
          <w:rFonts w:ascii="Times New Roman"/>
          <w:b w:val="false"/>
          <w:i w:val="false"/>
          <w:color w:val="000000"/>
          <w:sz w:val="28"/>
        </w:rPr>
        <w:t>
      85) жеке құрамның кәсіби шеберлігін жетілдіруге және азаматтық қорғау органдарының күштері мен құралдарын төтенше жағдайлар аймақтарына ұсынуға және авариялық-құтқару және кезек күттірмейтін жұмыстарды жүргізуге тұрақты әзірлікте қолдауға бағытталған шаралар қабылдау;</w:t>
      </w:r>
    </w:p>
    <w:bookmarkEnd w:id="2000"/>
    <w:bookmarkStart w:name="z2042" w:id="2001"/>
    <w:p>
      <w:pPr>
        <w:spacing w:after="0"/>
        <w:ind w:left="0"/>
        <w:jc w:val="both"/>
      </w:pPr>
      <w:r>
        <w:rPr>
          <w:rFonts w:ascii="Times New Roman"/>
          <w:b w:val="false"/>
          <w:i w:val="false"/>
          <w:color w:val="000000"/>
          <w:sz w:val="28"/>
        </w:rPr>
        <w:t>
      86) тактикалық оқу-жаттығуларды, байқаулар мен жарыстарды, сондай-ақ басқа да жалпы гарнизондық іс-шараларды жоспарлауды, дайындауды және өткізуді қамтамасыз ету;</w:t>
      </w:r>
    </w:p>
    <w:bookmarkEnd w:id="2001"/>
    <w:bookmarkStart w:name="z2043" w:id="2002"/>
    <w:p>
      <w:pPr>
        <w:spacing w:after="0"/>
        <w:ind w:left="0"/>
        <w:jc w:val="both"/>
      </w:pPr>
      <w:r>
        <w:rPr>
          <w:rFonts w:ascii="Times New Roman"/>
          <w:b w:val="false"/>
          <w:i w:val="false"/>
          <w:color w:val="000000"/>
          <w:sz w:val="28"/>
        </w:rPr>
        <w:t>
      87) өрттерді зерделеуді және талдауды ұйымдастыру, осы негізде әзірлікті арттыру және жетілдіру жөніндегі іс-шараларды әзірлеу;</w:t>
      </w:r>
    </w:p>
    <w:bookmarkEnd w:id="2002"/>
    <w:bookmarkStart w:name="z2044" w:id="2003"/>
    <w:p>
      <w:pPr>
        <w:spacing w:after="0"/>
        <w:ind w:left="0"/>
        <w:jc w:val="both"/>
      </w:pPr>
      <w:r>
        <w:rPr>
          <w:rFonts w:ascii="Times New Roman"/>
          <w:b w:val="false"/>
          <w:i w:val="false"/>
          <w:color w:val="000000"/>
          <w:sz w:val="28"/>
        </w:rPr>
        <w:t>
      88) өрт сөндіру депосының ғимараттарын пайдалануды, өрт, құтқару және басқа да техниканы, өрт-техникалық қару-жарақты, авариялық-құтқару жабдығын, байланыс құралдарын, мүкәммалды және басқа да мүлікті жөндеуді және оларға техникалық қызмет көрсетуді қамтамасыз ету және бақылау;</w:t>
      </w:r>
    </w:p>
    <w:bookmarkEnd w:id="2003"/>
    <w:bookmarkStart w:name="z2045" w:id="2004"/>
    <w:p>
      <w:pPr>
        <w:spacing w:after="0"/>
        <w:ind w:left="0"/>
        <w:jc w:val="both"/>
      </w:pPr>
      <w:r>
        <w:rPr>
          <w:rFonts w:ascii="Times New Roman"/>
          <w:b w:val="false"/>
          <w:i w:val="false"/>
          <w:color w:val="000000"/>
          <w:sz w:val="28"/>
        </w:rPr>
        <w:t>
      89) азаматтық қорғау органдарының күштері мен құралдарын тарту тәртібін айқындау;</w:t>
      </w:r>
    </w:p>
    <w:bookmarkEnd w:id="2004"/>
    <w:bookmarkStart w:name="z2046" w:id="2005"/>
    <w:p>
      <w:pPr>
        <w:spacing w:after="0"/>
        <w:ind w:left="0"/>
        <w:jc w:val="both"/>
      </w:pPr>
      <w:r>
        <w:rPr>
          <w:rFonts w:ascii="Times New Roman"/>
          <w:b w:val="false"/>
          <w:i w:val="false"/>
          <w:color w:val="000000"/>
          <w:sz w:val="28"/>
        </w:rPr>
        <w:t>
      90) соғыс уақытына арнаулы құралымдар үшін өрт техникасын, өртке қарсы жабдықты және басқа да мүлікті уақтылы жинақтауды, жаңартуды, сақтауды ұйымдастыруға қатысу;</w:t>
      </w:r>
    </w:p>
    <w:bookmarkEnd w:id="2005"/>
    <w:bookmarkStart w:name="z2047" w:id="2006"/>
    <w:p>
      <w:pPr>
        <w:spacing w:after="0"/>
        <w:ind w:left="0"/>
        <w:jc w:val="both"/>
      </w:pPr>
      <w:r>
        <w:rPr>
          <w:rFonts w:ascii="Times New Roman"/>
          <w:b w:val="false"/>
          <w:i w:val="false"/>
          <w:color w:val="000000"/>
          <w:sz w:val="28"/>
        </w:rPr>
        <w:t>
      91) бөлімшелерде азаматтық қорғау саласындағы білімді насихаттау, оқушылар мен мектеп жасына дейінгі балалар арасында өрт сөндіруші және құтқарушы мамандығын дәріптеу жөніндегі іс-шараларды ұйымдастыру;</w:t>
      </w:r>
    </w:p>
    <w:bookmarkEnd w:id="2006"/>
    <w:bookmarkStart w:name="z2048" w:id="2007"/>
    <w:p>
      <w:pPr>
        <w:spacing w:after="0"/>
        <w:ind w:left="0"/>
        <w:jc w:val="both"/>
      </w:pPr>
      <w:r>
        <w:rPr>
          <w:rFonts w:ascii="Times New Roman"/>
          <w:b w:val="false"/>
          <w:i w:val="false"/>
          <w:color w:val="000000"/>
          <w:sz w:val="28"/>
        </w:rPr>
        <w:t>
      92) Министрліктің арнайы оқу орнына оқуға түсу бойынша кәсіптік бағдар беру жұмысын ұйымдастыру. Министрліктің арнаулы оқу орнына кандидаттардың жеке істерін қалыптастыру және жолдау;</w:t>
      </w:r>
    </w:p>
    <w:bookmarkEnd w:id="2007"/>
    <w:bookmarkStart w:name="z2049" w:id="2008"/>
    <w:p>
      <w:pPr>
        <w:spacing w:after="0"/>
        <w:ind w:left="0"/>
        <w:jc w:val="both"/>
      </w:pPr>
      <w:r>
        <w:rPr>
          <w:rFonts w:ascii="Times New Roman"/>
          <w:b w:val="false"/>
          <w:i w:val="false"/>
          <w:color w:val="000000"/>
          <w:sz w:val="28"/>
        </w:rPr>
        <w:t>
      93)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2008"/>
    <w:bookmarkStart w:name="z2050" w:id="2009"/>
    <w:p>
      <w:pPr>
        <w:spacing w:after="0"/>
        <w:ind w:left="0"/>
        <w:jc w:val="left"/>
      </w:pPr>
      <w:r>
        <w:rPr>
          <w:rFonts w:ascii="Times New Roman"/>
          <w:b/>
          <w:i w:val="false"/>
          <w:color w:val="000000"/>
        </w:rPr>
        <w:t xml:space="preserve"> 3-тарау. Департаменттің қызметін ұйымдастыру кезіндегі оның басшысының мәртебесі және өкілеттіктері</w:t>
      </w:r>
    </w:p>
    <w:bookmarkEnd w:id="2009"/>
    <w:bookmarkStart w:name="z2051" w:id="2010"/>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өкілеттіктерін жүзеге асыруға дербес жауапты басшы жүзеге асырады.</w:t>
      </w:r>
    </w:p>
    <w:bookmarkEnd w:id="2010"/>
    <w:bookmarkStart w:name="z2052" w:id="2011"/>
    <w:p>
      <w:pPr>
        <w:spacing w:after="0"/>
        <w:ind w:left="0"/>
        <w:jc w:val="both"/>
      </w:pPr>
      <w:r>
        <w:rPr>
          <w:rFonts w:ascii="Times New Roman"/>
          <w:b w:val="false"/>
          <w:i w:val="false"/>
          <w:color w:val="000000"/>
          <w:sz w:val="28"/>
        </w:rPr>
        <w:t>
      17. Департамент бастығын Қазақстан Республикасы Президентінің Әкімшілігімен келісім бойынша Қазақстан Республикасының Төтенше жағдайлар министрі қызметке тағайындайды және қызметтен босатады.</w:t>
      </w:r>
    </w:p>
    <w:bookmarkEnd w:id="2011"/>
    <w:bookmarkStart w:name="z2053" w:id="2012"/>
    <w:p>
      <w:pPr>
        <w:spacing w:after="0"/>
        <w:ind w:left="0"/>
        <w:jc w:val="both"/>
      </w:pPr>
      <w:r>
        <w:rPr>
          <w:rFonts w:ascii="Times New Roman"/>
          <w:b w:val="false"/>
          <w:i w:val="false"/>
          <w:color w:val="000000"/>
          <w:sz w:val="28"/>
        </w:rPr>
        <w:t>
      18. Департамент бастығының Қазақстан Республикасының Төтенше жағдайлар министрі қызметке тағайындайтын және қызметтен босататын орынбасарлары болады.</w:t>
      </w:r>
    </w:p>
    <w:bookmarkEnd w:id="2012"/>
    <w:bookmarkStart w:name="z2054" w:id="2013"/>
    <w:p>
      <w:pPr>
        <w:spacing w:after="0"/>
        <w:ind w:left="0"/>
        <w:jc w:val="both"/>
      </w:pPr>
      <w:r>
        <w:rPr>
          <w:rFonts w:ascii="Times New Roman"/>
          <w:b w:val="false"/>
          <w:i w:val="false"/>
          <w:color w:val="000000"/>
          <w:sz w:val="28"/>
        </w:rPr>
        <w:t>
      19. Департамент бастығының өкілеттігі:</w:t>
      </w:r>
    </w:p>
    <w:bookmarkEnd w:id="2013"/>
    <w:bookmarkStart w:name="z2055" w:id="2014"/>
    <w:p>
      <w:pPr>
        <w:spacing w:after="0"/>
        <w:ind w:left="0"/>
        <w:jc w:val="both"/>
      </w:pPr>
      <w:r>
        <w:rPr>
          <w:rFonts w:ascii="Times New Roman"/>
          <w:b w:val="false"/>
          <w:i w:val="false"/>
          <w:color w:val="000000"/>
          <w:sz w:val="28"/>
        </w:rPr>
        <w:t>
      1) Департамент атынан сенімхатсыз әрекет етеді;</w:t>
      </w:r>
    </w:p>
    <w:bookmarkEnd w:id="2014"/>
    <w:bookmarkStart w:name="z2056" w:id="2015"/>
    <w:p>
      <w:pPr>
        <w:spacing w:after="0"/>
        <w:ind w:left="0"/>
        <w:jc w:val="both"/>
      </w:pPr>
      <w:r>
        <w:rPr>
          <w:rFonts w:ascii="Times New Roman"/>
          <w:b w:val="false"/>
          <w:i w:val="false"/>
          <w:color w:val="000000"/>
          <w:sz w:val="28"/>
        </w:rPr>
        <w:t>
      2) өз өкілеттіктері шегінде мемлекеттік органдарда және өзге де ұйымдарда Департамент мүддесіне өкілдік етеді;</w:t>
      </w:r>
    </w:p>
    <w:bookmarkEnd w:id="2015"/>
    <w:bookmarkStart w:name="z2057" w:id="2016"/>
    <w:p>
      <w:pPr>
        <w:spacing w:after="0"/>
        <w:ind w:left="0"/>
        <w:jc w:val="both"/>
      </w:pPr>
      <w:r>
        <w:rPr>
          <w:rFonts w:ascii="Times New Roman"/>
          <w:b w:val="false"/>
          <w:i w:val="false"/>
          <w:color w:val="000000"/>
          <w:sz w:val="28"/>
        </w:rPr>
        <w:t>
      3) Департаменттің ерекше көзге түскен қызметкерлерін мемлекеттік және ведомстволық наградалармен марапаттау, құрметті атақтар, әскери және орта және аға басшы құрамының арнайы атақтарын мерзімінен бұрын немесе әскери және атқарып отырған штаттық лауазымында көзделген арнайы атақтарды бір саты жоғары беруге Министрге ұсыныстар енгізеді;</w:t>
      </w:r>
    </w:p>
    <w:bookmarkEnd w:id="2016"/>
    <w:bookmarkStart w:name="z2058" w:id="2017"/>
    <w:p>
      <w:pPr>
        <w:spacing w:after="0"/>
        <w:ind w:left="0"/>
        <w:jc w:val="both"/>
      </w:pPr>
      <w:r>
        <w:rPr>
          <w:rFonts w:ascii="Times New Roman"/>
          <w:b w:val="false"/>
          <w:i w:val="false"/>
          <w:color w:val="000000"/>
          <w:sz w:val="28"/>
        </w:rPr>
        <w:t>
      4) бірыңғай кадр саясатын іске асырады;</w:t>
      </w:r>
    </w:p>
    <w:bookmarkEnd w:id="2017"/>
    <w:bookmarkStart w:name="z2059" w:id="2018"/>
    <w:p>
      <w:pPr>
        <w:spacing w:after="0"/>
        <w:ind w:left="0"/>
        <w:jc w:val="both"/>
      </w:pPr>
      <w:r>
        <w:rPr>
          <w:rFonts w:ascii="Times New Roman"/>
          <w:b w:val="false"/>
          <w:i w:val="false"/>
          <w:color w:val="000000"/>
          <w:sz w:val="28"/>
        </w:rPr>
        <w:t>
      5) Министрлік қалыптастырған саясатты іске асыруды қамтамасыз етеді, Министрдің актілерін және тапсырмаларын орындайды;</w:t>
      </w:r>
    </w:p>
    <w:bookmarkEnd w:id="2018"/>
    <w:bookmarkStart w:name="z2060" w:id="2019"/>
    <w:p>
      <w:pPr>
        <w:spacing w:after="0"/>
        <w:ind w:left="0"/>
        <w:jc w:val="both"/>
      </w:pPr>
      <w:r>
        <w:rPr>
          <w:rFonts w:ascii="Times New Roman"/>
          <w:b w:val="false"/>
          <w:i w:val="false"/>
          <w:color w:val="000000"/>
          <w:sz w:val="28"/>
        </w:rPr>
        <w:t>
      6) Департамент қызметін ақпараттық-талдау, ұйымдастыру-құқықтық, жұмылдыру, материалдық-техникалық және қаржылық қамтамасыз етуді ұйымдастырады;</w:t>
      </w:r>
    </w:p>
    <w:bookmarkEnd w:id="2019"/>
    <w:bookmarkStart w:name="z2061" w:id="2020"/>
    <w:p>
      <w:pPr>
        <w:spacing w:after="0"/>
        <w:ind w:left="0"/>
        <w:jc w:val="both"/>
      </w:pPr>
      <w:r>
        <w:rPr>
          <w:rFonts w:ascii="Times New Roman"/>
          <w:b w:val="false"/>
          <w:i w:val="false"/>
          <w:color w:val="000000"/>
          <w:sz w:val="28"/>
        </w:rPr>
        <w:t>
      7) тәртіптік және аттестаттау, сондай-ақ Департаменттің бос лауазымдарына кандидаттарды іріктеуге конкурстық комиссиялардың қызметіне жалпы басшылық жасауды жүзеге асырады;</w:t>
      </w:r>
    </w:p>
    <w:bookmarkEnd w:id="2020"/>
    <w:bookmarkStart w:name="z2062" w:id="2021"/>
    <w:p>
      <w:pPr>
        <w:spacing w:after="0"/>
        <w:ind w:left="0"/>
        <w:jc w:val="both"/>
      </w:pPr>
      <w:r>
        <w:rPr>
          <w:rFonts w:ascii="Times New Roman"/>
          <w:b w:val="false"/>
          <w:i w:val="false"/>
          <w:color w:val="000000"/>
          <w:sz w:val="28"/>
        </w:rPr>
        <w:t>
      8) Департамент қызметін қамтамасыз ету және оған жүктелген міндеттерді орындау мақсатында мемлекеттік сатып алуды өткізуді ұйымдастырады;</w:t>
      </w:r>
    </w:p>
    <w:bookmarkEnd w:id="2021"/>
    <w:bookmarkStart w:name="z2063" w:id="2022"/>
    <w:p>
      <w:pPr>
        <w:spacing w:after="0"/>
        <w:ind w:left="0"/>
        <w:jc w:val="both"/>
      </w:pPr>
      <w:r>
        <w:rPr>
          <w:rFonts w:ascii="Times New Roman"/>
          <w:b w:val="false"/>
          <w:i w:val="false"/>
          <w:color w:val="000000"/>
          <w:sz w:val="28"/>
        </w:rPr>
        <w:t>
      9) Департамент атынан шарттар жасасады;</w:t>
      </w:r>
    </w:p>
    <w:bookmarkEnd w:id="2022"/>
    <w:bookmarkStart w:name="z2064" w:id="2023"/>
    <w:p>
      <w:pPr>
        <w:spacing w:after="0"/>
        <w:ind w:left="0"/>
        <w:jc w:val="both"/>
      </w:pPr>
      <w:r>
        <w:rPr>
          <w:rFonts w:ascii="Times New Roman"/>
          <w:b w:val="false"/>
          <w:i w:val="false"/>
          <w:color w:val="000000"/>
          <w:sz w:val="28"/>
        </w:rPr>
        <w:t>
      10) Департамент атынан сенімхаттар береді;</w:t>
      </w:r>
    </w:p>
    <w:bookmarkEnd w:id="2023"/>
    <w:bookmarkStart w:name="z2065" w:id="2024"/>
    <w:p>
      <w:pPr>
        <w:spacing w:after="0"/>
        <w:ind w:left="0"/>
        <w:jc w:val="both"/>
      </w:pPr>
      <w:r>
        <w:rPr>
          <w:rFonts w:ascii="Times New Roman"/>
          <w:b w:val="false"/>
          <w:i w:val="false"/>
          <w:color w:val="000000"/>
          <w:sz w:val="28"/>
        </w:rPr>
        <w:t>
      11) банк шоттарын ашады;</w:t>
      </w:r>
    </w:p>
    <w:bookmarkEnd w:id="2024"/>
    <w:bookmarkStart w:name="z2066" w:id="2025"/>
    <w:p>
      <w:pPr>
        <w:spacing w:after="0"/>
        <w:ind w:left="0"/>
        <w:jc w:val="both"/>
      </w:pPr>
      <w:r>
        <w:rPr>
          <w:rFonts w:ascii="Times New Roman"/>
          <w:b w:val="false"/>
          <w:i w:val="false"/>
          <w:color w:val="000000"/>
          <w:sz w:val="28"/>
        </w:rPr>
        <w:t>
      12) Департаменттің тиісті кезеңге тауарларды, жұмыстарды және көрсетілетін қызметтерді мемлекеттік сатып алу жоспарын бекітеді;</w:t>
      </w:r>
    </w:p>
    <w:bookmarkEnd w:id="2025"/>
    <w:bookmarkStart w:name="z2067" w:id="2026"/>
    <w:p>
      <w:pPr>
        <w:spacing w:after="0"/>
        <w:ind w:left="0"/>
        <w:jc w:val="both"/>
      </w:pPr>
      <w:r>
        <w:rPr>
          <w:rFonts w:ascii="Times New Roman"/>
          <w:b w:val="false"/>
          <w:i w:val="false"/>
          <w:color w:val="000000"/>
          <w:sz w:val="28"/>
        </w:rPr>
        <w:t>
      13) іссапарлар, тағылымдамалар, демалыстар, қызметкерлерді қазақстандық және шетелдік оқу орталықтарында оқыту және қызметкерлердің біліктілігін көтерудің өзге түрлері бойынша Департаменттің тәртібі мен жоспарларын бекітеді. Облыстан және Қазақстан Республикасынан тыс жерлерге іссапарға шығу Министрлікпен келісіліп жүзеге асырылады;</w:t>
      </w:r>
    </w:p>
    <w:bookmarkEnd w:id="2026"/>
    <w:bookmarkStart w:name="z2068" w:id="2027"/>
    <w:p>
      <w:pPr>
        <w:spacing w:after="0"/>
        <w:ind w:left="0"/>
        <w:jc w:val="both"/>
      </w:pPr>
      <w:r>
        <w:rPr>
          <w:rFonts w:ascii="Times New Roman"/>
          <w:b w:val="false"/>
          <w:i w:val="false"/>
          <w:color w:val="000000"/>
          <w:sz w:val="28"/>
        </w:rPr>
        <w:t>
      14) өз құзыреті шегінде Департамент қызметкерлері орындау үшін міндетті бұйрықтар шығарады және нұсқаулар береді;</w:t>
      </w:r>
    </w:p>
    <w:bookmarkEnd w:id="2027"/>
    <w:bookmarkStart w:name="z2069" w:id="2028"/>
    <w:p>
      <w:pPr>
        <w:spacing w:after="0"/>
        <w:ind w:left="0"/>
        <w:jc w:val="both"/>
      </w:pPr>
      <w:r>
        <w:rPr>
          <w:rFonts w:ascii="Times New Roman"/>
          <w:b w:val="false"/>
          <w:i w:val="false"/>
          <w:color w:val="000000"/>
          <w:sz w:val="28"/>
        </w:rPr>
        <w:t>
      15) бекітілген лауазымдар номенклатурасына сәйкес Департамент қызметкерлерін қызметке тағайындайды және қызметтен босатады;</w:t>
      </w:r>
    </w:p>
    <w:bookmarkEnd w:id="2028"/>
    <w:bookmarkStart w:name="z2070" w:id="2029"/>
    <w:p>
      <w:pPr>
        <w:spacing w:after="0"/>
        <w:ind w:left="0"/>
        <w:jc w:val="both"/>
      </w:pPr>
      <w:r>
        <w:rPr>
          <w:rFonts w:ascii="Times New Roman"/>
          <w:b w:val="false"/>
          <w:i w:val="false"/>
          <w:color w:val="000000"/>
          <w:sz w:val="28"/>
        </w:rPr>
        <w:t>
      16) берілген құқықтары шегінде Қазақстан Республикасының заңнамасында белгіленген тәртіппен Департаменттің қызметкерлеріне ынталандыру шараларын және тәртіптік жаза қолданады;</w:t>
      </w:r>
    </w:p>
    <w:bookmarkEnd w:id="2029"/>
    <w:bookmarkStart w:name="z2071" w:id="2030"/>
    <w:p>
      <w:pPr>
        <w:spacing w:after="0"/>
        <w:ind w:left="0"/>
        <w:jc w:val="both"/>
      </w:pPr>
      <w:r>
        <w:rPr>
          <w:rFonts w:ascii="Times New Roman"/>
          <w:b w:val="false"/>
          <w:i w:val="false"/>
          <w:color w:val="000000"/>
          <w:sz w:val="28"/>
        </w:rPr>
        <w:t>
      17) бақылаудағы құжаттардың, жеке және заңды тұлғалар өтініштерінің, құпиялылық және "Қызмет бабында пайдалану үшін" белгісі бар құжаттардың уақтылы және сапалы орындалуын қамтамасыз етеді;</w:t>
      </w:r>
    </w:p>
    <w:bookmarkEnd w:id="2030"/>
    <w:bookmarkStart w:name="z2072" w:id="2031"/>
    <w:p>
      <w:pPr>
        <w:spacing w:after="0"/>
        <w:ind w:left="0"/>
        <w:jc w:val="both"/>
      </w:pPr>
      <w:r>
        <w:rPr>
          <w:rFonts w:ascii="Times New Roman"/>
          <w:b w:val="false"/>
          <w:i w:val="false"/>
          <w:color w:val="000000"/>
          <w:sz w:val="28"/>
        </w:rPr>
        <w:t>
      18) азаматтық қорғау органдарының қатардағы және кіші басшы құрамдағы адамдарына алғашқы және кезекті арнаулы атақтар, орта басшы құрамдағы адамдарына азаматтық қорғау капитаны атағына дейін қоса кезекті арнаулы атақтар, офицерлік құрамдағы әскери қызметшілерге подполковникке дейін қоса кезекті әскери атақтар береді;</w:t>
      </w:r>
    </w:p>
    <w:bookmarkEnd w:id="2031"/>
    <w:bookmarkStart w:name="z2073" w:id="2032"/>
    <w:p>
      <w:pPr>
        <w:spacing w:after="0"/>
        <w:ind w:left="0"/>
        <w:jc w:val="both"/>
      </w:pPr>
      <w:r>
        <w:rPr>
          <w:rFonts w:ascii="Times New Roman"/>
          <w:b w:val="false"/>
          <w:i w:val="false"/>
          <w:color w:val="000000"/>
          <w:sz w:val="28"/>
        </w:rPr>
        <w:t>
      19) Департаменттің қызметкерлеріне, әскери қызметшілеріне сыныптық біліктілігін береді (растайды);</w:t>
      </w:r>
    </w:p>
    <w:bookmarkEnd w:id="2032"/>
    <w:bookmarkStart w:name="z2074" w:id="2033"/>
    <w:p>
      <w:pPr>
        <w:spacing w:after="0"/>
        <w:ind w:left="0"/>
        <w:jc w:val="both"/>
      </w:pPr>
      <w:r>
        <w:rPr>
          <w:rFonts w:ascii="Times New Roman"/>
          <w:b w:val="false"/>
          <w:i w:val="false"/>
          <w:color w:val="000000"/>
          <w:sz w:val="28"/>
        </w:rPr>
        <w:t>
      20) Министрлікке теңестіру және қайта аттестаттау тәртібімен орта басшы құрамның бірінші арнаулы атақтарын, аға басшы құрамның кезекті арнаулы атақтарын беруге, азаматтық қорғау органдарының кадрларына, офицерлер құрамының бірінші әскери атағын, арнаулы және әскери атақтарды беруге ұсыныстар енгізеді;</w:t>
      </w:r>
    </w:p>
    <w:bookmarkEnd w:id="2033"/>
    <w:bookmarkStart w:name="z2075" w:id="2034"/>
    <w:p>
      <w:pPr>
        <w:spacing w:after="0"/>
        <w:ind w:left="0"/>
        <w:jc w:val="both"/>
      </w:pPr>
      <w:r>
        <w:rPr>
          <w:rFonts w:ascii="Times New Roman"/>
          <w:b w:val="false"/>
          <w:i w:val="false"/>
          <w:color w:val="000000"/>
          <w:sz w:val="28"/>
        </w:rPr>
        <w:t>
      21) құрылымдық бөлімшелер туралы ережелерді, Департаменттің құрылымдық бөлімшелерінің және Төтенше жағдайлар басқармалары қызметкерлерінің лауазымдық (функционалдық) міндеттерін бекітеді;</w:t>
      </w:r>
    </w:p>
    <w:bookmarkEnd w:id="2034"/>
    <w:bookmarkStart w:name="z2076" w:id="2035"/>
    <w:p>
      <w:pPr>
        <w:spacing w:after="0"/>
        <w:ind w:left="0"/>
        <w:jc w:val="both"/>
      </w:pPr>
      <w:r>
        <w:rPr>
          <w:rFonts w:ascii="Times New Roman"/>
          <w:b w:val="false"/>
          <w:i w:val="false"/>
          <w:color w:val="000000"/>
          <w:sz w:val="28"/>
        </w:rPr>
        <w:t>
      22) Департаментте сыбайлас жемқорлыққа қарсы іс-қимылға бағытталған шаралар қабылдайды және сыбайлас жемқорлыққа қарсы шаралардың іске асырылуына дербес жауап береді;</w:t>
      </w:r>
    </w:p>
    <w:bookmarkEnd w:id="2035"/>
    <w:bookmarkStart w:name="z2077" w:id="2036"/>
    <w:p>
      <w:pPr>
        <w:spacing w:after="0"/>
        <w:ind w:left="0"/>
        <w:jc w:val="both"/>
      </w:pPr>
      <w:r>
        <w:rPr>
          <w:rFonts w:ascii="Times New Roman"/>
          <w:b w:val="false"/>
          <w:i w:val="false"/>
          <w:color w:val="000000"/>
          <w:sz w:val="28"/>
        </w:rPr>
        <w:t>
      23) әрекеті (немесе әрекетсіздігі) ұлттық мүдделерге, Қазақстан Республикасының ұлттық қауіпсіздігіне қауіп төндіретін Департаменттің қызметкерлерін жауапкершілікке тартады;</w:t>
      </w:r>
    </w:p>
    <w:bookmarkEnd w:id="2036"/>
    <w:bookmarkStart w:name="z2078" w:id="2037"/>
    <w:p>
      <w:pPr>
        <w:spacing w:after="0"/>
        <w:ind w:left="0"/>
        <w:jc w:val="both"/>
      </w:pPr>
      <w:r>
        <w:rPr>
          <w:rFonts w:ascii="Times New Roman"/>
          <w:b w:val="false"/>
          <w:i w:val="false"/>
          <w:color w:val="000000"/>
          <w:sz w:val="28"/>
        </w:rPr>
        <w:t>
      24) Департаменттың жыл сайынғы жұмыс жоспарын бекітуді қамтамасыз етеді;</w:t>
      </w:r>
    </w:p>
    <w:bookmarkEnd w:id="2037"/>
    <w:bookmarkStart w:name="z2079" w:id="2038"/>
    <w:p>
      <w:pPr>
        <w:spacing w:after="0"/>
        <w:ind w:left="0"/>
        <w:jc w:val="both"/>
      </w:pPr>
      <w:r>
        <w:rPr>
          <w:rFonts w:ascii="Times New Roman"/>
          <w:b w:val="false"/>
          <w:i w:val="false"/>
          <w:color w:val="000000"/>
          <w:sz w:val="28"/>
        </w:rPr>
        <w:t>
      25) Департаменттің құрылымдық бөлімшелерінің және Департамент қарамағындағы аудандық Төтенше жағдайлар басқармаларының жұмыс жоспарларын бекітеді;</w:t>
      </w:r>
    </w:p>
    <w:bookmarkEnd w:id="2038"/>
    <w:bookmarkStart w:name="z2080" w:id="2039"/>
    <w:p>
      <w:pPr>
        <w:spacing w:after="0"/>
        <w:ind w:left="0"/>
        <w:jc w:val="both"/>
      </w:pPr>
      <w:r>
        <w:rPr>
          <w:rFonts w:ascii="Times New Roman"/>
          <w:b w:val="false"/>
          <w:i w:val="false"/>
          <w:color w:val="000000"/>
          <w:sz w:val="28"/>
        </w:rPr>
        <w:t>
      26) Қазақстан Республикасының заңнамасына сәйкес өзге де өкілеттіктерді жүзеге асырады.</w:t>
      </w:r>
    </w:p>
    <w:bookmarkEnd w:id="2039"/>
    <w:bookmarkStart w:name="z2081" w:id="2040"/>
    <w:p>
      <w:pPr>
        <w:spacing w:after="0"/>
        <w:ind w:left="0"/>
        <w:jc w:val="both"/>
      </w:pPr>
      <w:r>
        <w:rPr>
          <w:rFonts w:ascii="Times New Roman"/>
          <w:b w:val="false"/>
          <w:i w:val="false"/>
          <w:color w:val="000000"/>
          <w:sz w:val="28"/>
        </w:rPr>
        <w:t>
      Департамент бастығы болмаған кезде, оның өкілеттіктерін қолданыстағы заңнамаға сәйкес оны алмастыратын тұлға орындайды.</w:t>
      </w:r>
    </w:p>
    <w:bookmarkEnd w:id="2040"/>
    <w:bookmarkStart w:name="z2082" w:id="2041"/>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2041"/>
    <w:bookmarkStart w:name="z2083" w:id="2042"/>
    <w:p>
      <w:pPr>
        <w:spacing w:after="0"/>
        <w:ind w:left="0"/>
        <w:jc w:val="left"/>
      </w:pPr>
      <w:r>
        <w:rPr>
          <w:rFonts w:ascii="Times New Roman"/>
          <w:b/>
          <w:i w:val="false"/>
          <w:color w:val="000000"/>
        </w:rPr>
        <w:t xml:space="preserve"> 4-тарау. Департаменттің мүлкі</w:t>
      </w:r>
    </w:p>
    <w:bookmarkEnd w:id="2042"/>
    <w:bookmarkStart w:name="z2084" w:id="2043"/>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бар.</w:t>
      </w:r>
    </w:p>
    <w:bookmarkEnd w:id="2043"/>
    <w:bookmarkStart w:name="z2085" w:id="2044"/>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044"/>
    <w:bookmarkStart w:name="z2086" w:id="2045"/>
    <w:p>
      <w:pPr>
        <w:spacing w:after="0"/>
        <w:ind w:left="0"/>
        <w:jc w:val="both"/>
      </w:pPr>
      <w:r>
        <w:rPr>
          <w:rFonts w:ascii="Times New Roman"/>
          <w:b w:val="false"/>
          <w:i w:val="false"/>
          <w:color w:val="000000"/>
          <w:sz w:val="28"/>
        </w:rPr>
        <w:t>
      22. Департаментте бекітілген мүлік республикалық және коммуналдық меншікке жатады.</w:t>
      </w:r>
    </w:p>
    <w:bookmarkEnd w:id="2045"/>
    <w:bookmarkStart w:name="z2087" w:id="2046"/>
    <w:p>
      <w:pPr>
        <w:spacing w:after="0"/>
        <w:ind w:left="0"/>
        <w:jc w:val="both"/>
      </w:pPr>
      <w:r>
        <w:rPr>
          <w:rFonts w:ascii="Times New Roman"/>
          <w:b w:val="false"/>
          <w:i w:val="false"/>
          <w:color w:val="000000"/>
          <w:sz w:val="28"/>
        </w:rPr>
        <w:t>
      23. Егер заңнамада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046"/>
    <w:bookmarkStart w:name="z2088" w:id="2047"/>
    <w:p>
      <w:pPr>
        <w:spacing w:after="0"/>
        <w:ind w:left="0"/>
        <w:jc w:val="left"/>
      </w:pPr>
      <w:r>
        <w:rPr>
          <w:rFonts w:ascii="Times New Roman"/>
          <w:b/>
          <w:i w:val="false"/>
          <w:color w:val="000000"/>
        </w:rPr>
        <w:t xml:space="preserve"> 5-тарау. Департаментті қайта ұйымдастыру және тарату</w:t>
      </w:r>
    </w:p>
    <w:bookmarkEnd w:id="2047"/>
    <w:bookmarkStart w:name="z2089" w:id="2048"/>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20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2025 жылғы 10 ақпандағы</w:t>
            </w:r>
            <w:r>
              <w:br/>
            </w:r>
            <w:r>
              <w:rPr>
                <w:rFonts w:ascii="Times New Roman"/>
                <w:b w:val="false"/>
                <w:i w:val="false"/>
                <w:color w:val="000000"/>
                <w:sz w:val="20"/>
              </w:rPr>
              <w:t>№ 43 бұйрығына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30 қазандағы</w:t>
            </w:r>
            <w:r>
              <w:br/>
            </w:r>
            <w:r>
              <w:rPr>
                <w:rFonts w:ascii="Times New Roman"/>
                <w:b w:val="false"/>
                <w:i w:val="false"/>
                <w:color w:val="000000"/>
                <w:sz w:val="20"/>
              </w:rPr>
              <w:t>№ 16 бұйрығына</w:t>
            </w:r>
            <w:r>
              <w:br/>
            </w:r>
            <w:r>
              <w:rPr>
                <w:rFonts w:ascii="Times New Roman"/>
                <w:b w:val="false"/>
                <w:i w:val="false"/>
                <w:color w:val="000000"/>
                <w:sz w:val="20"/>
              </w:rPr>
              <w:t>15-қосымша</w:t>
            </w:r>
          </w:p>
        </w:tc>
      </w:tr>
    </w:tbl>
    <w:bookmarkStart w:name="z2092" w:id="2049"/>
    <w:p>
      <w:pPr>
        <w:spacing w:after="0"/>
        <w:ind w:left="0"/>
        <w:jc w:val="left"/>
      </w:pPr>
      <w:r>
        <w:rPr>
          <w:rFonts w:ascii="Times New Roman"/>
          <w:b/>
          <w:i w:val="false"/>
          <w:color w:val="000000"/>
        </w:rPr>
        <w:t xml:space="preserve"> Қазақстан Республикасы Төтенше жағдайлар министрлiгi Қостанай облысының төтенше жағдайлар департаменті туралы ереже</w:t>
      </w:r>
    </w:p>
    <w:bookmarkEnd w:id="2049"/>
    <w:bookmarkStart w:name="z2093" w:id="2050"/>
    <w:p>
      <w:pPr>
        <w:spacing w:after="0"/>
        <w:ind w:left="0"/>
        <w:jc w:val="left"/>
      </w:pPr>
      <w:r>
        <w:rPr>
          <w:rFonts w:ascii="Times New Roman"/>
          <w:b/>
          <w:i w:val="false"/>
          <w:color w:val="000000"/>
        </w:rPr>
        <w:t xml:space="preserve"> 1-тарау. Жалпы ережелер</w:t>
      </w:r>
    </w:p>
    <w:bookmarkEnd w:id="2050"/>
    <w:bookmarkStart w:name="z2094" w:id="2051"/>
    <w:p>
      <w:pPr>
        <w:spacing w:after="0"/>
        <w:ind w:left="0"/>
        <w:jc w:val="both"/>
      </w:pPr>
      <w:r>
        <w:rPr>
          <w:rFonts w:ascii="Times New Roman"/>
          <w:b w:val="false"/>
          <w:i w:val="false"/>
          <w:color w:val="000000"/>
          <w:sz w:val="28"/>
        </w:rPr>
        <w:t xml:space="preserve">
      1. Қазақстан Республикасы Төтенше жағдайлар министрлігі Қостанай облысының төтенше жағдайлар департаменті (бұдан әрі – Департамент) Қазақстан Республикасы Төтенше жағдайлар министрлігінің (бұдан әрі – Министрлік) аумақтық органы болып табылады және табиғи және техногендік сипаттағы төтенше жағдайлардың алдын алу және оларды жою, азаматтық қорғаныс, өрт және өнеркәсіптік қауіпсіздігі, азаматтық қорғау мемлекеттік жүйесінің жұмыс істеуі мен одан әрі дамуын қамтамасыз ету, өрттердің алдын алуды және сөндіруді ұйымдастыру салаларындағы басшылықты жүзеге асырады, сондай-ақ авариялық-құтқару жұмыстары мен кезек күттірмейтін жұмыстарды жүргізу жөніндегі функцияларды жүзеге асырады. </w:t>
      </w:r>
    </w:p>
    <w:bookmarkEnd w:id="2051"/>
    <w:bookmarkStart w:name="z2095" w:id="2052"/>
    <w:p>
      <w:pPr>
        <w:spacing w:after="0"/>
        <w:ind w:left="0"/>
        <w:jc w:val="both"/>
      </w:pPr>
      <w:r>
        <w:rPr>
          <w:rFonts w:ascii="Times New Roman"/>
          <w:b w:val="false"/>
          <w:i w:val="false"/>
          <w:color w:val="000000"/>
          <w:sz w:val="28"/>
        </w:rPr>
        <w:t>
      2. Департамент өз қызметiн Қазақстан Республикасының Конституциясына және заңдарына, Қазақстан Республикасы Президентiнiң және Үкiметiнiң актілеріне, өзге де нормативтiк құқықтық актілерге, сондай-ақ осы Ережеге сәйкес жүзеге асырады.</w:t>
      </w:r>
    </w:p>
    <w:bookmarkEnd w:id="2052"/>
    <w:bookmarkStart w:name="z2096" w:id="2053"/>
    <w:p>
      <w:pPr>
        <w:spacing w:after="0"/>
        <w:ind w:left="0"/>
        <w:jc w:val="both"/>
      </w:pPr>
      <w:r>
        <w:rPr>
          <w:rFonts w:ascii="Times New Roman"/>
          <w:b w:val="false"/>
          <w:i w:val="false"/>
          <w:color w:val="000000"/>
          <w:sz w:val="28"/>
        </w:rPr>
        <w:t xml:space="preserve">
      3. Департамент мемлекеттiк мекеменiң ұйымдық-құқықтық нысанындағы заңды тұлға болып табылады, оның өз атауы қазақ тілінде көрсетілген мөрі мен мөртаңбалары, белгiленген үлгiдегi бланкiлерi, Қазақстан Республикасының заңнамасына сәйкес қазынашылық органдарында шоттары болады. </w:t>
      </w:r>
    </w:p>
    <w:bookmarkEnd w:id="2053"/>
    <w:bookmarkStart w:name="z2097" w:id="2054"/>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2054"/>
    <w:bookmarkStart w:name="z2098" w:id="2055"/>
    <w:p>
      <w:pPr>
        <w:spacing w:after="0"/>
        <w:ind w:left="0"/>
        <w:jc w:val="both"/>
      </w:pPr>
      <w:r>
        <w:rPr>
          <w:rFonts w:ascii="Times New Roman"/>
          <w:b w:val="false"/>
          <w:i w:val="false"/>
          <w:color w:val="000000"/>
          <w:sz w:val="28"/>
        </w:rPr>
        <w:t>
      5. Егер Департаментке заңнамаға сәйкес уәкiлеттiк берiлген жағдайда, ол мемлекеттің атынан азаматтық-құқықтық қатынастардың тарапы болуға құқығы бар.</w:t>
      </w:r>
    </w:p>
    <w:bookmarkEnd w:id="2055"/>
    <w:bookmarkStart w:name="z2099" w:id="2056"/>
    <w:p>
      <w:pPr>
        <w:spacing w:after="0"/>
        <w:ind w:left="0"/>
        <w:jc w:val="both"/>
      </w:pPr>
      <w:r>
        <w:rPr>
          <w:rFonts w:ascii="Times New Roman"/>
          <w:b w:val="false"/>
          <w:i w:val="false"/>
          <w:color w:val="000000"/>
          <w:sz w:val="28"/>
        </w:rPr>
        <w:t>
      6. Департамент өз құзыретiнің мәселелері бойынша заңнамада белгiленген тәртiппен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2056"/>
    <w:bookmarkStart w:name="z2100" w:id="2057"/>
    <w:p>
      <w:pPr>
        <w:spacing w:after="0"/>
        <w:ind w:left="0"/>
        <w:jc w:val="both"/>
      </w:pPr>
      <w:r>
        <w:rPr>
          <w:rFonts w:ascii="Times New Roman"/>
          <w:b w:val="false"/>
          <w:i w:val="false"/>
          <w:color w:val="000000"/>
          <w:sz w:val="28"/>
        </w:rPr>
        <w:t>
      7. Департаменттің құрылымы және штат санының лимиті Қазақстан Республикасының заңнамасына сәйкес бекітіледі.</w:t>
      </w:r>
    </w:p>
    <w:bookmarkEnd w:id="2057"/>
    <w:bookmarkStart w:name="z2101" w:id="2058"/>
    <w:p>
      <w:pPr>
        <w:spacing w:after="0"/>
        <w:ind w:left="0"/>
        <w:jc w:val="both"/>
      </w:pPr>
      <w:r>
        <w:rPr>
          <w:rFonts w:ascii="Times New Roman"/>
          <w:b w:val="false"/>
          <w:i w:val="false"/>
          <w:color w:val="000000"/>
          <w:sz w:val="28"/>
        </w:rPr>
        <w:t>
      8. Департаменттің заңды мекенжайы: Қазақстан Республикасы, индексі 110000, Қостанай облысы, Қостанай қаласы, Баймағамбетов көшесі, 150-үй.</w:t>
      </w:r>
    </w:p>
    <w:bookmarkEnd w:id="2058"/>
    <w:bookmarkStart w:name="z2102" w:id="2059"/>
    <w:p>
      <w:pPr>
        <w:spacing w:after="0"/>
        <w:ind w:left="0"/>
        <w:jc w:val="both"/>
      </w:pPr>
      <w:r>
        <w:rPr>
          <w:rFonts w:ascii="Times New Roman"/>
          <w:b w:val="false"/>
          <w:i w:val="false"/>
          <w:color w:val="000000"/>
          <w:sz w:val="28"/>
        </w:rPr>
        <w:t>
      9. Департаменттің толық атауы – "Қазақстан Республикасы Төтенше жағдайлар министрлігі Қостанай облысының Төтенше жағдайлар департаменті" мемлекеттік мекемесі.</w:t>
      </w:r>
    </w:p>
    <w:bookmarkEnd w:id="2059"/>
    <w:bookmarkStart w:name="z2103" w:id="2060"/>
    <w:p>
      <w:pPr>
        <w:spacing w:after="0"/>
        <w:ind w:left="0"/>
        <w:jc w:val="both"/>
      </w:pPr>
      <w:r>
        <w:rPr>
          <w:rFonts w:ascii="Times New Roman"/>
          <w:b w:val="false"/>
          <w:i w:val="false"/>
          <w:color w:val="000000"/>
          <w:sz w:val="28"/>
        </w:rPr>
        <w:t xml:space="preserve">
      10. Осы Ереже Департаменттің құрылтай құжаты болып табылады. </w:t>
      </w:r>
    </w:p>
    <w:bookmarkEnd w:id="2060"/>
    <w:bookmarkStart w:name="z2104" w:id="2061"/>
    <w:p>
      <w:pPr>
        <w:spacing w:after="0"/>
        <w:ind w:left="0"/>
        <w:jc w:val="both"/>
      </w:pPr>
      <w:r>
        <w:rPr>
          <w:rFonts w:ascii="Times New Roman"/>
          <w:b w:val="false"/>
          <w:i w:val="false"/>
          <w:color w:val="000000"/>
          <w:sz w:val="28"/>
        </w:rPr>
        <w:t>
      11. Департамент қызметін қаржыландыру республикалық және жергілікті бюджеттерден жүзеге асырылады.</w:t>
      </w:r>
    </w:p>
    <w:bookmarkEnd w:id="2061"/>
    <w:bookmarkStart w:name="z2105" w:id="2062"/>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тұрғысынан шарттық қарым-қатынас жасауға тыйым салынады.</w:t>
      </w:r>
    </w:p>
    <w:bookmarkEnd w:id="2062"/>
    <w:bookmarkStart w:name="z2106" w:id="2063"/>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осы қызметтен алынған кіріс мемлекеттік бюджетке жіберіледі.</w:t>
      </w:r>
    </w:p>
    <w:bookmarkEnd w:id="2063"/>
    <w:bookmarkStart w:name="z2107" w:id="2064"/>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2064"/>
    <w:bookmarkStart w:name="z2108" w:id="2065"/>
    <w:p>
      <w:pPr>
        <w:spacing w:after="0"/>
        <w:ind w:left="0"/>
        <w:jc w:val="both"/>
      </w:pPr>
      <w:r>
        <w:rPr>
          <w:rFonts w:ascii="Times New Roman"/>
          <w:b w:val="false"/>
          <w:i w:val="false"/>
          <w:color w:val="000000"/>
          <w:sz w:val="28"/>
        </w:rPr>
        <w:t>
      13. Мақсаттары:</w:t>
      </w:r>
    </w:p>
    <w:bookmarkEnd w:id="2065"/>
    <w:bookmarkStart w:name="z2109" w:id="2066"/>
    <w:p>
      <w:pPr>
        <w:spacing w:after="0"/>
        <w:ind w:left="0"/>
        <w:jc w:val="both"/>
      </w:pPr>
      <w:r>
        <w:rPr>
          <w:rFonts w:ascii="Times New Roman"/>
          <w:b w:val="false"/>
          <w:i w:val="false"/>
          <w:color w:val="000000"/>
          <w:sz w:val="28"/>
        </w:rPr>
        <w:t>
      1) азаматтық қорғау саласындағы мемлекеттік саясатты іске асыру;</w:t>
      </w:r>
    </w:p>
    <w:bookmarkEnd w:id="2066"/>
    <w:bookmarkStart w:name="z2110" w:id="2067"/>
    <w:p>
      <w:pPr>
        <w:spacing w:after="0"/>
        <w:ind w:left="0"/>
        <w:jc w:val="both"/>
      </w:pPr>
      <w:r>
        <w:rPr>
          <w:rFonts w:ascii="Times New Roman"/>
          <w:b w:val="false"/>
          <w:i w:val="false"/>
          <w:color w:val="000000"/>
          <w:sz w:val="28"/>
        </w:rPr>
        <w:t>
      2) тиісті аумақта азаматтық қорғаудың мемлекеттік жүйесі аумақтық кіші жүйелерінің жұмыс істеуі мен одан әрі дамуын қамтамасыз ету;</w:t>
      </w:r>
    </w:p>
    <w:bookmarkEnd w:id="2067"/>
    <w:bookmarkStart w:name="z2111" w:id="2068"/>
    <w:p>
      <w:pPr>
        <w:spacing w:after="0"/>
        <w:ind w:left="0"/>
        <w:jc w:val="both"/>
      </w:pPr>
      <w:r>
        <w:rPr>
          <w:rFonts w:ascii="Times New Roman"/>
          <w:b w:val="false"/>
          <w:i w:val="false"/>
          <w:color w:val="000000"/>
          <w:sz w:val="28"/>
        </w:rPr>
        <w:t>
      3) өрт қауіпсіздігі саласында мемлекеттік бақылауды және қадағалауды жүзеге асыру;</w:t>
      </w:r>
    </w:p>
    <w:bookmarkEnd w:id="2068"/>
    <w:bookmarkStart w:name="z2112" w:id="2069"/>
    <w:p>
      <w:pPr>
        <w:spacing w:after="0"/>
        <w:ind w:left="0"/>
        <w:jc w:val="both"/>
      </w:pPr>
      <w:r>
        <w:rPr>
          <w:rFonts w:ascii="Times New Roman"/>
          <w:b w:val="false"/>
          <w:i w:val="false"/>
          <w:color w:val="000000"/>
          <w:sz w:val="28"/>
        </w:rPr>
        <w:t>
      4) азаматтық қорғаныс саласындағы мемлекеттік бақылауды жүзеге асыру;</w:t>
      </w:r>
    </w:p>
    <w:bookmarkEnd w:id="2069"/>
    <w:bookmarkStart w:name="z2113" w:id="2070"/>
    <w:p>
      <w:pPr>
        <w:spacing w:after="0"/>
        <w:ind w:left="0"/>
        <w:jc w:val="both"/>
      </w:pPr>
      <w:r>
        <w:rPr>
          <w:rFonts w:ascii="Times New Roman"/>
          <w:b w:val="false"/>
          <w:i w:val="false"/>
          <w:color w:val="000000"/>
          <w:sz w:val="28"/>
        </w:rPr>
        <w:t>
      5) қауіпті өндірістік объектілердегі авариялар, инциденттер кезінде туындайтын қауіпті өндірістік факторлардың зиянды әсерінің алдын алу, өнеркәсіптік қауіпсіздік саласындағы мемлекеттік бақылауды және қадағалауды қамтамасыз ету;</w:t>
      </w:r>
    </w:p>
    <w:bookmarkEnd w:id="2070"/>
    <w:bookmarkStart w:name="z2114" w:id="2071"/>
    <w:p>
      <w:pPr>
        <w:spacing w:after="0"/>
        <w:ind w:left="0"/>
        <w:jc w:val="both"/>
      </w:pPr>
      <w:r>
        <w:rPr>
          <w:rFonts w:ascii="Times New Roman"/>
          <w:b w:val="false"/>
          <w:i w:val="false"/>
          <w:color w:val="000000"/>
          <w:sz w:val="28"/>
        </w:rPr>
        <w:t>
      6) өрттерді сөндіруді және авариялық-құтқару мен кезек күттірмейтін жұмыстарды алдын алуды ұйымдастыру.</w:t>
      </w:r>
    </w:p>
    <w:bookmarkEnd w:id="2071"/>
    <w:bookmarkStart w:name="z2115" w:id="2072"/>
    <w:p>
      <w:pPr>
        <w:spacing w:after="0"/>
        <w:ind w:left="0"/>
        <w:jc w:val="both"/>
      </w:pPr>
      <w:r>
        <w:rPr>
          <w:rFonts w:ascii="Times New Roman"/>
          <w:b w:val="false"/>
          <w:i w:val="false"/>
          <w:color w:val="000000"/>
          <w:sz w:val="28"/>
        </w:rPr>
        <w:t>
      14. Құқықтары және міндеттері:</w:t>
      </w:r>
    </w:p>
    <w:bookmarkEnd w:id="2072"/>
    <w:bookmarkStart w:name="z2116" w:id="2073"/>
    <w:p>
      <w:pPr>
        <w:spacing w:after="0"/>
        <w:ind w:left="0"/>
        <w:jc w:val="both"/>
      </w:pPr>
      <w:r>
        <w:rPr>
          <w:rFonts w:ascii="Times New Roman"/>
          <w:b w:val="false"/>
          <w:i w:val="false"/>
          <w:color w:val="000000"/>
          <w:sz w:val="28"/>
        </w:rPr>
        <w:t>
      1) өз құзыреті шегінде орындалуы міндетті нормативтік құқықтық актілерді қабылдау;</w:t>
      </w:r>
    </w:p>
    <w:bookmarkEnd w:id="2073"/>
    <w:bookmarkStart w:name="z2117" w:id="2074"/>
    <w:p>
      <w:pPr>
        <w:spacing w:after="0"/>
        <w:ind w:left="0"/>
        <w:jc w:val="both"/>
      </w:pPr>
      <w:r>
        <w:rPr>
          <w:rFonts w:ascii="Times New Roman"/>
          <w:b w:val="false"/>
          <w:i w:val="false"/>
          <w:color w:val="000000"/>
          <w:sz w:val="28"/>
        </w:rPr>
        <w:t>
      2)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2074"/>
    <w:bookmarkStart w:name="z2118" w:id="2075"/>
    <w:p>
      <w:pPr>
        <w:spacing w:after="0"/>
        <w:ind w:left="0"/>
        <w:jc w:val="both"/>
      </w:pPr>
      <w:r>
        <w:rPr>
          <w:rFonts w:ascii="Times New Roman"/>
          <w:b w:val="false"/>
          <w:i w:val="false"/>
          <w:color w:val="000000"/>
          <w:sz w:val="28"/>
        </w:rPr>
        <w:t>
      3) заңнамада белгіленген тәртіпте Департаменттің мүдделерін сотта қорғауды ұйымдастыру және жүзеге асыру;</w:t>
      </w:r>
    </w:p>
    <w:bookmarkEnd w:id="2075"/>
    <w:bookmarkStart w:name="z2119" w:id="2076"/>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ұйымдастыру және өткізу;</w:t>
      </w:r>
    </w:p>
    <w:bookmarkEnd w:id="2076"/>
    <w:bookmarkStart w:name="z2120" w:id="2077"/>
    <w:p>
      <w:pPr>
        <w:spacing w:after="0"/>
        <w:ind w:left="0"/>
        <w:jc w:val="both"/>
      </w:pPr>
      <w:r>
        <w:rPr>
          <w:rFonts w:ascii="Times New Roman"/>
          <w:b w:val="false"/>
          <w:i w:val="false"/>
          <w:color w:val="000000"/>
          <w:sz w:val="28"/>
        </w:rPr>
        <w:t>
      5) қызметтік жұмысты және орындаушылық тәртіпті бұзу фактілері бойынша қызметтік тексерістер жүргізу, олардың себептерін анықтау, талдау және бұзушылықтарды болдырмау бойынша шаралар қабылдау;</w:t>
      </w:r>
    </w:p>
    <w:bookmarkEnd w:id="2077"/>
    <w:bookmarkStart w:name="z2121" w:id="2078"/>
    <w:p>
      <w:pPr>
        <w:spacing w:after="0"/>
        <w:ind w:left="0"/>
        <w:jc w:val="both"/>
      </w:pPr>
      <w:r>
        <w:rPr>
          <w:rFonts w:ascii="Times New Roman"/>
          <w:b w:val="false"/>
          <w:i w:val="false"/>
          <w:color w:val="000000"/>
          <w:sz w:val="28"/>
        </w:rPr>
        <w:t>
      6)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2078"/>
    <w:bookmarkStart w:name="z2122" w:id="2079"/>
    <w:p>
      <w:pPr>
        <w:spacing w:after="0"/>
        <w:ind w:left="0"/>
        <w:jc w:val="both"/>
      </w:pPr>
      <w:r>
        <w:rPr>
          <w:rFonts w:ascii="Times New Roman"/>
          <w:b w:val="false"/>
          <w:i w:val="false"/>
          <w:color w:val="000000"/>
          <w:sz w:val="28"/>
        </w:rPr>
        <w:t>
      7) облыстың құлақтандыру жүйесіне техникалық тексерулер және азаматтық қорғау бойынша оқу-жаттығулар жүргізу кезінде қаланың құлақтандыру жүйесін қосу туралы өкім беру;</w:t>
      </w:r>
    </w:p>
    <w:bookmarkEnd w:id="2079"/>
    <w:bookmarkStart w:name="z2123" w:id="2080"/>
    <w:p>
      <w:pPr>
        <w:spacing w:after="0"/>
        <w:ind w:left="0"/>
        <w:jc w:val="both"/>
      </w:pPr>
      <w:r>
        <w:rPr>
          <w:rFonts w:ascii="Times New Roman"/>
          <w:b w:val="false"/>
          <w:i w:val="false"/>
          <w:color w:val="000000"/>
          <w:sz w:val="28"/>
        </w:rPr>
        <w:t>
      8)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2080"/>
    <w:bookmarkStart w:name="z2124" w:id="2081"/>
    <w:p>
      <w:pPr>
        <w:spacing w:after="0"/>
        <w:ind w:left="0"/>
        <w:jc w:val="both"/>
      </w:pPr>
      <w:r>
        <w:rPr>
          <w:rFonts w:ascii="Times New Roman"/>
          <w:b w:val="false"/>
          <w:i w:val="false"/>
          <w:color w:val="000000"/>
          <w:sz w:val="28"/>
        </w:rPr>
        <w:t>
      9) қолданыстағы заңнамалық актілерде көзделген өзге құқықтар мен міндеттерді жүзеге асыру.</w:t>
      </w:r>
    </w:p>
    <w:bookmarkEnd w:id="2081"/>
    <w:bookmarkStart w:name="z2125" w:id="2082"/>
    <w:p>
      <w:pPr>
        <w:spacing w:after="0"/>
        <w:ind w:left="0"/>
        <w:jc w:val="both"/>
      </w:pPr>
      <w:r>
        <w:rPr>
          <w:rFonts w:ascii="Times New Roman"/>
          <w:b w:val="false"/>
          <w:i w:val="false"/>
          <w:color w:val="000000"/>
          <w:sz w:val="28"/>
        </w:rPr>
        <w:t>
      15. Функциялары:</w:t>
      </w:r>
    </w:p>
    <w:bookmarkEnd w:id="2082"/>
    <w:bookmarkStart w:name="z2126" w:id="2083"/>
    <w:p>
      <w:pPr>
        <w:spacing w:after="0"/>
        <w:ind w:left="0"/>
        <w:jc w:val="both"/>
      </w:pPr>
      <w:r>
        <w:rPr>
          <w:rFonts w:ascii="Times New Roman"/>
          <w:b w:val="false"/>
          <w:i w:val="false"/>
          <w:color w:val="000000"/>
          <w:sz w:val="28"/>
        </w:rPr>
        <w:t>
      1) азаматтық қорғау саласындағы мемлекеттік саясатты жүзеге асыруды, азаматтық қорғаудың мемлекеттік жүйесі аумақтық кіші жүйесінің жұмыс істеуі мен одан әрі дамуын қамтамасыз ету;</w:t>
      </w:r>
    </w:p>
    <w:bookmarkEnd w:id="2083"/>
    <w:bookmarkStart w:name="z2127" w:id="2084"/>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2084"/>
    <w:bookmarkStart w:name="z2128" w:id="2085"/>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және өнеркәсіптік қауіпсіздігін қамтамасыз етуге және қала аумағында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2085"/>
    <w:bookmarkStart w:name="z2129" w:id="2086"/>
    <w:p>
      <w:pPr>
        <w:spacing w:after="0"/>
        <w:ind w:left="0"/>
        <w:jc w:val="both"/>
      </w:pPr>
      <w:r>
        <w:rPr>
          <w:rFonts w:ascii="Times New Roman"/>
          <w:b w:val="false"/>
          <w:i w:val="false"/>
          <w:color w:val="000000"/>
          <w:sz w:val="28"/>
        </w:rPr>
        <w:t>
      4) табиғи және техногендік сипаттағы төтенше жағдайларды мемлекеттік есепке алуды жүргізу;</w:t>
      </w:r>
    </w:p>
    <w:bookmarkEnd w:id="2086"/>
    <w:bookmarkStart w:name="z2130" w:id="2087"/>
    <w:p>
      <w:pPr>
        <w:spacing w:after="0"/>
        <w:ind w:left="0"/>
        <w:jc w:val="both"/>
      </w:pPr>
      <w:r>
        <w:rPr>
          <w:rFonts w:ascii="Times New Roman"/>
          <w:b w:val="false"/>
          <w:i w:val="false"/>
          <w:color w:val="000000"/>
          <w:sz w:val="28"/>
        </w:rPr>
        <w:t>
      5) Департаменттің жауынгерлік және жұмылдыру әзірлігін қамтамасыз ету;</w:t>
      </w:r>
    </w:p>
    <w:bookmarkEnd w:id="2087"/>
    <w:bookmarkStart w:name="z2131" w:id="2088"/>
    <w:p>
      <w:pPr>
        <w:spacing w:after="0"/>
        <w:ind w:left="0"/>
        <w:jc w:val="both"/>
      </w:pPr>
      <w:r>
        <w:rPr>
          <w:rFonts w:ascii="Times New Roman"/>
          <w:b w:val="false"/>
          <w:i w:val="false"/>
          <w:color w:val="000000"/>
          <w:sz w:val="28"/>
        </w:rPr>
        <w:t>
      6)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2088"/>
    <w:bookmarkStart w:name="z2132" w:id="2089"/>
    <w:p>
      <w:pPr>
        <w:spacing w:after="0"/>
        <w:ind w:left="0"/>
        <w:jc w:val="both"/>
      </w:pPr>
      <w:r>
        <w:rPr>
          <w:rFonts w:ascii="Times New Roman"/>
          <w:b w:val="false"/>
          <w:i w:val="false"/>
          <w:color w:val="000000"/>
          <w:sz w:val="28"/>
        </w:rPr>
        <w:t>
      7) азаматтық қорғау саласында ақпараттық-талдау қызметін жүзеге асыру;</w:t>
      </w:r>
    </w:p>
    <w:bookmarkEnd w:id="2089"/>
    <w:bookmarkStart w:name="z2133" w:id="2090"/>
    <w:p>
      <w:pPr>
        <w:spacing w:after="0"/>
        <w:ind w:left="0"/>
        <w:jc w:val="both"/>
      </w:pPr>
      <w:r>
        <w:rPr>
          <w:rFonts w:ascii="Times New Roman"/>
          <w:b w:val="false"/>
          <w:i w:val="false"/>
          <w:color w:val="000000"/>
          <w:sz w:val="28"/>
        </w:rPr>
        <w:t>
      8) табиғи және техногендік сипаттағы төтенше жағдайлар аймағындағы халыққа шұғыл медициналық және психологиялық көмек көрсету, төтенше жағдайларды жоюға қатысушылардың денсаулығын сақтау, қалпына келтіру және оңалтуды қамтамасыз ету;</w:t>
      </w:r>
    </w:p>
    <w:bookmarkEnd w:id="2090"/>
    <w:bookmarkStart w:name="z2134" w:id="2091"/>
    <w:p>
      <w:pPr>
        <w:spacing w:after="0"/>
        <w:ind w:left="0"/>
        <w:jc w:val="both"/>
      </w:pPr>
      <w:r>
        <w:rPr>
          <w:rFonts w:ascii="Times New Roman"/>
          <w:b w:val="false"/>
          <w:i w:val="false"/>
          <w:color w:val="000000"/>
          <w:sz w:val="28"/>
        </w:rPr>
        <w:t>
      9) комиссиясының құрамында өз құзыреті шегінде төтенше жағдайлардың туындауына әкеп соққан аварияларды, зілзалалар мен апаттарды тергеуді ұйымдастыру және жүргізу;</w:t>
      </w:r>
    </w:p>
    <w:bookmarkEnd w:id="2091"/>
    <w:bookmarkStart w:name="z2135" w:id="2092"/>
    <w:p>
      <w:pPr>
        <w:spacing w:after="0"/>
        <w:ind w:left="0"/>
        <w:jc w:val="both"/>
      </w:pPr>
      <w:r>
        <w:rPr>
          <w:rFonts w:ascii="Times New Roman"/>
          <w:b w:val="false"/>
          <w:i w:val="false"/>
          <w:color w:val="000000"/>
          <w:sz w:val="28"/>
        </w:rPr>
        <w:t>
      10) қолданыстағы заңнамаға сәйкес төтенше жағдайларды жою кезінде ұйымдардың материалдық-техникалық ресурстарын жұмылдыру;</w:t>
      </w:r>
    </w:p>
    <w:bookmarkEnd w:id="2092"/>
    <w:bookmarkStart w:name="z2136" w:id="2093"/>
    <w:p>
      <w:pPr>
        <w:spacing w:after="0"/>
        <w:ind w:left="0"/>
        <w:jc w:val="both"/>
      </w:pPr>
      <w:r>
        <w:rPr>
          <w:rFonts w:ascii="Times New Roman"/>
          <w:b w:val="false"/>
          <w:i w:val="false"/>
          <w:color w:val="000000"/>
          <w:sz w:val="28"/>
        </w:rPr>
        <w:t>
      11) азаматтық қорғау құралдарына қажеттілікті айқындау үшін Министрлікке және жергілікті атқарушы органға ұсыныстар дайындау;</w:t>
      </w:r>
    </w:p>
    <w:bookmarkEnd w:id="2093"/>
    <w:bookmarkStart w:name="z2137" w:id="2094"/>
    <w:p>
      <w:pPr>
        <w:spacing w:after="0"/>
        <w:ind w:left="0"/>
        <w:jc w:val="both"/>
      </w:pPr>
      <w:r>
        <w:rPr>
          <w:rFonts w:ascii="Times New Roman"/>
          <w:b w:val="false"/>
          <w:i w:val="false"/>
          <w:color w:val="000000"/>
          <w:sz w:val="28"/>
        </w:rPr>
        <w:t>
      12) қорғаныш құрылыстарын есепке қоюды және есептен шығаруды жүзеге асыру;</w:t>
      </w:r>
    </w:p>
    <w:bookmarkEnd w:id="2094"/>
    <w:bookmarkStart w:name="z2138" w:id="2095"/>
    <w:p>
      <w:pPr>
        <w:spacing w:after="0"/>
        <w:ind w:left="0"/>
        <w:jc w:val="both"/>
      </w:pPr>
      <w:r>
        <w:rPr>
          <w:rFonts w:ascii="Times New Roman"/>
          <w:b w:val="false"/>
          <w:i w:val="false"/>
          <w:color w:val="000000"/>
          <w:sz w:val="28"/>
        </w:rPr>
        <w:t>
      13) азаматтық қорғаудың басқару органдары мен күштерін даярлау жөніндегі іс-шаралар жоспарын әзірлеу;</w:t>
      </w:r>
    </w:p>
    <w:bookmarkEnd w:id="2095"/>
    <w:bookmarkStart w:name="z2139" w:id="2096"/>
    <w:p>
      <w:pPr>
        <w:spacing w:after="0"/>
        <w:ind w:left="0"/>
        <w:jc w:val="both"/>
      </w:pPr>
      <w:r>
        <w:rPr>
          <w:rFonts w:ascii="Times New Roman"/>
          <w:b w:val="false"/>
          <w:i w:val="false"/>
          <w:color w:val="000000"/>
          <w:sz w:val="28"/>
        </w:rPr>
        <w:t>
      14) Азаматтық қорғаныс жоспарын әзірлеу және оны азаматтық қорғаныстың бастығы – облыс әкіміне бекіту үшін енгізу;</w:t>
      </w:r>
    </w:p>
    <w:bookmarkEnd w:id="2096"/>
    <w:bookmarkStart w:name="z2140" w:id="2097"/>
    <w:p>
      <w:pPr>
        <w:spacing w:after="0"/>
        <w:ind w:left="0"/>
        <w:jc w:val="both"/>
      </w:pPr>
      <w:r>
        <w:rPr>
          <w:rFonts w:ascii="Times New Roman"/>
          <w:b w:val="false"/>
          <w:i w:val="false"/>
          <w:color w:val="000000"/>
          <w:sz w:val="28"/>
        </w:rPr>
        <w:t>
      15) облыс аудандарының азаматтық қорғаныс жоспарларын келісу;</w:t>
      </w:r>
    </w:p>
    <w:bookmarkEnd w:id="2097"/>
    <w:bookmarkStart w:name="z2141" w:id="2098"/>
    <w:p>
      <w:pPr>
        <w:spacing w:after="0"/>
        <w:ind w:left="0"/>
        <w:jc w:val="both"/>
      </w:pPr>
      <w:r>
        <w:rPr>
          <w:rFonts w:ascii="Times New Roman"/>
          <w:b w:val="false"/>
          <w:i w:val="false"/>
          <w:color w:val="000000"/>
          <w:sz w:val="28"/>
        </w:rPr>
        <w:t>
      16) жергілікті ауқымдағы төтенше жағдайларды жою жөніндегі іс-қимылдар жоспарларын әзірлеу және оларды облыс әкіміне бекітуге ұсыну;</w:t>
      </w:r>
    </w:p>
    <w:bookmarkEnd w:id="2098"/>
    <w:bookmarkStart w:name="z2142" w:id="2099"/>
    <w:p>
      <w:pPr>
        <w:spacing w:after="0"/>
        <w:ind w:left="0"/>
        <w:jc w:val="both"/>
      </w:pPr>
      <w:r>
        <w:rPr>
          <w:rFonts w:ascii="Times New Roman"/>
          <w:b w:val="false"/>
          <w:i w:val="false"/>
          <w:color w:val="000000"/>
          <w:sz w:val="28"/>
        </w:rPr>
        <w:t>
      17) облыс аудандарының төтенше жағдайларды жою жөніндегі іс-қимылдар жоспарларын келісу;</w:t>
      </w:r>
    </w:p>
    <w:bookmarkEnd w:id="2099"/>
    <w:bookmarkStart w:name="z2143" w:id="2100"/>
    <w:p>
      <w:pPr>
        <w:spacing w:after="0"/>
        <w:ind w:left="0"/>
        <w:jc w:val="both"/>
      </w:pPr>
      <w:r>
        <w:rPr>
          <w:rFonts w:ascii="Times New Roman"/>
          <w:b w:val="false"/>
          <w:i w:val="false"/>
          <w:color w:val="000000"/>
          <w:sz w:val="28"/>
        </w:rPr>
        <w:t>
      18) азаматтық қорғаныс жоспарларының және төтенше жағдайларды жою жөніндегі іс-қимылдар жоспарларының құрылымын айқындау жөнінде Азаматтық қорғаныс және әскери бөлімдер комитетіне ұсыныстар енгізу;</w:t>
      </w:r>
    </w:p>
    <w:bookmarkEnd w:id="2100"/>
    <w:bookmarkStart w:name="z2144" w:id="2101"/>
    <w:p>
      <w:pPr>
        <w:spacing w:after="0"/>
        <w:ind w:left="0"/>
        <w:jc w:val="both"/>
      </w:pPr>
      <w:r>
        <w:rPr>
          <w:rFonts w:ascii="Times New Roman"/>
          <w:b w:val="false"/>
          <w:i w:val="false"/>
          <w:color w:val="000000"/>
          <w:sz w:val="28"/>
        </w:rPr>
        <w:t>
      19) Азаматтық қорғаныстың инженерлік-техникалық іс-шараларының көлемі және мазмұны жөнінде Азаматтық қорғаныс және әскери бөлімдер комитетіне ұсыныстар енгізу;</w:t>
      </w:r>
    </w:p>
    <w:bookmarkEnd w:id="2101"/>
    <w:bookmarkStart w:name="z2145" w:id="2102"/>
    <w:p>
      <w:pPr>
        <w:spacing w:after="0"/>
        <w:ind w:left="0"/>
        <w:jc w:val="both"/>
      </w:pPr>
      <w:r>
        <w:rPr>
          <w:rFonts w:ascii="Times New Roman"/>
          <w:b w:val="false"/>
          <w:i w:val="false"/>
          <w:color w:val="000000"/>
          <w:sz w:val="28"/>
        </w:rPr>
        <w:t>
      20) қосалқы (қалалық, қала сыртындағы), көмекші және жылжымалы басқару пункттерін құру бойынша ұсыныстарды азаматтық қорғаныстың бастығы – облыс әкіміне енгізу;</w:t>
      </w:r>
    </w:p>
    <w:bookmarkEnd w:id="2102"/>
    <w:bookmarkStart w:name="z2146" w:id="2103"/>
    <w:p>
      <w:pPr>
        <w:spacing w:after="0"/>
        <w:ind w:left="0"/>
        <w:jc w:val="both"/>
      </w:pPr>
      <w:r>
        <w:rPr>
          <w:rFonts w:ascii="Times New Roman"/>
          <w:b w:val="false"/>
          <w:i w:val="false"/>
          <w:color w:val="000000"/>
          <w:sz w:val="28"/>
        </w:rPr>
        <w:t>
      21) елді мекендер мен аса маңызды мемлекеттік меншік объектілерінің аумақтарын өрттерден қорғауды қамтамасыз ету;</w:t>
      </w:r>
    </w:p>
    <w:bookmarkEnd w:id="2103"/>
    <w:bookmarkStart w:name="z2147" w:id="2104"/>
    <w:p>
      <w:pPr>
        <w:spacing w:after="0"/>
        <w:ind w:left="0"/>
        <w:jc w:val="both"/>
      </w:pPr>
      <w:r>
        <w:rPr>
          <w:rFonts w:ascii="Times New Roman"/>
          <w:b w:val="false"/>
          <w:i w:val="false"/>
          <w:color w:val="000000"/>
          <w:sz w:val="28"/>
        </w:rPr>
        <w:t>
      22) өртке қарсы ерікті құралымдардың тізілімін жүргізу;</w:t>
      </w:r>
    </w:p>
    <w:bookmarkEnd w:id="2104"/>
    <w:bookmarkStart w:name="z2148" w:id="2105"/>
    <w:p>
      <w:pPr>
        <w:spacing w:after="0"/>
        <w:ind w:left="0"/>
        <w:jc w:val="both"/>
      </w:pPr>
      <w:r>
        <w:rPr>
          <w:rFonts w:ascii="Times New Roman"/>
          <w:b w:val="false"/>
          <w:i w:val="false"/>
          <w:color w:val="000000"/>
          <w:sz w:val="28"/>
        </w:rPr>
        <w:t>
      23) тиісті аумақта төтенше жағдайлардың алдын алу жөніндегі жоспарларды әзірлеу;</w:t>
      </w:r>
    </w:p>
    <w:bookmarkEnd w:id="2105"/>
    <w:bookmarkStart w:name="z2149" w:id="2106"/>
    <w:p>
      <w:pPr>
        <w:spacing w:after="0"/>
        <w:ind w:left="0"/>
        <w:jc w:val="both"/>
      </w:pPr>
      <w:r>
        <w:rPr>
          <w:rFonts w:ascii="Times New Roman"/>
          <w:b w:val="false"/>
          <w:i w:val="false"/>
          <w:color w:val="000000"/>
          <w:sz w:val="28"/>
        </w:rPr>
        <w:t>
      24) облыс, қалалар мен аудандардың қауіпсіздік паспорттарын және табиғи және техногендік сипаттағы төтенше жағдайлар қатерлерінің каталогтарын әзірлеу;</w:t>
      </w:r>
    </w:p>
    <w:bookmarkEnd w:id="2106"/>
    <w:bookmarkStart w:name="z2150" w:id="2107"/>
    <w:p>
      <w:pPr>
        <w:spacing w:after="0"/>
        <w:ind w:left="0"/>
        <w:jc w:val="both"/>
      </w:pPr>
      <w:r>
        <w:rPr>
          <w:rFonts w:ascii="Times New Roman"/>
          <w:b w:val="false"/>
          <w:i w:val="false"/>
          <w:color w:val="000000"/>
          <w:sz w:val="28"/>
        </w:rPr>
        <w:t>
      25) жергілікті ауқымдағы төтенше жағдайлар кезінде облыс әкімінің табиғи және техногендік сипаттағы төтенше жағдайды жариялауы туралы ұсыныстарды жергілікті атқарушы органға енгізу;</w:t>
      </w:r>
    </w:p>
    <w:bookmarkEnd w:id="2107"/>
    <w:bookmarkStart w:name="z2151" w:id="2108"/>
    <w:p>
      <w:pPr>
        <w:spacing w:after="0"/>
        <w:ind w:left="0"/>
        <w:jc w:val="both"/>
      </w:pPr>
      <w:r>
        <w:rPr>
          <w:rFonts w:ascii="Times New Roman"/>
          <w:b w:val="false"/>
          <w:i w:val="false"/>
          <w:color w:val="000000"/>
          <w:sz w:val="28"/>
        </w:rPr>
        <w:t>
      26) төтенше жағдайлар кезінде авариялық-құтқару және шұғыл жұмыстар жүргізуді ұйымдастыру;</w:t>
      </w:r>
    </w:p>
    <w:bookmarkEnd w:id="2108"/>
    <w:bookmarkStart w:name="z2152" w:id="2109"/>
    <w:p>
      <w:pPr>
        <w:spacing w:after="0"/>
        <w:ind w:left="0"/>
        <w:jc w:val="both"/>
      </w:pPr>
      <w:r>
        <w:rPr>
          <w:rFonts w:ascii="Times New Roman"/>
          <w:b w:val="false"/>
          <w:i w:val="false"/>
          <w:color w:val="000000"/>
          <w:sz w:val="28"/>
        </w:rPr>
        <w:t>
      27) суда құтқару және сүңгуірлік-іздестіру жұмыстарын ұйымдастыру және жүргізу;</w:t>
      </w:r>
    </w:p>
    <w:bookmarkEnd w:id="2109"/>
    <w:bookmarkStart w:name="z2153" w:id="2110"/>
    <w:p>
      <w:pPr>
        <w:spacing w:after="0"/>
        <w:ind w:left="0"/>
        <w:jc w:val="both"/>
      </w:pPr>
      <w:r>
        <w:rPr>
          <w:rFonts w:ascii="Times New Roman"/>
          <w:b w:val="false"/>
          <w:i w:val="false"/>
          <w:color w:val="000000"/>
          <w:sz w:val="28"/>
        </w:rPr>
        <w:t>
      28) облыс аумағындағы өртке қарсы және авариялық-құтқару қызметтері мен құралымдарының қызметін үйлестіру;</w:t>
      </w:r>
    </w:p>
    <w:bookmarkEnd w:id="2110"/>
    <w:bookmarkStart w:name="z2154" w:id="2111"/>
    <w:p>
      <w:pPr>
        <w:spacing w:after="0"/>
        <w:ind w:left="0"/>
        <w:jc w:val="both"/>
      </w:pPr>
      <w:r>
        <w:rPr>
          <w:rFonts w:ascii="Times New Roman"/>
          <w:b w:val="false"/>
          <w:i w:val="false"/>
          <w:color w:val="000000"/>
          <w:sz w:val="28"/>
        </w:rPr>
        <w:t>
      29) су айдындарындағы төтенше жағдайлардың алдын алуға бағытталған профилактикалық жұмысты ұйымдастыру және жүргізу;</w:t>
      </w:r>
    </w:p>
    <w:bookmarkEnd w:id="2111"/>
    <w:bookmarkStart w:name="z2155" w:id="2112"/>
    <w:p>
      <w:pPr>
        <w:spacing w:after="0"/>
        <w:ind w:left="0"/>
        <w:jc w:val="both"/>
      </w:pPr>
      <w:r>
        <w:rPr>
          <w:rFonts w:ascii="Times New Roman"/>
          <w:b w:val="false"/>
          <w:i w:val="false"/>
          <w:color w:val="000000"/>
          <w:sz w:val="28"/>
        </w:rPr>
        <w:t>
      30) өз құзыреті шегінде жергілікті атқарушы органымен бірлесіп басқару, құлақтандыру мен байланыс жүйелерін дамыту және оларды қаланың аумағында пайдалануға әзірлікте ұстау;</w:t>
      </w:r>
    </w:p>
    <w:bookmarkEnd w:id="2112"/>
    <w:bookmarkStart w:name="z2156" w:id="2113"/>
    <w:p>
      <w:pPr>
        <w:spacing w:after="0"/>
        <w:ind w:left="0"/>
        <w:jc w:val="both"/>
      </w:pPr>
      <w:r>
        <w:rPr>
          <w:rFonts w:ascii="Times New Roman"/>
          <w:b w:val="false"/>
          <w:i w:val="false"/>
          <w:color w:val="000000"/>
          <w:sz w:val="28"/>
        </w:rPr>
        <w:t>
      31)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2113"/>
    <w:bookmarkStart w:name="z2157" w:id="2114"/>
    <w:p>
      <w:pPr>
        <w:spacing w:after="0"/>
        <w:ind w:left="0"/>
        <w:jc w:val="both"/>
      </w:pPr>
      <w:r>
        <w:rPr>
          <w:rFonts w:ascii="Times New Roman"/>
          <w:b w:val="false"/>
          <w:i w:val="false"/>
          <w:color w:val="000000"/>
          <w:sz w:val="28"/>
        </w:rPr>
        <w:t>
      32) облыс аумағында бірыңғай кезекшілік-диспетчерлік "112" қызметін дамыту және жұмыс істеуін қамтамасыз ету;</w:t>
      </w:r>
    </w:p>
    <w:bookmarkEnd w:id="2114"/>
    <w:bookmarkStart w:name="z2158" w:id="2115"/>
    <w:p>
      <w:pPr>
        <w:spacing w:after="0"/>
        <w:ind w:left="0"/>
        <w:jc w:val="both"/>
      </w:pPr>
      <w:r>
        <w:rPr>
          <w:rFonts w:ascii="Times New Roman"/>
          <w:b w:val="false"/>
          <w:i w:val="false"/>
          <w:color w:val="000000"/>
          <w:sz w:val="28"/>
        </w:rPr>
        <w:t>
      33) облыстың аумағында бірыңғай кезекшілік-диспетчерлік "112" қызметімен автоматтандырылған жүйелердің өзара іс-қимылын ұйымдастыру;</w:t>
      </w:r>
    </w:p>
    <w:bookmarkEnd w:id="2115"/>
    <w:bookmarkStart w:name="z2159" w:id="2116"/>
    <w:p>
      <w:pPr>
        <w:spacing w:after="0"/>
        <w:ind w:left="0"/>
        <w:jc w:val="both"/>
      </w:pPr>
      <w:r>
        <w:rPr>
          <w:rFonts w:ascii="Times New Roman"/>
          <w:b w:val="false"/>
          <w:i w:val="false"/>
          <w:color w:val="000000"/>
          <w:sz w:val="28"/>
        </w:rPr>
        <w:t>
      34) өз құзыреті шегінде азаматтық қорғаудың мемлекеттік жүйесінің корпоративтік ақпараттық-коммуникациялық жүйесінің, жоспарлау және жедел басқару орталықтарының жұмыс істеуін қамтамасыз ету;</w:t>
      </w:r>
    </w:p>
    <w:bookmarkEnd w:id="2116"/>
    <w:bookmarkStart w:name="z2160" w:id="2117"/>
    <w:p>
      <w:pPr>
        <w:spacing w:after="0"/>
        <w:ind w:left="0"/>
        <w:jc w:val="both"/>
      </w:pPr>
      <w:r>
        <w:rPr>
          <w:rFonts w:ascii="Times New Roman"/>
          <w:b w:val="false"/>
          <w:i w:val="false"/>
          <w:color w:val="000000"/>
          <w:sz w:val="28"/>
        </w:rPr>
        <w:t>
      35) азаматтық қорғау саласындағы ғылыми зерттеулер жүргізу туралы ұсыныстар енгізу, білімді насихаттауды, халықты және мамандарды оқытуды ұйымдастыру;</w:t>
      </w:r>
    </w:p>
    <w:bookmarkEnd w:id="2117"/>
    <w:bookmarkStart w:name="z2161" w:id="2118"/>
    <w:p>
      <w:pPr>
        <w:spacing w:after="0"/>
        <w:ind w:left="0"/>
        <w:jc w:val="both"/>
      </w:pPr>
      <w:r>
        <w:rPr>
          <w:rFonts w:ascii="Times New Roman"/>
          <w:b w:val="false"/>
          <w:i w:val="false"/>
          <w:color w:val="000000"/>
          <w:sz w:val="28"/>
        </w:rPr>
        <w:t>
      36)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2118"/>
    <w:bookmarkStart w:name="z2162" w:id="2119"/>
    <w:p>
      <w:pPr>
        <w:spacing w:after="0"/>
        <w:ind w:left="0"/>
        <w:jc w:val="both"/>
      </w:pPr>
      <w:r>
        <w:rPr>
          <w:rFonts w:ascii="Times New Roman"/>
          <w:b w:val="false"/>
          <w:i w:val="false"/>
          <w:color w:val="000000"/>
          <w:sz w:val="28"/>
        </w:rPr>
        <w:t>
      37) ерікті өрт сөндірушілерді кейінгі даярлаудың бағдарламасын бекіту;</w:t>
      </w:r>
    </w:p>
    <w:bookmarkEnd w:id="2119"/>
    <w:bookmarkStart w:name="z2163" w:id="2120"/>
    <w:p>
      <w:pPr>
        <w:spacing w:after="0"/>
        <w:ind w:left="0"/>
        <w:jc w:val="both"/>
      </w:pPr>
      <w:r>
        <w:rPr>
          <w:rFonts w:ascii="Times New Roman"/>
          <w:b w:val="false"/>
          <w:i w:val="false"/>
          <w:color w:val="000000"/>
          <w:sz w:val="28"/>
        </w:rPr>
        <w:t>
      38) өрт қауіпсіздігі саласындағы мемлекеттік бақылауды және қадағалауды жүзеге асыру;</w:t>
      </w:r>
    </w:p>
    <w:bookmarkEnd w:id="2120"/>
    <w:bookmarkStart w:name="z2164" w:id="2121"/>
    <w:p>
      <w:pPr>
        <w:spacing w:after="0"/>
        <w:ind w:left="0"/>
        <w:jc w:val="both"/>
      </w:pPr>
      <w:r>
        <w:rPr>
          <w:rFonts w:ascii="Times New Roman"/>
          <w:b w:val="false"/>
          <w:i w:val="false"/>
          <w:color w:val="000000"/>
          <w:sz w:val="28"/>
        </w:rPr>
        <w:t>
      39) азаматтық қорғаныс саласындағы мемлекеттік бақылауды жүзеге асыру;</w:t>
      </w:r>
    </w:p>
    <w:bookmarkEnd w:id="2121"/>
    <w:bookmarkStart w:name="z2165" w:id="2122"/>
    <w:p>
      <w:pPr>
        <w:spacing w:after="0"/>
        <w:ind w:left="0"/>
        <w:jc w:val="both"/>
      </w:pPr>
      <w:r>
        <w:rPr>
          <w:rFonts w:ascii="Times New Roman"/>
          <w:b w:val="false"/>
          <w:i w:val="false"/>
          <w:color w:val="000000"/>
          <w:sz w:val="28"/>
        </w:rPr>
        <w:t>
      40) өнеркәсіптік қауіпсіздік саласында мемлекеттік бақылауды және қадағалауды жүзеге асыру;</w:t>
      </w:r>
    </w:p>
    <w:bookmarkEnd w:id="2122"/>
    <w:bookmarkStart w:name="z2166" w:id="2123"/>
    <w:p>
      <w:pPr>
        <w:spacing w:after="0"/>
        <w:ind w:left="0"/>
        <w:jc w:val="both"/>
      </w:pPr>
      <w:r>
        <w:rPr>
          <w:rFonts w:ascii="Times New Roman"/>
          <w:b w:val="false"/>
          <w:i w:val="false"/>
          <w:color w:val="000000"/>
          <w:sz w:val="28"/>
        </w:rPr>
        <w:t>
      41) елді мекендер мен объектілерде өртке қарсы күреске өрт сөндіру бөлімшелерінің әзірлігін бақылауды жүзеге асыру;</w:t>
      </w:r>
    </w:p>
    <w:bookmarkEnd w:id="2123"/>
    <w:bookmarkStart w:name="z2167" w:id="2124"/>
    <w:p>
      <w:pPr>
        <w:spacing w:after="0"/>
        <w:ind w:left="0"/>
        <w:jc w:val="both"/>
      </w:pPr>
      <w:r>
        <w:rPr>
          <w:rFonts w:ascii="Times New Roman"/>
          <w:b w:val="false"/>
          <w:i w:val="false"/>
          <w:color w:val="000000"/>
          <w:sz w:val="28"/>
        </w:rPr>
        <w:t>
      42) су айдындарында қауіпсіздік қағидаларының сақталуына бақылауды жүзеге асыру;</w:t>
      </w:r>
    </w:p>
    <w:bookmarkEnd w:id="2124"/>
    <w:bookmarkStart w:name="z2168" w:id="2125"/>
    <w:p>
      <w:pPr>
        <w:spacing w:after="0"/>
        <w:ind w:left="0"/>
        <w:jc w:val="both"/>
      </w:pPr>
      <w:r>
        <w:rPr>
          <w:rFonts w:ascii="Times New Roman"/>
          <w:b w:val="false"/>
          <w:i w:val="false"/>
          <w:color w:val="000000"/>
          <w:sz w:val="28"/>
        </w:rPr>
        <w:t>
      43) өрт және өнеркәсіптік қауіпсіздігі, азаматтық қорғаныс саласында әкімшілік құқық бұзушылықтар туралы істер жүргізуді жүзеге асыру;</w:t>
      </w:r>
    </w:p>
    <w:bookmarkEnd w:id="2125"/>
    <w:bookmarkStart w:name="z2169" w:id="2126"/>
    <w:p>
      <w:pPr>
        <w:spacing w:after="0"/>
        <w:ind w:left="0"/>
        <w:jc w:val="both"/>
      </w:pPr>
      <w:r>
        <w:rPr>
          <w:rFonts w:ascii="Times New Roman"/>
          <w:b w:val="false"/>
          <w:i w:val="false"/>
          <w:color w:val="000000"/>
          <w:sz w:val="28"/>
        </w:rPr>
        <w:t>
      44)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2126"/>
    <w:bookmarkStart w:name="z2170" w:id="2127"/>
    <w:p>
      <w:pPr>
        <w:spacing w:after="0"/>
        <w:ind w:left="0"/>
        <w:jc w:val="both"/>
      </w:pPr>
      <w:r>
        <w:rPr>
          <w:rFonts w:ascii="Times New Roman"/>
          <w:b w:val="false"/>
          <w:i w:val="false"/>
          <w:color w:val="000000"/>
          <w:sz w:val="28"/>
        </w:rPr>
        <w:t>
      45) анықталған бұзушылықтарды жою және азаматтық қорғаныс жөніндегі іс-шараларды орындау туралы азаматтарға, лауазымды және заңды тұлғаларға ұйғарымдар беру;</w:t>
      </w:r>
    </w:p>
    <w:bookmarkEnd w:id="2127"/>
    <w:bookmarkStart w:name="z2171" w:id="2128"/>
    <w:p>
      <w:pPr>
        <w:spacing w:after="0"/>
        <w:ind w:left="0"/>
        <w:jc w:val="both"/>
      </w:pPr>
      <w:r>
        <w:rPr>
          <w:rFonts w:ascii="Times New Roman"/>
          <w:b w:val="false"/>
          <w:i w:val="false"/>
          <w:color w:val="000000"/>
          <w:sz w:val="28"/>
        </w:rPr>
        <w:t>
      46) су айдындарында қауіпсіздік қағидаларын сақтамағаны үшін азаматтарға және заңды тұлғаларға ұйғарымдар беру;</w:t>
      </w:r>
    </w:p>
    <w:bookmarkEnd w:id="2128"/>
    <w:bookmarkStart w:name="z2172" w:id="2129"/>
    <w:p>
      <w:pPr>
        <w:spacing w:after="0"/>
        <w:ind w:left="0"/>
        <w:jc w:val="both"/>
      </w:pPr>
      <w:r>
        <w:rPr>
          <w:rFonts w:ascii="Times New Roman"/>
          <w:b w:val="false"/>
          <w:i w:val="false"/>
          <w:color w:val="000000"/>
          <w:sz w:val="28"/>
        </w:rPr>
        <w:t>
      47) субъектiлер өрт қауiпсiздiгi талаптарын бұза отырып жүзеге асыратын, сондай-ақ ұйымды,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w:t>
      </w:r>
    </w:p>
    <w:bookmarkEnd w:id="2129"/>
    <w:bookmarkStart w:name="z2173" w:id="2130"/>
    <w:p>
      <w:pPr>
        <w:spacing w:after="0"/>
        <w:ind w:left="0"/>
        <w:jc w:val="both"/>
      </w:pPr>
      <w:r>
        <w:rPr>
          <w:rFonts w:ascii="Times New Roman"/>
          <w:b w:val="false"/>
          <w:i w:val="false"/>
          <w:color w:val="000000"/>
          <w:sz w:val="28"/>
        </w:rPr>
        <w:t>
      48)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2130"/>
    <w:bookmarkStart w:name="z2174" w:id="2131"/>
    <w:p>
      <w:pPr>
        <w:spacing w:after="0"/>
        <w:ind w:left="0"/>
        <w:jc w:val="both"/>
      </w:pPr>
      <w:r>
        <w:rPr>
          <w:rFonts w:ascii="Times New Roman"/>
          <w:b w:val="false"/>
          <w:i w:val="false"/>
          <w:color w:val="000000"/>
          <w:sz w:val="28"/>
        </w:rPr>
        <w:t>
      49) өз құзыреті шегінде ұлттық қауіпсіздік жүйесін жетілдіру жөніндегі ұсыныстарды Министрлікке енгізу;</w:t>
      </w:r>
    </w:p>
    <w:bookmarkEnd w:id="2131"/>
    <w:bookmarkStart w:name="z2175" w:id="2132"/>
    <w:p>
      <w:pPr>
        <w:spacing w:after="0"/>
        <w:ind w:left="0"/>
        <w:jc w:val="both"/>
      </w:pPr>
      <w:r>
        <w:rPr>
          <w:rFonts w:ascii="Times New Roman"/>
          <w:b w:val="false"/>
          <w:i w:val="false"/>
          <w:color w:val="000000"/>
          <w:sz w:val="28"/>
        </w:rPr>
        <w:t>
      50) өз құзыреті шегінде терроризммен күрес жөніндегі аудандық штабтың жұмысына қатысу;</w:t>
      </w:r>
    </w:p>
    <w:bookmarkEnd w:id="2132"/>
    <w:bookmarkStart w:name="z2176" w:id="2133"/>
    <w:p>
      <w:pPr>
        <w:spacing w:after="0"/>
        <w:ind w:left="0"/>
        <w:jc w:val="both"/>
      </w:pPr>
      <w:r>
        <w:rPr>
          <w:rFonts w:ascii="Times New Roman"/>
          <w:b w:val="false"/>
          <w:i w:val="false"/>
          <w:color w:val="000000"/>
          <w:sz w:val="28"/>
        </w:rPr>
        <w:t>
      51) өз құзыреті шегінде аудандық Терроризмге қарсы комиссияның жұмысына қатысу;</w:t>
      </w:r>
    </w:p>
    <w:bookmarkEnd w:id="2133"/>
    <w:bookmarkStart w:name="z2177" w:id="2134"/>
    <w:p>
      <w:pPr>
        <w:spacing w:after="0"/>
        <w:ind w:left="0"/>
        <w:jc w:val="both"/>
      </w:pPr>
      <w:r>
        <w:rPr>
          <w:rFonts w:ascii="Times New Roman"/>
          <w:b w:val="false"/>
          <w:i w:val="false"/>
          <w:color w:val="000000"/>
          <w:sz w:val="28"/>
        </w:rPr>
        <w:t>
      52) облыс бойынша мемлекеттік өртке қарсы қызмет органдарының қатардағы және басшы құрамының лауазымына тағайындалған және жауынгерлік есептен белгіленген тәртіпте шығарылған әскери міндеттілерді арнайы есепке алуды жүргізу;</w:t>
      </w:r>
    </w:p>
    <w:bookmarkEnd w:id="2134"/>
    <w:bookmarkStart w:name="z2178" w:id="2135"/>
    <w:p>
      <w:pPr>
        <w:spacing w:after="0"/>
        <w:ind w:left="0"/>
        <w:jc w:val="both"/>
      </w:pPr>
      <w:r>
        <w:rPr>
          <w:rFonts w:ascii="Times New Roman"/>
          <w:b w:val="false"/>
          <w:i w:val="false"/>
          <w:color w:val="000000"/>
          <w:sz w:val="28"/>
        </w:rPr>
        <w:t>
      53)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Министрлікке ұсыныстар енгізу;</w:t>
      </w:r>
    </w:p>
    <w:bookmarkEnd w:id="2135"/>
    <w:bookmarkStart w:name="z2179" w:id="2136"/>
    <w:p>
      <w:pPr>
        <w:spacing w:after="0"/>
        <w:ind w:left="0"/>
        <w:jc w:val="both"/>
      </w:pPr>
      <w:r>
        <w:rPr>
          <w:rFonts w:ascii="Times New Roman"/>
          <w:b w:val="false"/>
          <w:i w:val="false"/>
          <w:color w:val="000000"/>
          <w:sz w:val="28"/>
        </w:rPr>
        <w:t>
      54) қылмыстық істер бойынша сотқа дейінгі іс жүргізу барысында сот актілерін, судьялардың талаптарын, прокурордың қаулыларын, ұйғарымдарын және талаптарын, анықтаушының жазбаша тапсырмаларын орындау;</w:t>
      </w:r>
    </w:p>
    <w:bookmarkEnd w:id="2136"/>
    <w:bookmarkStart w:name="z2180" w:id="2137"/>
    <w:p>
      <w:pPr>
        <w:spacing w:after="0"/>
        <w:ind w:left="0"/>
        <w:jc w:val="both"/>
      </w:pPr>
      <w:r>
        <w:rPr>
          <w:rFonts w:ascii="Times New Roman"/>
          <w:b w:val="false"/>
          <w:i w:val="false"/>
          <w:color w:val="000000"/>
          <w:sz w:val="28"/>
        </w:rPr>
        <w:t>
      55) өз құзыреті шегінде мемлекеттік өртке қарсы қызмет органдары құзыретіне жатқызылған қылмыстық құқық бұзушылықтардың алдын алуды және оларды ашуды ұйымдастырады және жүзеге асыру;</w:t>
      </w:r>
    </w:p>
    <w:bookmarkEnd w:id="2137"/>
    <w:bookmarkStart w:name="z2181" w:id="2138"/>
    <w:p>
      <w:pPr>
        <w:spacing w:after="0"/>
        <w:ind w:left="0"/>
        <w:jc w:val="both"/>
      </w:pPr>
      <w:r>
        <w:rPr>
          <w:rFonts w:ascii="Times New Roman"/>
          <w:b w:val="false"/>
          <w:i w:val="false"/>
          <w:color w:val="000000"/>
          <w:sz w:val="28"/>
        </w:rPr>
        <w:t>
      56) мемлекеттік өртке қарсы қызмет органдары құзыретіне жатқызылған қылмыстық құқық бұзушылықтар бойынша сотқа дейінгі тергеуді жүзеге асыру;</w:t>
      </w:r>
    </w:p>
    <w:bookmarkEnd w:id="2138"/>
    <w:bookmarkStart w:name="z2182" w:id="2139"/>
    <w:p>
      <w:pPr>
        <w:spacing w:after="0"/>
        <w:ind w:left="0"/>
        <w:jc w:val="both"/>
      </w:pPr>
      <w:r>
        <w:rPr>
          <w:rFonts w:ascii="Times New Roman"/>
          <w:b w:val="false"/>
          <w:i w:val="false"/>
          <w:color w:val="000000"/>
          <w:sz w:val="28"/>
        </w:rPr>
        <w:t>
      57)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2139"/>
    <w:bookmarkStart w:name="z2183" w:id="2140"/>
    <w:p>
      <w:pPr>
        <w:spacing w:after="0"/>
        <w:ind w:left="0"/>
        <w:jc w:val="both"/>
      </w:pPr>
      <w:r>
        <w:rPr>
          <w:rFonts w:ascii="Times New Roman"/>
          <w:b w:val="false"/>
          <w:i w:val="false"/>
          <w:color w:val="000000"/>
          <w:sz w:val="28"/>
        </w:rPr>
        <w:t>
      58) қауіпті өндірістік объектілердегі авариялар салдарынан болған авариялар мен жазатайым оқиғаларды тергеп-тексеруді өз құзыреті шегінде мүдделі мемлекеттік органдармен бірлесіп ұйымдастыруды және жүргізуді жүзеге асырады;</w:t>
      </w:r>
    </w:p>
    <w:bookmarkEnd w:id="2140"/>
    <w:bookmarkStart w:name="z2184" w:id="2141"/>
    <w:p>
      <w:pPr>
        <w:spacing w:after="0"/>
        <w:ind w:left="0"/>
        <w:jc w:val="both"/>
      </w:pPr>
      <w:r>
        <w:rPr>
          <w:rFonts w:ascii="Times New Roman"/>
          <w:b w:val="false"/>
          <w:i w:val="false"/>
          <w:color w:val="000000"/>
          <w:sz w:val="28"/>
        </w:rPr>
        <w:t>
      59) қауіпті өндірістік объектіні пайдалануға беру кезінде оны қабылдау сынақтарына, техникалық куәландыруға қатысады;</w:t>
      </w:r>
    </w:p>
    <w:bookmarkEnd w:id="2141"/>
    <w:bookmarkStart w:name="z2185" w:id="2142"/>
    <w:p>
      <w:pPr>
        <w:spacing w:after="0"/>
        <w:ind w:left="0"/>
        <w:jc w:val="both"/>
      </w:pPr>
      <w:r>
        <w:rPr>
          <w:rFonts w:ascii="Times New Roman"/>
          <w:b w:val="false"/>
          <w:i w:val="false"/>
          <w:color w:val="000000"/>
          <w:sz w:val="28"/>
        </w:rPr>
        <w:t>
      60) жарылыс жұмыстарын жүргізуге рұқсат береді;</w:t>
      </w:r>
    </w:p>
    <w:bookmarkEnd w:id="2142"/>
    <w:bookmarkStart w:name="z2186" w:id="2143"/>
    <w:p>
      <w:pPr>
        <w:spacing w:after="0"/>
        <w:ind w:left="0"/>
        <w:jc w:val="both"/>
      </w:pPr>
      <w:r>
        <w:rPr>
          <w:rFonts w:ascii="Times New Roman"/>
          <w:b w:val="false"/>
          <w:i w:val="false"/>
          <w:color w:val="000000"/>
          <w:sz w:val="28"/>
        </w:rPr>
        <w:t>
      61) адамдардың өмірі мен денсаулығына қатер төндіретін айрықша жағдайларда сот шешімінсіз дара кәсіпкерлердің, қауіпті өндірістік объектілерді, техникалық құрылғыларды пайдалануға байланысты ұйымдардың қызметін немесе қызметінің жекелеген түрлерін көрсетілген мерзімде міндетті түрде сотқа талап арыз бере отырып, үш күннен аспайтын мерзімге тоқтата тұрады немесе тыйым салады;</w:t>
      </w:r>
    </w:p>
    <w:bookmarkEnd w:id="2143"/>
    <w:bookmarkStart w:name="z2187" w:id="2144"/>
    <w:p>
      <w:pPr>
        <w:spacing w:after="0"/>
        <w:ind w:left="0"/>
        <w:jc w:val="both"/>
      </w:pPr>
      <w:r>
        <w:rPr>
          <w:rFonts w:ascii="Times New Roman"/>
          <w:b w:val="false"/>
          <w:i w:val="false"/>
          <w:color w:val="000000"/>
          <w:sz w:val="28"/>
        </w:rPr>
        <w:t>
      62) екі және одан да көп облыстар шегінде орналастырылатын қауіпті өндірістік объектіні, сондай-ақ "Азаматтық қорғау туралы" Қазақстан Республикасының Заңында белгіленген тәртіппен стратегиялық объектілерді қоспағанда, қауіпті өндірістік объектілерді салуға, кеңейтуге, реконструкциялауға, жаңғыртуға, консервациялауға және жоюға арналған жобалау құжаттамасын келіседі;</w:t>
      </w:r>
    </w:p>
    <w:bookmarkEnd w:id="2144"/>
    <w:bookmarkStart w:name="z2188" w:id="2145"/>
    <w:p>
      <w:pPr>
        <w:spacing w:after="0"/>
        <w:ind w:left="0"/>
        <w:jc w:val="both"/>
      </w:pPr>
      <w:r>
        <w:rPr>
          <w:rFonts w:ascii="Times New Roman"/>
          <w:b w:val="false"/>
          <w:i w:val="false"/>
          <w:color w:val="000000"/>
          <w:sz w:val="28"/>
        </w:rPr>
        <w:t>
      63) әлеуметтік инфрақұрылым объектілеріндегі қауіпті техникалық құрылғыларды қоспағанда қауіпті өндірістік объектілерді, қауіпті техникалық құрылғыларды есепке қоюды және есептен шығаруды жүзеге асырады;</w:t>
      </w:r>
    </w:p>
    <w:bookmarkEnd w:id="2145"/>
    <w:bookmarkStart w:name="z2189" w:id="2146"/>
    <w:p>
      <w:pPr>
        <w:spacing w:after="0"/>
        <w:ind w:left="0"/>
        <w:jc w:val="both"/>
      </w:pPr>
      <w:r>
        <w:rPr>
          <w:rFonts w:ascii="Times New Roman"/>
          <w:b w:val="false"/>
          <w:i w:val="false"/>
          <w:color w:val="000000"/>
          <w:sz w:val="28"/>
        </w:rPr>
        <w:t>
      64) қауіпті өндірістік объектілерде оқу дабылдарын жүргізуге қатысады;</w:t>
      </w:r>
    </w:p>
    <w:bookmarkEnd w:id="2146"/>
    <w:bookmarkStart w:name="z2190" w:id="2147"/>
    <w:p>
      <w:pPr>
        <w:spacing w:after="0"/>
        <w:ind w:left="0"/>
        <w:jc w:val="both"/>
      </w:pPr>
      <w:r>
        <w:rPr>
          <w:rFonts w:ascii="Times New Roman"/>
          <w:b w:val="false"/>
          <w:i w:val="false"/>
          <w:color w:val="000000"/>
          <w:sz w:val="28"/>
        </w:rPr>
        <w:t>
      65) жарылғыш заттар мен олардың негізінде жасалған бұйымдарды бақылау және қабылдау сынақтарын жүргізу жөніндегі комиссияға қатысады;</w:t>
      </w:r>
    </w:p>
    <w:bookmarkEnd w:id="2147"/>
    <w:bookmarkStart w:name="z2191" w:id="2148"/>
    <w:p>
      <w:pPr>
        <w:spacing w:after="0"/>
        <w:ind w:left="0"/>
        <w:jc w:val="both"/>
      </w:pPr>
      <w:r>
        <w:rPr>
          <w:rFonts w:ascii="Times New Roman"/>
          <w:b w:val="false"/>
          <w:i w:val="false"/>
          <w:color w:val="000000"/>
          <w:sz w:val="28"/>
        </w:rPr>
        <w:t>
      66) қауіпті өндірістік объектілер мен қауіпті техникалық құрылғыларды пайдаланатын ұйымдардың өнеркәсіптік қауіпсіздік талаптарын сақтауына мемлекеттік бақылауды және қадағалауды жүзеге асырады;</w:t>
      </w:r>
    </w:p>
    <w:bookmarkEnd w:id="2148"/>
    <w:bookmarkStart w:name="z2192" w:id="2149"/>
    <w:p>
      <w:pPr>
        <w:spacing w:after="0"/>
        <w:ind w:left="0"/>
        <w:jc w:val="both"/>
      </w:pPr>
      <w:r>
        <w:rPr>
          <w:rFonts w:ascii="Times New Roman"/>
          <w:b w:val="false"/>
          <w:i w:val="false"/>
          <w:color w:val="000000"/>
          <w:sz w:val="28"/>
        </w:rPr>
        <w:t>
      67) өндірістік ғимараттарға, технологиялық құрылыстарға және қауіпті өндірістік объектілердің техникалық құрылғыларына, қауіпті техникалық құрылғыларға техникалық куәландырудың уақтылы жүргізілуіне мемлекеттік бақылауды және қадағалауды жүзеге асырады;</w:t>
      </w:r>
    </w:p>
    <w:bookmarkEnd w:id="2149"/>
    <w:bookmarkStart w:name="z2193" w:id="2150"/>
    <w:p>
      <w:pPr>
        <w:spacing w:after="0"/>
        <w:ind w:left="0"/>
        <w:jc w:val="both"/>
      </w:pPr>
      <w:r>
        <w:rPr>
          <w:rFonts w:ascii="Times New Roman"/>
          <w:b w:val="false"/>
          <w:i w:val="false"/>
          <w:color w:val="000000"/>
          <w:sz w:val="28"/>
        </w:rPr>
        <w:t>
      68) қауіпті өндірістік объектілер мен қауіпті техникалық құрылғыларды пайдаланатын ұйымдардың авариялар мен олардың зардаптарын жою және оқшаулау жөніндегі жұмыстарды жүргізуге әзірлігін мемлекеттік бақылауды және қадағалауды жүзеге асырады;</w:t>
      </w:r>
    </w:p>
    <w:bookmarkEnd w:id="2150"/>
    <w:bookmarkStart w:name="z2194" w:id="2151"/>
    <w:p>
      <w:pPr>
        <w:spacing w:after="0"/>
        <w:ind w:left="0"/>
        <w:jc w:val="both"/>
      </w:pPr>
      <w:r>
        <w:rPr>
          <w:rFonts w:ascii="Times New Roman"/>
          <w:b w:val="false"/>
          <w:i w:val="false"/>
          <w:color w:val="000000"/>
          <w:sz w:val="28"/>
        </w:rPr>
        <w:t>
      69) магистральдық құбырды пайдалану кезінде өнеркәсіптік қауіпсіздік саласындағы мемлекеттік бақылауды және қадағалауды жүзеге асырады;</w:t>
      </w:r>
    </w:p>
    <w:bookmarkEnd w:id="2151"/>
    <w:bookmarkStart w:name="z2195" w:id="2152"/>
    <w:p>
      <w:pPr>
        <w:spacing w:after="0"/>
        <w:ind w:left="0"/>
        <w:jc w:val="both"/>
      </w:pPr>
      <w:r>
        <w:rPr>
          <w:rFonts w:ascii="Times New Roman"/>
          <w:b w:val="false"/>
          <w:i w:val="false"/>
          <w:color w:val="000000"/>
          <w:sz w:val="28"/>
        </w:rPr>
        <w:t>
      70) тұрмыстық және коммуналдық-тұрмыстық тұтынушылардың газ тұтыну жүйелері мен газ жабдықтарын қоспағанда, тұрмыстық баллондар мен газбен жабдықтау жүйелерінің объектілерін қауіпсіз пайдалану талаптарын сақтау бөлігінде газ және газбен жабдықтау саласында мемлекеттік бақылауды жүзеге асырады;</w:t>
      </w:r>
    </w:p>
    <w:bookmarkEnd w:id="2152"/>
    <w:bookmarkStart w:name="z2196" w:id="2153"/>
    <w:p>
      <w:pPr>
        <w:spacing w:after="0"/>
        <w:ind w:left="0"/>
        <w:jc w:val="both"/>
      </w:pPr>
      <w:r>
        <w:rPr>
          <w:rFonts w:ascii="Times New Roman"/>
          <w:b w:val="false"/>
          <w:i w:val="false"/>
          <w:color w:val="000000"/>
          <w:sz w:val="28"/>
        </w:rPr>
        <w:t>
      71) бақылау және қадағалау және (немесе) тексеру субъектісіне (объектісіне) бара отырып, профилактикалық бақылау және қадағалау нәтижелері туралы актіні, анықталған бұзушылықтарды жою туралы нұсқамаларды, өнеркәсіптік қауіпсіздік саласындағы қызметке немесе қызметтің жекелеген түрлеріне тыйым салу не тоқтата тұру туралы актіні жеке және заңды тұлғаларға береді;</w:t>
      </w:r>
    </w:p>
    <w:bookmarkEnd w:id="2153"/>
    <w:bookmarkStart w:name="z2197" w:id="2154"/>
    <w:p>
      <w:pPr>
        <w:spacing w:after="0"/>
        <w:ind w:left="0"/>
        <w:jc w:val="both"/>
      </w:pPr>
      <w:r>
        <w:rPr>
          <w:rFonts w:ascii="Times New Roman"/>
          <w:b w:val="false"/>
          <w:i w:val="false"/>
          <w:color w:val="000000"/>
          <w:sz w:val="28"/>
        </w:rPr>
        <w:t>
      72) "Жер қойнауы және жер қойнауын пайдалану туралы" Қазақстан Республикасының Кодексінде белгіленген тәртіппен қатты пайдалы қазбаларды өндіру жөніндегі тау-кен жұмыстарының жоспарын келіседі;</w:t>
      </w:r>
    </w:p>
    <w:bookmarkEnd w:id="2154"/>
    <w:bookmarkStart w:name="z2198" w:id="2155"/>
    <w:p>
      <w:pPr>
        <w:spacing w:after="0"/>
        <w:ind w:left="0"/>
        <w:jc w:val="both"/>
      </w:pPr>
      <w:r>
        <w:rPr>
          <w:rFonts w:ascii="Times New Roman"/>
          <w:b w:val="false"/>
          <w:i w:val="false"/>
          <w:color w:val="000000"/>
          <w:sz w:val="28"/>
        </w:rPr>
        <w:t>
      73) "Жер қойнауы және жер қойнауын пайдалану туралы" Қазақстан Республикасының Кодексінде белгіленген тәртіппен жер қойнауы кеңістігін пайдалану жобасын келіседі;</w:t>
      </w:r>
    </w:p>
    <w:bookmarkEnd w:id="2155"/>
    <w:bookmarkStart w:name="z2199" w:id="2156"/>
    <w:p>
      <w:pPr>
        <w:spacing w:after="0"/>
        <w:ind w:left="0"/>
        <w:jc w:val="both"/>
      </w:pPr>
      <w:r>
        <w:rPr>
          <w:rFonts w:ascii="Times New Roman"/>
          <w:b w:val="false"/>
          <w:i w:val="false"/>
          <w:color w:val="000000"/>
          <w:sz w:val="28"/>
        </w:rPr>
        <w:t>
      74) Департамент құзыреті шегінде өтініш берушінің біліктілік және/немесе рұқсат беру талаптарына сәйкестігіне рұқсат беру бақылауын жүзеге асырады;</w:t>
      </w:r>
    </w:p>
    <w:bookmarkEnd w:id="2156"/>
    <w:bookmarkStart w:name="z2200" w:id="2157"/>
    <w:p>
      <w:pPr>
        <w:spacing w:after="0"/>
        <w:ind w:left="0"/>
        <w:jc w:val="both"/>
      </w:pPr>
      <w:r>
        <w:rPr>
          <w:rFonts w:ascii="Times New Roman"/>
          <w:b w:val="false"/>
          <w:i w:val="false"/>
          <w:color w:val="000000"/>
          <w:sz w:val="28"/>
        </w:rPr>
        <w:t>
      75) құзыретті органдармен бірлесіп жарылғыш материалдарды жою жөніндегі комиссияның құрамына қатысады;</w:t>
      </w:r>
    </w:p>
    <w:bookmarkEnd w:id="2157"/>
    <w:bookmarkStart w:name="z2201" w:id="2158"/>
    <w:p>
      <w:pPr>
        <w:spacing w:after="0"/>
        <w:ind w:left="0"/>
        <w:jc w:val="both"/>
      </w:pPr>
      <w:r>
        <w:rPr>
          <w:rFonts w:ascii="Times New Roman"/>
          <w:b w:val="false"/>
          <w:i w:val="false"/>
          <w:color w:val="000000"/>
          <w:sz w:val="28"/>
        </w:rPr>
        <w:t>
      76) "Жер қойнауы және жер қойнауын пайдалану туралы" Қазақстан Республикасының Кодексінде белгіленген тәртіппен қатты пайдалы қазбаларды өндіру учаскесіндегі (оның бір бөлігіндегі) операциялардың салдарын жою жөніндегі комиссияға қатысады;</w:t>
      </w:r>
    </w:p>
    <w:bookmarkEnd w:id="2158"/>
    <w:bookmarkStart w:name="z2202" w:id="2159"/>
    <w:p>
      <w:pPr>
        <w:spacing w:after="0"/>
        <w:ind w:left="0"/>
        <w:jc w:val="both"/>
      </w:pPr>
      <w:r>
        <w:rPr>
          <w:rFonts w:ascii="Times New Roman"/>
          <w:b w:val="false"/>
          <w:i w:val="false"/>
          <w:color w:val="000000"/>
          <w:sz w:val="28"/>
        </w:rPr>
        <w:t>
      77) "Жер қойнауы және жер қойнауын пайдалану туралы" Қазақстан Республикасының Кодексінде белгіленген тәртіппен қатты пайдалы қазбаларды өндіру жер қойнауы учаскесін консервациялау жөніндегі комиссияға қатысады;</w:t>
      </w:r>
    </w:p>
    <w:bookmarkEnd w:id="2159"/>
    <w:bookmarkStart w:name="z2203" w:id="2160"/>
    <w:p>
      <w:pPr>
        <w:spacing w:after="0"/>
        <w:ind w:left="0"/>
        <w:jc w:val="both"/>
      </w:pPr>
      <w:r>
        <w:rPr>
          <w:rFonts w:ascii="Times New Roman"/>
          <w:b w:val="false"/>
          <w:i w:val="false"/>
          <w:color w:val="000000"/>
          <w:sz w:val="28"/>
        </w:rPr>
        <w:t>
      78) "Жер қойнауы және жер қойнауын пайдалану туралы" Қазақстан Республикасының Кодексінде белгіленген тәртіппен жер қойнауы кеңістігін пайдалану жөніндегі операциялардың салдарын жою жөніндегі комиссияға қатысады;</w:t>
      </w:r>
    </w:p>
    <w:bookmarkEnd w:id="2160"/>
    <w:bookmarkStart w:name="z2204" w:id="2161"/>
    <w:p>
      <w:pPr>
        <w:spacing w:after="0"/>
        <w:ind w:left="0"/>
        <w:jc w:val="both"/>
      </w:pPr>
      <w:r>
        <w:rPr>
          <w:rFonts w:ascii="Times New Roman"/>
          <w:b w:val="false"/>
          <w:i w:val="false"/>
          <w:color w:val="000000"/>
          <w:sz w:val="28"/>
        </w:rPr>
        <w:t>
      79) өнеркәсіптік қауіпсіздікті декларациялайтын қауіпті өндірістік объектілердің заңды тұлғалары басшыларының, сондай-ақ аталған заңды тұлғалардың тұрақты жұмыс істейтін емтихан комиссиялары мүшелерінің біліміне (емтихандарына) тексеру жүргізеді;</w:t>
      </w:r>
    </w:p>
    <w:bookmarkEnd w:id="2161"/>
    <w:bookmarkStart w:name="z2205" w:id="2162"/>
    <w:p>
      <w:pPr>
        <w:spacing w:after="0"/>
        <w:ind w:left="0"/>
        <w:jc w:val="both"/>
      </w:pPr>
      <w:r>
        <w:rPr>
          <w:rFonts w:ascii="Times New Roman"/>
          <w:b w:val="false"/>
          <w:i w:val="false"/>
          <w:color w:val="000000"/>
          <w:sz w:val="28"/>
        </w:rPr>
        <w:t>
      80) Министрлік басшылығының шешімі бойынша Қазақстан Республикасының аумағында және Қазақстан Республикасы Үкіметінің шешімі бойынша ел аумағынан тыс жерде болған төтенше жағдайларды жоюға қатысуды;</w:t>
      </w:r>
    </w:p>
    <w:bookmarkEnd w:id="2162"/>
    <w:bookmarkStart w:name="z2206" w:id="2163"/>
    <w:p>
      <w:pPr>
        <w:spacing w:after="0"/>
        <w:ind w:left="0"/>
        <w:jc w:val="both"/>
      </w:pPr>
      <w:r>
        <w:rPr>
          <w:rFonts w:ascii="Times New Roman"/>
          <w:b w:val="false"/>
          <w:i w:val="false"/>
          <w:color w:val="000000"/>
          <w:sz w:val="28"/>
        </w:rPr>
        <w:t>
      81) Министрліктің кәсіби авариялық-құтқару қызметтерінің I-II және III топ сүңгуірлік жұмыстар мамандығы сүңгуірлерін, рульдік шағын кемелер мотористерін және компрессорлық қондырғылардың операторларын даярлауды;</w:t>
      </w:r>
    </w:p>
    <w:bookmarkEnd w:id="2163"/>
    <w:bookmarkStart w:name="z2207" w:id="2164"/>
    <w:p>
      <w:pPr>
        <w:spacing w:after="0"/>
        <w:ind w:left="0"/>
        <w:jc w:val="both"/>
      </w:pPr>
      <w:r>
        <w:rPr>
          <w:rFonts w:ascii="Times New Roman"/>
          <w:b w:val="false"/>
          <w:i w:val="false"/>
          <w:color w:val="000000"/>
          <w:sz w:val="28"/>
        </w:rPr>
        <w:t>
      82) су айдындарында қауіпсіздік жөніндегі нұсқаушыларды даярлау бойынша курстар ұйымдастырады;</w:t>
      </w:r>
    </w:p>
    <w:bookmarkEnd w:id="2164"/>
    <w:bookmarkStart w:name="z2208" w:id="2165"/>
    <w:p>
      <w:pPr>
        <w:spacing w:after="0"/>
        <w:ind w:left="0"/>
        <w:jc w:val="both"/>
      </w:pPr>
      <w:r>
        <w:rPr>
          <w:rFonts w:ascii="Times New Roman"/>
          <w:b w:val="false"/>
          <w:i w:val="false"/>
          <w:color w:val="000000"/>
          <w:sz w:val="28"/>
        </w:rPr>
        <w:t>
      83) апатқа ұшыраған туристерге қажетті көмек көрсетеді;</w:t>
      </w:r>
    </w:p>
    <w:bookmarkEnd w:id="2165"/>
    <w:bookmarkStart w:name="z2209" w:id="2166"/>
    <w:p>
      <w:pPr>
        <w:spacing w:after="0"/>
        <w:ind w:left="0"/>
        <w:jc w:val="both"/>
      </w:pPr>
      <w:r>
        <w:rPr>
          <w:rFonts w:ascii="Times New Roman"/>
          <w:b w:val="false"/>
          <w:i w:val="false"/>
          <w:color w:val="000000"/>
          <w:sz w:val="28"/>
        </w:rPr>
        <w:t>
      84) өрттерді сөндіруге және авариялық-құтқару және кезек күттірмейтін жұмыстарды жүргізуге күштер мен құралдардың әзірлігін қамтамасыз ету;</w:t>
      </w:r>
    </w:p>
    <w:bookmarkEnd w:id="2166"/>
    <w:bookmarkStart w:name="z2210" w:id="2167"/>
    <w:p>
      <w:pPr>
        <w:spacing w:after="0"/>
        <w:ind w:left="0"/>
        <w:jc w:val="both"/>
      </w:pPr>
      <w:r>
        <w:rPr>
          <w:rFonts w:ascii="Times New Roman"/>
          <w:b w:val="false"/>
          <w:i w:val="false"/>
          <w:color w:val="000000"/>
          <w:sz w:val="28"/>
        </w:rPr>
        <w:t>
      85) жеке құрамның кәсіби шеберлігін жетілдіруге және азаматтық қорғау органдарының күштері мен құралдарын төтенше жағдайлар аймақтарына ұсынуға және авариялық-құтқару және кезек күттірмейтін жұмыстарды жүргізуге тұрақты әзірлікте қолдауға бағытталған шаралар қабылдау;</w:t>
      </w:r>
    </w:p>
    <w:bookmarkEnd w:id="2167"/>
    <w:bookmarkStart w:name="z2211" w:id="2168"/>
    <w:p>
      <w:pPr>
        <w:spacing w:after="0"/>
        <w:ind w:left="0"/>
        <w:jc w:val="both"/>
      </w:pPr>
      <w:r>
        <w:rPr>
          <w:rFonts w:ascii="Times New Roman"/>
          <w:b w:val="false"/>
          <w:i w:val="false"/>
          <w:color w:val="000000"/>
          <w:sz w:val="28"/>
        </w:rPr>
        <w:t>
      86) тактикалық оқу-жаттығуларды, байқаулар мен жарыстарды, сондай-ақ басқа да жалпы гарнизондық іс-шараларды жоспарлауды, дайындауды және өткізуді қамтамасыз ету;</w:t>
      </w:r>
    </w:p>
    <w:bookmarkEnd w:id="2168"/>
    <w:bookmarkStart w:name="z2212" w:id="2169"/>
    <w:p>
      <w:pPr>
        <w:spacing w:after="0"/>
        <w:ind w:left="0"/>
        <w:jc w:val="both"/>
      </w:pPr>
      <w:r>
        <w:rPr>
          <w:rFonts w:ascii="Times New Roman"/>
          <w:b w:val="false"/>
          <w:i w:val="false"/>
          <w:color w:val="000000"/>
          <w:sz w:val="28"/>
        </w:rPr>
        <w:t>
      87) өрттерді зерделеуді және талдауды ұйымдастыру, осы негізде әзірлікті арттыру және жетілдіру жөніндегі іс-шараларды әзірлеу;</w:t>
      </w:r>
    </w:p>
    <w:bookmarkEnd w:id="2169"/>
    <w:bookmarkStart w:name="z2213" w:id="2170"/>
    <w:p>
      <w:pPr>
        <w:spacing w:after="0"/>
        <w:ind w:left="0"/>
        <w:jc w:val="both"/>
      </w:pPr>
      <w:r>
        <w:rPr>
          <w:rFonts w:ascii="Times New Roman"/>
          <w:b w:val="false"/>
          <w:i w:val="false"/>
          <w:color w:val="000000"/>
          <w:sz w:val="28"/>
        </w:rPr>
        <w:t>
      88) өрт сөндіру депосының ғимараттарын пайдалануды, өрт, құтқару және басқа да техниканы, өрт-техникалық қару-жарақты, авариялық-құтқару жабдығын, байланыс құралдарын, мүкәммалды және басқа да мүлікті жөндеуді және оларға техникалық қызмет көрсетуді қамтамасыз ету және бақылау;</w:t>
      </w:r>
    </w:p>
    <w:bookmarkEnd w:id="2170"/>
    <w:bookmarkStart w:name="z2214" w:id="2171"/>
    <w:p>
      <w:pPr>
        <w:spacing w:after="0"/>
        <w:ind w:left="0"/>
        <w:jc w:val="both"/>
      </w:pPr>
      <w:r>
        <w:rPr>
          <w:rFonts w:ascii="Times New Roman"/>
          <w:b w:val="false"/>
          <w:i w:val="false"/>
          <w:color w:val="000000"/>
          <w:sz w:val="28"/>
        </w:rPr>
        <w:t>
      89) азаматтық қорғау органдарының күштері мен құралдарын тарту тәртібін айқындау;</w:t>
      </w:r>
    </w:p>
    <w:bookmarkEnd w:id="2171"/>
    <w:bookmarkStart w:name="z2215" w:id="2172"/>
    <w:p>
      <w:pPr>
        <w:spacing w:after="0"/>
        <w:ind w:left="0"/>
        <w:jc w:val="both"/>
      </w:pPr>
      <w:r>
        <w:rPr>
          <w:rFonts w:ascii="Times New Roman"/>
          <w:b w:val="false"/>
          <w:i w:val="false"/>
          <w:color w:val="000000"/>
          <w:sz w:val="28"/>
        </w:rPr>
        <w:t>
      90) соғыс уақытына арнаулы құралымдар үшін өрт техникасын, өртке қарсы жабдықты және басқа да мүлікті уақтылы жинақтауды, жаңартуды, сақтауды ұйымдастыруға қатысу;</w:t>
      </w:r>
    </w:p>
    <w:bookmarkEnd w:id="2172"/>
    <w:bookmarkStart w:name="z2216" w:id="2173"/>
    <w:p>
      <w:pPr>
        <w:spacing w:after="0"/>
        <w:ind w:left="0"/>
        <w:jc w:val="both"/>
      </w:pPr>
      <w:r>
        <w:rPr>
          <w:rFonts w:ascii="Times New Roman"/>
          <w:b w:val="false"/>
          <w:i w:val="false"/>
          <w:color w:val="000000"/>
          <w:sz w:val="28"/>
        </w:rPr>
        <w:t>
      91) бөлімшелерде азаматтық қорғау саласындағы білімді насихаттау, оқушылар мен мектеп жасына дейінгі балалар арасында өрт сөндіруші және құтқарушы мамандығын дәріптеу жөніндегі іс-шараларды ұйымдастыру;</w:t>
      </w:r>
    </w:p>
    <w:bookmarkEnd w:id="2173"/>
    <w:bookmarkStart w:name="z2217" w:id="2174"/>
    <w:p>
      <w:pPr>
        <w:spacing w:after="0"/>
        <w:ind w:left="0"/>
        <w:jc w:val="both"/>
      </w:pPr>
      <w:r>
        <w:rPr>
          <w:rFonts w:ascii="Times New Roman"/>
          <w:b w:val="false"/>
          <w:i w:val="false"/>
          <w:color w:val="000000"/>
          <w:sz w:val="28"/>
        </w:rPr>
        <w:t>
      92) Министрліктің арнайы оқу орнына оқуға түсу бойынша кәсіптік бағдар беру жұмысын ұйымдастыру. Министрліктің арнаулы оқу орнына кандидаттардың жеке істерін қалыптастыру және жолдау;</w:t>
      </w:r>
    </w:p>
    <w:bookmarkEnd w:id="2174"/>
    <w:bookmarkStart w:name="z2218" w:id="2175"/>
    <w:p>
      <w:pPr>
        <w:spacing w:after="0"/>
        <w:ind w:left="0"/>
        <w:jc w:val="both"/>
      </w:pPr>
      <w:r>
        <w:rPr>
          <w:rFonts w:ascii="Times New Roman"/>
          <w:b w:val="false"/>
          <w:i w:val="false"/>
          <w:color w:val="000000"/>
          <w:sz w:val="28"/>
        </w:rPr>
        <w:t>
      93)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2175"/>
    <w:bookmarkStart w:name="z2219" w:id="2176"/>
    <w:p>
      <w:pPr>
        <w:spacing w:after="0"/>
        <w:ind w:left="0"/>
        <w:jc w:val="left"/>
      </w:pPr>
      <w:r>
        <w:rPr>
          <w:rFonts w:ascii="Times New Roman"/>
          <w:b/>
          <w:i w:val="false"/>
          <w:color w:val="000000"/>
        </w:rPr>
        <w:t xml:space="preserve"> 3-тарау. Департаменттің қызметін ұйымдастыру кезіндегі оның басшысының мәртебесі және өкілеттіктері</w:t>
      </w:r>
    </w:p>
    <w:bookmarkEnd w:id="2176"/>
    <w:bookmarkStart w:name="z2220" w:id="2177"/>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өкілеттіктерін жүзеге асыруға дербес жауапты басшы жүзеге асырады.</w:t>
      </w:r>
    </w:p>
    <w:bookmarkEnd w:id="2177"/>
    <w:bookmarkStart w:name="z2221" w:id="2178"/>
    <w:p>
      <w:pPr>
        <w:spacing w:after="0"/>
        <w:ind w:left="0"/>
        <w:jc w:val="both"/>
      </w:pPr>
      <w:r>
        <w:rPr>
          <w:rFonts w:ascii="Times New Roman"/>
          <w:b w:val="false"/>
          <w:i w:val="false"/>
          <w:color w:val="000000"/>
          <w:sz w:val="28"/>
        </w:rPr>
        <w:t>
      17. Департамент бастығын Қазақстан Республикасы Президентінің Әкімшілігімен келісім бойынша Қазақстан Республикасының Төтенше жағдайлар министрі қызметке тағайындайды және қызметтен босатады.</w:t>
      </w:r>
    </w:p>
    <w:bookmarkEnd w:id="2178"/>
    <w:bookmarkStart w:name="z2222" w:id="2179"/>
    <w:p>
      <w:pPr>
        <w:spacing w:after="0"/>
        <w:ind w:left="0"/>
        <w:jc w:val="both"/>
      </w:pPr>
      <w:r>
        <w:rPr>
          <w:rFonts w:ascii="Times New Roman"/>
          <w:b w:val="false"/>
          <w:i w:val="false"/>
          <w:color w:val="000000"/>
          <w:sz w:val="28"/>
        </w:rPr>
        <w:t>
      18. Департамент бастығының Қазақстан Республикасының Төтенше жағдайлар министрі қызметке тағайындайтын және қызметтен босататын орынбасарлары болады.</w:t>
      </w:r>
    </w:p>
    <w:bookmarkEnd w:id="2179"/>
    <w:bookmarkStart w:name="z2223" w:id="2180"/>
    <w:p>
      <w:pPr>
        <w:spacing w:after="0"/>
        <w:ind w:left="0"/>
        <w:jc w:val="both"/>
      </w:pPr>
      <w:r>
        <w:rPr>
          <w:rFonts w:ascii="Times New Roman"/>
          <w:b w:val="false"/>
          <w:i w:val="false"/>
          <w:color w:val="000000"/>
          <w:sz w:val="28"/>
        </w:rPr>
        <w:t>
      19. Департамент бастығының өкілеттігі:</w:t>
      </w:r>
    </w:p>
    <w:bookmarkEnd w:id="2180"/>
    <w:bookmarkStart w:name="z2224" w:id="2181"/>
    <w:p>
      <w:pPr>
        <w:spacing w:after="0"/>
        <w:ind w:left="0"/>
        <w:jc w:val="both"/>
      </w:pPr>
      <w:r>
        <w:rPr>
          <w:rFonts w:ascii="Times New Roman"/>
          <w:b w:val="false"/>
          <w:i w:val="false"/>
          <w:color w:val="000000"/>
          <w:sz w:val="28"/>
        </w:rPr>
        <w:t>
      1) Департамент атынан сенімхатсыз әрекет етеді;</w:t>
      </w:r>
    </w:p>
    <w:bookmarkEnd w:id="2181"/>
    <w:bookmarkStart w:name="z2225" w:id="2182"/>
    <w:p>
      <w:pPr>
        <w:spacing w:after="0"/>
        <w:ind w:left="0"/>
        <w:jc w:val="both"/>
      </w:pPr>
      <w:r>
        <w:rPr>
          <w:rFonts w:ascii="Times New Roman"/>
          <w:b w:val="false"/>
          <w:i w:val="false"/>
          <w:color w:val="000000"/>
          <w:sz w:val="28"/>
        </w:rPr>
        <w:t>
      2) өз өкілеттіктері шегінде мемлекеттік органдарда және өзге де ұйымдарда Департамент мүддесіне өкілдік етеді;</w:t>
      </w:r>
    </w:p>
    <w:bookmarkEnd w:id="2182"/>
    <w:bookmarkStart w:name="z2226" w:id="2183"/>
    <w:p>
      <w:pPr>
        <w:spacing w:after="0"/>
        <w:ind w:left="0"/>
        <w:jc w:val="both"/>
      </w:pPr>
      <w:r>
        <w:rPr>
          <w:rFonts w:ascii="Times New Roman"/>
          <w:b w:val="false"/>
          <w:i w:val="false"/>
          <w:color w:val="000000"/>
          <w:sz w:val="28"/>
        </w:rPr>
        <w:t>
      3) Департаменттің ерекше көзге түскен қызметкерлерін мемлекеттік және ведомстволық наградалармен марапаттау, құрметті атақтар, әскери және орта және аға басшы құрамының арнайы атақтарын мерзімінен бұрын немесе әскери және атқарып отырған штаттық лауазымында көзделген арнайы атақтарды бір саты жоғары беруге Министрге ұсыныстар енгізеді;</w:t>
      </w:r>
    </w:p>
    <w:bookmarkEnd w:id="2183"/>
    <w:bookmarkStart w:name="z2227" w:id="2184"/>
    <w:p>
      <w:pPr>
        <w:spacing w:after="0"/>
        <w:ind w:left="0"/>
        <w:jc w:val="both"/>
      </w:pPr>
      <w:r>
        <w:rPr>
          <w:rFonts w:ascii="Times New Roman"/>
          <w:b w:val="false"/>
          <w:i w:val="false"/>
          <w:color w:val="000000"/>
          <w:sz w:val="28"/>
        </w:rPr>
        <w:t>
      4) бірыңғай кадр саясатын іске асырады;</w:t>
      </w:r>
    </w:p>
    <w:bookmarkEnd w:id="2184"/>
    <w:bookmarkStart w:name="z2228" w:id="2185"/>
    <w:p>
      <w:pPr>
        <w:spacing w:after="0"/>
        <w:ind w:left="0"/>
        <w:jc w:val="both"/>
      </w:pPr>
      <w:r>
        <w:rPr>
          <w:rFonts w:ascii="Times New Roman"/>
          <w:b w:val="false"/>
          <w:i w:val="false"/>
          <w:color w:val="000000"/>
          <w:sz w:val="28"/>
        </w:rPr>
        <w:t>
      5) Министрлік қалыптастырған саясатты іске асыруды қамтамасыз етеді, Министрдің актілерін және тапсырмаларын орындайды;</w:t>
      </w:r>
    </w:p>
    <w:bookmarkEnd w:id="2185"/>
    <w:bookmarkStart w:name="z2229" w:id="2186"/>
    <w:p>
      <w:pPr>
        <w:spacing w:after="0"/>
        <w:ind w:left="0"/>
        <w:jc w:val="both"/>
      </w:pPr>
      <w:r>
        <w:rPr>
          <w:rFonts w:ascii="Times New Roman"/>
          <w:b w:val="false"/>
          <w:i w:val="false"/>
          <w:color w:val="000000"/>
          <w:sz w:val="28"/>
        </w:rPr>
        <w:t>
      6) Департамент қызметін ақпараттық-талдау, ұйымдастыру-құқықтық, жұмылдыру, материалдық-техникалық және қаржылық қамтамасыз етуді ұйымдастырады;</w:t>
      </w:r>
    </w:p>
    <w:bookmarkEnd w:id="2186"/>
    <w:bookmarkStart w:name="z2230" w:id="2187"/>
    <w:p>
      <w:pPr>
        <w:spacing w:after="0"/>
        <w:ind w:left="0"/>
        <w:jc w:val="both"/>
      </w:pPr>
      <w:r>
        <w:rPr>
          <w:rFonts w:ascii="Times New Roman"/>
          <w:b w:val="false"/>
          <w:i w:val="false"/>
          <w:color w:val="000000"/>
          <w:sz w:val="28"/>
        </w:rPr>
        <w:t>
      7) тәртіптік және аттестаттау, сондай-ақ Департаменттің бос лауазымдарына кандидаттарды іріктеуге конкурстық комиссиялардың қызметіне жалпы басшылық жасауды жүзеге асырады;</w:t>
      </w:r>
    </w:p>
    <w:bookmarkEnd w:id="2187"/>
    <w:bookmarkStart w:name="z2231" w:id="2188"/>
    <w:p>
      <w:pPr>
        <w:spacing w:after="0"/>
        <w:ind w:left="0"/>
        <w:jc w:val="both"/>
      </w:pPr>
      <w:r>
        <w:rPr>
          <w:rFonts w:ascii="Times New Roman"/>
          <w:b w:val="false"/>
          <w:i w:val="false"/>
          <w:color w:val="000000"/>
          <w:sz w:val="28"/>
        </w:rPr>
        <w:t>
      8) Департамент қызметін қамтамасыз ету және оған жүктелген міндеттерді орындау мақсатында мемлекеттік сатып алуды өткізуді ұйымдастырады;</w:t>
      </w:r>
    </w:p>
    <w:bookmarkEnd w:id="2188"/>
    <w:bookmarkStart w:name="z2232" w:id="2189"/>
    <w:p>
      <w:pPr>
        <w:spacing w:after="0"/>
        <w:ind w:left="0"/>
        <w:jc w:val="both"/>
      </w:pPr>
      <w:r>
        <w:rPr>
          <w:rFonts w:ascii="Times New Roman"/>
          <w:b w:val="false"/>
          <w:i w:val="false"/>
          <w:color w:val="000000"/>
          <w:sz w:val="28"/>
        </w:rPr>
        <w:t>
      9) Департамент атынан шарттар жасасады;</w:t>
      </w:r>
    </w:p>
    <w:bookmarkEnd w:id="2189"/>
    <w:bookmarkStart w:name="z2233" w:id="2190"/>
    <w:p>
      <w:pPr>
        <w:spacing w:after="0"/>
        <w:ind w:left="0"/>
        <w:jc w:val="both"/>
      </w:pPr>
      <w:r>
        <w:rPr>
          <w:rFonts w:ascii="Times New Roman"/>
          <w:b w:val="false"/>
          <w:i w:val="false"/>
          <w:color w:val="000000"/>
          <w:sz w:val="28"/>
        </w:rPr>
        <w:t>
      10) Департамент атынан сенімхаттар береді;</w:t>
      </w:r>
    </w:p>
    <w:bookmarkEnd w:id="2190"/>
    <w:bookmarkStart w:name="z2234" w:id="2191"/>
    <w:p>
      <w:pPr>
        <w:spacing w:after="0"/>
        <w:ind w:left="0"/>
        <w:jc w:val="both"/>
      </w:pPr>
      <w:r>
        <w:rPr>
          <w:rFonts w:ascii="Times New Roman"/>
          <w:b w:val="false"/>
          <w:i w:val="false"/>
          <w:color w:val="000000"/>
          <w:sz w:val="28"/>
        </w:rPr>
        <w:t>
      11) банк шоттарын ашады;</w:t>
      </w:r>
    </w:p>
    <w:bookmarkEnd w:id="2191"/>
    <w:bookmarkStart w:name="z2235" w:id="2192"/>
    <w:p>
      <w:pPr>
        <w:spacing w:after="0"/>
        <w:ind w:left="0"/>
        <w:jc w:val="both"/>
      </w:pPr>
      <w:r>
        <w:rPr>
          <w:rFonts w:ascii="Times New Roman"/>
          <w:b w:val="false"/>
          <w:i w:val="false"/>
          <w:color w:val="000000"/>
          <w:sz w:val="28"/>
        </w:rPr>
        <w:t>
      12) Департаменттің тиісті кезеңге тауарларды, жұмыстарды және көрсетілетін қызметтерді мемлекеттік сатып алу жоспарын бекітеді;</w:t>
      </w:r>
    </w:p>
    <w:bookmarkEnd w:id="2192"/>
    <w:bookmarkStart w:name="z2236" w:id="2193"/>
    <w:p>
      <w:pPr>
        <w:spacing w:after="0"/>
        <w:ind w:left="0"/>
        <w:jc w:val="both"/>
      </w:pPr>
      <w:r>
        <w:rPr>
          <w:rFonts w:ascii="Times New Roman"/>
          <w:b w:val="false"/>
          <w:i w:val="false"/>
          <w:color w:val="000000"/>
          <w:sz w:val="28"/>
        </w:rPr>
        <w:t>
      13) іссапарлар, тағылымдамалар, демалыстар, қызметкерлерді қазақстандық және шетелдік оқу орталықтарында оқыту және қызметкерлердің біліктілігін көтерудің өзге түрлері бойынша Департаменттің тәртібі мен жоспарларын бекітеді. Облыстан және Қазақстан Республикасынан тыс жерлерге іссапарға шығу Министрлікпен келісіліп жүзеге асырылады;</w:t>
      </w:r>
    </w:p>
    <w:bookmarkEnd w:id="2193"/>
    <w:bookmarkStart w:name="z2237" w:id="2194"/>
    <w:p>
      <w:pPr>
        <w:spacing w:after="0"/>
        <w:ind w:left="0"/>
        <w:jc w:val="both"/>
      </w:pPr>
      <w:r>
        <w:rPr>
          <w:rFonts w:ascii="Times New Roman"/>
          <w:b w:val="false"/>
          <w:i w:val="false"/>
          <w:color w:val="000000"/>
          <w:sz w:val="28"/>
        </w:rPr>
        <w:t>
      14) өз құзыреті шегінде Департамент қызметкерлері орындау үшін міндетті бұйрықтар шығарады және нұсқаулар береді;</w:t>
      </w:r>
    </w:p>
    <w:bookmarkEnd w:id="2194"/>
    <w:bookmarkStart w:name="z2238" w:id="2195"/>
    <w:p>
      <w:pPr>
        <w:spacing w:after="0"/>
        <w:ind w:left="0"/>
        <w:jc w:val="both"/>
      </w:pPr>
      <w:r>
        <w:rPr>
          <w:rFonts w:ascii="Times New Roman"/>
          <w:b w:val="false"/>
          <w:i w:val="false"/>
          <w:color w:val="000000"/>
          <w:sz w:val="28"/>
        </w:rPr>
        <w:t>
      15) бекітілген лауазымдар номенклатурасына сәйкес Департамент қызметкерлерін қызметке тағайындайды және қызметтен босатады;</w:t>
      </w:r>
    </w:p>
    <w:bookmarkEnd w:id="2195"/>
    <w:bookmarkStart w:name="z2239" w:id="2196"/>
    <w:p>
      <w:pPr>
        <w:spacing w:after="0"/>
        <w:ind w:left="0"/>
        <w:jc w:val="both"/>
      </w:pPr>
      <w:r>
        <w:rPr>
          <w:rFonts w:ascii="Times New Roman"/>
          <w:b w:val="false"/>
          <w:i w:val="false"/>
          <w:color w:val="000000"/>
          <w:sz w:val="28"/>
        </w:rPr>
        <w:t>
      16) берілген құқықтары шегінде Қазақстан Республикасының заңнамасында белгіленген тәртіппен Департаменттің қызметкерлеріне ынталандыру шараларын және тәртіптік жаза қолданады;</w:t>
      </w:r>
    </w:p>
    <w:bookmarkEnd w:id="2196"/>
    <w:bookmarkStart w:name="z2240" w:id="2197"/>
    <w:p>
      <w:pPr>
        <w:spacing w:after="0"/>
        <w:ind w:left="0"/>
        <w:jc w:val="both"/>
      </w:pPr>
      <w:r>
        <w:rPr>
          <w:rFonts w:ascii="Times New Roman"/>
          <w:b w:val="false"/>
          <w:i w:val="false"/>
          <w:color w:val="000000"/>
          <w:sz w:val="28"/>
        </w:rPr>
        <w:t>
      17) бақылаудағы құжаттардың, жеке және заңды тұлғалар өтініштерінің, құпиялылық және "Қызмет бабында пайдалану үшін" белгісі бар құжаттардың уақтылы және сапалы орындалуын қамтамасыз етеді;</w:t>
      </w:r>
    </w:p>
    <w:bookmarkEnd w:id="2197"/>
    <w:bookmarkStart w:name="z2241" w:id="2198"/>
    <w:p>
      <w:pPr>
        <w:spacing w:after="0"/>
        <w:ind w:left="0"/>
        <w:jc w:val="both"/>
      </w:pPr>
      <w:r>
        <w:rPr>
          <w:rFonts w:ascii="Times New Roman"/>
          <w:b w:val="false"/>
          <w:i w:val="false"/>
          <w:color w:val="000000"/>
          <w:sz w:val="28"/>
        </w:rPr>
        <w:t>
      18) азаматтық қорғау органдарының қатардағы және кіші басшы құрамдағы адамдарына алғашқы және кезекті арнаулы атақтар, орта басшы құрамдағы адамдарына азаматтық қорғау капитаны атағына дейін қоса кезекті арнаулы атақтар, офицерлік құрамдағы әскери қызметшілерге подполковникке дейін қоса кезекті әскери атақтар береді;</w:t>
      </w:r>
    </w:p>
    <w:bookmarkEnd w:id="2198"/>
    <w:bookmarkStart w:name="z2242" w:id="2199"/>
    <w:p>
      <w:pPr>
        <w:spacing w:after="0"/>
        <w:ind w:left="0"/>
        <w:jc w:val="both"/>
      </w:pPr>
      <w:r>
        <w:rPr>
          <w:rFonts w:ascii="Times New Roman"/>
          <w:b w:val="false"/>
          <w:i w:val="false"/>
          <w:color w:val="000000"/>
          <w:sz w:val="28"/>
        </w:rPr>
        <w:t>
      19) Департаменттің қызметкерлеріне, әскери қызметшілеріне сыныптық біліктілігін береді (растайды);</w:t>
      </w:r>
    </w:p>
    <w:bookmarkEnd w:id="2199"/>
    <w:bookmarkStart w:name="z2243" w:id="2200"/>
    <w:p>
      <w:pPr>
        <w:spacing w:after="0"/>
        <w:ind w:left="0"/>
        <w:jc w:val="both"/>
      </w:pPr>
      <w:r>
        <w:rPr>
          <w:rFonts w:ascii="Times New Roman"/>
          <w:b w:val="false"/>
          <w:i w:val="false"/>
          <w:color w:val="000000"/>
          <w:sz w:val="28"/>
        </w:rPr>
        <w:t>
      20) Министрлікке теңестіру және қайта аттестаттау тәртібімен орта басшы құрамның бірінші арнаулы атақтарын, аға басшы құрамның кезекті арнаулы атақтарын беруге, азаматтық қорғау органдарының кадрларына, офицерлер құрамының бірінші әскери атағын, арнаулы және әскери атақтарды беруге ұсыныстар енгізеді;</w:t>
      </w:r>
    </w:p>
    <w:bookmarkEnd w:id="2200"/>
    <w:bookmarkStart w:name="z2244" w:id="2201"/>
    <w:p>
      <w:pPr>
        <w:spacing w:after="0"/>
        <w:ind w:left="0"/>
        <w:jc w:val="both"/>
      </w:pPr>
      <w:r>
        <w:rPr>
          <w:rFonts w:ascii="Times New Roman"/>
          <w:b w:val="false"/>
          <w:i w:val="false"/>
          <w:color w:val="000000"/>
          <w:sz w:val="28"/>
        </w:rPr>
        <w:t>
      21) құрылымдық бөлімшелер туралы ережелерді, Департаменттің құрылымдық бөлімшелерінің және Төтенше жағдайлар басқармалары қызметкерлерінің лауазымдық (функционалдық) міндеттерін бекітеді;</w:t>
      </w:r>
    </w:p>
    <w:bookmarkEnd w:id="2201"/>
    <w:bookmarkStart w:name="z2245" w:id="2202"/>
    <w:p>
      <w:pPr>
        <w:spacing w:after="0"/>
        <w:ind w:left="0"/>
        <w:jc w:val="both"/>
      </w:pPr>
      <w:r>
        <w:rPr>
          <w:rFonts w:ascii="Times New Roman"/>
          <w:b w:val="false"/>
          <w:i w:val="false"/>
          <w:color w:val="000000"/>
          <w:sz w:val="28"/>
        </w:rPr>
        <w:t>
      22) Департаментте сыбайлас жемқорлыққа қарсы іс-қимылға бағытталған шаралар қабылдайды және сыбайлас жемқорлыққа қарсы шаралардың іске асырылуына дербес жауап береді;</w:t>
      </w:r>
    </w:p>
    <w:bookmarkEnd w:id="2202"/>
    <w:bookmarkStart w:name="z2246" w:id="2203"/>
    <w:p>
      <w:pPr>
        <w:spacing w:after="0"/>
        <w:ind w:left="0"/>
        <w:jc w:val="both"/>
      </w:pPr>
      <w:r>
        <w:rPr>
          <w:rFonts w:ascii="Times New Roman"/>
          <w:b w:val="false"/>
          <w:i w:val="false"/>
          <w:color w:val="000000"/>
          <w:sz w:val="28"/>
        </w:rPr>
        <w:t>
      23) әрекеті (немесе әрекетсіздігі) ұлттық мүдделерге, Қазақстан Республикасының ұлттық қауіпсіздігіне қауіп төндіретін Департаменттің қызметкерлерін жауапкершілікке тартады;</w:t>
      </w:r>
    </w:p>
    <w:bookmarkEnd w:id="2203"/>
    <w:bookmarkStart w:name="z2247" w:id="2204"/>
    <w:p>
      <w:pPr>
        <w:spacing w:after="0"/>
        <w:ind w:left="0"/>
        <w:jc w:val="both"/>
      </w:pPr>
      <w:r>
        <w:rPr>
          <w:rFonts w:ascii="Times New Roman"/>
          <w:b w:val="false"/>
          <w:i w:val="false"/>
          <w:color w:val="000000"/>
          <w:sz w:val="28"/>
        </w:rPr>
        <w:t>
      24) Департаменттың жыл сайынғы жұмыс жоспарын бекітуді қамтамасыз етеді;</w:t>
      </w:r>
    </w:p>
    <w:bookmarkEnd w:id="2204"/>
    <w:bookmarkStart w:name="z2248" w:id="2205"/>
    <w:p>
      <w:pPr>
        <w:spacing w:after="0"/>
        <w:ind w:left="0"/>
        <w:jc w:val="both"/>
      </w:pPr>
      <w:r>
        <w:rPr>
          <w:rFonts w:ascii="Times New Roman"/>
          <w:b w:val="false"/>
          <w:i w:val="false"/>
          <w:color w:val="000000"/>
          <w:sz w:val="28"/>
        </w:rPr>
        <w:t>
      25) Департаменттің құрылымдық бөлімшелерінің және Департамент қарамағындағы аудандық Төтенше жағдайлар басқармаларының жұмыс жоспарларын бекітеді;</w:t>
      </w:r>
    </w:p>
    <w:bookmarkEnd w:id="2205"/>
    <w:bookmarkStart w:name="z2249" w:id="2206"/>
    <w:p>
      <w:pPr>
        <w:spacing w:after="0"/>
        <w:ind w:left="0"/>
        <w:jc w:val="both"/>
      </w:pPr>
      <w:r>
        <w:rPr>
          <w:rFonts w:ascii="Times New Roman"/>
          <w:b w:val="false"/>
          <w:i w:val="false"/>
          <w:color w:val="000000"/>
          <w:sz w:val="28"/>
        </w:rPr>
        <w:t>
      26) Қазақстан Республикасының заңнамасына сәйкес өзге де өкілеттіктерді жүзеге асырады.</w:t>
      </w:r>
    </w:p>
    <w:bookmarkEnd w:id="2206"/>
    <w:bookmarkStart w:name="z2250" w:id="2207"/>
    <w:p>
      <w:pPr>
        <w:spacing w:after="0"/>
        <w:ind w:left="0"/>
        <w:jc w:val="both"/>
      </w:pPr>
      <w:r>
        <w:rPr>
          <w:rFonts w:ascii="Times New Roman"/>
          <w:b w:val="false"/>
          <w:i w:val="false"/>
          <w:color w:val="000000"/>
          <w:sz w:val="28"/>
        </w:rPr>
        <w:t>
      Департамент бастығы болмаған кезде, оның өкілеттіктерін қолданыстағы заңнамаға сәйкес оны алмастыратын тұлға орындайды.</w:t>
      </w:r>
    </w:p>
    <w:bookmarkEnd w:id="2207"/>
    <w:bookmarkStart w:name="z2251" w:id="2208"/>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2208"/>
    <w:bookmarkStart w:name="z2252" w:id="2209"/>
    <w:p>
      <w:pPr>
        <w:spacing w:after="0"/>
        <w:ind w:left="0"/>
        <w:jc w:val="left"/>
      </w:pPr>
      <w:r>
        <w:rPr>
          <w:rFonts w:ascii="Times New Roman"/>
          <w:b/>
          <w:i w:val="false"/>
          <w:color w:val="000000"/>
        </w:rPr>
        <w:t xml:space="preserve"> 4-тарау. Департаменттің мүлкі</w:t>
      </w:r>
    </w:p>
    <w:bookmarkEnd w:id="2209"/>
    <w:bookmarkStart w:name="z2253" w:id="2210"/>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бар.</w:t>
      </w:r>
    </w:p>
    <w:bookmarkEnd w:id="2210"/>
    <w:bookmarkStart w:name="z2254" w:id="2211"/>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211"/>
    <w:bookmarkStart w:name="z2255" w:id="2212"/>
    <w:p>
      <w:pPr>
        <w:spacing w:after="0"/>
        <w:ind w:left="0"/>
        <w:jc w:val="both"/>
      </w:pPr>
      <w:r>
        <w:rPr>
          <w:rFonts w:ascii="Times New Roman"/>
          <w:b w:val="false"/>
          <w:i w:val="false"/>
          <w:color w:val="000000"/>
          <w:sz w:val="28"/>
        </w:rPr>
        <w:t>
      22. Департаментте бекітілген мүлік республикалық және коммуналдық меншікке жатады.</w:t>
      </w:r>
    </w:p>
    <w:bookmarkEnd w:id="2212"/>
    <w:bookmarkStart w:name="z2256" w:id="2213"/>
    <w:p>
      <w:pPr>
        <w:spacing w:after="0"/>
        <w:ind w:left="0"/>
        <w:jc w:val="both"/>
      </w:pPr>
      <w:r>
        <w:rPr>
          <w:rFonts w:ascii="Times New Roman"/>
          <w:b w:val="false"/>
          <w:i w:val="false"/>
          <w:color w:val="000000"/>
          <w:sz w:val="28"/>
        </w:rPr>
        <w:t>
      23. Егер заңнамада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213"/>
    <w:bookmarkStart w:name="z2257" w:id="2214"/>
    <w:p>
      <w:pPr>
        <w:spacing w:after="0"/>
        <w:ind w:left="0"/>
        <w:jc w:val="left"/>
      </w:pPr>
      <w:r>
        <w:rPr>
          <w:rFonts w:ascii="Times New Roman"/>
          <w:b/>
          <w:i w:val="false"/>
          <w:color w:val="000000"/>
        </w:rPr>
        <w:t xml:space="preserve"> 5-тарау. Департаментті қайта ұйымдастыру және тарату</w:t>
      </w:r>
    </w:p>
    <w:bookmarkEnd w:id="2214"/>
    <w:bookmarkStart w:name="z2258" w:id="2215"/>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22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2025 жылғы 10 ақпандағы</w:t>
            </w:r>
            <w:r>
              <w:br/>
            </w:r>
            <w:r>
              <w:rPr>
                <w:rFonts w:ascii="Times New Roman"/>
                <w:b w:val="false"/>
                <w:i w:val="false"/>
                <w:color w:val="000000"/>
                <w:sz w:val="20"/>
              </w:rPr>
              <w:t>№ 43 бұйрығына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30 қазандағы</w:t>
            </w:r>
            <w:r>
              <w:br/>
            </w:r>
            <w:r>
              <w:rPr>
                <w:rFonts w:ascii="Times New Roman"/>
                <w:b w:val="false"/>
                <w:i w:val="false"/>
                <w:color w:val="000000"/>
                <w:sz w:val="20"/>
              </w:rPr>
              <w:t>№ 16 бұйрығына</w:t>
            </w:r>
            <w:r>
              <w:br/>
            </w:r>
            <w:r>
              <w:rPr>
                <w:rFonts w:ascii="Times New Roman"/>
                <w:b w:val="false"/>
                <w:i w:val="false"/>
                <w:color w:val="000000"/>
                <w:sz w:val="20"/>
              </w:rPr>
              <w:t>16-қосымша</w:t>
            </w:r>
          </w:p>
        </w:tc>
      </w:tr>
    </w:tbl>
    <w:bookmarkStart w:name="z2261" w:id="2216"/>
    <w:p>
      <w:pPr>
        <w:spacing w:after="0"/>
        <w:ind w:left="0"/>
        <w:jc w:val="left"/>
      </w:pPr>
      <w:r>
        <w:rPr>
          <w:rFonts w:ascii="Times New Roman"/>
          <w:b/>
          <w:i w:val="false"/>
          <w:color w:val="000000"/>
        </w:rPr>
        <w:t xml:space="preserve"> Қазақстан Республикасы Төтенше жағдайлар министрлiгi Қызылорда облысының төтенше жағдайлар департаменті туралы ереже</w:t>
      </w:r>
    </w:p>
    <w:bookmarkEnd w:id="2216"/>
    <w:bookmarkStart w:name="z2262" w:id="2217"/>
    <w:p>
      <w:pPr>
        <w:spacing w:after="0"/>
        <w:ind w:left="0"/>
        <w:jc w:val="left"/>
      </w:pPr>
      <w:r>
        <w:rPr>
          <w:rFonts w:ascii="Times New Roman"/>
          <w:b/>
          <w:i w:val="false"/>
          <w:color w:val="000000"/>
        </w:rPr>
        <w:t xml:space="preserve"> 1-тарау. Жалпы ережелер</w:t>
      </w:r>
    </w:p>
    <w:bookmarkEnd w:id="2217"/>
    <w:bookmarkStart w:name="z2263" w:id="2218"/>
    <w:p>
      <w:pPr>
        <w:spacing w:after="0"/>
        <w:ind w:left="0"/>
        <w:jc w:val="both"/>
      </w:pPr>
      <w:r>
        <w:rPr>
          <w:rFonts w:ascii="Times New Roman"/>
          <w:b w:val="false"/>
          <w:i w:val="false"/>
          <w:color w:val="000000"/>
          <w:sz w:val="28"/>
        </w:rPr>
        <w:t xml:space="preserve">
      1. Қазақстан Республикасы Төтенше жағдайлар министрлігі Қызылорда облысының төтенше жағдайлар департаменті (бұдан әрі – Департамент) Қазақстан Республикасы Төтенше жағдайлар министрлігінің (бұдан әрі – Министрлік) аумақтық органы болып табылады және табиғи және техногендік сипаттағы төтенше жағдайлардың алдын алу және оларды жою, азаматтық қорғаныс, өрт және өнеркәсіптік қауіпсіздігі, азаматтық қорғау мемлекеттік жүйесінің жұмыс істеуі мен одан әрі дамуын қамтамасыз ету, өрттердің алдын алуды және сөндіруді ұйымдастыру салаларындағы басшылықты жүзеге асырады, сондай-ақ авариялық-құтқару жұмыстары мен кезек күттірмейтін жұмыстарды жүргізу жөніндегі функцияларды жүзеге асырады. </w:t>
      </w:r>
    </w:p>
    <w:bookmarkEnd w:id="2218"/>
    <w:bookmarkStart w:name="z2264" w:id="2219"/>
    <w:p>
      <w:pPr>
        <w:spacing w:after="0"/>
        <w:ind w:left="0"/>
        <w:jc w:val="both"/>
      </w:pPr>
      <w:r>
        <w:rPr>
          <w:rFonts w:ascii="Times New Roman"/>
          <w:b w:val="false"/>
          <w:i w:val="false"/>
          <w:color w:val="000000"/>
          <w:sz w:val="28"/>
        </w:rPr>
        <w:t>
      2. Департамент өз қызметiн Қазақстан Республикасының Конституциясына және заңдарына, Қазақстан Республикасы Президентiнiң және Үкiметiнiң актілеріне, өзге де нормативтiк құқықтық актілерге, сондай-ақ осы Ережеге сәйкес жүзеге асырады.</w:t>
      </w:r>
    </w:p>
    <w:bookmarkEnd w:id="2219"/>
    <w:bookmarkStart w:name="z2265" w:id="2220"/>
    <w:p>
      <w:pPr>
        <w:spacing w:after="0"/>
        <w:ind w:left="0"/>
        <w:jc w:val="both"/>
      </w:pPr>
      <w:r>
        <w:rPr>
          <w:rFonts w:ascii="Times New Roman"/>
          <w:b w:val="false"/>
          <w:i w:val="false"/>
          <w:color w:val="000000"/>
          <w:sz w:val="28"/>
        </w:rPr>
        <w:t xml:space="preserve">
      3. Департамент мемлекеттiк мекеменiң ұйымдық-құқықтық нысанындағы заңды тұлға болып табылады, оның өз атауы қазақ тілінде көрсетілген мөрі мен мөртаңбалары, белгiленген үлгiдегi бланкiлерi, Қазақстан Республикасының заңнамасына сәйкес қазынашылық органдарында шоттары болады. </w:t>
      </w:r>
    </w:p>
    <w:bookmarkEnd w:id="2220"/>
    <w:bookmarkStart w:name="z2266" w:id="2221"/>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2221"/>
    <w:bookmarkStart w:name="z2267" w:id="2222"/>
    <w:p>
      <w:pPr>
        <w:spacing w:after="0"/>
        <w:ind w:left="0"/>
        <w:jc w:val="both"/>
      </w:pPr>
      <w:r>
        <w:rPr>
          <w:rFonts w:ascii="Times New Roman"/>
          <w:b w:val="false"/>
          <w:i w:val="false"/>
          <w:color w:val="000000"/>
          <w:sz w:val="28"/>
        </w:rPr>
        <w:t>
      5. Егер Департаментке заңнамаға сәйкес уәкiлеттiк берiлген жағдайда, ол мемлекеттің атынан азаматтық-құқықтық қатынастардың тарапы болуға құқығы бар.</w:t>
      </w:r>
    </w:p>
    <w:bookmarkEnd w:id="2222"/>
    <w:bookmarkStart w:name="z2268" w:id="2223"/>
    <w:p>
      <w:pPr>
        <w:spacing w:after="0"/>
        <w:ind w:left="0"/>
        <w:jc w:val="both"/>
      </w:pPr>
      <w:r>
        <w:rPr>
          <w:rFonts w:ascii="Times New Roman"/>
          <w:b w:val="false"/>
          <w:i w:val="false"/>
          <w:color w:val="000000"/>
          <w:sz w:val="28"/>
        </w:rPr>
        <w:t>
      6. Департамент өз құзыретiнің мәселелері бойынша заңнамада белгiленген тәртiппен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2223"/>
    <w:bookmarkStart w:name="z2269" w:id="2224"/>
    <w:p>
      <w:pPr>
        <w:spacing w:after="0"/>
        <w:ind w:left="0"/>
        <w:jc w:val="both"/>
      </w:pPr>
      <w:r>
        <w:rPr>
          <w:rFonts w:ascii="Times New Roman"/>
          <w:b w:val="false"/>
          <w:i w:val="false"/>
          <w:color w:val="000000"/>
          <w:sz w:val="28"/>
        </w:rPr>
        <w:t>
      7. Департаменттің құрылымы және штат санының лимиті Қазақстан Республикасының заңнамасына сәйкес бекітіледі.</w:t>
      </w:r>
    </w:p>
    <w:bookmarkEnd w:id="2224"/>
    <w:bookmarkStart w:name="z2270" w:id="2225"/>
    <w:p>
      <w:pPr>
        <w:spacing w:after="0"/>
        <w:ind w:left="0"/>
        <w:jc w:val="both"/>
      </w:pPr>
      <w:r>
        <w:rPr>
          <w:rFonts w:ascii="Times New Roman"/>
          <w:b w:val="false"/>
          <w:i w:val="false"/>
          <w:color w:val="000000"/>
          <w:sz w:val="28"/>
        </w:rPr>
        <w:t>
      8. Департаменттің заңды мекенжайы: Қазақстан Республикасы, индексі 120014 индексі, Қызылорда облысы, Қызылорда қаласы, Әлихан Бөкейхан көшесі, 69-құрылыс.</w:t>
      </w:r>
    </w:p>
    <w:bookmarkEnd w:id="2225"/>
    <w:bookmarkStart w:name="z2271" w:id="2226"/>
    <w:p>
      <w:pPr>
        <w:spacing w:after="0"/>
        <w:ind w:left="0"/>
        <w:jc w:val="both"/>
      </w:pPr>
      <w:r>
        <w:rPr>
          <w:rFonts w:ascii="Times New Roman"/>
          <w:b w:val="false"/>
          <w:i w:val="false"/>
          <w:color w:val="000000"/>
          <w:sz w:val="28"/>
        </w:rPr>
        <w:t>
      9. Департаменттің толық атауы – "Қазақстан Республикасы Төтенше жағдайлар министрлігі Қызылорда облысының Төтенше жағдайлар департаменті" мемлекеттік мекемесі.</w:t>
      </w:r>
    </w:p>
    <w:bookmarkEnd w:id="2226"/>
    <w:bookmarkStart w:name="z2272" w:id="2227"/>
    <w:p>
      <w:pPr>
        <w:spacing w:after="0"/>
        <w:ind w:left="0"/>
        <w:jc w:val="both"/>
      </w:pPr>
      <w:r>
        <w:rPr>
          <w:rFonts w:ascii="Times New Roman"/>
          <w:b w:val="false"/>
          <w:i w:val="false"/>
          <w:color w:val="000000"/>
          <w:sz w:val="28"/>
        </w:rPr>
        <w:t xml:space="preserve">
      10. Осы Ереже Департаменттің құрылтай құжаты болып табылады. </w:t>
      </w:r>
    </w:p>
    <w:bookmarkEnd w:id="2227"/>
    <w:bookmarkStart w:name="z2273" w:id="2228"/>
    <w:p>
      <w:pPr>
        <w:spacing w:after="0"/>
        <w:ind w:left="0"/>
        <w:jc w:val="both"/>
      </w:pPr>
      <w:r>
        <w:rPr>
          <w:rFonts w:ascii="Times New Roman"/>
          <w:b w:val="false"/>
          <w:i w:val="false"/>
          <w:color w:val="000000"/>
          <w:sz w:val="28"/>
        </w:rPr>
        <w:t>
      11. Департамент қызметін қаржыландыру республикалық және жергілікті бюджеттерден жүзеге асырылады.</w:t>
      </w:r>
    </w:p>
    <w:bookmarkEnd w:id="2228"/>
    <w:bookmarkStart w:name="z2274" w:id="2229"/>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тұрғысынан шарттық қарым-қатынас жасауға тыйым салынады.</w:t>
      </w:r>
    </w:p>
    <w:bookmarkEnd w:id="2229"/>
    <w:bookmarkStart w:name="z2275" w:id="2230"/>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осы қызметтен алынған кіріс мемлекеттік бюджетке жіберіледі.</w:t>
      </w:r>
    </w:p>
    <w:bookmarkEnd w:id="2230"/>
    <w:bookmarkStart w:name="z2276" w:id="2231"/>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2231"/>
    <w:bookmarkStart w:name="z2277" w:id="2232"/>
    <w:p>
      <w:pPr>
        <w:spacing w:after="0"/>
        <w:ind w:left="0"/>
        <w:jc w:val="both"/>
      </w:pPr>
      <w:r>
        <w:rPr>
          <w:rFonts w:ascii="Times New Roman"/>
          <w:b w:val="false"/>
          <w:i w:val="false"/>
          <w:color w:val="000000"/>
          <w:sz w:val="28"/>
        </w:rPr>
        <w:t>
      13. Мақсаттары:</w:t>
      </w:r>
    </w:p>
    <w:bookmarkEnd w:id="2232"/>
    <w:bookmarkStart w:name="z2278" w:id="2233"/>
    <w:p>
      <w:pPr>
        <w:spacing w:after="0"/>
        <w:ind w:left="0"/>
        <w:jc w:val="both"/>
      </w:pPr>
      <w:r>
        <w:rPr>
          <w:rFonts w:ascii="Times New Roman"/>
          <w:b w:val="false"/>
          <w:i w:val="false"/>
          <w:color w:val="000000"/>
          <w:sz w:val="28"/>
        </w:rPr>
        <w:t>
      1) азаматтық қорғау саласындағы мемлекеттік саясатты іске асыру;</w:t>
      </w:r>
    </w:p>
    <w:bookmarkEnd w:id="2233"/>
    <w:bookmarkStart w:name="z2279" w:id="2234"/>
    <w:p>
      <w:pPr>
        <w:spacing w:after="0"/>
        <w:ind w:left="0"/>
        <w:jc w:val="both"/>
      </w:pPr>
      <w:r>
        <w:rPr>
          <w:rFonts w:ascii="Times New Roman"/>
          <w:b w:val="false"/>
          <w:i w:val="false"/>
          <w:color w:val="000000"/>
          <w:sz w:val="28"/>
        </w:rPr>
        <w:t>
      2) тиісті аумақта азаматтық қорғаудың мемлекеттік жүйесі аумақтық кіші жүйелерінің жұмыс істеуі мен одан әрі дамуын қамтамасыз ету;</w:t>
      </w:r>
    </w:p>
    <w:bookmarkEnd w:id="2234"/>
    <w:bookmarkStart w:name="z2280" w:id="2235"/>
    <w:p>
      <w:pPr>
        <w:spacing w:after="0"/>
        <w:ind w:left="0"/>
        <w:jc w:val="both"/>
      </w:pPr>
      <w:r>
        <w:rPr>
          <w:rFonts w:ascii="Times New Roman"/>
          <w:b w:val="false"/>
          <w:i w:val="false"/>
          <w:color w:val="000000"/>
          <w:sz w:val="28"/>
        </w:rPr>
        <w:t>
      3) өрт қауіпсіздігі саласында мемлекеттік бақылауды және қадағалауды жүзеге асыру;</w:t>
      </w:r>
    </w:p>
    <w:bookmarkEnd w:id="2235"/>
    <w:bookmarkStart w:name="z2281" w:id="2236"/>
    <w:p>
      <w:pPr>
        <w:spacing w:after="0"/>
        <w:ind w:left="0"/>
        <w:jc w:val="both"/>
      </w:pPr>
      <w:r>
        <w:rPr>
          <w:rFonts w:ascii="Times New Roman"/>
          <w:b w:val="false"/>
          <w:i w:val="false"/>
          <w:color w:val="000000"/>
          <w:sz w:val="28"/>
        </w:rPr>
        <w:t>
      4) азаматтық қорғаныс саласындағы мемлекеттік бақылауды жүзеге асыру;</w:t>
      </w:r>
    </w:p>
    <w:bookmarkEnd w:id="2236"/>
    <w:bookmarkStart w:name="z2282" w:id="2237"/>
    <w:p>
      <w:pPr>
        <w:spacing w:after="0"/>
        <w:ind w:left="0"/>
        <w:jc w:val="both"/>
      </w:pPr>
      <w:r>
        <w:rPr>
          <w:rFonts w:ascii="Times New Roman"/>
          <w:b w:val="false"/>
          <w:i w:val="false"/>
          <w:color w:val="000000"/>
          <w:sz w:val="28"/>
        </w:rPr>
        <w:t>
      5) қауіпті өндірістік объектілердегі авариялар, инциденттер кезінде туындайтын қауіпті өндірістік факторлардың зиянды әсерінің алдын алу, өнеркәсіптік қауіпсіздік саласындағы мемлекеттік бақылауды және қадағалауды қамтамасыз ету;</w:t>
      </w:r>
    </w:p>
    <w:bookmarkEnd w:id="2237"/>
    <w:bookmarkStart w:name="z2283" w:id="2238"/>
    <w:p>
      <w:pPr>
        <w:spacing w:after="0"/>
        <w:ind w:left="0"/>
        <w:jc w:val="both"/>
      </w:pPr>
      <w:r>
        <w:rPr>
          <w:rFonts w:ascii="Times New Roman"/>
          <w:b w:val="false"/>
          <w:i w:val="false"/>
          <w:color w:val="000000"/>
          <w:sz w:val="28"/>
        </w:rPr>
        <w:t>
      6) өрттерді сөндіруді және авариялық-құтқару мен кезек күттірмейтін жұмыстарды алдын алуды ұйымдастыру.</w:t>
      </w:r>
    </w:p>
    <w:bookmarkEnd w:id="2238"/>
    <w:bookmarkStart w:name="z2284" w:id="2239"/>
    <w:p>
      <w:pPr>
        <w:spacing w:after="0"/>
        <w:ind w:left="0"/>
        <w:jc w:val="both"/>
      </w:pPr>
      <w:r>
        <w:rPr>
          <w:rFonts w:ascii="Times New Roman"/>
          <w:b w:val="false"/>
          <w:i w:val="false"/>
          <w:color w:val="000000"/>
          <w:sz w:val="28"/>
        </w:rPr>
        <w:t>
      14. Құқықтары және міндеттері:</w:t>
      </w:r>
    </w:p>
    <w:bookmarkEnd w:id="2239"/>
    <w:bookmarkStart w:name="z2285" w:id="2240"/>
    <w:p>
      <w:pPr>
        <w:spacing w:after="0"/>
        <w:ind w:left="0"/>
        <w:jc w:val="both"/>
      </w:pPr>
      <w:r>
        <w:rPr>
          <w:rFonts w:ascii="Times New Roman"/>
          <w:b w:val="false"/>
          <w:i w:val="false"/>
          <w:color w:val="000000"/>
          <w:sz w:val="28"/>
        </w:rPr>
        <w:t>
      1) өз құзыреті шегінде орындалуы міндетті нормативтік құқықтық актілерді қабылдау;</w:t>
      </w:r>
    </w:p>
    <w:bookmarkEnd w:id="2240"/>
    <w:bookmarkStart w:name="z2286" w:id="2241"/>
    <w:p>
      <w:pPr>
        <w:spacing w:after="0"/>
        <w:ind w:left="0"/>
        <w:jc w:val="both"/>
      </w:pPr>
      <w:r>
        <w:rPr>
          <w:rFonts w:ascii="Times New Roman"/>
          <w:b w:val="false"/>
          <w:i w:val="false"/>
          <w:color w:val="000000"/>
          <w:sz w:val="28"/>
        </w:rPr>
        <w:t>
      2)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2241"/>
    <w:bookmarkStart w:name="z2287" w:id="2242"/>
    <w:p>
      <w:pPr>
        <w:spacing w:after="0"/>
        <w:ind w:left="0"/>
        <w:jc w:val="both"/>
      </w:pPr>
      <w:r>
        <w:rPr>
          <w:rFonts w:ascii="Times New Roman"/>
          <w:b w:val="false"/>
          <w:i w:val="false"/>
          <w:color w:val="000000"/>
          <w:sz w:val="28"/>
        </w:rPr>
        <w:t>
      3) заңнамада белгіленген тәртіпте Департаменттің мүдделерін сотта қорғауды ұйымдастыру және жүзеге асыру;</w:t>
      </w:r>
    </w:p>
    <w:bookmarkEnd w:id="2242"/>
    <w:bookmarkStart w:name="z2288" w:id="2243"/>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ұйымдастыру және өткізу;</w:t>
      </w:r>
    </w:p>
    <w:bookmarkEnd w:id="2243"/>
    <w:bookmarkStart w:name="z2289" w:id="2244"/>
    <w:p>
      <w:pPr>
        <w:spacing w:after="0"/>
        <w:ind w:left="0"/>
        <w:jc w:val="both"/>
      </w:pPr>
      <w:r>
        <w:rPr>
          <w:rFonts w:ascii="Times New Roman"/>
          <w:b w:val="false"/>
          <w:i w:val="false"/>
          <w:color w:val="000000"/>
          <w:sz w:val="28"/>
        </w:rPr>
        <w:t>
      5) қызметтік жұмысты және орындаушылық тәртіпті бұзу фактілері бойынша қызметтік тексерістер жүргізу, олардың себептерін анықтау, талдау және бұзушылықтарды болдырмау бойынша шаралар қабылдау;</w:t>
      </w:r>
    </w:p>
    <w:bookmarkEnd w:id="2244"/>
    <w:bookmarkStart w:name="z2290" w:id="2245"/>
    <w:p>
      <w:pPr>
        <w:spacing w:after="0"/>
        <w:ind w:left="0"/>
        <w:jc w:val="both"/>
      </w:pPr>
      <w:r>
        <w:rPr>
          <w:rFonts w:ascii="Times New Roman"/>
          <w:b w:val="false"/>
          <w:i w:val="false"/>
          <w:color w:val="000000"/>
          <w:sz w:val="28"/>
        </w:rPr>
        <w:t>
      6)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2245"/>
    <w:bookmarkStart w:name="z2291" w:id="2246"/>
    <w:p>
      <w:pPr>
        <w:spacing w:after="0"/>
        <w:ind w:left="0"/>
        <w:jc w:val="both"/>
      </w:pPr>
      <w:r>
        <w:rPr>
          <w:rFonts w:ascii="Times New Roman"/>
          <w:b w:val="false"/>
          <w:i w:val="false"/>
          <w:color w:val="000000"/>
          <w:sz w:val="28"/>
        </w:rPr>
        <w:t>
      7) облыстың құлақтандыру жүйесіне техникалық тексерулер және азаматтық қорғау бойынша оқу-жаттығулар жүргізу кезінде қаланың құлақтандыру жүйесін қосу туралы өкім беру;</w:t>
      </w:r>
    </w:p>
    <w:bookmarkEnd w:id="2246"/>
    <w:bookmarkStart w:name="z2292" w:id="2247"/>
    <w:p>
      <w:pPr>
        <w:spacing w:after="0"/>
        <w:ind w:left="0"/>
        <w:jc w:val="both"/>
      </w:pPr>
      <w:r>
        <w:rPr>
          <w:rFonts w:ascii="Times New Roman"/>
          <w:b w:val="false"/>
          <w:i w:val="false"/>
          <w:color w:val="000000"/>
          <w:sz w:val="28"/>
        </w:rPr>
        <w:t>
      8)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2247"/>
    <w:bookmarkStart w:name="z2293" w:id="2248"/>
    <w:p>
      <w:pPr>
        <w:spacing w:after="0"/>
        <w:ind w:left="0"/>
        <w:jc w:val="both"/>
      </w:pPr>
      <w:r>
        <w:rPr>
          <w:rFonts w:ascii="Times New Roman"/>
          <w:b w:val="false"/>
          <w:i w:val="false"/>
          <w:color w:val="000000"/>
          <w:sz w:val="28"/>
        </w:rPr>
        <w:t>
      9) қолданыстағы заңнамалық актілерде көзделген өзге құқықтар мен міндеттерді жүзеге асыру.</w:t>
      </w:r>
    </w:p>
    <w:bookmarkEnd w:id="2248"/>
    <w:bookmarkStart w:name="z2294" w:id="2249"/>
    <w:p>
      <w:pPr>
        <w:spacing w:after="0"/>
        <w:ind w:left="0"/>
        <w:jc w:val="both"/>
      </w:pPr>
      <w:r>
        <w:rPr>
          <w:rFonts w:ascii="Times New Roman"/>
          <w:b w:val="false"/>
          <w:i w:val="false"/>
          <w:color w:val="000000"/>
          <w:sz w:val="28"/>
        </w:rPr>
        <w:t>
      15. Функциялары:</w:t>
      </w:r>
    </w:p>
    <w:bookmarkEnd w:id="2249"/>
    <w:bookmarkStart w:name="z2295" w:id="2250"/>
    <w:p>
      <w:pPr>
        <w:spacing w:after="0"/>
        <w:ind w:left="0"/>
        <w:jc w:val="both"/>
      </w:pPr>
      <w:r>
        <w:rPr>
          <w:rFonts w:ascii="Times New Roman"/>
          <w:b w:val="false"/>
          <w:i w:val="false"/>
          <w:color w:val="000000"/>
          <w:sz w:val="28"/>
        </w:rPr>
        <w:t>
      1) азаматтық қорғау саласындағы мемлекеттік саясатты жүзеге асыруды, азаматтық қорғаудың мемлекеттік жүйесі аумақтық кіші жүйесінің жұмыс істеуі мен одан әрі дамуын қамтамасыз ету;</w:t>
      </w:r>
    </w:p>
    <w:bookmarkEnd w:id="2250"/>
    <w:bookmarkStart w:name="z2296" w:id="2251"/>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2251"/>
    <w:bookmarkStart w:name="z2297" w:id="2252"/>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және өнеркәсіптік қауіпсіздігін қамтамасыз етуге және қала аумағында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2252"/>
    <w:bookmarkStart w:name="z2298" w:id="2253"/>
    <w:p>
      <w:pPr>
        <w:spacing w:after="0"/>
        <w:ind w:left="0"/>
        <w:jc w:val="both"/>
      </w:pPr>
      <w:r>
        <w:rPr>
          <w:rFonts w:ascii="Times New Roman"/>
          <w:b w:val="false"/>
          <w:i w:val="false"/>
          <w:color w:val="000000"/>
          <w:sz w:val="28"/>
        </w:rPr>
        <w:t>
      4) табиғи және техногендік сипаттағы төтенше жағдайларды мемлекеттік есепке алуды жүргізу;</w:t>
      </w:r>
    </w:p>
    <w:bookmarkEnd w:id="2253"/>
    <w:bookmarkStart w:name="z2299" w:id="2254"/>
    <w:p>
      <w:pPr>
        <w:spacing w:after="0"/>
        <w:ind w:left="0"/>
        <w:jc w:val="both"/>
      </w:pPr>
      <w:r>
        <w:rPr>
          <w:rFonts w:ascii="Times New Roman"/>
          <w:b w:val="false"/>
          <w:i w:val="false"/>
          <w:color w:val="000000"/>
          <w:sz w:val="28"/>
        </w:rPr>
        <w:t>
      5) Департаменттің жауынгерлік және жұмылдыру әзірлігін қамтамасыз ету;</w:t>
      </w:r>
    </w:p>
    <w:bookmarkEnd w:id="2254"/>
    <w:bookmarkStart w:name="z2300" w:id="2255"/>
    <w:p>
      <w:pPr>
        <w:spacing w:after="0"/>
        <w:ind w:left="0"/>
        <w:jc w:val="both"/>
      </w:pPr>
      <w:r>
        <w:rPr>
          <w:rFonts w:ascii="Times New Roman"/>
          <w:b w:val="false"/>
          <w:i w:val="false"/>
          <w:color w:val="000000"/>
          <w:sz w:val="28"/>
        </w:rPr>
        <w:t>
      6)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2255"/>
    <w:bookmarkStart w:name="z2301" w:id="2256"/>
    <w:p>
      <w:pPr>
        <w:spacing w:after="0"/>
        <w:ind w:left="0"/>
        <w:jc w:val="both"/>
      </w:pPr>
      <w:r>
        <w:rPr>
          <w:rFonts w:ascii="Times New Roman"/>
          <w:b w:val="false"/>
          <w:i w:val="false"/>
          <w:color w:val="000000"/>
          <w:sz w:val="28"/>
        </w:rPr>
        <w:t>
      7) азаматтық қорғау саласында ақпараттық-талдау қызметін жүзеге асыру;</w:t>
      </w:r>
    </w:p>
    <w:bookmarkEnd w:id="2256"/>
    <w:bookmarkStart w:name="z2302" w:id="2257"/>
    <w:p>
      <w:pPr>
        <w:spacing w:after="0"/>
        <w:ind w:left="0"/>
        <w:jc w:val="both"/>
      </w:pPr>
      <w:r>
        <w:rPr>
          <w:rFonts w:ascii="Times New Roman"/>
          <w:b w:val="false"/>
          <w:i w:val="false"/>
          <w:color w:val="000000"/>
          <w:sz w:val="28"/>
        </w:rPr>
        <w:t>
      8) табиғи және техногендік сипаттағы төтенше жағдайлар аймағындағы халыққа шұғыл медициналық және психологиялық көмек көрсету, төтенше жағдайларды жоюға қатысушылардың денсаулығын сақтау, қалпына келтіру және оңалтуды қамтамасыз ету;</w:t>
      </w:r>
    </w:p>
    <w:bookmarkEnd w:id="2257"/>
    <w:bookmarkStart w:name="z2303" w:id="2258"/>
    <w:p>
      <w:pPr>
        <w:spacing w:after="0"/>
        <w:ind w:left="0"/>
        <w:jc w:val="both"/>
      </w:pPr>
      <w:r>
        <w:rPr>
          <w:rFonts w:ascii="Times New Roman"/>
          <w:b w:val="false"/>
          <w:i w:val="false"/>
          <w:color w:val="000000"/>
          <w:sz w:val="28"/>
        </w:rPr>
        <w:t>
      9) комиссиясының құрамында өз құзыреті шегінде төтенше жағдайлардың туындауына әкеп соққан аварияларды, зілзалалар мен апаттарды тергеуді ұйымдастыру және жүргізу;</w:t>
      </w:r>
    </w:p>
    <w:bookmarkEnd w:id="2258"/>
    <w:bookmarkStart w:name="z2304" w:id="2259"/>
    <w:p>
      <w:pPr>
        <w:spacing w:after="0"/>
        <w:ind w:left="0"/>
        <w:jc w:val="both"/>
      </w:pPr>
      <w:r>
        <w:rPr>
          <w:rFonts w:ascii="Times New Roman"/>
          <w:b w:val="false"/>
          <w:i w:val="false"/>
          <w:color w:val="000000"/>
          <w:sz w:val="28"/>
        </w:rPr>
        <w:t>
      10) қолданыстағы заңнамаға сәйкес төтенше жағдайларды жою кезінде ұйымдардың материалдық-техникалық ресурстарын жұмылдыру;</w:t>
      </w:r>
    </w:p>
    <w:bookmarkEnd w:id="2259"/>
    <w:bookmarkStart w:name="z2305" w:id="2260"/>
    <w:p>
      <w:pPr>
        <w:spacing w:after="0"/>
        <w:ind w:left="0"/>
        <w:jc w:val="both"/>
      </w:pPr>
      <w:r>
        <w:rPr>
          <w:rFonts w:ascii="Times New Roman"/>
          <w:b w:val="false"/>
          <w:i w:val="false"/>
          <w:color w:val="000000"/>
          <w:sz w:val="28"/>
        </w:rPr>
        <w:t>
      11) азаматтық қорғау құралдарына қажеттілікті айқындау үшін Министрлікке және жергілікті атқарушы органға ұсыныстар дайындау;</w:t>
      </w:r>
    </w:p>
    <w:bookmarkEnd w:id="2260"/>
    <w:bookmarkStart w:name="z2306" w:id="2261"/>
    <w:p>
      <w:pPr>
        <w:spacing w:after="0"/>
        <w:ind w:left="0"/>
        <w:jc w:val="both"/>
      </w:pPr>
      <w:r>
        <w:rPr>
          <w:rFonts w:ascii="Times New Roman"/>
          <w:b w:val="false"/>
          <w:i w:val="false"/>
          <w:color w:val="000000"/>
          <w:sz w:val="28"/>
        </w:rPr>
        <w:t>
      12) қорғаныш құрылыстарын есепке қоюды және есептен шығаруды жүзеге асыру;</w:t>
      </w:r>
    </w:p>
    <w:bookmarkEnd w:id="2261"/>
    <w:bookmarkStart w:name="z2307" w:id="2262"/>
    <w:p>
      <w:pPr>
        <w:spacing w:after="0"/>
        <w:ind w:left="0"/>
        <w:jc w:val="both"/>
      </w:pPr>
      <w:r>
        <w:rPr>
          <w:rFonts w:ascii="Times New Roman"/>
          <w:b w:val="false"/>
          <w:i w:val="false"/>
          <w:color w:val="000000"/>
          <w:sz w:val="28"/>
        </w:rPr>
        <w:t>
      13) азаматтық қорғаудың басқару органдары мен күштерін даярлау жөніндегі іс-шаралар жоспарын әзірлеу;</w:t>
      </w:r>
    </w:p>
    <w:bookmarkEnd w:id="2262"/>
    <w:bookmarkStart w:name="z2308" w:id="2263"/>
    <w:p>
      <w:pPr>
        <w:spacing w:after="0"/>
        <w:ind w:left="0"/>
        <w:jc w:val="both"/>
      </w:pPr>
      <w:r>
        <w:rPr>
          <w:rFonts w:ascii="Times New Roman"/>
          <w:b w:val="false"/>
          <w:i w:val="false"/>
          <w:color w:val="000000"/>
          <w:sz w:val="28"/>
        </w:rPr>
        <w:t>
      14) Азаматтық қорғаныс жоспарын әзірлеу және оны азаматтық қорғаныстың бастығы – облыс әкіміне бекіту үшін енгізу;</w:t>
      </w:r>
    </w:p>
    <w:bookmarkEnd w:id="2263"/>
    <w:bookmarkStart w:name="z2309" w:id="2264"/>
    <w:p>
      <w:pPr>
        <w:spacing w:after="0"/>
        <w:ind w:left="0"/>
        <w:jc w:val="both"/>
      </w:pPr>
      <w:r>
        <w:rPr>
          <w:rFonts w:ascii="Times New Roman"/>
          <w:b w:val="false"/>
          <w:i w:val="false"/>
          <w:color w:val="000000"/>
          <w:sz w:val="28"/>
        </w:rPr>
        <w:t>
      15) облыс аудандарының азаматтық қорғаныс жоспарларын келісу;</w:t>
      </w:r>
    </w:p>
    <w:bookmarkEnd w:id="2264"/>
    <w:bookmarkStart w:name="z2310" w:id="2265"/>
    <w:p>
      <w:pPr>
        <w:spacing w:after="0"/>
        <w:ind w:left="0"/>
        <w:jc w:val="both"/>
      </w:pPr>
      <w:r>
        <w:rPr>
          <w:rFonts w:ascii="Times New Roman"/>
          <w:b w:val="false"/>
          <w:i w:val="false"/>
          <w:color w:val="000000"/>
          <w:sz w:val="28"/>
        </w:rPr>
        <w:t>
      16) жергілікті ауқымдағы төтенше жағдайларды жою жөніндегі іс-қимылдар жоспарларын әзірлеу және оларды облыс әкіміне бекітуге ұсыну;</w:t>
      </w:r>
    </w:p>
    <w:bookmarkEnd w:id="2265"/>
    <w:bookmarkStart w:name="z2311" w:id="2266"/>
    <w:p>
      <w:pPr>
        <w:spacing w:after="0"/>
        <w:ind w:left="0"/>
        <w:jc w:val="both"/>
      </w:pPr>
      <w:r>
        <w:rPr>
          <w:rFonts w:ascii="Times New Roman"/>
          <w:b w:val="false"/>
          <w:i w:val="false"/>
          <w:color w:val="000000"/>
          <w:sz w:val="28"/>
        </w:rPr>
        <w:t>
      17) облыс аудандарының төтенше жағдайларды жою жөніндегі іс-қимылдар жоспарларын келісу;</w:t>
      </w:r>
    </w:p>
    <w:bookmarkEnd w:id="2266"/>
    <w:bookmarkStart w:name="z2312" w:id="2267"/>
    <w:p>
      <w:pPr>
        <w:spacing w:after="0"/>
        <w:ind w:left="0"/>
        <w:jc w:val="both"/>
      </w:pPr>
      <w:r>
        <w:rPr>
          <w:rFonts w:ascii="Times New Roman"/>
          <w:b w:val="false"/>
          <w:i w:val="false"/>
          <w:color w:val="000000"/>
          <w:sz w:val="28"/>
        </w:rPr>
        <w:t>
      18) азаматтық қорғаныс жоспарларының және төтенше жағдайларды жою жөніндегі іс-қимылдар жоспарларының құрылымын айқындау жөнінде Азаматтық қорғаныс және әскери бөлімдер комитетіне ұсыныстар енгізу;</w:t>
      </w:r>
    </w:p>
    <w:bookmarkEnd w:id="2267"/>
    <w:bookmarkStart w:name="z2313" w:id="2268"/>
    <w:p>
      <w:pPr>
        <w:spacing w:after="0"/>
        <w:ind w:left="0"/>
        <w:jc w:val="both"/>
      </w:pPr>
      <w:r>
        <w:rPr>
          <w:rFonts w:ascii="Times New Roman"/>
          <w:b w:val="false"/>
          <w:i w:val="false"/>
          <w:color w:val="000000"/>
          <w:sz w:val="28"/>
        </w:rPr>
        <w:t>
      19) Азаматтық қорғаныстың инженерлік-техникалық іс-шараларының көлемі және мазмұны жөнінде Азаматтық қорғаныс және әскери бөлімдер комитетіне ұсыныстар енгізу;</w:t>
      </w:r>
    </w:p>
    <w:bookmarkEnd w:id="2268"/>
    <w:bookmarkStart w:name="z2314" w:id="2269"/>
    <w:p>
      <w:pPr>
        <w:spacing w:after="0"/>
        <w:ind w:left="0"/>
        <w:jc w:val="both"/>
      </w:pPr>
      <w:r>
        <w:rPr>
          <w:rFonts w:ascii="Times New Roman"/>
          <w:b w:val="false"/>
          <w:i w:val="false"/>
          <w:color w:val="000000"/>
          <w:sz w:val="28"/>
        </w:rPr>
        <w:t>
      20) қосалқы (қалалық, қала сыртындағы), көмекші және жылжымалы басқару пункттерін құру бойынша ұсыныстарды азаматтық қорғаныстың бастығы – облыс әкіміне енгізу;</w:t>
      </w:r>
    </w:p>
    <w:bookmarkEnd w:id="2269"/>
    <w:bookmarkStart w:name="z2315" w:id="2270"/>
    <w:p>
      <w:pPr>
        <w:spacing w:after="0"/>
        <w:ind w:left="0"/>
        <w:jc w:val="both"/>
      </w:pPr>
      <w:r>
        <w:rPr>
          <w:rFonts w:ascii="Times New Roman"/>
          <w:b w:val="false"/>
          <w:i w:val="false"/>
          <w:color w:val="000000"/>
          <w:sz w:val="28"/>
        </w:rPr>
        <w:t>
      21) елді мекендер мен аса маңызды мемлекеттік меншік объектілерінің аумақтарын өрттерден қорғауды қамтамасыз ету;</w:t>
      </w:r>
    </w:p>
    <w:bookmarkEnd w:id="2270"/>
    <w:bookmarkStart w:name="z2316" w:id="2271"/>
    <w:p>
      <w:pPr>
        <w:spacing w:after="0"/>
        <w:ind w:left="0"/>
        <w:jc w:val="both"/>
      </w:pPr>
      <w:r>
        <w:rPr>
          <w:rFonts w:ascii="Times New Roman"/>
          <w:b w:val="false"/>
          <w:i w:val="false"/>
          <w:color w:val="000000"/>
          <w:sz w:val="28"/>
        </w:rPr>
        <w:t>
      22) өртке қарсы ерікті құралымдардың тізілімін жүргізу;</w:t>
      </w:r>
    </w:p>
    <w:bookmarkEnd w:id="2271"/>
    <w:bookmarkStart w:name="z2317" w:id="2272"/>
    <w:p>
      <w:pPr>
        <w:spacing w:after="0"/>
        <w:ind w:left="0"/>
        <w:jc w:val="both"/>
      </w:pPr>
      <w:r>
        <w:rPr>
          <w:rFonts w:ascii="Times New Roman"/>
          <w:b w:val="false"/>
          <w:i w:val="false"/>
          <w:color w:val="000000"/>
          <w:sz w:val="28"/>
        </w:rPr>
        <w:t>
      23) тиісті аумақта төтенше жағдайлардың алдын алу жөніндегі жоспарларды әзірлеу;</w:t>
      </w:r>
    </w:p>
    <w:bookmarkEnd w:id="2272"/>
    <w:bookmarkStart w:name="z2318" w:id="2273"/>
    <w:p>
      <w:pPr>
        <w:spacing w:after="0"/>
        <w:ind w:left="0"/>
        <w:jc w:val="both"/>
      </w:pPr>
      <w:r>
        <w:rPr>
          <w:rFonts w:ascii="Times New Roman"/>
          <w:b w:val="false"/>
          <w:i w:val="false"/>
          <w:color w:val="000000"/>
          <w:sz w:val="28"/>
        </w:rPr>
        <w:t>
      24) облыс, қалалар мен аудандардың қауіпсіздік паспорттарын және табиғи және техногендік сипаттағы төтенше жағдайлар қатерлерінің каталогтарын әзірлеу;</w:t>
      </w:r>
    </w:p>
    <w:bookmarkEnd w:id="2273"/>
    <w:bookmarkStart w:name="z2319" w:id="2274"/>
    <w:p>
      <w:pPr>
        <w:spacing w:after="0"/>
        <w:ind w:left="0"/>
        <w:jc w:val="both"/>
      </w:pPr>
      <w:r>
        <w:rPr>
          <w:rFonts w:ascii="Times New Roman"/>
          <w:b w:val="false"/>
          <w:i w:val="false"/>
          <w:color w:val="000000"/>
          <w:sz w:val="28"/>
        </w:rPr>
        <w:t>
      25) жергілікті ауқымдағы төтенше жағдайлар кезінде облыс әкімінің табиғи және техногендік сипаттағы төтенше жағдайды жариялауы туралы ұсыныстарды жергілікті атқарушы органға енгізу;</w:t>
      </w:r>
    </w:p>
    <w:bookmarkEnd w:id="2274"/>
    <w:bookmarkStart w:name="z2320" w:id="2275"/>
    <w:p>
      <w:pPr>
        <w:spacing w:after="0"/>
        <w:ind w:left="0"/>
        <w:jc w:val="both"/>
      </w:pPr>
      <w:r>
        <w:rPr>
          <w:rFonts w:ascii="Times New Roman"/>
          <w:b w:val="false"/>
          <w:i w:val="false"/>
          <w:color w:val="000000"/>
          <w:sz w:val="28"/>
        </w:rPr>
        <w:t>
      26) төтенше жағдайлар кезінде авариялық-құтқару және шұғыл жұмыстар жүргізуді ұйымдастыру;</w:t>
      </w:r>
    </w:p>
    <w:bookmarkEnd w:id="2275"/>
    <w:bookmarkStart w:name="z2321" w:id="2276"/>
    <w:p>
      <w:pPr>
        <w:spacing w:after="0"/>
        <w:ind w:left="0"/>
        <w:jc w:val="both"/>
      </w:pPr>
      <w:r>
        <w:rPr>
          <w:rFonts w:ascii="Times New Roman"/>
          <w:b w:val="false"/>
          <w:i w:val="false"/>
          <w:color w:val="000000"/>
          <w:sz w:val="28"/>
        </w:rPr>
        <w:t>
      27) суда құтқару және сүңгуірлік-іздестіру жұмыстарын ұйымдастыру және жүргізу;</w:t>
      </w:r>
    </w:p>
    <w:bookmarkEnd w:id="2276"/>
    <w:bookmarkStart w:name="z2322" w:id="2277"/>
    <w:p>
      <w:pPr>
        <w:spacing w:after="0"/>
        <w:ind w:left="0"/>
        <w:jc w:val="both"/>
      </w:pPr>
      <w:r>
        <w:rPr>
          <w:rFonts w:ascii="Times New Roman"/>
          <w:b w:val="false"/>
          <w:i w:val="false"/>
          <w:color w:val="000000"/>
          <w:sz w:val="28"/>
        </w:rPr>
        <w:t>
      28) облыс аумағындағы өртке қарсы және авариялық-құтқару қызметтері мен құралымдарының қызметін үйлестіру;</w:t>
      </w:r>
    </w:p>
    <w:bookmarkEnd w:id="2277"/>
    <w:bookmarkStart w:name="z2323" w:id="2278"/>
    <w:p>
      <w:pPr>
        <w:spacing w:after="0"/>
        <w:ind w:left="0"/>
        <w:jc w:val="both"/>
      </w:pPr>
      <w:r>
        <w:rPr>
          <w:rFonts w:ascii="Times New Roman"/>
          <w:b w:val="false"/>
          <w:i w:val="false"/>
          <w:color w:val="000000"/>
          <w:sz w:val="28"/>
        </w:rPr>
        <w:t>
      29) су айдындарындағы төтенше жағдайлардың алдын алуға бағытталған профилактикалық жұмысты ұйымдастыру және жүргізу;</w:t>
      </w:r>
    </w:p>
    <w:bookmarkEnd w:id="2278"/>
    <w:bookmarkStart w:name="z2324" w:id="2279"/>
    <w:p>
      <w:pPr>
        <w:spacing w:after="0"/>
        <w:ind w:left="0"/>
        <w:jc w:val="both"/>
      </w:pPr>
      <w:r>
        <w:rPr>
          <w:rFonts w:ascii="Times New Roman"/>
          <w:b w:val="false"/>
          <w:i w:val="false"/>
          <w:color w:val="000000"/>
          <w:sz w:val="28"/>
        </w:rPr>
        <w:t>
      30) өз құзыреті шегінде жергілікті атқарушы органымен бірлесіп басқару, құлақтандыру мен байланыс жүйелерін дамыту және оларды қаланың аумағында пайдалануға әзірлікте ұстау;</w:t>
      </w:r>
    </w:p>
    <w:bookmarkEnd w:id="2279"/>
    <w:bookmarkStart w:name="z2325" w:id="2280"/>
    <w:p>
      <w:pPr>
        <w:spacing w:after="0"/>
        <w:ind w:left="0"/>
        <w:jc w:val="both"/>
      </w:pPr>
      <w:r>
        <w:rPr>
          <w:rFonts w:ascii="Times New Roman"/>
          <w:b w:val="false"/>
          <w:i w:val="false"/>
          <w:color w:val="000000"/>
          <w:sz w:val="28"/>
        </w:rPr>
        <w:t>
      31)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2280"/>
    <w:bookmarkStart w:name="z2326" w:id="2281"/>
    <w:p>
      <w:pPr>
        <w:spacing w:after="0"/>
        <w:ind w:left="0"/>
        <w:jc w:val="both"/>
      </w:pPr>
      <w:r>
        <w:rPr>
          <w:rFonts w:ascii="Times New Roman"/>
          <w:b w:val="false"/>
          <w:i w:val="false"/>
          <w:color w:val="000000"/>
          <w:sz w:val="28"/>
        </w:rPr>
        <w:t>
      32) облыс аумағында бірыңғай кезекшілік-диспетчерлік "112" қызметін дамыту және жұмыс істеуін қамтамасыз ету;</w:t>
      </w:r>
    </w:p>
    <w:bookmarkEnd w:id="2281"/>
    <w:bookmarkStart w:name="z2327" w:id="2282"/>
    <w:p>
      <w:pPr>
        <w:spacing w:after="0"/>
        <w:ind w:left="0"/>
        <w:jc w:val="both"/>
      </w:pPr>
      <w:r>
        <w:rPr>
          <w:rFonts w:ascii="Times New Roman"/>
          <w:b w:val="false"/>
          <w:i w:val="false"/>
          <w:color w:val="000000"/>
          <w:sz w:val="28"/>
        </w:rPr>
        <w:t>
      33) облыстың аумағында бірыңғай кезекшілік-диспетчерлік "112" қызметімен автоматтандырылған жүйелердің өзара іс-қимылын ұйымдастыру;</w:t>
      </w:r>
    </w:p>
    <w:bookmarkEnd w:id="2282"/>
    <w:bookmarkStart w:name="z2328" w:id="2283"/>
    <w:p>
      <w:pPr>
        <w:spacing w:after="0"/>
        <w:ind w:left="0"/>
        <w:jc w:val="both"/>
      </w:pPr>
      <w:r>
        <w:rPr>
          <w:rFonts w:ascii="Times New Roman"/>
          <w:b w:val="false"/>
          <w:i w:val="false"/>
          <w:color w:val="000000"/>
          <w:sz w:val="28"/>
        </w:rPr>
        <w:t>
      34) өз құзыреті шегінде азаматтық қорғаудың мемлекеттік жүйесінің корпоративтік ақпараттық-коммуникациялық жүйесінің, жоспарлау және жедел басқару орталықтарының жұмыс істеуін қамтамасыз ету;</w:t>
      </w:r>
    </w:p>
    <w:bookmarkEnd w:id="2283"/>
    <w:bookmarkStart w:name="z2329" w:id="2284"/>
    <w:p>
      <w:pPr>
        <w:spacing w:after="0"/>
        <w:ind w:left="0"/>
        <w:jc w:val="both"/>
      </w:pPr>
      <w:r>
        <w:rPr>
          <w:rFonts w:ascii="Times New Roman"/>
          <w:b w:val="false"/>
          <w:i w:val="false"/>
          <w:color w:val="000000"/>
          <w:sz w:val="28"/>
        </w:rPr>
        <w:t>
      35) азаматтық қорғау саласындағы ғылыми зерттеулер жүргізу туралы ұсыныстар енгізу, білімді насихаттауды, халықты және мамандарды оқытуды ұйымдастыру;</w:t>
      </w:r>
    </w:p>
    <w:bookmarkEnd w:id="2284"/>
    <w:bookmarkStart w:name="z2330" w:id="2285"/>
    <w:p>
      <w:pPr>
        <w:spacing w:after="0"/>
        <w:ind w:left="0"/>
        <w:jc w:val="both"/>
      </w:pPr>
      <w:r>
        <w:rPr>
          <w:rFonts w:ascii="Times New Roman"/>
          <w:b w:val="false"/>
          <w:i w:val="false"/>
          <w:color w:val="000000"/>
          <w:sz w:val="28"/>
        </w:rPr>
        <w:t>
      36)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2285"/>
    <w:bookmarkStart w:name="z2331" w:id="2286"/>
    <w:p>
      <w:pPr>
        <w:spacing w:after="0"/>
        <w:ind w:left="0"/>
        <w:jc w:val="both"/>
      </w:pPr>
      <w:r>
        <w:rPr>
          <w:rFonts w:ascii="Times New Roman"/>
          <w:b w:val="false"/>
          <w:i w:val="false"/>
          <w:color w:val="000000"/>
          <w:sz w:val="28"/>
        </w:rPr>
        <w:t>
      37) ерікті өрт сөндірушілерді кейінгі даярлаудың бағдарламасын бекіту;</w:t>
      </w:r>
    </w:p>
    <w:bookmarkEnd w:id="2286"/>
    <w:bookmarkStart w:name="z2332" w:id="2287"/>
    <w:p>
      <w:pPr>
        <w:spacing w:after="0"/>
        <w:ind w:left="0"/>
        <w:jc w:val="both"/>
      </w:pPr>
      <w:r>
        <w:rPr>
          <w:rFonts w:ascii="Times New Roman"/>
          <w:b w:val="false"/>
          <w:i w:val="false"/>
          <w:color w:val="000000"/>
          <w:sz w:val="28"/>
        </w:rPr>
        <w:t>
      38) өрт қауіпсіздігі саласындағы мемлекеттік бақылауды және қадағалауды жүзеге асыру;</w:t>
      </w:r>
    </w:p>
    <w:bookmarkEnd w:id="2287"/>
    <w:bookmarkStart w:name="z2333" w:id="2288"/>
    <w:p>
      <w:pPr>
        <w:spacing w:after="0"/>
        <w:ind w:left="0"/>
        <w:jc w:val="both"/>
      </w:pPr>
      <w:r>
        <w:rPr>
          <w:rFonts w:ascii="Times New Roman"/>
          <w:b w:val="false"/>
          <w:i w:val="false"/>
          <w:color w:val="000000"/>
          <w:sz w:val="28"/>
        </w:rPr>
        <w:t>
      39) азаматтық қорғаныс саласындағы мемлекеттік бақылауды жүзеге асыру;</w:t>
      </w:r>
    </w:p>
    <w:bookmarkEnd w:id="2288"/>
    <w:bookmarkStart w:name="z2334" w:id="2289"/>
    <w:p>
      <w:pPr>
        <w:spacing w:after="0"/>
        <w:ind w:left="0"/>
        <w:jc w:val="both"/>
      </w:pPr>
      <w:r>
        <w:rPr>
          <w:rFonts w:ascii="Times New Roman"/>
          <w:b w:val="false"/>
          <w:i w:val="false"/>
          <w:color w:val="000000"/>
          <w:sz w:val="28"/>
        </w:rPr>
        <w:t>
      40) өнеркәсіптік қауіпсіздік саласында мемлекеттік бақылауды және қадағалауды жүзеге асыру;</w:t>
      </w:r>
    </w:p>
    <w:bookmarkEnd w:id="2289"/>
    <w:bookmarkStart w:name="z2335" w:id="2290"/>
    <w:p>
      <w:pPr>
        <w:spacing w:after="0"/>
        <w:ind w:left="0"/>
        <w:jc w:val="both"/>
      </w:pPr>
      <w:r>
        <w:rPr>
          <w:rFonts w:ascii="Times New Roman"/>
          <w:b w:val="false"/>
          <w:i w:val="false"/>
          <w:color w:val="000000"/>
          <w:sz w:val="28"/>
        </w:rPr>
        <w:t>
      41) елді мекендер мен объектілерде өртке қарсы күреске өрт сөндіру бөлімшелерінің әзірлігін бақылауды жүзеге асыру;</w:t>
      </w:r>
    </w:p>
    <w:bookmarkEnd w:id="2290"/>
    <w:bookmarkStart w:name="z2336" w:id="2291"/>
    <w:p>
      <w:pPr>
        <w:spacing w:after="0"/>
        <w:ind w:left="0"/>
        <w:jc w:val="both"/>
      </w:pPr>
      <w:r>
        <w:rPr>
          <w:rFonts w:ascii="Times New Roman"/>
          <w:b w:val="false"/>
          <w:i w:val="false"/>
          <w:color w:val="000000"/>
          <w:sz w:val="28"/>
        </w:rPr>
        <w:t>
      42) су айдындарында қауіпсіздік қағидаларының сақталуына бақылауды жүзеге асыру;</w:t>
      </w:r>
    </w:p>
    <w:bookmarkEnd w:id="2291"/>
    <w:bookmarkStart w:name="z2337" w:id="2292"/>
    <w:p>
      <w:pPr>
        <w:spacing w:after="0"/>
        <w:ind w:left="0"/>
        <w:jc w:val="both"/>
      </w:pPr>
      <w:r>
        <w:rPr>
          <w:rFonts w:ascii="Times New Roman"/>
          <w:b w:val="false"/>
          <w:i w:val="false"/>
          <w:color w:val="000000"/>
          <w:sz w:val="28"/>
        </w:rPr>
        <w:t>
      43) өрт және өнеркәсіптік қауіпсіздігі, азаматтық қорғаныс саласында әкімшілік құқық бұзушылықтар туралы істер жүргізуді жүзеге асыру;</w:t>
      </w:r>
    </w:p>
    <w:bookmarkEnd w:id="2292"/>
    <w:bookmarkStart w:name="z2338" w:id="2293"/>
    <w:p>
      <w:pPr>
        <w:spacing w:after="0"/>
        <w:ind w:left="0"/>
        <w:jc w:val="both"/>
      </w:pPr>
      <w:r>
        <w:rPr>
          <w:rFonts w:ascii="Times New Roman"/>
          <w:b w:val="false"/>
          <w:i w:val="false"/>
          <w:color w:val="000000"/>
          <w:sz w:val="28"/>
        </w:rPr>
        <w:t>
      44)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2293"/>
    <w:bookmarkStart w:name="z2339" w:id="2294"/>
    <w:p>
      <w:pPr>
        <w:spacing w:after="0"/>
        <w:ind w:left="0"/>
        <w:jc w:val="both"/>
      </w:pPr>
      <w:r>
        <w:rPr>
          <w:rFonts w:ascii="Times New Roman"/>
          <w:b w:val="false"/>
          <w:i w:val="false"/>
          <w:color w:val="000000"/>
          <w:sz w:val="28"/>
        </w:rPr>
        <w:t>
      45) анықталған бұзушылықтарды жою және азаматтық қорғаныс жөніндегі іс-шараларды орындау туралы азаматтарға, лауазымды және заңды тұлғаларға ұйғарымдар беру;</w:t>
      </w:r>
    </w:p>
    <w:bookmarkEnd w:id="2294"/>
    <w:bookmarkStart w:name="z2340" w:id="2295"/>
    <w:p>
      <w:pPr>
        <w:spacing w:after="0"/>
        <w:ind w:left="0"/>
        <w:jc w:val="both"/>
      </w:pPr>
      <w:r>
        <w:rPr>
          <w:rFonts w:ascii="Times New Roman"/>
          <w:b w:val="false"/>
          <w:i w:val="false"/>
          <w:color w:val="000000"/>
          <w:sz w:val="28"/>
        </w:rPr>
        <w:t>
      46) су айдындарында қауіпсіздік қағидаларын сақтамағаны үшін азаматтарға және заңды тұлғаларға ұйғарымдар беру;</w:t>
      </w:r>
    </w:p>
    <w:bookmarkEnd w:id="2295"/>
    <w:bookmarkStart w:name="z2341" w:id="2296"/>
    <w:p>
      <w:pPr>
        <w:spacing w:after="0"/>
        <w:ind w:left="0"/>
        <w:jc w:val="both"/>
      </w:pPr>
      <w:r>
        <w:rPr>
          <w:rFonts w:ascii="Times New Roman"/>
          <w:b w:val="false"/>
          <w:i w:val="false"/>
          <w:color w:val="000000"/>
          <w:sz w:val="28"/>
        </w:rPr>
        <w:t>
      47) субъектiлер өрт қауiпсiздiгi талаптарын бұза отырып жүзеге асыратын, сондай-ақ ұйымды,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w:t>
      </w:r>
    </w:p>
    <w:bookmarkEnd w:id="2296"/>
    <w:bookmarkStart w:name="z2342" w:id="2297"/>
    <w:p>
      <w:pPr>
        <w:spacing w:after="0"/>
        <w:ind w:left="0"/>
        <w:jc w:val="both"/>
      </w:pPr>
      <w:r>
        <w:rPr>
          <w:rFonts w:ascii="Times New Roman"/>
          <w:b w:val="false"/>
          <w:i w:val="false"/>
          <w:color w:val="000000"/>
          <w:sz w:val="28"/>
        </w:rPr>
        <w:t>
      48)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2297"/>
    <w:bookmarkStart w:name="z2343" w:id="2298"/>
    <w:p>
      <w:pPr>
        <w:spacing w:after="0"/>
        <w:ind w:left="0"/>
        <w:jc w:val="both"/>
      </w:pPr>
      <w:r>
        <w:rPr>
          <w:rFonts w:ascii="Times New Roman"/>
          <w:b w:val="false"/>
          <w:i w:val="false"/>
          <w:color w:val="000000"/>
          <w:sz w:val="28"/>
        </w:rPr>
        <w:t>
      49) өз құзыреті шегінде ұлттық қауіпсіздік жүйесін жетілдіру жөніндегі ұсыныстарды Министрлікке енгізу;</w:t>
      </w:r>
    </w:p>
    <w:bookmarkEnd w:id="2298"/>
    <w:bookmarkStart w:name="z2344" w:id="2299"/>
    <w:p>
      <w:pPr>
        <w:spacing w:after="0"/>
        <w:ind w:left="0"/>
        <w:jc w:val="both"/>
      </w:pPr>
      <w:r>
        <w:rPr>
          <w:rFonts w:ascii="Times New Roman"/>
          <w:b w:val="false"/>
          <w:i w:val="false"/>
          <w:color w:val="000000"/>
          <w:sz w:val="28"/>
        </w:rPr>
        <w:t>
      50) өз құзыреті шегінде терроризммен күрес жөніндегі аудандық штабтың жұмысына қатысу;</w:t>
      </w:r>
    </w:p>
    <w:bookmarkEnd w:id="2299"/>
    <w:bookmarkStart w:name="z2345" w:id="2300"/>
    <w:p>
      <w:pPr>
        <w:spacing w:after="0"/>
        <w:ind w:left="0"/>
        <w:jc w:val="both"/>
      </w:pPr>
      <w:r>
        <w:rPr>
          <w:rFonts w:ascii="Times New Roman"/>
          <w:b w:val="false"/>
          <w:i w:val="false"/>
          <w:color w:val="000000"/>
          <w:sz w:val="28"/>
        </w:rPr>
        <w:t>
      51) өз құзыреті шегінде аудандық Терроризмге қарсы комиссияның жұмысына қатысу;</w:t>
      </w:r>
    </w:p>
    <w:bookmarkEnd w:id="2300"/>
    <w:bookmarkStart w:name="z2346" w:id="2301"/>
    <w:p>
      <w:pPr>
        <w:spacing w:after="0"/>
        <w:ind w:left="0"/>
        <w:jc w:val="both"/>
      </w:pPr>
      <w:r>
        <w:rPr>
          <w:rFonts w:ascii="Times New Roman"/>
          <w:b w:val="false"/>
          <w:i w:val="false"/>
          <w:color w:val="000000"/>
          <w:sz w:val="28"/>
        </w:rPr>
        <w:t>
      52) облыс бойынша мемлекеттік өртке қарсы қызмет органдарының қатардағы және басшы құрамының лауазымына тағайындалған және жауынгерлік есептен белгіленген тәртіпте шығарылған әскери міндеттілерді арнайы есепке алуды жүргізу;</w:t>
      </w:r>
    </w:p>
    <w:bookmarkEnd w:id="2301"/>
    <w:bookmarkStart w:name="z2347" w:id="2302"/>
    <w:p>
      <w:pPr>
        <w:spacing w:after="0"/>
        <w:ind w:left="0"/>
        <w:jc w:val="both"/>
      </w:pPr>
      <w:r>
        <w:rPr>
          <w:rFonts w:ascii="Times New Roman"/>
          <w:b w:val="false"/>
          <w:i w:val="false"/>
          <w:color w:val="000000"/>
          <w:sz w:val="28"/>
        </w:rPr>
        <w:t>
      53)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Министрлікке ұсыныстар енгізу;</w:t>
      </w:r>
    </w:p>
    <w:bookmarkEnd w:id="2302"/>
    <w:bookmarkStart w:name="z2348" w:id="2303"/>
    <w:p>
      <w:pPr>
        <w:spacing w:after="0"/>
        <w:ind w:left="0"/>
        <w:jc w:val="both"/>
      </w:pPr>
      <w:r>
        <w:rPr>
          <w:rFonts w:ascii="Times New Roman"/>
          <w:b w:val="false"/>
          <w:i w:val="false"/>
          <w:color w:val="000000"/>
          <w:sz w:val="28"/>
        </w:rPr>
        <w:t>
      54) қылмыстық істер бойынша сотқа дейінгі іс жүргізу барысында сот актілерін, судьялардың талаптарын, прокурордың қаулыларын, ұйғарымдарын және талаптарын, анықтаушының жазбаша тапсырмаларын орындау;</w:t>
      </w:r>
    </w:p>
    <w:bookmarkEnd w:id="2303"/>
    <w:bookmarkStart w:name="z2349" w:id="2304"/>
    <w:p>
      <w:pPr>
        <w:spacing w:after="0"/>
        <w:ind w:left="0"/>
        <w:jc w:val="both"/>
      </w:pPr>
      <w:r>
        <w:rPr>
          <w:rFonts w:ascii="Times New Roman"/>
          <w:b w:val="false"/>
          <w:i w:val="false"/>
          <w:color w:val="000000"/>
          <w:sz w:val="28"/>
        </w:rPr>
        <w:t>
      55) өз құзыреті шегінде мемлекеттік өртке қарсы қызмет органдары құзыретіне жатқызылған қылмыстық құқық бұзушылықтардың алдын алуды және оларды ашуды ұйымдастырады және жүзеге асыру;</w:t>
      </w:r>
    </w:p>
    <w:bookmarkEnd w:id="2304"/>
    <w:bookmarkStart w:name="z2350" w:id="2305"/>
    <w:p>
      <w:pPr>
        <w:spacing w:after="0"/>
        <w:ind w:left="0"/>
        <w:jc w:val="both"/>
      </w:pPr>
      <w:r>
        <w:rPr>
          <w:rFonts w:ascii="Times New Roman"/>
          <w:b w:val="false"/>
          <w:i w:val="false"/>
          <w:color w:val="000000"/>
          <w:sz w:val="28"/>
        </w:rPr>
        <w:t>
      56) мемлекеттік өртке қарсы қызмет органдары құзыретіне жатқызылған қылмыстық құқық бұзушылықтар бойынша сотқа дейінгі тергеуді жүзеге асыру;</w:t>
      </w:r>
    </w:p>
    <w:bookmarkEnd w:id="2305"/>
    <w:bookmarkStart w:name="z2351" w:id="2306"/>
    <w:p>
      <w:pPr>
        <w:spacing w:after="0"/>
        <w:ind w:left="0"/>
        <w:jc w:val="both"/>
      </w:pPr>
      <w:r>
        <w:rPr>
          <w:rFonts w:ascii="Times New Roman"/>
          <w:b w:val="false"/>
          <w:i w:val="false"/>
          <w:color w:val="000000"/>
          <w:sz w:val="28"/>
        </w:rPr>
        <w:t>
      57)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2306"/>
    <w:bookmarkStart w:name="z2352" w:id="2307"/>
    <w:p>
      <w:pPr>
        <w:spacing w:after="0"/>
        <w:ind w:left="0"/>
        <w:jc w:val="both"/>
      </w:pPr>
      <w:r>
        <w:rPr>
          <w:rFonts w:ascii="Times New Roman"/>
          <w:b w:val="false"/>
          <w:i w:val="false"/>
          <w:color w:val="000000"/>
          <w:sz w:val="28"/>
        </w:rPr>
        <w:t>
      58) қауіпті өндірістік объектілердегі авариялар салдарынан болған авариялар мен жазатайым оқиғаларды тергеп-тексеруді өз құзыреті шегінде мүдделі мемлекеттік органдармен бірлесіп ұйымдастыруды және жүргізуді жүзеге асырады;</w:t>
      </w:r>
    </w:p>
    <w:bookmarkEnd w:id="2307"/>
    <w:bookmarkStart w:name="z2353" w:id="2308"/>
    <w:p>
      <w:pPr>
        <w:spacing w:after="0"/>
        <w:ind w:left="0"/>
        <w:jc w:val="both"/>
      </w:pPr>
      <w:r>
        <w:rPr>
          <w:rFonts w:ascii="Times New Roman"/>
          <w:b w:val="false"/>
          <w:i w:val="false"/>
          <w:color w:val="000000"/>
          <w:sz w:val="28"/>
        </w:rPr>
        <w:t>
      59) қауіпті өндірістік объектіні пайдалануға беру кезінде оны қабылдау сынақтарына, техникалық куәландыруға қатысады;</w:t>
      </w:r>
    </w:p>
    <w:bookmarkEnd w:id="2308"/>
    <w:bookmarkStart w:name="z2354" w:id="2309"/>
    <w:p>
      <w:pPr>
        <w:spacing w:after="0"/>
        <w:ind w:left="0"/>
        <w:jc w:val="both"/>
      </w:pPr>
      <w:r>
        <w:rPr>
          <w:rFonts w:ascii="Times New Roman"/>
          <w:b w:val="false"/>
          <w:i w:val="false"/>
          <w:color w:val="000000"/>
          <w:sz w:val="28"/>
        </w:rPr>
        <w:t>
      60) жарылыс жұмыстарын жүргізуге рұқсат береді;</w:t>
      </w:r>
    </w:p>
    <w:bookmarkEnd w:id="2309"/>
    <w:bookmarkStart w:name="z2355" w:id="2310"/>
    <w:p>
      <w:pPr>
        <w:spacing w:after="0"/>
        <w:ind w:left="0"/>
        <w:jc w:val="both"/>
      </w:pPr>
      <w:r>
        <w:rPr>
          <w:rFonts w:ascii="Times New Roman"/>
          <w:b w:val="false"/>
          <w:i w:val="false"/>
          <w:color w:val="000000"/>
          <w:sz w:val="28"/>
        </w:rPr>
        <w:t>
      61) адамдардың өмірі мен денсаулығына қатер төндіретін айрықша жағдайларда сот шешімінсіз дара кәсіпкерлердің, қауіпті өндірістік объектілерді, техникалық құрылғыларды пайдалануға байланысты ұйымдардың қызметін немесе қызметінің жекелеген түрлерін көрсетілген мерзімде міндетті түрде сотқа талап арыз бере отырып, үш күннен аспайтын мерзімге тоқтата тұрады немесе тыйым салады;</w:t>
      </w:r>
    </w:p>
    <w:bookmarkEnd w:id="2310"/>
    <w:bookmarkStart w:name="z2356" w:id="2311"/>
    <w:p>
      <w:pPr>
        <w:spacing w:after="0"/>
        <w:ind w:left="0"/>
        <w:jc w:val="both"/>
      </w:pPr>
      <w:r>
        <w:rPr>
          <w:rFonts w:ascii="Times New Roman"/>
          <w:b w:val="false"/>
          <w:i w:val="false"/>
          <w:color w:val="000000"/>
          <w:sz w:val="28"/>
        </w:rPr>
        <w:t>
      62) екі және одан да көп облыстар шегінде орналастырылатын қауіпті өндірістік объектіні, сондай-ақ "Азаматтық қорғау туралы" Қазақстан Республикасының Заңында белгіленген тәртіппен стратегиялық объектілерді қоспағанда, қауіпті өндірістік объектілерді салуға, кеңейтуге, реконструкциялауға, жаңғыртуға, консервациялауға және жоюға арналған жобалау құжаттамасын келіседі;</w:t>
      </w:r>
    </w:p>
    <w:bookmarkEnd w:id="2311"/>
    <w:bookmarkStart w:name="z2357" w:id="2312"/>
    <w:p>
      <w:pPr>
        <w:spacing w:after="0"/>
        <w:ind w:left="0"/>
        <w:jc w:val="both"/>
      </w:pPr>
      <w:r>
        <w:rPr>
          <w:rFonts w:ascii="Times New Roman"/>
          <w:b w:val="false"/>
          <w:i w:val="false"/>
          <w:color w:val="000000"/>
          <w:sz w:val="28"/>
        </w:rPr>
        <w:t>
      63) әлеуметтік инфрақұрылым объектілеріндегі қауіпті техникалық құрылғыларды қоспағанда қауіпті өндірістік объектілерді, қауіпті техникалық құрылғыларды есепке қоюды және есептен шығаруды жүзеге асырады;</w:t>
      </w:r>
    </w:p>
    <w:bookmarkEnd w:id="2312"/>
    <w:bookmarkStart w:name="z2358" w:id="2313"/>
    <w:p>
      <w:pPr>
        <w:spacing w:after="0"/>
        <w:ind w:left="0"/>
        <w:jc w:val="both"/>
      </w:pPr>
      <w:r>
        <w:rPr>
          <w:rFonts w:ascii="Times New Roman"/>
          <w:b w:val="false"/>
          <w:i w:val="false"/>
          <w:color w:val="000000"/>
          <w:sz w:val="28"/>
        </w:rPr>
        <w:t>
      64) қауіпті өндірістік объектілерде оқу дабылдарын жүргізуге қатысады;</w:t>
      </w:r>
    </w:p>
    <w:bookmarkEnd w:id="2313"/>
    <w:bookmarkStart w:name="z2359" w:id="2314"/>
    <w:p>
      <w:pPr>
        <w:spacing w:after="0"/>
        <w:ind w:left="0"/>
        <w:jc w:val="both"/>
      </w:pPr>
      <w:r>
        <w:rPr>
          <w:rFonts w:ascii="Times New Roman"/>
          <w:b w:val="false"/>
          <w:i w:val="false"/>
          <w:color w:val="000000"/>
          <w:sz w:val="28"/>
        </w:rPr>
        <w:t>
      65) жарылғыш заттар мен олардың негізінде жасалған бұйымдарды бақылау және қабылдау сынақтарын жүргізу жөніндегі комиссияға қатысады;</w:t>
      </w:r>
    </w:p>
    <w:bookmarkEnd w:id="2314"/>
    <w:bookmarkStart w:name="z2360" w:id="2315"/>
    <w:p>
      <w:pPr>
        <w:spacing w:after="0"/>
        <w:ind w:left="0"/>
        <w:jc w:val="both"/>
      </w:pPr>
      <w:r>
        <w:rPr>
          <w:rFonts w:ascii="Times New Roman"/>
          <w:b w:val="false"/>
          <w:i w:val="false"/>
          <w:color w:val="000000"/>
          <w:sz w:val="28"/>
        </w:rPr>
        <w:t>
      66) қауіпті өндірістік объектілер мен қауіпті техникалық құрылғыларды пайдаланатын ұйымдардың өнеркәсіптік қауіпсіздік талаптарын сақтауына мемлекеттік бақылауды және қадағалауды жүзеге асырады;</w:t>
      </w:r>
    </w:p>
    <w:bookmarkEnd w:id="2315"/>
    <w:bookmarkStart w:name="z2361" w:id="2316"/>
    <w:p>
      <w:pPr>
        <w:spacing w:after="0"/>
        <w:ind w:left="0"/>
        <w:jc w:val="both"/>
      </w:pPr>
      <w:r>
        <w:rPr>
          <w:rFonts w:ascii="Times New Roman"/>
          <w:b w:val="false"/>
          <w:i w:val="false"/>
          <w:color w:val="000000"/>
          <w:sz w:val="28"/>
        </w:rPr>
        <w:t>
      67) өндірістік ғимараттарға, технологиялық құрылыстарға және қауіпті өндірістік объектілердің техникалық құрылғыларына, қауіпті техникалық құрылғыларға техникалық куәландырудың уақтылы жүргізілуіне мемлекеттік бақылауды және қадағалауды жүзеге асырады;</w:t>
      </w:r>
    </w:p>
    <w:bookmarkEnd w:id="2316"/>
    <w:bookmarkStart w:name="z2362" w:id="2317"/>
    <w:p>
      <w:pPr>
        <w:spacing w:after="0"/>
        <w:ind w:left="0"/>
        <w:jc w:val="both"/>
      </w:pPr>
      <w:r>
        <w:rPr>
          <w:rFonts w:ascii="Times New Roman"/>
          <w:b w:val="false"/>
          <w:i w:val="false"/>
          <w:color w:val="000000"/>
          <w:sz w:val="28"/>
        </w:rPr>
        <w:t>
      68) қауіпті өндірістік объектілер мен қауіпті техникалық құрылғыларды пайдаланатын ұйымдардың авариялар мен олардың зардаптарын жою және оқшаулау жөніндегі жұмыстарды жүргізуге әзірлігін мемлекеттік бақылауды және қадағалауды жүзеге асырады;</w:t>
      </w:r>
    </w:p>
    <w:bookmarkEnd w:id="2317"/>
    <w:bookmarkStart w:name="z2363" w:id="2318"/>
    <w:p>
      <w:pPr>
        <w:spacing w:after="0"/>
        <w:ind w:left="0"/>
        <w:jc w:val="both"/>
      </w:pPr>
      <w:r>
        <w:rPr>
          <w:rFonts w:ascii="Times New Roman"/>
          <w:b w:val="false"/>
          <w:i w:val="false"/>
          <w:color w:val="000000"/>
          <w:sz w:val="28"/>
        </w:rPr>
        <w:t>
      69) магистральдық құбырды пайдалану кезінде өнеркәсіптік қауіпсіздік саласындағы мемлекеттік бақылауды және қадағалауды жүзеге асырады;</w:t>
      </w:r>
    </w:p>
    <w:bookmarkEnd w:id="2318"/>
    <w:bookmarkStart w:name="z2364" w:id="2319"/>
    <w:p>
      <w:pPr>
        <w:spacing w:after="0"/>
        <w:ind w:left="0"/>
        <w:jc w:val="both"/>
      </w:pPr>
      <w:r>
        <w:rPr>
          <w:rFonts w:ascii="Times New Roman"/>
          <w:b w:val="false"/>
          <w:i w:val="false"/>
          <w:color w:val="000000"/>
          <w:sz w:val="28"/>
        </w:rPr>
        <w:t>
      70) тұрмыстық және коммуналдық-тұрмыстық тұтынушылардың газ тұтыну жүйелері мен газ жабдықтарын қоспағанда, тұрмыстық баллондар мен газбен жабдықтау жүйелерінің объектілерін қауіпсіз пайдалану талаптарын сақтау бөлігінде газ және газбен жабдықтау саласында мемлекеттік бақылауды жүзеге асырады;</w:t>
      </w:r>
    </w:p>
    <w:bookmarkEnd w:id="2319"/>
    <w:bookmarkStart w:name="z2365" w:id="2320"/>
    <w:p>
      <w:pPr>
        <w:spacing w:after="0"/>
        <w:ind w:left="0"/>
        <w:jc w:val="both"/>
      </w:pPr>
      <w:r>
        <w:rPr>
          <w:rFonts w:ascii="Times New Roman"/>
          <w:b w:val="false"/>
          <w:i w:val="false"/>
          <w:color w:val="000000"/>
          <w:sz w:val="28"/>
        </w:rPr>
        <w:t>
      71) бақылау және қадағалау және (немесе) тексеру субъектісіне (объектісіне) бара отырып, профилактикалық бақылау және қадағалау нәтижелері туралы актіні, анықталған бұзушылықтарды жою туралы нұсқамаларды, өнеркәсіптік қауіпсіздік саласындағы қызметке немесе қызметтің жекелеген түрлеріне тыйым салу не тоқтата тұру туралы актіні жеке және заңды тұлғаларға береді;</w:t>
      </w:r>
    </w:p>
    <w:bookmarkEnd w:id="2320"/>
    <w:bookmarkStart w:name="z2366" w:id="2321"/>
    <w:p>
      <w:pPr>
        <w:spacing w:after="0"/>
        <w:ind w:left="0"/>
        <w:jc w:val="both"/>
      </w:pPr>
      <w:r>
        <w:rPr>
          <w:rFonts w:ascii="Times New Roman"/>
          <w:b w:val="false"/>
          <w:i w:val="false"/>
          <w:color w:val="000000"/>
          <w:sz w:val="28"/>
        </w:rPr>
        <w:t>
      72) "Жер қойнауы және жер қойнауын пайдалану туралы" Қазақстан Республикасының Кодексінде белгіленген тәртіппен қатты пайдалы қазбаларды өндіру жөніндегі тау-кен жұмыстарының жоспарын келіседі;</w:t>
      </w:r>
    </w:p>
    <w:bookmarkEnd w:id="2321"/>
    <w:bookmarkStart w:name="z2367" w:id="2322"/>
    <w:p>
      <w:pPr>
        <w:spacing w:after="0"/>
        <w:ind w:left="0"/>
        <w:jc w:val="both"/>
      </w:pPr>
      <w:r>
        <w:rPr>
          <w:rFonts w:ascii="Times New Roman"/>
          <w:b w:val="false"/>
          <w:i w:val="false"/>
          <w:color w:val="000000"/>
          <w:sz w:val="28"/>
        </w:rPr>
        <w:t>
      73) "Жер қойнауы және жер қойнауын пайдалану туралы" Қазақстан Республикасының Кодексінде белгіленген тәртіппен жер қойнауы кеңістігін пайдалану жобасын келіседі;</w:t>
      </w:r>
    </w:p>
    <w:bookmarkEnd w:id="2322"/>
    <w:bookmarkStart w:name="z2368" w:id="2323"/>
    <w:p>
      <w:pPr>
        <w:spacing w:after="0"/>
        <w:ind w:left="0"/>
        <w:jc w:val="both"/>
      </w:pPr>
      <w:r>
        <w:rPr>
          <w:rFonts w:ascii="Times New Roman"/>
          <w:b w:val="false"/>
          <w:i w:val="false"/>
          <w:color w:val="000000"/>
          <w:sz w:val="28"/>
        </w:rPr>
        <w:t>
      74) Департамент құзыреті шегінде өтініш берушінің біліктілік және/немесе рұқсат беру талаптарына сәйкестігіне рұқсат беру бақылауын жүзеге асырады;</w:t>
      </w:r>
    </w:p>
    <w:bookmarkEnd w:id="2323"/>
    <w:bookmarkStart w:name="z2369" w:id="2324"/>
    <w:p>
      <w:pPr>
        <w:spacing w:after="0"/>
        <w:ind w:left="0"/>
        <w:jc w:val="both"/>
      </w:pPr>
      <w:r>
        <w:rPr>
          <w:rFonts w:ascii="Times New Roman"/>
          <w:b w:val="false"/>
          <w:i w:val="false"/>
          <w:color w:val="000000"/>
          <w:sz w:val="28"/>
        </w:rPr>
        <w:t>
      75) құзыретті органдармен бірлесіп жарылғыш материалдарды жою жөніндегі комиссияның құрамына қатысады;</w:t>
      </w:r>
    </w:p>
    <w:bookmarkEnd w:id="2324"/>
    <w:bookmarkStart w:name="z2370" w:id="2325"/>
    <w:p>
      <w:pPr>
        <w:spacing w:after="0"/>
        <w:ind w:left="0"/>
        <w:jc w:val="both"/>
      </w:pPr>
      <w:r>
        <w:rPr>
          <w:rFonts w:ascii="Times New Roman"/>
          <w:b w:val="false"/>
          <w:i w:val="false"/>
          <w:color w:val="000000"/>
          <w:sz w:val="28"/>
        </w:rPr>
        <w:t>
      76) "Жер қойнауы және жер қойнауын пайдалану туралы" Қазақстан Республикасының Кодексінде белгіленген тәртіппен қатты пайдалы қазбаларды өндіру учаскесіндегі (оның бір бөлігіндегі) операциялардың салдарын жою жөніндегі комиссияға қатысады;</w:t>
      </w:r>
    </w:p>
    <w:bookmarkEnd w:id="2325"/>
    <w:bookmarkStart w:name="z2371" w:id="2326"/>
    <w:p>
      <w:pPr>
        <w:spacing w:after="0"/>
        <w:ind w:left="0"/>
        <w:jc w:val="both"/>
      </w:pPr>
      <w:r>
        <w:rPr>
          <w:rFonts w:ascii="Times New Roman"/>
          <w:b w:val="false"/>
          <w:i w:val="false"/>
          <w:color w:val="000000"/>
          <w:sz w:val="28"/>
        </w:rPr>
        <w:t>
      77) "Жер қойнауы және жер қойнауын пайдалану туралы" Қазақстан Республикасының Кодексінде белгіленген тәртіппен қатты пайдалы қазбаларды өндіру жер қойнауы учаскесін консервациялау жөніндегі комиссияға қатысады;</w:t>
      </w:r>
    </w:p>
    <w:bookmarkEnd w:id="2326"/>
    <w:bookmarkStart w:name="z2372" w:id="2327"/>
    <w:p>
      <w:pPr>
        <w:spacing w:after="0"/>
        <w:ind w:left="0"/>
        <w:jc w:val="both"/>
      </w:pPr>
      <w:r>
        <w:rPr>
          <w:rFonts w:ascii="Times New Roman"/>
          <w:b w:val="false"/>
          <w:i w:val="false"/>
          <w:color w:val="000000"/>
          <w:sz w:val="28"/>
        </w:rPr>
        <w:t>
      78) "Жер қойнауы және жер қойнауын пайдалану туралы" Қазақстан Республикасының Кодексінде белгіленген тәртіппен жер қойнауы кеңістігін пайдалану жөніндегі операциялардың салдарын жою жөніндегі комиссияға қатысады;</w:t>
      </w:r>
    </w:p>
    <w:bookmarkEnd w:id="2327"/>
    <w:bookmarkStart w:name="z2373" w:id="2328"/>
    <w:p>
      <w:pPr>
        <w:spacing w:after="0"/>
        <w:ind w:left="0"/>
        <w:jc w:val="both"/>
      </w:pPr>
      <w:r>
        <w:rPr>
          <w:rFonts w:ascii="Times New Roman"/>
          <w:b w:val="false"/>
          <w:i w:val="false"/>
          <w:color w:val="000000"/>
          <w:sz w:val="28"/>
        </w:rPr>
        <w:t>
      79) өнеркәсіптік қауіпсіздікті декларациялайтын қауіпті өндірістік объектілердің заңды тұлғалары басшыларының, сондай-ақ аталған заңды тұлғалардың тұрақты жұмыс істейтін емтихан комиссиялары мүшелерінің біліміне (емтихандарына) тексеру жүргізеді;</w:t>
      </w:r>
    </w:p>
    <w:bookmarkEnd w:id="2328"/>
    <w:bookmarkStart w:name="z2374" w:id="2329"/>
    <w:p>
      <w:pPr>
        <w:spacing w:after="0"/>
        <w:ind w:left="0"/>
        <w:jc w:val="both"/>
      </w:pPr>
      <w:r>
        <w:rPr>
          <w:rFonts w:ascii="Times New Roman"/>
          <w:b w:val="false"/>
          <w:i w:val="false"/>
          <w:color w:val="000000"/>
          <w:sz w:val="28"/>
        </w:rPr>
        <w:t>
      80) Министрлік басшылығының шешімі бойынша Қазақстан Республикасының аумағында және Қазақстан Республикасы Үкіметінің шешімі бойынша ел аумағынан тыс жерде болған төтенше жағдайларды жоюға қатысуды;</w:t>
      </w:r>
    </w:p>
    <w:bookmarkEnd w:id="2329"/>
    <w:bookmarkStart w:name="z2375" w:id="2330"/>
    <w:p>
      <w:pPr>
        <w:spacing w:after="0"/>
        <w:ind w:left="0"/>
        <w:jc w:val="both"/>
      </w:pPr>
      <w:r>
        <w:rPr>
          <w:rFonts w:ascii="Times New Roman"/>
          <w:b w:val="false"/>
          <w:i w:val="false"/>
          <w:color w:val="000000"/>
          <w:sz w:val="28"/>
        </w:rPr>
        <w:t>
      81) Министрліктің кәсіби авариялық-құтқару қызметтерінің I-II және III топ сүңгуірлік жұмыстар мамандығы сүңгуірлерін, рульдік шағын кемелер мотористерін және компрессорлық қондырғылардың операторларын даярлауды;</w:t>
      </w:r>
    </w:p>
    <w:bookmarkEnd w:id="2330"/>
    <w:bookmarkStart w:name="z2376" w:id="2331"/>
    <w:p>
      <w:pPr>
        <w:spacing w:after="0"/>
        <w:ind w:left="0"/>
        <w:jc w:val="both"/>
      </w:pPr>
      <w:r>
        <w:rPr>
          <w:rFonts w:ascii="Times New Roman"/>
          <w:b w:val="false"/>
          <w:i w:val="false"/>
          <w:color w:val="000000"/>
          <w:sz w:val="28"/>
        </w:rPr>
        <w:t>
      82) су айдындарында қауіпсіздік жөніндегі нұсқаушыларды даярлау бойынша курстар ұйымдастырады;</w:t>
      </w:r>
    </w:p>
    <w:bookmarkEnd w:id="2331"/>
    <w:bookmarkStart w:name="z2377" w:id="2332"/>
    <w:p>
      <w:pPr>
        <w:spacing w:after="0"/>
        <w:ind w:left="0"/>
        <w:jc w:val="both"/>
      </w:pPr>
      <w:r>
        <w:rPr>
          <w:rFonts w:ascii="Times New Roman"/>
          <w:b w:val="false"/>
          <w:i w:val="false"/>
          <w:color w:val="000000"/>
          <w:sz w:val="28"/>
        </w:rPr>
        <w:t>
      83) апатқа ұшыраған туристерге қажетті көмек көрсетеді;</w:t>
      </w:r>
    </w:p>
    <w:bookmarkEnd w:id="2332"/>
    <w:bookmarkStart w:name="z2378" w:id="2333"/>
    <w:p>
      <w:pPr>
        <w:spacing w:after="0"/>
        <w:ind w:left="0"/>
        <w:jc w:val="both"/>
      </w:pPr>
      <w:r>
        <w:rPr>
          <w:rFonts w:ascii="Times New Roman"/>
          <w:b w:val="false"/>
          <w:i w:val="false"/>
          <w:color w:val="000000"/>
          <w:sz w:val="28"/>
        </w:rPr>
        <w:t>
      84) өрттерді сөндіруге және авариялық-құтқару және кезек күттірмейтін жұмыстарды жүргізуге күштер мен құралдардың әзірлігін қамтамасыз ету;</w:t>
      </w:r>
    </w:p>
    <w:bookmarkEnd w:id="2333"/>
    <w:bookmarkStart w:name="z2379" w:id="2334"/>
    <w:p>
      <w:pPr>
        <w:spacing w:after="0"/>
        <w:ind w:left="0"/>
        <w:jc w:val="both"/>
      </w:pPr>
      <w:r>
        <w:rPr>
          <w:rFonts w:ascii="Times New Roman"/>
          <w:b w:val="false"/>
          <w:i w:val="false"/>
          <w:color w:val="000000"/>
          <w:sz w:val="28"/>
        </w:rPr>
        <w:t>
      85) жеке құрамның кәсіби шеберлігін жетілдіруге және азаматтық қорғау органдарының күштері мен құралдарын төтенше жағдайлар аймақтарына ұсынуға және авариялық-құтқару және кезек күттірмейтін жұмыстарды жүргізуге тұрақты әзірлікте қолдауға бағытталған шаралар қабылдау;</w:t>
      </w:r>
    </w:p>
    <w:bookmarkEnd w:id="2334"/>
    <w:bookmarkStart w:name="z2380" w:id="2335"/>
    <w:p>
      <w:pPr>
        <w:spacing w:after="0"/>
        <w:ind w:left="0"/>
        <w:jc w:val="both"/>
      </w:pPr>
      <w:r>
        <w:rPr>
          <w:rFonts w:ascii="Times New Roman"/>
          <w:b w:val="false"/>
          <w:i w:val="false"/>
          <w:color w:val="000000"/>
          <w:sz w:val="28"/>
        </w:rPr>
        <w:t>
      86) тактикалық оқу-жаттығуларды, байқаулар мен жарыстарды, сондай-ақ басқа да жалпы гарнизондық іс-шараларды жоспарлауды, дайындауды және өткізуді қамтамасыз ету;</w:t>
      </w:r>
    </w:p>
    <w:bookmarkEnd w:id="2335"/>
    <w:bookmarkStart w:name="z2381" w:id="2336"/>
    <w:p>
      <w:pPr>
        <w:spacing w:after="0"/>
        <w:ind w:left="0"/>
        <w:jc w:val="both"/>
      </w:pPr>
      <w:r>
        <w:rPr>
          <w:rFonts w:ascii="Times New Roman"/>
          <w:b w:val="false"/>
          <w:i w:val="false"/>
          <w:color w:val="000000"/>
          <w:sz w:val="28"/>
        </w:rPr>
        <w:t>
      87) өрттерді зерделеуді және талдауды ұйымдастыру, осы негізде әзірлікті арттыру және жетілдіру жөніндегі іс-шараларды әзірлеу;</w:t>
      </w:r>
    </w:p>
    <w:bookmarkEnd w:id="2336"/>
    <w:bookmarkStart w:name="z2382" w:id="2337"/>
    <w:p>
      <w:pPr>
        <w:spacing w:after="0"/>
        <w:ind w:left="0"/>
        <w:jc w:val="both"/>
      </w:pPr>
      <w:r>
        <w:rPr>
          <w:rFonts w:ascii="Times New Roman"/>
          <w:b w:val="false"/>
          <w:i w:val="false"/>
          <w:color w:val="000000"/>
          <w:sz w:val="28"/>
        </w:rPr>
        <w:t>
      88) өрт сөндіру депосының ғимараттарын пайдалануды, өрт, құтқару және басқа да техниканы, өрт-техникалық қару-жарақты, авариялық-құтқару жабдығын, байланыс құралдарын, мүкәммалды және басқа да мүлікті жөндеуді және оларға техникалық қызмет көрсетуді қамтамасыз ету және бақылау;</w:t>
      </w:r>
    </w:p>
    <w:bookmarkEnd w:id="2337"/>
    <w:bookmarkStart w:name="z2383" w:id="2338"/>
    <w:p>
      <w:pPr>
        <w:spacing w:after="0"/>
        <w:ind w:left="0"/>
        <w:jc w:val="both"/>
      </w:pPr>
      <w:r>
        <w:rPr>
          <w:rFonts w:ascii="Times New Roman"/>
          <w:b w:val="false"/>
          <w:i w:val="false"/>
          <w:color w:val="000000"/>
          <w:sz w:val="28"/>
        </w:rPr>
        <w:t>
      89) азаматтық қорғау органдарының күштері мен құралдарын тарту тәртібін айқындау;</w:t>
      </w:r>
    </w:p>
    <w:bookmarkEnd w:id="2338"/>
    <w:bookmarkStart w:name="z2384" w:id="2339"/>
    <w:p>
      <w:pPr>
        <w:spacing w:after="0"/>
        <w:ind w:left="0"/>
        <w:jc w:val="both"/>
      </w:pPr>
      <w:r>
        <w:rPr>
          <w:rFonts w:ascii="Times New Roman"/>
          <w:b w:val="false"/>
          <w:i w:val="false"/>
          <w:color w:val="000000"/>
          <w:sz w:val="28"/>
        </w:rPr>
        <w:t>
      90) соғыс уақытына арнаулы құралымдар үшін өрт техникасын, өртке қарсы жабдықты және басқа да мүлікті уақтылы жинақтауды, жаңартуды, сақтауды ұйымдастыруға қатысу;</w:t>
      </w:r>
    </w:p>
    <w:bookmarkEnd w:id="2339"/>
    <w:bookmarkStart w:name="z2385" w:id="2340"/>
    <w:p>
      <w:pPr>
        <w:spacing w:after="0"/>
        <w:ind w:left="0"/>
        <w:jc w:val="both"/>
      </w:pPr>
      <w:r>
        <w:rPr>
          <w:rFonts w:ascii="Times New Roman"/>
          <w:b w:val="false"/>
          <w:i w:val="false"/>
          <w:color w:val="000000"/>
          <w:sz w:val="28"/>
        </w:rPr>
        <w:t>
      91) бөлімшелерде азаматтық қорғау саласындағы білімді насихаттау, оқушылар мен мектеп жасына дейінгі балалар арасында өрт сөндіруші және құтқарушы мамандығын дәріптеу жөніндегі іс-шараларды ұйымдастыру;</w:t>
      </w:r>
    </w:p>
    <w:bookmarkEnd w:id="2340"/>
    <w:bookmarkStart w:name="z2386" w:id="2341"/>
    <w:p>
      <w:pPr>
        <w:spacing w:after="0"/>
        <w:ind w:left="0"/>
        <w:jc w:val="both"/>
      </w:pPr>
      <w:r>
        <w:rPr>
          <w:rFonts w:ascii="Times New Roman"/>
          <w:b w:val="false"/>
          <w:i w:val="false"/>
          <w:color w:val="000000"/>
          <w:sz w:val="28"/>
        </w:rPr>
        <w:t>
      92) Министрліктің арнайы оқу орнына оқуға түсу бойынша кәсіптік бағдар беру жұмысын ұйымдастыру. Министрліктің арнаулы оқу орнына кандидаттардың жеке істерін қалыптастыру және жолдау;</w:t>
      </w:r>
    </w:p>
    <w:bookmarkEnd w:id="2341"/>
    <w:bookmarkStart w:name="z2387" w:id="2342"/>
    <w:p>
      <w:pPr>
        <w:spacing w:after="0"/>
        <w:ind w:left="0"/>
        <w:jc w:val="both"/>
      </w:pPr>
      <w:r>
        <w:rPr>
          <w:rFonts w:ascii="Times New Roman"/>
          <w:b w:val="false"/>
          <w:i w:val="false"/>
          <w:color w:val="000000"/>
          <w:sz w:val="28"/>
        </w:rPr>
        <w:t>
      93)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2342"/>
    <w:bookmarkStart w:name="z2388" w:id="2343"/>
    <w:p>
      <w:pPr>
        <w:spacing w:after="0"/>
        <w:ind w:left="0"/>
        <w:jc w:val="left"/>
      </w:pPr>
      <w:r>
        <w:rPr>
          <w:rFonts w:ascii="Times New Roman"/>
          <w:b/>
          <w:i w:val="false"/>
          <w:color w:val="000000"/>
        </w:rPr>
        <w:t xml:space="preserve"> 3-тарау. Департаменттің қызметін ұйымдастыру кезіндегі оның басшысының мәртебесі және өкілеттіктері</w:t>
      </w:r>
    </w:p>
    <w:bookmarkEnd w:id="2343"/>
    <w:bookmarkStart w:name="z2389" w:id="2344"/>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өкілеттіктерін жүзеге асыруға дербес жауапты басшы жүзеге асырады.</w:t>
      </w:r>
    </w:p>
    <w:bookmarkEnd w:id="2344"/>
    <w:bookmarkStart w:name="z2390" w:id="2345"/>
    <w:p>
      <w:pPr>
        <w:spacing w:after="0"/>
        <w:ind w:left="0"/>
        <w:jc w:val="both"/>
      </w:pPr>
      <w:r>
        <w:rPr>
          <w:rFonts w:ascii="Times New Roman"/>
          <w:b w:val="false"/>
          <w:i w:val="false"/>
          <w:color w:val="000000"/>
          <w:sz w:val="28"/>
        </w:rPr>
        <w:t>
      17. Департамент бастығын Қазақстан Республикасы Президентінің Әкімшілігімен келісім бойынша Қазақстан Республикасының Төтенше жағдайлар министрі қызметке тағайындайды және қызметтен босатады.</w:t>
      </w:r>
    </w:p>
    <w:bookmarkEnd w:id="2345"/>
    <w:bookmarkStart w:name="z2391" w:id="2346"/>
    <w:p>
      <w:pPr>
        <w:spacing w:after="0"/>
        <w:ind w:left="0"/>
        <w:jc w:val="both"/>
      </w:pPr>
      <w:r>
        <w:rPr>
          <w:rFonts w:ascii="Times New Roman"/>
          <w:b w:val="false"/>
          <w:i w:val="false"/>
          <w:color w:val="000000"/>
          <w:sz w:val="28"/>
        </w:rPr>
        <w:t>
      18. Департамент бастығының Қазақстан Республикасының Төтенше жағдайлар министрі қызметке тағайындайтын және қызметтен босататын орынбасарлары болады.</w:t>
      </w:r>
    </w:p>
    <w:bookmarkEnd w:id="2346"/>
    <w:bookmarkStart w:name="z2392" w:id="2347"/>
    <w:p>
      <w:pPr>
        <w:spacing w:after="0"/>
        <w:ind w:left="0"/>
        <w:jc w:val="both"/>
      </w:pPr>
      <w:r>
        <w:rPr>
          <w:rFonts w:ascii="Times New Roman"/>
          <w:b w:val="false"/>
          <w:i w:val="false"/>
          <w:color w:val="000000"/>
          <w:sz w:val="28"/>
        </w:rPr>
        <w:t>
      19. Департамент бастығының өкілеттігі:</w:t>
      </w:r>
    </w:p>
    <w:bookmarkEnd w:id="2347"/>
    <w:bookmarkStart w:name="z2393" w:id="2348"/>
    <w:p>
      <w:pPr>
        <w:spacing w:after="0"/>
        <w:ind w:left="0"/>
        <w:jc w:val="both"/>
      </w:pPr>
      <w:r>
        <w:rPr>
          <w:rFonts w:ascii="Times New Roman"/>
          <w:b w:val="false"/>
          <w:i w:val="false"/>
          <w:color w:val="000000"/>
          <w:sz w:val="28"/>
        </w:rPr>
        <w:t>
      1) Департамент атынан сенімхатсыз әрекет етеді;</w:t>
      </w:r>
    </w:p>
    <w:bookmarkEnd w:id="2348"/>
    <w:bookmarkStart w:name="z2394" w:id="2349"/>
    <w:p>
      <w:pPr>
        <w:spacing w:after="0"/>
        <w:ind w:left="0"/>
        <w:jc w:val="both"/>
      </w:pPr>
      <w:r>
        <w:rPr>
          <w:rFonts w:ascii="Times New Roman"/>
          <w:b w:val="false"/>
          <w:i w:val="false"/>
          <w:color w:val="000000"/>
          <w:sz w:val="28"/>
        </w:rPr>
        <w:t>
      2) өз өкілеттіктері шегінде мемлекеттік органдарда және өзге де ұйымдарда Департамент мүддесіне өкілдік етеді;</w:t>
      </w:r>
    </w:p>
    <w:bookmarkEnd w:id="2349"/>
    <w:bookmarkStart w:name="z2395" w:id="2350"/>
    <w:p>
      <w:pPr>
        <w:spacing w:after="0"/>
        <w:ind w:left="0"/>
        <w:jc w:val="both"/>
      </w:pPr>
      <w:r>
        <w:rPr>
          <w:rFonts w:ascii="Times New Roman"/>
          <w:b w:val="false"/>
          <w:i w:val="false"/>
          <w:color w:val="000000"/>
          <w:sz w:val="28"/>
        </w:rPr>
        <w:t>
      3) Департаменттің ерекше көзге түскен қызметкерлерін мемлекеттік және ведомстволық наградалармен марапаттау, құрметті атақтар, әскери және орта және аға басшы құрамының арнайы атақтарын мерзімінен бұрын немесе әскери және атқарып отырған штаттық лауазымында көзделген арнайы атақтарды бір саты жоғары беруге Министрге ұсыныстар енгізеді;</w:t>
      </w:r>
    </w:p>
    <w:bookmarkEnd w:id="2350"/>
    <w:bookmarkStart w:name="z2396" w:id="2351"/>
    <w:p>
      <w:pPr>
        <w:spacing w:after="0"/>
        <w:ind w:left="0"/>
        <w:jc w:val="both"/>
      </w:pPr>
      <w:r>
        <w:rPr>
          <w:rFonts w:ascii="Times New Roman"/>
          <w:b w:val="false"/>
          <w:i w:val="false"/>
          <w:color w:val="000000"/>
          <w:sz w:val="28"/>
        </w:rPr>
        <w:t>
      4) бірыңғай кадр саясатын іске асырады;</w:t>
      </w:r>
    </w:p>
    <w:bookmarkEnd w:id="2351"/>
    <w:bookmarkStart w:name="z2397" w:id="2352"/>
    <w:p>
      <w:pPr>
        <w:spacing w:after="0"/>
        <w:ind w:left="0"/>
        <w:jc w:val="both"/>
      </w:pPr>
      <w:r>
        <w:rPr>
          <w:rFonts w:ascii="Times New Roman"/>
          <w:b w:val="false"/>
          <w:i w:val="false"/>
          <w:color w:val="000000"/>
          <w:sz w:val="28"/>
        </w:rPr>
        <w:t>
      5) Министрлік қалыптастырған саясатты іске асыруды қамтамасыз етеді, Министрдің актілерін және тапсырмаларын орындайды;</w:t>
      </w:r>
    </w:p>
    <w:bookmarkEnd w:id="2352"/>
    <w:bookmarkStart w:name="z2398" w:id="2353"/>
    <w:p>
      <w:pPr>
        <w:spacing w:after="0"/>
        <w:ind w:left="0"/>
        <w:jc w:val="both"/>
      </w:pPr>
      <w:r>
        <w:rPr>
          <w:rFonts w:ascii="Times New Roman"/>
          <w:b w:val="false"/>
          <w:i w:val="false"/>
          <w:color w:val="000000"/>
          <w:sz w:val="28"/>
        </w:rPr>
        <w:t>
      6) Департамент қызметін ақпараттық-талдау, ұйымдастыру-құқықтық, жұмылдыру, материалдық-техникалық және қаржылық қамтамасыз етуді ұйымдастырады;</w:t>
      </w:r>
    </w:p>
    <w:bookmarkEnd w:id="2353"/>
    <w:bookmarkStart w:name="z2399" w:id="2354"/>
    <w:p>
      <w:pPr>
        <w:spacing w:after="0"/>
        <w:ind w:left="0"/>
        <w:jc w:val="both"/>
      </w:pPr>
      <w:r>
        <w:rPr>
          <w:rFonts w:ascii="Times New Roman"/>
          <w:b w:val="false"/>
          <w:i w:val="false"/>
          <w:color w:val="000000"/>
          <w:sz w:val="28"/>
        </w:rPr>
        <w:t>
      7) тәртіптік және аттестаттау, сондай-ақ Департаменттің бос лауазымдарына кандидаттарды іріктеуге конкурстық комиссиялардың қызметіне жалпы басшылық жасауды жүзеге асырады;</w:t>
      </w:r>
    </w:p>
    <w:bookmarkEnd w:id="2354"/>
    <w:bookmarkStart w:name="z2400" w:id="2355"/>
    <w:p>
      <w:pPr>
        <w:spacing w:after="0"/>
        <w:ind w:left="0"/>
        <w:jc w:val="both"/>
      </w:pPr>
      <w:r>
        <w:rPr>
          <w:rFonts w:ascii="Times New Roman"/>
          <w:b w:val="false"/>
          <w:i w:val="false"/>
          <w:color w:val="000000"/>
          <w:sz w:val="28"/>
        </w:rPr>
        <w:t>
      8) Департамент қызметін қамтамасыз ету және оған жүктелген міндеттерді орындау мақсатында мемлекеттік сатып алуды өткізуді ұйымдастырады;</w:t>
      </w:r>
    </w:p>
    <w:bookmarkEnd w:id="2355"/>
    <w:bookmarkStart w:name="z2401" w:id="2356"/>
    <w:p>
      <w:pPr>
        <w:spacing w:after="0"/>
        <w:ind w:left="0"/>
        <w:jc w:val="both"/>
      </w:pPr>
      <w:r>
        <w:rPr>
          <w:rFonts w:ascii="Times New Roman"/>
          <w:b w:val="false"/>
          <w:i w:val="false"/>
          <w:color w:val="000000"/>
          <w:sz w:val="28"/>
        </w:rPr>
        <w:t>
      9) Департамент атынан шарттар жасасады;</w:t>
      </w:r>
    </w:p>
    <w:bookmarkEnd w:id="2356"/>
    <w:bookmarkStart w:name="z2402" w:id="2357"/>
    <w:p>
      <w:pPr>
        <w:spacing w:after="0"/>
        <w:ind w:left="0"/>
        <w:jc w:val="both"/>
      </w:pPr>
      <w:r>
        <w:rPr>
          <w:rFonts w:ascii="Times New Roman"/>
          <w:b w:val="false"/>
          <w:i w:val="false"/>
          <w:color w:val="000000"/>
          <w:sz w:val="28"/>
        </w:rPr>
        <w:t>
      10) Департамент атынан сенімхаттар береді;</w:t>
      </w:r>
    </w:p>
    <w:bookmarkEnd w:id="2357"/>
    <w:bookmarkStart w:name="z2403" w:id="2358"/>
    <w:p>
      <w:pPr>
        <w:spacing w:after="0"/>
        <w:ind w:left="0"/>
        <w:jc w:val="both"/>
      </w:pPr>
      <w:r>
        <w:rPr>
          <w:rFonts w:ascii="Times New Roman"/>
          <w:b w:val="false"/>
          <w:i w:val="false"/>
          <w:color w:val="000000"/>
          <w:sz w:val="28"/>
        </w:rPr>
        <w:t>
      11) банк шоттарын ашады;</w:t>
      </w:r>
    </w:p>
    <w:bookmarkEnd w:id="2358"/>
    <w:bookmarkStart w:name="z2404" w:id="2359"/>
    <w:p>
      <w:pPr>
        <w:spacing w:after="0"/>
        <w:ind w:left="0"/>
        <w:jc w:val="both"/>
      </w:pPr>
      <w:r>
        <w:rPr>
          <w:rFonts w:ascii="Times New Roman"/>
          <w:b w:val="false"/>
          <w:i w:val="false"/>
          <w:color w:val="000000"/>
          <w:sz w:val="28"/>
        </w:rPr>
        <w:t>
      12) Департаменттің тиісті кезеңге тауарларды, жұмыстарды және көрсетілетін қызметтерді мемлекеттік сатып алу жоспарын бекітеді;</w:t>
      </w:r>
    </w:p>
    <w:bookmarkEnd w:id="2359"/>
    <w:bookmarkStart w:name="z2405" w:id="2360"/>
    <w:p>
      <w:pPr>
        <w:spacing w:after="0"/>
        <w:ind w:left="0"/>
        <w:jc w:val="both"/>
      </w:pPr>
      <w:r>
        <w:rPr>
          <w:rFonts w:ascii="Times New Roman"/>
          <w:b w:val="false"/>
          <w:i w:val="false"/>
          <w:color w:val="000000"/>
          <w:sz w:val="28"/>
        </w:rPr>
        <w:t>
      13) іссапарлар, тағылымдамалар, демалыстар, қызметкерлерді қазақстандық және шетелдік оқу орталықтарында оқыту және қызметкерлердің біліктілігін көтерудің өзге түрлері бойынша Департаменттің тәртібі мен жоспарларын бекітеді. Облыстан және Қазақстан Республикасынан тыс жерлерге іссапарға шығу Министрлікпен келісіліп жүзеге асырылады;</w:t>
      </w:r>
    </w:p>
    <w:bookmarkEnd w:id="2360"/>
    <w:bookmarkStart w:name="z2406" w:id="2361"/>
    <w:p>
      <w:pPr>
        <w:spacing w:after="0"/>
        <w:ind w:left="0"/>
        <w:jc w:val="both"/>
      </w:pPr>
      <w:r>
        <w:rPr>
          <w:rFonts w:ascii="Times New Roman"/>
          <w:b w:val="false"/>
          <w:i w:val="false"/>
          <w:color w:val="000000"/>
          <w:sz w:val="28"/>
        </w:rPr>
        <w:t>
      14) өз құзыреті шегінде Департамент қызметкерлері орындау үшін міндетті бұйрықтар шығарады және нұсқаулар береді;</w:t>
      </w:r>
    </w:p>
    <w:bookmarkEnd w:id="2361"/>
    <w:bookmarkStart w:name="z2407" w:id="2362"/>
    <w:p>
      <w:pPr>
        <w:spacing w:after="0"/>
        <w:ind w:left="0"/>
        <w:jc w:val="both"/>
      </w:pPr>
      <w:r>
        <w:rPr>
          <w:rFonts w:ascii="Times New Roman"/>
          <w:b w:val="false"/>
          <w:i w:val="false"/>
          <w:color w:val="000000"/>
          <w:sz w:val="28"/>
        </w:rPr>
        <w:t>
      15) бекітілген лауазымдар номенклатурасына сәйкес Департамент қызметкерлерін қызметке тағайындайды және қызметтен босатады;</w:t>
      </w:r>
    </w:p>
    <w:bookmarkEnd w:id="2362"/>
    <w:bookmarkStart w:name="z2408" w:id="2363"/>
    <w:p>
      <w:pPr>
        <w:spacing w:after="0"/>
        <w:ind w:left="0"/>
        <w:jc w:val="both"/>
      </w:pPr>
      <w:r>
        <w:rPr>
          <w:rFonts w:ascii="Times New Roman"/>
          <w:b w:val="false"/>
          <w:i w:val="false"/>
          <w:color w:val="000000"/>
          <w:sz w:val="28"/>
        </w:rPr>
        <w:t>
      16) берілген құқықтары шегінде Қазақстан Республикасының заңнамасында белгіленген тәртіппен Департаменттің қызметкерлеріне ынталандыру шараларын және тәртіптік жаза қолданады;</w:t>
      </w:r>
    </w:p>
    <w:bookmarkEnd w:id="2363"/>
    <w:bookmarkStart w:name="z2409" w:id="2364"/>
    <w:p>
      <w:pPr>
        <w:spacing w:after="0"/>
        <w:ind w:left="0"/>
        <w:jc w:val="both"/>
      </w:pPr>
      <w:r>
        <w:rPr>
          <w:rFonts w:ascii="Times New Roman"/>
          <w:b w:val="false"/>
          <w:i w:val="false"/>
          <w:color w:val="000000"/>
          <w:sz w:val="28"/>
        </w:rPr>
        <w:t>
      17) бақылаудағы құжаттардың, жеке және заңды тұлғалар өтініштерінің, құпиялылық және "Қызмет бабында пайдалану үшін" белгісі бар құжаттардың уақтылы және сапалы орындалуын қамтамасыз етеді;</w:t>
      </w:r>
    </w:p>
    <w:bookmarkEnd w:id="2364"/>
    <w:bookmarkStart w:name="z2410" w:id="2365"/>
    <w:p>
      <w:pPr>
        <w:spacing w:after="0"/>
        <w:ind w:left="0"/>
        <w:jc w:val="both"/>
      </w:pPr>
      <w:r>
        <w:rPr>
          <w:rFonts w:ascii="Times New Roman"/>
          <w:b w:val="false"/>
          <w:i w:val="false"/>
          <w:color w:val="000000"/>
          <w:sz w:val="28"/>
        </w:rPr>
        <w:t>
      18) азаматтық қорғау органдарының қатардағы және кіші басшы құрамдағы адамдарына алғашқы және кезекті арнаулы атақтар, орта басшы құрамдағы адамдарына азаматтық қорғау капитаны атағына дейін қоса кезекті арнаулы атақтар, офицерлік құрамдағы әскери қызметшілерге подполковникке дейін қоса кезекті әскери атақтар береді;</w:t>
      </w:r>
    </w:p>
    <w:bookmarkEnd w:id="2365"/>
    <w:bookmarkStart w:name="z2411" w:id="2366"/>
    <w:p>
      <w:pPr>
        <w:spacing w:after="0"/>
        <w:ind w:left="0"/>
        <w:jc w:val="both"/>
      </w:pPr>
      <w:r>
        <w:rPr>
          <w:rFonts w:ascii="Times New Roman"/>
          <w:b w:val="false"/>
          <w:i w:val="false"/>
          <w:color w:val="000000"/>
          <w:sz w:val="28"/>
        </w:rPr>
        <w:t>
      19) Департаменттің қызметкерлеріне, әскери қызметшілеріне сыныптық біліктілігін береді (растайды);</w:t>
      </w:r>
    </w:p>
    <w:bookmarkEnd w:id="2366"/>
    <w:bookmarkStart w:name="z2412" w:id="2367"/>
    <w:p>
      <w:pPr>
        <w:spacing w:after="0"/>
        <w:ind w:left="0"/>
        <w:jc w:val="both"/>
      </w:pPr>
      <w:r>
        <w:rPr>
          <w:rFonts w:ascii="Times New Roman"/>
          <w:b w:val="false"/>
          <w:i w:val="false"/>
          <w:color w:val="000000"/>
          <w:sz w:val="28"/>
        </w:rPr>
        <w:t>
      20) Министрлікке теңестіру және қайта аттестаттау тәртібімен орта басшы құрамның бірінші арнаулы атақтарын, аға басшы құрамның кезекті арнаулы атақтарын беруге, азаматтық қорғау органдарының кадрларына, офицерлер құрамының бірінші әскери атағын, арнаулы және әскери атақтарды беруге ұсыныстар енгізеді;</w:t>
      </w:r>
    </w:p>
    <w:bookmarkEnd w:id="2367"/>
    <w:bookmarkStart w:name="z2413" w:id="2368"/>
    <w:p>
      <w:pPr>
        <w:spacing w:after="0"/>
        <w:ind w:left="0"/>
        <w:jc w:val="both"/>
      </w:pPr>
      <w:r>
        <w:rPr>
          <w:rFonts w:ascii="Times New Roman"/>
          <w:b w:val="false"/>
          <w:i w:val="false"/>
          <w:color w:val="000000"/>
          <w:sz w:val="28"/>
        </w:rPr>
        <w:t>
      21) құрылымдық бөлімшелер туралы ережелерді, Департаменттің құрылымдық бөлімшелерінің және Төтенше жағдайлар басқармалары қызметкерлерінің лауазымдық (функционалдық) міндеттерін бекітеді;</w:t>
      </w:r>
    </w:p>
    <w:bookmarkEnd w:id="2368"/>
    <w:bookmarkStart w:name="z2414" w:id="2369"/>
    <w:p>
      <w:pPr>
        <w:spacing w:after="0"/>
        <w:ind w:left="0"/>
        <w:jc w:val="both"/>
      </w:pPr>
      <w:r>
        <w:rPr>
          <w:rFonts w:ascii="Times New Roman"/>
          <w:b w:val="false"/>
          <w:i w:val="false"/>
          <w:color w:val="000000"/>
          <w:sz w:val="28"/>
        </w:rPr>
        <w:t>
      22) Департаментте сыбайлас жемқорлыққа қарсы іс-қимылға бағытталған шаралар қабылдайды және сыбайлас жемқорлыққа қарсы шаралардың іске асырылуына дербес жауап береді;</w:t>
      </w:r>
    </w:p>
    <w:bookmarkEnd w:id="2369"/>
    <w:bookmarkStart w:name="z2415" w:id="2370"/>
    <w:p>
      <w:pPr>
        <w:spacing w:after="0"/>
        <w:ind w:left="0"/>
        <w:jc w:val="both"/>
      </w:pPr>
      <w:r>
        <w:rPr>
          <w:rFonts w:ascii="Times New Roman"/>
          <w:b w:val="false"/>
          <w:i w:val="false"/>
          <w:color w:val="000000"/>
          <w:sz w:val="28"/>
        </w:rPr>
        <w:t>
      23) әрекеті (немесе әрекетсіздігі) ұлттық мүдделерге, Қазақстан Республикасының ұлттық қауіпсіздігіне қауіп төндіретін Департаменттің қызметкерлерін жауапкершілікке тартады;</w:t>
      </w:r>
    </w:p>
    <w:bookmarkEnd w:id="2370"/>
    <w:bookmarkStart w:name="z2416" w:id="2371"/>
    <w:p>
      <w:pPr>
        <w:spacing w:after="0"/>
        <w:ind w:left="0"/>
        <w:jc w:val="both"/>
      </w:pPr>
      <w:r>
        <w:rPr>
          <w:rFonts w:ascii="Times New Roman"/>
          <w:b w:val="false"/>
          <w:i w:val="false"/>
          <w:color w:val="000000"/>
          <w:sz w:val="28"/>
        </w:rPr>
        <w:t>
      24) Департаменттың жыл сайынғы жұмыс жоспарын бекітуді қамтамасыз етеді;</w:t>
      </w:r>
    </w:p>
    <w:bookmarkEnd w:id="2371"/>
    <w:bookmarkStart w:name="z2417" w:id="2372"/>
    <w:p>
      <w:pPr>
        <w:spacing w:after="0"/>
        <w:ind w:left="0"/>
        <w:jc w:val="both"/>
      </w:pPr>
      <w:r>
        <w:rPr>
          <w:rFonts w:ascii="Times New Roman"/>
          <w:b w:val="false"/>
          <w:i w:val="false"/>
          <w:color w:val="000000"/>
          <w:sz w:val="28"/>
        </w:rPr>
        <w:t>
      25) Департаменттің құрылымдық бөлімшелерінің және Департамент қарамағындағы аудандық Төтенше жағдайлар басқармаларының жұмыс жоспарларын бекітеді;</w:t>
      </w:r>
    </w:p>
    <w:bookmarkEnd w:id="2372"/>
    <w:bookmarkStart w:name="z2418" w:id="2373"/>
    <w:p>
      <w:pPr>
        <w:spacing w:after="0"/>
        <w:ind w:left="0"/>
        <w:jc w:val="both"/>
      </w:pPr>
      <w:r>
        <w:rPr>
          <w:rFonts w:ascii="Times New Roman"/>
          <w:b w:val="false"/>
          <w:i w:val="false"/>
          <w:color w:val="000000"/>
          <w:sz w:val="28"/>
        </w:rPr>
        <w:t>
      26) Қазақстан Республикасының заңнамасына сәйкес өзге де өкілеттіктерді жүзеге асырады.</w:t>
      </w:r>
    </w:p>
    <w:bookmarkEnd w:id="2373"/>
    <w:bookmarkStart w:name="z2419" w:id="2374"/>
    <w:p>
      <w:pPr>
        <w:spacing w:after="0"/>
        <w:ind w:left="0"/>
        <w:jc w:val="both"/>
      </w:pPr>
      <w:r>
        <w:rPr>
          <w:rFonts w:ascii="Times New Roman"/>
          <w:b w:val="false"/>
          <w:i w:val="false"/>
          <w:color w:val="000000"/>
          <w:sz w:val="28"/>
        </w:rPr>
        <w:t>
      Департамент бастығы болмаған кезде, оның өкілеттіктерін қолданыстағы заңнамаға сәйкес оны алмастыратын тұлға орындайды.</w:t>
      </w:r>
    </w:p>
    <w:bookmarkEnd w:id="2374"/>
    <w:bookmarkStart w:name="z2420" w:id="2375"/>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2375"/>
    <w:bookmarkStart w:name="z2421" w:id="2376"/>
    <w:p>
      <w:pPr>
        <w:spacing w:after="0"/>
        <w:ind w:left="0"/>
        <w:jc w:val="left"/>
      </w:pPr>
      <w:r>
        <w:rPr>
          <w:rFonts w:ascii="Times New Roman"/>
          <w:b/>
          <w:i w:val="false"/>
          <w:color w:val="000000"/>
        </w:rPr>
        <w:t xml:space="preserve"> 4-тарау. Департаменттің мүлкі</w:t>
      </w:r>
    </w:p>
    <w:bookmarkEnd w:id="2376"/>
    <w:bookmarkStart w:name="z2422" w:id="2377"/>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бар.</w:t>
      </w:r>
    </w:p>
    <w:bookmarkEnd w:id="2377"/>
    <w:bookmarkStart w:name="z2423" w:id="2378"/>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378"/>
    <w:bookmarkStart w:name="z2424" w:id="2379"/>
    <w:p>
      <w:pPr>
        <w:spacing w:after="0"/>
        <w:ind w:left="0"/>
        <w:jc w:val="both"/>
      </w:pPr>
      <w:r>
        <w:rPr>
          <w:rFonts w:ascii="Times New Roman"/>
          <w:b w:val="false"/>
          <w:i w:val="false"/>
          <w:color w:val="000000"/>
          <w:sz w:val="28"/>
        </w:rPr>
        <w:t>
      22. Департаментте бекітілген мүлік республикалық және коммуналдық меншікке жатады.</w:t>
      </w:r>
    </w:p>
    <w:bookmarkEnd w:id="2379"/>
    <w:bookmarkStart w:name="z2425" w:id="2380"/>
    <w:p>
      <w:pPr>
        <w:spacing w:after="0"/>
        <w:ind w:left="0"/>
        <w:jc w:val="both"/>
      </w:pPr>
      <w:r>
        <w:rPr>
          <w:rFonts w:ascii="Times New Roman"/>
          <w:b w:val="false"/>
          <w:i w:val="false"/>
          <w:color w:val="000000"/>
          <w:sz w:val="28"/>
        </w:rPr>
        <w:t>
      23. Егер заңнамада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380"/>
    <w:bookmarkStart w:name="z2426" w:id="2381"/>
    <w:p>
      <w:pPr>
        <w:spacing w:after="0"/>
        <w:ind w:left="0"/>
        <w:jc w:val="left"/>
      </w:pPr>
      <w:r>
        <w:rPr>
          <w:rFonts w:ascii="Times New Roman"/>
          <w:b/>
          <w:i w:val="false"/>
          <w:color w:val="000000"/>
        </w:rPr>
        <w:t xml:space="preserve"> 5-тарау. Департаментті қайта ұйымдастыру және тарату</w:t>
      </w:r>
    </w:p>
    <w:bookmarkEnd w:id="2381"/>
    <w:bookmarkStart w:name="z2427" w:id="2382"/>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23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2025 жылғы 10 ақпандағы</w:t>
            </w:r>
            <w:r>
              <w:br/>
            </w:r>
            <w:r>
              <w:rPr>
                <w:rFonts w:ascii="Times New Roman"/>
                <w:b w:val="false"/>
                <w:i w:val="false"/>
                <w:color w:val="000000"/>
                <w:sz w:val="20"/>
              </w:rPr>
              <w:t>№ 43 бұйрығына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30 қазандағы</w:t>
            </w:r>
            <w:r>
              <w:br/>
            </w:r>
            <w:r>
              <w:rPr>
                <w:rFonts w:ascii="Times New Roman"/>
                <w:b w:val="false"/>
                <w:i w:val="false"/>
                <w:color w:val="000000"/>
                <w:sz w:val="20"/>
              </w:rPr>
              <w:t>№ 16 бұйрығына</w:t>
            </w:r>
            <w:r>
              <w:br/>
            </w:r>
            <w:r>
              <w:rPr>
                <w:rFonts w:ascii="Times New Roman"/>
                <w:b w:val="false"/>
                <w:i w:val="false"/>
                <w:color w:val="000000"/>
                <w:sz w:val="20"/>
              </w:rPr>
              <w:t>17-қосымша</w:t>
            </w:r>
          </w:p>
        </w:tc>
      </w:tr>
    </w:tbl>
    <w:bookmarkStart w:name="z2430" w:id="2383"/>
    <w:p>
      <w:pPr>
        <w:spacing w:after="0"/>
        <w:ind w:left="0"/>
        <w:jc w:val="left"/>
      </w:pPr>
      <w:r>
        <w:rPr>
          <w:rFonts w:ascii="Times New Roman"/>
          <w:b/>
          <w:i w:val="false"/>
          <w:color w:val="000000"/>
        </w:rPr>
        <w:t xml:space="preserve"> Қазақстан Республикасы Төтенше жағдайлар министрлiгi Маңғыстау облысының төтенше жағдайлар департаменті туралы ереже</w:t>
      </w:r>
    </w:p>
    <w:bookmarkEnd w:id="2383"/>
    <w:bookmarkStart w:name="z2431" w:id="2384"/>
    <w:p>
      <w:pPr>
        <w:spacing w:after="0"/>
        <w:ind w:left="0"/>
        <w:jc w:val="left"/>
      </w:pPr>
      <w:r>
        <w:rPr>
          <w:rFonts w:ascii="Times New Roman"/>
          <w:b/>
          <w:i w:val="false"/>
          <w:color w:val="000000"/>
        </w:rPr>
        <w:t xml:space="preserve"> 1-тарау. Жалпы ережелер</w:t>
      </w:r>
    </w:p>
    <w:bookmarkEnd w:id="2384"/>
    <w:bookmarkStart w:name="z2432" w:id="2385"/>
    <w:p>
      <w:pPr>
        <w:spacing w:after="0"/>
        <w:ind w:left="0"/>
        <w:jc w:val="both"/>
      </w:pPr>
      <w:r>
        <w:rPr>
          <w:rFonts w:ascii="Times New Roman"/>
          <w:b w:val="false"/>
          <w:i w:val="false"/>
          <w:color w:val="000000"/>
          <w:sz w:val="28"/>
        </w:rPr>
        <w:t xml:space="preserve">
      1. Қазақстан Республикасы Төтенше жағдайлар министрлігі Маңғыстау облысының төтенше жағдайлар департаменті (бұдан әрі – Департамент) Қазақстан Республикасы Төтенше жағдайлар министрлігінің (бұдан әрі – Министрлік) аумақтық органы болып табылады және табиғи және техногендік сипаттағы төтенше жағдайлардың алдын алу және оларды жою, азаматтық қорғаныс, өрт және өнеркәсіптік қауіпсіздігі, азаматтық қорғау мемлекеттік жүйесінің жұмыс істеуі мен одан әрі дамуын қамтамасыз ету, өрттердің алдын алуды және сөндіруді ұйымдастыру салаларындағы басшылықты жүзеге асырады, сондай-ақ авариялық-құтқару жұмыстары мен кезек күттірмейтін жұмыстарды жүргізу жөніндегі функцияларды жүзеге асырады. </w:t>
      </w:r>
    </w:p>
    <w:bookmarkEnd w:id="2385"/>
    <w:bookmarkStart w:name="z2433" w:id="2386"/>
    <w:p>
      <w:pPr>
        <w:spacing w:after="0"/>
        <w:ind w:left="0"/>
        <w:jc w:val="both"/>
      </w:pPr>
      <w:r>
        <w:rPr>
          <w:rFonts w:ascii="Times New Roman"/>
          <w:b w:val="false"/>
          <w:i w:val="false"/>
          <w:color w:val="000000"/>
          <w:sz w:val="28"/>
        </w:rPr>
        <w:t>
      2. Департамент өз қызметiн Қазақстан Республикасының Конституциясына және заңдарына, Қазақстан Республикасы Президентiнiң және Үкiметiнiң актілеріне, өзге де нормативтiк құқықтық актілерге, сондай-ақ осы Ережеге сәйкес жүзеге асырады.</w:t>
      </w:r>
    </w:p>
    <w:bookmarkEnd w:id="2386"/>
    <w:bookmarkStart w:name="z2434" w:id="2387"/>
    <w:p>
      <w:pPr>
        <w:spacing w:after="0"/>
        <w:ind w:left="0"/>
        <w:jc w:val="both"/>
      </w:pPr>
      <w:r>
        <w:rPr>
          <w:rFonts w:ascii="Times New Roman"/>
          <w:b w:val="false"/>
          <w:i w:val="false"/>
          <w:color w:val="000000"/>
          <w:sz w:val="28"/>
        </w:rPr>
        <w:t xml:space="preserve">
      3. Департамент мемлекеттiк мекеменiң ұйымдық-құқықтық нысанындағы заңды тұлға болып табылады, оның өз атауы қазақ тілінде көрсетілген мөрі мен мөртаңбалары, белгiленген үлгiдегi бланкiлерi, Қазақстан Республикасының заңнамасына сәйкес қазынашылық органдарында шоттары болады. </w:t>
      </w:r>
    </w:p>
    <w:bookmarkEnd w:id="2387"/>
    <w:bookmarkStart w:name="z2435" w:id="2388"/>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2388"/>
    <w:bookmarkStart w:name="z2436" w:id="2389"/>
    <w:p>
      <w:pPr>
        <w:spacing w:after="0"/>
        <w:ind w:left="0"/>
        <w:jc w:val="both"/>
      </w:pPr>
      <w:r>
        <w:rPr>
          <w:rFonts w:ascii="Times New Roman"/>
          <w:b w:val="false"/>
          <w:i w:val="false"/>
          <w:color w:val="000000"/>
          <w:sz w:val="28"/>
        </w:rPr>
        <w:t>
      5. Егер Департаментке заңнамаға сәйкес уәкiлеттiк берiлген жағдайда, ол мемлекеттің атынан азаматтық-құқықтық қатынастардың тарапы болуға құқығы бар.</w:t>
      </w:r>
    </w:p>
    <w:bookmarkEnd w:id="2389"/>
    <w:bookmarkStart w:name="z2437" w:id="2390"/>
    <w:p>
      <w:pPr>
        <w:spacing w:after="0"/>
        <w:ind w:left="0"/>
        <w:jc w:val="both"/>
      </w:pPr>
      <w:r>
        <w:rPr>
          <w:rFonts w:ascii="Times New Roman"/>
          <w:b w:val="false"/>
          <w:i w:val="false"/>
          <w:color w:val="000000"/>
          <w:sz w:val="28"/>
        </w:rPr>
        <w:t>
      6. Департамент өз құзыретiнің мәселелері бойынша заңнамада белгiленген тәртiппен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2390"/>
    <w:bookmarkStart w:name="z2438" w:id="2391"/>
    <w:p>
      <w:pPr>
        <w:spacing w:after="0"/>
        <w:ind w:left="0"/>
        <w:jc w:val="both"/>
      </w:pPr>
      <w:r>
        <w:rPr>
          <w:rFonts w:ascii="Times New Roman"/>
          <w:b w:val="false"/>
          <w:i w:val="false"/>
          <w:color w:val="000000"/>
          <w:sz w:val="28"/>
        </w:rPr>
        <w:t>
      7. Департаменттің құрылымы және штат санының лимиті Қазақстан Республикасының заңнамасына сәйкес бекітіледі.</w:t>
      </w:r>
    </w:p>
    <w:bookmarkEnd w:id="2391"/>
    <w:bookmarkStart w:name="z2439" w:id="2392"/>
    <w:p>
      <w:pPr>
        <w:spacing w:after="0"/>
        <w:ind w:left="0"/>
        <w:jc w:val="both"/>
      </w:pPr>
      <w:r>
        <w:rPr>
          <w:rFonts w:ascii="Times New Roman"/>
          <w:b w:val="false"/>
          <w:i w:val="false"/>
          <w:color w:val="000000"/>
          <w:sz w:val="28"/>
        </w:rPr>
        <w:t>
      8. Департаменттің заңды мекенжайы: Қазақстан Республикасы, индексі 130000, Маңғыстау облысы, Ақтау қаласы, 24-шағын ауданы, 6-ғимарат.</w:t>
      </w:r>
    </w:p>
    <w:bookmarkEnd w:id="2392"/>
    <w:bookmarkStart w:name="z2440" w:id="2393"/>
    <w:p>
      <w:pPr>
        <w:spacing w:after="0"/>
        <w:ind w:left="0"/>
        <w:jc w:val="both"/>
      </w:pPr>
      <w:r>
        <w:rPr>
          <w:rFonts w:ascii="Times New Roman"/>
          <w:b w:val="false"/>
          <w:i w:val="false"/>
          <w:color w:val="000000"/>
          <w:sz w:val="28"/>
        </w:rPr>
        <w:t>
      9. Департаменттің толық атауы – "Қазақстан Республикасы Төтенше жағдайлар министрлігі Маңғыстау облысының Төтенше жағдайлар департаменті" мемлекеттік мекемесі.</w:t>
      </w:r>
    </w:p>
    <w:bookmarkEnd w:id="2393"/>
    <w:bookmarkStart w:name="z2441" w:id="2394"/>
    <w:p>
      <w:pPr>
        <w:spacing w:after="0"/>
        <w:ind w:left="0"/>
        <w:jc w:val="both"/>
      </w:pPr>
      <w:r>
        <w:rPr>
          <w:rFonts w:ascii="Times New Roman"/>
          <w:b w:val="false"/>
          <w:i w:val="false"/>
          <w:color w:val="000000"/>
          <w:sz w:val="28"/>
        </w:rPr>
        <w:t xml:space="preserve">
      10. Осы Ереже Департаменттің құрылтай құжаты болып табылады. </w:t>
      </w:r>
    </w:p>
    <w:bookmarkEnd w:id="2394"/>
    <w:bookmarkStart w:name="z2442" w:id="2395"/>
    <w:p>
      <w:pPr>
        <w:spacing w:after="0"/>
        <w:ind w:left="0"/>
        <w:jc w:val="both"/>
      </w:pPr>
      <w:r>
        <w:rPr>
          <w:rFonts w:ascii="Times New Roman"/>
          <w:b w:val="false"/>
          <w:i w:val="false"/>
          <w:color w:val="000000"/>
          <w:sz w:val="28"/>
        </w:rPr>
        <w:t>
      11. Департамент қызметін қаржыландыру республикалық және жергілікті бюджеттерден жүзеге асырылады.</w:t>
      </w:r>
    </w:p>
    <w:bookmarkEnd w:id="2395"/>
    <w:bookmarkStart w:name="z2443" w:id="2396"/>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тұрғысынан шарттық қарым-қатынас жасауға тыйым салынады.</w:t>
      </w:r>
    </w:p>
    <w:bookmarkEnd w:id="2396"/>
    <w:bookmarkStart w:name="z2444" w:id="2397"/>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осы қызметтен алынған кіріс мемлекеттік бюджетке жіберіледі.</w:t>
      </w:r>
    </w:p>
    <w:bookmarkEnd w:id="2397"/>
    <w:bookmarkStart w:name="z2445" w:id="2398"/>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2398"/>
    <w:bookmarkStart w:name="z2446" w:id="2399"/>
    <w:p>
      <w:pPr>
        <w:spacing w:after="0"/>
        <w:ind w:left="0"/>
        <w:jc w:val="both"/>
      </w:pPr>
      <w:r>
        <w:rPr>
          <w:rFonts w:ascii="Times New Roman"/>
          <w:b w:val="false"/>
          <w:i w:val="false"/>
          <w:color w:val="000000"/>
          <w:sz w:val="28"/>
        </w:rPr>
        <w:t>
      13. Мақсаттары:</w:t>
      </w:r>
    </w:p>
    <w:bookmarkEnd w:id="2399"/>
    <w:bookmarkStart w:name="z2447" w:id="2400"/>
    <w:p>
      <w:pPr>
        <w:spacing w:after="0"/>
        <w:ind w:left="0"/>
        <w:jc w:val="both"/>
      </w:pPr>
      <w:r>
        <w:rPr>
          <w:rFonts w:ascii="Times New Roman"/>
          <w:b w:val="false"/>
          <w:i w:val="false"/>
          <w:color w:val="000000"/>
          <w:sz w:val="28"/>
        </w:rPr>
        <w:t>
      1) азаматтық қорғау саласындағы мемлекеттік саясатты іске асыру;</w:t>
      </w:r>
    </w:p>
    <w:bookmarkEnd w:id="2400"/>
    <w:bookmarkStart w:name="z2448" w:id="2401"/>
    <w:p>
      <w:pPr>
        <w:spacing w:after="0"/>
        <w:ind w:left="0"/>
        <w:jc w:val="both"/>
      </w:pPr>
      <w:r>
        <w:rPr>
          <w:rFonts w:ascii="Times New Roman"/>
          <w:b w:val="false"/>
          <w:i w:val="false"/>
          <w:color w:val="000000"/>
          <w:sz w:val="28"/>
        </w:rPr>
        <w:t>
      2) тиісті аумақта азаматтық қорғаудың мемлекеттік жүйесі аумақтық кіші жүйелерінің жұмыс істеуі мен одан әрі дамуын қамтамасыз ету;</w:t>
      </w:r>
    </w:p>
    <w:bookmarkEnd w:id="2401"/>
    <w:bookmarkStart w:name="z2449" w:id="2402"/>
    <w:p>
      <w:pPr>
        <w:spacing w:after="0"/>
        <w:ind w:left="0"/>
        <w:jc w:val="both"/>
      </w:pPr>
      <w:r>
        <w:rPr>
          <w:rFonts w:ascii="Times New Roman"/>
          <w:b w:val="false"/>
          <w:i w:val="false"/>
          <w:color w:val="000000"/>
          <w:sz w:val="28"/>
        </w:rPr>
        <w:t>
      3) өрт қауіпсіздігі саласында мемлекеттік бақылауды және қадағалауды жүзеге асыру;</w:t>
      </w:r>
    </w:p>
    <w:bookmarkEnd w:id="2402"/>
    <w:bookmarkStart w:name="z2450" w:id="2403"/>
    <w:p>
      <w:pPr>
        <w:spacing w:after="0"/>
        <w:ind w:left="0"/>
        <w:jc w:val="both"/>
      </w:pPr>
      <w:r>
        <w:rPr>
          <w:rFonts w:ascii="Times New Roman"/>
          <w:b w:val="false"/>
          <w:i w:val="false"/>
          <w:color w:val="000000"/>
          <w:sz w:val="28"/>
        </w:rPr>
        <w:t>
      4) азаматтық қорғаныс саласындағы мемлекеттік бақылауды жүзеге асыру;</w:t>
      </w:r>
    </w:p>
    <w:bookmarkEnd w:id="2403"/>
    <w:bookmarkStart w:name="z2451" w:id="2404"/>
    <w:p>
      <w:pPr>
        <w:spacing w:after="0"/>
        <w:ind w:left="0"/>
        <w:jc w:val="both"/>
      </w:pPr>
      <w:r>
        <w:rPr>
          <w:rFonts w:ascii="Times New Roman"/>
          <w:b w:val="false"/>
          <w:i w:val="false"/>
          <w:color w:val="000000"/>
          <w:sz w:val="28"/>
        </w:rPr>
        <w:t>
      5) қауіпті өндірістік объектілердегі авариялар, инциденттер кезінде туындайтын қауіпті өндірістік факторлардың зиянды әсерінің алдын алу, өнеркәсіптік қауіпсіздік саласындағы мемлекеттік бақылауды және қадағалауды қамтамасыз ету;</w:t>
      </w:r>
    </w:p>
    <w:bookmarkEnd w:id="2404"/>
    <w:bookmarkStart w:name="z2452" w:id="2405"/>
    <w:p>
      <w:pPr>
        <w:spacing w:after="0"/>
        <w:ind w:left="0"/>
        <w:jc w:val="both"/>
      </w:pPr>
      <w:r>
        <w:rPr>
          <w:rFonts w:ascii="Times New Roman"/>
          <w:b w:val="false"/>
          <w:i w:val="false"/>
          <w:color w:val="000000"/>
          <w:sz w:val="28"/>
        </w:rPr>
        <w:t>
      6) өрттерді сөндіруді және авариялық-құтқару мен кезек күттірмейтін жұмыстарды алдын алуды ұйымдастыру.</w:t>
      </w:r>
    </w:p>
    <w:bookmarkEnd w:id="2405"/>
    <w:bookmarkStart w:name="z2453" w:id="2406"/>
    <w:p>
      <w:pPr>
        <w:spacing w:after="0"/>
        <w:ind w:left="0"/>
        <w:jc w:val="both"/>
      </w:pPr>
      <w:r>
        <w:rPr>
          <w:rFonts w:ascii="Times New Roman"/>
          <w:b w:val="false"/>
          <w:i w:val="false"/>
          <w:color w:val="000000"/>
          <w:sz w:val="28"/>
        </w:rPr>
        <w:t>
      14. Құқықтары және міндеттері:</w:t>
      </w:r>
    </w:p>
    <w:bookmarkEnd w:id="2406"/>
    <w:bookmarkStart w:name="z2454" w:id="2407"/>
    <w:p>
      <w:pPr>
        <w:spacing w:after="0"/>
        <w:ind w:left="0"/>
        <w:jc w:val="both"/>
      </w:pPr>
      <w:r>
        <w:rPr>
          <w:rFonts w:ascii="Times New Roman"/>
          <w:b w:val="false"/>
          <w:i w:val="false"/>
          <w:color w:val="000000"/>
          <w:sz w:val="28"/>
        </w:rPr>
        <w:t>
      1) өз құзыреті шегінде орындалуы міндетті нормативтік құқықтық актілерді қабылдау;</w:t>
      </w:r>
    </w:p>
    <w:bookmarkEnd w:id="2407"/>
    <w:bookmarkStart w:name="z2455" w:id="2408"/>
    <w:p>
      <w:pPr>
        <w:spacing w:after="0"/>
        <w:ind w:left="0"/>
        <w:jc w:val="both"/>
      </w:pPr>
      <w:r>
        <w:rPr>
          <w:rFonts w:ascii="Times New Roman"/>
          <w:b w:val="false"/>
          <w:i w:val="false"/>
          <w:color w:val="000000"/>
          <w:sz w:val="28"/>
        </w:rPr>
        <w:t>
      2)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2408"/>
    <w:bookmarkStart w:name="z2456" w:id="2409"/>
    <w:p>
      <w:pPr>
        <w:spacing w:after="0"/>
        <w:ind w:left="0"/>
        <w:jc w:val="both"/>
      </w:pPr>
      <w:r>
        <w:rPr>
          <w:rFonts w:ascii="Times New Roman"/>
          <w:b w:val="false"/>
          <w:i w:val="false"/>
          <w:color w:val="000000"/>
          <w:sz w:val="28"/>
        </w:rPr>
        <w:t>
      3) заңнамада белгіленген тәртіпте Департаменттің мүдделерін сотта қорғауды ұйымдастыру және жүзеге асыру;</w:t>
      </w:r>
    </w:p>
    <w:bookmarkEnd w:id="2409"/>
    <w:bookmarkStart w:name="z2457" w:id="2410"/>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ұйымдастыру және өткізу;</w:t>
      </w:r>
    </w:p>
    <w:bookmarkEnd w:id="2410"/>
    <w:bookmarkStart w:name="z2458" w:id="2411"/>
    <w:p>
      <w:pPr>
        <w:spacing w:after="0"/>
        <w:ind w:left="0"/>
        <w:jc w:val="both"/>
      </w:pPr>
      <w:r>
        <w:rPr>
          <w:rFonts w:ascii="Times New Roman"/>
          <w:b w:val="false"/>
          <w:i w:val="false"/>
          <w:color w:val="000000"/>
          <w:sz w:val="28"/>
        </w:rPr>
        <w:t>
      5) қызметтік жұмысты және орындаушылық тәртіпті бұзу фактілері бойынша қызметтік тексерістер жүргізу, олардың себептерін анықтау, талдау және бұзушылықтарды болдырмау бойынша шаралар қабылдау;</w:t>
      </w:r>
    </w:p>
    <w:bookmarkEnd w:id="2411"/>
    <w:bookmarkStart w:name="z2459" w:id="2412"/>
    <w:p>
      <w:pPr>
        <w:spacing w:after="0"/>
        <w:ind w:left="0"/>
        <w:jc w:val="both"/>
      </w:pPr>
      <w:r>
        <w:rPr>
          <w:rFonts w:ascii="Times New Roman"/>
          <w:b w:val="false"/>
          <w:i w:val="false"/>
          <w:color w:val="000000"/>
          <w:sz w:val="28"/>
        </w:rPr>
        <w:t>
      6)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2412"/>
    <w:bookmarkStart w:name="z2460" w:id="2413"/>
    <w:p>
      <w:pPr>
        <w:spacing w:after="0"/>
        <w:ind w:left="0"/>
        <w:jc w:val="both"/>
      </w:pPr>
      <w:r>
        <w:rPr>
          <w:rFonts w:ascii="Times New Roman"/>
          <w:b w:val="false"/>
          <w:i w:val="false"/>
          <w:color w:val="000000"/>
          <w:sz w:val="28"/>
        </w:rPr>
        <w:t>
      7) облыстың құлақтандыру жүйесіне техникалық тексерулер және азаматтық қорғау бойынша оқу-жаттығулар жүргізу кезінде қаланың құлақтандыру жүйесін қосу туралы өкім беру;</w:t>
      </w:r>
    </w:p>
    <w:bookmarkEnd w:id="2413"/>
    <w:bookmarkStart w:name="z2461" w:id="2414"/>
    <w:p>
      <w:pPr>
        <w:spacing w:after="0"/>
        <w:ind w:left="0"/>
        <w:jc w:val="both"/>
      </w:pPr>
      <w:r>
        <w:rPr>
          <w:rFonts w:ascii="Times New Roman"/>
          <w:b w:val="false"/>
          <w:i w:val="false"/>
          <w:color w:val="000000"/>
          <w:sz w:val="28"/>
        </w:rPr>
        <w:t>
      8)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2414"/>
    <w:bookmarkStart w:name="z2462" w:id="2415"/>
    <w:p>
      <w:pPr>
        <w:spacing w:after="0"/>
        <w:ind w:left="0"/>
        <w:jc w:val="both"/>
      </w:pPr>
      <w:r>
        <w:rPr>
          <w:rFonts w:ascii="Times New Roman"/>
          <w:b w:val="false"/>
          <w:i w:val="false"/>
          <w:color w:val="000000"/>
          <w:sz w:val="28"/>
        </w:rPr>
        <w:t>
      9) қолданыстағы заңнамалық актілерде көзделген өзге құқықтар мен міндеттерді жүзеге асыру.</w:t>
      </w:r>
    </w:p>
    <w:bookmarkEnd w:id="2415"/>
    <w:bookmarkStart w:name="z2463" w:id="2416"/>
    <w:p>
      <w:pPr>
        <w:spacing w:after="0"/>
        <w:ind w:left="0"/>
        <w:jc w:val="both"/>
      </w:pPr>
      <w:r>
        <w:rPr>
          <w:rFonts w:ascii="Times New Roman"/>
          <w:b w:val="false"/>
          <w:i w:val="false"/>
          <w:color w:val="000000"/>
          <w:sz w:val="28"/>
        </w:rPr>
        <w:t>
      15. Функциялары:</w:t>
      </w:r>
    </w:p>
    <w:bookmarkEnd w:id="2416"/>
    <w:bookmarkStart w:name="z2464" w:id="2417"/>
    <w:p>
      <w:pPr>
        <w:spacing w:after="0"/>
        <w:ind w:left="0"/>
        <w:jc w:val="both"/>
      </w:pPr>
      <w:r>
        <w:rPr>
          <w:rFonts w:ascii="Times New Roman"/>
          <w:b w:val="false"/>
          <w:i w:val="false"/>
          <w:color w:val="000000"/>
          <w:sz w:val="28"/>
        </w:rPr>
        <w:t>
      1) азаматтық қорғау саласындағы мемлекеттік саясатты жүзеге асыруды, азаматтық қорғаудың мемлекеттік жүйесі аумақтық кіші жүйесінің жұмыс істеуі мен одан әрі дамуын қамтамасыз ету;</w:t>
      </w:r>
    </w:p>
    <w:bookmarkEnd w:id="2417"/>
    <w:bookmarkStart w:name="z2465" w:id="2418"/>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2418"/>
    <w:bookmarkStart w:name="z2466" w:id="2419"/>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және өнеркәсіптік қауіпсіздігін қамтамасыз етуге және қала аумағында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2419"/>
    <w:bookmarkStart w:name="z2467" w:id="2420"/>
    <w:p>
      <w:pPr>
        <w:spacing w:after="0"/>
        <w:ind w:left="0"/>
        <w:jc w:val="both"/>
      </w:pPr>
      <w:r>
        <w:rPr>
          <w:rFonts w:ascii="Times New Roman"/>
          <w:b w:val="false"/>
          <w:i w:val="false"/>
          <w:color w:val="000000"/>
          <w:sz w:val="28"/>
        </w:rPr>
        <w:t>
      4) табиғи және техногендік сипаттағы төтенше жағдайларды мемлекеттік есепке алуды жүргізу;</w:t>
      </w:r>
    </w:p>
    <w:bookmarkEnd w:id="2420"/>
    <w:bookmarkStart w:name="z2468" w:id="2421"/>
    <w:p>
      <w:pPr>
        <w:spacing w:after="0"/>
        <w:ind w:left="0"/>
        <w:jc w:val="both"/>
      </w:pPr>
      <w:r>
        <w:rPr>
          <w:rFonts w:ascii="Times New Roman"/>
          <w:b w:val="false"/>
          <w:i w:val="false"/>
          <w:color w:val="000000"/>
          <w:sz w:val="28"/>
        </w:rPr>
        <w:t>
      5) Департаменттің жауынгерлік және жұмылдыру әзірлігін қамтамасыз ету;</w:t>
      </w:r>
    </w:p>
    <w:bookmarkEnd w:id="2421"/>
    <w:bookmarkStart w:name="z2469" w:id="2422"/>
    <w:p>
      <w:pPr>
        <w:spacing w:after="0"/>
        <w:ind w:left="0"/>
        <w:jc w:val="both"/>
      </w:pPr>
      <w:r>
        <w:rPr>
          <w:rFonts w:ascii="Times New Roman"/>
          <w:b w:val="false"/>
          <w:i w:val="false"/>
          <w:color w:val="000000"/>
          <w:sz w:val="28"/>
        </w:rPr>
        <w:t>
      6)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2422"/>
    <w:bookmarkStart w:name="z2470" w:id="2423"/>
    <w:p>
      <w:pPr>
        <w:spacing w:after="0"/>
        <w:ind w:left="0"/>
        <w:jc w:val="both"/>
      </w:pPr>
      <w:r>
        <w:rPr>
          <w:rFonts w:ascii="Times New Roman"/>
          <w:b w:val="false"/>
          <w:i w:val="false"/>
          <w:color w:val="000000"/>
          <w:sz w:val="28"/>
        </w:rPr>
        <w:t>
      7) азаматтық қорғау саласында ақпараттық-талдау қызметін жүзеге асыру;</w:t>
      </w:r>
    </w:p>
    <w:bookmarkEnd w:id="2423"/>
    <w:bookmarkStart w:name="z2471" w:id="2424"/>
    <w:p>
      <w:pPr>
        <w:spacing w:after="0"/>
        <w:ind w:left="0"/>
        <w:jc w:val="both"/>
      </w:pPr>
      <w:r>
        <w:rPr>
          <w:rFonts w:ascii="Times New Roman"/>
          <w:b w:val="false"/>
          <w:i w:val="false"/>
          <w:color w:val="000000"/>
          <w:sz w:val="28"/>
        </w:rPr>
        <w:t>
      8) табиғи және техногендік сипаттағы төтенше жағдайлар аймағындағы халыққа шұғыл медициналық және психологиялық көмек көрсету, төтенше жағдайларды жоюға қатысушылардың денсаулығын сақтау, қалпына келтіру және оңалтуды қамтамасыз ету;</w:t>
      </w:r>
    </w:p>
    <w:bookmarkEnd w:id="2424"/>
    <w:bookmarkStart w:name="z2472" w:id="2425"/>
    <w:p>
      <w:pPr>
        <w:spacing w:after="0"/>
        <w:ind w:left="0"/>
        <w:jc w:val="both"/>
      </w:pPr>
      <w:r>
        <w:rPr>
          <w:rFonts w:ascii="Times New Roman"/>
          <w:b w:val="false"/>
          <w:i w:val="false"/>
          <w:color w:val="000000"/>
          <w:sz w:val="28"/>
        </w:rPr>
        <w:t>
      9) комиссиясының құрамында өз құзыреті шегінде төтенше жағдайлардың туындауына әкеп соққан аварияларды, зілзалалар мен апаттарды тергеуді ұйымдастыру және жүргізу;</w:t>
      </w:r>
    </w:p>
    <w:bookmarkEnd w:id="2425"/>
    <w:bookmarkStart w:name="z2473" w:id="2426"/>
    <w:p>
      <w:pPr>
        <w:spacing w:after="0"/>
        <w:ind w:left="0"/>
        <w:jc w:val="both"/>
      </w:pPr>
      <w:r>
        <w:rPr>
          <w:rFonts w:ascii="Times New Roman"/>
          <w:b w:val="false"/>
          <w:i w:val="false"/>
          <w:color w:val="000000"/>
          <w:sz w:val="28"/>
        </w:rPr>
        <w:t>
      10) қолданыстағы заңнамаға сәйкес төтенше жағдайларды жою кезінде ұйымдардың материалдық-техникалық ресурстарын жұмылдыру;</w:t>
      </w:r>
    </w:p>
    <w:bookmarkEnd w:id="2426"/>
    <w:bookmarkStart w:name="z2474" w:id="2427"/>
    <w:p>
      <w:pPr>
        <w:spacing w:after="0"/>
        <w:ind w:left="0"/>
        <w:jc w:val="both"/>
      </w:pPr>
      <w:r>
        <w:rPr>
          <w:rFonts w:ascii="Times New Roman"/>
          <w:b w:val="false"/>
          <w:i w:val="false"/>
          <w:color w:val="000000"/>
          <w:sz w:val="28"/>
        </w:rPr>
        <w:t>
      11) азаматтық қорғау құралдарына қажеттілікті айқындау үшін Министрлікке және жергілікті атқарушы органға ұсыныстар дайындау;</w:t>
      </w:r>
    </w:p>
    <w:bookmarkEnd w:id="2427"/>
    <w:bookmarkStart w:name="z2475" w:id="2428"/>
    <w:p>
      <w:pPr>
        <w:spacing w:after="0"/>
        <w:ind w:left="0"/>
        <w:jc w:val="both"/>
      </w:pPr>
      <w:r>
        <w:rPr>
          <w:rFonts w:ascii="Times New Roman"/>
          <w:b w:val="false"/>
          <w:i w:val="false"/>
          <w:color w:val="000000"/>
          <w:sz w:val="28"/>
        </w:rPr>
        <w:t>
      12) қорғаныш құрылыстарын есепке қоюды және есептен шығаруды жүзеге асыру;</w:t>
      </w:r>
    </w:p>
    <w:bookmarkEnd w:id="2428"/>
    <w:bookmarkStart w:name="z2476" w:id="2429"/>
    <w:p>
      <w:pPr>
        <w:spacing w:after="0"/>
        <w:ind w:left="0"/>
        <w:jc w:val="both"/>
      </w:pPr>
      <w:r>
        <w:rPr>
          <w:rFonts w:ascii="Times New Roman"/>
          <w:b w:val="false"/>
          <w:i w:val="false"/>
          <w:color w:val="000000"/>
          <w:sz w:val="28"/>
        </w:rPr>
        <w:t>
      13) азаматтық қорғаудың басқару органдары мен күштерін даярлау жөніндегі іс-шаралар жоспарын әзірлеу;</w:t>
      </w:r>
    </w:p>
    <w:bookmarkEnd w:id="2429"/>
    <w:bookmarkStart w:name="z2477" w:id="2430"/>
    <w:p>
      <w:pPr>
        <w:spacing w:after="0"/>
        <w:ind w:left="0"/>
        <w:jc w:val="both"/>
      </w:pPr>
      <w:r>
        <w:rPr>
          <w:rFonts w:ascii="Times New Roman"/>
          <w:b w:val="false"/>
          <w:i w:val="false"/>
          <w:color w:val="000000"/>
          <w:sz w:val="28"/>
        </w:rPr>
        <w:t>
      14) Азаматтық қорғаныс жоспарын әзірлеу және оны азаматтық қорғаныстың бастығы – облыс әкіміне бекіту үшін енгізу;</w:t>
      </w:r>
    </w:p>
    <w:bookmarkEnd w:id="2430"/>
    <w:bookmarkStart w:name="z2478" w:id="2431"/>
    <w:p>
      <w:pPr>
        <w:spacing w:after="0"/>
        <w:ind w:left="0"/>
        <w:jc w:val="both"/>
      </w:pPr>
      <w:r>
        <w:rPr>
          <w:rFonts w:ascii="Times New Roman"/>
          <w:b w:val="false"/>
          <w:i w:val="false"/>
          <w:color w:val="000000"/>
          <w:sz w:val="28"/>
        </w:rPr>
        <w:t>
      15) облыс аудандарының азаматтық қорғаныс жоспарларын келісу;</w:t>
      </w:r>
    </w:p>
    <w:bookmarkEnd w:id="2431"/>
    <w:bookmarkStart w:name="z2479" w:id="2432"/>
    <w:p>
      <w:pPr>
        <w:spacing w:after="0"/>
        <w:ind w:left="0"/>
        <w:jc w:val="both"/>
      </w:pPr>
      <w:r>
        <w:rPr>
          <w:rFonts w:ascii="Times New Roman"/>
          <w:b w:val="false"/>
          <w:i w:val="false"/>
          <w:color w:val="000000"/>
          <w:sz w:val="28"/>
        </w:rPr>
        <w:t>
      16) жергілікті ауқымдағы төтенше жағдайларды жою жөніндегі іс-қимылдар жоспарларын әзірлеу және оларды облыс әкіміне бекітуге ұсыну;</w:t>
      </w:r>
    </w:p>
    <w:bookmarkEnd w:id="2432"/>
    <w:bookmarkStart w:name="z2480" w:id="2433"/>
    <w:p>
      <w:pPr>
        <w:spacing w:after="0"/>
        <w:ind w:left="0"/>
        <w:jc w:val="both"/>
      </w:pPr>
      <w:r>
        <w:rPr>
          <w:rFonts w:ascii="Times New Roman"/>
          <w:b w:val="false"/>
          <w:i w:val="false"/>
          <w:color w:val="000000"/>
          <w:sz w:val="28"/>
        </w:rPr>
        <w:t>
      17) облыс аудандарының төтенше жағдайларды жою жөніндегі іс-қимылдар жоспарларын келісу;</w:t>
      </w:r>
    </w:p>
    <w:bookmarkEnd w:id="2433"/>
    <w:bookmarkStart w:name="z2481" w:id="2434"/>
    <w:p>
      <w:pPr>
        <w:spacing w:after="0"/>
        <w:ind w:left="0"/>
        <w:jc w:val="both"/>
      </w:pPr>
      <w:r>
        <w:rPr>
          <w:rFonts w:ascii="Times New Roman"/>
          <w:b w:val="false"/>
          <w:i w:val="false"/>
          <w:color w:val="000000"/>
          <w:sz w:val="28"/>
        </w:rPr>
        <w:t>
      18) азаматтық қорғаныс жоспарларының және төтенше жағдайларды жою жөніндегі іс-қимылдар жоспарларының құрылымын айқындау жөнінде Азаматтық қорғаныс және әскери бөлімдер комитетіне ұсыныстар енгізу;</w:t>
      </w:r>
    </w:p>
    <w:bookmarkEnd w:id="2434"/>
    <w:bookmarkStart w:name="z2482" w:id="2435"/>
    <w:p>
      <w:pPr>
        <w:spacing w:after="0"/>
        <w:ind w:left="0"/>
        <w:jc w:val="both"/>
      </w:pPr>
      <w:r>
        <w:rPr>
          <w:rFonts w:ascii="Times New Roman"/>
          <w:b w:val="false"/>
          <w:i w:val="false"/>
          <w:color w:val="000000"/>
          <w:sz w:val="28"/>
        </w:rPr>
        <w:t>
      19) Азаматтық қорғаныстың инженерлік-техникалық іс-шараларының көлемі және мазмұны жөнінде Азаматтық қорғаныс және әскери бөлімдер комитетіне ұсыныстар енгізу;</w:t>
      </w:r>
    </w:p>
    <w:bookmarkEnd w:id="2435"/>
    <w:bookmarkStart w:name="z2483" w:id="2436"/>
    <w:p>
      <w:pPr>
        <w:spacing w:after="0"/>
        <w:ind w:left="0"/>
        <w:jc w:val="both"/>
      </w:pPr>
      <w:r>
        <w:rPr>
          <w:rFonts w:ascii="Times New Roman"/>
          <w:b w:val="false"/>
          <w:i w:val="false"/>
          <w:color w:val="000000"/>
          <w:sz w:val="28"/>
        </w:rPr>
        <w:t>
      20) қосалқы (қалалық, қала сыртындағы), көмекші және жылжымалы басқару пункттерін құру бойынша ұсыныстарды азаматтық қорғаныстың бастығы – облыс әкіміне енгізу;</w:t>
      </w:r>
    </w:p>
    <w:bookmarkEnd w:id="2436"/>
    <w:bookmarkStart w:name="z2484" w:id="2437"/>
    <w:p>
      <w:pPr>
        <w:spacing w:after="0"/>
        <w:ind w:left="0"/>
        <w:jc w:val="both"/>
      </w:pPr>
      <w:r>
        <w:rPr>
          <w:rFonts w:ascii="Times New Roman"/>
          <w:b w:val="false"/>
          <w:i w:val="false"/>
          <w:color w:val="000000"/>
          <w:sz w:val="28"/>
        </w:rPr>
        <w:t>
      21) елді мекендер мен аса маңызды мемлекеттік меншік объектілерінің аумақтарын өрттерден қорғауды қамтамасыз ету;</w:t>
      </w:r>
    </w:p>
    <w:bookmarkEnd w:id="2437"/>
    <w:bookmarkStart w:name="z2485" w:id="2438"/>
    <w:p>
      <w:pPr>
        <w:spacing w:after="0"/>
        <w:ind w:left="0"/>
        <w:jc w:val="both"/>
      </w:pPr>
      <w:r>
        <w:rPr>
          <w:rFonts w:ascii="Times New Roman"/>
          <w:b w:val="false"/>
          <w:i w:val="false"/>
          <w:color w:val="000000"/>
          <w:sz w:val="28"/>
        </w:rPr>
        <w:t>
      22) өртке қарсы ерікті құралымдардың тізілімін жүргізу;</w:t>
      </w:r>
    </w:p>
    <w:bookmarkEnd w:id="2438"/>
    <w:bookmarkStart w:name="z2486" w:id="2439"/>
    <w:p>
      <w:pPr>
        <w:spacing w:after="0"/>
        <w:ind w:left="0"/>
        <w:jc w:val="both"/>
      </w:pPr>
      <w:r>
        <w:rPr>
          <w:rFonts w:ascii="Times New Roman"/>
          <w:b w:val="false"/>
          <w:i w:val="false"/>
          <w:color w:val="000000"/>
          <w:sz w:val="28"/>
        </w:rPr>
        <w:t>
      23) тиісті аумақта төтенше жағдайлардың алдын алу жөніндегі жоспарларды әзірлеу;</w:t>
      </w:r>
    </w:p>
    <w:bookmarkEnd w:id="2439"/>
    <w:bookmarkStart w:name="z2487" w:id="2440"/>
    <w:p>
      <w:pPr>
        <w:spacing w:after="0"/>
        <w:ind w:left="0"/>
        <w:jc w:val="both"/>
      </w:pPr>
      <w:r>
        <w:rPr>
          <w:rFonts w:ascii="Times New Roman"/>
          <w:b w:val="false"/>
          <w:i w:val="false"/>
          <w:color w:val="000000"/>
          <w:sz w:val="28"/>
        </w:rPr>
        <w:t>
      24) облыс, қалалар мен аудандардың қауіпсіздік паспорттарын және табиғи және техногендік сипаттағы төтенше жағдайлар қатерлерінің каталогтарын әзірлеу;</w:t>
      </w:r>
    </w:p>
    <w:bookmarkEnd w:id="2440"/>
    <w:bookmarkStart w:name="z2488" w:id="2441"/>
    <w:p>
      <w:pPr>
        <w:spacing w:after="0"/>
        <w:ind w:left="0"/>
        <w:jc w:val="both"/>
      </w:pPr>
      <w:r>
        <w:rPr>
          <w:rFonts w:ascii="Times New Roman"/>
          <w:b w:val="false"/>
          <w:i w:val="false"/>
          <w:color w:val="000000"/>
          <w:sz w:val="28"/>
        </w:rPr>
        <w:t>
      25) жергілікті ауқымдағы төтенше жағдайлар кезінде облыс әкімінің табиғи және техногендік сипаттағы төтенше жағдайды жариялауы туралы ұсыныстарды жергілікті атқарушы органға енгізу;</w:t>
      </w:r>
    </w:p>
    <w:bookmarkEnd w:id="2441"/>
    <w:bookmarkStart w:name="z2489" w:id="2442"/>
    <w:p>
      <w:pPr>
        <w:spacing w:after="0"/>
        <w:ind w:left="0"/>
        <w:jc w:val="both"/>
      </w:pPr>
      <w:r>
        <w:rPr>
          <w:rFonts w:ascii="Times New Roman"/>
          <w:b w:val="false"/>
          <w:i w:val="false"/>
          <w:color w:val="000000"/>
          <w:sz w:val="28"/>
        </w:rPr>
        <w:t>
      26) төтенше жағдайлар кезінде авариялық-құтқару және шұғыл жұмыстар жүргізуді ұйымдастыру;</w:t>
      </w:r>
    </w:p>
    <w:bookmarkEnd w:id="2442"/>
    <w:bookmarkStart w:name="z2490" w:id="2443"/>
    <w:p>
      <w:pPr>
        <w:spacing w:after="0"/>
        <w:ind w:left="0"/>
        <w:jc w:val="both"/>
      </w:pPr>
      <w:r>
        <w:rPr>
          <w:rFonts w:ascii="Times New Roman"/>
          <w:b w:val="false"/>
          <w:i w:val="false"/>
          <w:color w:val="000000"/>
          <w:sz w:val="28"/>
        </w:rPr>
        <w:t>
      27) суда құтқару және сүңгуірлік-іздестіру жұмыстарын ұйымдастыру және жүргізу;</w:t>
      </w:r>
    </w:p>
    <w:bookmarkEnd w:id="2443"/>
    <w:bookmarkStart w:name="z2491" w:id="2444"/>
    <w:p>
      <w:pPr>
        <w:spacing w:after="0"/>
        <w:ind w:left="0"/>
        <w:jc w:val="both"/>
      </w:pPr>
      <w:r>
        <w:rPr>
          <w:rFonts w:ascii="Times New Roman"/>
          <w:b w:val="false"/>
          <w:i w:val="false"/>
          <w:color w:val="000000"/>
          <w:sz w:val="28"/>
        </w:rPr>
        <w:t>
      28) облыс аумағындағы өртке қарсы және авариялық-құтқару қызметтері мен құралымдарының қызметін үйлестіру;</w:t>
      </w:r>
    </w:p>
    <w:bookmarkEnd w:id="2444"/>
    <w:bookmarkStart w:name="z2492" w:id="2445"/>
    <w:p>
      <w:pPr>
        <w:spacing w:after="0"/>
        <w:ind w:left="0"/>
        <w:jc w:val="both"/>
      </w:pPr>
      <w:r>
        <w:rPr>
          <w:rFonts w:ascii="Times New Roman"/>
          <w:b w:val="false"/>
          <w:i w:val="false"/>
          <w:color w:val="000000"/>
          <w:sz w:val="28"/>
        </w:rPr>
        <w:t>
      29) су айдындарындағы төтенше жағдайлардың алдын алуға бағытталған профилактикалық жұмысты ұйымдастыру және жүргізу;</w:t>
      </w:r>
    </w:p>
    <w:bookmarkEnd w:id="2445"/>
    <w:bookmarkStart w:name="z2493" w:id="2446"/>
    <w:p>
      <w:pPr>
        <w:spacing w:after="0"/>
        <w:ind w:left="0"/>
        <w:jc w:val="both"/>
      </w:pPr>
      <w:r>
        <w:rPr>
          <w:rFonts w:ascii="Times New Roman"/>
          <w:b w:val="false"/>
          <w:i w:val="false"/>
          <w:color w:val="000000"/>
          <w:sz w:val="28"/>
        </w:rPr>
        <w:t>
      30) өз құзыреті шегінде жергілікті атқарушы органымен бірлесіп басқару, құлақтандыру мен байланыс жүйелерін дамыту және оларды қаланың аумағында пайдалануға әзірлікте ұстау;</w:t>
      </w:r>
    </w:p>
    <w:bookmarkEnd w:id="2446"/>
    <w:bookmarkStart w:name="z2494" w:id="2447"/>
    <w:p>
      <w:pPr>
        <w:spacing w:after="0"/>
        <w:ind w:left="0"/>
        <w:jc w:val="both"/>
      </w:pPr>
      <w:r>
        <w:rPr>
          <w:rFonts w:ascii="Times New Roman"/>
          <w:b w:val="false"/>
          <w:i w:val="false"/>
          <w:color w:val="000000"/>
          <w:sz w:val="28"/>
        </w:rPr>
        <w:t>
      31)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2447"/>
    <w:bookmarkStart w:name="z2495" w:id="2448"/>
    <w:p>
      <w:pPr>
        <w:spacing w:after="0"/>
        <w:ind w:left="0"/>
        <w:jc w:val="both"/>
      </w:pPr>
      <w:r>
        <w:rPr>
          <w:rFonts w:ascii="Times New Roman"/>
          <w:b w:val="false"/>
          <w:i w:val="false"/>
          <w:color w:val="000000"/>
          <w:sz w:val="28"/>
        </w:rPr>
        <w:t>
      32) облыс аумағында бірыңғай кезекшілік-диспетчерлік "112" қызметін дамыту және жұмыс істеуін қамтамасыз ету;</w:t>
      </w:r>
    </w:p>
    <w:bookmarkEnd w:id="2448"/>
    <w:bookmarkStart w:name="z2496" w:id="2449"/>
    <w:p>
      <w:pPr>
        <w:spacing w:after="0"/>
        <w:ind w:left="0"/>
        <w:jc w:val="both"/>
      </w:pPr>
      <w:r>
        <w:rPr>
          <w:rFonts w:ascii="Times New Roman"/>
          <w:b w:val="false"/>
          <w:i w:val="false"/>
          <w:color w:val="000000"/>
          <w:sz w:val="28"/>
        </w:rPr>
        <w:t>
      33) облыстың аумағында бірыңғай кезекшілік-диспетчерлік "112" қызметімен автоматтандырылған жүйелердің өзара іс-қимылын ұйымдастыру;</w:t>
      </w:r>
    </w:p>
    <w:bookmarkEnd w:id="2449"/>
    <w:bookmarkStart w:name="z2497" w:id="2450"/>
    <w:p>
      <w:pPr>
        <w:spacing w:after="0"/>
        <w:ind w:left="0"/>
        <w:jc w:val="both"/>
      </w:pPr>
      <w:r>
        <w:rPr>
          <w:rFonts w:ascii="Times New Roman"/>
          <w:b w:val="false"/>
          <w:i w:val="false"/>
          <w:color w:val="000000"/>
          <w:sz w:val="28"/>
        </w:rPr>
        <w:t>
      34) өз құзыреті шегінде азаматтық қорғаудың мемлекеттік жүйесінің корпоративтік ақпараттық-коммуникациялық жүйесінің, жоспарлау және жедел басқару орталықтарының жұмыс істеуін қамтамасыз ету;</w:t>
      </w:r>
    </w:p>
    <w:bookmarkEnd w:id="2450"/>
    <w:bookmarkStart w:name="z2498" w:id="2451"/>
    <w:p>
      <w:pPr>
        <w:spacing w:after="0"/>
        <w:ind w:left="0"/>
        <w:jc w:val="both"/>
      </w:pPr>
      <w:r>
        <w:rPr>
          <w:rFonts w:ascii="Times New Roman"/>
          <w:b w:val="false"/>
          <w:i w:val="false"/>
          <w:color w:val="000000"/>
          <w:sz w:val="28"/>
        </w:rPr>
        <w:t>
      35) азаматтық қорғау саласындағы ғылыми зерттеулер жүргізу туралы ұсыныстар енгізу, білімді насихаттауды, халықты және мамандарды оқытуды ұйымдастыру;</w:t>
      </w:r>
    </w:p>
    <w:bookmarkEnd w:id="2451"/>
    <w:bookmarkStart w:name="z2499" w:id="2452"/>
    <w:p>
      <w:pPr>
        <w:spacing w:after="0"/>
        <w:ind w:left="0"/>
        <w:jc w:val="both"/>
      </w:pPr>
      <w:r>
        <w:rPr>
          <w:rFonts w:ascii="Times New Roman"/>
          <w:b w:val="false"/>
          <w:i w:val="false"/>
          <w:color w:val="000000"/>
          <w:sz w:val="28"/>
        </w:rPr>
        <w:t>
      36)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2452"/>
    <w:bookmarkStart w:name="z2500" w:id="2453"/>
    <w:p>
      <w:pPr>
        <w:spacing w:after="0"/>
        <w:ind w:left="0"/>
        <w:jc w:val="both"/>
      </w:pPr>
      <w:r>
        <w:rPr>
          <w:rFonts w:ascii="Times New Roman"/>
          <w:b w:val="false"/>
          <w:i w:val="false"/>
          <w:color w:val="000000"/>
          <w:sz w:val="28"/>
        </w:rPr>
        <w:t>
      37) ерікті өрт сөндірушілерді кейінгі даярлаудың бағдарламасын бекіту;</w:t>
      </w:r>
    </w:p>
    <w:bookmarkEnd w:id="2453"/>
    <w:bookmarkStart w:name="z2501" w:id="2454"/>
    <w:p>
      <w:pPr>
        <w:spacing w:after="0"/>
        <w:ind w:left="0"/>
        <w:jc w:val="both"/>
      </w:pPr>
      <w:r>
        <w:rPr>
          <w:rFonts w:ascii="Times New Roman"/>
          <w:b w:val="false"/>
          <w:i w:val="false"/>
          <w:color w:val="000000"/>
          <w:sz w:val="28"/>
        </w:rPr>
        <w:t>
      38) өрт қауіпсіздігі саласындағы мемлекеттік бақылауды және қадағалауды жүзеге асыру;</w:t>
      </w:r>
    </w:p>
    <w:bookmarkEnd w:id="2454"/>
    <w:bookmarkStart w:name="z2502" w:id="2455"/>
    <w:p>
      <w:pPr>
        <w:spacing w:after="0"/>
        <w:ind w:left="0"/>
        <w:jc w:val="both"/>
      </w:pPr>
      <w:r>
        <w:rPr>
          <w:rFonts w:ascii="Times New Roman"/>
          <w:b w:val="false"/>
          <w:i w:val="false"/>
          <w:color w:val="000000"/>
          <w:sz w:val="28"/>
        </w:rPr>
        <w:t>
      39) азаматтық қорғаныс саласындағы мемлекеттік бақылауды жүзеге асыру;</w:t>
      </w:r>
    </w:p>
    <w:bookmarkEnd w:id="2455"/>
    <w:bookmarkStart w:name="z2503" w:id="2456"/>
    <w:p>
      <w:pPr>
        <w:spacing w:after="0"/>
        <w:ind w:left="0"/>
        <w:jc w:val="both"/>
      </w:pPr>
      <w:r>
        <w:rPr>
          <w:rFonts w:ascii="Times New Roman"/>
          <w:b w:val="false"/>
          <w:i w:val="false"/>
          <w:color w:val="000000"/>
          <w:sz w:val="28"/>
        </w:rPr>
        <w:t>
      40) өнеркәсіптік қауіпсіздік саласында мемлекеттік бақылауды және қадағалауды жүзеге асыру;</w:t>
      </w:r>
    </w:p>
    <w:bookmarkEnd w:id="2456"/>
    <w:bookmarkStart w:name="z2504" w:id="2457"/>
    <w:p>
      <w:pPr>
        <w:spacing w:after="0"/>
        <w:ind w:left="0"/>
        <w:jc w:val="both"/>
      </w:pPr>
      <w:r>
        <w:rPr>
          <w:rFonts w:ascii="Times New Roman"/>
          <w:b w:val="false"/>
          <w:i w:val="false"/>
          <w:color w:val="000000"/>
          <w:sz w:val="28"/>
        </w:rPr>
        <w:t>
      41) елді мекендер мен объектілерде өртке қарсы күреске өрт сөндіру бөлімшелерінің әзірлігін бақылауды жүзеге асыру;</w:t>
      </w:r>
    </w:p>
    <w:bookmarkEnd w:id="2457"/>
    <w:bookmarkStart w:name="z2505" w:id="2458"/>
    <w:p>
      <w:pPr>
        <w:spacing w:after="0"/>
        <w:ind w:left="0"/>
        <w:jc w:val="both"/>
      </w:pPr>
      <w:r>
        <w:rPr>
          <w:rFonts w:ascii="Times New Roman"/>
          <w:b w:val="false"/>
          <w:i w:val="false"/>
          <w:color w:val="000000"/>
          <w:sz w:val="28"/>
        </w:rPr>
        <w:t>
      42) су айдындарында қауіпсіздік қағидаларының сақталуына бақылауды жүзеге асыру;</w:t>
      </w:r>
    </w:p>
    <w:bookmarkEnd w:id="2458"/>
    <w:bookmarkStart w:name="z2506" w:id="2459"/>
    <w:p>
      <w:pPr>
        <w:spacing w:after="0"/>
        <w:ind w:left="0"/>
        <w:jc w:val="both"/>
      </w:pPr>
      <w:r>
        <w:rPr>
          <w:rFonts w:ascii="Times New Roman"/>
          <w:b w:val="false"/>
          <w:i w:val="false"/>
          <w:color w:val="000000"/>
          <w:sz w:val="28"/>
        </w:rPr>
        <w:t>
      43) өрт және өнеркәсіптік қауіпсіздігі, азаматтық қорғаныс саласында әкімшілік құқық бұзушылықтар туралы істер жүргізуді жүзеге асыру;</w:t>
      </w:r>
    </w:p>
    <w:bookmarkEnd w:id="2459"/>
    <w:bookmarkStart w:name="z2507" w:id="2460"/>
    <w:p>
      <w:pPr>
        <w:spacing w:after="0"/>
        <w:ind w:left="0"/>
        <w:jc w:val="both"/>
      </w:pPr>
      <w:r>
        <w:rPr>
          <w:rFonts w:ascii="Times New Roman"/>
          <w:b w:val="false"/>
          <w:i w:val="false"/>
          <w:color w:val="000000"/>
          <w:sz w:val="28"/>
        </w:rPr>
        <w:t>
      44)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2460"/>
    <w:bookmarkStart w:name="z2508" w:id="2461"/>
    <w:p>
      <w:pPr>
        <w:spacing w:after="0"/>
        <w:ind w:left="0"/>
        <w:jc w:val="both"/>
      </w:pPr>
      <w:r>
        <w:rPr>
          <w:rFonts w:ascii="Times New Roman"/>
          <w:b w:val="false"/>
          <w:i w:val="false"/>
          <w:color w:val="000000"/>
          <w:sz w:val="28"/>
        </w:rPr>
        <w:t>
      45) анықталған бұзушылықтарды жою және азаматтық қорғаныс жөніндегі іс-шараларды орындау туралы азаматтарға, лауазымды және заңды тұлғаларға ұйғарымдар беру;</w:t>
      </w:r>
    </w:p>
    <w:bookmarkEnd w:id="2461"/>
    <w:bookmarkStart w:name="z2509" w:id="2462"/>
    <w:p>
      <w:pPr>
        <w:spacing w:after="0"/>
        <w:ind w:left="0"/>
        <w:jc w:val="both"/>
      </w:pPr>
      <w:r>
        <w:rPr>
          <w:rFonts w:ascii="Times New Roman"/>
          <w:b w:val="false"/>
          <w:i w:val="false"/>
          <w:color w:val="000000"/>
          <w:sz w:val="28"/>
        </w:rPr>
        <w:t>
      46) су айдындарында қауіпсіздік қағидаларын сақтамағаны үшін азаматтарға және заңды тұлғаларға ұйғарымдар беру;</w:t>
      </w:r>
    </w:p>
    <w:bookmarkEnd w:id="2462"/>
    <w:bookmarkStart w:name="z2510" w:id="2463"/>
    <w:p>
      <w:pPr>
        <w:spacing w:after="0"/>
        <w:ind w:left="0"/>
        <w:jc w:val="both"/>
      </w:pPr>
      <w:r>
        <w:rPr>
          <w:rFonts w:ascii="Times New Roman"/>
          <w:b w:val="false"/>
          <w:i w:val="false"/>
          <w:color w:val="000000"/>
          <w:sz w:val="28"/>
        </w:rPr>
        <w:t>
      47) субъектiлер өрт қауiпсiздiгi талаптарын бұза отырып жүзеге асыратын, сондай-ақ ұйымды,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w:t>
      </w:r>
    </w:p>
    <w:bookmarkEnd w:id="2463"/>
    <w:bookmarkStart w:name="z2511" w:id="2464"/>
    <w:p>
      <w:pPr>
        <w:spacing w:after="0"/>
        <w:ind w:left="0"/>
        <w:jc w:val="both"/>
      </w:pPr>
      <w:r>
        <w:rPr>
          <w:rFonts w:ascii="Times New Roman"/>
          <w:b w:val="false"/>
          <w:i w:val="false"/>
          <w:color w:val="000000"/>
          <w:sz w:val="28"/>
        </w:rPr>
        <w:t>
      48)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2464"/>
    <w:bookmarkStart w:name="z2512" w:id="2465"/>
    <w:p>
      <w:pPr>
        <w:spacing w:after="0"/>
        <w:ind w:left="0"/>
        <w:jc w:val="both"/>
      </w:pPr>
      <w:r>
        <w:rPr>
          <w:rFonts w:ascii="Times New Roman"/>
          <w:b w:val="false"/>
          <w:i w:val="false"/>
          <w:color w:val="000000"/>
          <w:sz w:val="28"/>
        </w:rPr>
        <w:t>
      49) өз құзыреті шегінде ұлттық қауіпсіздік жүйесін жетілдіру жөніндегі ұсыныстарды Министрлікке енгізу;</w:t>
      </w:r>
    </w:p>
    <w:bookmarkEnd w:id="2465"/>
    <w:bookmarkStart w:name="z2513" w:id="2466"/>
    <w:p>
      <w:pPr>
        <w:spacing w:after="0"/>
        <w:ind w:left="0"/>
        <w:jc w:val="both"/>
      </w:pPr>
      <w:r>
        <w:rPr>
          <w:rFonts w:ascii="Times New Roman"/>
          <w:b w:val="false"/>
          <w:i w:val="false"/>
          <w:color w:val="000000"/>
          <w:sz w:val="28"/>
        </w:rPr>
        <w:t>
      50) өз құзыреті шегінде терроризммен күрес жөніндегі аудандық штабтың жұмысына қатысу;</w:t>
      </w:r>
    </w:p>
    <w:bookmarkEnd w:id="2466"/>
    <w:bookmarkStart w:name="z2514" w:id="2467"/>
    <w:p>
      <w:pPr>
        <w:spacing w:after="0"/>
        <w:ind w:left="0"/>
        <w:jc w:val="both"/>
      </w:pPr>
      <w:r>
        <w:rPr>
          <w:rFonts w:ascii="Times New Roman"/>
          <w:b w:val="false"/>
          <w:i w:val="false"/>
          <w:color w:val="000000"/>
          <w:sz w:val="28"/>
        </w:rPr>
        <w:t>
      51) өз құзыреті шегінде аудандық Терроризмге қарсы комиссияның жұмысына қатысу;</w:t>
      </w:r>
    </w:p>
    <w:bookmarkEnd w:id="2467"/>
    <w:bookmarkStart w:name="z2515" w:id="2468"/>
    <w:p>
      <w:pPr>
        <w:spacing w:after="0"/>
        <w:ind w:left="0"/>
        <w:jc w:val="both"/>
      </w:pPr>
      <w:r>
        <w:rPr>
          <w:rFonts w:ascii="Times New Roman"/>
          <w:b w:val="false"/>
          <w:i w:val="false"/>
          <w:color w:val="000000"/>
          <w:sz w:val="28"/>
        </w:rPr>
        <w:t>
      52) облыс бойынша мемлекеттік өртке қарсы қызмет органдарының қатардағы және басшы құрамының лауазымына тағайындалған және жауынгерлік есептен белгіленген тәртіпте шығарылған әскери міндеттілерді арнайы есепке алуды жүргізу;</w:t>
      </w:r>
    </w:p>
    <w:bookmarkEnd w:id="2468"/>
    <w:bookmarkStart w:name="z2516" w:id="2469"/>
    <w:p>
      <w:pPr>
        <w:spacing w:after="0"/>
        <w:ind w:left="0"/>
        <w:jc w:val="both"/>
      </w:pPr>
      <w:r>
        <w:rPr>
          <w:rFonts w:ascii="Times New Roman"/>
          <w:b w:val="false"/>
          <w:i w:val="false"/>
          <w:color w:val="000000"/>
          <w:sz w:val="28"/>
        </w:rPr>
        <w:t>
      53)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Министрлікке ұсыныстар енгізу;</w:t>
      </w:r>
    </w:p>
    <w:bookmarkEnd w:id="2469"/>
    <w:bookmarkStart w:name="z2517" w:id="2470"/>
    <w:p>
      <w:pPr>
        <w:spacing w:after="0"/>
        <w:ind w:left="0"/>
        <w:jc w:val="both"/>
      </w:pPr>
      <w:r>
        <w:rPr>
          <w:rFonts w:ascii="Times New Roman"/>
          <w:b w:val="false"/>
          <w:i w:val="false"/>
          <w:color w:val="000000"/>
          <w:sz w:val="28"/>
        </w:rPr>
        <w:t>
      54) қылмыстық істер бойынша сотқа дейінгі іс жүргізу барысында сот актілерін, судьялардың талаптарын, прокурордың қаулыларын, ұйғарымдарын және талаптарын, анықтаушының жазбаша тапсырмаларын орындау;</w:t>
      </w:r>
    </w:p>
    <w:bookmarkEnd w:id="2470"/>
    <w:bookmarkStart w:name="z2518" w:id="2471"/>
    <w:p>
      <w:pPr>
        <w:spacing w:after="0"/>
        <w:ind w:left="0"/>
        <w:jc w:val="both"/>
      </w:pPr>
      <w:r>
        <w:rPr>
          <w:rFonts w:ascii="Times New Roman"/>
          <w:b w:val="false"/>
          <w:i w:val="false"/>
          <w:color w:val="000000"/>
          <w:sz w:val="28"/>
        </w:rPr>
        <w:t>
      55) өз құзыреті шегінде мемлекеттік өртке қарсы қызмет органдары құзыретіне жатқызылған қылмыстық құқық бұзушылықтардың алдын алуды және оларды ашуды ұйымдастырады және жүзеге асыру;</w:t>
      </w:r>
    </w:p>
    <w:bookmarkEnd w:id="2471"/>
    <w:bookmarkStart w:name="z2519" w:id="2472"/>
    <w:p>
      <w:pPr>
        <w:spacing w:after="0"/>
        <w:ind w:left="0"/>
        <w:jc w:val="both"/>
      </w:pPr>
      <w:r>
        <w:rPr>
          <w:rFonts w:ascii="Times New Roman"/>
          <w:b w:val="false"/>
          <w:i w:val="false"/>
          <w:color w:val="000000"/>
          <w:sz w:val="28"/>
        </w:rPr>
        <w:t>
      56) мемлекеттік өртке қарсы қызмет органдары құзыретіне жатқызылған қылмыстық құқық бұзушылықтар бойынша сотқа дейінгі тергеуді жүзеге асыру;</w:t>
      </w:r>
    </w:p>
    <w:bookmarkEnd w:id="2472"/>
    <w:bookmarkStart w:name="z2520" w:id="2473"/>
    <w:p>
      <w:pPr>
        <w:spacing w:after="0"/>
        <w:ind w:left="0"/>
        <w:jc w:val="both"/>
      </w:pPr>
      <w:r>
        <w:rPr>
          <w:rFonts w:ascii="Times New Roman"/>
          <w:b w:val="false"/>
          <w:i w:val="false"/>
          <w:color w:val="000000"/>
          <w:sz w:val="28"/>
        </w:rPr>
        <w:t>
      57)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2473"/>
    <w:bookmarkStart w:name="z2521" w:id="2474"/>
    <w:p>
      <w:pPr>
        <w:spacing w:after="0"/>
        <w:ind w:left="0"/>
        <w:jc w:val="both"/>
      </w:pPr>
      <w:r>
        <w:rPr>
          <w:rFonts w:ascii="Times New Roman"/>
          <w:b w:val="false"/>
          <w:i w:val="false"/>
          <w:color w:val="000000"/>
          <w:sz w:val="28"/>
        </w:rPr>
        <w:t>
      58) қауіпті өндірістік объектілердегі авариялар салдарынан болған авариялар мен жазатайым оқиғаларды тергеп-тексеруді өз құзыреті шегінде мүдделі мемлекеттік органдармен бірлесіп ұйымдастыруды және жүргізуді жүзеге асырады;</w:t>
      </w:r>
    </w:p>
    <w:bookmarkEnd w:id="2474"/>
    <w:bookmarkStart w:name="z2522" w:id="2475"/>
    <w:p>
      <w:pPr>
        <w:spacing w:after="0"/>
        <w:ind w:left="0"/>
        <w:jc w:val="both"/>
      </w:pPr>
      <w:r>
        <w:rPr>
          <w:rFonts w:ascii="Times New Roman"/>
          <w:b w:val="false"/>
          <w:i w:val="false"/>
          <w:color w:val="000000"/>
          <w:sz w:val="28"/>
        </w:rPr>
        <w:t>
      59) қауіпті өндірістік объектіні пайдалануға беру кезінде оны қабылдау сынақтарына, техникалық куәландыруға қатысады;</w:t>
      </w:r>
    </w:p>
    <w:bookmarkEnd w:id="2475"/>
    <w:bookmarkStart w:name="z2523" w:id="2476"/>
    <w:p>
      <w:pPr>
        <w:spacing w:after="0"/>
        <w:ind w:left="0"/>
        <w:jc w:val="both"/>
      </w:pPr>
      <w:r>
        <w:rPr>
          <w:rFonts w:ascii="Times New Roman"/>
          <w:b w:val="false"/>
          <w:i w:val="false"/>
          <w:color w:val="000000"/>
          <w:sz w:val="28"/>
        </w:rPr>
        <w:t>
      60) жарылыс жұмыстарын жүргізуге рұқсат береді;</w:t>
      </w:r>
    </w:p>
    <w:bookmarkEnd w:id="2476"/>
    <w:bookmarkStart w:name="z2524" w:id="2477"/>
    <w:p>
      <w:pPr>
        <w:spacing w:after="0"/>
        <w:ind w:left="0"/>
        <w:jc w:val="both"/>
      </w:pPr>
      <w:r>
        <w:rPr>
          <w:rFonts w:ascii="Times New Roman"/>
          <w:b w:val="false"/>
          <w:i w:val="false"/>
          <w:color w:val="000000"/>
          <w:sz w:val="28"/>
        </w:rPr>
        <w:t>
      61) адамдардың өмірі мен денсаулығына қатер төндіретін айрықша жағдайларда сот шешімінсіз дара кәсіпкерлердің, қауіпті өндірістік объектілерді, техникалық құрылғыларды пайдалануға байланысты ұйымдардың қызметін немесе қызметінің жекелеген түрлерін көрсетілген мерзімде міндетті түрде сотқа талап арыз бере отырып, үш күннен аспайтын мерзімге тоқтата тұрады немесе тыйым салады;</w:t>
      </w:r>
    </w:p>
    <w:bookmarkEnd w:id="2477"/>
    <w:bookmarkStart w:name="z2525" w:id="2478"/>
    <w:p>
      <w:pPr>
        <w:spacing w:after="0"/>
        <w:ind w:left="0"/>
        <w:jc w:val="both"/>
      </w:pPr>
      <w:r>
        <w:rPr>
          <w:rFonts w:ascii="Times New Roman"/>
          <w:b w:val="false"/>
          <w:i w:val="false"/>
          <w:color w:val="000000"/>
          <w:sz w:val="28"/>
        </w:rPr>
        <w:t>
      62) екі және одан да көп облыстар шегінде орналастырылатын қауіпті өндірістік объектіні, сондай-ақ "Азаматтық қорғау туралы" Қазақстан Республикасының Заңында белгіленген тәртіппен стратегиялық объектілерді қоспағанда, қауіпті өндірістік объектілерді салуға, кеңейтуге, реконструкциялауға, жаңғыртуға, консервациялауға және жоюға арналған жобалау құжаттамасын келіседі;</w:t>
      </w:r>
    </w:p>
    <w:bookmarkEnd w:id="2478"/>
    <w:bookmarkStart w:name="z2526" w:id="2479"/>
    <w:p>
      <w:pPr>
        <w:spacing w:after="0"/>
        <w:ind w:left="0"/>
        <w:jc w:val="both"/>
      </w:pPr>
      <w:r>
        <w:rPr>
          <w:rFonts w:ascii="Times New Roman"/>
          <w:b w:val="false"/>
          <w:i w:val="false"/>
          <w:color w:val="000000"/>
          <w:sz w:val="28"/>
        </w:rPr>
        <w:t>
      63) әлеуметтік инфрақұрылым объектілеріндегі қауіпті техникалық құрылғыларды қоспағанда қауіпті өндірістік объектілерді, қауіпті техникалық құрылғыларды есепке қоюды және есептен шығаруды жүзеге асырады;</w:t>
      </w:r>
    </w:p>
    <w:bookmarkEnd w:id="2479"/>
    <w:bookmarkStart w:name="z2527" w:id="2480"/>
    <w:p>
      <w:pPr>
        <w:spacing w:after="0"/>
        <w:ind w:left="0"/>
        <w:jc w:val="both"/>
      </w:pPr>
      <w:r>
        <w:rPr>
          <w:rFonts w:ascii="Times New Roman"/>
          <w:b w:val="false"/>
          <w:i w:val="false"/>
          <w:color w:val="000000"/>
          <w:sz w:val="28"/>
        </w:rPr>
        <w:t>
      64) қауіпті өндірістік объектілерде оқу дабылдарын жүргізуге қатысады;</w:t>
      </w:r>
    </w:p>
    <w:bookmarkEnd w:id="2480"/>
    <w:bookmarkStart w:name="z2528" w:id="2481"/>
    <w:p>
      <w:pPr>
        <w:spacing w:after="0"/>
        <w:ind w:left="0"/>
        <w:jc w:val="both"/>
      </w:pPr>
      <w:r>
        <w:rPr>
          <w:rFonts w:ascii="Times New Roman"/>
          <w:b w:val="false"/>
          <w:i w:val="false"/>
          <w:color w:val="000000"/>
          <w:sz w:val="28"/>
        </w:rPr>
        <w:t>
      65) жарылғыш заттар мен олардың негізінде жасалған бұйымдарды бақылау және қабылдау сынақтарын жүргізу жөніндегі комиссияға қатысады;</w:t>
      </w:r>
    </w:p>
    <w:bookmarkEnd w:id="2481"/>
    <w:bookmarkStart w:name="z2529" w:id="2482"/>
    <w:p>
      <w:pPr>
        <w:spacing w:after="0"/>
        <w:ind w:left="0"/>
        <w:jc w:val="both"/>
      </w:pPr>
      <w:r>
        <w:rPr>
          <w:rFonts w:ascii="Times New Roman"/>
          <w:b w:val="false"/>
          <w:i w:val="false"/>
          <w:color w:val="000000"/>
          <w:sz w:val="28"/>
        </w:rPr>
        <w:t>
      66) қауіпті өндірістік объектілер мен қауіпті техникалық құрылғыларды пайдаланатын ұйымдардың өнеркәсіптік қауіпсіздік талаптарын сақтауына мемлекеттік бақылауды және қадағалауды жүзеге асырады;</w:t>
      </w:r>
    </w:p>
    <w:bookmarkEnd w:id="2482"/>
    <w:bookmarkStart w:name="z2530" w:id="2483"/>
    <w:p>
      <w:pPr>
        <w:spacing w:after="0"/>
        <w:ind w:left="0"/>
        <w:jc w:val="both"/>
      </w:pPr>
      <w:r>
        <w:rPr>
          <w:rFonts w:ascii="Times New Roman"/>
          <w:b w:val="false"/>
          <w:i w:val="false"/>
          <w:color w:val="000000"/>
          <w:sz w:val="28"/>
        </w:rPr>
        <w:t>
      67) өндірістік ғимараттарға, технологиялық құрылыстарға және қауіпті өндірістік объектілердің техникалық құрылғыларына, қауіпті техникалық құрылғыларға техникалық куәландырудың уақтылы жүргізілуіне мемлекеттік бақылауды және қадағалауды жүзеге асырады;</w:t>
      </w:r>
    </w:p>
    <w:bookmarkEnd w:id="2483"/>
    <w:bookmarkStart w:name="z2531" w:id="2484"/>
    <w:p>
      <w:pPr>
        <w:spacing w:after="0"/>
        <w:ind w:left="0"/>
        <w:jc w:val="both"/>
      </w:pPr>
      <w:r>
        <w:rPr>
          <w:rFonts w:ascii="Times New Roman"/>
          <w:b w:val="false"/>
          <w:i w:val="false"/>
          <w:color w:val="000000"/>
          <w:sz w:val="28"/>
        </w:rPr>
        <w:t>
      68) қауіпті өндірістік объектілер мен қауіпті техникалық құрылғыларды пайдаланатын ұйымдардың авариялар мен олардың зардаптарын жою және оқшаулау жөніндегі жұмыстарды жүргізуге әзірлігін мемлекеттік бақылауды және қадағалауды жүзеге асырады;</w:t>
      </w:r>
    </w:p>
    <w:bookmarkEnd w:id="2484"/>
    <w:bookmarkStart w:name="z2532" w:id="2485"/>
    <w:p>
      <w:pPr>
        <w:spacing w:after="0"/>
        <w:ind w:left="0"/>
        <w:jc w:val="both"/>
      </w:pPr>
      <w:r>
        <w:rPr>
          <w:rFonts w:ascii="Times New Roman"/>
          <w:b w:val="false"/>
          <w:i w:val="false"/>
          <w:color w:val="000000"/>
          <w:sz w:val="28"/>
        </w:rPr>
        <w:t>
      69) магистральдық құбырды пайдалану кезінде өнеркәсіптік қауіпсіздік саласындағы мемлекеттік бақылауды және қадағалауды жүзеге асырады;</w:t>
      </w:r>
    </w:p>
    <w:bookmarkEnd w:id="2485"/>
    <w:bookmarkStart w:name="z2533" w:id="2486"/>
    <w:p>
      <w:pPr>
        <w:spacing w:after="0"/>
        <w:ind w:left="0"/>
        <w:jc w:val="both"/>
      </w:pPr>
      <w:r>
        <w:rPr>
          <w:rFonts w:ascii="Times New Roman"/>
          <w:b w:val="false"/>
          <w:i w:val="false"/>
          <w:color w:val="000000"/>
          <w:sz w:val="28"/>
        </w:rPr>
        <w:t>
      70) тұрмыстық және коммуналдық-тұрмыстық тұтынушылардың газ тұтыну жүйелері мен газ жабдықтарын қоспағанда, тұрмыстық баллондар мен газбен жабдықтау жүйелерінің объектілерін қауіпсіз пайдалану талаптарын сақтау бөлігінде газ және газбен жабдықтау саласында мемлекеттік бақылауды жүзеге асырады;</w:t>
      </w:r>
    </w:p>
    <w:bookmarkEnd w:id="2486"/>
    <w:bookmarkStart w:name="z2534" w:id="2487"/>
    <w:p>
      <w:pPr>
        <w:spacing w:after="0"/>
        <w:ind w:left="0"/>
        <w:jc w:val="both"/>
      </w:pPr>
      <w:r>
        <w:rPr>
          <w:rFonts w:ascii="Times New Roman"/>
          <w:b w:val="false"/>
          <w:i w:val="false"/>
          <w:color w:val="000000"/>
          <w:sz w:val="28"/>
        </w:rPr>
        <w:t>
      71) бақылау және қадағалау және (немесе) тексеру субъектісіне (объектісіне) бара отырып, профилактикалық бақылау және қадағалау нәтижелері туралы актіні, анықталған бұзушылықтарды жою туралы нұсқамаларды, өнеркәсіптік қауіпсіздік саласындағы қызметке немесе қызметтің жекелеген түрлеріне тыйым салу не тоқтата тұру туралы актіні жеке және заңды тұлғаларға береді;</w:t>
      </w:r>
    </w:p>
    <w:bookmarkEnd w:id="2487"/>
    <w:bookmarkStart w:name="z2535" w:id="2488"/>
    <w:p>
      <w:pPr>
        <w:spacing w:after="0"/>
        <w:ind w:left="0"/>
        <w:jc w:val="both"/>
      </w:pPr>
      <w:r>
        <w:rPr>
          <w:rFonts w:ascii="Times New Roman"/>
          <w:b w:val="false"/>
          <w:i w:val="false"/>
          <w:color w:val="000000"/>
          <w:sz w:val="28"/>
        </w:rPr>
        <w:t>
      72) "Жер қойнауы және жер қойнауын пайдалану туралы" Қазақстан Республикасының Кодексінде белгіленген тәртіппен қатты пайдалы қазбаларды өндіру жөніндегі тау-кен жұмыстарының жоспарын келіседі;</w:t>
      </w:r>
    </w:p>
    <w:bookmarkEnd w:id="2488"/>
    <w:bookmarkStart w:name="z2536" w:id="2489"/>
    <w:p>
      <w:pPr>
        <w:spacing w:after="0"/>
        <w:ind w:left="0"/>
        <w:jc w:val="both"/>
      </w:pPr>
      <w:r>
        <w:rPr>
          <w:rFonts w:ascii="Times New Roman"/>
          <w:b w:val="false"/>
          <w:i w:val="false"/>
          <w:color w:val="000000"/>
          <w:sz w:val="28"/>
        </w:rPr>
        <w:t>
      73) "Жер қойнауы және жер қойнауын пайдалану туралы" Қазақстан Республикасының Кодексінде белгіленген тәртіппен жер қойнауы кеңістігін пайдалану жобасын келіседі;</w:t>
      </w:r>
    </w:p>
    <w:bookmarkEnd w:id="2489"/>
    <w:bookmarkStart w:name="z2537" w:id="2490"/>
    <w:p>
      <w:pPr>
        <w:spacing w:after="0"/>
        <w:ind w:left="0"/>
        <w:jc w:val="both"/>
      </w:pPr>
      <w:r>
        <w:rPr>
          <w:rFonts w:ascii="Times New Roman"/>
          <w:b w:val="false"/>
          <w:i w:val="false"/>
          <w:color w:val="000000"/>
          <w:sz w:val="28"/>
        </w:rPr>
        <w:t>
      74) Департамент құзыреті шегінде өтініш берушінің біліктілік және/немесе рұқсат беру талаптарына сәйкестігіне рұқсат беру бақылауын жүзеге асырады;</w:t>
      </w:r>
    </w:p>
    <w:bookmarkEnd w:id="2490"/>
    <w:bookmarkStart w:name="z2538" w:id="2491"/>
    <w:p>
      <w:pPr>
        <w:spacing w:after="0"/>
        <w:ind w:left="0"/>
        <w:jc w:val="both"/>
      </w:pPr>
      <w:r>
        <w:rPr>
          <w:rFonts w:ascii="Times New Roman"/>
          <w:b w:val="false"/>
          <w:i w:val="false"/>
          <w:color w:val="000000"/>
          <w:sz w:val="28"/>
        </w:rPr>
        <w:t>
      75) құзыретті органдармен бірлесіп жарылғыш материалдарды жою жөніндегі комиссияның құрамына қатысады;</w:t>
      </w:r>
    </w:p>
    <w:bookmarkEnd w:id="2491"/>
    <w:bookmarkStart w:name="z2539" w:id="2492"/>
    <w:p>
      <w:pPr>
        <w:spacing w:after="0"/>
        <w:ind w:left="0"/>
        <w:jc w:val="both"/>
      </w:pPr>
      <w:r>
        <w:rPr>
          <w:rFonts w:ascii="Times New Roman"/>
          <w:b w:val="false"/>
          <w:i w:val="false"/>
          <w:color w:val="000000"/>
          <w:sz w:val="28"/>
        </w:rPr>
        <w:t>
      76) "Жер қойнауы және жер қойнауын пайдалану туралы" Қазақстан Республикасының Кодексінде белгіленген тәртіппен қатты пайдалы қазбаларды өндіру учаскесіндегі (оның бір бөлігіндегі) операциялардың салдарын жою жөніндегі комиссияға қатысады;</w:t>
      </w:r>
    </w:p>
    <w:bookmarkEnd w:id="2492"/>
    <w:bookmarkStart w:name="z2540" w:id="2493"/>
    <w:p>
      <w:pPr>
        <w:spacing w:after="0"/>
        <w:ind w:left="0"/>
        <w:jc w:val="both"/>
      </w:pPr>
      <w:r>
        <w:rPr>
          <w:rFonts w:ascii="Times New Roman"/>
          <w:b w:val="false"/>
          <w:i w:val="false"/>
          <w:color w:val="000000"/>
          <w:sz w:val="28"/>
        </w:rPr>
        <w:t>
      77) "Жер қойнауы және жер қойнауын пайдалану туралы" Қазақстан Республикасының Кодексінде белгіленген тәртіппен қатты пайдалы қазбаларды өндіру жер қойнауы учаскесін консервациялау жөніндегі комиссияға қатысады;</w:t>
      </w:r>
    </w:p>
    <w:bookmarkEnd w:id="2493"/>
    <w:bookmarkStart w:name="z2541" w:id="2494"/>
    <w:p>
      <w:pPr>
        <w:spacing w:after="0"/>
        <w:ind w:left="0"/>
        <w:jc w:val="both"/>
      </w:pPr>
      <w:r>
        <w:rPr>
          <w:rFonts w:ascii="Times New Roman"/>
          <w:b w:val="false"/>
          <w:i w:val="false"/>
          <w:color w:val="000000"/>
          <w:sz w:val="28"/>
        </w:rPr>
        <w:t>
      78) "Жер қойнауы және жер қойнауын пайдалану туралы" Қазақстан Республикасының Кодексінде белгіленген тәртіппен жер қойнауы кеңістігін пайдалану жөніндегі операциялардың салдарын жою жөніндегі комиссияға қатысады;</w:t>
      </w:r>
    </w:p>
    <w:bookmarkEnd w:id="2494"/>
    <w:bookmarkStart w:name="z2542" w:id="2495"/>
    <w:p>
      <w:pPr>
        <w:spacing w:after="0"/>
        <w:ind w:left="0"/>
        <w:jc w:val="both"/>
      </w:pPr>
      <w:r>
        <w:rPr>
          <w:rFonts w:ascii="Times New Roman"/>
          <w:b w:val="false"/>
          <w:i w:val="false"/>
          <w:color w:val="000000"/>
          <w:sz w:val="28"/>
        </w:rPr>
        <w:t>
      79) өнеркәсіптік қауіпсіздікті декларациялайтын қауіпті өндірістік объектілердің заңды тұлғалары басшыларының, сондай-ақ аталған заңды тұлғалардың тұрақты жұмыс істейтін емтихан комиссиялары мүшелерінің біліміне (емтихандарына) тексеру жүргізеді;</w:t>
      </w:r>
    </w:p>
    <w:bookmarkEnd w:id="2495"/>
    <w:bookmarkStart w:name="z2543" w:id="2496"/>
    <w:p>
      <w:pPr>
        <w:spacing w:after="0"/>
        <w:ind w:left="0"/>
        <w:jc w:val="both"/>
      </w:pPr>
      <w:r>
        <w:rPr>
          <w:rFonts w:ascii="Times New Roman"/>
          <w:b w:val="false"/>
          <w:i w:val="false"/>
          <w:color w:val="000000"/>
          <w:sz w:val="28"/>
        </w:rPr>
        <w:t>
      80) Министрлік басшылығының шешімі бойынша Қазақстан Республикасының аумағында және Қазақстан Республикасы Үкіметінің шешімі бойынша ел аумағынан тыс жерде болған төтенше жағдайларды жоюға қатысуды;</w:t>
      </w:r>
    </w:p>
    <w:bookmarkEnd w:id="2496"/>
    <w:bookmarkStart w:name="z2544" w:id="2497"/>
    <w:p>
      <w:pPr>
        <w:spacing w:after="0"/>
        <w:ind w:left="0"/>
        <w:jc w:val="both"/>
      </w:pPr>
      <w:r>
        <w:rPr>
          <w:rFonts w:ascii="Times New Roman"/>
          <w:b w:val="false"/>
          <w:i w:val="false"/>
          <w:color w:val="000000"/>
          <w:sz w:val="28"/>
        </w:rPr>
        <w:t>
      81) Министрліктің кәсіби авариялық-құтқару қызметтерінің I-II және III топ сүңгуірлік жұмыстар мамандығы сүңгуірлерін, рульдік шағын кемелер мотористерін және компрессорлық қондырғылардың операторларын даярлауды;</w:t>
      </w:r>
    </w:p>
    <w:bookmarkEnd w:id="2497"/>
    <w:bookmarkStart w:name="z2545" w:id="2498"/>
    <w:p>
      <w:pPr>
        <w:spacing w:after="0"/>
        <w:ind w:left="0"/>
        <w:jc w:val="both"/>
      </w:pPr>
      <w:r>
        <w:rPr>
          <w:rFonts w:ascii="Times New Roman"/>
          <w:b w:val="false"/>
          <w:i w:val="false"/>
          <w:color w:val="000000"/>
          <w:sz w:val="28"/>
        </w:rPr>
        <w:t>
      82) су айдындарында қауіпсіздік жөніндегі нұсқаушыларды даярлау бойынша курстар ұйымдастырады;</w:t>
      </w:r>
    </w:p>
    <w:bookmarkEnd w:id="2498"/>
    <w:bookmarkStart w:name="z2546" w:id="2499"/>
    <w:p>
      <w:pPr>
        <w:spacing w:after="0"/>
        <w:ind w:left="0"/>
        <w:jc w:val="both"/>
      </w:pPr>
      <w:r>
        <w:rPr>
          <w:rFonts w:ascii="Times New Roman"/>
          <w:b w:val="false"/>
          <w:i w:val="false"/>
          <w:color w:val="000000"/>
          <w:sz w:val="28"/>
        </w:rPr>
        <w:t>
      83) апатқа ұшыраған туристерге қажетті көмек көрсетеді;</w:t>
      </w:r>
    </w:p>
    <w:bookmarkEnd w:id="2499"/>
    <w:bookmarkStart w:name="z2547" w:id="2500"/>
    <w:p>
      <w:pPr>
        <w:spacing w:after="0"/>
        <w:ind w:left="0"/>
        <w:jc w:val="both"/>
      </w:pPr>
      <w:r>
        <w:rPr>
          <w:rFonts w:ascii="Times New Roman"/>
          <w:b w:val="false"/>
          <w:i w:val="false"/>
          <w:color w:val="000000"/>
          <w:sz w:val="28"/>
        </w:rPr>
        <w:t>
      84) өрттерді сөндіруге және авариялық-құтқару және кезек күттірмейтін жұмыстарды жүргізуге күштер мен құралдардың әзірлігін қамтамасыз ету;</w:t>
      </w:r>
    </w:p>
    <w:bookmarkEnd w:id="2500"/>
    <w:bookmarkStart w:name="z2548" w:id="2501"/>
    <w:p>
      <w:pPr>
        <w:spacing w:after="0"/>
        <w:ind w:left="0"/>
        <w:jc w:val="both"/>
      </w:pPr>
      <w:r>
        <w:rPr>
          <w:rFonts w:ascii="Times New Roman"/>
          <w:b w:val="false"/>
          <w:i w:val="false"/>
          <w:color w:val="000000"/>
          <w:sz w:val="28"/>
        </w:rPr>
        <w:t>
      85) жеке құрамның кәсіби шеберлігін жетілдіруге және азаматтық қорғау органдарының күштері мен құралдарын төтенше жағдайлар аймақтарына ұсынуға және авариялық-құтқару және кезек күттірмейтін жұмыстарды жүргізуге тұрақты әзірлікте қолдауға бағытталған шаралар қабылдау;</w:t>
      </w:r>
    </w:p>
    <w:bookmarkEnd w:id="2501"/>
    <w:bookmarkStart w:name="z2549" w:id="2502"/>
    <w:p>
      <w:pPr>
        <w:spacing w:after="0"/>
        <w:ind w:left="0"/>
        <w:jc w:val="both"/>
      </w:pPr>
      <w:r>
        <w:rPr>
          <w:rFonts w:ascii="Times New Roman"/>
          <w:b w:val="false"/>
          <w:i w:val="false"/>
          <w:color w:val="000000"/>
          <w:sz w:val="28"/>
        </w:rPr>
        <w:t>
      86) тактикалық оқу-жаттығуларды, байқаулар мен жарыстарды, сондай-ақ басқа да жалпы гарнизондық іс-шараларды жоспарлауды, дайындауды және өткізуді қамтамасыз ету;</w:t>
      </w:r>
    </w:p>
    <w:bookmarkEnd w:id="2502"/>
    <w:bookmarkStart w:name="z2550" w:id="2503"/>
    <w:p>
      <w:pPr>
        <w:spacing w:after="0"/>
        <w:ind w:left="0"/>
        <w:jc w:val="both"/>
      </w:pPr>
      <w:r>
        <w:rPr>
          <w:rFonts w:ascii="Times New Roman"/>
          <w:b w:val="false"/>
          <w:i w:val="false"/>
          <w:color w:val="000000"/>
          <w:sz w:val="28"/>
        </w:rPr>
        <w:t>
      87) өрттерді зерделеуді және талдауды ұйымдастыру, осы негізде әзірлікті арттыру және жетілдіру жөніндегі іс-шараларды әзірлеу;</w:t>
      </w:r>
    </w:p>
    <w:bookmarkEnd w:id="2503"/>
    <w:bookmarkStart w:name="z2551" w:id="2504"/>
    <w:p>
      <w:pPr>
        <w:spacing w:after="0"/>
        <w:ind w:left="0"/>
        <w:jc w:val="both"/>
      </w:pPr>
      <w:r>
        <w:rPr>
          <w:rFonts w:ascii="Times New Roman"/>
          <w:b w:val="false"/>
          <w:i w:val="false"/>
          <w:color w:val="000000"/>
          <w:sz w:val="28"/>
        </w:rPr>
        <w:t>
      88) өрт сөндіру депосының ғимараттарын пайдалануды, өрт, құтқару және басқа да техниканы, өрт-техникалық қару-жарақты, авариялық-құтқару жабдығын, байланыс құралдарын, мүкәммалды және басқа да мүлікті жөндеуді және оларға техникалық қызмет көрсетуді қамтамасыз ету және бақылау;</w:t>
      </w:r>
    </w:p>
    <w:bookmarkEnd w:id="2504"/>
    <w:bookmarkStart w:name="z2552" w:id="2505"/>
    <w:p>
      <w:pPr>
        <w:spacing w:after="0"/>
        <w:ind w:left="0"/>
        <w:jc w:val="both"/>
      </w:pPr>
      <w:r>
        <w:rPr>
          <w:rFonts w:ascii="Times New Roman"/>
          <w:b w:val="false"/>
          <w:i w:val="false"/>
          <w:color w:val="000000"/>
          <w:sz w:val="28"/>
        </w:rPr>
        <w:t>
      89) азаматтық қорғау органдарының күштері мен құралдарын тарту тәртібін айқындау;</w:t>
      </w:r>
    </w:p>
    <w:bookmarkEnd w:id="2505"/>
    <w:bookmarkStart w:name="z2553" w:id="2506"/>
    <w:p>
      <w:pPr>
        <w:spacing w:after="0"/>
        <w:ind w:left="0"/>
        <w:jc w:val="both"/>
      </w:pPr>
      <w:r>
        <w:rPr>
          <w:rFonts w:ascii="Times New Roman"/>
          <w:b w:val="false"/>
          <w:i w:val="false"/>
          <w:color w:val="000000"/>
          <w:sz w:val="28"/>
        </w:rPr>
        <w:t>
      90) соғыс уақытына арнаулы құралымдар үшін өрт техникасын, өртке қарсы жабдықты және басқа да мүлікті уақтылы жинақтауды, жаңартуды, сақтауды ұйымдастыруға қатысу;</w:t>
      </w:r>
    </w:p>
    <w:bookmarkEnd w:id="2506"/>
    <w:bookmarkStart w:name="z2554" w:id="2507"/>
    <w:p>
      <w:pPr>
        <w:spacing w:after="0"/>
        <w:ind w:left="0"/>
        <w:jc w:val="both"/>
      </w:pPr>
      <w:r>
        <w:rPr>
          <w:rFonts w:ascii="Times New Roman"/>
          <w:b w:val="false"/>
          <w:i w:val="false"/>
          <w:color w:val="000000"/>
          <w:sz w:val="28"/>
        </w:rPr>
        <w:t>
      91) бөлімшелерде азаматтық қорғау саласындағы білімді насихаттау, оқушылар мен мектеп жасына дейінгі балалар арасында өрт сөндіруші және құтқарушы мамандығын дәріптеу жөніндегі іс-шараларды ұйымдастыру;</w:t>
      </w:r>
    </w:p>
    <w:bookmarkEnd w:id="2507"/>
    <w:bookmarkStart w:name="z2555" w:id="2508"/>
    <w:p>
      <w:pPr>
        <w:spacing w:after="0"/>
        <w:ind w:left="0"/>
        <w:jc w:val="both"/>
      </w:pPr>
      <w:r>
        <w:rPr>
          <w:rFonts w:ascii="Times New Roman"/>
          <w:b w:val="false"/>
          <w:i w:val="false"/>
          <w:color w:val="000000"/>
          <w:sz w:val="28"/>
        </w:rPr>
        <w:t>
      92) Министрліктің арнайы оқу орнына оқуға түсу бойынша кәсіптік бағдар беру жұмысын ұйымдастыру. Министрліктің арнаулы оқу орнына кандидаттардың жеке істерін қалыптастыру және жолдау;</w:t>
      </w:r>
    </w:p>
    <w:bookmarkEnd w:id="2508"/>
    <w:bookmarkStart w:name="z2556" w:id="2509"/>
    <w:p>
      <w:pPr>
        <w:spacing w:after="0"/>
        <w:ind w:left="0"/>
        <w:jc w:val="both"/>
      </w:pPr>
      <w:r>
        <w:rPr>
          <w:rFonts w:ascii="Times New Roman"/>
          <w:b w:val="false"/>
          <w:i w:val="false"/>
          <w:color w:val="000000"/>
          <w:sz w:val="28"/>
        </w:rPr>
        <w:t>
      93)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2509"/>
    <w:bookmarkStart w:name="z2557" w:id="2510"/>
    <w:p>
      <w:pPr>
        <w:spacing w:after="0"/>
        <w:ind w:left="0"/>
        <w:jc w:val="left"/>
      </w:pPr>
      <w:r>
        <w:rPr>
          <w:rFonts w:ascii="Times New Roman"/>
          <w:b/>
          <w:i w:val="false"/>
          <w:color w:val="000000"/>
        </w:rPr>
        <w:t xml:space="preserve"> 3-тарау. Департаменттің қызметін ұйымдастыру кезіндегі оның басшысының мәртебесі және өкілеттіктері</w:t>
      </w:r>
    </w:p>
    <w:bookmarkEnd w:id="2510"/>
    <w:bookmarkStart w:name="z2558" w:id="2511"/>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өкілеттіктерін жүзеге асыруға дербес жауапты басшы жүзеге асырады.</w:t>
      </w:r>
    </w:p>
    <w:bookmarkEnd w:id="2511"/>
    <w:bookmarkStart w:name="z2559" w:id="2512"/>
    <w:p>
      <w:pPr>
        <w:spacing w:after="0"/>
        <w:ind w:left="0"/>
        <w:jc w:val="both"/>
      </w:pPr>
      <w:r>
        <w:rPr>
          <w:rFonts w:ascii="Times New Roman"/>
          <w:b w:val="false"/>
          <w:i w:val="false"/>
          <w:color w:val="000000"/>
          <w:sz w:val="28"/>
        </w:rPr>
        <w:t>
      17. Департамент бастығын Қазақстан Республикасы Президентінің Әкімшілігімен келісім бойынша Қазақстан Республикасының Төтенше жағдайлар министрі қызметке тағайындайды және қызметтен босатады.</w:t>
      </w:r>
    </w:p>
    <w:bookmarkEnd w:id="2512"/>
    <w:bookmarkStart w:name="z2560" w:id="2513"/>
    <w:p>
      <w:pPr>
        <w:spacing w:after="0"/>
        <w:ind w:left="0"/>
        <w:jc w:val="both"/>
      </w:pPr>
      <w:r>
        <w:rPr>
          <w:rFonts w:ascii="Times New Roman"/>
          <w:b w:val="false"/>
          <w:i w:val="false"/>
          <w:color w:val="000000"/>
          <w:sz w:val="28"/>
        </w:rPr>
        <w:t>
      18. Департамент бастығының Қазақстан Республикасының Төтенше жағдайлар министрі қызметке тағайындайтын және қызметтен босататын орынбасарлары болады.</w:t>
      </w:r>
    </w:p>
    <w:bookmarkEnd w:id="2513"/>
    <w:bookmarkStart w:name="z2561" w:id="2514"/>
    <w:p>
      <w:pPr>
        <w:spacing w:after="0"/>
        <w:ind w:left="0"/>
        <w:jc w:val="both"/>
      </w:pPr>
      <w:r>
        <w:rPr>
          <w:rFonts w:ascii="Times New Roman"/>
          <w:b w:val="false"/>
          <w:i w:val="false"/>
          <w:color w:val="000000"/>
          <w:sz w:val="28"/>
        </w:rPr>
        <w:t>
      19. Департамент бастығының өкілеттігі:</w:t>
      </w:r>
    </w:p>
    <w:bookmarkEnd w:id="2514"/>
    <w:bookmarkStart w:name="z2562" w:id="2515"/>
    <w:p>
      <w:pPr>
        <w:spacing w:after="0"/>
        <w:ind w:left="0"/>
        <w:jc w:val="both"/>
      </w:pPr>
      <w:r>
        <w:rPr>
          <w:rFonts w:ascii="Times New Roman"/>
          <w:b w:val="false"/>
          <w:i w:val="false"/>
          <w:color w:val="000000"/>
          <w:sz w:val="28"/>
        </w:rPr>
        <w:t>
      1) Департамент атынан сенімхатсыз әрекет етеді;</w:t>
      </w:r>
    </w:p>
    <w:bookmarkEnd w:id="2515"/>
    <w:bookmarkStart w:name="z2563" w:id="2516"/>
    <w:p>
      <w:pPr>
        <w:spacing w:after="0"/>
        <w:ind w:left="0"/>
        <w:jc w:val="both"/>
      </w:pPr>
      <w:r>
        <w:rPr>
          <w:rFonts w:ascii="Times New Roman"/>
          <w:b w:val="false"/>
          <w:i w:val="false"/>
          <w:color w:val="000000"/>
          <w:sz w:val="28"/>
        </w:rPr>
        <w:t>
      2) өз өкілеттіктері шегінде мемлекеттік органдарда және өзге де ұйымдарда Департамент мүддесіне өкілдік етеді;</w:t>
      </w:r>
    </w:p>
    <w:bookmarkEnd w:id="2516"/>
    <w:bookmarkStart w:name="z2564" w:id="2517"/>
    <w:p>
      <w:pPr>
        <w:spacing w:after="0"/>
        <w:ind w:left="0"/>
        <w:jc w:val="both"/>
      </w:pPr>
      <w:r>
        <w:rPr>
          <w:rFonts w:ascii="Times New Roman"/>
          <w:b w:val="false"/>
          <w:i w:val="false"/>
          <w:color w:val="000000"/>
          <w:sz w:val="28"/>
        </w:rPr>
        <w:t>
      3) Департаменттің ерекше көзге түскен қызметкерлерін мемлекеттік және ведомстволық наградалармен марапаттау, құрметті атақтар, әскери және орта және аға басшы құрамының арнайы атақтарын мерзімінен бұрын немесе әскери және атқарып отырған штаттық лауазымында көзделген арнайы атақтарды бір саты жоғары беруге Министрге ұсыныстар енгізеді;</w:t>
      </w:r>
    </w:p>
    <w:bookmarkEnd w:id="2517"/>
    <w:bookmarkStart w:name="z2565" w:id="2518"/>
    <w:p>
      <w:pPr>
        <w:spacing w:after="0"/>
        <w:ind w:left="0"/>
        <w:jc w:val="both"/>
      </w:pPr>
      <w:r>
        <w:rPr>
          <w:rFonts w:ascii="Times New Roman"/>
          <w:b w:val="false"/>
          <w:i w:val="false"/>
          <w:color w:val="000000"/>
          <w:sz w:val="28"/>
        </w:rPr>
        <w:t>
      4) бірыңғай кадр саясатын іске асырады;</w:t>
      </w:r>
    </w:p>
    <w:bookmarkEnd w:id="2518"/>
    <w:bookmarkStart w:name="z2566" w:id="2519"/>
    <w:p>
      <w:pPr>
        <w:spacing w:after="0"/>
        <w:ind w:left="0"/>
        <w:jc w:val="both"/>
      </w:pPr>
      <w:r>
        <w:rPr>
          <w:rFonts w:ascii="Times New Roman"/>
          <w:b w:val="false"/>
          <w:i w:val="false"/>
          <w:color w:val="000000"/>
          <w:sz w:val="28"/>
        </w:rPr>
        <w:t>
      5) Министрлік қалыптастырған саясатты іске асыруды қамтамасыз етеді, Министрдің актілерін және тапсырмаларын орындайды;</w:t>
      </w:r>
    </w:p>
    <w:bookmarkEnd w:id="2519"/>
    <w:bookmarkStart w:name="z2567" w:id="2520"/>
    <w:p>
      <w:pPr>
        <w:spacing w:after="0"/>
        <w:ind w:left="0"/>
        <w:jc w:val="both"/>
      </w:pPr>
      <w:r>
        <w:rPr>
          <w:rFonts w:ascii="Times New Roman"/>
          <w:b w:val="false"/>
          <w:i w:val="false"/>
          <w:color w:val="000000"/>
          <w:sz w:val="28"/>
        </w:rPr>
        <w:t>
      6) Департамент қызметін ақпараттық-талдау, ұйымдастыру-құқықтық, жұмылдыру, материалдық-техникалық және қаржылық қамтамасыз етуді ұйымдастырады;</w:t>
      </w:r>
    </w:p>
    <w:bookmarkEnd w:id="2520"/>
    <w:bookmarkStart w:name="z2568" w:id="2521"/>
    <w:p>
      <w:pPr>
        <w:spacing w:after="0"/>
        <w:ind w:left="0"/>
        <w:jc w:val="both"/>
      </w:pPr>
      <w:r>
        <w:rPr>
          <w:rFonts w:ascii="Times New Roman"/>
          <w:b w:val="false"/>
          <w:i w:val="false"/>
          <w:color w:val="000000"/>
          <w:sz w:val="28"/>
        </w:rPr>
        <w:t>
      7) тәртіптік және аттестаттау, сондай-ақ Департаменттің бос лауазымдарына кандидаттарды іріктеуге конкурстық комиссиялардың қызметіне жалпы басшылық жасауды жүзеге асырады;</w:t>
      </w:r>
    </w:p>
    <w:bookmarkEnd w:id="2521"/>
    <w:bookmarkStart w:name="z2569" w:id="2522"/>
    <w:p>
      <w:pPr>
        <w:spacing w:after="0"/>
        <w:ind w:left="0"/>
        <w:jc w:val="both"/>
      </w:pPr>
      <w:r>
        <w:rPr>
          <w:rFonts w:ascii="Times New Roman"/>
          <w:b w:val="false"/>
          <w:i w:val="false"/>
          <w:color w:val="000000"/>
          <w:sz w:val="28"/>
        </w:rPr>
        <w:t>
      8) Департамент қызметін қамтамасыз ету және оған жүктелген міндеттерді орындау мақсатында мемлекеттік сатып алуды өткізуді ұйымдастырады;</w:t>
      </w:r>
    </w:p>
    <w:bookmarkEnd w:id="2522"/>
    <w:bookmarkStart w:name="z2570" w:id="2523"/>
    <w:p>
      <w:pPr>
        <w:spacing w:after="0"/>
        <w:ind w:left="0"/>
        <w:jc w:val="both"/>
      </w:pPr>
      <w:r>
        <w:rPr>
          <w:rFonts w:ascii="Times New Roman"/>
          <w:b w:val="false"/>
          <w:i w:val="false"/>
          <w:color w:val="000000"/>
          <w:sz w:val="28"/>
        </w:rPr>
        <w:t>
      9) Департамент атынан шарттар жасасады;</w:t>
      </w:r>
    </w:p>
    <w:bookmarkEnd w:id="2523"/>
    <w:bookmarkStart w:name="z2571" w:id="2524"/>
    <w:p>
      <w:pPr>
        <w:spacing w:after="0"/>
        <w:ind w:left="0"/>
        <w:jc w:val="both"/>
      </w:pPr>
      <w:r>
        <w:rPr>
          <w:rFonts w:ascii="Times New Roman"/>
          <w:b w:val="false"/>
          <w:i w:val="false"/>
          <w:color w:val="000000"/>
          <w:sz w:val="28"/>
        </w:rPr>
        <w:t>
      10) Департамент атынан сенімхаттар береді;</w:t>
      </w:r>
    </w:p>
    <w:bookmarkEnd w:id="2524"/>
    <w:bookmarkStart w:name="z2572" w:id="2525"/>
    <w:p>
      <w:pPr>
        <w:spacing w:after="0"/>
        <w:ind w:left="0"/>
        <w:jc w:val="both"/>
      </w:pPr>
      <w:r>
        <w:rPr>
          <w:rFonts w:ascii="Times New Roman"/>
          <w:b w:val="false"/>
          <w:i w:val="false"/>
          <w:color w:val="000000"/>
          <w:sz w:val="28"/>
        </w:rPr>
        <w:t>
      11) банк шоттарын ашады;</w:t>
      </w:r>
    </w:p>
    <w:bookmarkEnd w:id="2525"/>
    <w:bookmarkStart w:name="z2573" w:id="2526"/>
    <w:p>
      <w:pPr>
        <w:spacing w:after="0"/>
        <w:ind w:left="0"/>
        <w:jc w:val="both"/>
      </w:pPr>
      <w:r>
        <w:rPr>
          <w:rFonts w:ascii="Times New Roman"/>
          <w:b w:val="false"/>
          <w:i w:val="false"/>
          <w:color w:val="000000"/>
          <w:sz w:val="28"/>
        </w:rPr>
        <w:t>
      12) Департаменттің тиісті кезеңге тауарларды, жұмыстарды және көрсетілетін қызметтерді мемлекеттік сатып алу жоспарын бекітеді;</w:t>
      </w:r>
    </w:p>
    <w:bookmarkEnd w:id="2526"/>
    <w:bookmarkStart w:name="z2574" w:id="2527"/>
    <w:p>
      <w:pPr>
        <w:spacing w:after="0"/>
        <w:ind w:left="0"/>
        <w:jc w:val="both"/>
      </w:pPr>
      <w:r>
        <w:rPr>
          <w:rFonts w:ascii="Times New Roman"/>
          <w:b w:val="false"/>
          <w:i w:val="false"/>
          <w:color w:val="000000"/>
          <w:sz w:val="28"/>
        </w:rPr>
        <w:t>
      13) іссапарлар, тағылымдамалар, демалыстар, қызметкерлерді қазақстандық және шетелдік оқу орталықтарында оқыту және қызметкерлердің біліктілігін көтерудің өзге түрлері бойынша Департаменттің тәртібі мен жоспарларын бекітеді. Облыстан және Қазақстан Республикасынан тыс жерлерге іссапарға шығу Министрлікпен келісіліп жүзеге асырылады;</w:t>
      </w:r>
    </w:p>
    <w:bookmarkEnd w:id="2527"/>
    <w:bookmarkStart w:name="z2575" w:id="2528"/>
    <w:p>
      <w:pPr>
        <w:spacing w:after="0"/>
        <w:ind w:left="0"/>
        <w:jc w:val="both"/>
      </w:pPr>
      <w:r>
        <w:rPr>
          <w:rFonts w:ascii="Times New Roman"/>
          <w:b w:val="false"/>
          <w:i w:val="false"/>
          <w:color w:val="000000"/>
          <w:sz w:val="28"/>
        </w:rPr>
        <w:t>
      14) өз құзыреті шегінде Департамент қызметкерлері орындау үшін міндетті бұйрықтар шығарады және нұсқаулар береді;</w:t>
      </w:r>
    </w:p>
    <w:bookmarkEnd w:id="2528"/>
    <w:bookmarkStart w:name="z2576" w:id="2529"/>
    <w:p>
      <w:pPr>
        <w:spacing w:after="0"/>
        <w:ind w:left="0"/>
        <w:jc w:val="both"/>
      </w:pPr>
      <w:r>
        <w:rPr>
          <w:rFonts w:ascii="Times New Roman"/>
          <w:b w:val="false"/>
          <w:i w:val="false"/>
          <w:color w:val="000000"/>
          <w:sz w:val="28"/>
        </w:rPr>
        <w:t>
      15) бекітілген лауазымдар номенклатурасына сәйкес Департамент қызметкерлерін қызметке тағайындайды және қызметтен босатады;</w:t>
      </w:r>
    </w:p>
    <w:bookmarkEnd w:id="2529"/>
    <w:bookmarkStart w:name="z2577" w:id="2530"/>
    <w:p>
      <w:pPr>
        <w:spacing w:after="0"/>
        <w:ind w:left="0"/>
        <w:jc w:val="both"/>
      </w:pPr>
      <w:r>
        <w:rPr>
          <w:rFonts w:ascii="Times New Roman"/>
          <w:b w:val="false"/>
          <w:i w:val="false"/>
          <w:color w:val="000000"/>
          <w:sz w:val="28"/>
        </w:rPr>
        <w:t>
      16) берілген құқықтары шегінде Қазақстан Республикасының заңнамасында белгіленген тәртіппен Департаменттің қызметкерлеріне ынталандыру шараларын және тәртіптік жаза қолданады;</w:t>
      </w:r>
    </w:p>
    <w:bookmarkEnd w:id="2530"/>
    <w:bookmarkStart w:name="z2578" w:id="2531"/>
    <w:p>
      <w:pPr>
        <w:spacing w:after="0"/>
        <w:ind w:left="0"/>
        <w:jc w:val="both"/>
      </w:pPr>
      <w:r>
        <w:rPr>
          <w:rFonts w:ascii="Times New Roman"/>
          <w:b w:val="false"/>
          <w:i w:val="false"/>
          <w:color w:val="000000"/>
          <w:sz w:val="28"/>
        </w:rPr>
        <w:t>
      17) бақылаудағы құжаттардың, жеке және заңды тұлғалар өтініштерінің, құпиялылық және "Қызмет бабында пайдалану үшін" белгісі бар құжаттардың уақтылы және сапалы орындалуын қамтамасыз етеді;</w:t>
      </w:r>
    </w:p>
    <w:bookmarkEnd w:id="2531"/>
    <w:bookmarkStart w:name="z2579" w:id="2532"/>
    <w:p>
      <w:pPr>
        <w:spacing w:after="0"/>
        <w:ind w:left="0"/>
        <w:jc w:val="both"/>
      </w:pPr>
      <w:r>
        <w:rPr>
          <w:rFonts w:ascii="Times New Roman"/>
          <w:b w:val="false"/>
          <w:i w:val="false"/>
          <w:color w:val="000000"/>
          <w:sz w:val="28"/>
        </w:rPr>
        <w:t>
      18) азаматтық қорғау органдарының қатардағы және кіші басшы құрамдағы адамдарына алғашқы және кезекті арнаулы атақтар, орта басшы құрамдағы адамдарына азаматтық қорғау капитаны атағына дейін қоса кезекті арнаулы атақтар, офицерлік құрамдағы әскери қызметшілерге подполковникке дейін қоса кезекті әскери атақтар береді;</w:t>
      </w:r>
    </w:p>
    <w:bookmarkEnd w:id="2532"/>
    <w:bookmarkStart w:name="z2580" w:id="2533"/>
    <w:p>
      <w:pPr>
        <w:spacing w:after="0"/>
        <w:ind w:left="0"/>
        <w:jc w:val="both"/>
      </w:pPr>
      <w:r>
        <w:rPr>
          <w:rFonts w:ascii="Times New Roman"/>
          <w:b w:val="false"/>
          <w:i w:val="false"/>
          <w:color w:val="000000"/>
          <w:sz w:val="28"/>
        </w:rPr>
        <w:t>
      19) Департаменттің қызметкерлеріне, әскери қызметшілеріне сыныптық біліктілігін береді (растайды);</w:t>
      </w:r>
    </w:p>
    <w:bookmarkEnd w:id="2533"/>
    <w:bookmarkStart w:name="z2581" w:id="2534"/>
    <w:p>
      <w:pPr>
        <w:spacing w:after="0"/>
        <w:ind w:left="0"/>
        <w:jc w:val="both"/>
      </w:pPr>
      <w:r>
        <w:rPr>
          <w:rFonts w:ascii="Times New Roman"/>
          <w:b w:val="false"/>
          <w:i w:val="false"/>
          <w:color w:val="000000"/>
          <w:sz w:val="28"/>
        </w:rPr>
        <w:t>
      20) Министрлікке теңестіру және қайта аттестаттау тәртібімен орта басшы құрамның бірінші арнаулы атақтарын, аға басшы құрамның кезекті арнаулы атақтарын беруге, азаматтық қорғау органдарының кадрларына, офицерлер құрамының бірінші әскери атағын, арнаулы және әскери атақтарды беруге ұсыныстар енгізеді;</w:t>
      </w:r>
    </w:p>
    <w:bookmarkEnd w:id="2534"/>
    <w:bookmarkStart w:name="z2582" w:id="2535"/>
    <w:p>
      <w:pPr>
        <w:spacing w:after="0"/>
        <w:ind w:left="0"/>
        <w:jc w:val="both"/>
      </w:pPr>
      <w:r>
        <w:rPr>
          <w:rFonts w:ascii="Times New Roman"/>
          <w:b w:val="false"/>
          <w:i w:val="false"/>
          <w:color w:val="000000"/>
          <w:sz w:val="28"/>
        </w:rPr>
        <w:t>
      21) құрылымдық бөлімшелер туралы ережелерді, Департаменттің құрылымдық бөлімшелерінің және Төтенше жағдайлар басқармалары қызметкерлерінің лауазымдық (функционалдық) міндеттерін бекітеді;</w:t>
      </w:r>
    </w:p>
    <w:bookmarkEnd w:id="2535"/>
    <w:bookmarkStart w:name="z2583" w:id="2536"/>
    <w:p>
      <w:pPr>
        <w:spacing w:after="0"/>
        <w:ind w:left="0"/>
        <w:jc w:val="both"/>
      </w:pPr>
      <w:r>
        <w:rPr>
          <w:rFonts w:ascii="Times New Roman"/>
          <w:b w:val="false"/>
          <w:i w:val="false"/>
          <w:color w:val="000000"/>
          <w:sz w:val="28"/>
        </w:rPr>
        <w:t>
      22) Департаментте сыбайлас жемқорлыққа қарсы іс-қимылға бағытталған шаралар қабылдайды және сыбайлас жемқорлыққа қарсы шаралардың іске асырылуына дербес жауап береді;</w:t>
      </w:r>
    </w:p>
    <w:bookmarkEnd w:id="2536"/>
    <w:bookmarkStart w:name="z2584" w:id="2537"/>
    <w:p>
      <w:pPr>
        <w:spacing w:after="0"/>
        <w:ind w:left="0"/>
        <w:jc w:val="both"/>
      </w:pPr>
      <w:r>
        <w:rPr>
          <w:rFonts w:ascii="Times New Roman"/>
          <w:b w:val="false"/>
          <w:i w:val="false"/>
          <w:color w:val="000000"/>
          <w:sz w:val="28"/>
        </w:rPr>
        <w:t>
      23) әрекеті (немесе әрекетсіздігі) ұлттық мүдделерге, Қазақстан Республикасының ұлттық қауіпсіздігіне қауіп төндіретін Департаменттің қызметкерлерін жауапкершілікке тартады;</w:t>
      </w:r>
    </w:p>
    <w:bookmarkEnd w:id="2537"/>
    <w:bookmarkStart w:name="z2585" w:id="2538"/>
    <w:p>
      <w:pPr>
        <w:spacing w:after="0"/>
        <w:ind w:left="0"/>
        <w:jc w:val="both"/>
      </w:pPr>
      <w:r>
        <w:rPr>
          <w:rFonts w:ascii="Times New Roman"/>
          <w:b w:val="false"/>
          <w:i w:val="false"/>
          <w:color w:val="000000"/>
          <w:sz w:val="28"/>
        </w:rPr>
        <w:t>
      24) Департаменттың жыл сайынғы жұмыс жоспарын бекітуді қамтамасыз етеді;</w:t>
      </w:r>
    </w:p>
    <w:bookmarkEnd w:id="2538"/>
    <w:bookmarkStart w:name="z2586" w:id="2539"/>
    <w:p>
      <w:pPr>
        <w:spacing w:after="0"/>
        <w:ind w:left="0"/>
        <w:jc w:val="both"/>
      </w:pPr>
      <w:r>
        <w:rPr>
          <w:rFonts w:ascii="Times New Roman"/>
          <w:b w:val="false"/>
          <w:i w:val="false"/>
          <w:color w:val="000000"/>
          <w:sz w:val="28"/>
        </w:rPr>
        <w:t>
      25) Департаменттің құрылымдық бөлімшелерінің және Департамент қарамағындағы аудандық Төтенше жағдайлар басқармаларының жұмыс жоспарларын бекітеді;</w:t>
      </w:r>
    </w:p>
    <w:bookmarkEnd w:id="2539"/>
    <w:bookmarkStart w:name="z2587" w:id="2540"/>
    <w:p>
      <w:pPr>
        <w:spacing w:after="0"/>
        <w:ind w:left="0"/>
        <w:jc w:val="both"/>
      </w:pPr>
      <w:r>
        <w:rPr>
          <w:rFonts w:ascii="Times New Roman"/>
          <w:b w:val="false"/>
          <w:i w:val="false"/>
          <w:color w:val="000000"/>
          <w:sz w:val="28"/>
        </w:rPr>
        <w:t>
      26) Қазақстан Республикасының заңнамасына сәйкес өзге де өкілеттіктерді жүзеге асырады.</w:t>
      </w:r>
    </w:p>
    <w:bookmarkEnd w:id="2540"/>
    <w:bookmarkStart w:name="z2588" w:id="2541"/>
    <w:p>
      <w:pPr>
        <w:spacing w:after="0"/>
        <w:ind w:left="0"/>
        <w:jc w:val="both"/>
      </w:pPr>
      <w:r>
        <w:rPr>
          <w:rFonts w:ascii="Times New Roman"/>
          <w:b w:val="false"/>
          <w:i w:val="false"/>
          <w:color w:val="000000"/>
          <w:sz w:val="28"/>
        </w:rPr>
        <w:t>
      Департамент бастығы болмаған кезде, оның өкілеттіктерін қолданыстағы заңнамаға сәйкес оны алмастыратын тұлға орындайды.</w:t>
      </w:r>
    </w:p>
    <w:bookmarkEnd w:id="2541"/>
    <w:bookmarkStart w:name="z2589" w:id="2542"/>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2542"/>
    <w:bookmarkStart w:name="z2590" w:id="2543"/>
    <w:p>
      <w:pPr>
        <w:spacing w:after="0"/>
        <w:ind w:left="0"/>
        <w:jc w:val="left"/>
      </w:pPr>
      <w:r>
        <w:rPr>
          <w:rFonts w:ascii="Times New Roman"/>
          <w:b/>
          <w:i w:val="false"/>
          <w:color w:val="000000"/>
        </w:rPr>
        <w:t xml:space="preserve"> 4-тарау. Департаменттің мүлкі</w:t>
      </w:r>
    </w:p>
    <w:bookmarkEnd w:id="2543"/>
    <w:bookmarkStart w:name="z2591" w:id="2544"/>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бар.</w:t>
      </w:r>
    </w:p>
    <w:bookmarkEnd w:id="2544"/>
    <w:bookmarkStart w:name="z2592" w:id="2545"/>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545"/>
    <w:bookmarkStart w:name="z2593" w:id="2546"/>
    <w:p>
      <w:pPr>
        <w:spacing w:after="0"/>
        <w:ind w:left="0"/>
        <w:jc w:val="both"/>
      </w:pPr>
      <w:r>
        <w:rPr>
          <w:rFonts w:ascii="Times New Roman"/>
          <w:b w:val="false"/>
          <w:i w:val="false"/>
          <w:color w:val="000000"/>
          <w:sz w:val="28"/>
        </w:rPr>
        <w:t>
      22. Департаментте бекітілген мүлік республикалық және коммуналдық меншікке жатады.</w:t>
      </w:r>
    </w:p>
    <w:bookmarkEnd w:id="2546"/>
    <w:bookmarkStart w:name="z2594" w:id="2547"/>
    <w:p>
      <w:pPr>
        <w:spacing w:after="0"/>
        <w:ind w:left="0"/>
        <w:jc w:val="both"/>
      </w:pPr>
      <w:r>
        <w:rPr>
          <w:rFonts w:ascii="Times New Roman"/>
          <w:b w:val="false"/>
          <w:i w:val="false"/>
          <w:color w:val="000000"/>
          <w:sz w:val="28"/>
        </w:rPr>
        <w:t>
      23. Егер заңнамада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547"/>
    <w:bookmarkStart w:name="z2595" w:id="2548"/>
    <w:p>
      <w:pPr>
        <w:spacing w:after="0"/>
        <w:ind w:left="0"/>
        <w:jc w:val="left"/>
      </w:pPr>
      <w:r>
        <w:rPr>
          <w:rFonts w:ascii="Times New Roman"/>
          <w:b/>
          <w:i w:val="false"/>
          <w:color w:val="000000"/>
        </w:rPr>
        <w:t xml:space="preserve"> 5-тарау. Департаментті қайта ұйымдастыру және тарату</w:t>
      </w:r>
    </w:p>
    <w:bookmarkEnd w:id="2548"/>
    <w:bookmarkStart w:name="z2596" w:id="2549"/>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25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2025 жылғы 10 ақпандағы</w:t>
            </w:r>
            <w:r>
              <w:br/>
            </w:r>
            <w:r>
              <w:rPr>
                <w:rFonts w:ascii="Times New Roman"/>
                <w:b w:val="false"/>
                <w:i w:val="false"/>
                <w:color w:val="000000"/>
                <w:sz w:val="20"/>
              </w:rPr>
              <w:t>№ 43 бұйрығына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30 қазандағы</w:t>
            </w:r>
            <w:r>
              <w:br/>
            </w:r>
            <w:r>
              <w:rPr>
                <w:rFonts w:ascii="Times New Roman"/>
                <w:b w:val="false"/>
                <w:i w:val="false"/>
                <w:color w:val="000000"/>
                <w:sz w:val="20"/>
              </w:rPr>
              <w:t>№ 16 бұйрығына</w:t>
            </w:r>
            <w:r>
              <w:br/>
            </w:r>
            <w:r>
              <w:rPr>
                <w:rFonts w:ascii="Times New Roman"/>
                <w:b w:val="false"/>
                <w:i w:val="false"/>
                <w:color w:val="000000"/>
                <w:sz w:val="20"/>
              </w:rPr>
              <w:t>18-қосымша</w:t>
            </w:r>
          </w:p>
        </w:tc>
      </w:tr>
    </w:tbl>
    <w:bookmarkStart w:name="z2599" w:id="2550"/>
    <w:p>
      <w:pPr>
        <w:spacing w:after="0"/>
        <w:ind w:left="0"/>
        <w:jc w:val="left"/>
      </w:pPr>
      <w:r>
        <w:rPr>
          <w:rFonts w:ascii="Times New Roman"/>
          <w:b/>
          <w:i w:val="false"/>
          <w:color w:val="000000"/>
        </w:rPr>
        <w:t xml:space="preserve"> Қазақстан Республикасы Төтенше жағдайлар министрлiгi Павлодар облысының төтенше жағдайлар департаменті туралы ереже</w:t>
      </w:r>
    </w:p>
    <w:bookmarkEnd w:id="2550"/>
    <w:bookmarkStart w:name="z2600" w:id="2551"/>
    <w:p>
      <w:pPr>
        <w:spacing w:after="0"/>
        <w:ind w:left="0"/>
        <w:jc w:val="left"/>
      </w:pPr>
      <w:r>
        <w:rPr>
          <w:rFonts w:ascii="Times New Roman"/>
          <w:b/>
          <w:i w:val="false"/>
          <w:color w:val="000000"/>
        </w:rPr>
        <w:t xml:space="preserve"> 1-тарау. Жалпы ережелер</w:t>
      </w:r>
    </w:p>
    <w:bookmarkEnd w:id="2551"/>
    <w:bookmarkStart w:name="z2601" w:id="2552"/>
    <w:p>
      <w:pPr>
        <w:spacing w:after="0"/>
        <w:ind w:left="0"/>
        <w:jc w:val="both"/>
      </w:pPr>
      <w:r>
        <w:rPr>
          <w:rFonts w:ascii="Times New Roman"/>
          <w:b w:val="false"/>
          <w:i w:val="false"/>
          <w:color w:val="000000"/>
          <w:sz w:val="28"/>
        </w:rPr>
        <w:t xml:space="preserve">
      1. Қазақстан Республикасы Төтенше жағдайлар министрлігі Павлодар облысының төтенше жағдайлар департаменті (бұдан әрі – Департамент) Қазақстан Республикасы Төтенше жағдайлар министрлігінің (бұдан әрі – Министрлік) аумақтық органы болып табылады және табиғи және техногендік сипаттағы төтенше жағдайлардың алдын алу және оларды жою, азаматтық қорғаныс, өрт және өнеркәсіптік қауіпсіздігі, азаматтық қорғау мемлекеттік жүйесінің жұмыс істеуі мен одан әрі дамуын қамтамасыз ету, өрттердің алдын алуды және сөндіруді ұйымдастыру салаларындағы басшылықты жүзеге асырады, сондай-ақ авариялық-құтқару жұмыстары мен кезек күттірмейтін жұмыстарды жүргізу жөніндегі функцияларды жүзеге асырады. </w:t>
      </w:r>
    </w:p>
    <w:bookmarkEnd w:id="2552"/>
    <w:bookmarkStart w:name="z2602" w:id="2553"/>
    <w:p>
      <w:pPr>
        <w:spacing w:after="0"/>
        <w:ind w:left="0"/>
        <w:jc w:val="both"/>
      </w:pPr>
      <w:r>
        <w:rPr>
          <w:rFonts w:ascii="Times New Roman"/>
          <w:b w:val="false"/>
          <w:i w:val="false"/>
          <w:color w:val="000000"/>
          <w:sz w:val="28"/>
        </w:rPr>
        <w:t>
      2. Департамент өз қызметiн Қазақстан Республикасының Конституциясына және заңдарына, Қазақстан Республикасы Президентiнiң және Үкiметiнiң актілеріне, өзге де нормативтiк құқықтық актілерге, сондай-ақ осы Ережеге сәйкес жүзеге асырады.</w:t>
      </w:r>
    </w:p>
    <w:bookmarkEnd w:id="2553"/>
    <w:bookmarkStart w:name="z2603" w:id="2554"/>
    <w:p>
      <w:pPr>
        <w:spacing w:after="0"/>
        <w:ind w:left="0"/>
        <w:jc w:val="both"/>
      </w:pPr>
      <w:r>
        <w:rPr>
          <w:rFonts w:ascii="Times New Roman"/>
          <w:b w:val="false"/>
          <w:i w:val="false"/>
          <w:color w:val="000000"/>
          <w:sz w:val="28"/>
        </w:rPr>
        <w:t xml:space="preserve">
      3. Департамент мемлекеттiк мекеменiң ұйымдық-құқықтық нысанындағы заңды тұлға болып табылады, оның өз атауы қазақ тілінде көрсетілген мөрі мен мөртаңбалары, белгiленген үлгiдегi бланкiлерi, Қазақстан Республикасының заңнамасына сәйкес қазынашылық органдарында шоттары болады. </w:t>
      </w:r>
    </w:p>
    <w:bookmarkEnd w:id="2554"/>
    <w:bookmarkStart w:name="z2604" w:id="2555"/>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2555"/>
    <w:bookmarkStart w:name="z2605" w:id="2556"/>
    <w:p>
      <w:pPr>
        <w:spacing w:after="0"/>
        <w:ind w:left="0"/>
        <w:jc w:val="both"/>
      </w:pPr>
      <w:r>
        <w:rPr>
          <w:rFonts w:ascii="Times New Roman"/>
          <w:b w:val="false"/>
          <w:i w:val="false"/>
          <w:color w:val="000000"/>
          <w:sz w:val="28"/>
        </w:rPr>
        <w:t>
      5. Егер Департаментке заңнамаға сәйкес уәкiлеттiк берiлген жағдайда, ол мемлекеттің атынан азаматтық-құқықтық қатынастардың тарапы болуға құқығы бар.</w:t>
      </w:r>
    </w:p>
    <w:bookmarkEnd w:id="2556"/>
    <w:bookmarkStart w:name="z2606" w:id="2557"/>
    <w:p>
      <w:pPr>
        <w:spacing w:after="0"/>
        <w:ind w:left="0"/>
        <w:jc w:val="both"/>
      </w:pPr>
      <w:r>
        <w:rPr>
          <w:rFonts w:ascii="Times New Roman"/>
          <w:b w:val="false"/>
          <w:i w:val="false"/>
          <w:color w:val="000000"/>
          <w:sz w:val="28"/>
        </w:rPr>
        <w:t>
      6. Департамент өз құзыретiнің мәселелері бойынша заңнамада белгiленген тәртiппен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2557"/>
    <w:bookmarkStart w:name="z2607" w:id="2558"/>
    <w:p>
      <w:pPr>
        <w:spacing w:after="0"/>
        <w:ind w:left="0"/>
        <w:jc w:val="both"/>
      </w:pPr>
      <w:r>
        <w:rPr>
          <w:rFonts w:ascii="Times New Roman"/>
          <w:b w:val="false"/>
          <w:i w:val="false"/>
          <w:color w:val="000000"/>
          <w:sz w:val="28"/>
        </w:rPr>
        <w:t>
      7. Департаменттің құрылымы және штат санының лимиті Қазақстан Республикасының заңнамасына сәйкес бекітіледі.</w:t>
      </w:r>
    </w:p>
    <w:bookmarkEnd w:id="2558"/>
    <w:bookmarkStart w:name="z2608" w:id="2559"/>
    <w:p>
      <w:pPr>
        <w:spacing w:after="0"/>
        <w:ind w:left="0"/>
        <w:jc w:val="both"/>
      </w:pPr>
      <w:r>
        <w:rPr>
          <w:rFonts w:ascii="Times New Roman"/>
          <w:b w:val="false"/>
          <w:i w:val="false"/>
          <w:color w:val="000000"/>
          <w:sz w:val="28"/>
        </w:rPr>
        <w:t>
      8. Департаменттің заңды мекенжайы: Қазақстан Республикасы, индексі 140000, Павлодар облысы Павлодар қаласы Олжабай батыр көшесі, 14 үй.</w:t>
      </w:r>
    </w:p>
    <w:bookmarkEnd w:id="2559"/>
    <w:bookmarkStart w:name="z2609" w:id="2560"/>
    <w:p>
      <w:pPr>
        <w:spacing w:after="0"/>
        <w:ind w:left="0"/>
        <w:jc w:val="both"/>
      </w:pPr>
      <w:r>
        <w:rPr>
          <w:rFonts w:ascii="Times New Roman"/>
          <w:b w:val="false"/>
          <w:i w:val="false"/>
          <w:color w:val="000000"/>
          <w:sz w:val="28"/>
        </w:rPr>
        <w:t>
      9. Департаменттің толық атауы – "Қазақстан Республикасы Төтенше жағдайлар министрлігі Павлодар облысының Төтенше жағдайлар департаменті" мемлекеттік мекемесі.</w:t>
      </w:r>
    </w:p>
    <w:bookmarkEnd w:id="2560"/>
    <w:bookmarkStart w:name="z2610" w:id="2561"/>
    <w:p>
      <w:pPr>
        <w:spacing w:after="0"/>
        <w:ind w:left="0"/>
        <w:jc w:val="both"/>
      </w:pPr>
      <w:r>
        <w:rPr>
          <w:rFonts w:ascii="Times New Roman"/>
          <w:b w:val="false"/>
          <w:i w:val="false"/>
          <w:color w:val="000000"/>
          <w:sz w:val="28"/>
        </w:rPr>
        <w:t xml:space="preserve">
      10. Осы Ереже Департаменттің құрылтай құжаты болып табылады. </w:t>
      </w:r>
    </w:p>
    <w:bookmarkEnd w:id="2561"/>
    <w:bookmarkStart w:name="z2611" w:id="2562"/>
    <w:p>
      <w:pPr>
        <w:spacing w:after="0"/>
        <w:ind w:left="0"/>
        <w:jc w:val="both"/>
      </w:pPr>
      <w:r>
        <w:rPr>
          <w:rFonts w:ascii="Times New Roman"/>
          <w:b w:val="false"/>
          <w:i w:val="false"/>
          <w:color w:val="000000"/>
          <w:sz w:val="28"/>
        </w:rPr>
        <w:t>
      11. Департамент қызметін қаржыландыру республикалық және жергілікті бюджеттерден жүзеге асырылады.</w:t>
      </w:r>
    </w:p>
    <w:bookmarkEnd w:id="2562"/>
    <w:bookmarkStart w:name="z2612" w:id="2563"/>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тұрғысынан шарттық қарым-қатынас жасауға тыйым салынады.</w:t>
      </w:r>
    </w:p>
    <w:bookmarkEnd w:id="2563"/>
    <w:bookmarkStart w:name="z2613" w:id="2564"/>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осы қызметтен алынған кіріс мемлекеттік бюджетке жіберіледі.</w:t>
      </w:r>
    </w:p>
    <w:bookmarkEnd w:id="2564"/>
    <w:bookmarkStart w:name="z2614" w:id="2565"/>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2565"/>
    <w:bookmarkStart w:name="z2615" w:id="2566"/>
    <w:p>
      <w:pPr>
        <w:spacing w:after="0"/>
        <w:ind w:left="0"/>
        <w:jc w:val="both"/>
      </w:pPr>
      <w:r>
        <w:rPr>
          <w:rFonts w:ascii="Times New Roman"/>
          <w:b w:val="false"/>
          <w:i w:val="false"/>
          <w:color w:val="000000"/>
          <w:sz w:val="28"/>
        </w:rPr>
        <w:t>
      13. Мақсаттары:</w:t>
      </w:r>
    </w:p>
    <w:bookmarkEnd w:id="2566"/>
    <w:bookmarkStart w:name="z2616" w:id="2567"/>
    <w:p>
      <w:pPr>
        <w:spacing w:after="0"/>
        <w:ind w:left="0"/>
        <w:jc w:val="both"/>
      </w:pPr>
      <w:r>
        <w:rPr>
          <w:rFonts w:ascii="Times New Roman"/>
          <w:b w:val="false"/>
          <w:i w:val="false"/>
          <w:color w:val="000000"/>
          <w:sz w:val="28"/>
        </w:rPr>
        <w:t>
      1) азаматтық қорғау саласындағы мемлекеттік саясатты іске асыру;</w:t>
      </w:r>
    </w:p>
    <w:bookmarkEnd w:id="2567"/>
    <w:bookmarkStart w:name="z2617" w:id="2568"/>
    <w:p>
      <w:pPr>
        <w:spacing w:after="0"/>
        <w:ind w:left="0"/>
        <w:jc w:val="both"/>
      </w:pPr>
      <w:r>
        <w:rPr>
          <w:rFonts w:ascii="Times New Roman"/>
          <w:b w:val="false"/>
          <w:i w:val="false"/>
          <w:color w:val="000000"/>
          <w:sz w:val="28"/>
        </w:rPr>
        <w:t>
      2) тиісті аумақта азаматтық қорғаудың мемлекеттік жүйесі аумақтық кіші жүйелерінің жұмыс істеуі мен одан әрі дамуын қамтамасыз ету;</w:t>
      </w:r>
    </w:p>
    <w:bookmarkEnd w:id="2568"/>
    <w:bookmarkStart w:name="z2618" w:id="2569"/>
    <w:p>
      <w:pPr>
        <w:spacing w:after="0"/>
        <w:ind w:left="0"/>
        <w:jc w:val="both"/>
      </w:pPr>
      <w:r>
        <w:rPr>
          <w:rFonts w:ascii="Times New Roman"/>
          <w:b w:val="false"/>
          <w:i w:val="false"/>
          <w:color w:val="000000"/>
          <w:sz w:val="28"/>
        </w:rPr>
        <w:t>
      3) өрт қауіпсіздігі саласында мемлекеттік бақылауды және қадағалауды жүзеге асыру;</w:t>
      </w:r>
    </w:p>
    <w:bookmarkEnd w:id="2569"/>
    <w:bookmarkStart w:name="z2619" w:id="2570"/>
    <w:p>
      <w:pPr>
        <w:spacing w:after="0"/>
        <w:ind w:left="0"/>
        <w:jc w:val="both"/>
      </w:pPr>
      <w:r>
        <w:rPr>
          <w:rFonts w:ascii="Times New Roman"/>
          <w:b w:val="false"/>
          <w:i w:val="false"/>
          <w:color w:val="000000"/>
          <w:sz w:val="28"/>
        </w:rPr>
        <w:t>
      4) азаматтық қорғаныс саласындағы мемлекеттік бақылауды жүзеге асыру;</w:t>
      </w:r>
    </w:p>
    <w:bookmarkEnd w:id="2570"/>
    <w:bookmarkStart w:name="z2620" w:id="2571"/>
    <w:p>
      <w:pPr>
        <w:spacing w:after="0"/>
        <w:ind w:left="0"/>
        <w:jc w:val="both"/>
      </w:pPr>
      <w:r>
        <w:rPr>
          <w:rFonts w:ascii="Times New Roman"/>
          <w:b w:val="false"/>
          <w:i w:val="false"/>
          <w:color w:val="000000"/>
          <w:sz w:val="28"/>
        </w:rPr>
        <w:t>
      5) қауіпті өндірістік объектілердегі авариялар, инциденттер кезінде туындайтын қауіпті өндірістік факторлардың зиянды әсерінің алдын алу, өнеркәсіптік қауіпсіздік саласындағы мемлекеттік бақылауды және қадағалауды қамтамасыз ету;</w:t>
      </w:r>
    </w:p>
    <w:bookmarkEnd w:id="2571"/>
    <w:bookmarkStart w:name="z2621" w:id="2572"/>
    <w:p>
      <w:pPr>
        <w:spacing w:after="0"/>
        <w:ind w:left="0"/>
        <w:jc w:val="both"/>
      </w:pPr>
      <w:r>
        <w:rPr>
          <w:rFonts w:ascii="Times New Roman"/>
          <w:b w:val="false"/>
          <w:i w:val="false"/>
          <w:color w:val="000000"/>
          <w:sz w:val="28"/>
        </w:rPr>
        <w:t>
      6) өрттерді сөндіруді және авариялық-құтқару мен кезек күттірмейтін жұмыстарды алдын алуды ұйымдастыру.</w:t>
      </w:r>
    </w:p>
    <w:bookmarkEnd w:id="2572"/>
    <w:bookmarkStart w:name="z2622" w:id="2573"/>
    <w:p>
      <w:pPr>
        <w:spacing w:after="0"/>
        <w:ind w:left="0"/>
        <w:jc w:val="both"/>
      </w:pPr>
      <w:r>
        <w:rPr>
          <w:rFonts w:ascii="Times New Roman"/>
          <w:b w:val="false"/>
          <w:i w:val="false"/>
          <w:color w:val="000000"/>
          <w:sz w:val="28"/>
        </w:rPr>
        <w:t>
      14. Құқықтары және міндеттері:</w:t>
      </w:r>
    </w:p>
    <w:bookmarkEnd w:id="2573"/>
    <w:bookmarkStart w:name="z2623" w:id="2574"/>
    <w:p>
      <w:pPr>
        <w:spacing w:after="0"/>
        <w:ind w:left="0"/>
        <w:jc w:val="both"/>
      </w:pPr>
      <w:r>
        <w:rPr>
          <w:rFonts w:ascii="Times New Roman"/>
          <w:b w:val="false"/>
          <w:i w:val="false"/>
          <w:color w:val="000000"/>
          <w:sz w:val="28"/>
        </w:rPr>
        <w:t>
      1) өз құзыреті шегінде орындалуы міндетті нормативтік құқықтық актілерді қабылдау;</w:t>
      </w:r>
    </w:p>
    <w:bookmarkEnd w:id="2574"/>
    <w:bookmarkStart w:name="z2624" w:id="2575"/>
    <w:p>
      <w:pPr>
        <w:spacing w:after="0"/>
        <w:ind w:left="0"/>
        <w:jc w:val="both"/>
      </w:pPr>
      <w:r>
        <w:rPr>
          <w:rFonts w:ascii="Times New Roman"/>
          <w:b w:val="false"/>
          <w:i w:val="false"/>
          <w:color w:val="000000"/>
          <w:sz w:val="28"/>
        </w:rPr>
        <w:t>
      2)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2575"/>
    <w:bookmarkStart w:name="z2625" w:id="2576"/>
    <w:p>
      <w:pPr>
        <w:spacing w:after="0"/>
        <w:ind w:left="0"/>
        <w:jc w:val="both"/>
      </w:pPr>
      <w:r>
        <w:rPr>
          <w:rFonts w:ascii="Times New Roman"/>
          <w:b w:val="false"/>
          <w:i w:val="false"/>
          <w:color w:val="000000"/>
          <w:sz w:val="28"/>
        </w:rPr>
        <w:t>
      3) заңнамада белгіленген тәртіпте Департаменттің мүдделерін сотта қорғауды ұйымдастыру және жүзеге асыру;</w:t>
      </w:r>
    </w:p>
    <w:bookmarkEnd w:id="2576"/>
    <w:bookmarkStart w:name="z2626" w:id="2577"/>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ұйымдастыру және өткізу;</w:t>
      </w:r>
    </w:p>
    <w:bookmarkEnd w:id="2577"/>
    <w:bookmarkStart w:name="z2627" w:id="2578"/>
    <w:p>
      <w:pPr>
        <w:spacing w:after="0"/>
        <w:ind w:left="0"/>
        <w:jc w:val="both"/>
      </w:pPr>
      <w:r>
        <w:rPr>
          <w:rFonts w:ascii="Times New Roman"/>
          <w:b w:val="false"/>
          <w:i w:val="false"/>
          <w:color w:val="000000"/>
          <w:sz w:val="28"/>
        </w:rPr>
        <w:t>
      5) қызметтік жұмысты және орындаушылық тәртіпті бұзу фактілері бойынша қызметтік тексерістер жүргізу, олардың себептерін анықтау, талдау және бұзушылықтарды болдырмау бойынша шаралар қабылдау;</w:t>
      </w:r>
    </w:p>
    <w:bookmarkEnd w:id="2578"/>
    <w:bookmarkStart w:name="z2628" w:id="2579"/>
    <w:p>
      <w:pPr>
        <w:spacing w:after="0"/>
        <w:ind w:left="0"/>
        <w:jc w:val="both"/>
      </w:pPr>
      <w:r>
        <w:rPr>
          <w:rFonts w:ascii="Times New Roman"/>
          <w:b w:val="false"/>
          <w:i w:val="false"/>
          <w:color w:val="000000"/>
          <w:sz w:val="28"/>
        </w:rPr>
        <w:t>
      6)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2579"/>
    <w:bookmarkStart w:name="z2629" w:id="2580"/>
    <w:p>
      <w:pPr>
        <w:spacing w:after="0"/>
        <w:ind w:left="0"/>
        <w:jc w:val="both"/>
      </w:pPr>
      <w:r>
        <w:rPr>
          <w:rFonts w:ascii="Times New Roman"/>
          <w:b w:val="false"/>
          <w:i w:val="false"/>
          <w:color w:val="000000"/>
          <w:sz w:val="28"/>
        </w:rPr>
        <w:t>
      7) облыстың құлақтандыру жүйесіне техникалық тексерулер және азаматтық қорғау бойынша оқу-жаттығулар жүргізу кезінде қаланың құлақтандыру жүйесін қосу туралы өкім беру;</w:t>
      </w:r>
    </w:p>
    <w:bookmarkEnd w:id="2580"/>
    <w:bookmarkStart w:name="z2630" w:id="2581"/>
    <w:p>
      <w:pPr>
        <w:spacing w:after="0"/>
        <w:ind w:left="0"/>
        <w:jc w:val="both"/>
      </w:pPr>
      <w:r>
        <w:rPr>
          <w:rFonts w:ascii="Times New Roman"/>
          <w:b w:val="false"/>
          <w:i w:val="false"/>
          <w:color w:val="000000"/>
          <w:sz w:val="28"/>
        </w:rPr>
        <w:t>
      8)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2581"/>
    <w:bookmarkStart w:name="z2631" w:id="2582"/>
    <w:p>
      <w:pPr>
        <w:spacing w:after="0"/>
        <w:ind w:left="0"/>
        <w:jc w:val="both"/>
      </w:pPr>
      <w:r>
        <w:rPr>
          <w:rFonts w:ascii="Times New Roman"/>
          <w:b w:val="false"/>
          <w:i w:val="false"/>
          <w:color w:val="000000"/>
          <w:sz w:val="28"/>
        </w:rPr>
        <w:t>
      9) қолданыстағы заңнамалық актілерде көзделген өзге құқықтар мен міндеттерді жүзеге асыру.</w:t>
      </w:r>
    </w:p>
    <w:bookmarkEnd w:id="2582"/>
    <w:bookmarkStart w:name="z2632" w:id="2583"/>
    <w:p>
      <w:pPr>
        <w:spacing w:after="0"/>
        <w:ind w:left="0"/>
        <w:jc w:val="both"/>
      </w:pPr>
      <w:r>
        <w:rPr>
          <w:rFonts w:ascii="Times New Roman"/>
          <w:b w:val="false"/>
          <w:i w:val="false"/>
          <w:color w:val="000000"/>
          <w:sz w:val="28"/>
        </w:rPr>
        <w:t>
      15. Функциялары:</w:t>
      </w:r>
    </w:p>
    <w:bookmarkEnd w:id="2583"/>
    <w:bookmarkStart w:name="z2633" w:id="2584"/>
    <w:p>
      <w:pPr>
        <w:spacing w:after="0"/>
        <w:ind w:left="0"/>
        <w:jc w:val="both"/>
      </w:pPr>
      <w:r>
        <w:rPr>
          <w:rFonts w:ascii="Times New Roman"/>
          <w:b w:val="false"/>
          <w:i w:val="false"/>
          <w:color w:val="000000"/>
          <w:sz w:val="28"/>
        </w:rPr>
        <w:t>
      1) азаматтық қорғау саласындағы мемлекеттік саясатты жүзеге асыруды, азаматтық қорғаудың мемлекеттік жүйесі аумақтық кіші жүйесінің жұмыс істеуі мен одан әрі дамуын қамтамасыз ету;</w:t>
      </w:r>
    </w:p>
    <w:bookmarkEnd w:id="2584"/>
    <w:bookmarkStart w:name="z2634" w:id="2585"/>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2585"/>
    <w:bookmarkStart w:name="z2635" w:id="2586"/>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және өнеркәсіптік қауіпсіздігін қамтамасыз етуге және қала аумағында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2586"/>
    <w:bookmarkStart w:name="z2636" w:id="2587"/>
    <w:p>
      <w:pPr>
        <w:spacing w:after="0"/>
        <w:ind w:left="0"/>
        <w:jc w:val="both"/>
      </w:pPr>
      <w:r>
        <w:rPr>
          <w:rFonts w:ascii="Times New Roman"/>
          <w:b w:val="false"/>
          <w:i w:val="false"/>
          <w:color w:val="000000"/>
          <w:sz w:val="28"/>
        </w:rPr>
        <w:t>
      4) табиғи және техногендік сипаттағы төтенше жағдайларды мемлекеттік есепке алуды жүргізу;</w:t>
      </w:r>
    </w:p>
    <w:bookmarkEnd w:id="2587"/>
    <w:bookmarkStart w:name="z2637" w:id="2588"/>
    <w:p>
      <w:pPr>
        <w:spacing w:after="0"/>
        <w:ind w:left="0"/>
        <w:jc w:val="both"/>
      </w:pPr>
      <w:r>
        <w:rPr>
          <w:rFonts w:ascii="Times New Roman"/>
          <w:b w:val="false"/>
          <w:i w:val="false"/>
          <w:color w:val="000000"/>
          <w:sz w:val="28"/>
        </w:rPr>
        <w:t>
      5) Департаменттің жауынгерлік және жұмылдыру әзірлігін қамтамасыз ету;</w:t>
      </w:r>
    </w:p>
    <w:bookmarkEnd w:id="2588"/>
    <w:bookmarkStart w:name="z2638" w:id="2589"/>
    <w:p>
      <w:pPr>
        <w:spacing w:after="0"/>
        <w:ind w:left="0"/>
        <w:jc w:val="both"/>
      </w:pPr>
      <w:r>
        <w:rPr>
          <w:rFonts w:ascii="Times New Roman"/>
          <w:b w:val="false"/>
          <w:i w:val="false"/>
          <w:color w:val="000000"/>
          <w:sz w:val="28"/>
        </w:rPr>
        <w:t>
      6)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2589"/>
    <w:bookmarkStart w:name="z2639" w:id="2590"/>
    <w:p>
      <w:pPr>
        <w:spacing w:after="0"/>
        <w:ind w:left="0"/>
        <w:jc w:val="both"/>
      </w:pPr>
      <w:r>
        <w:rPr>
          <w:rFonts w:ascii="Times New Roman"/>
          <w:b w:val="false"/>
          <w:i w:val="false"/>
          <w:color w:val="000000"/>
          <w:sz w:val="28"/>
        </w:rPr>
        <w:t>
      7) азаматтық қорғау саласында ақпараттық-талдау қызметін жүзеге асыру;</w:t>
      </w:r>
    </w:p>
    <w:bookmarkEnd w:id="2590"/>
    <w:bookmarkStart w:name="z2640" w:id="2591"/>
    <w:p>
      <w:pPr>
        <w:spacing w:after="0"/>
        <w:ind w:left="0"/>
        <w:jc w:val="both"/>
      </w:pPr>
      <w:r>
        <w:rPr>
          <w:rFonts w:ascii="Times New Roman"/>
          <w:b w:val="false"/>
          <w:i w:val="false"/>
          <w:color w:val="000000"/>
          <w:sz w:val="28"/>
        </w:rPr>
        <w:t>
      8) табиғи және техногендік сипаттағы төтенше жағдайлар аймағындағы халыққа шұғыл медициналық және психологиялық көмек көрсету, төтенше жағдайларды жоюға қатысушылардың денсаулығын сақтау, қалпына келтіру және оңалтуды қамтамасыз ету;</w:t>
      </w:r>
    </w:p>
    <w:bookmarkEnd w:id="2591"/>
    <w:bookmarkStart w:name="z2641" w:id="2592"/>
    <w:p>
      <w:pPr>
        <w:spacing w:after="0"/>
        <w:ind w:left="0"/>
        <w:jc w:val="both"/>
      </w:pPr>
      <w:r>
        <w:rPr>
          <w:rFonts w:ascii="Times New Roman"/>
          <w:b w:val="false"/>
          <w:i w:val="false"/>
          <w:color w:val="000000"/>
          <w:sz w:val="28"/>
        </w:rPr>
        <w:t>
      9) комиссиясының құрамында өз құзыреті шегінде төтенше жағдайлардың туындауына әкеп соққан аварияларды, зілзалалар мен апаттарды тергеуді ұйымдастыру және жүргізу;</w:t>
      </w:r>
    </w:p>
    <w:bookmarkEnd w:id="2592"/>
    <w:bookmarkStart w:name="z2642" w:id="2593"/>
    <w:p>
      <w:pPr>
        <w:spacing w:after="0"/>
        <w:ind w:left="0"/>
        <w:jc w:val="both"/>
      </w:pPr>
      <w:r>
        <w:rPr>
          <w:rFonts w:ascii="Times New Roman"/>
          <w:b w:val="false"/>
          <w:i w:val="false"/>
          <w:color w:val="000000"/>
          <w:sz w:val="28"/>
        </w:rPr>
        <w:t>
      10) қолданыстағы заңнамаға сәйкес төтенше жағдайларды жою кезінде ұйымдардың материалдық-техникалық ресурстарын жұмылдыру;</w:t>
      </w:r>
    </w:p>
    <w:bookmarkEnd w:id="2593"/>
    <w:bookmarkStart w:name="z2643" w:id="2594"/>
    <w:p>
      <w:pPr>
        <w:spacing w:after="0"/>
        <w:ind w:left="0"/>
        <w:jc w:val="both"/>
      </w:pPr>
      <w:r>
        <w:rPr>
          <w:rFonts w:ascii="Times New Roman"/>
          <w:b w:val="false"/>
          <w:i w:val="false"/>
          <w:color w:val="000000"/>
          <w:sz w:val="28"/>
        </w:rPr>
        <w:t>
      11) азаматтық қорғау құралдарына қажеттілікті айқындау үшін Министрлікке және жергілікті атқарушы органға ұсыныстар дайындау;</w:t>
      </w:r>
    </w:p>
    <w:bookmarkEnd w:id="2594"/>
    <w:bookmarkStart w:name="z2644" w:id="2595"/>
    <w:p>
      <w:pPr>
        <w:spacing w:after="0"/>
        <w:ind w:left="0"/>
        <w:jc w:val="both"/>
      </w:pPr>
      <w:r>
        <w:rPr>
          <w:rFonts w:ascii="Times New Roman"/>
          <w:b w:val="false"/>
          <w:i w:val="false"/>
          <w:color w:val="000000"/>
          <w:sz w:val="28"/>
        </w:rPr>
        <w:t>
      12) қорғаныш құрылыстарын есепке қоюды және есептен шығаруды жүзеге асыру;</w:t>
      </w:r>
    </w:p>
    <w:bookmarkEnd w:id="2595"/>
    <w:bookmarkStart w:name="z2645" w:id="2596"/>
    <w:p>
      <w:pPr>
        <w:spacing w:after="0"/>
        <w:ind w:left="0"/>
        <w:jc w:val="both"/>
      </w:pPr>
      <w:r>
        <w:rPr>
          <w:rFonts w:ascii="Times New Roman"/>
          <w:b w:val="false"/>
          <w:i w:val="false"/>
          <w:color w:val="000000"/>
          <w:sz w:val="28"/>
        </w:rPr>
        <w:t>
      13) азаматтық қорғаудың басқару органдары мен күштерін даярлау жөніндегі іс-шаралар жоспарын әзірлеу;</w:t>
      </w:r>
    </w:p>
    <w:bookmarkEnd w:id="2596"/>
    <w:bookmarkStart w:name="z2646" w:id="2597"/>
    <w:p>
      <w:pPr>
        <w:spacing w:after="0"/>
        <w:ind w:left="0"/>
        <w:jc w:val="both"/>
      </w:pPr>
      <w:r>
        <w:rPr>
          <w:rFonts w:ascii="Times New Roman"/>
          <w:b w:val="false"/>
          <w:i w:val="false"/>
          <w:color w:val="000000"/>
          <w:sz w:val="28"/>
        </w:rPr>
        <w:t>
      14) Азаматтық қорғаныс жоспарын әзірлеу және оны азаматтық қорғаныстың бастығы – облыс әкіміне бекіту үшін енгізу;</w:t>
      </w:r>
    </w:p>
    <w:bookmarkEnd w:id="2597"/>
    <w:bookmarkStart w:name="z2647" w:id="2598"/>
    <w:p>
      <w:pPr>
        <w:spacing w:after="0"/>
        <w:ind w:left="0"/>
        <w:jc w:val="both"/>
      </w:pPr>
      <w:r>
        <w:rPr>
          <w:rFonts w:ascii="Times New Roman"/>
          <w:b w:val="false"/>
          <w:i w:val="false"/>
          <w:color w:val="000000"/>
          <w:sz w:val="28"/>
        </w:rPr>
        <w:t>
      15) облыс аудандарының азаматтық қорғаныс жоспарларын келісу;</w:t>
      </w:r>
    </w:p>
    <w:bookmarkEnd w:id="2598"/>
    <w:bookmarkStart w:name="z2648" w:id="2599"/>
    <w:p>
      <w:pPr>
        <w:spacing w:after="0"/>
        <w:ind w:left="0"/>
        <w:jc w:val="both"/>
      </w:pPr>
      <w:r>
        <w:rPr>
          <w:rFonts w:ascii="Times New Roman"/>
          <w:b w:val="false"/>
          <w:i w:val="false"/>
          <w:color w:val="000000"/>
          <w:sz w:val="28"/>
        </w:rPr>
        <w:t>
      16) жергілікті ауқымдағы төтенше жағдайларды жою жөніндегі іс-қимылдар жоспарларын әзірлеу және оларды облыс әкіміне бекітуге ұсыну;</w:t>
      </w:r>
    </w:p>
    <w:bookmarkEnd w:id="2599"/>
    <w:bookmarkStart w:name="z2649" w:id="2600"/>
    <w:p>
      <w:pPr>
        <w:spacing w:after="0"/>
        <w:ind w:left="0"/>
        <w:jc w:val="both"/>
      </w:pPr>
      <w:r>
        <w:rPr>
          <w:rFonts w:ascii="Times New Roman"/>
          <w:b w:val="false"/>
          <w:i w:val="false"/>
          <w:color w:val="000000"/>
          <w:sz w:val="28"/>
        </w:rPr>
        <w:t>
      17) облыс аудандарының төтенше жағдайларды жою жөніндегі іс-қимылдар жоспарларын келісу;</w:t>
      </w:r>
    </w:p>
    <w:bookmarkEnd w:id="2600"/>
    <w:bookmarkStart w:name="z2650" w:id="2601"/>
    <w:p>
      <w:pPr>
        <w:spacing w:after="0"/>
        <w:ind w:left="0"/>
        <w:jc w:val="both"/>
      </w:pPr>
      <w:r>
        <w:rPr>
          <w:rFonts w:ascii="Times New Roman"/>
          <w:b w:val="false"/>
          <w:i w:val="false"/>
          <w:color w:val="000000"/>
          <w:sz w:val="28"/>
        </w:rPr>
        <w:t>
      18) азаматтық қорғаныс жоспарларының және төтенше жағдайларды жою жөніндегі іс-қимылдар жоспарларының құрылымын айқындау жөнінде Азаматтық қорғаныс және әскери бөлімдер комитетіне ұсыныстар енгізу;</w:t>
      </w:r>
    </w:p>
    <w:bookmarkEnd w:id="2601"/>
    <w:bookmarkStart w:name="z2651" w:id="2602"/>
    <w:p>
      <w:pPr>
        <w:spacing w:after="0"/>
        <w:ind w:left="0"/>
        <w:jc w:val="both"/>
      </w:pPr>
      <w:r>
        <w:rPr>
          <w:rFonts w:ascii="Times New Roman"/>
          <w:b w:val="false"/>
          <w:i w:val="false"/>
          <w:color w:val="000000"/>
          <w:sz w:val="28"/>
        </w:rPr>
        <w:t>
      19) Азаматтық қорғаныстың инженерлік-техникалық іс-шараларының көлемі және мазмұны жөнінде Азаматтық қорғаныс және әскери бөлімдер комитетіне ұсыныстар енгізу;</w:t>
      </w:r>
    </w:p>
    <w:bookmarkEnd w:id="2602"/>
    <w:bookmarkStart w:name="z2652" w:id="2603"/>
    <w:p>
      <w:pPr>
        <w:spacing w:after="0"/>
        <w:ind w:left="0"/>
        <w:jc w:val="both"/>
      </w:pPr>
      <w:r>
        <w:rPr>
          <w:rFonts w:ascii="Times New Roman"/>
          <w:b w:val="false"/>
          <w:i w:val="false"/>
          <w:color w:val="000000"/>
          <w:sz w:val="28"/>
        </w:rPr>
        <w:t>
      20) қосалқы (қалалық, қала сыртындағы), көмекші және жылжымалы басқару пункттерін құру бойынша ұсыныстарды азаматтық қорғаныстың бастығы – облыс әкіміне енгізу;</w:t>
      </w:r>
    </w:p>
    <w:bookmarkEnd w:id="2603"/>
    <w:bookmarkStart w:name="z2653" w:id="2604"/>
    <w:p>
      <w:pPr>
        <w:spacing w:after="0"/>
        <w:ind w:left="0"/>
        <w:jc w:val="both"/>
      </w:pPr>
      <w:r>
        <w:rPr>
          <w:rFonts w:ascii="Times New Roman"/>
          <w:b w:val="false"/>
          <w:i w:val="false"/>
          <w:color w:val="000000"/>
          <w:sz w:val="28"/>
        </w:rPr>
        <w:t>
      21) елді мекендер мен аса маңызды мемлекеттік меншік объектілерінің аумақтарын өрттерден қорғауды қамтамасыз ету;</w:t>
      </w:r>
    </w:p>
    <w:bookmarkEnd w:id="2604"/>
    <w:bookmarkStart w:name="z2654" w:id="2605"/>
    <w:p>
      <w:pPr>
        <w:spacing w:after="0"/>
        <w:ind w:left="0"/>
        <w:jc w:val="both"/>
      </w:pPr>
      <w:r>
        <w:rPr>
          <w:rFonts w:ascii="Times New Roman"/>
          <w:b w:val="false"/>
          <w:i w:val="false"/>
          <w:color w:val="000000"/>
          <w:sz w:val="28"/>
        </w:rPr>
        <w:t>
      22) өртке қарсы ерікті құралымдардың тізілімін жүргізу;</w:t>
      </w:r>
    </w:p>
    <w:bookmarkEnd w:id="2605"/>
    <w:bookmarkStart w:name="z2655" w:id="2606"/>
    <w:p>
      <w:pPr>
        <w:spacing w:after="0"/>
        <w:ind w:left="0"/>
        <w:jc w:val="both"/>
      </w:pPr>
      <w:r>
        <w:rPr>
          <w:rFonts w:ascii="Times New Roman"/>
          <w:b w:val="false"/>
          <w:i w:val="false"/>
          <w:color w:val="000000"/>
          <w:sz w:val="28"/>
        </w:rPr>
        <w:t>
      23) тиісті аумақта төтенше жағдайлардың алдын алу жөніндегі жоспарларды әзірлеу;</w:t>
      </w:r>
    </w:p>
    <w:bookmarkEnd w:id="2606"/>
    <w:bookmarkStart w:name="z2656" w:id="2607"/>
    <w:p>
      <w:pPr>
        <w:spacing w:after="0"/>
        <w:ind w:left="0"/>
        <w:jc w:val="both"/>
      </w:pPr>
      <w:r>
        <w:rPr>
          <w:rFonts w:ascii="Times New Roman"/>
          <w:b w:val="false"/>
          <w:i w:val="false"/>
          <w:color w:val="000000"/>
          <w:sz w:val="28"/>
        </w:rPr>
        <w:t>
      24) облыс, қалалар мен аудандардың қауіпсіздік паспорттарын және табиғи және техногендік сипаттағы төтенше жағдайлар қатерлерінің каталогтарын әзірлеу;</w:t>
      </w:r>
    </w:p>
    <w:bookmarkEnd w:id="2607"/>
    <w:bookmarkStart w:name="z2657" w:id="2608"/>
    <w:p>
      <w:pPr>
        <w:spacing w:after="0"/>
        <w:ind w:left="0"/>
        <w:jc w:val="both"/>
      </w:pPr>
      <w:r>
        <w:rPr>
          <w:rFonts w:ascii="Times New Roman"/>
          <w:b w:val="false"/>
          <w:i w:val="false"/>
          <w:color w:val="000000"/>
          <w:sz w:val="28"/>
        </w:rPr>
        <w:t>
      25) жергілікті ауқымдағы төтенше жағдайлар кезінде облыс әкімінің табиғи және техногендік сипаттағы төтенше жағдайды жариялауы туралы ұсыныстарды жергілікті атқарушы органға енгізу;</w:t>
      </w:r>
    </w:p>
    <w:bookmarkEnd w:id="2608"/>
    <w:bookmarkStart w:name="z2658" w:id="2609"/>
    <w:p>
      <w:pPr>
        <w:spacing w:after="0"/>
        <w:ind w:left="0"/>
        <w:jc w:val="both"/>
      </w:pPr>
      <w:r>
        <w:rPr>
          <w:rFonts w:ascii="Times New Roman"/>
          <w:b w:val="false"/>
          <w:i w:val="false"/>
          <w:color w:val="000000"/>
          <w:sz w:val="28"/>
        </w:rPr>
        <w:t>
      26) төтенше жағдайлар кезінде авариялық-құтқару және шұғыл жұмыстар жүргізуді ұйымдастыру;</w:t>
      </w:r>
    </w:p>
    <w:bookmarkEnd w:id="2609"/>
    <w:bookmarkStart w:name="z2659" w:id="2610"/>
    <w:p>
      <w:pPr>
        <w:spacing w:after="0"/>
        <w:ind w:left="0"/>
        <w:jc w:val="both"/>
      </w:pPr>
      <w:r>
        <w:rPr>
          <w:rFonts w:ascii="Times New Roman"/>
          <w:b w:val="false"/>
          <w:i w:val="false"/>
          <w:color w:val="000000"/>
          <w:sz w:val="28"/>
        </w:rPr>
        <w:t>
      27) суда құтқару және сүңгуірлік-іздестіру жұмыстарын ұйымдастыру және жүргізу;</w:t>
      </w:r>
    </w:p>
    <w:bookmarkEnd w:id="2610"/>
    <w:bookmarkStart w:name="z2660" w:id="2611"/>
    <w:p>
      <w:pPr>
        <w:spacing w:after="0"/>
        <w:ind w:left="0"/>
        <w:jc w:val="both"/>
      </w:pPr>
      <w:r>
        <w:rPr>
          <w:rFonts w:ascii="Times New Roman"/>
          <w:b w:val="false"/>
          <w:i w:val="false"/>
          <w:color w:val="000000"/>
          <w:sz w:val="28"/>
        </w:rPr>
        <w:t>
      28) облыс аумағындағы өртке қарсы және авариялық-құтқару қызметтері мен құралымдарының қызметін үйлестіру;</w:t>
      </w:r>
    </w:p>
    <w:bookmarkEnd w:id="2611"/>
    <w:bookmarkStart w:name="z2661" w:id="2612"/>
    <w:p>
      <w:pPr>
        <w:spacing w:after="0"/>
        <w:ind w:left="0"/>
        <w:jc w:val="both"/>
      </w:pPr>
      <w:r>
        <w:rPr>
          <w:rFonts w:ascii="Times New Roman"/>
          <w:b w:val="false"/>
          <w:i w:val="false"/>
          <w:color w:val="000000"/>
          <w:sz w:val="28"/>
        </w:rPr>
        <w:t>
      29) су айдындарындағы төтенше жағдайлардың алдын алуға бағытталған профилактикалық жұмысты ұйымдастыру және жүргізу;</w:t>
      </w:r>
    </w:p>
    <w:bookmarkEnd w:id="2612"/>
    <w:bookmarkStart w:name="z2662" w:id="2613"/>
    <w:p>
      <w:pPr>
        <w:spacing w:after="0"/>
        <w:ind w:left="0"/>
        <w:jc w:val="both"/>
      </w:pPr>
      <w:r>
        <w:rPr>
          <w:rFonts w:ascii="Times New Roman"/>
          <w:b w:val="false"/>
          <w:i w:val="false"/>
          <w:color w:val="000000"/>
          <w:sz w:val="28"/>
        </w:rPr>
        <w:t>
      30) өз құзыреті шегінде жергілікті атқарушы органымен бірлесіп басқару, құлақтандыру мен байланыс жүйелерін дамыту және оларды қаланың аумағында пайдалануға әзірлікте ұстау;</w:t>
      </w:r>
    </w:p>
    <w:bookmarkEnd w:id="2613"/>
    <w:bookmarkStart w:name="z2663" w:id="2614"/>
    <w:p>
      <w:pPr>
        <w:spacing w:after="0"/>
        <w:ind w:left="0"/>
        <w:jc w:val="both"/>
      </w:pPr>
      <w:r>
        <w:rPr>
          <w:rFonts w:ascii="Times New Roman"/>
          <w:b w:val="false"/>
          <w:i w:val="false"/>
          <w:color w:val="000000"/>
          <w:sz w:val="28"/>
        </w:rPr>
        <w:t>
      31)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2614"/>
    <w:bookmarkStart w:name="z2664" w:id="2615"/>
    <w:p>
      <w:pPr>
        <w:spacing w:after="0"/>
        <w:ind w:left="0"/>
        <w:jc w:val="both"/>
      </w:pPr>
      <w:r>
        <w:rPr>
          <w:rFonts w:ascii="Times New Roman"/>
          <w:b w:val="false"/>
          <w:i w:val="false"/>
          <w:color w:val="000000"/>
          <w:sz w:val="28"/>
        </w:rPr>
        <w:t>
      32) облыс аумағында бірыңғай кезекшілік-диспетчерлік "112" қызметін дамыту және жұмыс істеуін қамтамасыз ету;</w:t>
      </w:r>
    </w:p>
    <w:bookmarkEnd w:id="2615"/>
    <w:bookmarkStart w:name="z2665" w:id="2616"/>
    <w:p>
      <w:pPr>
        <w:spacing w:after="0"/>
        <w:ind w:left="0"/>
        <w:jc w:val="both"/>
      </w:pPr>
      <w:r>
        <w:rPr>
          <w:rFonts w:ascii="Times New Roman"/>
          <w:b w:val="false"/>
          <w:i w:val="false"/>
          <w:color w:val="000000"/>
          <w:sz w:val="28"/>
        </w:rPr>
        <w:t>
      33) облыстың аумағында бірыңғай кезекшілік-диспетчерлік "112" қызметімен автоматтандырылған жүйелердің өзара іс-қимылын ұйымдастыру;</w:t>
      </w:r>
    </w:p>
    <w:bookmarkEnd w:id="2616"/>
    <w:bookmarkStart w:name="z2666" w:id="2617"/>
    <w:p>
      <w:pPr>
        <w:spacing w:after="0"/>
        <w:ind w:left="0"/>
        <w:jc w:val="both"/>
      </w:pPr>
      <w:r>
        <w:rPr>
          <w:rFonts w:ascii="Times New Roman"/>
          <w:b w:val="false"/>
          <w:i w:val="false"/>
          <w:color w:val="000000"/>
          <w:sz w:val="28"/>
        </w:rPr>
        <w:t>
      34) өз құзыреті шегінде азаматтық қорғаудың мемлекеттік жүйесінің корпоративтік ақпараттық-коммуникациялық жүйесінің, жоспарлау және жедел басқару орталықтарының жұмыс істеуін қамтамасыз ету;</w:t>
      </w:r>
    </w:p>
    <w:bookmarkEnd w:id="2617"/>
    <w:bookmarkStart w:name="z2667" w:id="2618"/>
    <w:p>
      <w:pPr>
        <w:spacing w:after="0"/>
        <w:ind w:left="0"/>
        <w:jc w:val="both"/>
      </w:pPr>
      <w:r>
        <w:rPr>
          <w:rFonts w:ascii="Times New Roman"/>
          <w:b w:val="false"/>
          <w:i w:val="false"/>
          <w:color w:val="000000"/>
          <w:sz w:val="28"/>
        </w:rPr>
        <w:t>
      35) азаматтық қорғау саласындағы ғылыми зерттеулер жүргізу туралы ұсыныстар енгізу, білімді насихаттауды, халықты және мамандарды оқытуды ұйымдастыру;</w:t>
      </w:r>
    </w:p>
    <w:bookmarkEnd w:id="2618"/>
    <w:bookmarkStart w:name="z2668" w:id="2619"/>
    <w:p>
      <w:pPr>
        <w:spacing w:after="0"/>
        <w:ind w:left="0"/>
        <w:jc w:val="both"/>
      </w:pPr>
      <w:r>
        <w:rPr>
          <w:rFonts w:ascii="Times New Roman"/>
          <w:b w:val="false"/>
          <w:i w:val="false"/>
          <w:color w:val="000000"/>
          <w:sz w:val="28"/>
        </w:rPr>
        <w:t>
      36)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2619"/>
    <w:bookmarkStart w:name="z2669" w:id="2620"/>
    <w:p>
      <w:pPr>
        <w:spacing w:after="0"/>
        <w:ind w:left="0"/>
        <w:jc w:val="both"/>
      </w:pPr>
      <w:r>
        <w:rPr>
          <w:rFonts w:ascii="Times New Roman"/>
          <w:b w:val="false"/>
          <w:i w:val="false"/>
          <w:color w:val="000000"/>
          <w:sz w:val="28"/>
        </w:rPr>
        <w:t>
      37) ерікті өрт сөндірушілерді кейінгі даярлаудың бағдарламасын бекіту;</w:t>
      </w:r>
    </w:p>
    <w:bookmarkEnd w:id="2620"/>
    <w:bookmarkStart w:name="z2670" w:id="2621"/>
    <w:p>
      <w:pPr>
        <w:spacing w:after="0"/>
        <w:ind w:left="0"/>
        <w:jc w:val="both"/>
      </w:pPr>
      <w:r>
        <w:rPr>
          <w:rFonts w:ascii="Times New Roman"/>
          <w:b w:val="false"/>
          <w:i w:val="false"/>
          <w:color w:val="000000"/>
          <w:sz w:val="28"/>
        </w:rPr>
        <w:t>
      38) өрт қауіпсіздігі саласындағы мемлекеттік бақылауды және қадағалауды жүзеге асыру;</w:t>
      </w:r>
    </w:p>
    <w:bookmarkEnd w:id="2621"/>
    <w:bookmarkStart w:name="z2671" w:id="2622"/>
    <w:p>
      <w:pPr>
        <w:spacing w:after="0"/>
        <w:ind w:left="0"/>
        <w:jc w:val="both"/>
      </w:pPr>
      <w:r>
        <w:rPr>
          <w:rFonts w:ascii="Times New Roman"/>
          <w:b w:val="false"/>
          <w:i w:val="false"/>
          <w:color w:val="000000"/>
          <w:sz w:val="28"/>
        </w:rPr>
        <w:t>
      39) азаматтық қорғаныс саласындағы мемлекеттік бақылауды жүзеге асыру;</w:t>
      </w:r>
    </w:p>
    <w:bookmarkEnd w:id="2622"/>
    <w:bookmarkStart w:name="z2672" w:id="2623"/>
    <w:p>
      <w:pPr>
        <w:spacing w:after="0"/>
        <w:ind w:left="0"/>
        <w:jc w:val="both"/>
      </w:pPr>
      <w:r>
        <w:rPr>
          <w:rFonts w:ascii="Times New Roman"/>
          <w:b w:val="false"/>
          <w:i w:val="false"/>
          <w:color w:val="000000"/>
          <w:sz w:val="28"/>
        </w:rPr>
        <w:t>
      40) өнеркәсіптік қауіпсіздік саласында мемлекеттік бақылауды және қадағалауды жүзеге асыру;</w:t>
      </w:r>
    </w:p>
    <w:bookmarkEnd w:id="2623"/>
    <w:bookmarkStart w:name="z2673" w:id="2624"/>
    <w:p>
      <w:pPr>
        <w:spacing w:after="0"/>
        <w:ind w:left="0"/>
        <w:jc w:val="both"/>
      </w:pPr>
      <w:r>
        <w:rPr>
          <w:rFonts w:ascii="Times New Roman"/>
          <w:b w:val="false"/>
          <w:i w:val="false"/>
          <w:color w:val="000000"/>
          <w:sz w:val="28"/>
        </w:rPr>
        <w:t>
      41) елді мекендер мен объектілерде өртке қарсы күреске өрт сөндіру бөлімшелерінің әзірлігін бақылауды жүзеге асыру;</w:t>
      </w:r>
    </w:p>
    <w:bookmarkEnd w:id="2624"/>
    <w:bookmarkStart w:name="z2674" w:id="2625"/>
    <w:p>
      <w:pPr>
        <w:spacing w:after="0"/>
        <w:ind w:left="0"/>
        <w:jc w:val="both"/>
      </w:pPr>
      <w:r>
        <w:rPr>
          <w:rFonts w:ascii="Times New Roman"/>
          <w:b w:val="false"/>
          <w:i w:val="false"/>
          <w:color w:val="000000"/>
          <w:sz w:val="28"/>
        </w:rPr>
        <w:t>
      42) су айдындарында қауіпсіздік қағидаларының сақталуына бақылауды жүзеге асыру;</w:t>
      </w:r>
    </w:p>
    <w:bookmarkEnd w:id="2625"/>
    <w:bookmarkStart w:name="z2675" w:id="2626"/>
    <w:p>
      <w:pPr>
        <w:spacing w:after="0"/>
        <w:ind w:left="0"/>
        <w:jc w:val="both"/>
      </w:pPr>
      <w:r>
        <w:rPr>
          <w:rFonts w:ascii="Times New Roman"/>
          <w:b w:val="false"/>
          <w:i w:val="false"/>
          <w:color w:val="000000"/>
          <w:sz w:val="28"/>
        </w:rPr>
        <w:t>
      43) өрт және өнеркәсіптік қауіпсіздігі, азаматтық қорғаныс саласында әкімшілік құқық бұзушылықтар туралы істер жүргізуді жүзеге асыру;</w:t>
      </w:r>
    </w:p>
    <w:bookmarkEnd w:id="2626"/>
    <w:bookmarkStart w:name="z2676" w:id="2627"/>
    <w:p>
      <w:pPr>
        <w:spacing w:after="0"/>
        <w:ind w:left="0"/>
        <w:jc w:val="both"/>
      </w:pPr>
      <w:r>
        <w:rPr>
          <w:rFonts w:ascii="Times New Roman"/>
          <w:b w:val="false"/>
          <w:i w:val="false"/>
          <w:color w:val="000000"/>
          <w:sz w:val="28"/>
        </w:rPr>
        <w:t>
      44)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2627"/>
    <w:bookmarkStart w:name="z2677" w:id="2628"/>
    <w:p>
      <w:pPr>
        <w:spacing w:after="0"/>
        <w:ind w:left="0"/>
        <w:jc w:val="both"/>
      </w:pPr>
      <w:r>
        <w:rPr>
          <w:rFonts w:ascii="Times New Roman"/>
          <w:b w:val="false"/>
          <w:i w:val="false"/>
          <w:color w:val="000000"/>
          <w:sz w:val="28"/>
        </w:rPr>
        <w:t>
      45) анықталған бұзушылықтарды жою және азаматтық қорғаныс жөніндегі іс-шараларды орындау туралы азаматтарға, лауазымды және заңды тұлғаларға ұйғарымдар беру;</w:t>
      </w:r>
    </w:p>
    <w:bookmarkEnd w:id="2628"/>
    <w:bookmarkStart w:name="z2678" w:id="2629"/>
    <w:p>
      <w:pPr>
        <w:spacing w:after="0"/>
        <w:ind w:left="0"/>
        <w:jc w:val="both"/>
      </w:pPr>
      <w:r>
        <w:rPr>
          <w:rFonts w:ascii="Times New Roman"/>
          <w:b w:val="false"/>
          <w:i w:val="false"/>
          <w:color w:val="000000"/>
          <w:sz w:val="28"/>
        </w:rPr>
        <w:t>
      46) су айдындарында қауіпсіздік қағидаларын сақтамағаны үшін азаматтарға және заңды тұлғаларға ұйғарымдар беру;</w:t>
      </w:r>
    </w:p>
    <w:bookmarkEnd w:id="2629"/>
    <w:bookmarkStart w:name="z2679" w:id="2630"/>
    <w:p>
      <w:pPr>
        <w:spacing w:after="0"/>
        <w:ind w:left="0"/>
        <w:jc w:val="both"/>
      </w:pPr>
      <w:r>
        <w:rPr>
          <w:rFonts w:ascii="Times New Roman"/>
          <w:b w:val="false"/>
          <w:i w:val="false"/>
          <w:color w:val="000000"/>
          <w:sz w:val="28"/>
        </w:rPr>
        <w:t>
      47) субъектiлер өрт қауiпсiздiгi талаптарын бұза отырып жүзеге асыратын, сондай-ақ ұйымды,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w:t>
      </w:r>
    </w:p>
    <w:bookmarkEnd w:id="2630"/>
    <w:bookmarkStart w:name="z2680" w:id="2631"/>
    <w:p>
      <w:pPr>
        <w:spacing w:after="0"/>
        <w:ind w:left="0"/>
        <w:jc w:val="both"/>
      </w:pPr>
      <w:r>
        <w:rPr>
          <w:rFonts w:ascii="Times New Roman"/>
          <w:b w:val="false"/>
          <w:i w:val="false"/>
          <w:color w:val="000000"/>
          <w:sz w:val="28"/>
        </w:rPr>
        <w:t>
      48)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2631"/>
    <w:bookmarkStart w:name="z2681" w:id="2632"/>
    <w:p>
      <w:pPr>
        <w:spacing w:after="0"/>
        <w:ind w:left="0"/>
        <w:jc w:val="both"/>
      </w:pPr>
      <w:r>
        <w:rPr>
          <w:rFonts w:ascii="Times New Roman"/>
          <w:b w:val="false"/>
          <w:i w:val="false"/>
          <w:color w:val="000000"/>
          <w:sz w:val="28"/>
        </w:rPr>
        <w:t>
      49) өз құзыреті шегінде ұлттық қауіпсіздік жүйесін жетілдіру жөніндегі ұсыныстарды Министрлікке енгізу;</w:t>
      </w:r>
    </w:p>
    <w:bookmarkEnd w:id="2632"/>
    <w:bookmarkStart w:name="z2682" w:id="2633"/>
    <w:p>
      <w:pPr>
        <w:spacing w:after="0"/>
        <w:ind w:left="0"/>
        <w:jc w:val="both"/>
      </w:pPr>
      <w:r>
        <w:rPr>
          <w:rFonts w:ascii="Times New Roman"/>
          <w:b w:val="false"/>
          <w:i w:val="false"/>
          <w:color w:val="000000"/>
          <w:sz w:val="28"/>
        </w:rPr>
        <w:t>
      50) өз құзыреті шегінде терроризммен күрес жөніндегі аудандық штабтың жұмысына қатысу;</w:t>
      </w:r>
    </w:p>
    <w:bookmarkEnd w:id="2633"/>
    <w:bookmarkStart w:name="z2683" w:id="2634"/>
    <w:p>
      <w:pPr>
        <w:spacing w:after="0"/>
        <w:ind w:left="0"/>
        <w:jc w:val="both"/>
      </w:pPr>
      <w:r>
        <w:rPr>
          <w:rFonts w:ascii="Times New Roman"/>
          <w:b w:val="false"/>
          <w:i w:val="false"/>
          <w:color w:val="000000"/>
          <w:sz w:val="28"/>
        </w:rPr>
        <w:t>
      51) өз құзыреті шегінде аудандық Терроризмге қарсы комиссияның жұмысына қатысу;</w:t>
      </w:r>
    </w:p>
    <w:bookmarkEnd w:id="2634"/>
    <w:bookmarkStart w:name="z2684" w:id="2635"/>
    <w:p>
      <w:pPr>
        <w:spacing w:after="0"/>
        <w:ind w:left="0"/>
        <w:jc w:val="both"/>
      </w:pPr>
      <w:r>
        <w:rPr>
          <w:rFonts w:ascii="Times New Roman"/>
          <w:b w:val="false"/>
          <w:i w:val="false"/>
          <w:color w:val="000000"/>
          <w:sz w:val="28"/>
        </w:rPr>
        <w:t>
      52) облыс бойынша мемлекеттік өртке қарсы қызмет органдарының қатардағы және басшы құрамының лауазымына тағайындалған және жауынгерлік есептен белгіленген тәртіпте шығарылған әскери міндеттілерді арнайы есепке алуды жүргізу;</w:t>
      </w:r>
    </w:p>
    <w:bookmarkEnd w:id="2635"/>
    <w:bookmarkStart w:name="z2685" w:id="2636"/>
    <w:p>
      <w:pPr>
        <w:spacing w:after="0"/>
        <w:ind w:left="0"/>
        <w:jc w:val="both"/>
      </w:pPr>
      <w:r>
        <w:rPr>
          <w:rFonts w:ascii="Times New Roman"/>
          <w:b w:val="false"/>
          <w:i w:val="false"/>
          <w:color w:val="000000"/>
          <w:sz w:val="28"/>
        </w:rPr>
        <w:t>
      53)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Министрлікке ұсыныстар енгізу;</w:t>
      </w:r>
    </w:p>
    <w:bookmarkEnd w:id="2636"/>
    <w:bookmarkStart w:name="z2686" w:id="2637"/>
    <w:p>
      <w:pPr>
        <w:spacing w:after="0"/>
        <w:ind w:left="0"/>
        <w:jc w:val="both"/>
      </w:pPr>
      <w:r>
        <w:rPr>
          <w:rFonts w:ascii="Times New Roman"/>
          <w:b w:val="false"/>
          <w:i w:val="false"/>
          <w:color w:val="000000"/>
          <w:sz w:val="28"/>
        </w:rPr>
        <w:t>
      54) қылмыстық істер бойынша сотқа дейінгі іс жүргізу барысында сот актілерін, судьялардың талаптарын, прокурордың қаулыларын, ұйғарымдарын және талаптарын, анықтаушының жазбаша тапсырмаларын орындау;</w:t>
      </w:r>
    </w:p>
    <w:bookmarkEnd w:id="2637"/>
    <w:bookmarkStart w:name="z2687" w:id="2638"/>
    <w:p>
      <w:pPr>
        <w:spacing w:after="0"/>
        <w:ind w:left="0"/>
        <w:jc w:val="both"/>
      </w:pPr>
      <w:r>
        <w:rPr>
          <w:rFonts w:ascii="Times New Roman"/>
          <w:b w:val="false"/>
          <w:i w:val="false"/>
          <w:color w:val="000000"/>
          <w:sz w:val="28"/>
        </w:rPr>
        <w:t>
      55) өз құзыреті шегінде мемлекеттік өртке қарсы қызмет органдары құзыретіне жатқызылған қылмыстық құқық бұзушылықтардың алдын алуды және оларды ашуды ұйымдастырады және жүзеге асыру;</w:t>
      </w:r>
    </w:p>
    <w:bookmarkEnd w:id="2638"/>
    <w:bookmarkStart w:name="z2688" w:id="2639"/>
    <w:p>
      <w:pPr>
        <w:spacing w:after="0"/>
        <w:ind w:left="0"/>
        <w:jc w:val="both"/>
      </w:pPr>
      <w:r>
        <w:rPr>
          <w:rFonts w:ascii="Times New Roman"/>
          <w:b w:val="false"/>
          <w:i w:val="false"/>
          <w:color w:val="000000"/>
          <w:sz w:val="28"/>
        </w:rPr>
        <w:t>
      56) мемлекеттік өртке қарсы қызмет органдары құзыретіне жатқызылған қылмыстық құқық бұзушылықтар бойынша сотқа дейінгі тергеуді жүзеге асыру;</w:t>
      </w:r>
    </w:p>
    <w:bookmarkEnd w:id="2639"/>
    <w:bookmarkStart w:name="z2689" w:id="2640"/>
    <w:p>
      <w:pPr>
        <w:spacing w:after="0"/>
        <w:ind w:left="0"/>
        <w:jc w:val="both"/>
      </w:pPr>
      <w:r>
        <w:rPr>
          <w:rFonts w:ascii="Times New Roman"/>
          <w:b w:val="false"/>
          <w:i w:val="false"/>
          <w:color w:val="000000"/>
          <w:sz w:val="28"/>
        </w:rPr>
        <w:t>
      57)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2640"/>
    <w:bookmarkStart w:name="z2690" w:id="2641"/>
    <w:p>
      <w:pPr>
        <w:spacing w:after="0"/>
        <w:ind w:left="0"/>
        <w:jc w:val="both"/>
      </w:pPr>
      <w:r>
        <w:rPr>
          <w:rFonts w:ascii="Times New Roman"/>
          <w:b w:val="false"/>
          <w:i w:val="false"/>
          <w:color w:val="000000"/>
          <w:sz w:val="28"/>
        </w:rPr>
        <w:t>
      58) қауіпті өндірістік объектілердегі авариялар салдарынан болған авариялар мен жазатайым оқиғаларды тергеп-тексеруді өз құзыреті шегінде мүдделі мемлекеттік органдармен бірлесіп ұйымдастыруды және жүргізуді жүзеге асырады;</w:t>
      </w:r>
    </w:p>
    <w:bookmarkEnd w:id="2641"/>
    <w:bookmarkStart w:name="z2691" w:id="2642"/>
    <w:p>
      <w:pPr>
        <w:spacing w:after="0"/>
        <w:ind w:left="0"/>
        <w:jc w:val="both"/>
      </w:pPr>
      <w:r>
        <w:rPr>
          <w:rFonts w:ascii="Times New Roman"/>
          <w:b w:val="false"/>
          <w:i w:val="false"/>
          <w:color w:val="000000"/>
          <w:sz w:val="28"/>
        </w:rPr>
        <w:t>
      59) қауіпті өндірістік объектіні пайдалануға беру кезінде оны қабылдау сынақтарына, техникалық куәландыруға қатысады;</w:t>
      </w:r>
    </w:p>
    <w:bookmarkEnd w:id="2642"/>
    <w:bookmarkStart w:name="z2692" w:id="2643"/>
    <w:p>
      <w:pPr>
        <w:spacing w:after="0"/>
        <w:ind w:left="0"/>
        <w:jc w:val="both"/>
      </w:pPr>
      <w:r>
        <w:rPr>
          <w:rFonts w:ascii="Times New Roman"/>
          <w:b w:val="false"/>
          <w:i w:val="false"/>
          <w:color w:val="000000"/>
          <w:sz w:val="28"/>
        </w:rPr>
        <w:t>
      60) жарылыс жұмыстарын жүргізуге рұқсат береді;</w:t>
      </w:r>
    </w:p>
    <w:bookmarkEnd w:id="2643"/>
    <w:bookmarkStart w:name="z2693" w:id="2644"/>
    <w:p>
      <w:pPr>
        <w:spacing w:after="0"/>
        <w:ind w:left="0"/>
        <w:jc w:val="both"/>
      </w:pPr>
      <w:r>
        <w:rPr>
          <w:rFonts w:ascii="Times New Roman"/>
          <w:b w:val="false"/>
          <w:i w:val="false"/>
          <w:color w:val="000000"/>
          <w:sz w:val="28"/>
        </w:rPr>
        <w:t>
      61) адамдардың өмірі мен денсаулығына қатер төндіретін айрықша жағдайларда сот шешімінсіз дара кәсіпкерлердің, қауіпті өндірістік объектілерді, техникалық құрылғыларды пайдалануға байланысты ұйымдардың қызметін немесе қызметінің жекелеген түрлерін көрсетілген мерзімде міндетті түрде сотқа талап арыз бере отырып, үш күннен аспайтын мерзімге тоқтата тұрады немесе тыйым салады;</w:t>
      </w:r>
    </w:p>
    <w:bookmarkEnd w:id="2644"/>
    <w:bookmarkStart w:name="z2694" w:id="2645"/>
    <w:p>
      <w:pPr>
        <w:spacing w:after="0"/>
        <w:ind w:left="0"/>
        <w:jc w:val="both"/>
      </w:pPr>
      <w:r>
        <w:rPr>
          <w:rFonts w:ascii="Times New Roman"/>
          <w:b w:val="false"/>
          <w:i w:val="false"/>
          <w:color w:val="000000"/>
          <w:sz w:val="28"/>
        </w:rPr>
        <w:t>
      62) екі және одан да көп облыстар шегінде орналастырылатын қауіпті өндірістік объектіні, сондай-ақ "Азаматтық қорғау туралы" Қазақстан Республикасының Заңында белгіленген тәртіппен стратегиялық объектілерді қоспағанда, қауіпті өндірістік объектілерді салуға, кеңейтуге, реконструкциялауға, жаңғыртуға, консервациялауға және жоюға арналған жобалау құжаттамасын келіседі;</w:t>
      </w:r>
    </w:p>
    <w:bookmarkEnd w:id="2645"/>
    <w:bookmarkStart w:name="z2695" w:id="2646"/>
    <w:p>
      <w:pPr>
        <w:spacing w:after="0"/>
        <w:ind w:left="0"/>
        <w:jc w:val="both"/>
      </w:pPr>
      <w:r>
        <w:rPr>
          <w:rFonts w:ascii="Times New Roman"/>
          <w:b w:val="false"/>
          <w:i w:val="false"/>
          <w:color w:val="000000"/>
          <w:sz w:val="28"/>
        </w:rPr>
        <w:t>
      63) әлеуметтік инфрақұрылым объектілеріндегі қауіпті техникалық құрылғыларды қоспағанда қауіпті өндірістік объектілерді, қауіпті техникалық құрылғыларды есепке қоюды және есептен шығаруды жүзеге асырады;</w:t>
      </w:r>
    </w:p>
    <w:bookmarkEnd w:id="2646"/>
    <w:bookmarkStart w:name="z2696" w:id="2647"/>
    <w:p>
      <w:pPr>
        <w:spacing w:after="0"/>
        <w:ind w:left="0"/>
        <w:jc w:val="both"/>
      </w:pPr>
      <w:r>
        <w:rPr>
          <w:rFonts w:ascii="Times New Roman"/>
          <w:b w:val="false"/>
          <w:i w:val="false"/>
          <w:color w:val="000000"/>
          <w:sz w:val="28"/>
        </w:rPr>
        <w:t>
      64) қауіпті өндірістік объектілерде оқу дабылдарын жүргізуге қатысады;</w:t>
      </w:r>
    </w:p>
    <w:bookmarkEnd w:id="2647"/>
    <w:bookmarkStart w:name="z2697" w:id="2648"/>
    <w:p>
      <w:pPr>
        <w:spacing w:after="0"/>
        <w:ind w:left="0"/>
        <w:jc w:val="both"/>
      </w:pPr>
      <w:r>
        <w:rPr>
          <w:rFonts w:ascii="Times New Roman"/>
          <w:b w:val="false"/>
          <w:i w:val="false"/>
          <w:color w:val="000000"/>
          <w:sz w:val="28"/>
        </w:rPr>
        <w:t>
      65) жарылғыш заттар мен олардың негізінде жасалған бұйымдарды бақылау және қабылдау сынақтарын жүргізу жөніндегі комиссияға қатысады;</w:t>
      </w:r>
    </w:p>
    <w:bookmarkEnd w:id="2648"/>
    <w:bookmarkStart w:name="z2698" w:id="2649"/>
    <w:p>
      <w:pPr>
        <w:spacing w:after="0"/>
        <w:ind w:left="0"/>
        <w:jc w:val="both"/>
      </w:pPr>
      <w:r>
        <w:rPr>
          <w:rFonts w:ascii="Times New Roman"/>
          <w:b w:val="false"/>
          <w:i w:val="false"/>
          <w:color w:val="000000"/>
          <w:sz w:val="28"/>
        </w:rPr>
        <w:t>
      66) қауіпті өндірістік объектілер мен қауіпті техникалық құрылғыларды пайдаланатын ұйымдардың өнеркәсіптік қауіпсіздік талаптарын сақтауына мемлекеттік бақылауды және қадағалауды жүзеге асырады;</w:t>
      </w:r>
    </w:p>
    <w:bookmarkEnd w:id="2649"/>
    <w:bookmarkStart w:name="z2699" w:id="2650"/>
    <w:p>
      <w:pPr>
        <w:spacing w:after="0"/>
        <w:ind w:left="0"/>
        <w:jc w:val="both"/>
      </w:pPr>
      <w:r>
        <w:rPr>
          <w:rFonts w:ascii="Times New Roman"/>
          <w:b w:val="false"/>
          <w:i w:val="false"/>
          <w:color w:val="000000"/>
          <w:sz w:val="28"/>
        </w:rPr>
        <w:t>
      67) өндірістік ғимараттарға, технологиялық құрылыстарға және қауіпті өндірістік объектілердің техникалық құрылғыларына, қауіпті техникалық құрылғыларға техникалық куәландырудың уақтылы жүргізілуіне мемлекеттік бақылауды және қадағалауды жүзеге асырады;</w:t>
      </w:r>
    </w:p>
    <w:bookmarkEnd w:id="2650"/>
    <w:bookmarkStart w:name="z2700" w:id="2651"/>
    <w:p>
      <w:pPr>
        <w:spacing w:after="0"/>
        <w:ind w:left="0"/>
        <w:jc w:val="both"/>
      </w:pPr>
      <w:r>
        <w:rPr>
          <w:rFonts w:ascii="Times New Roman"/>
          <w:b w:val="false"/>
          <w:i w:val="false"/>
          <w:color w:val="000000"/>
          <w:sz w:val="28"/>
        </w:rPr>
        <w:t>
      68) қауіпті өндірістік объектілер мен қауіпті техникалық құрылғыларды пайдаланатын ұйымдардың авариялар мен олардың зардаптарын жою және оқшаулау жөніндегі жұмыстарды жүргізуге әзірлігін мемлекеттік бақылауды және қадағалауды жүзеге асырады;</w:t>
      </w:r>
    </w:p>
    <w:bookmarkEnd w:id="2651"/>
    <w:bookmarkStart w:name="z2701" w:id="2652"/>
    <w:p>
      <w:pPr>
        <w:spacing w:after="0"/>
        <w:ind w:left="0"/>
        <w:jc w:val="both"/>
      </w:pPr>
      <w:r>
        <w:rPr>
          <w:rFonts w:ascii="Times New Roman"/>
          <w:b w:val="false"/>
          <w:i w:val="false"/>
          <w:color w:val="000000"/>
          <w:sz w:val="28"/>
        </w:rPr>
        <w:t>
      69) магистральдық құбырды пайдалану кезінде өнеркәсіптік қауіпсіздік саласындағы мемлекеттік бақылауды және қадағалауды жүзеге асырады;</w:t>
      </w:r>
    </w:p>
    <w:bookmarkEnd w:id="2652"/>
    <w:bookmarkStart w:name="z2702" w:id="2653"/>
    <w:p>
      <w:pPr>
        <w:spacing w:after="0"/>
        <w:ind w:left="0"/>
        <w:jc w:val="both"/>
      </w:pPr>
      <w:r>
        <w:rPr>
          <w:rFonts w:ascii="Times New Roman"/>
          <w:b w:val="false"/>
          <w:i w:val="false"/>
          <w:color w:val="000000"/>
          <w:sz w:val="28"/>
        </w:rPr>
        <w:t>
      70) тұрмыстық және коммуналдық-тұрмыстық тұтынушылардың газ тұтыну жүйелері мен газ жабдықтарын қоспағанда, тұрмыстық баллондар мен газбен жабдықтау жүйелерінің объектілерін қауіпсіз пайдалану талаптарын сақтау бөлігінде газ және газбен жабдықтау саласында мемлекеттік бақылауды жүзеге асырады;</w:t>
      </w:r>
    </w:p>
    <w:bookmarkEnd w:id="2653"/>
    <w:bookmarkStart w:name="z2703" w:id="2654"/>
    <w:p>
      <w:pPr>
        <w:spacing w:after="0"/>
        <w:ind w:left="0"/>
        <w:jc w:val="both"/>
      </w:pPr>
      <w:r>
        <w:rPr>
          <w:rFonts w:ascii="Times New Roman"/>
          <w:b w:val="false"/>
          <w:i w:val="false"/>
          <w:color w:val="000000"/>
          <w:sz w:val="28"/>
        </w:rPr>
        <w:t>
      71) бақылау және қадағалау және (немесе) тексеру субъектісіне (объектісіне) бара отырып, профилактикалық бақылау және қадағалау нәтижелері туралы актіні, анықталған бұзушылықтарды жою туралы нұсқамаларды, өнеркәсіптік қауіпсіздік саласындағы қызметке немесе қызметтің жекелеген түрлеріне тыйым салу не тоқтата тұру туралы актіні жеке және заңды тұлғаларға береді;</w:t>
      </w:r>
    </w:p>
    <w:bookmarkEnd w:id="2654"/>
    <w:bookmarkStart w:name="z2704" w:id="2655"/>
    <w:p>
      <w:pPr>
        <w:spacing w:after="0"/>
        <w:ind w:left="0"/>
        <w:jc w:val="both"/>
      </w:pPr>
      <w:r>
        <w:rPr>
          <w:rFonts w:ascii="Times New Roman"/>
          <w:b w:val="false"/>
          <w:i w:val="false"/>
          <w:color w:val="000000"/>
          <w:sz w:val="28"/>
        </w:rPr>
        <w:t>
      72) "Жер қойнауы және жер қойнауын пайдалану туралы" Қазақстан Республикасының Кодексінде белгіленген тәртіппен қатты пайдалы қазбаларды өндіру жөніндегі тау-кен жұмыстарының жоспарын келіседі;</w:t>
      </w:r>
    </w:p>
    <w:bookmarkEnd w:id="2655"/>
    <w:bookmarkStart w:name="z2705" w:id="2656"/>
    <w:p>
      <w:pPr>
        <w:spacing w:after="0"/>
        <w:ind w:left="0"/>
        <w:jc w:val="both"/>
      </w:pPr>
      <w:r>
        <w:rPr>
          <w:rFonts w:ascii="Times New Roman"/>
          <w:b w:val="false"/>
          <w:i w:val="false"/>
          <w:color w:val="000000"/>
          <w:sz w:val="28"/>
        </w:rPr>
        <w:t>
      73) "Жер қойнауы және жер қойнауын пайдалану туралы" Қазақстан Республикасының Кодексінде белгіленген тәртіппен жер қойнауы кеңістігін пайдалану жобасын келіседі;</w:t>
      </w:r>
    </w:p>
    <w:bookmarkEnd w:id="2656"/>
    <w:bookmarkStart w:name="z2706" w:id="2657"/>
    <w:p>
      <w:pPr>
        <w:spacing w:after="0"/>
        <w:ind w:left="0"/>
        <w:jc w:val="both"/>
      </w:pPr>
      <w:r>
        <w:rPr>
          <w:rFonts w:ascii="Times New Roman"/>
          <w:b w:val="false"/>
          <w:i w:val="false"/>
          <w:color w:val="000000"/>
          <w:sz w:val="28"/>
        </w:rPr>
        <w:t>
      74) Департамент құзыреті шегінде өтініш берушінің біліктілік және/немесе рұқсат беру талаптарына сәйкестігіне рұқсат беру бақылауын жүзеге асырады;</w:t>
      </w:r>
    </w:p>
    <w:bookmarkEnd w:id="2657"/>
    <w:bookmarkStart w:name="z2707" w:id="2658"/>
    <w:p>
      <w:pPr>
        <w:spacing w:after="0"/>
        <w:ind w:left="0"/>
        <w:jc w:val="both"/>
      </w:pPr>
      <w:r>
        <w:rPr>
          <w:rFonts w:ascii="Times New Roman"/>
          <w:b w:val="false"/>
          <w:i w:val="false"/>
          <w:color w:val="000000"/>
          <w:sz w:val="28"/>
        </w:rPr>
        <w:t>
      75) құзыретті органдармен бірлесіп жарылғыш материалдарды жою жөніндегі комиссияның құрамына қатысады;</w:t>
      </w:r>
    </w:p>
    <w:bookmarkEnd w:id="2658"/>
    <w:bookmarkStart w:name="z2708" w:id="2659"/>
    <w:p>
      <w:pPr>
        <w:spacing w:after="0"/>
        <w:ind w:left="0"/>
        <w:jc w:val="both"/>
      </w:pPr>
      <w:r>
        <w:rPr>
          <w:rFonts w:ascii="Times New Roman"/>
          <w:b w:val="false"/>
          <w:i w:val="false"/>
          <w:color w:val="000000"/>
          <w:sz w:val="28"/>
        </w:rPr>
        <w:t>
      76) "Жер қойнауы және жер қойнауын пайдалану туралы" Қазақстан Республикасының Кодексінде белгіленген тәртіппен қатты пайдалы қазбаларды өндіру учаскесіндегі (оның бір бөлігіндегі) операциялардың салдарын жою жөніндегі комиссияға қатысады;</w:t>
      </w:r>
    </w:p>
    <w:bookmarkEnd w:id="2659"/>
    <w:bookmarkStart w:name="z2709" w:id="2660"/>
    <w:p>
      <w:pPr>
        <w:spacing w:after="0"/>
        <w:ind w:left="0"/>
        <w:jc w:val="both"/>
      </w:pPr>
      <w:r>
        <w:rPr>
          <w:rFonts w:ascii="Times New Roman"/>
          <w:b w:val="false"/>
          <w:i w:val="false"/>
          <w:color w:val="000000"/>
          <w:sz w:val="28"/>
        </w:rPr>
        <w:t>
      77) "Жер қойнауы және жер қойнауын пайдалану туралы" Қазақстан Республикасының Кодексінде белгіленген тәртіппен қатты пайдалы қазбаларды өндіру жер қойнауы учаскесін консервациялау жөніндегі комиссияға қатысады;</w:t>
      </w:r>
    </w:p>
    <w:bookmarkEnd w:id="2660"/>
    <w:bookmarkStart w:name="z2710" w:id="2661"/>
    <w:p>
      <w:pPr>
        <w:spacing w:after="0"/>
        <w:ind w:left="0"/>
        <w:jc w:val="both"/>
      </w:pPr>
      <w:r>
        <w:rPr>
          <w:rFonts w:ascii="Times New Roman"/>
          <w:b w:val="false"/>
          <w:i w:val="false"/>
          <w:color w:val="000000"/>
          <w:sz w:val="28"/>
        </w:rPr>
        <w:t>
      78) "Жер қойнауы және жер қойнауын пайдалану туралы" Қазақстан Республикасының Кодексінде белгіленген тәртіппен жер қойнауы кеңістігін пайдалану жөніндегі операциялардың салдарын жою жөніндегі комиссияға қатысады;</w:t>
      </w:r>
    </w:p>
    <w:bookmarkEnd w:id="2661"/>
    <w:bookmarkStart w:name="z2711" w:id="2662"/>
    <w:p>
      <w:pPr>
        <w:spacing w:after="0"/>
        <w:ind w:left="0"/>
        <w:jc w:val="both"/>
      </w:pPr>
      <w:r>
        <w:rPr>
          <w:rFonts w:ascii="Times New Roman"/>
          <w:b w:val="false"/>
          <w:i w:val="false"/>
          <w:color w:val="000000"/>
          <w:sz w:val="28"/>
        </w:rPr>
        <w:t>
      79) өнеркәсіптік қауіпсіздікті декларациялайтын қауіпті өндірістік объектілердің заңды тұлғалары басшыларының, сондай-ақ аталған заңды тұлғалардың тұрақты жұмыс істейтін емтихан комиссиялары мүшелерінің біліміне (емтихандарына) тексеру жүргізеді;</w:t>
      </w:r>
    </w:p>
    <w:bookmarkEnd w:id="2662"/>
    <w:bookmarkStart w:name="z2712" w:id="2663"/>
    <w:p>
      <w:pPr>
        <w:spacing w:after="0"/>
        <w:ind w:left="0"/>
        <w:jc w:val="both"/>
      </w:pPr>
      <w:r>
        <w:rPr>
          <w:rFonts w:ascii="Times New Roman"/>
          <w:b w:val="false"/>
          <w:i w:val="false"/>
          <w:color w:val="000000"/>
          <w:sz w:val="28"/>
        </w:rPr>
        <w:t>
      80) Министрлік басшылығының шешімі бойынша Қазақстан Республикасының аумағында және Қазақстан Республикасы Үкіметінің шешімі бойынша ел аумағынан тыс жерде болған төтенше жағдайларды жоюға қатысуды;</w:t>
      </w:r>
    </w:p>
    <w:bookmarkEnd w:id="2663"/>
    <w:bookmarkStart w:name="z2713" w:id="2664"/>
    <w:p>
      <w:pPr>
        <w:spacing w:after="0"/>
        <w:ind w:left="0"/>
        <w:jc w:val="both"/>
      </w:pPr>
      <w:r>
        <w:rPr>
          <w:rFonts w:ascii="Times New Roman"/>
          <w:b w:val="false"/>
          <w:i w:val="false"/>
          <w:color w:val="000000"/>
          <w:sz w:val="28"/>
        </w:rPr>
        <w:t>
      81) Министрліктің кәсіби авариялық-құтқару қызметтерінің I-II және III топ сүңгуірлік жұмыстар мамандығы сүңгуірлерін, рульдік шағын кемелер мотористерін және компрессорлық қондырғылардың операторларын даярлауды;</w:t>
      </w:r>
    </w:p>
    <w:bookmarkEnd w:id="2664"/>
    <w:bookmarkStart w:name="z2714" w:id="2665"/>
    <w:p>
      <w:pPr>
        <w:spacing w:after="0"/>
        <w:ind w:left="0"/>
        <w:jc w:val="both"/>
      </w:pPr>
      <w:r>
        <w:rPr>
          <w:rFonts w:ascii="Times New Roman"/>
          <w:b w:val="false"/>
          <w:i w:val="false"/>
          <w:color w:val="000000"/>
          <w:sz w:val="28"/>
        </w:rPr>
        <w:t>
      82) су айдындарында қауіпсіздік жөніндегі нұсқаушыларды даярлау бойынша курстар ұйымдастырады;</w:t>
      </w:r>
    </w:p>
    <w:bookmarkEnd w:id="2665"/>
    <w:bookmarkStart w:name="z2715" w:id="2666"/>
    <w:p>
      <w:pPr>
        <w:spacing w:after="0"/>
        <w:ind w:left="0"/>
        <w:jc w:val="both"/>
      </w:pPr>
      <w:r>
        <w:rPr>
          <w:rFonts w:ascii="Times New Roman"/>
          <w:b w:val="false"/>
          <w:i w:val="false"/>
          <w:color w:val="000000"/>
          <w:sz w:val="28"/>
        </w:rPr>
        <w:t>
      83) апатқа ұшыраған туристерге қажетті көмек көрсетеді;</w:t>
      </w:r>
    </w:p>
    <w:bookmarkEnd w:id="2666"/>
    <w:bookmarkStart w:name="z2716" w:id="2667"/>
    <w:p>
      <w:pPr>
        <w:spacing w:after="0"/>
        <w:ind w:left="0"/>
        <w:jc w:val="both"/>
      </w:pPr>
      <w:r>
        <w:rPr>
          <w:rFonts w:ascii="Times New Roman"/>
          <w:b w:val="false"/>
          <w:i w:val="false"/>
          <w:color w:val="000000"/>
          <w:sz w:val="28"/>
        </w:rPr>
        <w:t>
      84) өрттерді сөндіруге және авариялық-құтқару және кезек күттірмейтін жұмыстарды жүргізуге күштер мен құралдардың әзірлігін қамтамасыз ету;</w:t>
      </w:r>
    </w:p>
    <w:bookmarkEnd w:id="2667"/>
    <w:bookmarkStart w:name="z2717" w:id="2668"/>
    <w:p>
      <w:pPr>
        <w:spacing w:after="0"/>
        <w:ind w:left="0"/>
        <w:jc w:val="both"/>
      </w:pPr>
      <w:r>
        <w:rPr>
          <w:rFonts w:ascii="Times New Roman"/>
          <w:b w:val="false"/>
          <w:i w:val="false"/>
          <w:color w:val="000000"/>
          <w:sz w:val="28"/>
        </w:rPr>
        <w:t>
      85) жеке құрамның кәсіби шеберлігін жетілдіруге және азаматтық қорғау органдарының күштері мен құралдарын төтенше жағдайлар аймақтарына ұсынуға және авариялық-құтқару және кезек күттірмейтін жұмыстарды жүргізуге тұрақты әзірлікте қолдауға бағытталған шаралар қабылдау;</w:t>
      </w:r>
    </w:p>
    <w:bookmarkEnd w:id="2668"/>
    <w:bookmarkStart w:name="z2718" w:id="2669"/>
    <w:p>
      <w:pPr>
        <w:spacing w:after="0"/>
        <w:ind w:left="0"/>
        <w:jc w:val="both"/>
      </w:pPr>
      <w:r>
        <w:rPr>
          <w:rFonts w:ascii="Times New Roman"/>
          <w:b w:val="false"/>
          <w:i w:val="false"/>
          <w:color w:val="000000"/>
          <w:sz w:val="28"/>
        </w:rPr>
        <w:t>
      86) тактикалық оқу-жаттығуларды, байқаулар мен жарыстарды, сондай-ақ басқа да жалпы гарнизондық іс-шараларды жоспарлауды, дайындауды және өткізуді қамтамасыз ету;</w:t>
      </w:r>
    </w:p>
    <w:bookmarkEnd w:id="2669"/>
    <w:bookmarkStart w:name="z2719" w:id="2670"/>
    <w:p>
      <w:pPr>
        <w:spacing w:after="0"/>
        <w:ind w:left="0"/>
        <w:jc w:val="both"/>
      </w:pPr>
      <w:r>
        <w:rPr>
          <w:rFonts w:ascii="Times New Roman"/>
          <w:b w:val="false"/>
          <w:i w:val="false"/>
          <w:color w:val="000000"/>
          <w:sz w:val="28"/>
        </w:rPr>
        <w:t>
      87) өрттерді зерделеуді және талдауды ұйымдастыру, осы негізде әзірлікті арттыру және жетілдіру жөніндегі іс-шараларды әзірлеу;</w:t>
      </w:r>
    </w:p>
    <w:bookmarkEnd w:id="2670"/>
    <w:bookmarkStart w:name="z2720" w:id="2671"/>
    <w:p>
      <w:pPr>
        <w:spacing w:after="0"/>
        <w:ind w:left="0"/>
        <w:jc w:val="both"/>
      </w:pPr>
      <w:r>
        <w:rPr>
          <w:rFonts w:ascii="Times New Roman"/>
          <w:b w:val="false"/>
          <w:i w:val="false"/>
          <w:color w:val="000000"/>
          <w:sz w:val="28"/>
        </w:rPr>
        <w:t>
      88) өрт сөндіру депосының ғимараттарын пайдалануды, өрт, құтқару және басқа да техниканы, өрт-техникалық қару-жарақты, авариялық-құтқару жабдығын, байланыс құралдарын, мүкәммалды және басқа да мүлікті жөндеуді және оларға техникалық қызмет көрсетуді қамтамасыз ету және бақылау;</w:t>
      </w:r>
    </w:p>
    <w:bookmarkEnd w:id="2671"/>
    <w:bookmarkStart w:name="z2721" w:id="2672"/>
    <w:p>
      <w:pPr>
        <w:spacing w:after="0"/>
        <w:ind w:left="0"/>
        <w:jc w:val="both"/>
      </w:pPr>
      <w:r>
        <w:rPr>
          <w:rFonts w:ascii="Times New Roman"/>
          <w:b w:val="false"/>
          <w:i w:val="false"/>
          <w:color w:val="000000"/>
          <w:sz w:val="28"/>
        </w:rPr>
        <w:t>
      89) азаматтық қорғау органдарының күштері мен құралдарын тарту тәртібін айқындау;</w:t>
      </w:r>
    </w:p>
    <w:bookmarkEnd w:id="2672"/>
    <w:bookmarkStart w:name="z2722" w:id="2673"/>
    <w:p>
      <w:pPr>
        <w:spacing w:after="0"/>
        <w:ind w:left="0"/>
        <w:jc w:val="both"/>
      </w:pPr>
      <w:r>
        <w:rPr>
          <w:rFonts w:ascii="Times New Roman"/>
          <w:b w:val="false"/>
          <w:i w:val="false"/>
          <w:color w:val="000000"/>
          <w:sz w:val="28"/>
        </w:rPr>
        <w:t>
      90) соғыс уақытына арнаулы құралымдар үшін өрт техникасын, өртке қарсы жабдықты және басқа да мүлікті уақтылы жинақтауды, жаңартуды, сақтауды ұйымдастыруға қатысу;</w:t>
      </w:r>
    </w:p>
    <w:bookmarkEnd w:id="2673"/>
    <w:bookmarkStart w:name="z2723" w:id="2674"/>
    <w:p>
      <w:pPr>
        <w:spacing w:after="0"/>
        <w:ind w:left="0"/>
        <w:jc w:val="both"/>
      </w:pPr>
      <w:r>
        <w:rPr>
          <w:rFonts w:ascii="Times New Roman"/>
          <w:b w:val="false"/>
          <w:i w:val="false"/>
          <w:color w:val="000000"/>
          <w:sz w:val="28"/>
        </w:rPr>
        <w:t>
      91) бөлімшелерде азаматтық қорғау саласындағы білімді насихаттау, оқушылар мен мектеп жасына дейінгі балалар арасында өрт сөндіруші және құтқарушы мамандығын дәріптеу жөніндегі іс-шараларды ұйымдастыру;</w:t>
      </w:r>
    </w:p>
    <w:bookmarkEnd w:id="2674"/>
    <w:bookmarkStart w:name="z2724" w:id="2675"/>
    <w:p>
      <w:pPr>
        <w:spacing w:after="0"/>
        <w:ind w:left="0"/>
        <w:jc w:val="both"/>
      </w:pPr>
      <w:r>
        <w:rPr>
          <w:rFonts w:ascii="Times New Roman"/>
          <w:b w:val="false"/>
          <w:i w:val="false"/>
          <w:color w:val="000000"/>
          <w:sz w:val="28"/>
        </w:rPr>
        <w:t>
      92) Министрліктің арнайы оқу орнына оқуға түсу бойынша кәсіптік бағдар беру жұмысын ұйымдастыру. Министрліктің арнаулы оқу орнына кандидаттардың жеке істерін қалыптастыру және жолдау;</w:t>
      </w:r>
    </w:p>
    <w:bookmarkEnd w:id="2675"/>
    <w:bookmarkStart w:name="z2725" w:id="2676"/>
    <w:p>
      <w:pPr>
        <w:spacing w:after="0"/>
        <w:ind w:left="0"/>
        <w:jc w:val="both"/>
      </w:pPr>
      <w:r>
        <w:rPr>
          <w:rFonts w:ascii="Times New Roman"/>
          <w:b w:val="false"/>
          <w:i w:val="false"/>
          <w:color w:val="000000"/>
          <w:sz w:val="28"/>
        </w:rPr>
        <w:t>
      93)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2676"/>
    <w:bookmarkStart w:name="z2726" w:id="2677"/>
    <w:p>
      <w:pPr>
        <w:spacing w:after="0"/>
        <w:ind w:left="0"/>
        <w:jc w:val="left"/>
      </w:pPr>
      <w:r>
        <w:rPr>
          <w:rFonts w:ascii="Times New Roman"/>
          <w:b/>
          <w:i w:val="false"/>
          <w:color w:val="000000"/>
        </w:rPr>
        <w:t xml:space="preserve"> 3-тарау. Департаменттің қызметін ұйымдастыру кезіндегі оның басшысының мәртебесі және өкілеттіктері</w:t>
      </w:r>
    </w:p>
    <w:bookmarkEnd w:id="2677"/>
    <w:bookmarkStart w:name="z2727" w:id="2678"/>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өкілеттіктерін жүзеге асыруға дербес жауапты басшы жүзеге асырады.</w:t>
      </w:r>
    </w:p>
    <w:bookmarkEnd w:id="2678"/>
    <w:bookmarkStart w:name="z2728" w:id="2679"/>
    <w:p>
      <w:pPr>
        <w:spacing w:after="0"/>
        <w:ind w:left="0"/>
        <w:jc w:val="both"/>
      </w:pPr>
      <w:r>
        <w:rPr>
          <w:rFonts w:ascii="Times New Roman"/>
          <w:b w:val="false"/>
          <w:i w:val="false"/>
          <w:color w:val="000000"/>
          <w:sz w:val="28"/>
        </w:rPr>
        <w:t>
      17. Департамент бастығын Қазақстан Республикасы Президентінің Әкімшілігімен келісім бойынша Қазақстан Республикасының Төтенше жағдайлар министрі қызметке тағайындайды және қызметтен босатады.</w:t>
      </w:r>
    </w:p>
    <w:bookmarkEnd w:id="2679"/>
    <w:bookmarkStart w:name="z2729" w:id="2680"/>
    <w:p>
      <w:pPr>
        <w:spacing w:after="0"/>
        <w:ind w:left="0"/>
        <w:jc w:val="both"/>
      </w:pPr>
      <w:r>
        <w:rPr>
          <w:rFonts w:ascii="Times New Roman"/>
          <w:b w:val="false"/>
          <w:i w:val="false"/>
          <w:color w:val="000000"/>
          <w:sz w:val="28"/>
        </w:rPr>
        <w:t>
      18. Департамент бастығының Қазақстан Республикасының Төтенше жағдайлар министрі қызметке тағайындайтын және қызметтен босататын орынбасарлары болады.</w:t>
      </w:r>
    </w:p>
    <w:bookmarkEnd w:id="2680"/>
    <w:bookmarkStart w:name="z2730" w:id="2681"/>
    <w:p>
      <w:pPr>
        <w:spacing w:after="0"/>
        <w:ind w:left="0"/>
        <w:jc w:val="both"/>
      </w:pPr>
      <w:r>
        <w:rPr>
          <w:rFonts w:ascii="Times New Roman"/>
          <w:b w:val="false"/>
          <w:i w:val="false"/>
          <w:color w:val="000000"/>
          <w:sz w:val="28"/>
        </w:rPr>
        <w:t>
      19. Департамент бастығының өкілеттігі:</w:t>
      </w:r>
    </w:p>
    <w:bookmarkEnd w:id="2681"/>
    <w:bookmarkStart w:name="z2731" w:id="2682"/>
    <w:p>
      <w:pPr>
        <w:spacing w:after="0"/>
        <w:ind w:left="0"/>
        <w:jc w:val="both"/>
      </w:pPr>
      <w:r>
        <w:rPr>
          <w:rFonts w:ascii="Times New Roman"/>
          <w:b w:val="false"/>
          <w:i w:val="false"/>
          <w:color w:val="000000"/>
          <w:sz w:val="28"/>
        </w:rPr>
        <w:t>
      1) Департамент атынан сенімхатсыз әрекет етеді;</w:t>
      </w:r>
    </w:p>
    <w:bookmarkEnd w:id="2682"/>
    <w:bookmarkStart w:name="z2732" w:id="2683"/>
    <w:p>
      <w:pPr>
        <w:spacing w:after="0"/>
        <w:ind w:left="0"/>
        <w:jc w:val="both"/>
      </w:pPr>
      <w:r>
        <w:rPr>
          <w:rFonts w:ascii="Times New Roman"/>
          <w:b w:val="false"/>
          <w:i w:val="false"/>
          <w:color w:val="000000"/>
          <w:sz w:val="28"/>
        </w:rPr>
        <w:t>
      2) өз өкілеттіктері шегінде мемлекеттік органдарда және өзге де ұйымдарда Департамент мүддесіне өкілдік етеді;</w:t>
      </w:r>
    </w:p>
    <w:bookmarkEnd w:id="2683"/>
    <w:bookmarkStart w:name="z2733" w:id="2684"/>
    <w:p>
      <w:pPr>
        <w:spacing w:after="0"/>
        <w:ind w:left="0"/>
        <w:jc w:val="both"/>
      </w:pPr>
      <w:r>
        <w:rPr>
          <w:rFonts w:ascii="Times New Roman"/>
          <w:b w:val="false"/>
          <w:i w:val="false"/>
          <w:color w:val="000000"/>
          <w:sz w:val="28"/>
        </w:rPr>
        <w:t>
      3) Департаменттің ерекше көзге түскен қызметкерлерін мемлекеттік және ведомстволық наградалармен марапаттау, құрметті атақтар, әскери және орта және аға басшы құрамының арнайы атақтарын мерзімінен бұрын немесе әскери және атқарып отырған штаттық лауазымында көзделген арнайы атақтарды бір саты жоғары беруге Министрге ұсыныстар енгізеді;</w:t>
      </w:r>
    </w:p>
    <w:bookmarkEnd w:id="2684"/>
    <w:bookmarkStart w:name="z2734" w:id="2685"/>
    <w:p>
      <w:pPr>
        <w:spacing w:after="0"/>
        <w:ind w:left="0"/>
        <w:jc w:val="both"/>
      </w:pPr>
      <w:r>
        <w:rPr>
          <w:rFonts w:ascii="Times New Roman"/>
          <w:b w:val="false"/>
          <w:i w:val="false"/>
          <w:color w:val="000000"/>
          <w:sz w:val="28"/>
        </w:rPr>
        <w:t>
      4) бірыңғай кадр саясатын іске асырады;</w:t>
      </w:r>
    </w:p>
    <w:bookmarkEnd w:id="2685"/>
    <w:bookmarkStart w:name="z2735" w:id="2686"/>
    <w:p>
      <w:pPr>
        <w:spacing w:after="0"/>
        <w:ind w:left="0"/>
        <w:jc w:val="both"/>
      </w:pPr>
      <w:r>
        <w:rPr>
          <w:rFonts w:ascii="Times New Roman"/>
          <w:b w:val="false"/>
          <w:i w:val="false"/>
          <w:color w:val="000000"/>
          <w:sz w:val="28"/>
        </w:rPr>
        <w:t>
      5) Министрлік қалыптастырған саясатты іске асыруды қамтамасыз етеді, Министрдің актілерін және тапсырмаларын орындайды;</w:t>
      </w:r>
    </w:p>
    <w:bookmarkEnd w:id="2686"/>
    <w:bookmarkStart w:name="z2736" w:id="2687"/>
    <w:p>
      <w:pPr>
        <w:spacing w:after="0"/>
        <w:ind w:left="0"/>
        <w:jc w:val="both"/>
      </w:pPr>
      <w:r>
        <w:rPr>
          <w:rFonts w:ascii="Times New Roman"/>
          <w:b w:val="false"/>
          <w:i w:val="false"/>
          <w:color w:val="000000"/>
          <w:sz w:val="28"/>
        </w:rPr>
        <w:t>
      6) Департамент қызметін ақпараттық-талдау, ұйымдастыру-құқықтық, жұмылдыру, материалдық-техникалық және қаржылық қамтамасыз етуді ұйымдастырады;</w:t>
      </w:r>
    </w:p>
    <w:bookmarkEnd w:id="2687"/>
    <w:bookmarkStart w:name="z2737" w:id="2688"/>
    <w:p>
      <w:pPr>
        <w:spacing w:after="0"/>
        <w:ind w:left="0"/>
        <w:jc w:val="both"/>
      </w:pPr>
      <w:r>
        <w:rPr>
          <w:rFonts w:ascii="Times New Roman"/>
          <w:b w:val="false"/>
          <w:i w:val="false"/>
          <w:color w:val="000000"/>
          <w:sz w:val="28"/>
        </w:rPr>
        <w:t>
      7) тәртіптік және аттестаттау, сондай-ақ Департаменттің бос лауазымдарына кандидаттарды іріктеуге конкурстық комиссиялардың қызметіне жалпы басшылық жасауды жүзеге асырады;</w:t>
      </w:r>
    </w:p>
    <w:bookmarkEnd w:id="2688"/>
    <w:bookmarkStart w:name="z2738" w:id="2689"/>
    <w:p>
      <w:pPr>
        <w:spacing w:after="0"/>
        <w:ind w:left="0"/>
        <w:jc w:val="both"/>
      </w:pPr>
      <w:r>
        <w:rPr>
          <w:rFonts w:ascii="Times New Roman"/>
          <w:b w:val="false"/>
          <w:i w:val="false"/>
          <w:color w:val="000000"/>
          <w:sz w:val="28"/>
        </w:rPr>
        <w:t>
      8) Департамент қызметін қамтамасыз ету және оған жүктелген міндеттерді орындау мақсатында мемлекеттік сатып алуды өткізуді ұйымдастырады;</w:t>
      </w:r>
    </w:p>
    <w:bookmarkEnd w:id="2689"/>
    <w:bookmarkStart w:name="z2739" w:id="2690"/>
    <w:p>
      <w:pPr>
        <w:spacing w:after="0"/>
        <w:ind w:left="0"/>
        <w:jc w:val="both"/>
      </w:pPr>
      <w:r>
        <w:rPr>
          <w:rFonts w:ascii="Times New Roman"/>
          <w:b w:val="false"/>
          <w:i w:val="false"/>
          <w:color w:val="000000"/>
          <w:sz w:val="28"/>
        </w:rPr>
        <w:t>
      9) Департамент атынан шарттар жасасады;</w:t>
      </w:r>
    </w:p>
    <w:bookmarkEnd w:id="2690"/>
    <w:bookmarkStart w:name="z2740" w:id="2691"/>
    <w:p>
      <w:pPr>
        <w:spacing w:after="0"/>
        <w:ind w:left="0"/>
        <w:jc w:val="both"/>
      </w:pPr>
      <w:r>
        <w:rPr>
          <w:rFonts w:ascii="Times New Roman"/>
          <w:b w:val="false"/>
          <w:i w:val="false"/>
          <w:color w:val="000000"/>
          <w:sz w:val="28"/>
        </w:rPr>
        <w:t>
      10) Департамент атынан сенімхаттар береді;</w:t>
      </w:r>
    </w:p>
    <w:bookmarkEnd w:id="2691"/>
    <w:bookmarkStart w:name="z2741" w:id="2692"/>
    <w:p>
      <w:pPr>
        <w:spacing w:after="0"/>
        <w:ind w:left="0"/>
        <w:jc w:val="both"/>
      </w:pPr>
      <w:r>
        <w:rPr>
          <w:rFonts w:ascii="Times New Roman"/>
          <w:b w:val="false"/>
          <w:i w:val="false"/>
          <w:color w:val="000000"/>
          <w:sz w:val="28"/>
        </w:rPr>
        <w:t>
      11) банк шоттарын ашады;</w:t>
      </w:r>
    </w:p>
    <w:bookmarkEnd w:id="2692"/>
    <w:bookmarkStart w:name="z2742" w:id="2693"/>
    <w:p>
      <w:pPr>
        <w:spacing w:after="0"/>
        <w:ind w:left="0"/>
        <w:jc w:val="both"/>
      </w:pPr>
      <w:r>
        <w:rPr>
          <w:rFonts w:ascii="Times New Roman"/>
          <w:b w:val="false"/>
          <w:i w:val="false"/>
          <w:color w:val="000000"/>
          <w:sz w:val="28"/>
        </w:rPr>
        <w:t>
      12) Департаменттің тиісті кезеңге тауарларды, жұмыстарды және көрсетілетін қызметтерді мемлекеттік сатып алу жоспарын бекітеді;</w:t>
      </w:r>
    </w:p>
    <w:bookmarkEnd w:id="2693"/>
    <w:bookmarkStart w:name="z2743" w:id="2694"/>
    <w:p>
      <w:pPr>
        <w:spacing w:after="0"/>
        <w:ind w:left="0"/>
        <w:jc w:val="both"/>
      </w:pPr>
      <w:r>
        <w:rPr>
          <w:rFonts w:ascii="Times New Roman"/>
          <w:b w:val="false"/>
          <w:i w:val="false"/>
          <w:color w:val="000000"/>
          <w:sz w:val="28"/>
        </w:rPr>
        <w:t>
      13) іссапарлар, тағылымдамалар, демалыстар, қызметкерлерді қазақстандық және шетелдік оқу орталықтарында оқыту және қызметкерлердің біліктілігін көтерудің өзге түрлері бойынша Департаменттің тәртібі мен жоспарларын бекітеді. Облыстан және Қазақстан Республикасынан тыс жерлерге іссапарға шығу Министрлікпен келісіліп жүзеге асырылады;</w:t>
      </w:r>
    </w:p>
    <w:bookmarkEnd w:id="2694"/>
    <w:bookmarkStart w:name="z2744" w:id="2695"/>
    <w:p>
      <w:pPr>
        <w:spacing w:after="0"/>
        <w:ind w:left="0"/>
        <w:jc w:val="both"/>
      </w:pPr>
      <w:r>
        <w:rPr>
          <w:rFonts w:ascii="Times New Roman"/>
          <w:b w:val="false"/>
          <w:i w:val="false"/>
          <w:color w:val="000000"/>
          <w:sz w:val="28"/>
        </w:rPr>
        <w:t>
      14) өз құзыреті шегінде Департамент қызметкерлері орындау үшін міндетті бұйрықтар шығарады және нұсқаулар береді;</w:t>
      </w:r>
    </w:p>
    <w:bookmarkEnd w:id="2695"/>
    <w:bookmarkStart w:name="z2745" w:id="2696"/>
    <w:p>
      <w:pPr>
        <w:spacing w:after="0"/>
        <w:ind w:left="0"/>
        <w:jc w:val="both"/>
      </w:pPr>
      <w:r>
        <w:rPr>
          <w:rFonts w:ascii="Times New Roman"/>
          <w:b w:val="false"/>
          <w:i w:val="false"/>
          <w:color w:val="000000"/>
          <w:sz w:val="28"/>
        </w:rPr>
        <w:t>
      15) бекітілген лауазымдар номенклатурасына сәйкес Департамент қызметкерлерін қызметке тағайындайды және қызметтен босатады;</w:t>
      </w:r>
    </w:p>
    <w:bookmarkEnd w:id="2696"/>
    <w:bookmarkStart w:name="z2746" w:id="2697"/>
    <w:p>
      <w:pPr>
        <w:spacing w:after="0"/>
        <w:ind w:left="0"/>
        <w:jc w:val="both"/>
      </w:pPr>
      <w:r>
        <w:rPr>
          <w:rFonts w:ascii="Times New Roman"/>
          <w:b w:val="false"/>
          <w:i w:val="false"/>
          <w:color w:val="000000"/>
          <w:sz w:val="28"/>
        </w:rPr>
        <w:t>
      16) берілген құқықтары шегінде Қазақстан Республикасының заңнамасында белгіленген тәртіппен Департаменттің қызметкерлеріне ынталандыру шараларын және тәртіптік жаза қолданады;</w:t>
      </w:r>
    </w:p>
    <w:bookmarkEnd w:id="2697"/>
    <w:bookmarkStart w:name="z2747" w:id="2698"/>
    <w:p>
      <w:pPr>
        <w:spacing w:after="0"/>
        <w:ind w:left="0"/>
        <w:jc w:val="both"/>
      </w:pPr>
      <w:r>
        <w:rPr>
          <w:rFonts w:ascii="Times New Roman"/>
          <w:b w:val="false"/>
          <w:i w:val="false"/>
          <w:color w:val="000000"/>
          <w:sz w:val="28"/>
        </w:rPr>
        <w:t>
      17) бақылаудағы құжаттардың, жеке және заңды тұлғалар өтініштерінің, құпиялылық және "Қызмет бабында пайдалану үшін" белгісі бар құжаттардың уақтылы және сапалы орындалуын қамтамасыз етеді;</w:t>
      </w:r>
    </w:p>
    <w:bookmarkEnd w:id="2698"/>
    <w:bookmarkStart w:name="z2748" w:id="2699"/>
    <w:p>
      <w:pPr>
        <w:spacing w:after="0"/>
        <w:ind w:left="0"/>
        <w:jc w:val="both"/>
      </w:pPr>
      <w:r>
        <w:rPr>
          <w:rFonts w:ascii="Times New Roman"/>
          <w:b w:val="false"/>
          <w:i w:val="false"/>
          <w:color w:val="000000"/>
          <w:sz w:val="28"/>
        </w:rPr>
        <w:t>
      18) азаматтық қорғау органдарының қатардағы және кіші басшы құрамдағы адамдарына алғашқы және кезекті арнаулы атақтар, орта басшы құрамдағы адамдарына азаматтық қорғау капитаны атағына дейін қоса кезекті арнаулы атақтар, офицерлік құрамдағы әскери қызметшілерге подполковникке дейін қоса кезекті әскери атақтар береді;</w:t>
      </w:r>
    </w:p>
    <w:bookmarkEnd w:id="2699"/>
    <w:bookmarkStart w:name="z2749" w:id="2700"/>
    <w:p>
      <w:pPr>
        <w:spacing w:after="0"/>
        <w:ind w:left="0"/>
        <w:jc w:val="both"/>
      </w:pPr>
      <w:r>
        <w:rPr>
          <w:rFonts w:ascii="Times New Roman"/>
          <w:b w:val="false"/>
          <w:i w:val="false"/>
          <w:color w:val="000000"/>
          <w:sz w:val="28"/>
        </w:rPr>
        <w:t>
      19) Департаменттің қызметкерлеріне, әскери қызметшілеріне сыныптық біліктілігін береді (растайды);</w:t>
      </w:r>
    </w:p>
    <w:bookmarkEnd w:id="2700"/>
    <w:bookmarkStart w:name="z2750" w:id="2701"/>
    <w:p>
      <w:pPr>
        <w:spacing w:after="0"/>
        <w:ind w:left="0"/>
        <w:jc w:val="both"/>
      </w:pPr>
      <w:r>
        <w:rPr>
          <w:rFonts w:ascii="Times New Roman"/>
          <w:b w:val="false"/>
          <w:i w:val="false"/>
          <w:color w:val="000000"/>
          <w:sz w:val="28"/>
        </w:rPr>
        <w:t>
      20) Министрлікке теңестіру және қайта аттестаттау тәртібімен орта басшы құрамның бірінші арнаулы атақтарын, аға басшы құрамның кезекті арнаулы атақтарын беруге, азаматтық қорғау органдарының кадрларына, офицерлер құрамының бірінші әскери атағын, арнаулы және әскери атақтарды беруге ұсыныстар енгізеді;</w:t>
      </w:r>
    </w:p>
    <w:bookmarkEnd w:id="2701"/>
    <w:bookmarkStart w:name="z2751" w:id="2702"/>
    <w:p>
      <w:pPr>
        <w:spacing w:after="0"/>
        <w:ind w:left="0"/>
        <w:jc w:val="both"/>
      </w:pPr>
      <w:r>
        <w:rPr>
          <w:rFonts w:ascii="Times New Roman"/>
          <w:b w:val="false"/>
          <w:i w:val="false"/>
          <w:color w:val="000000"/>
          <w:sz w:val="28"/>
        </w:rPr>
        <w:t>
      21) құрылымдық бөлімшелер туралы ережелерді, Департаменттің құрылымдық бөлімшелерінің және Төтенше жағдайлар басқармалары қызметкерлерінің лауазымдық (функционалдық) міндеттерін бекітеді;</w:t>
      </w:r>
    </w:p>
    <w:bookmarkEnd w:id="2702"/>
    <w:bookmarkStart w:name="z2752" w:id="2703"/>
    <w:p>
      <w:pPr>
        <w:spacing w:after="0"/>
        <w:ind w:left="0"/>
        <w:jc w:val="both"/>
      </w:pPr>
      <w:r>
        <w:rPr>
          <w:rFonts w:ascii="Times New Roman"/>
          <w:b w:val="false"/>
          <w:i w:val="false"/>
          <w:color w:val="000000"/>
          <w:sz w:val="28"/>
        </w:rPr>
        <w:t>
      22) Департаментте сыбайлас жемқорлыққа қарсы іс-қимылға бағытталған шаралар қабылдайды және сыбайлас жемқорлыққа қарсы шаралардың іске асырылуына дербес жауап береді;</w:t>
      </w:r>
    </w:p>
    <w:bookmarkEnd w:id="2703"/>
    <w:bookmarkStart w:name="z2753" w:id="2704"/>
    <w:p>
      <w:pPr>
        <w:spacing w:after="0"/>
        <w:ind w:left="0"/>
        <w:jc w:val="both"/>
      </w:pPr>
      <w:r>
        <w:rPr>
          <w:rFonts w:ascii="Times New Roman"/>
          <w:b w:val="false"/>
          <w:i w:val="false"/>
          <w:color w:val="000000"/>
          <w:sz w:val="28"/>
        </w:rPr>
        <w:t>
      23) әрекеті (немесе әрекетсіздігі) ұлттық мүдделерге, Қазақстан Республикасының ұлттық қауіпсіздігіне қауіп төндіретін Департаменттің қызметкерлерін жауапкершілікке тартады;</w:t>
      </w:r>
    </w:p>
    <w:bookmarkEnd w:id="2704"/>
    <w:bookmarkStart w:name="z2754" w:id="2705"/>
    <w:p>
      <w:pPr>
        <w:spacing w:after="0"/>
        <w:ind w:left="0"/>
        <w:jc w:val="both"/>
      </w:pPr>
      <w:r>
        <w:rPr>
          <w:rFonts w:ascii="Times New Roman"/>
          <w:b w:val="false"/>
          <w:i w:val="false"/>
          <w:color w:val="000000"/>
          <w:sz w:val="28"/>
        </w:rPr>
        <w:t>
      24) Департаменттың жыл сайынғы жұмыс жоспарын бекітуді қамтамасыз етеді;</w:t>
      </w:r>
    </w:p>
    <w:bookmarkEnd w:id="2705"/>
    <w:bookmarkStart w:name="z2755" w:id="2706"/>
    <w:p>
      <w:pPr>
        <w:spacing w:after="0"/>
        <w:ind w:left="0"/>
        <w:jc w:val="both"/>
      </w:pPr>
      <w:r>
        <w:rPr>
          <w:rFonts w:ascii="Times New Roman"/>
          <w:b w:val="false"/>
          <w:i w:val="false"/>
          <w:color w:val="000000"/>
          <w:sz w:val="28"/>
        </w:rPr>
        <w:t>
      25) Департаменттің құрылымдық бөлімшелерінің және Департамент қарамағындағы аудандық Төтенше жағдайлар басқармаларының жұмыс жоспарларын бекітеді;</w:t>
      </w:r>
    </w:p>
    <w:bookmarkEnd w:id="2706"/>
    <w:bookmarkStart w:name="z2756" w:id="2707"/>
    <w:p>
      <w:pPr>
        <w:spacing w:after="0"/>
        <w:ind w:left="0"/>
        <w:jc w:val="both"/>
      </w:pPr>
      <w:r>
        <w:rPr>
          <w:rFonts w:ascii="Times New Roman"/>
          <w:b w:val="false"/>
          <w:i w:val="false"/>
          <w:color w:val="000000"/>
          <w:sz w:val="28"/>
        </w:rPr>
        <w:t>
      26) Қазақстан Республикасының заңнамасына сәйкес өзге де өкілеттіктерді жүзеге асырады.</w:t>
      </w:r>
    </w:p>
    <w:bookmarkEnd w:id="2707"/>
    <w:bookmarkStart w:name="z2757" w:id="2708"/>
    <w:p>
      <w:pPr>
        <w:spacing w:after="0"/>
        <w:ind w:left="0"/>
        <w:jc w:val="both"/>
      </w:pPr>
      <w:r>
        <w:rPr>
          <w:rFonts w:ascii="Times New Roman"/>
          <w:b w:val="false"/>
          <w:i w:val="false"/>
          <w:color w:val="000000"/>
          <w:sz w:val="28"/>
        </w:rPr>
        <w:t>
      Департамент бастығы болмаған кезде, оның өкілеттіктерін қолданыстағы заңнамаға сәйкес оны алмастыратын тұлға орындайды.</w:t>
      </w:r>
    </w:p>
    <w:bookmarkEnd w:id="2708"/>
    <w:bookmarkStart w:name="z2758" w:id="2709"/>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2709"/>
    <w:bookmarkStart w:name="z2759" w:id="2710"/>
    <w:p>
      <w:pPr>
        <w:spacing w:after="0"/>
        <w:ind w:left="0"/>
        <w:jc w:val="left"/>
      </w:pPr>
      <w:r>
        <w:rPr>
          <w:rFonts w:ascii="Times New Roman"/>
          <w:b/>
          <w:i w:val="false"/>
          <w:color w:val="000000"/>
        </w:rPr>
        <w:t xml:space="preserve"> 4-тарау. Департаменттің мүлкі</w:t>
      </w:r>
    </w:p>
    <w:bookmarkEnd w:id="2710"/>
    <w:bookmarkStart w:name="z2760" w:id="2711"/>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бар.</w:t>
      </w:r>
    </w:p>
    <w:bookmarkEnd w:id="2711"/>
    <w:bookmarkStart w:name="z2761" w:id="2712"/>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712"/>
    <w:bookmarkStart w:name="z2762" w:id="2713"/>
    <w:p>
      <w:pPr>
        <w:spacing w:after="0"/>
        <w:ind w:left="0"/>
        <w:jc w:val="both"/>
      </w:pPr>
      <w:r>
        <w:rPr>
          <w:rFonts w:ascii="Times New Roman"/>
          <w:b w:val="false"/>
          <w:i w:val="false"/>
          <w:color w:val="000000"/>
          <w:sz w:val="28"/>
        </w:rPr>
        <w:t>
      22. Департаментте бекітілген мүлік республикалық және коммуналдық меншікке жатады.</w:t>
      </w:r>
    </w:p>
    <w:bookmarkEnd w:id="2713"/>
    <w:bookmarkStart w:name="z2763" w:id="2714"/>
    <w:p>
      <w:pPr>
        <w:spacing w:after="0"/>
        <w:ind w:left="0"/>
        <w:jc w:val="both"/>
      </w:pPr>
      <w:r>
        <w:rPr>
          <w:rFonts w:ascii="Times New Roman"/>
          <w:b w:val="false"/>
          <w:i w:val="false"/>
          <w:color w:val="000000"/>
          <w:sz w:val="28"/>
        </w:rPr>
        <w:t>
      23. Егер заңнамада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714"/>
    <w:bookmarkStart w:name="z2764" w:id="2715"/>
    <w:p>
      <w:pPr>
        <w:spacing w:after="0"/>
        <w:ind w:left="0"/>
        <w:jc w:val="left"/>
      </w:pPr>
      <w:r>
        <w:rPr>
          <w:rFonts w:ascii="Times New Roman"/>
          <w:b/>
          <w:i w:val="false"/>
          <w:color w:val="000000"/>
        </w:rPr>
        <w:t xml:space="preserve"> 5-тарау. Департаментті қайта ұйымдастыру және тарату</w:t>
      </w:r>
    </w:p>
    <w:bookmarkEnd w:id="2715"/>
    <w:bookmarkStart w:name="z2765" w:id="2716"/>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27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2025 жылғы 10 ақпандағы</w:t>
            </w:r>
            <w:r>
              <w:br/>
            </w:r>
            <w:r>
              <w:rPr>
                <w:rFonts w:ascii="Times New Roman"/>
                <w:b w:val="false"/>
                <w:i w:val="false"/>
                <w:color w:val="000000"/>
                <w:sz w:val="20"/>
              </w:rPr>
              <w:t>№ 43 бұйрығына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30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19-қосымша</w:t>
            </w:r>
          </w:p>
        </w:tc>
      </w:tr>
    </w:tbl>
    <w:bookmarkStart w:name="z2770" w:id="2717"/>
    <w:p>
      <w:pPr>
        <w:spacing w:after="0"/>
        <w:ind w:left="0"/>
        <w:jc w:val="left"/>
      </w:pPr>
      <w:r>
        <w:rPr>
          <w:rFonts w:ascii="Times New Roman"/>
          <w:b/>
          <w:i w:val="false"/>
          <w:color w:val="000000"/>
        </w:rPr>
        <w:t xml:space="preserve"> Қазақстан Республикасы Төтенше жағдайлар министрлiгi Солтүстік Қазақстан облысының төтенше жағдайлар департаменті туралы ереже</w:t>
      </w:r>
    </w:p>
    <w:bookmarkEnd w:id="2717"/>
    <w:bookmarkStart w:name="z2771" w:id="2718"/>
    <w:p>
      <w:pPr>
        <w:spacing w:after="0"/>
        <w:ind w:left="0"/>
        <w:jc w:val="left"/>
      </w:pPr>
      <w:r>
        <w:rPr>
          <w:rFonts w:ascii="Times New Roman"/>
          <w:b/>
          <w:i w:val="false"/>
          <w:color w:val="000000"/>
        </w:rPr>
        <w:t xml:space="preserve"> 1-тарау. Жалпы ережелер</w:t>
      </w:r>
    </w:p>
    <w:bookmarkEnd w:id="2718"/>
    <w:bookmarkStart w:name="z2772" w:id="2719"/>
    <w:p>
      <w:pPr>
        <w:spacing w:after="0"/>
        <w:ind w:left="0"/>
        <w:jc w:val="both"/>
      </w:pPr>
      <w:r>
        <w:rPr>
          <w:rFonts w:ascii="Times New Roman"/>
          <w:b w:val="false"/>
          <w:i w:val="false"/>
          <w:color w:val="000000"/>
          <w:sz w:val="28"/>
        </w:rPr>
        <w:t xml:space="preserve">
      1. Қазақстан Республикасы Төтенше жағдайлар министрлігі Солтүстік Қазақстан облысының төтенше жағдайлар департаменті (бұдан әрі – Департамент) Қазақстан Республикасы Төтенше жағдайлар министрлігінің (бұдан әрі – Министрлік) аумақтық органы болып табылады және табиғи және техногендік сипаттағы төтенше жағдайлардың алдын алу және оларды жою, азаматтық қорғаныс, өрт және өнеркәсіптік қауіпсіздігі, азаматтық қорғау мемлекеттік жүйесінің жұмыс істеуі мен одан әрі дамуын қамтамасыз ету, өрттердің алдын алуды және сөндіруді ұйымдастыру салаларындағы басшылықты жүзеге асырады, сондай-ақ авариялық-құтқару жұмыстары мен кезек күттірмейтін жұмыстарды жүргізу жөніндегі функцияларды жүзеге асырады. </w:t>
      </w:r>
    </w:p>
    <w:bookmarkEnd w:id="2719"/>
    <w:bookmarkStart w:name="z2773" w:id="2720"/>
    <w:p>
      <w:pPr>
        <w:spacing w:after="0"/>
        <w:ind w:left="0"/>
        <w:jc w:val="both"/>
      </w:pPr>
      <w:r>
        <w:rPr>
          <w:rFonts w:ascii="Times New Roman"/>
          <w:b w:val="false"/>
          <w:i w:val="false"/>
          <w:color w:val="000000"/>
          <w:sz w:val="28"/>
        </w:rPr>
        <w:t>
      2. Департамент өз қызметiн Қазақстан Республикасының Конституциясына және заңдарына, Қазақстан Республикасы Президентiнiң және Үкiметiнiң актілеріне, өзге де нормативтiк құқықтық актілерге, сондай-ақ осы Ережеге сәйкес жүзеге асырады.</w:t>
      </w:r>
    </w:p>
    <w:bookmarkEnd w:id="2720"/>
    <w:bookmarkStart w:name="z2774" w:id="2721"/>
    <w:p>
      <w:pPr>
        <w:spacing w:after="0"/>
        <w:ind w:left="0"/>
        <w:jc w:val="both"/>
      </w:pPr>
      <w:r>
        <w:rPr>
          <w:rFonts w:ascii="Times New Roman"/>
          <w:b w:val="false"/>
          <w:i w:val="false"/>
          <w:color w:val="000000"/>
          <w:sz w:val="28"/>
        </w:rPr>
        <w:t xml:space="preserve">
      3. Департамент мемлекеттiк мекеменiң ұйымдық-құқықтық нысанындағы заңды тұлға болып табылады, оның өз атауы қазақ тілінде көрсетілген мөрі мен мөртаңбалары, белгiленген үлгiдегi бланкiлерi, Қазақстан Республикасының заңнамасына сәйкес қазынашылық органдарында шоттары болады. </w:t>
      </w:r>
    </w:p>
    <w:bookmarkEnd w:id="2721"/>
    <w:bookmarkStart w:name="z2775" w:id="2722"/>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2722"/>
    <w:bookmarkStart w:name="z2776" w:id="2723"/>
    <w:p>
      <w:pPr>
        <w:spacing w:after="0"/>
        <w:ind w:left="0"/>
        <w:jc w:val="both"/>
      </w:pPr>
      <w:r>
        <w:rPr>
          <w:rFonts w:ascii="Times New Roman"/>
          <w:b w:val="false"/>
          <w:i w:val="false"/>
          <w:color w:val="000000"/>
          <w:sz w:val="28"/>
        </w:rPr>
        <w:t>
      5. Егер Департаментке заңнамаға сәйкес уәкiлеттiк берiлген жағдайда, ол мемлекеттің атынан азаматтық-құқықтық қатынастардың тарапы болуға құқығы бар.</w:t>
      </w:r>
    </w:p>
    <w:bookmarkEnd w:id="2723"/>
    <w:bookmarkStart w:name="z2777" w:id="2724"/>
    <w:p>
      <w:pPr>
        <w:spacing w:after="0"/>
        <w:ind w:left="0"/>
        <w:jc w:val="both"/>
      </w:pPr>
      <w:r>
        <w:rPr>
          <w:rFonts w:ascii="Times New Roman"/>
          <w:b w:val="false"/>
          <w:i w:val="false"/>
          <w:color w:val="000000"/>
          <w:sz w:val="28"/>
        </w:rPr>
        <w:t>
      6. Департамент өз құзыретiнің мәселелері бойынша заңнамада белгiленген тәртiппен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2724"/>
    <w:bookmarkStart w:name="z2778" w:id="2725"/>
    <w:p>
      <w:pPr>
        <w:spacing w:after="0"/>
        <w:ind w:left="0"/>
        <w:jc w:val="both"/>
      </w:pPr>
      <w:r>
        <w:rPr>
          <w:rFonts w:ascii="Times New Roman"/>
          <w:b w:val="false"/>
          <w:i w:val="false"/>
          <w:color w:val="000000"/>
          <w:sz w:val="28"/>
        </w:rPr>
        <w:t>
      7. Департаменттің құрылымы және штат санының лимиті Қазақстан Республикасының заңнамасына сәйкес бекітіледі.</w:t>
      </w:r>
    </w:p>
    <w:bookmarkEnd w:id="2725"/>
    <w:bookmarkStart w:name="z2779" w:id="2726"/>
    <w:p>
      <w:pPr>
        <w:spacing w:after="0"/>
        <w:ind w:left="0"/>
        <w:jc w:val="both"/>
      </w:pPr>
      <w:r>
        <w:rPr>
          <w:rFonts w:ascii="Times New Roman"/>
          <w:b w:val="false"/>
          <w:i w:val="false"/>
          <w:color w:val="000000"/>
          <w:sz w:val="28"/>
        </w:rPr>
        <w:t>
      8. Департаменттің заңды мекенжайы: Қазақстан Республикасы, индексі 150010, Солтүстік Қазақстан облысы, Петропавл қаласы, Ғ. Мүсірепов көшесі, 32-үй.</w:t>
      </w:r>
    </w:p>
    <w:bookmarkEnd w:id="2726"/>
    <w:bookmarkStart w:name="z2780" w:id="2727"/>
    <w:p>
      <w:pPr>
        <w:spacing w:after="0"/>
        <w:ind w:left="0"/>
        <w:jc w:val="both"/>
      </w:pPr>
      <w:r>
        <w:rPr>
          <w:rFonts w:ascii="Times New Roman"/>
          <w:b w:val="false"/>
          <w:i w:val="false"/>
          <w:color w:val="000000"/>
          <w:sz w:val="28"/>
        </w:rPr>
        <w:t>
      9. Департаменттің толық атауы – "Қазақстан Республикасы Төтенше жағдайлар министрлігі Солтүстік Қазақстан облысының Төтенше жағдайлар департаменті" мемлекеттік мекемесі.</w:t>
      </w:r>
    </w:p>
    <w:bookmarkEnd w:id="2727"/>
    <w:bookmarkStart w:name="z2781" w:id="2728"/>
    <w:p>
      <w:pPr>
        <w:spacing w:after="0"/>
        <w:ind w:left="0"/>
        <w:jc w:val="both"/>
      </w:pPr>
      <w:r>
        <w:rPr>
          <w:rFonts w:ascii="Times New Roman"/>
          <w:b w:val="false"/>
          <w:i w:val="false"/>
          <w:color w:val="000000"/>
          <w:sz w:val="28"/>
        </w:rPr>
        <w:t xml:space="preserve">
      10. Осы Ереже Департаменттің құрылтай құжаты болып табылады. </w:t>
      </w:r>
    </w:p>
    <w:bookmarkEnd w:id="2728"/>
    <w:bookmarkStart w:name="z2782" w:id="2729"/>
    <w:p>
      <w:pPr>
        <w:spacing w:after="0"/>
        <w:ind w:left="0"/>
        <w:jc w:val="both"/>
      </w:pPr>
      <w:r>
        <w:rPr>
          <w:rFonts w:ascii="Times New Roman"/>
          <w:b w:val="false"/>
          <w:i w:val="false"/>
          <w:color w:val="000000"/>
          <w:sz w:val="28"/>
        </w:rPr>
        <w:t>
      11. Департамент қызметін қаржыландыру республикалық және жергілікті бюджеттерден жүзеге асырылады.</w:t>
      </w:r>
    </w:p>
    <w:bookmarkEnd w:id="2729"/>
    <w:bookmarkStart w:name="z2783" w:id="2730"/>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тұрғысынан шарттық қарым-қатынас жасауға тыйым салынады.</w:t>
      </w:r>
    </w:p>
    <w:bookmarkEnd w:id="2730"/>
    <w:bookmarkStart w:name="z2784" w:id="2731"/>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осы қызметтен алынған кіріс мемлекеттік бюджетке жіберіледі.</w:t>
      </w:r>
    </w:p>
    <w:bookmarkEnd w:id="2731"/>
    <w:bookmarkStart w:name="z2785" w:id="2732"/>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2732"/>
    <w:bookmarkStart w:name="z2786" w:id="2733"/>
    <w:p>
      <w:pPr>
        <w:spacing w:after="0"/>
        <w:ind w:left="0"/>
        <w:jc w:val="both"/>
      </w:pPr>
      <w:r>
        <w:rPr>
          <w:rFonts w:ascii="Times New Roman"/>
          <w:b w:val="false"/>
          <w:i w:val="false"/>
          <w:color w:val="000000"/>
          <w:sz w:val="28"/>
        </w:rPr>
        <w:t>
      13. Мақсаттары:</w:t>
      </w:r>
    </w:p>
    <w:bookmarkEnd w:id="2733"/>
    <w:bookmarkStart w:name="z2787" w:id="2734"/>
    <w:p>
      <w:pPr>
        <w:spacing w:after="0"/>
        <w:ind w:left="0"/>
        <w:jc w:val="both"/>
      </w:pPr>
      <w:r>
        <w:rPr>
          <w:rFonts w:ascii="Times New Roman"/>
          <w:b w:val="false"/>
          <w:i w:val="false"/>
          <w:color w:val="000000"/>
          <w:sz w:val="28"/>
        </w:rPr>
        <w:t>
      1) азаматтық қорғау саласындағы мемлекеттік саясатты іске асыру;</w:t>
      </w:r>
    </w:p>
    <w:bookmarkEnd w:id="2734"/>
    <w:bookmarkStart w:name="z2788" w:id="2735"/>
    <w:p>
      <w:pPr>
        <w:spacing w:after="0"/>
        <w:ind w:left="0"/>
        <w:jc w:val="both"/>
      </w:pPr>
      <w:r>
        <w:rPr>
          <w:rFonts w:ascii="Times New Roman"/>
          <w:b w:val="false"/>
          <w:i w:val="false"/>
          <w:color w:val="000000"/>
          <w:sz w:val="28"/>
        </w:rPr>
        <w:t>
      2) тиісті аумақта азаматтық қорғаудың мемлекеттік жүйесі аумақтық кіші жүйелерінің жұмыс істеуі мен одан әрі дамуын қамтамасыз ету;</w:t>
      </w:r>
    </w:p>
    <w:bookmarkEnd w:id="2735"/>
    <w:bookmarkStart w:name="z2789" w:id="2736"/>
    <w:p>
      <w:pPr>
        <w:spacing w:after="0"/>
        <w:ind w:left="0"/>
        <w:jc w:val="both"/>
      </w:pPr>
      <w:r>
        <w:rPr>
          <w:rFonts w:ascii="Times New Roman"/>
          <w:b w:val="false"/>
          <w:i w:val="false"/>
          <w:color w:val="000000"/>
          <w:sz w:val="28"/>
        </w:rPr>
        <w:t>
      3) өрт қауіпсіздігі саласында мемлекеттік бақылауды және қадағалауды жүзеге асыру;</w:t>
      </w:r>
    </w:p>
    <w:bookmarkEnd w:id="2736"/>
    <w:bookmarkStart w:name="z2790" w:id="2737"/>
    <w:p>
      <w:pPr>
        <w:spacing w:after="0"/>
        <w:ind w:left="0"/>
        <w:jc w:val="both"/>
      </w:pPr>
      <w:r>
        <w:rPr>
          <w:rFonts w:ascii="Times New Roman"/>
          <w:b w:val="false"/>
          <w:i w:val="false"/>
          <w:color w:val="000000"/>
          <w:sz w:val="28"/>
        </w:rPr>
        <w:t>
      4) азаматтық қорғаныс саласындағы мемлекеттік бақылауды жүзеге асыру;</w:t>
      </w:r>
    </w:p>
    <w:bookmarkEnd w:id="2737"/>
    <w:bookmarkStart w:name="z2791" w:id="2738"/>
    <w:p>
      <w:pPr>
        <w:spacing w:after="0"/>
        <w:ind w:left="0"/>
        <w:jc w:val="both"/>
      </w:pPr>
      <w:r>
        <w:rPr>
          <w:rFonts w:ascii="Times New Roman"/>
          <w:b w:val="false"/>
          <w:i w:val="false"/>
          <w:color w:val="000000"/>
          <w:sz w:val="28"/>
        </w:rPr>
        <w:t>
      5) қауіпті өндірістік объектілердегі авариялар, инциденттер кезінде туындайтын қауіпті өндірістік факторлардың зиянды әсерінің алдын алу, өнеркәсіптік қауіпсіздік саласындағы мемлекеттік бақылауды және қадағалауды қамтамасыз ету;</w:t>
      </w:r>
    </w:p>
    <w:bookmarkEnd w:id="2738"/>
    <w:bookmarkStart w:name="z2792" w:id="2739"/>
    <w:p>
      <w:pPr>
        <w:spacing w:after="0"/>
        <w:ind w:left="0"/>
        <w:jc w:val="both"/>
      </w:pPr>
      <w:r>
        <w:rPr>
          <w:rFonts w:ascii="Times New Roman"/>
          <w:b w:val="false"/>
          <w:i w:val="false"/>
          <w:color w:val="000000"/>
          <w:sz w:val="28"/>
        </w:rPr>
        <w:t>
      6) өрттерді сөндіруді және авариялық-құтқару мен кезек күттірмейтін жұмыстарды алдын алуды ұйымдастыру.</w:t>
      </w:r>
    </w:p>
    <w:bookmarkEnd w:id="2739"/>
    <w:bookmarkStart w:name="z2793" w:id="2740"/>
    <w:p>
      <w:pPr>
        <w:spacing w:after="0"/>
        <w:ind w:left="0"/>
        <w:jc w:val="both"/>
      </w:pPr>
      <w:r>
        <w:rPr>
          <w:rFonts w:ascii="Times New Roman"/>
          <w:b w:val="false"/>
          <w:i w:val="false"/>
          <w:color w:val="000000"/>
          <w:sz w:val="28"/>
        </w:rPr>
        <w:t>
      14. Құқықтары және міндеттері:</w:t>
      </w:r>
    </w:p>
    <w:bookmarkEnd w:id="2740"/>
    <w:bookmarkStart w:name="z2794" w:id="2741"/>
    <w:p>
      <w:pPr>
        <w:spacing w:after="0"/>
        <w:ind w:left="0"/>
        <w:jc w:val="both"/>
      </w:pPr>
      <w:r>
        <w:rPr>
          <w:rFonts w:ascii="Times New Roman"/>
          <w:b w:val="false"/>
          <w:i w:val="false"/>
          <w:color w:val="000000"/>
          <w:sz w:val="28"/>
        </w:rPr>
        <w:t>
      1) өз құзыреті шегінде орындалуы міндетті нормативтік құқықтық актілерді қабылдау;</w:t>
      </w:r>
    </w:p>
    <w:bookmarkEnd w:id="2741"/>
    <w:bookmarkStart w:name="z2795" w:id="2742"/>
    <w:p>
      <w:pPr>
        <w:spacing w:after="0"/>
        <w:ind w:left="0"/>
        <w:jc w:val="both"/>
      </w:pPr>
      <w:r>
        <w:rPr>
          <w:rFonts w:ascii="Times New Roman"/>
          <w:b w:val="false"/>
          <w:i w:val="false"/>
          <w:color w:val="000000"/>
          <w:sz w:val="28"/>
        </w:rPr>
        <w:t>
      2)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2742"/>
    <w:bookmarkStart w:name="z2796" w:id="2743"/>
    <w:p>
      <w:pPr>
        <w:spacing w:after="0"/>
        <w:ind w:left="0"/>
        <w:jc w:val="both"/>
      </w:pPr>
      <w:r>
        <w:rPr>
          <w:rFonts w:ascii="Times New Roman"/>
          <w:b w:val="false"/>
          <w:i w:val="false"/>
          <w:color w:val="000000"/>
          <w:sz w:val="28"/>
        </w:rPr>
        <w:t>
      3) заңнамада белгіленген тәртіпте Департаменттің мүдделерін сотта қорғауды ұйымдастыру және жүзеге асыру;</w:t>
      </w:r>
    </w:p>
    <w:bookmarkEnd w:id="2743"/>
    <w:bookmarkStart w:name="z2797" w:id="2744"/>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ұйымдастыру және өткізу;</w:t>
      </w:r>
    </w:p>
    <w:bookmarkEnd w:id="2744"/>
    <w:bookmarkStart w:name="z2798" w:id="2745"/>
    <w:p>
      <w:pPr>
        <w:spacing w:after="0"/>
        <w:ind w:left="0"/>
        <w:jc w:val="both"/>
      </w:pPr>
      <w:r>
        <w:rPr>
          <w:rFonts w:ascii="Times New Roman"/>
          <w:b w:val="false"/>
          <w:i w:val="false"/>
          <w:color w:val="000000"/>
          <w:sz w:val="28"/>
        </w:rPr>
        <w:t>
      5) қызметтік жұмысты және орындаушылық тәртіпті бұзу фактілері бойынша қызметтік тексерістер жүргізу, олардың себептерін анықтау, талдау және бұзушылықтарды болдырмау бойынша шаралар қабылдау;</w:t>
      </w:r>
    </w:p>
    <w:bookmarkEnd w:id="2745"/>
    <w:bookmarkStart w:name="z2799" w:id="2746"/>
    <w:p>
      <w:pPr>
        <w:spacing w:after="0"/>
        <w:ind w:left="0"/>
        <w:jc w:val="both"/>
      </w:pPr>
      <w:r>
        <w:rPr>
          <w:rFonts w:ascii="Times New Roman"/>
          <w:b w:val="false"/>
          <w:i w:val="false"/>
          <w:color w:val="000000"/>
          <w:sz w:val="28"/>
        </w:rPr>
        <w:t>
      6)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2746"/>
    <w:bookmarkStart w:name="z2800" w:id="2747"/>
    <w:p>
      <w:pPr>
        <w:spacing w:after="0"/>
        <w:ind w:left="0"/>
        <w:jc w:val="both"/>
      </w:pPr>
      <w:r>
        <w:rPr>
          <w:rFonts w:ascii="Times New Roman"/>
          <w:b w:val="false"/>
          <w:i w:val="false"/>
          <w:color w:val="000000"/>
          <w:sz w:val="28"/>
        </w:rPr>
        <w:t>
      7) облыстың құлақтандыру жүйесіне техникалық тексерулер және азаматтық қорғау бойынша оқу-жаттығулар жүргізу кезінде қаланың құлақтандыру жүйесін қосу туралы өкім беру;</w:t>
      </w:r>
    </w:p>
    <w:bookmarkEnd w:id="2747"/>
    <w:bookmarkStart w:name="z2801" w:id="2748"/>
    <w:p>
      <w:pPr>
        <w:spacing w:after="0"/>
        <w:ind w:left="0"/>
        <w:jc w:val="both"/>
      </w:pPr>
      <w:r>
        <w:rPr>
          <w:rFonts w:ascii="Times New Roman"/>
          <w:b w:val="false"/>
          <w:i w:val="false"/>
          <w:color w:val="000000"/>
          <w:sz w:val="28"/>
        </w:rPr>
        <w:t>
      8)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2748"/>
    <w:bookmarkStart w:name="z2802" w:id="2749"/>
    <w:p>
      <w:pPr>
        <w:spacing w:after="0"/>
        <w:ind w:left="0"/>
        <w:jc w:val="both"/>
      </w:pPr>
      <w:r>
        <w:rPr>
          <w:rFonts w:ascii="Times New Roman"/>
          <w:b w:val="false"/>
          <w:i w:val="false"/>
          <w:color w:val="000000"/>
          <w:sz w:val="28"/>
        </w:rPr>
        <w:t>
      9) қолданыстағы заңнамалық актілерде көзделген өзге құқықтар мен міндеттерді жүзеге асыру.</w:t>
      </w:r>
    </w:p>
    <w:bookmarkEnd w:id="2749"/>
    <w:bookmarkStart w:name="z2803" w:id="2750"/>
    <w:p>
      <w:pPr>
        <w:spacing w:after="0"/>
        <w:ind w:left="0"/>
        <w:jc w:val="both"/>
      </w:pPr>
      <w:r>
        <w:rPr>
          <w:rFonts w:ascii="Times New Roman"/>
          <w:b w:val="false"/>
          <w:i w:val="false"/>
          <w:color w:val="000000"/>
          <w:sz w:val="28"/>
        </w:rPr>
        <w:t>
      15. Функциялары:</w:t>
      </w:r>
    </w:p>
    <w:bookmarkEnd w:id="2750"/>
    <w:bookmarkStart w:name="z2804" w:id="2751"/>
    <w:p>
      <w:pPr>
        <w:spacing w:after="0"/>
        <w:ind w:left="0"/>
        <w:jc w:val="both"/>
      </w:pPr>
      <w:r>
        <w:rPr>
          <w:rFonts w:ascii="Times New Roman"/>
          <w:b w:val="false"/>
          <w:i w:val="false"/>
          <w:color w:val="000000"/>
          <w:sz w:val="28"/>
        </w:rPr>
        <w:t>
      1) азаматтық қорғау саласындағы мемлекеттік саясатты жүзеге асыруды, азаматтық қорғаудың мемлекеттік жүйесі аумақтық кіші жүйесінің жұмыс істеуі мен одан әрі дамуын қамтамасыз ету;</w:t>
      </w:r>
    </w:p>
    <w:bookmarkEnd w:id="2751"/>
    <w:bookmarkStart w:name="z2805" w:id="2752"/>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2752"/>
    <w:bookmarkStart w:name="z2806" w:id="2753"/>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және өнеркәсіптік қауіпсіздігін қамтамасыз етуге және қала аумағында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2753"/>
    <w:bookmarkStart w:name="z2807" w:id="2754"/>
    <w:p>
      <w:pPr>
        <w:spacing w:after="0"/>
        <w:ind w:left="0"/>
        <w:jc w:val="both"/>
      </w:pPr>
      <w:r>
        <w:rPr>
          <w:rFonts w:ascii="Times New Roman"/>
          <w:b w:val="false"/>
          <w:i w:val="false"/>
          <w:color w:val="000000"/>
          <w:sz w:val="28"/>
        </w:rPr>
        <w:t>
      4) табиғи және техногендік сипаттағы төтенше жағдайларды мемлекеттік есепке алуды жүргізу;</w:t>
      </w:r>
    </w:p>
    <w:bookmarkEnd w:id="2754"/>
    <w:bookmarkStart w:name="z2808" w:id="2755"/>
    <w:p>
      <w:pPr>
        <w:spacing w:after="0"/>
        <w:ind w:left="0"/>
        <w:jc w:val="both"/>
      </w:pPr>
      <w:r>
        <w:rPr>
          <w:rFonts w:ascii="Times New Roman"/>
          <w:b w:val="false"/>
          <w:i w:val="false"/>
          <w:color w:val="000000"/>
          <w:sz w:val="28"/>
        </w:rPr>
        <w:t>
      5) Департаменттің жауынгерлік және жұмылдыру әзірлігін қамтамасыз ету;</w:t>
      </w:r>
    </w:p>
    <w:bookmarkEnd w:id="2755"/>
    <w:bookmarkStart w:name="z2809" w:id="2756"/>
    <w:p>
      <w:pPr>
        <w:spacing w:after="0"/>
        <w:ind w:left="0"/>
        <w:jc w:val="both"/>
      </w:pPr>
      <w:r>
        <w:rPr>
          <w:rFonts w:ascii="Times New Roman"/>
          <w:b w:val="false"/>
          <w:i w:val="false"/>
          <w:color w:val="000000"/>
          <w:sz w:val="28"/>
        </w:rPr>
        <w:t>
      6)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2756"/>
    <w:bookmarkStart w:name="z2810" w:id="2757"/>
    <w:p>
      <w:pPr>
        <w:spacing w:after="0"/>
        <w:ind w:left="0"/>
        <w:jc w:val="both"/>
      </w:pPr>
      <w:r>
        <w:rPr>
          <w:rFonts w:ascii="Times New Roman"/>
          <w:b w:val="false"/>
          <w:i w:val="false"/>
          <w:color w:val="000000"/>
          <w:sz w:val="28"/>
        </w:rPr>
        <w:t>
      7) азаматтық қорғау саласында ақпараттық-талдау қызметін жүзеге асыру;</w:t>
      </w:r>
    </w:p>
    <w:bookmarkEnd w:id="2757"/>
    <w:bookmarkStart w:name="z2811" w:id="2758"/>
    <w:p>
      <w:pPr>
        <w:spacing w:after="0"/>
        <w:ind w:left="0"/>
        <w:jc w:val="both"/>
      </w:pPr>
      <w:r>
        <w:rPr>
          <w:rFonts w:ascii="Times New Roman"/>
          <w:b w:val="false"/>
          <w:i w:val="false"/>
          <w:color w:val="000000"/>
          <w:sz w:val="28"/>
        </w:rPr>
        <w:t>
      8) табиғи және техногендік сипаттағы төтенше жағдайлар аймағындағы халыққа шұғыл медициналық және психологиялық көмек көрсету, төтенше жағдайларды жоюға қатысушылардың денсаулығын сақтау, қалпына келтіру және оңалтуды қамтамасыз ету;</w:t>
      </w:r>
    </w:p>
    <w:bookmarkEnd w:id="2758"/>
    <w:bookmarkStart w:name="z2812" w:id="2759"/>
    <w:p>
      <w:pPr>
        <w:spacing w:after="0"/>
        <w:ind w:left="0"/>
        <w:jc w:val="both"/>
      </w:pPr>
      <w:r>
        <w:rPr>
          <w:rFonts w:ascii="Times New Roman"/>
          <w:b w:val="false"/>
          <w:i w:val="false"/>
          <w:color w:val="000000"/>
          <w:sz w:val="28"/>
        </w:rPr>
        <w:t>
      9) комиссиясының құрамында өз құзыреті шегінде төтенше жағдайлардың туындауына әкеп соққан аварияларды, зілзалалар мен апаттарды тергеуді ұйымдастыру және жүргізу;</w:t>
      </w:r>
    </w:p>
    <w:bookmarkEnd w:id="2759"/>
    <w:bookmarkStart w:name="z2813" w:id="2760"/>
    <w:p>
      <w:pPr>
        <w:spacing w:after="0"/>
        <w:ind w:left="0"/>
        <w:jc w:val="both"/>
      </w:pPr>
      <w:r>
        <w:rPr>
          <w:rFonts w:ascii="Times New Roman"/>
          <w:b w:val="false"/>
          <w:i w:val="false"/>
          <w:color w:val="000000"/>
          <w:sz w:val="28"/>
        </w:rPr>
        <w:t>
      10) қолданыстағы заңнамаға сәйкес төтенше жағдайларды жою кезінде ұйымдардың материалдық-техникалық ресурстарын жұмылдыру;</w:t>
      </w:r>
    </w:p>
    <w:bookmarkEnd w:id="2760"/>
    <w:bookmarkStart w:name="z2814" w:id="2761"/>
    <w:p>
      <w:pPr>
        <w:spacing w:after="0"/>
        <w:ind w:left="0"/>
        <w:jc w:val="both"/>
      </w:pPr>
      <w:r>
        <w:rPr>
          <w:rFonts w:ascii="Times New Roman"/>
          <w:b w:val="false"/>
          <w:i w:val="false"/>
          <w:color w:val="000000"/>
          <w:sz w:val="28"/>
        </w:rPr>
        <w:t>
      11) азаматтық қорғау құралдарына қажеттілікті айқындау үшін Министрлікке және жергілікті атқарушы органға ұсыныстар дайындау;</w:t>
      </w:r>
    </w:p>
    <w:bookmarkEnd w:id="2761"/>
    <w:bookmarkStart w:name="z2815" w:id="2762"/>
    <w:p>
      <w:pPr>
        <w:spacing w:after="0"/>
        <w:ind w:left="0"/>
        <w:jc w:val="both"/>
      </w:pPr>
      <w:r>
        <w:rPr>
          <w:rFonts w:ascii="Times New Roman"/>
          <w:b w:val="false"/>
          <w:i w:val="false"/>
          <w:color w:val="000000"/>
          <w:sz w:val="28"/>
        </w:rPr>
        <w:t>
      12) қорғаныш құрылыстарын есепке қоюды және есептен шығаруды жүзеге асыру;</w:t>
      </w:r>
    </w:p>
    <w:bookmarkEnd w:id="2762"/>
    <w:bookmarkStart w:name="z2816" w:id="2763"/>
    <w:p>
      <w:pPr>
        <w:spacing w:after="0"/>
        <w:ind w:left="0"/>
        <w:jc w:val="both"/>
      </w:pPr>
      <w:r>
        <w:rPr>
          <w:rFonts w:ascii="Times New Roman"/>
          <w:b w:val="false"/>
          <w:i w:val="false"/>
          <w:color w:val="000000"/>
          <w:sz w:val="28"/>
        </w:rPr>
        <w:t>
      13) азаматтық қорғаудың басқару органдары мен күштерін даярлау жөніндегі іс-шаралар жоспарын әзірлеу;</w:t>
      </w:r>
    </w:p>
    <w:bookmarkEnd w:id="2763"/>
    <w:bookmarkStart w:name="z2817" w:id="2764"/>
    <w:p>
      <w:pPr>
        <w:spacing w:after="0"/>
        <w:ind w:left="0"/>
        <w:jc w:val="both"/>
      </w:pPr>
      <w:r>
        <w:rPr>
          <w:rFonts w:ascii="Times New Roman"/>
          <w:b w:val="false"/>
          <w:i w:val="false"/>
          <w:color w:val="000000"/>
          <w:sz w:val="28"/>
        </w:rPr>
        <w:t>
      14) Азаматтық қорғаныс жоспарын әзірлеу және оны азаматтық қорғаныстың бастығы – облыс әкіміне бекіту үшін енгізу;</w:t>
      </w:r>
    </w:p>
    <w:bookmarkEnd w:id="2764"/>
    <w:bookmarkStart w:name="z2818" w:id="2765"/>
    <w:p>
      <w:pPr>
        <w:spacing w:after="0"/>
        <w:ind w:left="0"/>
        <w:jc w:val="both"/>
      </w:pPr>
      <w:r>
        <w:rPr>
          <w:rFonts w:ascii="Times New Roman"/>
          <w:b w:val="false"/>
          <w:i w:val="false"/>
          <w:color w:val="000000"/>
          <w:sz w:val="28"/>
        </w:rPr>
        <w:t>
      15) облыс аудандарының азаматтық қорғаныс жоспарларын келісу;</w:t>
      </w:r>
    </w:p>
    <w:bookmarkEnd w:id="2765"/>
    <w:bookmarkStart w:name="z2819" w:id="2766"/>
    <w:p>
      <w:pPr>
        <w:spacing w:after="0"/>
        <w:ind w:left="0"/>
        <w:jc w:val="both"/>
      </w:pPr>
      <w:r>
        <w:rPr>
          <w:rFonts w:ascii="Times New Roman"/>
          <w:b w:val="false"/>
          <w:i w:val="false"/>
          <w:color w:val="000000"/>
          <w:sz w:val="28"/>
        </w:rPr>
        <w:t>
      16) жергілікті ауқымдағы төтенше жағдайларды жою жөніндегі іс-қимылдар жоспарларын әзірлеу және оларды облыс әкіміне бекітуге ұсыну;</w:t>
      </w:r>
    </w:p>
    <w:bookmarkEnd w:id="2766"/>
    <w:bookmarkStart w:name="z2820" w:id="2767"/>
    <w:p>
      <w:pPr>
        <w:spacing w:after="0"/>
        <w:ind w:left="0"/>
        <w:jc w:val="both"/>
      </w:pPr>
      <w:r>
        <w:rPr>
          <w:rFonts w:ascii="Times New Roman"/>
          <w:b w:val="false"/>
          <w:i w:val="false"/>
          <w:color w:val="000000"/>
          <w:sz w:val="28"/>
        </w:rPr>
        <w:t>
      17) облыс аудандарының төтенше жағдайларды жою жөніндегі іс-қимылдар жоспарларын келісу;</w:t>
      </w:r>
    </w:p>
    <w:bookmarkEnd w:id="2767"/>
    <w:bookmarkStart w:name="z2821" w:id="2768"/>
    <w:p>
      <w:pPr>
        <w:spacing w:after="0"/>
        <w:ind w:left="0"/>
        <w:jc w:val="both"/>
      </w:pPr>
      <w:r>
        <w:rPr>
          <w:rFonts w:ascii="Times New Roman"/>
          <w:b w:val="false"/>
          <w:i w:val="false"/>
          <w:color w:val="000000"/>
          <w:sz w:val="28"/>
        </w:rPr>
        <w:t>
      18) азаматтық қорғаныс жоспарларының және төтенше жағдайларды жою жөніндегі іс-қимылдар жоспарларының құрылымын айқындау жөнінде Азаматтық қорғаныс және әскери бөлімдер комитетіне ұсыныстар енгізу;</w:t>
      </w:r>
    </w:p>
    <w:bookmarkEnd w:id="2768"/>
    <w:bookmarkStart w:name="z2822" w:id="2769"/>
    <w:p>
      <w:pPr>
        <w:spacing w:after="0"/>
        <w:ind w:left="0"/>
        <w:jc w:val="both"/>
      </w:pPr>
      <w:r>
        <w:rPr>
          <w:rFonts w:ascii="Times New Roman"/>
          <w:b w:val="false"/>
          <w:i w:val="false"/>
          <w:color w:val="000000"/>
          <w:sz w:val="28"/>
        </w:rPr>
        <w:t>
      19) Азаматтық қорғаныстың инженерлік-техникалық іс-шараларының көлемі және мазмұны жөнінде Азаматтық қорғаныс және әскери бөлімдер комитетіне ұсыныстар енгізу;</w:t>
      </w:r>
    </w:p>
    <w:bookmarkEnd w:id="2769"/>
    <w:bookmarkStart w:name="z2823" w:id="2770"/>
    <w:p>
      <w:pPr>
        <w:spacing w:after="0"/>
        <w:ind w:left="0"/>
        <w:jc w:val="both"/>
      </w:pPr>
      <w:r>
        <w:rPr>
          <w:rFonts w:ascii="Times New Roman"/>
          <w:b w:val="false"/>
          <w:i w:val="false"/>
          <w:color w:val="000000"/>
          <w:sz w:val="28"/>
        </w:rPr>
        <w:t>
      20) қосалқы (қалалық, қала сыртындағы), көмекші және жылжымалы басқару пункттерін құру бойынша ұсыныстарды азаматтық қорғаныстың бастығы – облыс әкіміне енгізу;</w:t>
      </w:r>
    </w:p>
    <w:bookmarkEnd w:id="2770"/>
    <w:bookmarkStart w:name="z2824" w:id="2771"/>
    <w:p>
      <w:pPr>
        <w:spacing w:after="0"/>
        <w:ind w:left="0"/>
        <w:jc w:val="both"/>
      </w:pPr>
      <w:r>
        <w:rPr>
          <w:rFonts w:ascii="Times New Roman"/>
          <w:b w:val="false"/>
          <w:i w:val="false"/>
          <w:color w:val="000000"/>
          <w:sz w:val="28"/>
        </w:rPr>
        <w:t>
      21) елді мекендер мен аса маңызды мемлекеттік меншік объектілерінің аумақтарын өрттерден қорғауды қамтамасыз ету;</w:t>
      </w:r>
    </w:p>
    <w:bookmarkEnd w:id="2771"/>
    <w:bookmarkStart w:name="z2825" w:id="2772"/>
    <w:p>
      <w:pPr>
        <w:spacing w:after="0"/>
        <w:ind w:left="0"/>
        <w:jc w:val="both"/>
      </w:pPr>
      <w:r>
        <w:rPr>
          <w:rFonts w:ascii="Times New Roman"/>
          <w:b w:val="false"/>
          <w:i w:val="false"/>
          <w:color w:val="000000"/>
          <w:sz w:val="28"/>
        </w:rPr>
        <w:t>
      22) өртке қарсы ерікті құралымдардың тізілімін жүргізу;</w:t>
      </w:r>
    </w:p>
    <w:bookmarkEnd w:id="2772"/>
    <w:bookmarkStart w:name="z2826" w:id="2773"/>
    <w:p>
      <w:pPr>
        <w:spacing w:after="0"/>
        <w:ind w:left="0"/>
        <w:jc w:val="both"/>
      </w:pPr>
      <w:r>
        <w:rPr>
          <w:rFonts w:ascii="Times New Roman"/>
          <w:b w:val="false"/>
          <w:i w:val="false"/>
          <w:color w:val="000000"/>
          <w:sz w:val="28"/>
        </w:rPr>
        <w:t>
      23) тиісті аумақта төтенше жағдайлардың алдын алу жөніндегі жоспарларды әзірлеу;</w:t>
      </w:r>
    </w:p>
    <w:bookmarkEnd w:id="2773"/>
    <w:bookmarkStart w:name="z2827" w:id="2774"/>
    <w:p>
      <w:pPr>
        <w:spacing w:after="0"/>
        <w:ind w:left="0"/>
        <w:jc w:val="both"/>
      </w:pPr>
      <w:r>
        <w:rPr>
          <w:rFonts w:ascii="Times New Roman"/>
          <w:b w:val="false"/>
          <w:i w:val="false"/>
          <w:color w:val="000000"/>
          <w:sz w:val="28"/>
        </w:rPr>
        <w:t>
      24) облыс, қалалар мен аудандардың қауіпсіздік паспорттарын және табиғи және техногендік сипаттағы төтенше жағдайлар қатерлерінің каталогтарын әзірлеу;</w:t>
      </w:r>
    </w:p>
    <w:bookmarkEnd w:id="2774"/>
    <w:bookmarkStart w:name="z2828" w:id="2775"/>
    <w:p>
      <w:pPr>
        <w:spacing w:after="0"/>
        <w:ind w:left="0"/>
        <w:jc w:val="both"/>
      </w:pPr>
      <w:r>
        <w:rPr>
          <w:rFonts w:ascii="Times New Roman"/>
          <w:b w:val="false"/>
          <w:i w:val="false"/>
          <w:color w:val="000000"/>
          <w:sz w:val="28"/>
        </w:rPr>
        <w:t>
      25) жергілікті ауқымдағы төтенше жағдайлар кезінде облыс әкімінің табиғи және техногендік сипаттағы төтенше жағдайды жариялауы туралы ұсыныстарды жергілікті атқарушы органға енгізу;</w:t>
      </w:r>
    </w:p>
    <w:bookmarkEnd w:id="2775"/>
    <w:bookmarkStart w:name="z2829" w:id="2776"/>
    <w:p>
      <w:pPr>
        <w:spacing w:after="0"/>
        <w:ind w:left="0"/>
        <w:jc w:val="both"/>
      </w:pPr>
      <w:r>
        <w:rPr>
          <w:rFonts w:ascii="Times New Roman"/>
          <w:b w:val="false"/>
          <w:i w:val="false"/>
          <w:color w:val="000000"/>
          <w:sz w:val="28"/>
        </w:rPr>
        <w:t>
      26) төтенше жағдайлар кезінде авариялық-құтқару және шұғыл жұмыстар жүргізуді ұйымдастыру;</w:t>
      </w:r>
    </w:p>
    <w:bookmarkEnd w:id="2776"/>
    <w:bookmarkStart w:name="z2830" w:id="2777"/>
    <w:p>
      <w:pPr>
        <w:spacing w:after="0"/>
        <w:ind w:left="0"/>
        <w:jc w:val="both"/>
      </w:pPr>
      <w:r>
        <w:rPr>
          <w:rFonts w:ascii="Times New Roman"/>
          <w:b w:val="false"/>
          <w:i w:val="false"/>
          <w:color w:val="000000"/>
          <w:sz w:val="28"/>
        </w:rPr>
        <w:t>
      27) суда құтқару және сүңгуірлік-іздестіру жұмыстарын ұйымдастыру және жүргізу;</w:t>
      </w:r>
    </w:p>
    <w:bookmarkEnd w:id="2777"/>
    <w:bookmarkStart w:name="z2831" w:id="2778"/>
    <w:p>
      <w:pPr>
        <w:spacing w:after="0"/>
        <w:ind w:left="0"/>
        <w:jc w:val="both"/>
      </w:pPr>
      <w:r>
        <w:rPr>
          <w:rFonts w:ascii="Times New Roman"/>
          <w:b w:val="false"/>
          <w:i w:val="false"/>
          <w:color w:val="000000"/>
          <w:sz w:val="28"/>
        </w:rPr>
        <w:t>
      28) облыс аумағындағы өртке қарсы және авариялық-құтқару қызметтері мен құралымдарының қызметін үйлестіру;</w:t>
      </w:r>
    </w:p>
    <w:bookmarkEnd w:id="2778"/>
    <w:bookmarkStart w:name="z2832" w:id="2779"/>
    <w:p>
      <w:pPr>
        <w:spacing w:after="0"/>
        <w:ind w:left="0"/>
        <w:jc w:val="both"/>
      </w:pPr>
      <w:r>
        <w:rPr>
          <w:rFonts w:ascii="Times New Roman"/>
          <w:b w:val="false"/>
          <w:i w:val="false"/>
          <w:color w:val="000000"/>
          <w:sz w:val="28"/>
        </w:rPr>
        <w:t>
      29) су айдындарындағы төтенше жағдайлардың алдын алуға бағытталған профилактикалық жұмысты ұйымдастыру және жүргізу;</w:t>
      </w:r>
    </w:p>
    <w:bookmarkEnd w:id="2779"/>
    <w:bookmarkStart w:name="z2833" w:id="2780"/>
    <w:p>
      <w:pPr>
        <w:spacing w:after="0"/>
        <w:ind w:left="0"/>
        <w:jc w:val="both"/>
      </w:pPr>
      <w:r>
        <w:rPr>
          <w:rFonts w:ascii="Times New Roman"/>
          <w:b w:val="false"/>
          <w:i w:val="false"/>
          <w:color w:val="000000"/>
          <w:sz w:val="28"/>
        </w:rPr>
        <w:t>
      30) өз құзыреті шегінде жергілікті атқарушы органымен бірлесіп басқару, құлақтандыру мен байланыс жүйелерін дамыту және оларды қаланың аумағында пайдалануға әзірлікте ұстау;</w:t>
      </w:r>
    </w:p>
    <w:bookmarkEnd w:id="2780"/>
    <w:bookmarkStart w:name="z2834" w:id="2781"/>
    <w:p>
      <w:pPr>
        <w:spacing w:after="0"/>
        <w:ind w:left="0"/>
        <w:jc w:val="both"/>
      </w:pPr>
      <w:r>
        <w:rPr>
          <w:rFonts w:ascii="Times New Roman"/>
          <w:b w:val="false"/>
          <w:i w:val="false"/>
          <w:color w:val="000000"/>
          <w:sz w:val="28"/>
        </w:rPr>
        <w:t>
      31)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2781"/>
    <w:bookmarkStart w:name="z2835" w:id="2782"/>
    <w:p>
      <w:pPr>
        <w:spacing w:after="0"/>
        <w:ind w:left="0"/>
        <w:jc w:val="both"/>
      </w:pPr>
      <w:r>
        <w:rPr>
          <w:rFonts w:ascii="Times New Roman"/>
          <w:b w:val="false"/>
          <w:i w:val="false"/>
          <w:color w:val="000000"/>
          <w:sz w:val="28"/>
        </w:rPr>
        <w:t>
      32) облыс аумағында бірыңғай кезекшілік-диспетчерлік "112" қызметін дамыту және жұмыс істеуін қамтамасыз ету;</w:t>
      </w:r>
    </w:p>
    <w:bookmarkEnd w:id="2782"/>
    <w:bookmarkStart w:name="z2836" w:id="2783"/>
    <w:p>
      <w:pPr>
        <w:spacing w:after="0"/>
        <w:ind w:left="0"/>
        <w:jc w:val="both"/>
      </w:pPr>
      <w:r>
        <w:rPr>
          <w:rFonts w:ascii="Times New Roman"/>
          <w:b w:val="false"/>
          <w:i w:val="false"/>
          <w:color w:val="000000"/>
          <w:sz w:val="28"/>
        </w:rPr>
        <w:t>
      33) облыстың аумағында бірыңғай кезекшілік-диспетчерлік "112" қызметімен автоматтандырылған жүйелердің өзара іс-қимылын ұйымдастыру;</w:t>
      </w:r>
    </w:p>
    <w:bookmarkEnd w:id="2783"/>
    <w:bookmarkStart w:name="z2837" w:id="2784"/>
    <w:p>
      <w:pPr>
        <w:spacing w:after="0"/>
        <w:ind w:left="0"/>
        <w:jc w:val="both"/>
      </w:pPr>
      <w:r>
        <w:rPr>
          <w:rFonts w:ascii="Times New Roman"/>
          <w:b w:val="false"/>
          <w:i w:val="false"/>
          <w:color w:val="000000"/>
          <w:sz w:val="28"/>
        </w:rPr>
        <w:t>
      34) өз құзыреті шегінде азаматтық қорғаудың мемлекеттік жүйесінің корпоративтік ақпараттық-коммуникациялық жүйесінің, жоспарлау және жедел басқару орталықтарының жұмыс істеуін қамтамасыз ету;</w:t>
      </w:r>
    </w:p>
    <w:bookmarkEnd w:id="2784"/>
    <w:bookmarkStart w:name="z2838" w:id="2785"/>
    <w:p>
      <w:pPr>
        <w:spacing w:after="0"/>
        <w:ind w:left="0"/>
        <w:jc w:val="both"/>
      </w:pPr>
      <w:r>
        <w:rPr>
          <w:rFonts w:ascii="Times New Roman"/>
          <w:b w:val="false"/>
          <w:i w:val="false"/>
          <w:color w:val="000000"/>
          <w:sz w:val="28"/>
        </w:rPr>
        <w:t>
      35) азаматтық қорғау саласындағы ғылыми зерттеулер жүргізу туралы ұсыныстар енгізу, білімді насихаттауды, халықты және мамандарды оқытуды ұйымдастыру;</w:t>
      </w:r>
    </w:p>
    <w:bookmarkEnd w:id="2785"/>
    <w:bookmarkStart w:name="z2839" w:id="2786"/>
    <w:p>
      <w:pPr>
        <w:spacing w:after="0"/>
        <w:ind w:left="0"/>
        <w:jc w:val="both"/>
      </w:pPr>
      <w:r>
        <w:rPr>
          <w:rFonts w:ascii="Times New Roman"/>
          <w:b w:val="false"/>
          <w:i w:val="false"/>
          <w:color w:val="000000"/>
          <w:sz w:val="28"/>
        </w:rPr>
        <w:t>
      36)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2786"/>
    <w:bookmarkStart w:name="z2840" w:id="2787"/>
    <w:p>
      <w:pPr>
        <w:spacing w:after="0"/>
        <w:ind w:left="0"/>
        <w:jc w:val="both"/>
      </w:pPr>
      <w:r>
        <w:rPr>
          <w:rFonts w:ascii="Times New Roman"/>
          <w:b w:val="false"/>
          <w:i w:val="false"/>
          <w:color w:val="000000"/>
          <w:sz w:val="28"/>
        </w:rPr>
        <w:t>
      37) ерікті өрт сөндірушілерді кейінгі даярлаудың бағдарламасын бекіту;</w:t>
      </w:r>
    </w:p>
    <w:bookmarkEnd w:id="2787"/>
    <w:bookmarkStart w:name="z2841" w:id="2788"/>
    <w:p>
      <w:pPr>
        <w:spacing w:after="0"/>
        <w:ind w:left="0"/>
        <w:jc w:val="both"/>
      </w:pPr>
      <w:r>
        <w:rPr>
          <w:rFonts w:ascii="Times New Roman"/>
          <w:b w:val="false"/>
          <w:i w:val="false"/>
          <w:color w:val="000000"/>
          <w:sz w:val="28"/>
        </w:rPr>
        <w:t>
      38) өрт қауіпсіздігі саласындағы мемлекеттік бақылауды және қадағалауды жүзеге асыру;</w:t>
      </w:r>
    </w:p>
    <w:bookmarkEnd w:id="2788"/>
    <w:bookmarkStart w:name="z2842" w:id="2789"/>
    <w:p>
      <w:pPr>
        <w:spacing w:after="0"/>
        <w:ind w:left="0"/>
        <w:jc w:val="both"/>
      </w:pPr>
      <w:r>
        <w:rPr>
          <w:rFonts w:ascii="Times New Roman"/>
          <w:b w:val="false"/>
          <w:i w:val="false"/>
          <w:color w:val="000000"/>
          <w:sz w:val="28"/>
        </w:rPr>
        <w:t>
      39) азаматтық қорғаныс саласындағы мемлекеттік бақылауды жүзеге асыру;</w:t>
      </w:r>
    </w:p>
    <w:bookmarkEnd w:id="2789"/>
    <w:bookmarkStart w:name="z2843" w:id="2790"/>
    <w:p>
      <w:pPr>
        <w:spacing w:after="0"/>
        <w:ind w:left="0"/>
        <w:jc w:val="both"/>
      </w:pPr>
      <w:r>
        <w:rPr>
          <w:rFonts w:ascii="Times New Roman"/>
          <w:b w:val="false"/>
          <w:i w:val="false"/>
          <w:color w:val="000000"/>
          <w:sz w:val="28"/>
        </w:rPr>
        <w:t>
      40) өнеркәсіптік қауіпсіздік саласында мемлекеттік бақылауды және қадағалауды жүзеге асыру;</w:t>
      </w:r>
    </w:p>
    <w:bookmarkEnd w:id="2790"/>
    <w:bookmarkStart w:name="z2844" w:id="2791"/>
    <w:p>
      <w:pPr>
        <w:spacing w:after="0"/>
        <w:ind w:left="0"/>
        <w:jc w:val="both"/>
      </w:pPr>
      <w:r>
        <w:rPr>
          <w:rFonts w:ascii="Times New Roman"/>
          <w:b w:val="false"/>
          <w:i w:val="false"/>
          <w:color w:val="000000"/>
          <w:sz w:val="28"/>
        </w:rPr>
        <w:t>
      41) елді мекендер мен объектілерде өртке қарсы күреске өрт сөндіру бөлімшелерінің әзірлігін бақылауды жүзеге асыру;</w:t>
      </w:r>
    </w:p>
    <w:bookmarkEnd w:id="2791"/>
    <w:bookmarkStart w:name="z2845" w:id="2792"/>
    <w:p>
      <w:pPr>
        <w:spacing w:after="0"/>
        <w:ind w:left="0"/>
        <w:jc w:val="both"/>
      </w:pPr>
      <w:r>
        <w:rPr>
          <w:rFonts w:ascii="Times New Roman"/>
          <w:b w:val="false"/>
          <w:i w:val="false"/>
          <w:color w:val="000000"/>
          <w:sz w:val="28"/>
        </w:rPr>
        <w:t>
      42) су айдындарында қауіпсіздік қағидаларының сақталуына бақылауды жүзеге асыру;</w:t>
      </w:r>
    </w:p>
    <w:bookmarkEnd w:id="2792"/>
    <w:bookmarkStart w:name="z2846" w:id="2793"/>
    <w:p>
      <w:pPr>
        <w:spacing w:after="0"/>
        <w:ind w:left="0"/>
        <w:jc w:val="both"/>
      </w:pPr>
      <w:r>
        <w:rPr>
          <w:rFonts w:ascii="Times New Roman"/>
          <w:b w:val="false"/>
          <w:i w:val="false"/>
          <w:color w:val="000000"/>
          <w:sz w:val="28"/>
        </w:rPr>
        <w:t>
      43) өрт және өнеркәсіптік қауіпсіздігі, азаматтық қорғаныс саласында әкімшілік құқық бұзушылықтар туралы істер жүргізуді жүзеге асыру;</w:t>
      </w:r>
    </w:p>
    <w:bookmarkEnd w:id="2793"/>
    <w:bookmarkStart w:name="z2847" w:id="2794"/>
    <w:p>
      <w:pPr>
        <w:spacing w:after="0"/>
        <w:ind w:left="0"/>
        <w:jc w:val="both"/>
      </w:pPr>
      <w:r>
        <w:rPr>
          <w:rFonts w:ascii="Times New Roman"/>
          <w:b w:val="false"/>
          <w:i w:val="false"/>
          <w:color w:val="000000"/>
          <w:sz w:val="28"/>
        </w:rPr>
        <w:t>
      44)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2794"/>
    <w:bookmarkStart w:name="z2848" w:id="2795"/>
    <w:p>
      <w:pPr>
        <w:spacing w:after="0"/>
        <w:ind w:left="0"/>
        <w:jc w:val="both"/>
      </w:pPr>
      <w:r>
        <w:rPr>
          <w:rFonts w:ascii="Times New Roman"/>
          <w:b w:val="false"/>
          <w:i w:val="false"/>
          <w:color w:val="000000"/>
          <w:sz w:val="28"/>
        </w:rPr>
        <w:t>
      45) анықталған бұзушылықтарды жою және азаматтық қорғаныс жөніндегі іс-шараларды орындау туралы азаматтарға, лауазымды және заңды тұлғаларға ұйғарымдар беру;</w:t>
      </w:r>
    </w:p>
    <w:bookmarkEnd w:id="2795"/>
    <w:bookmarkStart w:name="z2849" w:id="2796"/>
    <w:p>
      <w:pPr>
        <w:spacing w:after="0"/>
        <w:ind w:left="0"/>
        <w:jc w:val="both"/>
      </w:pPr>
      <w:r>
        <w:rPr>
          <w:rFonts w:ascii="Times New Roman"/>
          <w:b w:val="false"/>
          <w:i w:val="false"/>
          <w:color w:val="000000"/>
          <w:sz w:val="28"/>
        </w:rPr>
        <w:t>
      46) су айдындарында қауіпсіздік қағидаларын сақтамағаны үшін азаматтарға және заңды тұлғаларға ұйғарымдар беру;</w:t>
      </w:r>
    </w:p>
    <w:bookmarkEnd w:id="2796"/>
    <w:bookmarkStart w:name="z2850" w:id="2797"/>
    <w:p>
      <w:pPr>
        <w:spacing w:after="0"/>
        <w:ind w:left="0"/>
        <w:jc w:val="both"/>
      </w:pPr>
      <w:r>
        <w:rPr>
          <w:rFonts w:ascii="Times New Roman"/>
          <w:b w:val="false"/>
          <w:i w:val="false"/>
          <w:color w:val="000000"/>
          <w:sz w:val="28"/>
        </w:rPr>
        <w:t>
      47) субъектiлер өрт қауiпсiздiгi талаптарын бұза отырып жүзеге асыратын, сондай-ақ ұйымды,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w:t>
      </w:r>
    </w:p>
    <w:bookmarkEnd w:id="2797"/>
    <w:bookmarkStart w:name="z2851" w:id="2798"/>
    <w:p>
      <w:pPr>
        <w:spacing w:after="0"/>
        <w:ind w:left="0"/>
        <w:jc w:val="both"/>
      </w:pPr>
      <w:r>
        <w:rPr>
          <w:rFonts w:ascii="Times New Roman"/>
          <w:b w:val="false"/>
          <w:i w:val="false"/>
          <w:color w:val="000000"/>
          <w:sz w:val="28"/>
        </w:rPr>
        <w:t>
      48)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2798"/>
    <w:bookmarkStart w:name="z2852" w:id="2799"/>
    <w:p>
      <w:pPr>
        <w:spacing w:after="0"/>
        <w:ind w:left="0"/>
        <w:jc w:val="both"/>
      </w:pPr>
      <w:r>
        <w:rPr>
          <w:rFonts w:ascii="Times New Roman"/>
          <w:b w:val="false"/>
          <w:i w:val="false"/>
          <w:color w:val="000000"/>
          <w:sz w:val="28"/>
        </w:rPr>
        <w:t>
      49) өз құзыреті шегінде ұлттық қауіпсіздік жүйесін жетілдіру жөніндегі ұсыныстарды Министрлікке енгізу;</w:t>
      </w:r>
    </w:p>
    <w:bookmarkEnd w:id="2799"/>
    <w:bookmarkStart w:name="z2853" w:id="2800"/>
    <w:p>
      <w:pPr>
        <w:spacing w:after="0"/>
        <w:ind w:left="0"/>
        <w:jc w:val="both"/>
      </w:pPr>
      <w:r>
        <w:rPr>
          <w:rFonts w:ascii="Times New Roman"/>
          <w:b w:val="false"/>
          <w:i w:val="false"/>
          <w:color w:val="000000"/>
          <w:sz w:val="28"/>
        </w:rPr>
        <w:t>
      50) өз құзыреті шегінде терроризммен күрес жөніндегі аудандық штабтың жұмысына қатысу;</w:t>
      </w:r>
    </w:p>
    <w:bookmarkEnd w:id="2800"/>
    <w:bookmarkStart w:name="z2854" w:id="2801"/>
    <w:p>
      <w:pPr>
        <w:spacing w:after="0"/>
        <w:ind w:left="0"/>
        <w:jc w:val="both"/>
      </w:pPr>
      <w:r>
        <w:rPr>
          <w:rFonts w:ascii="Times New Roman"/>
          <w:b w:val="false"/>
          <w:i w:val="false"/>
          <w:color w:val="000000"/>
          <w:sz w:val="28"/>
        </w:rPr>
        <w:t>
      51) өз құзыреті шегінде аудандық Терроризмге қарсы комиссияның жұмысына қатысу;</w:t>
      </w:r>
    </w:p>
    <w:bookmarkEnd w:id="2801"/>
    <w:bookmarkStart w:name="z2855" w:id="2802"/>
    <w:p>
      <w:pPr>
        <w:spacing w:after="0"/>
        <w:ind w:left="0"/>
        <w:jc w:val="both"/>
      </w:pPr>
      <w:r>
        <w:rPr>
          <w:rFonts w:ascii="Times New Roman"/>
          <w:b w:val="false"/>
          <w:i w:val="false"/>
          <w:color w:val="000000"/>
          <w:sz w:val="28"/>
        </w:rPr>
        <w:t>
      52) облыс бойынша мемлекеттік өртке қарсы қызмет органдарының қатардағы және басшы құрамының лауазымына тағайындалған және жауынгерлік есептен белгіленген тәртіпте шығарылған әскери міндеттілерді арнайы есепке алуды жүргізу;</w:t>
      </w:r>
    </w:p>
    <w:bookmarkEnd w:id="2802"/>
    <w:bookmarkStart w:name="z2856" w:id="2803"/>
    <w:p>
      <w:pPr>
        <w:spacing w:after="0"/>
        <w:ind w:left="0"/>
        <w:jc w:val="both"/>
      </w:pPr>
      <w:r>
        <w:rPr>
          <w:rFonts w:ascii="Times New Roman"/>
          <w:b w:val="false"/>
          <w:i w:val="false"/>
          <w:color w:val="000000"/>
          <w:sz w:val="28"/>
        </w:rPr>
        <w:t>
      53)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Министрлікке ұсыныстар енгізу;</w:t>
      </w:r>
    </w:p>
    <w:bookmarkEnd w:id="2803"/>
    <w:bookmarkStart w:name="z2857" w:id="2804"/>
    <w:p>
      <w:pPr>
        <w:spacing w:after="0"/>
        <w:ind w:left="0"/>
        <w:jc w:val="both"/>
      </w:pPr>
      <w:r>
        <w:rPr>
          <w:rFonts w:ascii="Times New Roman"/>
          <w:b w:val="false"/>
          <w:i w:val="false"/>
          <w:color w:val="000000"/>
          <w:sz w:val="28"/>
        </w:rPr>
        <w:t>
      54) қылмыстық істер бойынша сотқа дейінгі іс жүргізу барысында сот актілерін, судьялардың талаптарын, прокурордың қаулыларын, ұйғарымдарын және талаптарын, анықтаушының жазбаша тапсырмаларын орындау;</w:t>
      </w:r>
    </w:p>
    <w:bookmarkEnd w:id="2804"/>
    <w:bookmarkStart w:name="z2858" w:id="2805"/>
    <w:p>
      <w:pPr>
        <w:spacing w:after="0"/>
        <w:ind w:left="0"/>
        <w:jc w:val="both"/>
      </w:pPr>
      <w:r>
        <w:rPr>
          <w:rFonts w:ascii="Times New Roman"/>
          <w:b w:val="false"/>
          <w:i w:val="false"/>
          <w:color w:val="000000"/>
          <w:sz w:val="28"/>
        </w:rPr>
        <w:t>
      55) өз құзыреті шегінде мемлекеттік өртке қарсы қызмет органдары құзыретіне жатқызылған қылмыстық құқық бұзушылықтардың алдын алуды және оларды ашуды ұйымдастырады және жүзеге асыру;</w:t>
      </w:r>
    </w:p>
    <w:bookmarkEnd w:id="2805"/>
    <w:bookmarkStart w:name="z2859" w:id="2806"/>
    <w:p>
      <w:pPr>
        <w:spacing w:after="0"/>
        <w:ind w:left="0"/>
        <w:jc w:val="both"/>
      </w:pPr>
      <w:r>
        <w:rPr>
          <w:rFonts w:ascii="Times New Roman"/>
          <w:b w:val="false"/>
          <w:i w:val="false"/>
          <w:color w:val="000000"/>
          <w:sz w:val="28"/>
        </w:rPr>
        <w:t>
      56) мемлекеттік өртке қарсы қызмет органдары құзыретіне жатқызылған қылмыстық құқық бұзушылықтар бойынша сотқа дейінгі тергеуді жүзеге асыру;</w:t>
      </w:r>
    </w:p>
    <w:bookmarkEnd w:id="2806"/>
    <w:bookmarkStart w:name="z2860" w:id="2807"/>
    <w:p>
      <w:pPr>
        <w:spacing w:after="0"/>
        <w:ind w:left="0"/>
        <w:jc w:val="both"/>
      </w:pPr>
      <w:r>
        <w:rPr>
          <w:rFonts w:ascii="Times New Roman"/>
          <w:b w:val="false"/>
          <w:i w:val="false"/>
          <w:color w:val="000000"/>
          <w:sz w:val="28"/>
        </w:rPr>
        <w:t>
      57)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2807"/>
    <w:bookmarkStart w:name="z2861" w:id="2808"/>
    <w:p>
      <w:pPr>
        <w:spacing w:after="0"/>
        <w:ind w:left="0"/>
        <w:jc w:val="both"/>
      </w:pPr>
      <w:r>
        <w:rPr>
          <w:rFonts w:ascii="Times New Roman"/>
          <w:b w:val="false"/>
          <w:i w:val="false"/>
          <w:color w:val="000000"/>
          <w:sz w:val="28"/>
        </w:rPr>
        <w:t>
      58) қауіпті өндірістік объектілердегі авариялар салдарынан болған авариялар мен жазатайым оқиғаларды тергеп-тексеруді өз құзыреті шегінде мүдделі мемлекеттік органдармен бірлесіп ұйымдастыруды және жүргізуді жүзеге асырады;</w:t>
      </w:r>
    </w:p>
    <w:bookmarkEnd w:id="2808"/>
    <w:bookmarkStart w:name="z2862" w:id="2809"/>
    <w:p>
      <w:pPr>
        <w:spacing w:after="0"/>
        <w:ind w:left="0"/>
        <w:jc w:val="both"/>
      </w:pPr>
      <w:r>
        <w:rPr>
          <w:rFonts w:ascii="Times New Roman"/>
          <w:b w:val="false"/>
          <w:i w:val="false"/>
          <w:color w:val="000000"/>
          <w:sz w:val="28"/>
        </w:rPr>
        <w:t>
      59) қауіпті өндірістік объектіні пайдалануға беру кезінде оны қабылдау сынақтарына, техникалық куәландыруға қатысады;</w:t>
      </w:r>
    </w:p>
    <w:bookmarkEnd w:id="2809"/>
    <w:bookmarkStart w:name="z2863" w:id="2810"/>
    <w:p>
      <w:pPr>
        <w:spacing w:after="0"/>
        <w:ind w:left="0"/>
        <w:jc w:val="both"/>
      </w:pPr>
      <w:r>
        <w:rPr>
          <w:rFonts w:ascii="Times New Roman"/>
          <w:b w:val="false"/>
          <w:i w:val="false"/>
          <w:color w:val="000000"/>
          <w:sz w:val="28"/>
        </w:rPr>
        <w:t>
      60) жарылыс жұмыстарын жүргізуге рұқсат береді;</w:t>
      </w:r>
    </w:p>
    <w:bookmarkEnd w:id="2810"/>
    <w:bookmarkStart w:name="z2864" w:id="2811"/>
    <w:p>
      <w:pPr>
        <w:spacing w:after="0"/>
        <w:ind w:left="0"/>
        <w:jc w:val="both"/>
      </w:pPr>
      <w:r>
        <w:rPr>
          <w:rFonts w:ascii="Times New Roman"/>
          <w:b w:val="false"/>
          <w:i w:val="false"/>
          <w:color w:val="000000"/>
          <w:sz w:val="28"/>
        </w:rPr>
        <w:t>
      61) адамдардың өмірі мен денсаулығына қатер төндіретін айрықша жағдайларда сот шешімінсіз дара кәсіпкерлердің, қауіпті өндірістік объектілерді, техникалық құрылғыларды пайдалануға байланысты ұйымдардың қызметін немесе қызметінің жекелеген түрлерін көрсетілген мерзімде міндетті түрде сотқа талап арыз бере отырып, үш күннен аспайтын мерзімге тоқтата тұрады немесе тыйым салады;</w:t>
      </w:r>
    </w:p>
    <w:bookmarkEnd w:id="2811"/>
    <w:bookmarkStart w:name="z2865" w:id="2812"/>
    <w:p>
      <w:pPr>
        <w:spacing w:after="0"/>
        <w:ind w:left="0"/>
        <w:jc w:val="both"/>
      </w:pPr>
      <w:r>
        <w:rPr>
          <w:rFonts w:ascii="Times New Roman"/>
          <w:b w:val="false"/>
          <w:i w:val="false"/>
          <w:color w:val="000000"/>
          <w:sz w:val="28"/>
        </w:rPr>
        <w:t>
      62) екі және одан да көп облыстар шегінде орналастырылатын қауіпті өндірістік объектіні, сондай-ақ "Азаматтық қорғау туралы" Қазақстан Республикасының Заңында белгіленген тәртіппен стратегиялық объектілерді қоспағанда, қауіпті өндірістік объектілерді салуға, кеңейтуге, реконструкциялауға, жаңғыртуға, консервациялауға және жоюға арналған жобалау құжаттамасын келіседі;</w:t>
      </w:r>
    </w:p>
    <w:bookmarkEnd w:id="2812"/>
    <w:bookmarkStart w:name="z2866" w:id="2813"/>
    <w:p>
      <w:pPr>
        <w:spacing w:after="0"/>
        <w:ind w:left="0"/>
        <w:jc w:val="both"/>
      </w:pPr>
      <w:r>
        <w:rPr>
          <w:rFonts w:ascii="Times New Roman"/>
          <w:b w:val="false"/>
          <w:i w:val="false"/>
          <w:color w:val="000000"/>
          <w:sz w:val="28"/>
        </w:rPr>
        <w:t>
      63) әлеуметтік инфрақұрылым объектілеріндегі қауіпті техникалық құрылғыларды қоспағанда қауіпті өндірістік объектілерді, қауіпті техникалық құрылғыларды есепке қоюды және есептен шығаруды жүзеге асырады;</w:t>
      </w:r>
    </w:p>
    <w:bookmarkEnd w:id="2813"/>
    <w:bookmarkStart w:name="z2867" w:id="2814"/>
    <w:p>
      <w:pPr>
        <w:spacing w:after="0"/>
        <w:ind w:left="0"/>
        <w:jc w:val="both"/>
      </w:pPr>
      <w:r>
        <w:rPr>
          <w:rFonts w:ascii="Times New Roman"/>
          <w:b w:val="false"/>
          <w:i w:val="false"/>
          <w:color w:val="000000"/>
          <w:sz w:val="28"/>
        </w:rPr>
        <w:t>
      64) қауіпті өндірістік объектілерде оқу дабылдарын жүргізуге қатысады;</w:t>
      </w:r>
    </w:p>
    <w:bookmarkEnd w:id="2814"/>
    <w:bookmarkStart w:name="z2868" w:id="2815"/>
    <w:p>
      <w:pPr>
        <w:spacing w:after="0"/>
        <w:ind w:left="0"/>
        <w:jc w:val="both"/>
      </w:pPr>
      <w:r>
        <w:rPr>
          <w:rFonts w:ascii="Times New Roman"/>
          <w:b w:val="false"/>
          <w:i w:val="false"/>
          <w:color w:val="000000"/>
          <w:sz w:val="28"/>
        </w:rPr>
        <w:t>
      65) жарылғыш заттар мен олардың негізінде жасалған бұйымдарды бақылау және қабылдау сынақтарын жүргізу жөніндегі комиссияға қатысады;</w:t>
      </w:r>
    </w:p>
    <w:bookmarkEnd w:id="2815"/>
    <w:bookmarkStart w:name="z2869" w:id="2816"/>
    <w:p>
      <w:pPr>
        <w:spacing w:after="0"/>
        <w:ind w:left="0"/>
        <w:jc w:val="both"/>
      </w:pPr>
      <w:r>
        <w:rPr>
          <w:rFonts w:ascii="Times New Roman"/>
          <w:b w:val="false"/>
          <w:i w:val="false"/>
          <w:color w:val="000000"/>
          <w:sz w:val="28"/>
        </w:rPr>
        <w:t>
      66) қауіпті өндірістік объектілер мен қауіпті техникалық құрылғыларды пайдаланатын ұйымдардың өнеркәсіптік қауіпсіздік талаптарын сақтауына мемлекеттік бақылауды және қадағалауды жүзеге асырады;</w:t>
      </w:r>
    </w:p>
    <w:bookmarkEnd w:id="2816"/>
    <w:bookmarkStart w:name="z2870" w:id="2817"/>
    <w:p>
      <w:pPr>
        <w:spacing w:after="0"/>
        <w:ind w:left="0"/>
        <w:jc w:val="both"/>
      </w:pPr>
      <w:r>
        <w:rPr>
          <w:rFonts w:ascii="Times New Roman"/>
          <w:b w:val="false"/>
          <w:i w:val="false"/>
          <w:color w:val="000000"/>
          <w:sz w:val="28"/>
        </w:rPr>
        <w:t>
      67) өндірістік ғимараттарға, технологиялық құрылыстарға және қауіпті өндірістік объектілердің техникалық құрылғыларына, қауіпті техникалық құрылғыларға техникалық куәландырудың уақтылы жүргізілуіне мемлекеттік бақылауды және қадағалауды жүзеге асырады;</w:t>
      </w:r>
    </w:p>
    <w:bookmarkEnd w:id="2817"/>
    <w:bookmarkStart w:name="z2871" w:id="2818"/>
    <w:p>
      <w:pPr>
        <w:spacing w:after="0"/>
        <w:ind w:left="0"/>
        <w:jc w:val="both"/>
      </w:pPr>
      <w:r>
        <w:rPr>
          <w:rFonts w:ascii="Times New Roman"/>
          <w:b w:val="false"/>
          <w:i w:val="false"/>
          <w:color w:val="000000"/>
          <w:sz w:val="28"/>
        </w:rPr>
        <w:t>
      68) қауіпті өндірістік объектілер мен қауіпті техникалық құрылғыларды пайдаланатын ұйымдардың авариялар мен олардың зардаптарын жою және оқшаулау жөніндегі жұмыстарды жүргізуге әзірлігін мемлекеттік бақылауды және қадағалауды жүзеге асырады;</w:t>
      </w:r>
    </w:p>
    <w:bookmarkEnd w:id="2818"/>
    <w:bookmarkStart w:name="z2872" w:id="2819"/>
    <w:p>
      <w:pPr>
        <w:spacing w:after="0"/>
        <w:ind w:left="0"/>
        <w:jc w:val="both"/>
      </w:pPr>
      <w:r>
        <w:rPr>
          <w:rFonts w:ascii="Times New Roman"/>
          <w:b w:val="false"/>
          <w:i w:val="false"/>
          <w:color w:val="000000"/>
          <w:sz w:val="28"/>
        </w:rPr>
        <w:t>
      69) магистральдық құбырды пайдалану кезінде өнеркәсіптік қауіпсіздік саласындағы мемлекеттік бақылауды және қадағалауды жүзеге асырады;</w:t>
      </w:r>
    </w:p>
    <w:bookmarkEnd w:id="2819"/>
    <w:bookmarkStart w:name="z2873" w:id="2820"/>
    <w:p>
      <w:pPr>
        <w:spacing w:after="0"/>
        <w:ind w:left="0"/>
        <w:jc w:val="both"/>
      </w:pPr>
      <w:r>
        <w:rPr>
          <w:rFonts w:ascii="Times New Roman"/>
          <w:b w:val="false"/>
          <w:i w:val="false"/>
          <w:color w:val="000000"/>
          <w:sz w:val="28"/>
        </w:rPr>
        <w:t>
      70) тұрмыстық және коммуналдық-тұрмыстық тұтынушылардың газ тұтыну жүйелері мен газ жабдықтарын қоспағанда, тұрмыстық баллондар мен газбен жабдықтау жүйелерінің объектілерін қауіпсіз пайдалану талаптарын сақтау бөлігінде газ және газбен жабдықтау саласында мемлекеттік бақылауды жүзеге асырады;</w:t>
      </w:r>
    </w:p>
    <w:bookmarkEnd w:id="2820"/>
    <w:bookmarkStart w:name="z2874" w:id="2821"/>
    <w:p>
      <w:pPr>
        <w:spacing w:after="0"/>
        <w:ind w:left="0"/>
        <w:jc w:val="both"/>
      </w:pPr>
      <w:r>
        <w:rPr>
          <w:rFonts w:ascii="Times New Roman"/>
          <w:b w:val="false"/>
          <w:i w:val="false"/>
          <w:color w:val="000000"/>
          <w:sz w:val="28"/>
        </w:rPr>
        <w:t>
      71) бақылау және қадағалау және (немесе) тексеру субъектісіне (объектісіне) бара отырып, профилактикалық бақылау және қадағалау нәтижелері туралы актіні, анықталған бұзушылықтарды жою туралы нұсқамаларды, өнеркәсіптік қауіпсіздік саласындағы қызметке немесе қызметтің жекелеген түрлеріне тыйым салу не тоқтата тұру туралы актіні жеке және заңды тұлғаларға береді;</w:t>
      </w:r>
    </w:p>
    <w:bookmarkEnd w:id="2821"/>
    <w:bookmarkStart w:name="z2875" w:id="2822"/>
    <w:p>
      <w:pPr>
        <w:spacing w:after="0"/>
        <w:ind w:left="0"/>
        <w:jc w:val="both"/>
      </w:pPr>
      <w:r>
        <w:rPr>
          <w:rFonts w:ascii="Times New Roman"/>
          <w:b w:val="false"/>
          <w:i w:val="false"/>
          <w:color w:val="000000"/>
          <w:sz w:val="28"/>
        </w:rPr>
        <w:t>
      72) "Жер қойнауы және жер қойнауын пайдалану туралы" Қазақстан Республикасының Кодексінде белгіленген тәртіппен қатты пайдалы қазбаларды өндіру жөніндегі тау-кен жұмыстарының жоспарын келіседі;</w:t>
      </w:r>
    </w:p>
    <w:bookmarkEnd w:id="2822"/>
    <w:bookmarkStart w:name="z2876" w:id="2823"/>
    <w:p>
      <w:pPr>
        <w:spacing w:after="0"/>
        <w:ind w:left="0"/>
        <w:jc w:val="both"/>
      </w:pPr>
      <w:r>
        <w:rPr>
          <w:rFonts w:ascii="Times New Roman"/>
          <w:b w:val="false"/>
          <w:i w:val="false"/>
          <w:color w:val="000000"/>
          <w:sz w:val="28"/>
        </w:rPr>
        <w:t>
      73) "Жер қойнауы және жер қойнауын пайдалану туралы" Қазақстан Республикасының Кодексінде белгіленген тәртіппен жер қойнауы кеңістігін пайдалану жобасын келіседі;</w:t>
      </w:r>
    </w:p>
    <w:bookmarkEnd w:id="2823"/>
    <w:bookmarkStart w:name="z2877" w:id="2824"/>
    <w:p>
      <w:pPr>
        <w:spacing w:after="0"/>
        <w:ind w:left="0"/>
        <w:jc w:val="both"/>
      </w:pPr>
      <w:r>
        <w:rPr>
          <w:rFonts w:ascii="Times New Roman"/>
          <w:b w:val="false"/>
          <w:i w:val="false"/>
          <w:color w:val="000000"/>
          <w:sz w:val="28"/>
        </w:rPr>
        <w:t>
      74) Департамент құзыреті шегінде өтініш берушінің біліктілік және/немесе рұқсат беру талаптарына сәйкестігіне рұқсат беру бақылауын жүзеге асырады;</w:t>
      </w:r>
    </w:p>
    <w:bookmarkEnd w:id="2824"/>
    <w:bookmarkStart w:name="z2878" w:id="2825"/>
    <w:p>
      <w:pPr>
        <w:spacing w:after="0"/>
        <w:ind w:left="0"/>
        <w:jc w:val="both"/>
      </w:pPr>
      <w:r>
        <w:rPr>
          <w:rFonts w:ascii="Times New Roman"/>
          <w:b w:val="false"/>
          <w:i w:val="false"/>
          <w:color w:val="000000"/>
          <w:sz w:val="28"/>
        </w:rPr>
        <w:t>
      75) құзыретті органдармен бірлесіп жарылғыш материалдарды жою жөніндегі комиссияның құрамына қатысады;</w:t>
      </w:r>
    </w:p>
    <w:bookmarkEnd w:id="2825"/>
    <w:bookmarkStart w:name="z2879" w:id="2826"/>
    <w:p>
      <w:pPr>
        <w:spacing w:after="0"/>
        <w:ind w:left="0"/>
        <w:jc w:val="both"/>
      </w:pPr>
      <w:r>
        <w:rPr>
          <w:rFonts w:ascii="Times New Roman"/>
          <w:b w:val="false"/>
          <w:i w:val="false"/>
          <w:color w:val="000000"/>
          <w:sz w:val="28"/>
        </w:rPr>
        <w:t>
      76) "Жер қойнауы және жер қойнауын пайдалану туралы" Қазақстан Республикасының Кодексінде белгіленген тәртіппен қатты пайдалы қазбаларды өндіру учаскесіндегі (оның бір бөлігіндегі) операциялардың салдарын жою жөніндегі комиссияға қатысады;</w:t>
      </w:r>
    </w:p>
    <w:bookmarkEnd w:id="2826"/>
    <w:bookmarkStart w:name="z2880" w:id="2827"/>
    <w:p>
      <w:pPr>
        <w:spacing w:after="0"/>
        <w:ind w:left="0"/>
        <w:jc w:val="both"/>
      </w:pPr>
      <w:r>
        <w:rPr>
          <w:rFonts w:ascii="Times New Roman"/>
          <w:b w:val="false"/>
          <w:i w:val="false"/>
          <w:color w:val="000000"/>
          <w:sz w:val="28"/>
        </w:rPr>
        <w:t>
      77) "Жер қойнауы және жер қойнауын пайдалану туралы" Қазақстан Республикасының Кодексінде белгіленген тәртіппен қатты пайдалы қазбаларды өндіру жер қойнауы учаскесін консервациялау жөніндегі комиссияға қатысады;</w:t>
      </w:r>
    </w:p>
    <w:bookmarkEnd w:id="2827"/>
    <w:bookmarkStart w:name="z2881" w:id="2828"/>
    <w:p>
      <w:pPr>
        <w:spacing w:after="0"/>
        <w:ind w:left="0"/>
        <w:jc w:val="both"/>
      </w:pPr>
      <w:r>
        <w:rPr>
          <w:rFonts w:ascii="Times New Roman"/>
          <w:b w:val="false"/>
          <w:i w:val="false"/>
          <w:color w:val="000000"/>
          <w:sz w:val="28"/>
        </w:rPr>
        <w:t>
      78) "Жер қойнауы және жер қойнауын пайдалану туралы" Қазақстан Республикасының Кодексінде белгіленген тәртіппен жер қойнауы кеңістігін пайдалану жөніндегі операциялардың салдарын жою жөніндегі комиссияға қатысады;</w:t>
      </w:r>
    </w:p>
    <w:bookmarkEnd w:id="2828"/>
    <w:bookmarkStart w:name="z2882" w:id="2829"/>
    <w:p>
      <w:pPr>
        <w:spacing w:after="0"/>
        <w:ind w:left="0"/>
        <w:jc w:val="both"/>
      </w:pPr>
      <w:r>
        <w:rPr>
          <w:rFonts w:ascii="Times New Roman"/>
          <w:b w:val="false"/>
          <w:i w:val="false"/>
          <w:color w:val="000000"/>
          <w:sz w:val="28"/>
        </w:rPr>
        <w:t>
      79) өнеркәсіптік қауіпсіздікті декларациялайтын қауіпті өндірістік объектілердің заңды тұлғалары басшыларының, сондай-ақ аталған заңды тұлғалардың тұрақты жұмыс істейтін емтихан комиссиялары мүшелерінің біліміне (емтихандарына) тексеру жүргізеді;</w:t>
      </w:r>
    </w:p>
    <w:bookmarkEnd w:id="2829"/>
    <w:bookmarkStart w:name="z2883" w:id="2830"/>
    <w:p>
      <w:pPr>
        <w:spacing w:after="0"/>
        <w:ind w:left="0"/>
        <w:jc w:val="both"/>
      </w:pPr>
      <w:r>
        <w:rPr>
          <w:rFonts w:ascii="Times New Roman"/>
          <w:b w:val="false"/>
          <w:i w:val="false"/>
          <w:color w:val="000000"/>
          <w:sz w:val="28"/>
        </w:rPr>
        <w:t>
      80) Министрлік басшылығының шешімі бойынша Қазақстан Республикасының аумағында және Қазақстан Республикасы Үкіметінің шешімі бойынша ел аумағынан тыс жерде болған төтенше жағдайларды жоюға қатысуды;</w:t>
      </w:r>
    </w:p>
    <w:bookmarkEnd w:id="2830"/>
    <w:bookmarkStart w:name="z2884" w:id="2831"/>
    <w:p>
      <w:pPr>
        <w:spacing w:after="0"/>
        <w:ind w:left="0"/>
        <w:jc w:val="both"/>
      </w:pPr>
      <w:r>
        <w:rPr>
          <w:rFonts w:ascii="Times New Roman"/>
          <w:b w:val="false"/>
          <w:i w:val="false"/>
          <w:color w:val="000000"/>
          <w:sz w:val="28"/>
        </w:rPr>
        <w:t>
      81) Министрліктің кәсіби авариялық-құтқару қызметтерінің I-II және III топ сүңгуірлік жұмыстар мамандығы сүңгуірлерін, рульдік шағын кемелер мотористерін және компрессорлық қондырғылардың операторларын даярлауды;</w:t>
      </w:r>
    </w:p>
    <w:bookmarkEnd w:id="2831"/>
    <w:bookmarkStart w:name="z2885" w:id="2832"/>
    <w:p>
      <w:pPr>
        <w:spacing w:after="0"/>
        <w:ind w:left="0"/>
        <w:jc w:val="both"/>
      </w:pPr>
      <w:r>
        <w:rPr>
          <w:rFonts w:ascii="Times New Roman"/>
          <w:b w:val="false"/>
          <w:i w:val="false"/>
          <w:color w:val="000000"/>
          <w:sz w:val="28"/>
        </w:rPr>
        <w:t>
      82) су айдындарында қауіпсіздік жөніндегі нұсқаушыларды даярлау бойынша курстар ұйымдастырады;</w:t>
      </w:r>
    </w:p>
    <w:bookmarkEnd w:id="2832"/>
    <w:bookmarkStart w:name="z2886" w:id="2833"/>
    <w:p>
      <w:pPr>
        <w:spacing w:after="0"/>
        <w:ind w:left="0"/>
        <w:jc w:val="both"/>
      </w:pPr>
      <w:r>
        <w:rPr>
          <w:rFonts w:ascii="Times New Roman"/>
          <w:b w:val="false"/>
          <w:i w:val="false"/>
          <w:color w:val="000000"/>
          <w:sz w:val="28"/>
        </w:rPr>
        <w:t>
      83) апатқа ұшыраған туристерге қажетті көмек көрсетеді;</w:t>
      </w:r>
    </w:p>
    <w:bookmarkEnd w:id="2833"/>
    <w:bookmarkStart w:name="z2887" w:id="2834"/>
    <w:p>
      <w:pPr>
        <w:spacing w:after="0"/>
        <w:ind w:left="0"/>
        <w:jc w:val="both"/>
      </w:pPr>
      <w:r>
        <w:rPr>
          <w:rFonts w:ascii="Times New Roman"/>
          <w:b w:val="false"/>
          <w:i w:val="false"/>
          <w:color w:val="000000"/>
          <w:sz w:val="28"/>
        </w:rPr>
        <w:t>
      84) өрттерді сөндіруге және авариялық-құтқару және кезек күттірмейтін жұмыстарды жүргізуге күштер мен құралдардың әзірлігін қамтамасыз ету;</w:t>
      </w:r>
    </w:p>
    <w:bookmarkEnd w:id="2834"/>
    <w:bookmarkStart w:name="z2888" w:id="2835"/>
    <w:p>
      <w:pPr>
        <w:spacing w:after="0"/>
        <w:ind w:left="0"/>
        <w:jc w:val="both"/>
      </w:pPr>
      <w:r>
        <w:rPr>
          <w:rFonts w:ascii="Times New Roman"/>
          <w:b w:val="false"/>
          <w:i w:val="false"/>
          <w:color w:val="000000"/>
          <w:sz w:val="28"/>
        </w:rPr>
        <w:t>
      85) жеке құрамның кәсіби шеберлігін жетілдіруге және азаматтық қорғау органдарының күштері мен құралдарын төтенше жағдайлар аймақтарына ұсынуға және авариялық-құтқару және кезек күттірмейтін жұмыстарды жүргізуге тұрақты әзірлікте қолдауға бағытталған шаралар қабылдау;</w:t>
      </w:r>
    </w:p>
    <w:bookmarkEnd w:id="2835"/>
    <w:bookmarkStart w:name="z2889" w:id="2836"/>
    <w:p>
      <w:pPr>
        <w:spacing w:after="0"/>
        <w:ind w:left="0"/>
        <w:jc w:val="both"/>
      </w:pPr>
      <w:r>
        <w:rPr>
          <w:rFonts w:ascii="Times New Roman"/>
          <w:b w:val="false"/>
          <w:i w:val="false"/>
          <w:color w:val="000000"/>
          <w:sz w:val="28"/>
        </w:rPr>
        <w:t>
      86) тактикалық оқу-жаттығуларды, байқаулар мен жарыстарды, сондай-ақ басқа да жалпы гарнизондық іс-шараларды жоспарлауды, дайындауды және өткізуді қамтамасыз ету;</w:t>
      </w:r>
    </w:p>
    <w:bookmarkEnd w:id="2836"/>
    <w:bookmarkStart w:name="z2890" w:id="2837"/>
    <w:p>
      <w:pPr>
        <w:spacing w:after="0"/>
        <w:ind w:left="0"/>
        <w:jc w:val="both"/>
      </w:pPr>
      <w:r>
        <w:rPr>
          <w:rFonts w:ascii="Times New Roman"/>
          <w:b w:val="false"/>
          <w:i w:val="false"/>
          <w:color w:val="000000"/>
          <w:sz w:val="28"/>
        </w:rPr>
        <w:t>
      87) өрттерді зерделеуді және талдауды ұйымдастыру, осы негізде әзірлікті арттыру және жетілдіру жөніндегі іс-шараларды әзірлеу;</w:t>
      </w:r>
    </w:p>
    <w:bookmarkEnd w:id="2837"/>
    <w:bookmarkStart w:name="z2891" w:id="2838"/>
    <w:p>
      <w:pPr>
        <w:spacing w:after="0"/>
        <w:ind w:left="0"/>
        <w:jc w:val="both"/>
      </w:pPr>
      <w:r>
        <w:rPr>
          <w:rFonts w:ascii="Times New Roman"/>
          <w:b w:val="false"/>
          <w:i w:val="false"/>
          <w:color w:val="000000"/>
          <w:sz w:val="28"/>
        </w:rPr>
        <w:t>
      88) өрт сөндіру депосының ғимараттарын пайдалануды, өрт, құтқару және басқа да техниканы, өрт-техникалық қару-жарақты, авариялық-құтқару жабдығын, байланыс құралдарын, мүкәммалды және басқа да мүлікті жөндеуді және оларға техникалық қызмет көрсетуді қамтамасыз ету және бақылау;</w:t>
      </w:r>
    </w:p>
    <w:bookmarkEnd w:id="2838"/>
    <w:bookmarkStart w:name="z2892" w:id="2839"/>
    <w:p>
      <w:pPr>
        <w:spacing w:after="0"/>
        <w:ind w:left="0"/>
        <w:jc w:val="both"/>
      </w:pPr>
      <w:r>
        <w:rPr>
          <w:rFonts w:ascii="Times New Roman"/>
          <w:b w:val="false"/>
          <w:i w:val="false"/>
          <w:color w:val="000000"/>
          <w:sz w:val="28"/>
        </w:rPr>
        <w:t>
      89) азаматтық қорғау органдарының күштері мен құралдарын тарту тәртібін айқындау;</w:t>
      </w:r>
    </w:p>
    <w:bookmarkEnd w:id="2839"/>
    <w:bookmarkStart w:name="z2893" w:id="2840"/>
    <w:p>
      <w:pPr>
        <w:spacing w:after="0"/>
        <w:ind w:left="0"/>
        <w:jc w:val="both"/>
      </w:pPr>
      <w:r>
        <w:rPr>
          <w:rFonts w:ascii="Times New Roman"/>
          <w:b w:val="false"/>
          <w:i w:val="false"/>
          <w:color w:val="000000"/>
          <w:sz w:val="28"/>
        </w:rPr>
        <w:t>
      90) соғыс уақытына арнаулы құралымдар үшін өрт техникасын, өртке қарсы жабдықты және басқа да мүлікті уақтылы жинақтауды, жаңартуды, сақтауды ұйымдастыруға қатысу;</w:t>
      </w:r>
    </w:p>
    <w:bookmarkEnd w:id="2840"/>
    <w:bookmarkStart w:name="z2894" w:id="2841"/>
    <w:p>
      <w:pPr>
        <w:spacing w:after="0"/>
        <w:ind w:left="0"/>
        <w:jc w:val="both"/>
      </w:pPr>
      <w:r>
        <w:rPr>
          <w:rFonts w:ascii="Times New Roman"/>
          <w:b w:val="false"/>
          <w:i w:val="false"/>
          <w:color w:val="000000"/>
          <w:sz w:val="28"/>
        </w:rPr>
        <w:t>
      91) бөлімшелерде азаматтық қорғау саласындағы білімді насихаттау, оқушылар мен мектеп жасына дейінгі балалар арасында өрт сөндіруші және құтқарушы мамандығын дәріптеу жөніндегі іс-шараларды ұйымдастыру;</w:t>
      </w:r>
    </w:p>
    <w:bookmarkEnd w:id="2841"/>
    <w:bookmarkStart w:name="z2895" w:id="2842"/>
    <w:p>
      <w:pPr>
        <w:spacing w:after="0"/>
        <w:ind w:left="0"/>
        <w:jc w:val="both"/>
      </w:pPr>
      <w:r>
        <w:rPr>
          <w:rFonts w:ascii="Times New Roman"/>
          <w:b w:val="false"/>
          <w:i w:val="false"/>
          <w:color w:val="000000"/>
          <w:sz w:val="28"/>
        </w:rPr>
        <w:t>
      92) Министрліктің арнайы оқу орнына оқуға түсу бойынша кәсіптік бағдар беру жұмысын ұйымдастыру. Министрліктің арнаулы оқу орнына кандидаттардың жеке істерін қалыптастыру және жолдау;</w:t>
      </w:r>
    </w:p>
    <w:bookmarkEnd w:id="2842"/>
    <w:bookmarkStart w:name="z2896" w:id="2843"/>
    <w:p>
      <w:pPr>
        <w:spacing w:after="0"/>
        <w:ind w:left="0"/>
        <w:jc w:val="both"/>
      </w:pPr>
      <w:r>
        <w:rPr>
          <w:rFonts w:ascii="Times New Roman"/>
          <w:b w:val="false"/>
          <w:i w:val="false"/>
          <w:color w:val="000000"/>
          <w:sz w:val="28"/>
        </w:rPr>
        <w:t>
      93)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2843"/>
    <w:bookmarkStart w:name="z2897" w:id="2844"/>
    <w:p>
      <w:pPr>
        <w:spacing w:after="0"/>
        <w:ind w:left="0"/>
        <w:jc w:val="left"/>
      </w:pPr>
      <w:r>
        <w:rPr>
          <w:rFonts w:ascii="Times New Roman"/>
          <w:b/>
          <w:i w:val="false"/>
          <w:color w:val="000000"/>
        </w:rPr>
        <w:t xml:space="preserve"> 3-тарау. Департаменттің қызметін ұйымдастыру кезіндегі оның басшысының мәртебесі және өкілеттіктері</w:t>
      </w:r>
    </w:p>
    <w:bookmarkEnd w:id="2844"/>
    <w:bookmarkStart w:name="z2898" w:id="2845"/>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өкілеттіктерін жүзеге асыруға дербес жауапты басшы жүзеге асырады.</w:t>
      </w:r>
    </w:p>
    <w:bookmarkEnd w:id="2845"/>
    <w:bookmarkStart w:name="z2899" w:id="2846"/>
    <w:p>
      <w:pPr>
        <w:spacing w:after="0"/>
        <w:ind w:left="0"/>
        <w:jc w:val="both"/>
      </w:pPr>
      <w:r>
        <w:rPr>
          <w:rFonts w:ascii="Times New Roman"/>
          <w:b w:val="false"/>
          <w:i w:val="false"/>
          <w:color w:val="000000"/>
          <w:sz w:val="28"/>
        </w:rPr>
        <w:t>
      17. Департамент бастығын Қазақстан Республикасы Президентінің Әкімшілігімен келісім бойынша Қазақстан Республикасының Төтенше жағдайлар министрі қызметке тағайындайды және қызметтен босатады.</w:t>
      </w:r>
    </w:p>
    <w:bookmarkEnd w:id="2846"/>
    <w:bookmarkStart w:name="z2900" w:id="2847"/>
    <w:p>
      <w:pPr>
        <w:spacing w:after="0"/>
        <w:ind w:left="0"/>
        <w:jc w:val="both"/>
      </w:pPr>
      <w:r>
        <w:rPr>
          <w:rFonts w:ascii="Times New Roman"/>
          <w:b w:val="false"/>
          <w:i w:val="false"/>
          <w:color w:val="000000"/>
          <w:sz w:val="28"/>
        </w:rPr>
        <w:t>
      18. Департамент бастығының Қазақстан Республикасының Төтенше жағдайлар министрі қызметке тағайындайтын және қызметтен босататын орынбасарлары болады.</w:t>
      </w:r>
    </w:p>
    <w:bookmarkEnd w:id="2847"/>
    <w:bookmarkStart w:name="z2901" w:id="2848"/>
    <w:p>
      <w:pPr>
        <w:spacing w:after="0"/>
        <w:ind w:left="0"/>
        <w:jc w:val="both"/>
      </w:pPr>
      <w:r>
        <w:rPr>
          <w:rFonts w:ascii="Times New Roman"/>
          <w:b w:val="false"/>
          <w:i w:val="false"/>
          <w:color w:val="000000"/>
          <w:sz w:val="28"/>
        </w:rPr>
        <w:t>
      19. Департамент бастығының өкілеттігі:</w:t>
      </w:r>
    </w:p>
    <w:bookmarkEnd w:id="2848"/>
    <w:bookmarkStart w:name="z2902" w:id="2849"/>
    <w:p>
      <w:pPr>
        <w:spacing w:after="0"/>
        <w:ind w:left="0"/>
        <w:jc w:val="both"/>
      </w:pPr>
      <w:r>
        <w:rPr>
          <w:rFonts w:ascii="Times New Roman"/>
          <w:b w:val="false"/>
          <w:i w:val="false"/>
          <w:color w:val="000000"/>
          <w:sz w:val="28"/>
        </w:rPr>
        <w:t>
      1) Департамент атынан сенімхатсыз әрекет етеді;</w:t>
      </w:r>
    </w:p>
    <w:bookmarkEnd w:id="2849"/>
    <w:bookmarkStart w:name="z2903" w:id="2850"/>
    <w:p>
      <w:pPr>
        <w:spacing w:after="0"/>
        <w:ind w:left="0"/>
        <w:jc w:val="both"/>
      </w:pPr>
      <w:r>
        <w:rPr>
          <w:rFonts w:ascii="Times New Roman"/>
          <w:b w:val="false"/>
          <w:i w:val="false"/>
          <w:color w:val="000000"/>
          <w:sz w:val="28"/>
        </w:rPr>
        <w:t>
      2) өз өкілеттіктері шегінде мемлекеттік органдарда және өзге де ұйымдарда Департамент мүддесіне өкілдік етеді;</w:t>
      </w:r>
    </w:p>
    <w:bookmarkEnd w:id="2850"/>
    <w:bookmarkStart w:name="z2904" w:id="2851"/>
    <w:p>
      <w:pPr>
        <w:spacing w:after="0"/>
        <w:ind w:left="0"/>
        <w:jc w:val="both"/>
      </w:pPr>
      <w:r>
        <w:rPr>
          <w:rFonts w:ascii="Times New Roman"/>
          <w:b w:val="false"/>
          <w:i w:val="false"/>
          <w:color w:val="000000"/>
          <w:sz w:val="28"/>
        </w:rPr>
        <w:t>
      3) Департаменттің ерекше көзге түскен қызметкерлерін мемлекеттік және ведомстволық наградалармен марапаттау, құрметті атақтар, әскери және орта және аға басшы құрамының арнайы атақтарын мерзімінен бұрын немесе әскери және атқарып отырған штаттық лауазымында көзделген арнайы атақтарды бір саты жоғары беруге Министрге ұсыныстар енгізеді;</w:t>
      </w:r>
    </w:p>
    <w:bookmarkEnd w:id="2851"/>
    <w:bookmarkStart w:name="z2905" w:id="2852"/>
    <w:p>
      <w:pPr>
        <w:spacing w:after="0"/>
        <w:ind w:left="0"/>
        <w:jc w:val="both"/>
      </w:pPr>
      <w:r>
        <w:rPr>
          <w:rFonts w:ascii="Times New Roman"/>
          <w:b w:val="false"/>
          <w:i w:val="false"/>
          <w:color w:val="000000"/>
          <w:sz w:val="28"/>
        </w:rPr>
        <w:t>
      4) бірыңғай кадр саясатын іске асырады;</w:t>
      </w:r>
    </w:p>
    <w:bookmarkEnd w:id="2852"/>
    <w:bookmarkStart w:name="z2906" w:id="2853"/>
    <w:p>
      <w:pPr>
        <w:spacing w:after="0"/>
        <w:ind w:left="0"/>
        <w:jc w:val="both"/>
      </w:pPr>
      <w:r>
        <w:rPr>
          <w:rFonts w:ascii="Times New Roman"/>
          <w:b w:val="false"/>
          <w:i w:val="false"/>
          <w:color w:val="000000"/>
          <w:sz w:val="28"/>
        </w:rPr>
        <w:t>
      5) Министрлік қалыптастырған саясатты іске асыруды қамтамасыз етеді, Министрдің актілерін және тапсырмаларын орындайды;</w:t>
      </w:r>
    </w:p>
    <w:bookmarkEnd w:id="2853"/>
    <w:bookmarkStart w:name="z2907" w:id="2854"/>
    <w:p>
      <w:pPr>
        <w:spacing w:after="0"/>
        <w:ind w:left="0"/>
        <w:jc w:val="both"/>
      </w:pPr>
      <w:r>
        <w:rPr>
          <w:rFonts w:ascii="Times New Roman"/>
          <w:b w:val="false"/>
          <w:i w:val="false"/>
          <w:color w:val="000000"/>
          <w:sz w:val="28"/>
        </w:rPr>
        <w:t>
      6) Департамент қызметін ақпараттық-талдау, ұйымдастыру-құқықтық, жұмылдыру, материалдық-техникалық және қаржылық қамтамасыз етуді ұйымдастырады;</w:t>
      </w:r>
    </w:p>
    <w:bookmarkEnd w:id="2854"/>
    <w:bookmarkStart w:name="z2908" w:id="2855"/>
    <w:p>
      <w:pPr>
        <w:spacing w:after="0"/>
        <w:ind w:left="0"/>
        <w:jc w:val="both"/>
      </w:pPr>
      <w:r>
        <w:rPr>
          <w:rFonts w:ascii="Times New Roman"/>
          <w:b w:val="false"/>
          <w:i w:val="false"/>
          <w:color w:val="000000"/>
          <w:sz w:val="28"/>
        </w:rPr>
        <w:t>
      7) тәртіптік және аттестаттау, сондай-ақ Департаменттің бос лауазымдарына кандидаттарды іріктеуге конкурстық комиссиялардың қызметіне жалпы басшылық жасауды жүзеге асырады;</w:t>
      </w:r>
    </w:p>
    <w:bookmarkEnd w:id="2855"/>
    <w:bookmarkStart w:name="z2909" w:id="2856"/>
    <w:p>
      <w:pPr>
        <w:spacing w:after="0"/>
        <w:ind w:left="0"/>
        <w:jc w:val="both"/>
      </w:pPr>
      <w:r>
        <w:rPr>
          <w:rFonts w:ascii="Times New Roman"/>
          <w:b w:val="false"/>
          <w:i w:val="false"/>
          <w:color w:val="000000"/>
          <w:sz w:val="28"/>
        </w:rPr>
        <w:t>
      8) Департамент қызметін қамтамасыз ету және оған жүктелген міндеттерді орындау мақсатында мемлекеттік сатып алуды өткізуді ұйымдастырады;</w:t>
      </w:r>
    </w:p>
    <w:bookmarkEnd w:id="2856"/>
    <w:bookmarkStart w:name="z2910" w:id="2857"/>
    <w:p>
      <w:pPr>
        <w:spacing w:after="0"/>
        <w:ind w:left="0"/>
        <w:jc w:val="both"/>
      </w:pPr>
      <w:r>
        <w:rPr>
          <w:rFonts w:ascii="Times New Roman"/>
          <w:b w:val="false"/>
          <w:i w:val="false"/>
          <w:color w:val="000000"/>
          <w:sz w:val="28"/>
        </w:rPr>
        <w:t>
      9) Департамент атынан шарттар жасасады;</w:t>
      </w:r>
    </w:p>
    <w:bookmarkEnd w:id="2857"/>
    <w:bookmarkStart w:name="z2911" w:id="2858"/>
    <w:p>
      <w:pPr>
        <w:spacing w:after="0"/>
        <w:ind w:left="0"/>
        <w:jc w:val="both"/>
      </w:pPr>
      <w:r>
        <w:rPr>
          <w:rFonts w:ascii="Times New Roman"/>
          <w:b w:val="false"/>
          <w:i w:val="false"/>
          <w:color w:val="000000"/>
          <w:sz w:val="28"/>
        </w:rPr>
        <w:t>
      10) Департамент атынан сенімхаттар береді;</w:t>
      </w:r>
    </w:p>
    <w:bookmarkEnd w:id="2858"/>
    <w:bookmarkStart w:name="z2912" w:id="2859"/>
    <w:p>
      <w:pPr>
        <w:spacing w:after="0"/>
        <w:ind w:left="0"/>
        <w:jc w:val="both"/>
      </w:pPr>
      <w:r>
        <w:rPr>
          <w:rFonts w:ascii="Times New Roman"/>
          <w:b w:val="false"/>
          <w:i w:val="false"/>
          <w:color w:val="000000"/>
          <w:sz w:val="28"/>
        </w:rPr>
        <w:t>
      11) банк шоттарын ашады;</w:t>
      </w:r>
    </w:p>
    <w:bookmarkEnd w:id="2859"/>
    <w:bookmarkStart w:name="z2913" w:id="2860"/>
    <w:p>
      <w:pPr>
        <w:spacing w:after="0"/>
        <w:ind w:left="0"/>
        <w:jc w:val="both"/>
      </w:pPr>
      <w:r>
        <w:rPr>
          <w:rFonts w:ascii="Times New Roman"/>
          <w:b w:val="false"/>
          <w:i w:val="false"/>
          <w:color w:val="000000"/>
          <w:sz w:val="28"/>
        </w:rPr>
        <w:t>
      12) Департаменттің тиісті кезеңге тауарларды, жұмыстарды және көрсетілетін қызметтерді мемлекеттік сатып алу жоспарын бекітеді;</w:t>
      </w:r>
    </w:p>
    <w:bookmarkEnd w:id="2860"/>
    <w:bookmarkStart w:name="z2914" w:id="2861"/>
    <w:p>
      <w:pPr>
        <w:spacing w:after="0"/>
        <w:ind w:left="0"/>
        <w:jc w:val="both"/>
      </w:pPr>
      <w:r>
        <w:rPr>
          <w:rFonts w:ascii="Times New Roman"/>
          <w:b w:val="false"/>
          <w:i w:val="false"/>
          <w:color w:val="000000"/>
          <w:sz w:val="28"/>
        </w:rPr>
        <w:t>
      13) іссапарлар, тағылымдамалар, демалыстар, қызметкерлерді қазақстандық және шетелдік оқу орталықтарында оқыту және қызметкерлердің біліктілігін көтерудің өзге түрлері бойынша Департаменттің тәртібі мен жоспарларын бекітеді. Облыстан және Қазақстан Республикасынан тыс жерлерге іссапарға шығу Министрлікпен келісіліп жүзеге асырылады;</w:t>
      </w:r>
    </w:p>
    <w:bookmarkEnd w:id="2861"/>
    <w:bookmarkStart w:name="z2915" w:id="2862"/>
    <w:p>
      <w:pPr>
        <w:spacing w:after="0"/>
        <w:ind w:left="0"/>
        <w:jc w:val="both"/>
      </w:pPr>
      <w:r>
        <w:rPr>
          <w:rFonts w:ascii="Times New Roman"/>
          <w:b w:val="false"/>
          <w:i w:val="false"/>
          <w:color w:val="000000"/>
          <w:sz w:val="28"/>
        </w:rPr>
        <w:t>
      14) өз құзыреті шегінде Департамент қызметкерлері орындау үшін міндетті бұйрықтар шығарады және нұсқаулар береді;</w:t>
      </w:r>
    </w:p>
    <w:bookmarkEnd w:id="2862"/>
    <w:bookmarkStart w:name="z2916" w:id="2863"/>
    <w:p>
      <w:pPr>
        <w:spacing w:after="0"/>
        <w:ind w:left="0"/>
        <w:jc w:val="both"/>
      </w:pPr>
      <w:r>
        <w:rPr>
          <w:rFonts w:ascii="Times New Roman"/>
          <w:b w:val="false"/>
          <w:i w:val="false"/>
          <w:color w:val="000000"/>
          <w:sz w:val="28"/>
        </w:rPr>
        <w:t>
      15) бекітілген лауазымдар номенклатурасына сәйкес Департамент қызметкерлерін қызметке тағайындайды және қызметтен босатады;</w:t>
      </w:r>
    </w:p>
    <w:bookmarkEnd w:id="2863"/>
    <w:bookmarkStart w:name="z2917" w:id="2864"/>
    <w:p>
      <w:pPr>
        <w:spacing w:after="0"/>
        <w:ind w:left="0"/>
        <w:jc w:val="both"/>
      </w:pPr>
      <w:r>
        <w:rPr>
          <w:rFonts w:ascii="Times New Roman"/>
          <w:b w:val="false"/>
          <w:i w:val="false"/>
          <w:color w:val="000000"/>
          <w:sz w:val="28"/>
        </w:rPr>
        <w:t>
      16) берілген құқықтары шегінде Қазақстан Республикасының заңнамасында белгіленген тәртіппен Департаменттің қызметкерлеріне ынталандыру шараларын және тәртіптік жаза қолданады;</w:t>
      </w:r>
    </w:p>
    <w:bookmarkEnd w:id="2864"/>
    <w:bookmarkStart w:name="z2918" w:id="2865"/>
    <w:p>
      <w:pPr>
        <w:spacing w:after="0"/>
        <w:ind w:left="0"/>
        <w:jc w:val="both"/>
      </w:pPr>
      <w:r>
        <w:rPr>
          <w:rFonts w:ascii="Times New Roman"/>
          <w:b w:val="false"/>
          <w:i w:val="false"/>
          <w:color w:val="000000"/>
          <w:sz w:val="28"/>
        </w:rPr>
        <w:t>
      17) бақылаудағы құжаттардың, жеке және заңды тұлғалар өтініштерінің, құпиялылық және "Қызмет бабында пайдалану үшін" белгісі бар құжаттардың уақтылы және сапалы орындалуын қамтамасыз етеді;</w:t>
      </w:r>
    </w:p>
    <w:bookmarkEnd w:id="2865"/>
    <w:bookmarkStart w:name="z2919" w:id="2866"/>
    <w:p>
      <w:pPr>
        <w:spacing w:after="0"/>
        <w:ind w:left="0"/>
        <w:jc w:val="both"/>
      </w:pPr>
      <w:r>
        <w:rPr>
          <w:rFonts w:ascii="Times New Roman"/>
          <w:b w:val="false"/>
          <w:i w:val="false"/>
          <w:color w:val="000000"/>
          <w:sz w:val="28"/>
        </w:rPr>
        <w:t>
      18) азаматтық қорғау органдарының қатардағы және кіші басшы құрамдағы адамдарына алғашқы және кезекті арнаулы атақтар, орта басшы құрамдағы адамдарына азаматтық қорғау капитаны атағына дейін қоса кезекті арнаулы атақтар, офицерлік құрамдағы әскери қызметшілерге подполковникке дейін қоса кезекті әскери атақтар береді;</w:t>
      </w:r>
    </w:p>
    <w:bookmarkEnd w:id="2866"/>
    <w:bookmarkStart w:name="z2920" w:id="2867"/>
    <w:p>
      <w:pPr>
        <w:spacing w:after="0"/>
        <w:ind w:left="0"/>
        <w:jc w:val="both"/>
      </w:pPr>
      <w:r>
        <w:rPr>
          <w:rFonts w:ascii="Times New Roman"/>
          <w:b w:val="false"/>
          <w:i w:val="false"/>
          <w:color w:val="000000"/>
          <w:sz w:val="28"/>
        </w:rPr>
        <w:t>
      19) Департаменттің қызметкерлеріне, әскери қызметшілеріне сыныптық біліктілігін береді (растайды);</w:t>
      </w:r>
    </w:p>
    <w:bookmarkEnd w:id="2867"/>
    <w:bookmarkStart w:name="z2921" w:id="2868"/>
    <w:p>
      <w:pPr>
        <w:spacing w:after="0"/>
        <w:ind w:left="0"/>
        <w:jc w:val="both"/>
      </w:pPr>
      <w:r>
        <w:rPr>
          <w:rFonts w:ascii="Times New Roman"/>
          <w:b w:val="false"/>
          <w:i w:val="false"/>
          <w:color w:val="000000"/>
          <w:sz w:val="28"/>
        </w:rPr>
        <w:t>
      20) Министрлікке теңестіру және қайта аттестаттау тәртібімен орта басшы құрамның бірінші арнаулы атақтарын, аға басшы құрамның кезекті арнаулы атақтарын беруге, азаматтық қорғау органдарының кадрларына, офицерлер құрамының бірінші әскери атағын, арнаулы және әскери атақтарды беруге ұсыныстар енгізеді;</w:t>
      </w:r>
    </w:p>
    <w:bookmarkEnd w:id="2868"/>
    <w:bookmarkStart w:name="z2922" w:id="2869"/>
    <w:p>
      <w:pPr>
        <w:spacing w:after="0"/>
        <w:ind w:left="0"/>
        <w:jc w:val="both"/>
      </w:pPr>
      <w:r>
        <w:rPr>
          <w:rFonts w:ascii="Times New Roman"/>
          <w:b w:val="false"/>
          <w:i w:val="false"/>
          <w:color w:val="000000"/>
          <w:sz w:val="28"/>
        </w:rPr>
        <w:t>
      21) құрылымдық бөлімшелер туралы ережелерді, Департаменттің құрылымдық бөлімшелерінің және Төтенше жағдайлар басқармалары қызметкерлерінің лауазымдық (функционалдық) міндеттерін бекітеді;</w:t>
      </w:r>
    </w:p>
    <w:bookmarkEnd w:id="2869"/>
    <w:bookmarkStart w:name="z2923" w:id="2870"/>
    <w:p>
      <w:pPr>
        <w:spacing w:after="0"/>
        <w:ind w:left="0"/>
        <w:jc w:val="both"/>
      </w:pPr>
      <w:r>
        <w:rPr>
          <w:rFonts w:ascii="Times New Roman"/>
          <w:b w:val="false"/>
          <w:i w:val="false"/>
          <w:color w:val="000000"/>
          <w:sz w:val="28"/>
        </w:rPr>
        <w:t>
      22) Департаментте сыбайлас жемқорлыққа қарсы іс-қимылға бағытталған шаралар қабылдайды және сыбайлас жемқорлыққа қарсы шаралардың іске асырылуына дербес жауап береді;</w:t>
      </w:r>
    </w:p>
    <w:bookmarkEnd w:id="2870"/>
    <w:bookmarkStart w:name="z2924" w:id="2871"/>
    <w:p>
      <w:pPr>
        <w:spacing w:after="0"/>
        <w:ind w:left="0"/>
        <w:jc w:val="both"/>
      </w:pPr>
      <w:r>
        <w:rPr>
          <w:rFonts w:ascii="Times New Roman"/>
          <w:b w:val="false"/>
          <w:i w:val="false"/>
          <w:color w:val="000000"/>
          <w:sz w:val="28"/>
        </w:rPr>
        <w:t>
      23) әрекеті (немесе әрекетсіздігі) ұлттық мүдделерге, Қазақстан Республикасының ұлттық қауіпсіздігіне қауіп төндіретін Департаменттің қызметкерлерін жауапкершілікке тартады;</w:t>
      </w:r>
    </w:p>
    <w:bookmarkEnd w:id="2871"/>
    <w:bookmarkStart w:name="z2925" w:id="2872"/>
    <w:p>
      <w:pPr>
        <w:spacing w:after="0"/>
        <w:ind w:left="0"/>
        <w:jc w:val="both"/>
      </w:pPr>
      <w:r>
        <w:rPr>
          <w:rFonts w:ascii="Times New Roman"/>
          <w:b w:val="false"/>
          <w:i w:val="false"/>
          <w:color w:val="000000"/>
          <w:sz w:val="28"/>
        </w:rPr>
        <w:t>
      24) Департаменттың жыл сайынғы жұмыс жоспарын бекітуді қамтамасыз етеді;</w:t>
      </w:r>
    </w:p>
    <w:bookmarkEnd w:id="2872"/>
    <w:bookmarkStart w:name="z2926" w:id="2873"/>
    <w:p>
      <w:pPr>
        <w:spacing w:after="0"/>
        <w:ind w:left="0"/>
        <w:jc w:val="both"/>
      </w:pPr>
      <w:r>
        <w:rPr>
          <w:rFonts w:ascii="Times New Roman"/>
          <w:b w:val="false"/>
          <w:i w:val="false"/>
          <w:color w:val="000000"/>
          <w:sz w:val="28"/>
        </w:rPr>
        <w:t>
      25) Департаменттің құрылымдық бөлімшелерінің және Департамент қарамағындағы аудандық Төтенше жағдайлар басқармаларының жұмыс жоспарларын бекітеді;</w:t>
      </w:r>
    </w:p>
    <w:bookmarkEnd w:id="2873"/>
    <w:bookmarkStart w:name="z2927" w:id="2874"/>
    <w:p>
      <w:pPr>
        <w:spacing w:after="0"/>
        <w:ind w:left="0"/>
        <w:jc w:val="both"/>
      </w:pPr>
      <w:r>
        <w:rPr>
          <w:rFonts w:ascii="Times New Roman"/>
          <w:b w:val="false"/>
          <w:i w:val="false"/>
          <w:color w:val="000000"/>
          <w:sz w:val="28"/>
        </w:rPr>
        <w:t>
      26) Қазақстан Республикасының заңнамасына сәйкес өзге де өкілеттіктерді жүзеге асырады.</w:t>
      </w:r>
    </w:p>
    <w:bookmarkEnd w:id="2874"/>
    <w:bookmarkStart w:name="z2928" w:id="2875"/>
    <w:p>
      <w:pPr>
        <w:spacing w:after="0"/>
        <w:ind w:left="0"/>
        <w:jc w:val="both"/>
      </w:pPr>
      <w:r>
        <w:rPr>
          <w:rFonts w:ascii="Times New Roman"/>
          <w:b w:val="false"/>
          <w:i w:val="false"/>
          <w:color w:val="000000"/>
          <w:sz w:val="28"/>
        </w:rPr>
        <w:t>
      Департамент бастығы болмаған кезде, оның өкілеттіктерін қолданыстағы заңнамаға сәйкес оны алмастыратын тұлға орындайды.</w:t>
      </w:r>
    </w:p>
    <w:bookmarkEnd w:id="2875"/>
    <w:bookmarkStart w:name="z2929" w:id="2876"/>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2876"/>
    <w:bookmarkStart w:name="z2930" w:id="2877"/>
    <w:p>
      <w:pPr>
        <w:spacing w:after="0"/>
        <w:ind w:left="0"/>
        <w:jc w:val="left"/>
      </w:pPr>
      <w:r>
        <w:rPr>
          <w:rFonts w:ascii="Times New Roman"/>
          <w:b/>
          <w:i w:val="false"/>
          <w:color w:val="000000"/>
        </w:rPr>
        <w:t xml:space="preserve"> 4-тарау. Департаменттің мүлкі</w:t>
      </w:r>
    </w:p>
    <w:bookmarkEnd w:id="2877"/>
    <w:bookmarkStart w:name="z2931" w:id="2878"/>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бар.</w:t>
      </w:r>
    </w:p>
    <w:bookmarkEnd w:id="2878"/>
    <w:bookmarkStart w:name="z2932" w:id="2879"/>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879"/>
    <w:bookmarkStart w:name="z2933" w:id="2880"/>
    <w:p>
      <w:pPr>
        <w:spacing w:after="0"/>
        <w:ind w:left="0"/>
        <w:jc w:val="both"/>
      </w:pPr>
      <w:r>
        <w:rPr>
          <w:rFonts w:ascii="Times New Roman"/>
          <w:b w:val="false"/>
          <w:i w:val="false"/>
          <w:color w:val="000000"/>
          <w:sz w:val="28"/>
        </w:rPr>
        <w:t>
      22. Департаментте бекітілген мүлік республикалық және коммуналдық меншікке жатады.</w:t>
      </w:r>
    </w:p>
    <w:bookmarkEnd w:id="2880"/>
    <w:bookmarkStart w:name="z2934" w:id="2881"/>
    <w:p>
      <w:pPr>
        <w:spacing w:after="0"/>
        <w:ind w:left="0"/>
        <w:jc w:val="both"/>
      </w:pPr>
      <w:r>
        <w:rPr>
          <w:rFonts w:ascii="Times New Roman"/>
          <w:b w:val="false"/>
          <w:i w:val="false"/>
          <w:color w:val="000000"/>
          <w:sz w:val="28"/>
        </w:rPr>
        <w:t>
      23. Егер заңнамада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881"/>
    <w:bookmarkStart w:name="z2935" w:id="2882"/>
    <w:p>
      <w:pPr>
        <w:spacing w:after="0"/>
        <w:ind w:left="0"/>
        <w:jc w:val="left"/>
      </w:pPr>
      <w:r>
        <w:rPr>
          <w:rFonts w:ascii="Times New Roman"/>
          <w:b/>
          <w:i w:val="false"/>
          <w:color w:val="000000"/>
        </w:rPr>
        <w:t xml:space="preserve"> 5-тарау. Департаментті қайта ұйымдастыру және тарату</w:t>
      </w:r>
    </w:p>
    <w:bookmarkEnd w:id="2882"/>
    <w:bookmarkStart w:name="z2936" w:id="2883"/>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28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Төтенше жағдайлар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Төтенше жағдайлар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30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20-қосымша</w:t>
            </w:r>
          </w:p>
        </w:tc>
      </w:tr>
    </w:tbl>
    <w:bookmarkStart w:name="z2946" w:id="2884"/>
    <w:p>
      <w:pPr>
        <w:spacing w:after="0"/>
        <w:ind w:left="0"/>
        <w:jc w:val="left"/>
      </w:pPr>
      <w:r>
        <w:rPr>
          <w:rFonts w:ascii="Times New Roman"/>
          <w:b/>
          <w:i w:val="false"/>
          <w:color w:val="000000"/>
        </w:rPr>
        <w:t xml:space="preserve"> Қазақстан Республикасы Төтенше жағдайлар министрлiгi Шымкент қаласының төтенше жағдайлар департаменті туралы ереже</w:t>
      </w:r>
    </w:p>
    <w:bookmarkEnd w:id="2884"/>
    <w:bookmarkStart w:name="z2947" w:id="2885"/>
    <w:p>
      <w:pPr>
        <w:spacing w:after="0"/>
        <w:ind w:left="0"/>
        <w:jc w:val="left"/>
      </w:pPr>
      <w:r>
        <w:rPr>
          <w:rFonts w:ascii="Times New Roman"/>
          <w:b/>
          <w:i w:val="false"/>
          <w:color w:val="000000"/>
        </w:rPr>
        <w:t xml:space="preserve"> 1-тарау. Жалпы ережелер</w:t>
      </w:r>
    </w:p>
    <w:bookmarkEnd w:id="2885"/>
    <w:bookmarkStart w:name="z2948" w:id="2886"/>
    <w:p>
      <w:pPr>
        <w:spacing w:after="0"/>
        <w:ind w:left="0"/>
        <w:jc w:val="both"/>
      </w:pPr>
      <w:r>
        <w:rPr>
          <w:rFonts w:ascii="Times New Roman"/>
          <w:b w:val="false"/>
          <w:i w:val="false"/>
          <w:color w:val="000000"/>
          <w:sz w:val="28"/>
        </w:rPr>
        <w:t xml:space="preserve">
      1. Қазақстан Республикасы Төтенше жағдайлар министрлігі Шымкент қаласының төтенше жағдайлар департаменті (бұдан әрі – Департамент) Қазақстан Республикасы Төтенше жағдайлар министрлігінің (бұдан әрі – Министрлік) аумақтық органы болып табылады және табиғи және техногендік сипаттағы төтенше жағдайлардың алдын алу және оларды жою, азаматтық қорғаныс, өрт және өнеркәсіптік қауіпсіздігі, азаматтық қорғау мемлекеттік жүйесінің жұмыс істеуі мен одан әрі дамуын қамтамасыз ету, өрттердің алдын алуды және сөндіруді ұйымдастыру салаларындағы басшылықты жүзеге асырады, сондай-ақ авариялық-құтқару жұмыстары мен кезек күттірмейтін жұмыстарды жүргізу жөніндегі функцияларды жүзеге асырады. </w:t>
      </w:r>
    </w:p>
    <w:bookmarkEnd w:id="2886"/>
    <w:bookmarkStart w:name="z2949" w:id="2887"/>
    <w:p>
      <w:pPr>
        <w:spacing w:after="0"/>
        <w:ind w:left="0"/>
        <w:jc w:val="both"/>
      </w:pPr>
      <w:r>
        <w:rPr>
          <w:rFonts w:ascii="Times New Roman"/>
          <w:b w:val="false"/>
          <w:i w:val="false"/>
          <w:color w:val="000000"/>
          <w:sz w:val="28"/>
        </w:rPr>
        <w:t>
      2. Департамент өз қызметiн Қазақстан Республикасының Конституциясына және заңдарына, Қазақстан Республикасы Президентiнiң және Үкiметiнiң актілеріне, өзге де нормативтiк құқықтық актілерге, сондай-ақ осы Ережеге сәйкес жүзеге асырады.</w:t>
      </w:r>
    </w:p>
    <w:bookmarkEnd w:id="2887"/>
    <w:bookmarkStart w:name="z2950" w:id="2888"/>
    <w:p>
      <w:pPr>
        <w:spacing w:after="0"/>
        <w:ind w:left="0"/>
        <w:jc w:val="both"/>
      </w:pPr>
      <w:r>
        <w:rPr>
          <w:rFonts w:ascii="Times New Roman"/>
          <w:b w:val="false"/>
          <w:i w:val="false"/>
          <w:color w:val="000000"/>
          <w:sz w:val="28"/>
        </w:rPr>
        <w:t>
      3. Департамент мемлекеттiк мекеменiң ұйымдық-құқықтық нысанындағы заңды тұлға болып табылады, өзiнiң атауы мемлекеттiк тiлде жазылған мөрлерi мен мөртабандары, белгiленген үлгiдегi бланкiлерi, сондай-ақ Қазақстан Республикасының заңнамасына сәйкес қазынашылық органдарында шоттары болады.</w:t>
      </w:r>
    </w:p>
    <w:bookmarkEnd w:id="2888"/>
    <w:bookmarkStart w:name="z2951" w:id="2889"/>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2889"/>
    <w:bookmarkStart w:name="z2952" w:id="2890"/>
    <w:p>
      <w:pPr>
        <w:spacing w:after="0"/>
        <w:ind w:left="0"/>
        <w:jc w:val="both"/>
      </w:pPr>
      <w:r>
        <w:rPr>
          <w:rFonts w:ascii="Times New Roman"/>
          <w:b w:val="false"/>
          <w:i w:val="false"/>
          <w:color w:val="000000"/>
          <w:sz w:val="28"/>
        </w:rPr>
        <w:t>
      5. Егер Департаментке заңнамаға сәйкес уәкiлеттiк берiлген болса, оның мемлекеттің атынан азаматтық-құқықтық қатынастардың тарапы болуға құқығы бар.</w:t>
      </w:r>
    </w:p>
    <w:bookmarkEnd w:id="2890"/>
    <w:bookmarkStart w:name="z2953" w:id="2891"/>
    <w:p>
      <w:pPr>
        <w:spacing w:after="0"/>
        <w:ind w:left="0"/>
        <w:jc w:val="both"/>
      </w:pPr>
      <w:r>
        <w:rPr>
          <w:rFonts w:ascii="Times New Roman"/>
          <w:b w:val="false"/>
          <w:i w:val="false"/>
          <w:color w:val="000000"/>
          <w:sz w:val="28"/>
        </w:rPr>
        <w:t>
      6. Департамент өз құзыретiнің мәселелері бойынша заңнамада белгiленген тәртiппен Департамент бастығының бұйрықтарымен ресімделетін шешімдер қабылдайды.</w:t>
      </w:r>
    </w:p>
    <w:bookmarkEnd w:id="2891"/>
    <w:bookmarkStart w:name="z2954" w:id="2892"/>
    <w:p>
      <w:pPr>
        <w:spacing w:after="0"/>
        <w:ind w:left="0"/>
        <w:jc w:val="both"/>
      </w:pPr>
      <w:r>
        <w:rPr>
          <w:rFonts w:ascii="Times New Roman"/>
          <w:b w:val="false"/>
          <w:i w:val="false"/>
          <w:color w:val="000000"/>
          <w:sz w:val="28"/>
        </w:rPr>
        <w:t>
      7. Департаменттің құрылымы және штат санының лимиті қолданыстағы заңнамаға сәйкес бекітіледі.</w:t>
      </w:r>
    </w:p>
    <w:bookmarkEnd w:id="2892"/>
    <w:bookmarkStart w:name="z2955" w:id="2893"/>
    <w:p>
      <w:pPr>
        <w:spacing w:after="0"/>
        <w:ind w:left="0"/>
        <w:jc w:val="both"/>
      </w:pPr>
      <w:r>
        <w:rPr>
          <w:rFonts w:ascii="Times New Roman"/>
          <w:b w:val="false"/>
          <w:i w:val="false"/>
          <w:color w:val="000000"/>
          <w:sz w:val="28"/>
        </w:rPr>
        <w:t>
      8. Департаменттің заңды мекенжайы: Қазақстан Республикасы, индексі 160023, Шымкент қаласы, Қаратау ауданы, Нұрсәт тұрғын үй алабы, ғимарат 4542.</w:t>
      </w:r>
    </w:p>
    <w:bookmarkEnd w:id="2893"/>
    <w:bookmarkStart w:name="z2956" w:id="2894"/>
    <w:p>
      <w:pPr>
        <w:spacing w:after="0"/>
        <w:ind w:left="0"/>
        <w:jc w:val="both"/>
      </w:pPr>
      <w:r>
        <w:rPr>
          <w:rFonts w:ascii="Times New Roman"/>
          <w:b w:val="false"/>
          <w:i w:val="false"/>
          <w:color w:val="000000"/>
          <w:sz w:val="28"/>
        </w:rPr>
        <w:t>
      9. Департаменттің толық атауы – "Қазақстан Республикасы Төтенше жағдайлар министрлігі Шымкент қаласының төтенше жағдайлар департаменті" мемлекеттік мекемесі.</w:t>
      </w:r>
    </w:p>
    <w:bookmarkEnd w:id="2894"/>
    <w:bookmarkStart w:name="z2957" w:id="2895"/>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895"/>
    <w:bookmarkStart w:name="z2958" w:id="2896"/>
    <w:p>
      <w:pPr>
        <w:spacing w:after="0"/>
        <w:ind w:left="0"/>
        <w:jc w:val="both"/>
      </w:pPr>
      <w:r>
        <w:rPr>
          <w:rFonts w:ascii="Times New Roman"/>
          <w:b w:val="false"/>
          <w:i w:val="false"/>
          <w:color w:val="000000"/>
          <w:sz w:val="28"/>
        </w:rPr>
        <w:t>
      11. Департаменттің қызметiн қаржыландыру республикалық және жергілікті бюджеттен жүзеге асырылады.</w:t>
      </w:r>
    </w:p>
    <w:bookmarkEnd w:id="2896"/>
    <w:bookmarkStart w:name="z2959" w:id="2897"/>
    <w:p>
      <w:pPr>
        <w:spacing w:after="0"/>
        <w:ind w:left="0"/>
        <w:jc w:val="both"/>
      </w:pPr>
      <w:r>
        <w:rPr>
          <w:rFonts w:ascii="Times New Roman"/>
          <w:b w:val="false"/>
          <w:i w:val="false"/>
          <w:color w:val="000000"/>
          <w:sz w:val="28"/>
        </w:rPr>
        <w:t>
      12. Департаментке Департаменттің функциялары болып табылатын мiндеттердi орындау тұрғысында кәсiпкерлiк субъектiлерiмен шарттық қатынастарға түсуге тыйым салынады.</w:t>
      </w:r>
    </w:p>
    <w:bookmarkEnd w:id="2897"/>
    <w:bookmarkStart w:name="z2960" w:id="2898"/>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2898"/>
    <w:bookmarkStart w:name="z2961" w:id="2899"/>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2899"/>
    <w:bookmarkStart w:name="z2962" w:id="2900"/>
    <w:p>
      <w:pPr>
        <w:spacing w:after="0"/>
        <w:ind w:left="0"/>
        <w:jc w:val="both"/>
      </w:pPr>
      <w:r>
        <w:rPr>
          <w:rFonts w:ascii="Times New Roman"/>
          <w:b w:val="false"/>
          <w:i w:val="false"/>
          <w:color w:val="000000"/>
          <w:sz w:val="28"/>
        </w:rPr>
        <w:t>
      13. Міндеттері:</w:t>
      </w:r>
    </w:p>
    <w:bookmarkEnd w:id="2900"/>
    <w:bookmarkStart w:name="z2963" w:id="2901"/>
    <w:p>
      <w:pPr>
        <w:spacing w:after="0"/>
        <w:ind w:left="0"/>
        <w:jc w:val="both"/>
      </w:pPr>
      <w:r>
        <w:rPr>
          <w:rFonts w:ascii="Times New Roman"/>
          <w:b w:val="false"/>
          <w:i w:val="false"/>
          <w:color w:val="000000"/>
          <w:sz w:val="28"/>
        </w:rPr>
        <w:t>
      1) азаматтық қорғау саласындағы мемлекеттік саясатты іске асыру;</w:t>
      </w:r>
    </w:p>
    <w:bookmarkEnd w:id="2901"/>
    <w:bookmarkStart w:name="z2964" w:id="2902"/>
    <w:p>
      <w:pPr>
        <w:spacing w:after="0"/>
        <w:ind w:left="0"/>
        <w:jc w:val="both"/>
      </w:pPr>
      <w:r>
        <w:rPr>
          <w:rFonts w:ascii="Times New Roman"/>
          <w:b w:val="false"/>
          <w:i w:val="false"/>
          <w:color w:val="000000"/>
          <w:sz w:val="28"/>
        </w:rPr>
        <w:t>
      2) азаматтық қорғаудың мемлекеттік жүйесі аумақтық кіші жүйелерінің жұмыс істеуі мен одан әрі дамуын қамтамасыз ету;</w:t>
      </w:r>
    </w:p>
    <w:bookmarkEnd w:id="2902"/>
    <w:bookmarkStart w:name="z2965" w:id="2903"/>
    <w:p>
      <w:pPr>
        <w:spacing w:after="0"/>
        <w:ind w:left="0"/>
        <w:jc w:val="both"/>
      </w:pPr>
      <w:r>
        <w:rPr>
          <w:rFonts w:ascii="Times New Roman"/>
          <w:b w:val="false"/>
          <w:i w:val="false"/>
          <w:color w:val="000000"/>
          <w:sz w:val="28"/>
        </w:rPr>
        <w:t>
      3) өрт қауіпсіздігі саласында мемлекеттік бақылауды және қадағалауды жүзеге асыру;</w:t>
      </w:r>
    </w:p>
    <w:bookmarkEnd w:id="2903"/>
    <w:bookmarkStart w:name="z2966" w:id="2904"/>
    <w:p>
      <w:pPr>
        <w:spacing w:after="0"/>
        <w:ind w:left="0"/>
        <w:jc w:val="both"/>
      </w:pPr>
      <w:r>
        <w:rPr>
          <w:rFonts w:ascii="Times New Roman"/>
          <w:b w:val="false"/>
          <w:i w:val="false"/>
          <w:color w:val="000000"/>
          <w:sz w:val="28"/>
        </w:rPr>
        <w:t>
      4) азаматтық қорғаныс саласындағы мемлекеттік бақылауды жүзеге асыру;</w:t>
      </w:r>
    </w:p>
    <w:bookmarkEnd w:id="2904"/>
    <w:bookmarkStart w:name="z2967" w:id="2905"/>
    <w:p>
      <w:pPr>
        <w:spacing w:after="0"/>
        <w:ind w:left="0"/>
        <w:jc w:val="both"/>
      </w:pPr>
      <w:r>
        <w:rPr>
          <w:rFonts w:ascii="Times New Roman"/>
          <w:b w:val="false"/>
          <w:i w:val="false"/>
          <w:color w:val="000000"/>
          <w:sz w:val="28"/>
        </w:rPr>
        <w:t>
      5) қауіпті өндірістік объектілердегі авариялар, инциденттер кезінде туындайтын қауіпті өндірістік факторлардың зиянды әсерінің алдын алу, өнеркәсіптік қауіпсіздік саласындағы мемлекеттік бақылауды және қадағалауды қамтамасыз ету;</w:t>
      </w:r>
    </w:p>
    <w:bookmarkEnd w:id="2905"/>
    <w:bookmarkStart w:name="z2968" w:id="2906"/>
    <w:p>
      <w:pPr>
        <w:spacing w:after="0"/>
        <w:ind w:left="0"/>
        <w:jc w:val="both"/>
      </w:pPr>
      <w:r>
        <w:rPr>
          <w:rFonts w:ascii="Times New Roman"/>
          <w:b w:val="false"/>
          <w:i w:val="false"/>
          <w:color w:val="000000"/>
          <w:sz w:val="28"/>
        </w:rPr>
        <w:t>
      6) өрттерді сөндіруді және авариялық-құтқару мен кезек күттірмейтін жұмыстарды алдын алуды ұйымдастыру.</w:t>
      </w:r>
    </w:p>
    <w:bookmarkEnd w:id="2906"/>
    <w:bookmarkStart w:name="z2969" w:id="2907"/>
    <w:p>
      <w:pPr>
        <w:spacing w:after="0"/>
        <w:ind w:left="0"/>
        <w:jc w:val="both"/>
      </w:pPr>
      <w:r>
        <w:rPr>
          <w:rFonts w:ascii="Times New Roman"/>
          <w:b w:val="false"/>
          <w:i w:val="false"/>
          <w:color w:val="000000"/>
          <w:sz w:val="28"/>
        </w:rPr>
        <w:t>
      14. Құқықтары және міндеттері:</w:t>
      </w:r>
    </w:p>
    <w:bookmarkEnd w:id="2907"/>
    <w:bookmarkStart w:name="z2970" w:id="2908"/>
    <w:p>
      <w:pPr>
        <w:spacing w:after="0"/>
        <w:ind w:left="0"/>
        <w:jc w:val="both"/>
      </w:pPr>
      <w:r>
        <w:rPr>
          <w:rFonts w:ascii="Times New Roman"/>
          <w:b w:val="false"/>
          <w:i w:val="false"/>
          <w:color w:val="000000"/>
          <w:sz w:val="28"/>
        </w:rPr>
        <w:t>
      1) өз құзыреті шегінде орындалуы міндетті нормативтік құқықтық актілерді қабылдау;</w:t>
      </w:r>
    </w:p>
    <w:bookmarkEnd w:id="2908"/>
    <w:bookmarkStart w:name="z2971" w:id="2909"/>
    <w:p>
      <w:pPr>
        <w:spacing w:after="0"/>
        <w:ind w:left="0"/>
        <w:jc w:val="both"/>
      </w:pPr>
      <w:r>
        <w:rPr>
          <w:rFonts w:ascii="Times New Roman"/>
          <w:b w:val="false"/>
          <w:i w:val="false"/>
          <w:color w:val="000000"/>
          <w:sz w:val="28"/>
        </w:rPr>
        <w:t>
      2) мемлекеттік органдардан,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2909"/>
    <w:bookmarkStart w:name="z2972" w:id="2910"/>
    <w:p>
      <w:pPr>
        <w:spacing w:after="0"/>
        <w:ind w:left="0"/>
        <w:jc w:val="both"/>
      </w:pPr>
      <w:r>
        <w:rPr>
          <w:rFonts w:ascii="Times New Roman"/>
          <w:b w:val="false"/>
          <w:i w:val="false"/>
          <w:color w:val="000000"/>
          <w:sz w:val="28"/>
        </w:rPr>
        <w:t>
      3) заңнамада белгіленген тәртіпте Департаменттің мүдделерін сотта қорғауды ұйымдастыру және жүзеге асыру;</w:t>
      </w:r>
    </w:p>
    <w:bookmarkEnd w:id="2910"/>
    <w:bookmarkStart w:name="z2973" w:id="2911"/>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ұйымдастыру және өткізу;</w:t>
      </w:r>
    </w:p>
    <w:bookmarkEnd w:id="2911"/>
    <w:bookmarkStart w:name="z2974" w:id="2912"/>
    <w:p>
      <w:pPr>
        <w:spacing w:after="0"/>
        <w:ind w:left="0"/>
        <w:jc w:val="both"/>
      </w:pPr>
      <w:r>
        <w:rPr>
          <w:rFonts w:ascii="Times New Roman"/>
          <w:b w:val="false"/>
          <w:i w:val="false"/>
          <w:color w:val="000000"/>
          <w:sz w:val="28"/>
        </w:rPr>
        <w:t>
      5) қызметтік жұмысты және орындаушылық тәртіпті бұзу фактілері бойынша қызметтік тексерістер жүргізу, олардың себептерін анықтау, талдау және бұзушылықтарды болдырмау бойынша шаралар қабылдау;</w:t>
      </w:r>
    </w:p>
    <w:bookmarkEnd w:id="2912"/>
    <w:bookmarkStart w:name="z2975" w:id="2913"/>
    <w:p>
      <w:pPr>
        <w:spacing w:after="0"/>
        <w:ind w:left="0"/>
        <w:jc w:val="both"/>
      </w:pPr>
      <w:r>
        <w:rPr>
          <w:rFonts w:ascii="Times New Roman"/>
          <w:b w:val="false"/>
          <w:i w:val="false"/>
          <w:color w:val="000000"/>
          <w:sz w:val="28"/>
        </w:rPr>
        <w:t>
      6) белгіленген тәртіппен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2913"/>
    <w:bookmarkStart w:name="z2976" w:id="2914"/>
    <w:p>
      <w:pPr>
        <w:spacing w:after="0"/>
        <w:ind w:left="0"/>
        <w:jc w:val="both"/>
      </w:pPr>
      <w:r>
        <w:rPr>
          <w:rFonts w:ascii="Times New Roman"/>
          <w:b w:val="false"/>
          <w:i w:val="false"/>
          <w:color w:val="000000"/>
          <w:sz w:val="28"/>
        </w:rPr>
        <w:t>
      7) қаланың құлақтандыру жүйесіне техникалық тексерулер және азаматтық қорғау бойынша оқу-жаттығулар жүргізу кезінде қаланың құлақтандыру жүйесін қосу туралы өкім беру;</w:t>
      </w:r>
    </w:p>
    <w:bookmarkEnd w:id="2914"/>
    <w:bookmarkStart w:name="z2977" w:id="2915"/>
    <w:p>
      <w:pPr>
        <w:spacing w:after="0"/>
        <w:ind w:left="0"/>
        <w:jc w:val="both"/>
      </w:pPr>
      <w:r>
        <w:rPr>
          <w:rFonts w:ascii="Times New Roman"/>
          <w:b w:val="false"/>
          <w:i w:val="false"/>
          <w:color w:val="000000"/>
          <w:sz w:val="28"/>
        </w:rPr>
        <w:t>
      8)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2915"/>
    <w:bookmarkStart w:name="z2978" w:id="2916"/>
    <w:p>
      <w:pPr>
        <w:spacing w:after="0"/>
        <w:ind w:left="0"/>
        <w:jc w:val="both"/>
      </w:pPr>
      <w:r>
        <w:rPr>
          <w:rFonts w:ascii="Times New Roman"/>
          <w:b w:val="false"/>
          <w:i w:val="false"/>
          <w:color w:val="000000"/>
          <w:sz w:val="28"/>
        </w:rPr>
        <w:t>
      9) қолданыстағы заңнамалық актілерде көзделген өзге құқықтар мен міндеттерді жүзеге асыру.</w:t>
      </w:r>
    </w:p>
    <w:bookmarkEnd w:id="2916"/>
    <w:bookmarkStart w:name="z2979" w:id="2917"/>
    <w:p>
      <w:pPr>
        <w:spacing w:after="0"/>
        <w:ind w:left="0"/>
        <w:jc w:val="both"/>
      </w:pPr>
      <w:r>
        <w:rPr>
          <w:rFonts w:ascii="Times New Roman"/>
          <w:b w:val="false"/>
          <w:i w:val="false"/>
          <w:color w:val="000000"/>
          <w:sz w:val="28"/>
        </w:rPr>
        <w:t>
      15. Функциялар:</w:t>
      </w:r>
    </w:p>
    <w:bookmarkEnd w:id="2917"/>
    <w:bookmarkStart w:name="z2980" w:id="2918"/>
    <w:p>
      <w:pPr>
        <w:spacing w:after="0"/>
        <w:ind w:left="0"/>
        <w:jc w:val="both"/>
      </w:pPr>
      <w:r>
        <w:rPr>
          <w:rFonts w:ascii="Times New Roman"/>
          <w:b w:val="false"/>
          <w:i w:val="false"/>
          <w:color w:val="000000"/>
          <w:sz w:val="28"/>
        </w:rPr>
        <w:t>
      1) азаматтық қорғау саласындағы мемлекеттік саясаттың іске асырылуын, азаматтық қорғаудың мемлекеттік жүйесі аумақтық кіші жүйелерінің жұмыс істеуі мен одан әрі дамуын қамтамасыз ету;</w:t>
      </w:r>
    </w:p>
    <w:bookmarkEnd w:id="2918"/>
    <w:bookmarkStart w:name="z2981" w:id="2919"/>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2919"/>
    <w:bookmarkStart w:name="z2982" w:id="2920"/>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және өнеркәсіптік қауіпсіздігін қамтамасыз етуге және қала аумағында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2920"/>
    <w:bookmarkStart w:name="z2983" w:id="2921"/>
    <w:p>
      <w:pPr>
        <w:spacing w:after="0"/>
        <w:ind w:left="0"/>
        <w:jc w:val="both"/>
      </w:pPr>
      <w:r>
        <w:rPr>
          <w:rFonts w:ascii="Times New Roman"/>
          <w:b w:val="false"/>
          <w:i w:val="false"/>
          <w:color w:val="000000"/>
          <w:sz w:val="28"/>
        </w:rPr>
        <w:t>
      4) табиғи және техногендік сипаттағы төтенше жағдайларды мемлекеттік есепке алуды жүргізу;</w:t>
      </w:r>
    </w:p>
    <w:bookmarkEnd w:id="2921"/>
    <w:bookmarkStart w:name="z2984" w:id="2922"/>
    <w:p>
      <w:pPr>
        <w:spacing w:after="0"/>
        <w:ind w:left="0"/>
        <w:jc w:val="both"/>
      </w:pPr>
      <w:r>
        <w:rPr>
          <w:rFonts w:ascii="Times New Roman"/>
          <w:b w:val="false"/>
          <w:i w:val="false"/>
          <w:color w:val="000000"/>
          <w:sz w:val="28"/>
        </w:rPr>
        <w:t>
      5) Департаменттің жауынгерлік және жұмылдыру әзірлігін қамтамасыз ету;</w:t>
      </w:r>
    </w:p>
    <w:bookmarkEnd w:id="2922"/>
    <w:bookmarkStart w:name="z2985" w:id="2923"/>
    <w:p>
      <w:pPr>
        <w:spacing w:after="0"/>
        <w:ind w:left="0"/>
        <w:jc w:val="both"/>
      </w:pPr>
      <w:r>
        <w:rPr>
          <w:rFonts w:ascii="Times New Roman"/>
          <w:b w:val="false"/>
          <w:i w:val="false"/>
          <w:color w:val="000000"/>
          <w:sz w:val="28"/>
        </w:rPr>
        <w:t>
      6)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2923"/>
    <w:bookmarkStart w:name="z2986" w:id="2924"/>
    <w:p>
      <w:pPr>
        <w:spacing w:after="0"/>
        <w:ind w:left="0"/>
        <w:jc w:val="both"/>
      </w:pPr>
      <w:r>
        <w:rPr>
          <w:rFonts w:ascii="Times New Roman"/>
          <w:b w:val="false"/>
          <w:i w:val="false"/>
          <w:color w:val="000000"/>
          <w:sz w:val="28"/>
        </w:rPr>
        <w:t>
      7) азаматтық қорғау саласында ақпараттық-талдау қызметін жүзеге асыру;</w:t>
      </w:r>
    </w:p>
    <w:bookmarkEnd w:id="2924"/>
    <w:bookmarkStart w:name="z2987" w:id="2925"/>
    <w:p>
      <w:pPr>
        <w:spacing w:after="0"/>
        <w:ind w:left="0"/>
        <w:jc w:val="both"/>
      </w:pPr>
      <w:r>
        <w:rPr>
          <w:rFonts w:ascii="Times New Roman"/>
          <w:b w:val="false"/>
          <w:i w:val="false"/>
          <w:color w:val="000000"/>
          <w:sz w:val="28"/>
        </w:rPr>
        <w:t>
      8) табиғи және техногендік сипаттағы төтенше жағдайлар аймағындағы халыққа шұғыл медициналық және психологиялық көмек көрсету, төтенше жағдайларды жоюға қатысушылардың денсаулығын сақтау, қалпына келтіру және оңалтуды қамтамасыз ету;</w:t>
      </w:r>
    </w:p>
    <w:bookmarkEnd w:id="2925"/>
    <w:bookmarkStart w:name="z2988" w:id="2926"/>
    <w:p>
      <w:pPr>
        <w:spacing w:after="0"/>
        <w:ind w:left="0"/>
        <w:jc w:val="both"/>
      </w:pPr>
      <w:r>
        <w:rPr>
          <w:rFonts w:ascii="Times New Roman"/>
          <w:b w:val="false"/>
          <w:i w:val="false"/>
          <w:color w:val="000000"/>
          <w:sz w:val="28"/>
        </w:rPr>
        <w:t>
      9) комиссиясының құрамында өз құзыреті шегінде төтенше жағдайлардың туындауына әкеп соққан аварияларды, зілзалалар мен апаттарды тергеуді ұйымдастыру және жүргізу;</w:t>
      </w:r>
    </w:p>
    <w:bookmarkEnd w:id="2926"/>
    <w:bookmarkStart w:name="z2989" w:id="2927"/>
    <w:p>
      <w:pPr>
        <w:spacing w:after="0"/>
        <w:ind w:left="0"/>
        <w:jc w:val="both"/>
      </w:pPr>
      <w:r>
        <w:rPr>
          <w:rFonts w:ascii="Times New Roman"/>
          <w:b w:val="false"/>
          <w:i w:val="false"/>
          <w:color w:val="000000"/>
          <w:sz w:val="28"/>
        </w:rPr>
        <w:t>
      10) қолданыстағы заңнамаға сәйкес төтенше жағдайларды жою кезінде ұйымдардың материалдық-техникалық ресурстарын жұмылдыру;</w:t>
      </w:r>
    </w:p>
    <w:bookmarkEnd w:id="2927"/>
    <w:bookmarkStart w:name="z2990" w:id="2928"/>
    <w:p>
      <w:pPr>
        <w:spacing w:after="0"/>
        <w:ind w:left="0"/>
        <w:jc w:val="both"/>
      </w:pPr>
      <w:r>
        <w:rPr>
          <w:rFonts w:ascii="Times New Roman"/>
          <w:b w:val="false"/>
          <w:i w:val="false"/>
          <w:color w:val="000000"/>
          <w:sz w:val="28"/>
        </w:rPr>
        <w:t>
      11) азаматтық қорғау құралдарына қажеттілікті айқындау үшін Министрлікке және жергілікті атқарушы органға ұсыныстар дайындау;</w:t>
      </w:r>
    </w:p>
    <w:bookmarkEnd w:id="2928"/>
    <w:bookmarkStart w:name="z2991" w:id="2929"/>
    <w:p>
      <w:pPr>
        <w:spacing w:after="0"/>
        <w:ind w:left="0"/>
        <w:jc w:val="both"/>
      </w:pPr>
      <w:r>
        <w:rPr>
          <w:rFonts w:ascii="Times New Roman"/>
          <w:b w:val="false"/>
          <w:i w:val="false"/>
          <w:color w:val="000000"/>
          <w:sz w:val="28"/>
        </w:rPr>
        <w:t>
      12) қорғаныш құрылыстарын есепке қоюды және есептен шығаруды жүзеге асыру;</w:t>
      </w:r>
    </w:p>
    <w:bookmarkEnd w:id="2929"/>
    <w:bookmarkStart w:name="z2992" w:id="2930"/>
    <w:p>
      <w:pPr>
        <w:spacing w:after="0"/>
        <w:ind w:left="0"/>
        <w:jc w:val="both"/>
      </w:pPr>
      <w:r>
        <w:rPr>
          <w:rFonts w:ascii="Times New Roman"/>
          <w:b w:val="false"/>
          <w:i w:val="false"/>
          <w:color w:val="000000"/>
          <w:sz w:val="28"/>
        </w:rPr>
        <w:t>
      13) азаматтық қорғаудың басқару органдары мен күштерін даярлау жөніндегі іс-шаралар жоспарын әзірлеу;</w:t>
      </w:r>
    </w:p>
    <w:bookmarkEnd w:id="2930"/>
    <w:bookmarkStart w:name="z2993" w:id="2931"/>
    <w:p>
      <w:pPr>
        <w:spacing w:after="0"/>
        <w:ind w:left="0"/>
        <w:jc w:val="both"/>
      </w:pPr>
      <w:r>
        <w:rPr>
          <w:rFonts w:ascii="Times New Roman"/>
          <w:b w:val="false"/>
          <w:i w:val="false"/>
          <w:color w:val="000000"/>
          <w:sz w:val="28"/>
        </w:rPr>
        <w:t>
      14) Азаматтық қорғаныс жоспарын әзірлеу және оны азаматтық қорғаныстың бастығы – қала әкіміне бекіту үшін енгізу;</w:t>
      </w:r>
    </w:p>
    <w:bookmarkEnd w:id="2931"/>
    <w:bookmarkStart w:name="z2994" w:id="2932"/>
    <w:p>
      <w:pPr>
        <w:spacing w:after="0"/>
        <w:ind w:left="0"/>
        <w:jc w:val="both"/>
      </w:pPr>
      <w:r>
        <w:rPr>
          <w:rFonts w:ascii="Times New Roman"/>
          <w:b w:val="false"/>
          <w:i w:val="false"/>
          <w:color w:val="000000"/>
          <w:sz w:val="28"/>
        </w:rPr>
        <w:t>
      15) қала аудандарының азаматтық қорғаныс жоспарларын келісу;</w:t>
      </w:r>
    </w:p>
    <w:bookmarkEnd w:id="2932"/>
    <w:bookmarkStart w:name="z2995" w:id="2933"/>
    <w:p>
      <w:pPr>
        <w:spacing w:after="0"/>
        <w:ind w:left="0"/>
        <w:jc w:val="both"/>
      </w:pPr>
      <w:r>
        <w:rPr>
          <w:rFonts w:ascii="Times New Roman"/>
          <w:b w:val="false"/>
          <w:i w:val="false"/>
          <w:color w:val="000000"/>
          <w:sz w:val="28"/>
        </w:rPr>
        <w:t>
      16) жергілікті ауқымдағы төтенше жағдайларды жою жөніндегі іс-қимылдар жоспарларын әзірлеу және оларды қаланың әкіміне бекітуге ұсыну;</w:t>
      </w:r>
    </w:p>
    <w:bookmarkEnd w:id="2933"/>
    <w:bookmarkStart w:name="z2996" w:id="2934"/>
    <w:p>
      <w:pPr>
        <w:spacing w:after="0"/>
        <w:ind w:left="0"/>
        <w:jc w:val="both"/>
      </w:pPr>
      <w:r>
        <w:rPr>
          <w:rFonts w:ascii="Times New Roman"/>
          <w:b w:val="false"/>
          <w:i w:val="false"/>
          <w:color w:val="000000"/>
          <w:sz w:val="28"/>
        </w:rPr>
        <w:t>
      17) қала аудандарының төтенше жағдайларды жою жөніндегі іс-қимылдар жоспарларын келісу;</w:t>
      </w:r>
    </w:p>
    <w:bookmarkEnd w:id="2934"/>
    <w:bookmarkStart w:name="z2997" w:id="2935"/>
    <w:p>
      <w:pPr>
        <w:spacing w:after="0"/>
        <w:ind w:left="0"/>
        <w:jc w:val="both"/>
      </w:pPr>
      <w:r>
        <w:rPr>
          <w:rFonts w:ascii="Times New Roman"/>
          <w:b w:val="false"/>
          <w:i w:val="false"/>
          <w:color w:val="000000"/>
          <w:sz w:val="28"/>
        </w:rPr>
        <w:t>
      18) азаматтық қорғаныс жоспарларының және төтенше жағдайларды жою жөніндегі іс-қимылдар жоспарларының құрылымын айқындау жөнінде Азаматтық қорғаныс және әскери бөлімдер комитетіне ұсыныстар енгізу;</w:t>
      </w:r>
    </w:p>
    <w:bookmarkEnd w:id="2935"/>
    <w:bookmarkStart w:name="z2998" w:id="2936"/>
    <w:p>
      <w:pPr>
        <w:spacing w:after="0"/>
        <w:ind w:left="0"/>
        <w:jc w:val="both"/>
      </w:pPr>
      <w:r>
        <w:rPr>
          <w:rFonts w:ascii="Times New Roman"/>
          <w:b w:val="false"/>
          <w:i w:val="false"/>
          <w:color w:val="000000"/>
          <w:sz w:val="28"/>
        </w:rPr>
        <w:t>
      19) Азаматтық қорғаныстың инженерлік-техникалық іс-шараларының көлемі және мазмұны жөнінде Азаматтық қорғаныс және әскери бөлімдер комитетіне ұсыныстар енгізу;</w:t>
      </w:r>
    </w:p>
    <w:bookmarkEnd w:id="2936"/>
    <w:bookmarkStart w:name="z2999" w:id="2937"/>
    <w:p>
      <w:pPr>
        <w:spacing w:after="0"/>
        <w:ind w:left="0"/>
        <w:jc w:val="both"/>
      </w:pPr>
      <w:r>
        <w:rPr>
          <w:rFonts w:ascii="Times New Roman"/>
          <w:b w:val="false"/>
          <w:i w:val="false"/>
          <w:color w:val="000000"/>
          <w:sz w:val="28"/>
        </w:rPr>
        <w:t>
      20) қосалқы (қалалық, қала сыртындағы), көмекші және жылжымалы басқару пункттерін құру бойынша ұсыныстарды азаматтық қорғаныстың бастығы – қала әкіміне енгізу;</w:t>
      </w:r>
    </w:p>
    <w:bookmarkEnd w:id="2937"/>
    <w:bookmarkStart w:name="z3000" w:id="2938"/>
    <w:p>
      <w:pPr>
        <w:spacing w:after="0"/>
        <w:ind w:left="0"/>
        <w:jc w:val="both"/>
      </w:pPr>
      <w:r>
        <w:rPr>
          <w:rFonts w:ascii="Times New Roman"/>
          <w:b w:val="false"/>
          <w:i w:val="false"/>
          <w:color w:val="000000"/>
          <w:sz w:val="28"/>
        </w:rPr>
        <w:t>
      21) елді мекендер мен аса маңызды мемлекеттік меншік объектілерінің аумақтарын өрттерден қорғауды қамтамасыз ету;</w:t>
      </w:r>
    </w:p>
    <w:bookmarkEnd w:id="2938"/>
    <w:bookmarkStart w:name="z3001" w:id="2939"/>
    <w:p>
      <w:pPr>
        <w:spacing w:after="0"/>
        <w:ind w:left="0"/>
        <w:jc w:val="both"/>
      </w:pPr>
      <w:r>
        <w:rPr>
          <w:rFonts w:ascii="Times New Roman"/>
          <w:b w:val="false"/>
          <w:i w:val="false"/>
          <w:color w:val="000000"/>
          <w:sz w:val="28"/>
        </w:rPr>
        <w:t>
      22) өртке қарсы ерікті құралымдардың тізілімін жүргізу;</w:t>
      </w:r>
    </w:p>
    <w:bookmarkEnd w:id="2939"/>
    <w:bookmarkStart w:name="z3002" w:id="2940"/>
    <w:p>
      <w:pPr>
        <w:spacing w:after="0"/>
        <w:ind w:left="0"/>
        <w:jc w:val="both"/>
      </w:pPr>
      <w:r>
        <w:rPr>
          <w:rFonts w:ascii="Times New Roman"/>
          <w:b w:val="false"/>
          <w:i w:val="false"/>
          <w:color w:val="000000"/>
          <w:sz w:val="28"/>
        </w:rPr>
        <w:t>
      23) төтенше жағдайлардың алдын алу жөніндегі жоспарларды әзірлеу;</w:t>
      </w:r>
    </w:p>
    <w:bookmarkEnd w:id="2940"/>
    <w:bookmarkStart w:name="z3003" w:id="2941"/>
    <w:p>
      <w:pPr>
        <w:spacing w:after="0"/>
        <w:ind w:left="0"/>
        <w:jc w:val="both"/>
      </w:pPr>
      <w:r>
        <w:rPr>
          <w:rFonts w:ascii="Times New Roman"/>
          <w:b w:val="false"/>
          <w:i w:val="false"/>
          <w:color w:val="000000"/>
          <w:sz w:val="28"/>
        </w:rPr>
        <w:t>
      24) қалалар мен аудандардың қауіпсіздік паспорттарын және табиғи және техногендік сипаттағы төтенше жағдайлар қатерлерінің каталогтарын әзірлеу;</w:t>
      </w:r>
    </w:p>
    <w:bookmarkEnd w:id="2941"/>
    <w:bookmarkStart w:name="z3004" w:id="2942"/>
    <w:p>
      <w:pPr>
        <w:spacing w:after="0"/>
        <w:ind w:left="0"/>
        <w:jc w:val="both"/>
      </w:pPr>
      <w:r>
        <w:rPr>
          <w:rFonts w:ascii="Times New Roman"/>
          <w:b w:val="false"/>
          <w:i w:val="false"/>
          <w:color w:val="000000"/>
          <w:sz w:val="28"/>
        </w:rPr>
        <w:t>
      25) жергілікті ауқымдағы төтенше жағдайлар кезінде қала әкімінің табиғи және техногендік сипаттағы төтенше жағдайды жариялауы туралы ұсыныстарды жергілікті атқарушы органға енгізу;</w:t>
      </w:r>
    </w:p>
    <w:bookmarkEnd w:id="2942"/>
    <w:bookmarkStart w:name="z3005" w:id="2943"/>
    <w:p>
      <w:pPr>
        <w:spacing w:after="0"/>
        <w:ind w:left="0"/>
        <w:jc w:val="both"/>
      </w:pPr>
      <w:r>
        <w:rPr>
          <w:rFonts w:ascii="Times New Roman"/>
          <w:b w:val="false"/>
          <w:i w:val="false"/>
          <w:color w:val="000000"/>
          <w:sz w:val="28"/>
        </w:rPr>
        <w:t>
      26) төтенше жағдайлар кезінде өрттерді сөндіруді ұйымдастыру және авариялық-құтқару және шұғыл жұмыстар жүргізу;</w:t>
      </w:r>
    </w:p>
    <w:bookmarkEnd w:id="2943"/>
    <w:bookmarkStart w:name="z3006" w:id="2944"/>
    <w:p>
      <w:pPr>
        <w:spacing w:after="0"/>
        <w:ind w:left="0"/>
        <w:jc w:val="both"/>
      </w:pPr>
      <w:r>
        <w:rPr>
          <w:rFonts w:ascii="Times New Roman"/>
          <w:b w:val="false"/>
          <w:i w:val="false"/>
          <w:color w:val="000000"/>
          <w:sz w:val="28"/>
        </w:rPr>
        <w:t>
      27) суда құтқару және сүңгуірлік-іздестіру жұмыстарын ұйымдастыру және жүргізу;</w:t>
      </w:r>
    </w:p>
    <w:bookmarkEnd w:id="2944"/>
    <w:bookmarkStart w:name="z3007" w:id="2945"/>
    <w:p>
      <w:pPr>
        <w:spacing w:after="0"/>
        <w:ind w:left="0"/>
        <w:jc w:val="both"/>
      </w:pPr>
      <w:r>
        <w:rPr>
          <w:rFonts w:ascii="Times New Roman"/>
          <w:b w:val="false"/>
          <w:i w:val="false"/>
          <w:color w:val="000000"/>
          <w:sz w:val="28"/>
        </w:rPr>
        <w:t>
      28) қала аумағындағы өртке қарсы және авариялық-құтқару қызметтері мен құралымдарының қызметін үйлестіру;</w:t>
      </w:r>
    </w:p>
    <w:bookmarkEnd w:id="2945"/>
    <w:bookmarkStart w:name="z3008" w:id="2946"/>
    <w:p>
      <w:pPr>
        <w:spacing w:after="0"/>
        <w:ind w:left="0"/>
        <w:jc w:val="both"/>
      </w:pPr>
      <w:r>
        <w:rPr>
          <w:rFonts w:ascii="Times New Roman"/>
          <w:b w:val="false"/>
          <w:i w:val="false"/>
          <w:color w:val="000000"/>
          <w:sz w:val="28"/>
        </w:rPr>
        <w:t>
      29) су айдындарындағы төтенше жағдайлардың алдын алуға бағытталған профилактикалық жұмысты ұйымдастыру және жүргізу;</w:t>
      </w:r>
    </w:p>
    <w:bookmarkEnd w:id="2946"/>
    <w:bookmarkStart w:name="z3009" w:id="2947"/>
    <w:p>
      <w:pPr>
        <w:spacing w:after="0"/>
        <w:ind w:left="0"/>
        <w:jc w:val="both"/>
      </w:pPr>
      <w:r>
        <w:rPr>
          <w:rFonts w:ascii="Times New Roman"/>
          <w:b w:val="false"/>
          <w:i w:val="false"/>
          <w:color w:val="000000"/>
          <w:sz w:val="28"/>
        </w:rPr>
        <w:t>
      30) өз құзыреті шегінде жергілікті атқарушы органымен бірлесіп басқару, құлақтандыру мен байланыс жүйелерін дамыту және оларды қаланың аумағында пайдалануға әзірлікте ұстау;</w:t>
      </w:r>
    </w:p>
    <w:bookmarkEnd w:id="2947"/>
    <w:bookmarkStart w:name="z3010" w:id="2948"/>
    <w:p>
      <w:pPr>
        <w:spacing w:after="0"/>
        <w:ind w:left="0"/>
        <w:jc w:val="both"/>
      </w:pPr>
      <w:r>
        <w:rPr>
          <w:rFonts w:ascii="Times New Roman"/>
          <w:b w:val="false"/>
          <w:i w:val="false"/>
          <w:color w:val="000000"/>
          <w:sz w:val="28"/>
        </w:rPr>
        <w:t>
      31)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2948"/>
    <w:bookmarkStart w:name="z3011" w:id="2949"/>
    <w:p>
      <w:pPr>
        <w:spacing w:after="0"/>
        <w:ind w:left="0"/>
        <w:jc w:val="both"/>
      </w:pPr>
      <w:r>
        <w:rPr>
          <w:rFonts w:ascii="Times New Roman"/>
          <w:b w:val="false"/>
          <w:i w:val="false"/>
          <w:color w:val="000000"/>
          <w:sz w:val="28"/>
        </w:rPr>
        <w:t>
      32) қала аумағында бірыңғай кезекшілік-диспетчерлік "112" қызметін дамыту және жұмыс істеуін қамтамасыз ету;</w:t>
      </w:r>
    </w:p>
    <w:bookmarkEnd w:id="2949"/>
    <w:bookmarkStart w:name="z3012" w:id="2950"/>
    <w:p>
      <w:pPr>
        <w:spacing w:after="0"/>
        <w:ind w:left="0"/>
        <w:jc w:val="both"/>
      </w:pPr>
      <w:r>
        <w:rPr>
          <w:rFonts w:ascii="Times New Roman"/>
          <w:b w:val="false"/>
          <w:i w:val="false"/>
          <w:color w:val="000000"/>
          <w:sz w:val="28"/>
        </w:rPr>
        <w:t>
      33) облыстың аумағында бірыңғай кезекшілік-диспетчерлік "112" қызметімен автоматтандырылған жүйелердің өзара іс-қимылын ұйымдастыру;</w:t>
      </w:r>
    </w:p>
    <w:bookmarkEnd w:id="2950"/>
    <w:bookmarkStart w:name="z3013" w:id="2951"/>
    <w:p>
      <w:pPr>
        <w:spacing w:after="0"/>
        <w:ind w:left="0"/>
        <w:jc w:val="both"/>
      </w:pPr>
      <w:r>
        <w:rPr>
          <w:rFonts w:ascii="Times New Roman"/>
          <w:b w:val="false"/>
          <w:i w:val="false"/>
          <w:color w:val="000000"/>
          <w:sz w:val="28"/>
        </w:rPr>
        <w:t>
      34) өз құзыреті шегінде азаматтық қорғаудың мемлекеттік жүйесінің корпоративтік ақпараттық-коммуникациялық жүйесінің, жоспарлау және жедел басқару орталықтарының жұмыс істеуін қамтамасыз ету;</w:t>
      </w:r>
    </w:p>
    <w:bookmarkEnd w:id="2951"/>
    <w:bookmarkStart w:name="z3014" w:id="2952"/>
    <w:p>
      <w:pPr>
        <w:spacing w:after="0"/>
        <w:ind w:left="0"/>
        <w:jc w:val="both"/>
      </w:pPr>
      <w:r>
        <w:rPr>
          <w:rFonts w:ascii="Times New Roman"/>
          <w:b w:val="false"/>
          <w:i w:val="false"/>
          <w:color w:val="000000"/>
          <w:sz w:val="28"/>
        </w:rPr>
        <w:t>
      35) азаматтық қорғау саласындағы ғылыми зерттеулер жүргізу туралы ұсыныстар енгізу, білімді насихаттауды, халықты және мамандарды оқытуды ұйымдастыру;</w:t>
      </w:r>
    </w:p>
    <w:bookmarkEnd w:id="2952"/>
    <w:bookmarkStart w:name="z3015" w:id="2953"/>
    <w:p>
      <w:pPr>
        <w:spacing w:after="0"/>
        <w:ind w:left="0"/>
        <w:jc w:val="both"/>
      </w:pPr>
      <w:r>
        <w:rPr>
          <w:rFonts w:ascii="Times New Roman"/>
          <w:b w:val="false"/>
          <w:i w:val="false"/>
          <w:color w:val="000000"/>
          <w:sz w:val="28"/>
        </w:rPr>
        <w:t>
      36)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ұйымдастыру;</w:t>
      </w:r>
    </w:p>
    <w:bookmarkEnd w:id="2953"/>
    <w:bookmarkStart w:name="z3016" w:id="2954"/>
    <w:p>
      <w:pPr>
        <w:spacing w:after="0"/>
        <w:ind w:left="0"/>
        <w:jc w:val="both"/>
      </w:pPr>
      <w:r>
        <w:rPr>
          <w:rFonts w:ascii="Times New Roman"/>
          <w:b w:val="false"/>
          <w:i w:val="false"/>
          <w:color w:val="000000"/>
          <w:sz w:val="28"/>
        </w:rPr>
        <w:t>
      37) ерікті өрт сөндірушілерді кейінгі даярлаудың бағдарламасын бекіту;</w:t>
      </w:r>
    </w:p>
    <w:bookmarkEnd w:id="2954"/>
    <w:bookmarkStart w:name="z3017" w:id="2955"/>
    <w:p>
      <w:pPr>
        <w:spacing w:after="0"/>
        <w:ind w:left="0"/>
        <w:jc w:val="both"/>
      </w:pPr>
      <w:r>
        <w:rPr>
          <w:rFonts w:ascii="Times New Roman"/>
          <w:b w:val="false"/>
          <w:i w:val="false"/>
          <w:color w:val="000000"/>
          <w:sz w:val="28"/>
        </w:rPr>
        <w:t>
      38) өрт қауіпсіздігі саласындағы мемлекеттік бақылауды және қадағалауды жүзеге асыру;</w:t>
      </w:r>
    </w:p>
    <w:bookmarkEnd w:id="2955"/>
    <w:bookmarkStart w:name="z3018" w:id="2956"/>
    <w:p>
      <w:pPr>
        <w:spacing w:after="0"/>
        <w:ind w:left="0"/>
        <w:jc w:val="both"/>
      </w:pPr>
      <w:r>
        <w:rPr>
          <w:rFonts w:ascii="Times New Roman"/>
          <w:b w:val="false"/>
          <w:i w:val="false"/>
          <w:color w:val="000000"/>
          <w:sz w:val="28"/>
        </w:rPr>
        <w:t>
      39) азаматтық қорғаныс саласындағы мемлекеттік бақылауды жүзеге асыру;</w:t>
      </w:r>
    </w:p>
    <w:bookmarkEnd w:id="2956"/>
    <w:bookmarkStart w:name="z3019" w:id="2957"/>
    <w:p>
      <w:pPr>
        <w:spacing w:after="0"/>
        <w:ind w:left="0"/>
        <w:jc w:val="both"/>
      </w:pPr>
      <w:r>
        <w:rPr>
          <w:rFonts w:ascii="Times New Roman"/>
          <w:b w:val="false"/>
          <w:i w:val="false"/>
          <w:color w:val="000000"/>
          <w:sz w:val="28"/>
        </w:rPr>
        <w:t>
      40) өнеркәсіптік қауіпсіздік саласында мемлекеттік бақылауды және қадағалауды жүзеге асыру;</w:t>
      </w:r>
    </w:p>
    <w:bookmarkEnd w:id="2957"/>
    <w:bookmarkStart w:name="z3020" w:id="2958"/>
    <w:p>
      <w:pPr>
        <w:spacing w:after="0"/>
        <w:ind w:left="0"/>
        <w:jc w:val="both"/>
      </w:pPr>
      <w:r>
        <w:rPr>
          <w:rFonts w:ascii="Times New Roman"/>
          <w:b w:val="false"/>
          <w:i w:val="false"/>
          <w:color w:val="000000"/>
          <w:sz w:val="28"/>
        </w:rPr>
        <w:t>
      41) елді мекендер мен объектілерде өртке қарсы күреске өрт сөндіру бөлімшелерінің әзірлігіне бақылауды жүзеге асыру;</w:t>
      </w:r>
    </w:p>
    <w:bookmarkEnd w:id="2958"/>
    <w:bookmarkStart w:name="z3021" w:id="2959"/>
    <w:p>
      <w:pPr>
        <w:spacing w:after="0"/>
        <w:ind w:left="0"/>
        <w:jc w:val="both"/>
      </w:pPr>
      <w:r>
        <w:rPr>
          <w:rFonts w:ascii="Times New Roman"/>
          <w:b w:val="false"/>
          <w:i w:val="false"/>
          <w:color w:val="000000"/>
          <w:sz w:val="28"/>
        </w:rPr>
        <w:t>
      42) су айдындарында қауіпсіздік қағидаларының сақталуына бақылауды жүзеге асыру;</w:t>
      </w:r>
    </w:p>
    <w:bookmarkEnd w:id="2959"/>
    <w:bookmarkStart w:name="z3022" w:id="2960"/>
    <w:p>
      <w:pPr>
        <w:spacing w:after="0"/>
        <w:ind w:left="0"/>
        <w:jc w:val="both"/>
      </w:pPr>
      <w:r>
        <w:rPr>
          <w:rFonts w:ascii="Times New Roman"/>
          <w:b w:val="false"/>
          <w:i w:val="false"/>
          <w:color w:val="000000"/>
          <w:sz w:val="28"/>
        </w:rPr>
        <w:t>
      43) өрт және өнеркәсіптік қауіпсіздігі, азаматтық қорғаныс саласында әкімшілік құқық бұзушылықтар туралы істер жүргізуді жүзеге асыру;</w:t>
      </w:r>
    </w:p>
    <w:bookmarkEnd w:id="2960"/>
    <w:bookmarkStart w:name="z3023" w:id="2961"/>
    <w:p>
      <w:pPr>
        <w:spacing w:after="0"/>
        <w:ind w:left="0"/>
        <w:jc w:val="both"/>
      </w:pPr>
      <w:r>
        <w:rPr>
          <w:rFonts w:ascii="Times New Roman"/>
          <w:b w:val="false"/>
          <w:i w:val="false"/>
          <w:color w:val="000000"/>
          <w:sz w:val="28"/>
        </w:rPr>
        <w:t>
      44)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2961"/>
    <w:bookmarkStart w:name="z3024" w:id="2962"/>
    <w:p>
      <w:pPr>
        <w:spacing w:after="0"/>
        <w:ind w:left="0"/>
        <w:jc w:val="both"/>
      </w:pPr>
      <w:r>
        <w:rPr>
          <w:rFonts w:ascii="Times New Roman"/>
          <w:b w:val="false"/>
          <w:i w:val="false"/>
          <w:color w:val="000000"/>
          <w:sz w:val="28"/>
        </w:rPr>
        <w:t>
      45) анықталған бұзушылықтарды жою және азаматтық қорғаныс жөніндегі іс-шараларды орындау туралы азаматтарға, лауазымды және заңды тұлғаларға ұйғарымдар беру;</w:t>
      </w:r>
    </w:p>
    <w:bookmarkEnd w:id="2962"/>
    <w:bookmarkStart w:name="z3025" w:id="2963"/>
    <w:p>
      <w:pPr>
        <w:spacing w:after="0"/>
        <w:ind w:left="0"/>
        <w:jc w:val="both"/>
      </w:pPr>
      <w:r>
        <w:rPr>
          <w:rFonts w:ascii="Times New Roman"/>
          <w:b w:val="false"/>
          <w:i w:val="false"/>
          <w:color w:val="000000"/>
          <w:sz w:val="28"/>
        </w:rPr>
        <w:t>
      46) су айдындарында қауіпсіздік қағидаларын сақтамағаны үшін азаматтарға және заңды тұлғаларға ұйғарымдар беру;</w:t>
      </w:r>
    </w:p>
    <w:bookmarkEnd w:id="2963"/>
    <w:bookmarkStart w:name="z3026" w:id="2964"/>
    <w:p>
      <w:pPr>
        <w:spacing w:after="0"/>
        <w:ind w:left="0"/>
        <w:jc w:val="both"/>
      </w:pPr>
      <w:r>
        <w:rPr>
          <w:rFonts w:ascii="Times New Roman"/>
          <w:b w:val="false"/>
          <w:i w:val="false"/>
          <w:color w:val="000000"/>
          <w:sz w:val="28"/>
        </w:rPr>
        <w:t>
      47) субъектiлер өрт қауiпсiздiгi талаптарын бұза отырып жүзеге асыратын, сондай-ақ ұйымды,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w:t>
      </w:r>
    </w:p>
    <w:bookmarkEnd w:id="2964"/>
    <w:bookmarkStart w:name="z3027" w:id="2965"/>
    <w:p>
      <w:pPr>
        <w:spacing w:after="0"/>
        <w:ind w:left="0"/>
        <w:jc w:val="both"/>
      </w:pPr>
      <w:r>
        <w:rPr>
          <w:rFonts w:ascii="Times New Roman"/>
          <w:b w:val="false"/>
          <w:i w:val="false"/>
          <w:color w:val="000000"/>
          <w:sz w:val="28"/>
        </w:rPr>
        <w:t>
      48)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2965"/>
    <w:bookmarkStart w:name="z3028" w:id="2966"/>
    <w:p>
      <w:pPr>
        <w:spacing w:after="0"/>
        <w:ind w:left="0"/>
        <w:jc w:val="both"/>
      </w:pPr>
      <w:r>
        <w:rPr>
          <w:rFonts w:ascii="Times New Roman"/>
          <w:b w:val="false"/>
          <w:i w:val="false"/>
          <w:color w:val="000000"/>
          <w:sz w:val="28"/>
        </w:rPr>
        <w:t>
      49) өз құзыреті шегінде ұлттық қауіпсіздік жүйесін жетілдіру жөніндегі ұсыныстарды Министрлікке енгізу;</w:t>
      </w:r>
    </w:p>
    <w:bookmarkEnd w:id="2966"/>
    <w:bookmarkStart w:name="z3029" w:id="2967"/>
    <w:p>
      <w:pPr>
        <w:spacing w:after="0"/>
        <w:ind w:left="0"/>
        <w:jc w:val="both"/>
      </w:pPr>
      <w:r>
        <w:rPr>
          <w:rFonts w:ascii="Times New Roman"/>
          <w:b w:val="false"/>
          <w:i w:val="false"/>
          <w:color w:val="000000"/>
          <w:sz w:val="28"/>
        </w:rPr>
        <w:t>
      50) өз құзыреті шегінде терроризммен күрес жөніндегі қалалық штабтың жұмысына қатысу;</w:t>
      </w:r>
    </w:p>
    <w:bookmarkEnd w:id="2967"/>
    <w:bookmarkStart w:name="z3030" w:id="2968"/>
    <w:p>
      <w:pPr>
        <w:spacing w:after="0"/>
        <w:ind w:left="0"/>
        <w:jc w:val="both"/>
      </w:pPr>
      <w:r>
        <w:rPr>
          <w:rFonts w:ascii="Times New Roman"/>
          <w:b w:val="false"/>
          <w:i w:val="false"/>
          <w:color w:val="000000"/>
          <w:sz w:val="28"/>
        </w:rPr>
        <w:t>
      51) өз құзыреті шегінде қалалық Терроризмге қарсы комиссияның жұмысына қатысу;</w:t>
      </w:r>
    </w:p>
    <w:bookmarkEnd w:id="2968"/>
    <w:bookmarkStart w:name="z3031" w:id="2969"/>
    <w:p>
      <w:pPr>
        <w:spacing w:after="0"/>
        <w:ind w:left="0"/>
        <w:jc w:val="both"/>
      </w:pPr>
      <w:r>
        <w:rPr>
          <w:rFonts w:ascii="Times New Roman"/>
          <w:b w:val="false"/>
          <w:i w:val="false"/>
          <w:color w:val="000000"/>
          <w:sz w:val="28"/>
        </w:rPr>
        <w:t>
      52) қала бойынша мемлекеттік өртке қарсы қызмет органдарының қатардағы және басшы құрамының лауазымына тағайындалған және жауынгерлік есептен белгіленген тәртіпте шығарылған әскери міндеттілерді арнайы есепке алуды жүргізу;</w:t>
      </w:r>
    </w:p>
    <w:bookmarkEnd w:id="2969"/>
    <w:bookmarkStart w:name="z3032" w:id="2970"/>
    <w:p>
      <w:pPr>
        <w:spacing w:after="0"/>
        <w:ind w:left="0"/>
        <w:jc w:val="both"/>
      </w:pPr>
      <w:r>
        <w:rPr>
          <w:rFonts w:ascii="Times New Roman"/>
          <w:b w:val="false"/>
          <w:i w:val="false"/>
          <w:color w:val="000000"/>
          <w:sz w:val="28"/>
        </w:rPr>
        <w:t>
      53) өз құзыреті шегінде нормативтік құқықтық актілерге, нормативтік актілерге және стандарттарға өзгерістер, толықтырулар енгізу жөнінде Министрлікке ұсыныстар енгізу;</w:t>
      </w:r>
    </w:p>
    <w:bookmarkEnd w:id="2970"/>
    <w:bookmarkStart w:name="z3033" w:id="2971"/>
    <w:p>
      <w:pPr>
        <w:spacing w:after="0"/>
        <w:ind w:left="0"/>
        <w:jc w:val="both"/>
      </w:pPr>
      <w:r>
        <w:rPr>
          <w:rFonts w:ascii="Times New Roman"/>
          <w:b w:val="false"/>
          <w:i w:val="false"/>
          <w:color w:val="000000"/>
          <w:sz w:val="28"/>
        </w:rPr>
        <w:t>
      54) қылмыстық істер бойынша сотқа дейінгі іс жүргізу барысында сот актілерін, судьялардың талаптарын, прокурордың қаулыларын, ұйғарымдарын және талаптарын, анықтаушының жазбаша тапсырмаларын орындайды;</w:t>
      </w:r>
    </w:p>
    <w:bookmarkEnd w:id="2971"/>
    <w:bookmarkStart w:name="z3034" w:id="2972"/>
    <w:p>
      <w:pPr>
        <w:spacing w:after="0"/>
        <w:ind w:left="0"/>
        <w:jc w:val="both"/>
      </w:pPr>
      <w:r>
        <w:rPr>
          <w:rFonts w:ascii="Times New Roman"/>
          <w:b w:val="false"/>
          <w:i w:val="false"/>
          <w:color w:val="000000"/>
          <w:sz w:val="28"/>
        </w:rPr>
        <w:t>
      55) өз құзыреті шегінде мемлекеттік өртке қарсы қызмет органдары құзыретіне жатқызылған қылмыстық құқық бұзушылықтардың алдын алуды және оларды ашуды ұйымдастырады және жүзеге асырады;</w:t>
      </w:r>
    </w:p>
    <w:bookmarkEnd w:id="2972"/>
    <w:bookmarkStart w:name="z3035" w:id="2973"/>
    <w:p>
      <w:pPr>
        <w:spacing w:after="0"/>
        <w:ind w:left="0"/>
        <w:jc w:val="both"/>
      </w:pPr>
      <w:r>
        <w:rPr>
          <w:rFonts w:ascii="Times New Roman"/>
          <w:b w:val="false"/>
          <w:i w:val="false"/>
          <w:color w:val="000000"/>
          <w:sz w:val="28"/>
        </w:rPr>
        <w:t>
      56) мемлекеттік өртке қарсы қызмет органдары құзыретіне жатқызылған қылмыстық құқық бұзушылықтар бойынша сотқа дейінгі тергеуді жүзеге асырады;</w:t>
      </w:r>
    </w:p>
    <w:bookmarkEnd w:id="2973"/>
    <w:bookmarkStart w:name="z3036" w:id="2974"/>
    <w:p>
      <w:pPr>
        <w:spacing w:after="0"/>
        <w:ind w:left="0"/>
        <w:jc w:val="both"/>
      </w:pPr>
      <w:r>
        <w:rPr>
          <w:rFonts w:ascii="Times New Roman"/>
          <w:b w:val="false"/>
          <w:i w:val="false"/>
          <w:color w:val="000000"/>
          <w:sz w:val="28"/>
        </w:rPr>
        <w:t>
      57)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2974"/>
    <w:bookmarkStart w:name="z3037" w:id="2975"/>
    <w:p>
      <w:pPr>
        <w:spacing w:after="0"/>
        <w:ind w:left="0"/>
        <w:jc w:val="both"/>
      </w:pPr>
      <w:r>
        <w:rPr>
          <w:rFonts w:ascii="Times New Roman"/>
          <w:b w:val="false"/>
          <w:i w:val="false"/>
          <w:color w:val="000000"/>
          <w:sz w:val="28"/>
        </w:rPr>
        <w:t>
      58) қауіпті өндірістік объектілердегі авариялар салдарынан болған авариялар мен жазатайым оқиғаларды тергеп-тексеруді өз құзыреті шегінде мүдделі мемлекеттік органдармен бірлесіп ұйымдастыруды және жүргізуді жүзеге асырады;</w:t>
      </w:r>
    </w:p>
    <w:bookmarkEnd w:id="2975"/>
    <w:bookmarkStart w:name="z3038" w:id="2976"/>
    <w:p>
      <w:pPr>
        <w:spacing w:after="0"/>
        <w:ind w:left="0"/>
        <w:jc w:val="both"/>
      </w:pPr>
      <w:r>
        <w:rPr>
          <w:rFonts w:ascii="Times New Roman"/>
          <w:b w:val="false"/>
          <w:i w:val="false"/>
          <w:color w:val="000000"/>
          <w:sz w:val="28"/>
        </w:rPr>
        <w:t>
      59) қауіпті өндірістік объектіні пайдалануға беру кезінде оны қабылдау сынақтарына, техникалық куәландыруға қатысады;</w:t>
      </w:r>
    </w:p>
    <w:bookmarkEnd w:id="2976"/>
    <w:bookmarkStart w:name="z3039" w:id="2977"/>
    <w:p>
      <w:pPr>
        <w:spacing w:after="0"/>
        <w:ind w:left="0"/>
        <w:jc w:val="both"/>
      </w:pPr>
      <w:r>
        <w:rPr>
          <w:rFonts w:ascii="Times New Roman"/>
          <w:b w:val="false"/>
          <w:i w:val="false"/>
          <w:color w:val="000000"/>
          <w:sz w:val="28"/>
        </w:rPr>
        <w:t>
      60) жарылыс жұмыстарын жүргізуге рұқсат береді;</w:t>
      </w:r>
    </w:p>
    <w:bookmarkEnd w:id="2977"/>
    <w:bookmarkStart w:name="z3040" w:id="2978"/>
    <w:p>
      <w:pPr>
        <w:spacing w:after="0"/>
        <w:ind w:left="0"/>
        <w:jc w:val="both"/>
      </w:pPr>
      <w:r>
        <w:rPr>
          <w:rFonts w:ascii="Times New Roman"/>
          <w:b w:val="false"/>
          <w:i w:val="false"/>
          <w:color w:val="000000"/>
          <w:sz w:val="28"/>
        </w:rPr>
        <w:t>
      61) адамдардың өмірі мен денсаулығына қатер төндіретін айрықша жағдайларда сот шешімінсіз дара кәсіпкерлердің, қауіпті өндірістік объектілерді, техникалық құрылғыларды пайдалануға байланысты ұйымдардың қызметін немесе қызметінің жекелеген түрлерін көрсетілген мерзімде міндетті түрде сотқа талап арыз бере отырып, үш күннен аспайтын мерзімге тоқтата тұрады немесе тыйым салады;</w:t>
      </w:r>
    </w:p>
    <w:bookmarkEnd w:id="2978"/>
    <w:bookmarkStart w:name="z3041" w:id="2979"/>
    <w:p>
      <w:pPr>
        <w:spacing w:after="0"/>
        <w:ind w:left="0"/>
        <w:jc w:val="both"/>
      </w:pPr>
      <w:r>
        <w:rPr>
          <w:rFonts w:ascii="Times New Roman"/>
          <w:b w:val="false"/>
          <w:i w:val="false"/>
          <w:color w:val="000000"/>
          <w:sz w:val="28"/>
        </w:rPr>
        <w:t>
      62) екі және одан да көп облыстар шегінде орналастырылатын қауіпті өндірістік объектіні, сондай-ақ "Азаматтық қорғау туралы" Қазақстан Республикасының Заңында белгіленген тәртіппен стратегиялық объектілерді қоспағанда, қауіпті өндірістік объектілерді салуға, кеңейтуге, реконструкциялауға, жаңғыртуға, консервациялауға және жоюға арналған жобалау құжаттамасын келіседі;</w:t>
      </w:r>
    </w:p>
    <w:bookmarkEnd w:id="2979"/>
    <w:bookmarkStart w:name="z3042" w:id="2980"/>
    <w:p>
      <w:pPr>
        <w:spacing w:after="0"/>
        <w:ind w:left="0"/>
        <w:jc w:val="both"/>
      </w:pPr>
      <w:r>
        <w:rPr>
          <w:rFonts w:ascii="Times New Roman"/>
          <w:b w:val="false"/>
          <w:i w:val="false"/>
          <w:color w:val="000000"/>
          <w:sz w:val="28"/>
        </w:rPr>
        <w:t>
      63) әлеуметтік инфрақұрылым объектілеріндегі қауіпті техникалық құрылғыларды қоспағанда қауіпті өндірістік объектілерді, қауіпті техникалық құрылғыларды есепке қоюды және есептен шығаруды жүзеге асырады;</w:t>
      </w:r>
    </w:p>
    <w:bookmarkEnd w:id="2980"/>
    <w:bookmarkStart w:name="z3043" w:id="2981"/>
    <w:p>
      <w:pPr>
        <w:spacing w:after="0"/>
        <w:ind w:left="0"/>
        <w:jc w:val="both"/>
      </w:pPr>
      <w:r>
        <w:rPr>
          <w:rFonts w:ascii="Times New Roman"/>
          <w:b w:val="false"/>
          <w:i w:val="false"/>
          <w:color w:val="000000"/>
          <w:sz w:val="28"/>
        </w:rPr>
        <w:t>
      64) қауіпті өндірістік объектілерде оқу дабылдарын жүргізуге қатысады;</w:t>
      </w:r>
    </w:p>
    <w:bookmarkEnd w:id="2981"/>
    <w:bookmarkStart w:name="z3044" w:id="2982"/>
    <w:p>
      <w:pPr>
        <w:spacing w:after="0"/>
        <w:ind w:left="0"/>
        <w:jc w:val="both"/>
      </w:pPr>
      <w:r>
        <w:rPr>
          <w:rFonts w:ascii="Times New Roman"/>
          <w:b w:val="false"/>
          <w:i w:val="false"/>
          <w:color w:val="000000"/>
          <w:sz w:val="28"/>
        </w:rPr>
        <w:t>
      65) жарылғыш заттар мен олардың негізінде жасалған бұйымдарды бақылау және қабылдау сынақтарын жүргізу жөніндегі комиссияға қатысады;</w:t>
      </w:r>
    </w:p>
    <w:bookmarkEnd w:id="2982"/>
    <w:bookmarkStart w:name="z3045" w:id="2983"/>
    <w:p>
      <w:pPr>
        <w:spacing w:after="0"/>
        <w:ind w:left="0"/>
        <w:jc w:val="both"/>
      </w:pPr>
      <w:r>
        <w:rPr>
          <w:rFonts w:ascii="Times New Roman"/>
          <w:b w:val="false"/>
          <w:i w:val="false"/>
          <w:color w:val="000000"/>
          <w:sz w:val="28"/>
        </w:rPr>
        <w:t>
      66) қауіпті өндірістік объектілер мен қауіпті техникалық құрылғыларды пайдаланатын ұйымдардың өнеркәсіптік қауіпсіздік талаптарын сақтауына мемлекеттік бақылауды және қадағалауды жүзеге асырады;</w:t>
      </w:r>
    </w:p>
    <w:bookmarkEnd w:id="2983"/>
    <w:bookmarkStart w:name="z3046" w:id="2984"/>
    <w:p>
      <w:pPr>
        <w:spacing w:after="0"/>
        <w:ind w:left="0"/>
        <w:jc w:val="both"/>
      </w:pPr>
      <w:r>
        <w:rPr>
          <w:rFonts w:ascii="Times New Roman"/>
          <w:b w:val="false"/>
          <w:i w:val="false"/>
          <w:color w:val="000000"/>
          <w:sz w:val="28"/>
        </w:rPr>
        <w:t>
      67) өндірістік ғимараттарға, технологиялық құрылыстарға және қауіпті өндірістік объектілердің техникалық құрылғыларына, қауіпті техникалық құрылғыларға техникалық куәландырудың уақтылы жүргізілуіне мемлекеттік бақылауды және қадағалауды жүзеге асырады;</w:t>
      </w:r>
    </w:p>
    <w:bookmarkEnd w:id="2984"/>
    <w:bookmarkStart w:name="z3047" w:id="2985"/>
    <w:p>
      <w:pPr>
        <w:spacing w:after="0"/>
        <w:ind w:left="0"/>
        <w:jc w:val="both"/>
      </w:pPr>
      <w:r>
        <w:rPr>
          <w:rFonts w:ascii="Times New Roman"/>
          <w:b w:val="false"/>
          <w:i w:val="false"/>
          <w:color w:val="000000"/>
          <w:sz w:val="28"/>
        </w:rPr>
        <w:t>
      68) қауіпті өндірістік объектілер мен қауіпті техникалық құрылғыларды пайдаланатын ұйымдардың авариялар мен олардың зардаптарын жою және оқшаулау жөніндегі жұмыстарды жүргізуге әзірлігін мемлекеттік бақылауды және қадағалауды жүзеге асырады;</w:t>
      </w:r>
    </w:p>
    <w:bookmarkEnd w:id="2985"/>
    <w:bookmarkStart w:name="z3048" w:id="2986"/>
    <w:p>
      <w:pPr>
        <w:spacing w:after="0"/>
        <w:ind w:left="0"/>
        <w:jc w:val="both"/>
      </w:pPr>
      <w:r>
        <w:rPr>
          <w:rFonts w:ascii="Times New Roman"/>
          <w:b w:val="false"/>
          <w:i w:val="false"/>
          <w:color w:val="000000"/>
          <w:sz w:val="28"/>
        </w:rPr>
        <w:t>
      69) магистральдық құбырды пайдалану кезінде өнеркәсіптік қауіпсіздік саласындағы мемлекеттік бақылауды және қадағалауды жүзеге асырады;</w:t>
      </w:r>
    </w:p>
    <w:bookmarkEnd w:id="2986"/>
    <w:bookmarkStart w:name="z3049" w:id="2987"/>
    <w:p>
      <w:pPr>
        <w:spacing w:after="0"/>
        <w:ind w:left="0"/>
        <w:jc w:val="both"/>
      </w:pPr>
      <w:r>
        <w:rPr>
          <w:rFonts w:ascii="Times New Roman"/>
          <w:b w:val="false"/>
          <w:i w:val="false"/>
          <w:color w:val="000000"/>
          <w:sz w:val="28"/>
        </w:rPr>
        <w:t>
      70) тұрмыстық және коммуналдық-тұрмыстық тұтынушылардың газ тұтыну жүйелері мен газ жабдықтарын қоспағанда, тұрмыстық баллондар мен газбен жабдықтау жүйелерінің объектілерін қауіпсіз пайдалану талаптарын сақтау бөлігінде газ және газбен жабдықтау саласында мемлекеттік бақылауды жүзеге асырады;</w:t>
      </w:r>
    </w:p>
    <w:bookmarkEnd w:id="2987"/>
    <w:bookmarkStart w:name="z3050" w:id="2988"/>
    <w:p>
      <w:pPr>
        <w:spacing w:after="0"/>
        <w:ind w:left="0"/>
        <w:jc w:val="both"/>
      </w:pPr>
      <w:r>
        <w:rPr>
          <w:rFonts w:ascii="Times New Roman"/>
          <w:b w:val="false"/>
          <w:i w:val="false"/>
          <w:color w:val="000000"/>
          <w:sz w:val="28"/>
        </w:rPr>
        <w:t>
      71) бақылау және қадағалау және (немесе) тексеру субъектісіне (объектісіне) бара отырып, профилактикалық бақылау және қадағалау нәтижелері туралы актіні, анықталған бұзушылықтарды жою туралы нұсқамаларды, өнеркәсіптік қауіпсіздік саласындағы қызметке немесе қызметтің жекелеген түрлеріне тыйым салу не тоқтата тұру туралы актіні жеке және заңды тұлғаларға береді;</w:t>
      </w:r>
    </w:p>
    <w:bookmarkEnd w:id="2988"/>
    <w:bookmarkStart w:name="z3051" w:id="2989"/>
    <w:p>
      <w:pPr>
        <w:spacing w:after="0"/>
        <w:ind w:left="0"/>
        <w:jc w:val="both"/>
      </w:pPr>
      <w:r>
        <w:rPr>
          <w:rFonts w:ascii="Times New Roman"/>
          <w:b w:val="false"/>
          <w:i w:val="false"/>
          <w:color w:val="000000"/>
          <w:sz w:val="28"/>
        </w:rPr>
        <w:t>
      72) "Жер қойнауы және жер қойнауын пайдалану туралы" Қазақстан Республикасының Кодексінде белгіленген тәртіппен қатты пайдалы қазбаларды өндіру жөніндегі тау-кен жұмыстарының жоспарын келіседі;</w:t>
      </w:r>
    </w:p>
    <w:bookmarkEnd w:id="2989"/>
    <w:bookmarkStart w:name="z3052" w:id="2990"/>
    <w:p>
      <w:pPr>
        <w:spacing w:after="0"/>
        <w:ind w:left="0"/>
        <w:jc w:val="both"/>
      </w:pPr>
      <w:r>
        <w:rPr>
          <w:rFonts w:ascii="Times New Roman"/>
          <w:b w:val="false"/>
          <w:i w:val="false"/>
          <w:color w:val="000000"/>
          <w:sz w:val="28"/>
        </w:rPr>
        <w:t>
      73) "Жер қойнауы және жер қойнауын пайдалану туралы" Қазақстан Республикасының Кодексінде белгіленген тәртіппен жер қойнауы кеңістігін пайдалану жобасын келіседі;</w:t>
      </w:r>
    </w:p>
    <w:bookmarkEnd w:id="2990"/>
    <w:bookmarkStart w:name="z3053" w:id="2991"/>
    <w:p>
      <w:pPr>
        <w:spacing w:after="0"/>
        <w:ind w:left="0"/>
        <w:jc w:val="both"/>
      </w:pPr>
      <w:r>
        <w:rPr>
          <w:rFonts w:ascii="Times New Roman"/>
          <w:b w:val="false"/>
          <w:i w:val="false"/>
          <w:color w:val="000000"/>
          <w:sz w:val="28"/>
        </w:rPr>
        <w:t>
      74) Департамент құзыреті шегінде өтініш берушінің біліктілік және/немесе рұқсат беру талаптарына сәйкестігіне рұқсат беру бақылауын жүзеге асырады;</w:t>
      </w:r>
    </w:p>
    <w:bookmarkEnd w:id="2991"/>
    <w:bookmarkStart w:name="z3054" w:id="2992"/>
    <w:p>
      <w:pPr>
        <w:spacing w:after="0"/>
        <w:ind w:left="0"/>
        <w:jc w:val="both"/>
      </w:pPr>
      <w:r>
        <w:rPr>
          <w:rFonts w:ascii="Times New Roman"/>
          <w:b w:val="false"/>
          <w:i w:val="false"/>
          <w:color w:val="000000"/>
          <w:sz w:val="28"/>
        </w:rPr>
        <w:t>
      75) құзыретті органдармен бірлесіп жарылғыш материалдарды жою жөніндегі комиссияның құрамына қатысады;</w:t>
      </w:r>
    </w:p>
    <w:bookmarkEnd w:id="2992"/>
    <w:bookmarkStart w:name="z3055" w:id="2993"/>
    <w:p>
      <w:pPr>
        <w:spacing w:after="0"/>
        <w:ind w:left="0"/>
        <w:jc w:val="both"/>
      </w:pPr>
      <w:r>
        <w:rPr>
          <w:rFonts w:ascii="Times New Roman"/>
          <w:b w:val="false"/>
          <w:i w:val="false"/>
          <w:color w:val="000000"/>
          <w:sz w:val="28"/>
        </w:rPr>
        <w:t>
      76) "Жер қойнауы және жер қойнауын пайдалану туралы" Қазақстан Республикасының Кодексінде белгіленген тәртіппен қатты пайдалы қазбаларды өндіру учаскесіндегі (оның бір бөлігіндегі) операциялардың салдарын жою жөніндегі комиссияға қатысады;</w:t>
      </w:r>
    </w:p>
    <w:bookmarkEnd w:id="2993"/>
    <w:bookmarkStart w:name="z3056" w:id="2994"/>
    <w:p>
      <w:pPr>
        <w:spacing w:after="0"/>
        <w:ind w:left="0"/>
        <w:jc w:val="both"/>
      </w:pPr>
      <w:r>
        <w:rPr>
          <w:rFonts w:ascii="Times New Roman"/>
          <w:b w:val="false"/>
          <w:i w:val="false"/>
          <w:color w:val="000000"/>
          <w:sz w:val="28"/>
        </w:rPr>
        <w:t>
      77) "Жер қойнауы және жер қойнауын пайдалану туралы" Қазақстан Республикасының Кодексінде белгіленген тәртіппен қатты пайдалы қазбаларды өндіру жер қойнауы учаскесін консервациялау жөніндегі комиссияға қатысады;</w:t>
      </w:r>
    </w:p>
    <w:bookmarkEnd w:id="2994"/>
    <w:bookmarkStart w:name="z3057" w:id="2995"/>
    <w:p>
      <w:pPr>
        <w:spacing w:after="0"/>
        <w:ind w:left="0"/>
        <w:jc w:val="both"/>
      </w:pPr>
      <w:r>
        <w:rPr>
          <w:rFonts w:ascii="Times New Roman"/>
          <w:b w:val="false"/>
          <w:i w:val="false"/>
          <w:color w:val="000000"/>
          <w:sz w:val="28"/>
        </w:rPr>
        <w:t>
      78) "Жер қойнауы және жер қойнауын пайдалану туралы" Қазақстан Республикасының Кодексінде белгіленген тәртіппен жер қойнауы кеңістігін пайдалану жөніндегі операциялардың салдарын жою жөніндегі комиссияға қатысады;</w:t>
      </w:r>
    </w:p>
    <w:bookmarkEnd w:id="2995"/>
    <w:bookmarkStart w:name="z3058" w:id="2996"/>
    <w:p>
      <w:pPr>
        <w:spacing w:after="0"/>
        <w:ind w:left="0"/>
        <w:jc w:val="both"/>
      </w:pPr>
      <w:r>
        <w:rPr>
          <w:rFonts w:ascii="Times New Roman"/>
          <w:b w:val="false"/>
          <w:i w:val="false"/>
          <w:color w:val="000000"/>
          <w:sz w:val="28"/>
        </w:rPr>
        <w:t>
      79) өнеркәсіптік қауіпсіздікті декларациялайтын қауіпті өндірістік объектілердің заңды тұлғалары басшыларының, сондай-ақ аталған заңды тұлғалардың тұрақты жұмыс істейтін емтихан комиссиялары мүшелерінің біліміне (емтихандарына) тексеру жүргізеді;</w:t>
      </w:r>
    </w:p>
    <w:bookmarkEnd w:id="2996"/>
    <w:bookmarkStart w:name="z3059" w:id="2997"/>
    <w:p>
      <w:pPr>
        <w:spacing w:after="0"/>
        <w:ind w:left="0"/>
        <w:jc w:val="both"/>
      </w:pPr>
      <w:r>
        <w:rPr>
          <w:rFonts w:ascii="Times New Roman"/>
          <w:b w:val="false"/>
          <w:i w:val="false"/>
          <w:color w:val="000000"/>
          <w:sz w:val="28"/>
        </w:rPr>
        <w:t>
      80) Министрлік басшылығының шешімі бойынша Қазақстан Республикасының аумағында және Қазақстан Республикасы Үкіметінің шешімі бойынша ел аумағынан тыс жерде болған төтенше жағдайларды жоюға қатысуды;</w:t>
      </w:r>
    </w:p>
    <w:bookmarkEnd w:id="2997"/>
    <w:bookmarkStart w:name="z3060" w:id="2998"/>
    <w:p>
      <w:pPr>
        <w:spacing w:after="0"/>
        <w:ind w:left="0"/>
        <w:jc w:val="both"/>
      </w:pPr>
      <w:r>
        <w:rPr>
          <w:rFonts w:ascii="Times New Roman"/>
          <w:b w:val="false"/>
          <w:i w:val="false"/>
          <w:color w:val="000000"/>
          <w:sz w:val="28"/>
        </w:rPr>
        <w:t>
      81) Министрліктің кәсіби авариялық-құтқару қызметтерінің I-II және III топ сүңгуірлік жұмыстар мамандығы сүңгуірлерін, рульдік шағын кемелер мотористерін және компрессорлық қондырғылардың операторларын даярлауды;</w:t>
      </w:r>
    </w:p>
    <w:bookmarkEnd w:id="2998"/>
    <w:bookmarkStart w:name="z3061" w:id="2999"/>
    <w:p>
      <w:pPr>
        <w:spacing w:after="0"/>
        <w:ind w:left="0"/>
        <w:jc w:val="both"/>
      </w:pPr>
      <w:r>
        <w:rPr>
          <w:rFonts w:ascii="Times New Roman"/>
          <w:b w:val="false"/>
          <w:i w:val="false"/>
          <w:color w:val="000000"/>
          <w:sz w:val="28"/>
        </w:rPr>
        <w:t>
      82) су айдындарында қауіпсіздік жөніндегі нұсқаушыларды даярлау бойынша курстар ұйымдастырады;</w:t>
      </w:r>
    </w:p>
    <w:bookmarkEnd w:id="2999"/>
    <w:bookmarkStart w:name="z3062" w:id="3000"/>
    <w:p>
      <w:pPr>
        <w:spacing w:after="0"/>
        <w:ind w:left="0"/>
        <w:jc w:val="both"/>
      </w:pPr>
      <w:r>
        <w:rPr>
          <w:rFonts w:ascii="Times New Roman"/>
          <w:b w:val="false"/>
          <w:i w:val="false"/>
          <w:color w:val="000000"/>
          <w:sz w:val="28"/>
        </w:rPr>
        <w:t>
      83) апатқа ұшыраған туристерге қажетті көмек көрсетеді;</w:t>
      </w:r>
    </w:p>
    <w:bookmarkEnd w:id="3000"/>
    <w:bookmarkStart w:name="z3063" w:id="3001"/>
    <w:p>
      <w:pPr>
        <w:spacing w:after="0"/>
        <w:ind w:left="0"/>
        <w:jc w:val="both"/>
      </w:pPr>
      <w:r>
        <w:rPr>
          <w:rFonts w:ascii="Times New Roman"/>
          <w:b w:val="false"/>
          <w:i w:val="false"/>
          <w:color w:val="000000"/>
          <w:sz w:val="28"/>
        </w:rPr>
        <w:t>
      84) өрттерді сөндіруге және авариялық-құтқару және кезек күттірмейтін жұмыстарды жүргізуге күштер мен құралдардың әзірлігін қамтамасыз ету;</w:t>
      </w:r>
    </w:p>
    <w:bookmarkEnd w:id="3001"/>
    <w:bookmarkStart w:name="z3064" w:id="3002"/>
    <w:p>
      <w:pPr>
        <w:spacing w:after="0"/>
        <w:ind w:left="0"/>
        <w:jc w:val="both"/>
      </w:pPr>
      <w:r>
        <w:rPr>
          <w:rFonts w:ascii="Times New Roman"/>
          <w:b w:val="false"/>
          <w:i w:val="false"/>
          <w:color w:val="000000"/>
          <w:sz w:val="28"/>
        </w:rPr>
        <w:t>
      85) жеке құрамның кәсіби шеберлігін жетілдіруге және азаматтық қорғау органдарының күштері мен құралдарын төтенше жағдайлар аймақтарына ұсынуға және авариялық-құтқару және кезек күттірмейтін жұмыстарды жүргізуге тұрақты әзірлікте қолдауға бағытталған шаралар қабылдау;</w:t>
      </w:r>
    </w:p>
    <w:bookmarkEnd w:id="3002"/>
    <w:bookmarkStart w:name="z3065" w:id="3003"/>
    <w:p>
      <w:pPr>
        <w:spacing w:after="0"/>
        <w:ind w:left="0"/>
        <w:jc w:val="both"/>
      </w:pPr>
      <w:r>
        <w:rPr>
          <w:rFonts w:ascii="Times New Roman"/>
          <w:b w:val="false"/>
          <w:i w:val="false"/>
          <w:color w:val="000000"/>
          <w:sz w:val="28"/>
        </w:rPr>
        <w:t>
      86) тактикалық оқу-жаттығуларды, байқаулар мен жарыстарды, сондай-ақ басқа да жалпы гарнизондық іс-шараларды жоспарлауды, дайындауды және өткізуді қамтамасыз ету;</w:t>
      </w:r>
    </w:p>
    <w:bookmarkEnd w:id="3003"/>
    <w:bookmarkStart w:name="z3066" w:id="3004"/>
    <w:p>
      <w:pPr>
        <w:spacing w:after="0"/>
        <w:ind w:left="0"/>
        <w:jc w:val="both"/>
      </w:pPr>
      <w:r>
        <w:rPr>
          <w:rFonts w:ascii="Times New Roman"/>
          <w:b w:val="false"/>
          <w:i w:val="false"/>
          <w:color w:val="000000"/>
          <w:sz w:val="28"/>
        </w:rPr>
        <w:t>
      87) өрттерді зерделеуді және талдауды ұйымдастыру, осы негізде әзірлікті арттыру және жетілдіру жөніндегі іс-шараларды әзірлеу;</w:t>
      </w:r>
    </w:p>
    <w:bookmarkEnd w:id="3004"/>
    <w:bookmarkStart w:name="z3067" w:id="3005"/>
    <w:p>
      <w:pPr>
        <w:spacing w:after="0"/>
        <w:ind w:left="0"/>
        <w:jc w:val="both"/>
      </w:pPr>
      <w:r>
        <w:rPr>
          <w:rFonts w:ascii="Times New Roman"/>
          <w:b w:val="false"/>
          <w:i w:val="false"/>
          <w:color w:val="000000"/>
          <w:sz w:val="28"/>
        </w:rPr>
        <w:t>
      88) өрт сөндіру депосының ғимараттарын пайдалануды, өрт, құтқару және басқа да техниканы, өрт-техникалық қару-жарақты, авариялық-құтқару жабдығын, байланыс құралдарын, мүкәммалды және басқа да мүлікті жөндеуді және оларға техникалық қызмет көрсетуді қамтамасыз ету және бақылау;</w:t>
      </w:r>
    </w:p>
    <w:bookmarkEnd w:id="3005"/>
    <w:bookmarkStart w:name="z3068" w:id="3006"/>
    <w:p>
      <w:pPr>
        <w:spacing w:after="0"/>
        <w:ind w:left="0"/>
        <w:jc w:val="both"/>
      </w:pPr>
      <w:r>
        <w:rPr>
          <w:rFonts w:ascii="Times New Roman"/>
          <w:b w:val="false"/>
          <w:i w:val="false"/>
          <w:color w:val="000000"/>
          <w:sz w:val="28"/>
        </w:rPr>
        <w:t>
      89) азаматтық қорғау органдарының күштері мен құралдарын тарту тәртібін айқындау;</w:t>
      </w:r>
    </w:p>
    <w:bookmarkEnd w:id="3006"/>
    <w:bookmarkStart w:name="z3069" w:id="3007"/>
    <w:p>
      <w:pPr>
        <w:spacing w:after="0"/>
        <w:ind w:left="0"/>
        <w:jc w:val="both"/>
      </w:pPr>
      <w:r>
        <w:rPr>
          <w:rFonts w:ascii="Times New Roman"/>
          <w:b w:val="false"/>
          <w:i w:val="false"/>
          <w:color w:val="000000"/>
          <w:sz w:val="28"/>
        </w:rPr>
        <w:t>
      90) соғыс уақытына арнаулы құралымдар үшін өрт техникасын, өртке қарсы жабдықты және басқа да мүлікті уақтылы жинақтауды, жаңартуды, сақтауды ұйымдастыруға қатысу;</w:t>
      </w:r>
    </w:p>
    <w:bookmarkEnd w:id="3007"/>
    <w:bookmarkStart w:name="z3070" w:id="3008"/>
    <w:p>
      <w:pPr>
        <w:spacing w:after="0"/>
        <w:ind w:left="0"/>
        <w:jc w:val="both"/>
      </w:pPr>
      <w:r>
        <w:rPr>
          <w:rFonts w:ascii="Times New Roman"/>
          <w:b w:val="false"/>
          <w:i w:val="false"/>
          <w:color w:val="000000"/>
          <w:sz w:val="28"/>
        </w:rPr>
        <w:t>
      91) бөлімшелерде азаматтық қорғау саласындағы білімді насихаттау, оқушылар мен мектеп жасына дейінгі балалар арасында өрт сөндіруші және құтқарушы мамандығын дәріптеу жөніндегі іс-шараларды ұйымдастыру;</w:t>
      </w:r>
    </w:p>
    <w:bookmarkEnd w:id="3008"/>
    <w:bookmarkStart w:name="z3071" w:id="3009"/>
    <w:p>
      <w:pPr>
        <w:spacing w:after="0"/>
        <w:ind w:left="0"/>
        <w:jc w:val="both"/>
      </w:pPr>
      <w:r>
        <w:rPr>
          <w:rFonts w:ascii="Times New Roman"/>
          <w:b w:val="false"/>
          <w:i w:val="false"/>
          <w:color w:val="000000"/>
          <w:sz w:val="28"/>
        </w:rPr>
        <w:t>
      92) Министрліктің арнайы оқу орнына оқуға түсу бойынша кәсіптік бағдар беру жұмысын ұйымдастыру. Министрліктің арнаулы оқу орнына кандидаттардың жеке істерін қалыптастыру және жолдау;</w:t>
      </w:r>
    </w:p>
    <w:bookmarkEnd w:id="3009"/>
    <w:bookmarkStart w:name="z3072" w:id="3010"/>
    <w:p>
      <w:pPr>
        <w:spacing w:after="0"/>
        <w:ind w:left="0"/>
        <w:jc w:val="both"/>
      </w:pPr>
      <w:r>
        <w:rPr>
          <w:rFonts w:ascii="Times New Roman"/>
          <w:b w:val="false"/>
          <w:i w:val="false"/>
          <w:color w:val="000000"/>
          <w:sz w:val="28"/>
        </w:rPr>
        <w:t>
      93)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3010"/>
    <w:bookmarkStart w:name="z3073" w:id="3011"/>
    <w:p>
      <w:pPr>
        <w:spacing w:after="0"/>
        <w:ind w:left="0"/>
        <w:jc w:val="left"/>
      </w:pPr>
      <w:r>
        <w:rPr>
          <w:rFonts w:ascii="Times New Roman"/>
          <w:b/>
          <w:i w:val="false"/>
          <w:color w:val="000000"/>
        </w:rPr>
        <w:t xml:space="preserve"> 3-тарау. Департамент қызметін ұйымдастыру</w:t>
      </w:r>
    </w:p>
    <w:bookmarkEnd w:id="3011"/>
    <w:bookmarkStart w:name="z3074" w:id="3012"/>
    <w:p>
      <w:pPr>
        <w:spacing w:after="0"/>
        <w:ind w:left="0"/>
        <w:jc w:val="both"/>
      </w:pPr>
      <w:r>
        <w:rPr>
          <w:rFonts w:ascii="Times New Roman"/>
          <w:b w:val="false"/>
          <w:i w:val="false"/>
          <w:color w:val="000000"/>
          <w:sz w:val="28"/>
        </w:rPr>
        <w:t>
      16. Департаментке басшылықты бастық жүзеге асырады, ол Департаментке жүктелген міндеттердің орындалуына және оның өз функцияларын жүзеге асыруына дербес жауап береді.</w:t>
      </w:r>
    </w:p>
    <w:bookmarkEnd w:id="3012"/>
    <w:bookmarkStart w:name="z3075" w:id="3013"/>
    <w:p>
      <w:pPr>
        <w:spacing w:after="0"/>
        <w:ind w:left="0"/>
        <w:jc w:val="both"/>
      </w:pPr>
      <w:r>
        <w:rPr>
          <w:rFonts w:ascii="Times New Roman"/>
          <w:b w:val="false"/>
          <w:i w:val="false"/>
          <w:color w:val="000000"/>
          <w:sz w:val="28"/>
        </w:rPr>
        <w:t>
      17. Департамент бастығын Қазақстан Республикасы Президентінің Әкімшілігімен келісім бойынша Қазақстан Республикасының Төтенше жағдайлар министрі қызметке тағайындайды және қызметтен босатады.</w:t>
      </w:r>
    </w:p>
    <w:bookmarkEnd w:id="3013"/>
    <w:bookmarkStart w:name="z3076" w:id="3014"/>
    <w:p>
      <w:pPr>
        <w:spacing w:after="0"/>
        <w:ind w:left="0"/>
        <w:jc w:val="both"/>
      </w:pPr>
      <w:r>
        <w:rPr>
          <w:rFonts w:ascii="Times New Roman"/>
          <w:b w:val="false"/>
          <w:i w:val="false"/>
          <w:color w:val="000000"/>
          <w:sz w:val="28"/>
        </w:rPr>
        <w:t>
      18. Департамент бастығының Қазақстан Республикасының Төтенше жағдайлар министрі қызметке тағайындайтын және қызметтен босататын орынбасарлары болады.</w:t>
      </w:r>
    </w:p>
    <w:bookmarkEnd w:id="3014"/>
    <w:bookmarkStart w:name="z3077" w:id="3015"/>
    <w:p>
      <w:pPr>
        <w:spacing w:after="0"/>
        <w:ind w:left="0"/>
        <w:jc w:val="both"/>
      </w:pPr>
      <w:r>
        <w:rPr>
          <w:rFonts w:ascii="Times New Roman"/>
          <w:b w:val="false"/>
          <w:i w:val="false"/>
          <w:color w:val="000000"/>
          <w:sz w:val="28"/>
        </w:rPr>
        <w:t>
      19. Департамент бастығының өкілеттіктері:</w:t>
      </w:r>
    </w:p>
    <w:bookmarkEnd w:id="3015"/>
    <w:bookmarkStart w:name="z3078" w:id="3016"/>
    <w:p>
      <w:pPr>
        <w:spacing w:after="0"/>
        <w:ind w:left="0"/>
        <w:jc w:val="both"/>
      </w:pPr>
      <w:r>
        <w:rPr>
          <w:rFonts w:ascii="Times New Roman"/>
          <w:b w:val="false"/>
          <w:i w:val="false"/>
          <w:color w:val="000000"/>
          <w:sz w:val="28"/>
        </w:rPr>
        <w:t>
      1) Департамент атынан сенімхатсыз әрекет етеді;</w:t>
      </w:r>
    </w:p>
    <w:bookmarkEnd w:id="3016"/>
    <w:bookmarkStart w:name="z3079" w:id="3017"/>
    <w:p>
      <w:pPr>
        <w:spacing w:after="0"/>
        <w:ind w:left="0"/>
        <w:jc w:val="both"/>
      </w:pPr>
      <w:r>
        <w:rPr>
          <w:rFonts w:ascii="Times New Roman"/>
          <w:b w:val="false"/>
          <w:i w:val="false"/>
          <w:color w:val="000000"/>
          <w:sz w:val="28"/>
        </w:rPr>
        <w:t>
      2) өз өкілеттіктері шегінде мемлекеттік органдарда және өзге де ұйымдарда Департаменттің мүддесіне өкілдік етеді;</w:t>
      </w:r>
    </w:p>
    <w:bookmarkEnd w:id="3017"/>
    <w:bookmarkStart w:name="z3080" w:id="3018"/>
    <w:p>
      <w:pPr>
        <w:spacing w:after="0"/>
        <w:ind w:left="0"/>
        <w:jc w:val="both"/>
      </w:pPr>
      <w:r>
        <w:rPr>
          <w:rFonts w:ascii="Times New Roman"/>
          <w:b w:val="false"/>
          <w:i w:val="false"/>
          <w:color w:val="000000"/>
          <w:sz w:val="28"/>
        </w:rPr>
        <w:t>
      3) Департаменттің ерекше көзге түскен қызметкерлерін мемлекеттік және ведомстволық наградалармен марапаттау, құрметті атақтар, әскери және орта және аға басшы құрамының арнайы атақтарын мерзімінен бұрын немесе әскери және атқарып отырған штаттық лауазымында көзделген арнайы атақтарды бір саты жоғары беруге Министрге ұсыныстар енгізеді;</w:t>
      </w:r>
    </w:p>
    <w:bookmarkEnd w:id="3018"/>
    <w:bookmarkStart w:name="z3081" w:id="3019"/>
    <w:p>
      <w:pPr>
        <w:spacing w:after="0"/>
        <w:ind w:left="0"/>
        <w:jc w:val="both"/>
      </w:pPr>
      <w:r>
        <w:rPr>
          <w:rFonts w:ascii="Times New Roman"/>
          <w:b w:val="false"/>
          <w:i w:val="false"/>
          <w:color w:val="000000"/>
          <w:sz w:val="28"/>
        </w:rPr>
        <w:t>
      4) бірыңғай кадр саясатын іске асырады;</w:t>
      </w:r>
    </w:p>
    <w:bookmarkEnd w:id="3019"/>
    <w:bookmarkStart w:name="z3082" w:id="3020"/>
    <w:p>
      <w:pPr>
        <w:spacing w:after="0"/>
        <w:ind w:left="0"/>
        <w:jc w:val="both"/>
      </w:pPr>
      <w:r>
        <w:rPr>
          <w:rFonts w:ascii="Times New Roman"/>
          <w:b w:val="false"/>
          <w:i w:val="false"/>
          <w:color w:val="000000"/>
          <w:sz w:val="28"/>
        </w:rPr>
        <w:t>
      5) Министрлік қалыптастырған саясатты іске асыруды қамтамасыз етеді, Министрдің актілерін және тапсырмаларын орындайды;</w:t>
      </w:r>
    </w:p>
    <w:bookmarkEnd w:id="3020"/>
    <w:bookmarkStart w:name="z3083" w:id="3021"/>
    <w:p>
      <w:pPr>
        <w:spacing w:after="0"/>
        <w:ind w:left="0"/>
        <w:jc w:val="both"/>
      </w:pPr>
      <w:r>
        <w:rPr>
          <w:rFonts w:ascii="Times New Roman"/>
          <w:b w:val="false"/>
          <w:i w:val="false"/>
          <w:color w:val="000000"/>
          <w:sz w:val="28"/>
        </w:rPr>
        <w:t>
      6) Департамент қызметін ақпараттық-талдау, ұйымдастыру-құқықтық, жұмылдыру, материалдық-техникалық және қаржылық қамтамасыз етуді ұйымдастырады;</w:t>
      </w:r>
    </w:p>
    <w:bookmarkEnd w:id="3021"/>
    <w:bookmarkStart w:name="z3084" w:id="3022"/>
    <w:p>
      <w:pPr>
        <w:spacing w:after="0"/>
        <w:ind w:left="0"/>
        <w:jc w:val="both"/>
      </w:pPr>
      <w:r>
        <w:rPr>
          <w:rFonts w:ascii="Times New Roman"/>
          <w:b w:val="false"/>
          <w:i w:val="false"/>
          <w:color w:val="000000"/>
          <w:sz w:val="28"/>
        </w:rPr>
        <w:t>
      7) тәртіптік және аттестаттау, сондай-ақ Департаменттің бос лауазымдарына кандидаттарды іріктеуге конкурстық комиссиялардың қызметіне жалпы басшылық жасауды жүзеге асырады;</w:t>
      </w:r>
    </w:p>
    <w:bookmarkEnd w:id="3022"/>
    <w:bookmarkStart w:name="z3085" w:id="3023"/>
    <w:p>
      <w:pPr>
        <w:spacing w:after="0"/>
        <w:ind w:left="0"/>
        <w:jc w:val="both"/>
      </w:pPr>
      <w:r>
        <w:rPr>
          <w:rFonts w:ascii="Times New Roman"/>
          <w:b w:val="false"/>
          <w:i w:val="false"/>
          <w:color w:val="000000"/>
          <w:sz w:val="28"/>
        </w:rPr>
        <w:t>
      8) Департамент қызметін қамтамасыз ету және оған жүктелген міндеттерді орындау мақсатында мемлекеттік сатып алуды өткізуді ұйымдастырады;</w:t>
      </w:r>
    </w:p>
    <w:bookmarkEnd w:id="3023"/>
    <w:bookmarkStart w:name="z3086" w:id="3024"/>
    <w:p>
      <w:pPr>
        <w:spacing w:after="0"/>
        <w:ind w:left="0"/>
        <w:jc w:val="both"/>
      </w:pPr>
      <w:r>
        <w:rPr>
          <w:rFonts w:ascii="Times New Roman"/>
          <w:b w:val="false"/>
          <w:i w:val="false"/>
          <w:color w:val="000000"/>
          <w:sz w:val="28"/>
        </w:rPr>
        <w:t>
      9) Департамент атынан шарттар жасасады;</w:t>
      </w:r>
    </w:p>
    <w:bookmarkEnd w:id="3024"/>
    <w:bookmarkStart w:name="z3087" w:id="3025"/>
    <w:p>
      <w:pPr>
        <w:spacing w:after="0"/>
        <w:ind w:left="0"/>
        <w:jc w:val="both"/>
      </w:pPr>
      <w:r>
        <w:rPr>
          <w:rFonts w:ascii="Times New Roman"/>
          <w:b w:val="false"/>
          <w:i w:val="false"/>
          <w:color w:val="000000"/>
          <w:sz w:val="28"/>
        </w:rPr>
        <w:t>
      10) Департамент атынан сенімхаттар береді;</w:t>
      </w:r>
    </w:p>
    <w:bookmarkEnd w:id="3025"/>
    <w:bookmarkStart w:name="z3088" w:id="3026"/>
    <w:p>
      <w:pPr>
        <w:spacing w:after="0"/>
        <w:ind w:left="0"/>
        <w:jc w:val="both"/>
      </w:pPr>
      <w:r>
        <w:rPr>
          <w:rFonts w:ascii="Times New Roman"/>
          <w:b w:val="false"/>
          <w:i w:val="false"/>
          <w:color w:val="000000"/>
          <w:sz w:val="28"/>
        </w:rPr>
        <w:t>
      11) банк шоттарын ашады;</w:t>
      </w:r>
    </w:p>
    <w:bookmarkEnd w:id="3026"/>
    <w:bookmarkStart w:name="z3089" w:id="3027"/>
    <w:p>
      <w:pPr>
        <w:spacing w:after="0"/>
        <w:ind w:left="0"/>
        <w:jc w:val="both"/>
      </w:pPr>
      <w:r>
        <w:rPr>
          <w:rFonts w:ascii="Times New Roman"/>
          <w:b w:val="false"/>
          <w:i w:val="false"/>
          <w:color w:val="000000"/>
          <w:sz w:val="28"/>
        </w:rPr>
        <w:t>
      12) Департаменттің тиісті кезеңге тауарларды, жұмыстарды және көрсетілетін қызметтерді мемлекеттік сатып алу жоспарын бекітеді;</w:t>
      </w:r>
    </w:p>
    <w:bookmarkEnd w:id="3027"/>
    <w:bookmarkStart w:name="z3090" w:id="3028"/>
    <w:p>
      <w:pPr>
        <w:spacing w:after="0"/>
        <w:ind w:left="0"/>
        <w:jc w:val="both"/>
      </w:pPr>
      <w:r>
        <w:rPr>
          <w:rFonts w:ascii="Times New Roman"/>
          <w:b w:val="false"/>
          <w:i w:val="false"/>
          <w:color w:val="000000"/>
          <w:sz w:val="28"/>
        </w:rPr>
        <w:t>
      13) іссапарлар, тағылымдамалар, демалыстар, қызметкерлерді қазақстандық және шетелдік оқу орталықтарында оқыту және қызметкерлердің біліктілігін көтерудің өзге түрлері бойынша Департаменттің тәртібі мен жоспарларын бекітеді. Қаладан және Қазақстан Республикасынан тыс жерлерге іссапарға шығу Министрлікпен келісіліп жүзеге асырылады;</w:t>
      </w:r>
    </w:p>
    <w:bookmarkEnd w:id="3028"/>
    <w:bookmarkStart w:name="z3091" w:id="3029"/>
    <w:p>
      <w:pPr>
        <w:spacing w:after="0"/>
        <w:ind w:left="0"/>
        <w:jc w:val="both"/>
      </w:pPr>
      <w:r>
        <w:rPr>
          <w:rFonts w:ascii="Times New Roman"/>
          <w:b w:val="false"/>
          <w:i w:val="false"/>
          <w:color w:val="000000"/>
          <w:sz w:val="28"/>
        </w:rPr>
        <w:t>
      14) өз құзыреті шегінде Департаменттің барлық қызметкерлері орындау үшін міндетті бұйрықтар шығарады және нұсқаулар береді;</w:t>
      </w:r>
    </w:p>
    <w:bookmarkEnd w:id="3029"/>
    <w:bookmarkStart w:name="z3092" w:id="3030"/>
    <w:p>
      <w:pPr>
        <w:spacing w:after="0"/>
        <w:ind w:left="0"/>
        <w:jc w:val="both"/>
      </w:pPr>
      <w:r>
        <w:rPr>
          <w:rFonts w:ascii="Times New Roman"/>
          <w:b w:val="false"/>
          <w:i w:val="false"/>
          <w:color w:val="000000"/>
          <w:sz w:val="28"/>
        </w:rPr>
        <w:t>
      15) бекітілген лауазымдар номенклатурасына сәйкес Департамент қызметкерлерін қызметке тағайындайды және қызметтен босатады;</w:t>
      </w:r>
    </w:p>
    <w:bookmarkEnd w:id="3030"/>
    <w:bookmarkStart w:name="z3093" w:id="3031"/>
    <w:p>
      <w:pPr>
        <w:spacing w:after="0"/>
        <w:ind w:left="0"/>
        <w:jc w:val="both"/>
      </w:pPr>
      <w:r>
        <w:rPr>
          <w:rFonts w:ascii="Times New Roman"/>
          <w:b w:val="false"/>
          <w:i w:val="false"/>
          <w:color w:val="000000"/>
          <w:sz w:val="28"/>
        </w:rPr>
        <w:t>
      16) берілген құқықтары шегінде Қазақстан Республикасының заңнамасында белгіленген тәртіппен Департаменттің қызметкерлеріне ынталандыру шараларын және тәртіптік жаза қолданады;</w:t>
      </w:r>
    </w:p>
    <w:bookmarkEnd w:id="3031"/>
    <w:bookmarkStart w:name="z3094" w:id="3032"/>
    <w:p>
      <w:pPr>
        <w:spacing w:after="0"/>
        <w:ind w:left="0"/>
        <w:jc w:val="both"/>
      </w:pPr>
      <w:r>
        <w:rPr>
          <w:rFonts w:ascii="Times New Roman"/>
          <w:b w:val="false"/>
          <w:i w:val="false"/>
          <w:color w:val="000000"/>
          <w:sz w:val="28"/>
        </w:rPr>
        <w:t>
      17) бақылаудағы құжаттардың, жеке және заңды тұлғалар өтініштерінің, құпиялылық және "Қызмет бабында пайдалану үшін" белгісі бар құжаттардың уақтылы және сапалы орындалуын қамтамасыз етеді;</w:t>
      </w:r>
    </w:p>
    <w:bookmarkEnd w:id="3032"/>
    <w:bookmarkStart w:name="z3095" w:id="3033"/>
    <w:p>
      <w:pPr>
        <w:spacing w:after="0"/>
        <w:ind w:left="0"/>
        <w:jc w:val="both"/>
      </w:pPr>
      <w:r>
        <w:rPr>
          <w:rFonts w:ascii="Times New Roman"/>
          <w:b w:val="false"/>
          <w:i w:val="false"/>
          <w:color w:val="000000"/>
          <w:sz w:val="28"/>
        </w:rPr>
        <w:t>
      18) азаматтық қорғау органдарының қатардағы және кіші басшы құрамдағы адамдарына алғашқы және кезекті арнаулы атақтар, орта басшы құрамдағы адамдарына азаматтық қорғау капитаны атағына дейін қоса кезекті арнаулы атақтар, офицерлік құрамдағы әскери қызметшілерге подполковникке дейін қоса кезекті әскери атақтар береді;</w:t>
      </w:r>
    </w:p>
    <w:bookmarkEnd w:id="3033"/>
    <w:bookmarkStart w:name="z3096" w:id="3034"/>
    <w:p>
      <w:pPr>
        <w:spacing w:after="0"/>
        <w:ind w:left="0"/>
        <w:jc w:val="both"/>
      </w:pPr>
      <w:r>
        <w:rPr>
          <w:rFonts w:ascii="Times New Roman"/>
          <w:b w:val="false"/>
          <w:i w:val="false"/>
          <w:color w:val="000000"/>
          <w:sz w:val="28"/>
        </w:rPr>
        <w:t>
      19) Департаменттің қызметкерлеріне, әскери қызметшілеріне сыныптық біліктілігін береді (растайды);</w:t>
      </w:r>
    </w:p>
    <w:bookmarkEnd w:id="3034"/>
    <w:bookmarkStart w:name="z3097" w:id="3035"/>
    <w:p>
      <w:pPr>
        <w:spacing w:after="0"/>
        <w:ind w:left="0"/>
        <w:jc w:val="both"/>
      </w:pPr>
      <w:r>
        <w:rPr>
          <w:rFonts w:ascii="Times New Roman"/>
          <w:b w:val="false"/>
          <w:i w:val="false"/>
          <w:color w:val="000000"/>
          <w:sz w:val="28"/>
        </w:rPr>
        <w:t>
      20) Министрлікке теңестіру және қайта аттестаттау тәртібімен орта басшы құрамның бірінші арнаулы атақтарын, аға басшы құрамның кезекті арнаулы атақтарын беруге, азаматтық қорғау органдарының кадрларына, офицерлер құрамының бірінші әскери атағын, арнаулы және әскери атақтарды беруге ұсыныстар енгізеді;</w:t>
      </w:r>
    </w:p>
    <w:bookmarkEnd w:id="3035"/>
    <w:bookmarkStart w:name="z3098" w:id="3036"/>
    <w:p>
      <w:pPr>
        <w:spacing w:after="0"/>
        <w:ind w:left="0"/>
        <w:jc w:val="both"/>
      </w:pPr>
      <w:r>
        <w:rPr>
          <w:rFonts w:ascii="Times New Roman"/>
          <w:b w:val="false"/>
          <w:i w:val="false"/>
          <w:color w:val="000000"/>
          <w:sz w:val="28"/>
        </w:rPr>
        <w:t>
      21) құрылымдық бөлімшелер туралы ережелерді, Департаменттің құрылымдық бөлімшелерінің және Төтенше жағдайлар басқармалары қызметкерлерінің лауазымдық (функционалдық) міндеттерін бекітеді;</w:t>
      </w:r>
    </w:p>
    <w:bookmarkEnd w:id="3036"/>
    <w:bookmarkStart w:name="z3099" w:id="3037"/>
    <w:p>
      <w:pPr>
        <w:spacing w:after="0"/>
        <w:ind w:left="0"/>
        <w:jc w:val="both"/>
      </w:pPr>
      <w:r>
        <w:rPr>
          <w:rFonts w:ascii="Times New Roman"/>
          <w:b w:val="false"/>
          <w:i w:val="false"/>
          <w:color w:val="000000"/>
          <w:sz w:val="28"/>
        </w:rPr>
        <w:t>
      22) Департаментте сыбайлас жемқорлыққа қарсы іс-қимылға бағытталған шаралар қабылдайды және сыбайлас жемқорлыққа қарсы шаралардың іске асырылуына дербес жауап береді;</w:t>
      </w:r>
    </w:p>
    <w:bookmarkEnd w:id="3037"/>
    <w:bookmarkStart w:name="z3100" w:id="3038"/>
    <w:p>
      <w:pPr>
        <w:spacing w:after="0"/>
        <w:ind w:left="0"/>
        <w:jc w:val="both"/>
      </w:pPr>
      <w:r>
        <w:rPr>
          <w:rFonts w:ascii="Times New Roman"/>
          <w:b w:val="false"/>
          <w:i w:val="false"/>
          <w:color w:val="000000"/>
          <w:sz w:val="28"/>
        </w:rPr>
        <w:t>
      23) әрекеті (немесе әрекетсіздігі) ұлттық мүдделерге, Қазақстан Республикасының ұлттық қауіпсіздігіне қауіп төндіретін Департаменттің қызметкерлерін жауапкершілікке тартады;</w:t>
      </w:r>
    </w:p>
    <w:bookmarkEnd w:id="3038"/>
    <w:bookmarkStart w:name="z3101" w:id="3039"/>
    <w:p>
      <w:pPr>
        <w:spacing w:after="0"/>
        <w:ind w:left="0"/>
        <w:jc w:val="both"/>
      </w:pPr>
      <w:r>
        <w:rPr>
          <w:rFonts w:ascii="Times New Roman"/>
          <w:b w:val="false"/>
          <w:i w:val="false"/>
          <w:color w:val="000000"/>
          <w:sz w:val="28"/>
        </w:rPr>
        <w:t>
      24) Департаменттың жыл сайынғы жұмыс жоспарын бекітуді қамтамасыз етеді;</w:t>
      </w:r>
    </w:p>
    <w:bookmarkEnd w:id="3039"/>
    <w:bookmarkStart w:name="z3102" w:id="3040"/>
    <w:p>
      <w:pPr>
        <w:spacing w:after="0"/>
        <w:ind w:left="0"/>
        <w:jc w:val="both"/>
      </w:pPr>
      <w:r>
        <w:rPr>
          <w:rFonts w:ascii="Times New Roman"/>
          <w:b w:val="false"/>
          <w:i w:val="false"/>
          <w:color w:val="000000"/>
          <w:sz w:val="28"/>
        </w:rPr>
        <w:t>
      25) Департаменттің құрылымдық бөлімшелерінің және Департамент қарамағындағы аудандық Төтенше жағдайлар басқармаларының жұмыс жоспарларын бекітеді;</w:t>
      </w:r>
    </w:p>
    <w:bookmarkEnd w:id="3040"/>
    <w:bookmarkStart w:name="z3103" w:id="3041"/>
    <w:p>
      <w:pPr>
        <w:spacing w:after="0"/>
        <w:ind w:left="0"/>
        <w:jc w:val="both"/>
      </w:pPr>
      <w:r>
        <w:rPr>
          <w:rFonts w:ascii="Times New Roman"/>
          <w:b w:val="false"/>
          <w:i w:val="false"/>
          <w:color w:val="000000"/>
          <w:sz w:val="28"/>
        </w:rPr>
        <w:t>
      26) Қазақстан Республикасының заңнамасына сәйкес өзге өкілеттіктерді жүзеге асырады.</w:t>
      </w:r>
    </w:p>
    <w:bookmarkEnd w:id="3041"/>
    <w:bookmarkStart w:name="z3104" w:id="3042"/>
    <w:p>
      <w:pPr>
        <w:spacing w:after="0"/>
        <w:ind w:left="0"/>
        <w:jc w:val="both"/>
      </w:pPr>
      <w:r>
        <w:rPr>
          <w:rFonts w:ascii="Times New Roman"/>
          <w:b w:val="false"/>
          <w:i w:val="false"/>
          <w:color w:val="000000"/>
          <w:sz w:val="28"/>
        </w:rPr>
        <w:t>
      Департамент бастығы болмаған кезде оның өкілеттіктерін орындау қолданыстағы заңнамаға сәйкес оның орнын ауыстыратын адамға жүктеледі.</w:t>
      </w:r>
    </w:p>
    <w:bookmarkEnd w:id="3042"/>
    <w:bookmarkStart w:name="z3105" w:id="3043"/>
    <w:p>
      <w:pPr>
        <w:spacing w:after="0"/>
        <w:ind w:left="0"/>
        <w:jc w:val="both"/>
      </w:pPr>
      <w:r>
        <w:rPr>
          <w:rFonts w:ascii="Times New Roman"/>
          <w:b w:val="false"/>
          <w:i w:val="false"/>
          <w:color w:val="000000"/>
          <w:sz w:val="28"/>
        </w:rPr>
        <w:t>
      20. Департамент бастығы қолданыстағы заңнамаға сәйкес өзінің орынбасарларының өкілеттіктерін айқындайды.</w:t>
      </w:r>
    </w:p>
    <w:bookmarkEnd w:id="3043"/>
    <w:bookmarkStart w:name="z3106" w:id="3044"/>
    <w:p>
      <w:pPr>
        <w:spacing w:after="0"/>
        <w:ind w:left="0"/>
        <w:jc w:val="left"/>
      </w:pPr>
      <w:r>
        <w:rPr>
          <w:rFonts w:ascii="Times New Roman"/>
          <w:b/>
          <w:i w:val="false"/>
          <w:color w:val="000000"/>
        </w:rPr>
        <w:t xml:space="preserve"> 4-тарау. Департаменттің мүлкі</w:t>
      </w:r>
    </w:p>
    <w:bookmarkEnd w:id="3044"/>
    <w:bookmarkStart w:name="z3107" w:id="3045"/>
    <w:p>
      <w:pPr>
        <w:spacing w:after="0"/>
        <w:ind w:left="0"/>
        <w:jc w:val="both"/>
      </w:pPr>
      <w:r>
        <w:rPr>
          <w:rFonts w:ascii="Times New Roman"/>
          <w:b w:val="false"/>
          <w:i w:val="false"/>
          <w:color w:val="000000"/>
          <w:sz w:val="28"/>
        </w:rPr>
        <w:t>
      21. Департаментте заңнамада көзделген жағдайларда жедел басқару құқығында оқшауланған мүлкі болуы мүмкін.</w:t>
      </w:r>
    </w:p>
    <w:bookmarkEnd w:id="3045"/>
    <w:bookmarkStart w:name="z3108" w:id="3046"/>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заңнамасымен тыйым салынбаған өзге де көздер есебінен қалыптастырылады.</w:t>
      </w:r>
    </w:p>
    <w:bookmarkEnd w:id="3046"/>
    <w:bookmarkStart w:name="z3109" w:id="3047"/>
    <w:p>
      <w:pPr>
        <w:spacing w:after="0"/>
        <w:ind w:left="0"/>
        <w:jc w:val="both"/>
      </w:pPr>
      <w:r>
        <w:rPr>
          <w:rFonts w:ascii="Times New Roman"/>
          <w:b w:val="false"/>
          <w:i w:val="false"/>
          <w:color w:val="000000"/>
          <w:sz w:val="28"/>
        </w:rPr>
        <w:t>
      22. Департаментке бекітілген мүлік республикалық және коммуналдық меншікке жатады.</w:t>
      </w:r>
    </w:p>
    <w:bookmarkEnd w:id="3047"/>
    <w:bookmarkStart w:name="z3110" w:id="3048"/>
    <w:p>
      <w:pPr>
        <w:spacing w:after="0"/>
        <w:ind w:left="0"/>
        <w:jc w:val="both"/>
      </w:pPr>
      <w:r>
        <w:rPr>
          <w:rFonts w:ascii="Times New Roman"/>
          <w:b w:val="false"/>
          <w:i w:val="false"/>
          <w:color w:val="000000"/>
          <w:sz w:val="28"/>
        </w:rPr>
        <w:t>
      23. Егер заңнамада өзгеше көзделмесе, Департамент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048"/>
    <w:bookmarkStart w:name="z3111" w:id="3049"/>
    <w:p>
      <w:pPr>
        <w:spacing w:after="0"/>
        <w:ind w:left="0"/>
        <w:jc w:val="left"/>
      </w:pPr>
      <w:r>
        <w:rPr>
          <w:rFonts w:ascii="Times New Roman"/>
          <w:b/>
          <w:i w:val="false"/>
          <w:color w:val="000000"/>
        </w:rPr>
        <w:t xml:space="preserve"> 5-тарау. Департаментті қайта ұйымдастыру және тарату</w:t>
      </w:r>
    </w:p>
    <w:bookmarkEnd w:id="3049"/>
    <w:bookmarkStart w:name="z3112" w:id="3050"/>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30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2025 жылғы 10 ақпандағы</w:t>
            </w:r>
            <w:r>
              <w:br/>
            </w:r>
            <w:r>
              <w:rPr>
                <w:rFonts w:ascii="Times New Roman"/>
                <w:b w:val="false"/>
                <w:i w:val="false"/>
                <w:color w:val="000000"/>
                <w:sz w:val="20"/>
              </w:rPr>
              <w:t>№ 43 бұйрығына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30 қазандағы</w:t>
            </w:r>
            <w:r>
              <w:br/>
            </w:r>
            <w:r>
              <w:rPr>
                <w:rFonts w:ascii="Times New Roman"/>
                <w:b w:val="false"/>
                <w:i w:val="false"/>
                <w:color w:val="000000"/>
                <w:sz w:val="20"/>
              </w:rPr>
              <w:t>№ 16 бұйрығына</w:t>
            </w:r>
            <w:r>
              <w:br/>
            </w:r>
            <w:r>
              <w:rPr>
                <w:rFonts w:ascii="Times New Roman"/>
                <w:b w:val="false"/>
                <w:i w:val="false"/>
                <w:color w:val="000000"/>
                <w:sz w:val="20"/>
              </w:rPr>
              <w:t>21-қосымша</w:t>
            </w:r>
          </w:p>
        </w:tc>
      </w:tr>
    </w:tbl>
    <w:bookmarkStart w:name="z3116" w:id="3051"/>
    <w:p>
      <w:pPr>
        <w:spacing w:after="0"/>
        <w:ind w:left="0"/>
        <w:jc w:val="left"/>
      </w:pPr>
      <w:r>
        <w:rPr>
          <w:rFonts w:ascii="Times New Roman"/>
          <w:b/>
          <w:i w:val="false"/>
          <w:color w:val="000000"/>
        </w:rPr>
        <w:t xml:space="preserve"> Қазақстан Республикасы Төтенше жағдайлар министрлiгi Түркістан облысының төтенше жағдайлар департаменті туралы ереже</w:t>
      </w:r>
    </w:p>
    <w:bookmarkEnd w:id="3051"/>
    <w:bookmarkStart w:name="z3117" w:id="3052"/>
    <w:p>
      <w:pPr>
        <w:spacing w:after="0"/>
        <w:ind w:left="0"/>
        <w:jc w:val="left"/>
      </w:pPr>
      <w:r>
        <w:rPr>
          <w:rFonts w:ascii="Times New Roman"/>
          <w:b/>
          <w:i w:val="false"/>
          <w:color w:val="000000"/>
        </w:rPr>
        <w:t xml:space="preserve"> 1-тарау. Жалпы ережелер</w:t>
      </w:r>
    </w:p>
    <w:bookmarkEnd w:id="3052"/>
    <w:bookmarkStart w:name="z3118" w:id="3053"/>
    <w:p>
      <w:pPr>
        <w:spacing w:after="0"/>
        <w:ind w:left="0"/>
        <w:jc w:val="both"/>
      </w:pPr>
      <w:r>
        <w:rPr>
          <w:rFonts w:ascii="Times New Roman"/>
          <w:b w:val="false"/>
          <w:i w:val="false"/>
          <w:color w:val="000000"/>
          <w:sz w:val="28"/>
        </w:rPr>
        <w:t xml:space="preserve">
      1. Қазақстан Республикасы Төтенше жағдайлар министрлігі Түркістан облысының төтенше жағдайлар департаменті (бұдан әрі – Департамент) Қазақстан Республикасы Төтенше жағдайлар министрлігінің (бұдан әрі – Министрлік) аумақтық органы болып табылады және табиғи және техногендік сипаттағы төтенше жағдайлардың алдын алу және оларды жою, азаматтық қорғаныс, өрт және өнеркәсіптік қауіпсіздігі, азаматтық қорғау мемлекеттік жүйесінің жұмыс істеуі мен одан әрі дамуын қамтамасыз ету, өрттердің алдын алуды және сөндіруді ұйымдастыру салаларындағы басшылықты жүзеге асырады, сондай-ақ авариялық-құтқару жұмыстары мен кезек күттірмейтін жұмыстарды жүргізу жөніндегі функцияларды жүзеге асырады. </w:t>
      </w:r>
    </w:p>
    <w:bookmarkEnd w:id="3053"/>
    <w:bookmarkStart w:name="z3119" w:id="3054"/>
    <w:p>
      <w:pPr>
        <w:spacing w:after="0"/>
        <w:ind w:left="0"/>
        <w:jc w:val="both"/>
      </w:pPr>
      <w:r>
        <w:rPr>
          <w:rFonts w:ascii="Times New Roman"/>
          <w:b w:val="false"/>
          <w:i w:val="false"/>
          <w:color w:val="000000"/>
          <w:sz w:val="28"/>
        </w:rPr>
        <w:t>
      2. Департамент өз қызметiн Қазақстан Республикасының Конституциясына және заңдарына, Қазақстан Республикасы Президентiнiң және Үкiметiнiң актілеріне, өзге де нормативтiк құқықтық актілерге, сондай-ақ осы Ережеге сәйкес жүзеге асырады.</w:t>
      </w:r>
    </w:p>
    <w:bookmarkEnd w:id="3054"/>
    <w:bookmarkStart w:name="z3120" w:id="3055"/>
    <w:p>
      <w:pPr>
        <w:spacing w:after="0"/>
        <w:ind w:left="0"/>
        <w:jc w:val="both"/>
      </w:pPr>
      <w:r>
        <w:rPr>
          <w:rFonts w:ascii="Times New Roman"/>
          <w:b w:val="false"/>
          <w:i w:val="false"/>
          <w:color w:val="000000"/>
          <w:sz w:val="28"/>
        </w:rPr>
        <w:t xml:space="preserve">
      3. Департамент мемлекеттiк мекеменiң ұйымдық-құқықтық нысанындағы заңды тұлға болып табылады, оның өз атауы қазақ тілінде көрсетілген мөрі мен мөртаңбалары, белгiленген үлгiдегi бланкiлерi, Қазақстан Республикасының заңнамасына сәйкес қазынашылық органдарында шоттары болады. </w:t>
      </w:r>
    </w:p>
    <w:bookmarkEnd w:id="3055"/>
    <w:bookmarkStart w:name="z3121" w:id="3056"/>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3056"/>
    <w:bookmarkStart w:name="z3122" w:id="3057"/>
    <w:p>
      <w:pPr>
        <w:spacing w:after="0"/>
        <w:ind w:left="0"/>
        <w:jc w:val="both"/>
      </w:pPr>
      <w:r>
        <w:rPr>
          <w:rFonts w:ascii="Times New Roman"/>
          <w:b w:val="false"/>
          <w:i w:val="false"/>
          <w:color w:val="000000"/>
          <w:sz w:val="28"/>
        </w:rPr>
        <w:t>
      5. Егер Департаментке заңнамаға сәйкес уәкiлеттiк берiлген жағдайда, ол мемлекеттің атынан азаматтық-құқықтық қатынастардың тарапы болуға құқығы бар.</w:t>
      </w:r>
    </w:p>
    <w:bookmarkEnd w:id="3057"/>
    <w:bookmarkStart w:name="z3123" w:id="3058"/>
    <w:p>
      <w:pPr>
        <w:spacing w:after="0"/>
        <w:ind w:left="0"/>
        <w:jc w:val="both"/>
      </w:pPr>
      <w:r>
        <w:rPr>
          <w:rFonts w:ascii="Times New Roman"/>
          <w:b w:val="false"/>
          <w:i w:val="false"/>
          <w:color w:val="000000"/>
          <w:sz w:val="28"/>
        </w:rPr>
        <w:t>
      6. Департамент өз құзыретiнің мәселелері бойынша заңнамада белгiленген тәртiппен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3058"/>
    <w:bookmarkStart w:name="z3124" w:id="3059"/>
    <w:p>
      <w:pPr>
        <w:spacing w:after="0"/>
        <w:ind w:left="0"/>
        <w:jc w:val="both"/>
      </w:pPr>
      <w:r>
        <w:rPr>
          <w:rFonts w:ascii="Times New Roman"/>
          <w:b w:val="false"/>
          <w:i w:val="false"/>
          <w:color w:val="000000"/>
          <w:sz w:val="28"/>
        </w:rPr>
        <w:t>
      7. Департаменттің құрылымы және штат санының лимиті Қазақстан Республикасының заңнамасына сәйкес бекітіледі.</w:t>
      </w:r>
    </w:p>
    <w:bookmarkEnd w:id="3059"/>
    <w:bookmarkStart w:name="z3125" w:id="3060"/>
    <w:p>
      <w:pPr>
        <w:spacing w:after="0"/>
        <w:ind w:left="0"/>
        <w:jc w:val="both"/>
      </w:pPr>
      <w:r>
        <w:rPr>
          <w:rFonts w:ascii="Times New Roman"/>
          <w:b w:val="false"/>
          <w:i w:val="false"/>
          <w:color w:val="000000"/>
          <w:sz w:val="28"/>
        </w:rPr>
        <w:t>
      8. Заңды тұлғаның орналасқан жері: Қазақстан Республикасы, индексі 161200, Түркістан облысы, Түркістан қаласы, Жаңа Қала шағын ауданы, 13-көше, 23-құрылыс.</w:t>
      </w:r>
    </w:p>
    <w:bookmarkEnd w:id="3060"/>
    <w:bookmarkStart w:name="z3126" w:id="3061"/>
    <w:p>
      <w:pPr>
        <w:spacing w:after="0"/>
        <w:ind w:left="0"/>
        <w:jc w:val="both"/>
      </w:pPr>
      <w:r>
        <w:rPr>
          <w:rFonts w:ascii="Times New Roman"/>
          <w:b w:val="false"/>
          <w:i w:val="false"/>
          <w:color w:val="000000"/>
          <w:sz w:val="28"/>
        </w:rPr>
        <w:t>
      9. Департаменттің толық атауы – "Қазақстан Республикасы Төтенше жағдайлар министрлігі Түркістан облысының Төтенше жағдайлар департаменті" мемлекеттік мекемесі.</w:t>
      </w:r>
    </w:p>
    <w:bookmarkEnd w:id="3061"/>
    <w:bookmarkStart w:name="z3127" w:id="3062"/>
    <w:p>
      <w:pPr>
        <w:spacing w:after="0"/>
        <w:ind w:left="0"/>
        <w:jc w:val="both"/>
      </w:pPr>
      <w:r>
        <w:rPr>
          <w:rFonts w:ascii="Times New Roman"/>
          <w:b w:val="false"/>
          <w:i w:val="false"/>
          <w:color w:val="000000"/>
          <w:sz w:val="28"/>
        </w:rPr>
        <w:t xml:space="preserve">
      10. Осы Ереже Департаменттің құрылтай құжаты болып табылады. </w:t>
      </w:r>
    </w:p>
    <w:bookmarkEnd w:id="3062"/>
    <w:bookmarkStart w:name="z3128" w:id="3063"/>
    <w:p>
      <w:pPr>
        <w:spacing w:after="0"/>
        <w:ind w:left="0"/>
        <w:jc w:val="both"/>
      </w:pPr>
      <w:r>
        <w:rPr>
          <w:rFonts w:ascii="Times New Roman"/>
          <w:b w:val="false"/>
          <w:i w:val="false"/>
          <w:color w:val="000000"/>
          <w:sz w:val="28"/>
        </w:rPr>
        <w:t>
      11. Департамент қызметін қаржыландыру республикалық және жергілікті бюджеттерден жүзеге асырылады.</w:t>
      </w:r>
    </w:p>
    <w:bookmarkEnd w:id="3063"/>
    <w:bookmarkStart w:name="z3129" w:id="3064"/>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тұрғысынан шарттық қарым-қатынас жасауға тыйым салынады.</w:t>
      </w:r>
    </w:p>
    <w:bookmarkEnd w:id="3064"/>
    <w:bookmarkStart w:name="z3130" w:id="3065"/>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осы қызметтен алынған кіріс мемлекеттік бюджетке жіберіледі.</w:t>
      </w:r>
    </w:p>
    <w:bookmarkEnd w:id="3065"/>
    <w:bookmarkStart w:name="z3131" w:id="3066"/>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3066"/>
    <w:bookmarkStart w:name="z3132" w:id="3067"/>
    <w:p>
      <w:pPr>
        <w:spacing w:after="0"/>
        <w:ind w:left="0"/>
        <w:jc w:val="both"/>
      </w:pPr>
      <w:r>
        <w:rPr>
          <w:rFonts w:ascii="Times New Roman"/>
          <w:b w:val="false"/>
          <w:i w:val="false"/>
          <w:color w:val="000000"/>
          <w:sz w:val="28"/>
        </w:rPr>
        <w:t>
      13. Мақсаттары:</w:t>
      </w:r>
    </w:p>
    <w:bookmarkEnd w:id="3067"/>
    <w:bookmarkStart w:name="z3133" w:id="3068"/>
    <w:p>
      <w:pPr>
        <w:spacing w:after="0"/>
        <w:ind w:left="0"/>
        <w:jc w:val="both"/>
      </w:pPr>
      <w:r>
        <w:rPr>
          <w:rFonts w:ascii="Times New Roman"/>
          <w:b w:val="false"/>
          <w:i w:val="false"/>
          <w:color w:val="000000"/>
          <w:sz w:val="28"/>
        </w:rPr>
        <w:t>
      1) азаматтық қорғау саласындағы мемлекеттік саясатты іске асыру;</w:t>
      </w:r>
    </w:p>
    <w:bookmarkEnd w:id="3068"/>
    <w:bookmarkStart w:name="z3134" w:id="3069"/>
    <w:p>
      <w:pPr>
        <w:spacing w:after="0"/>
        <w:ind w:left="0"/>
        <w:jc w:val="both"/>
      </w:pPr>
      <w:r>
        <w:rPr>
          <w:rFonts w:ascii="Times New Roman"/>
          <w:b w:val="false"/>
          <w:i w:val="false"/>
          <w:color w:val="000000"/>
          <w:sz w:val="28"/>
        </w:rPr>
        <w:t>
      2) тиісті аумақта азаматтық қорғаудың мемлекеттік жүйесі аумақтық кіші жүйелерінің жұмыс істеуі мен одан әрі дамуын қамтамасыз ету;</w:t>
      </w:r>
    </w:p>
    <w:bookmarkEnd w:id="3069"/>
    <w:bookmarkStart w:name="z3135" w:id="3070"/>
    <w:p>
      <w:pPr>
        <w:spacing w:after="0"/>
        <w:ind w:left="0"/>
        <w:jc w:val="both"/>
      </w:pPr>
      <w:r>
        <w:rPr>
          <w:rFonts w:ascii="Times New Roman"/>
          <w:b w:val="false"/>
          <w:i w:val="false"/>
          <w:color w:val="000000"/>
          <w:sz w:val="28"/>
        </w:rPr>
        <w:t>
      3) өрт қауіпсіздігі саласында мемлекеттік бақылауды және қадағалауды жүзеге асыру;</w:t>
      </w:r>
    </w:p>
    <w:bookmarkEnd w:id="3070"/>
    <w:bookmarkStart w:name="z3136" w:id="3071"/>
    <w:p>
      <w:pPr>
        <w:spacing w:after="0"/>
        <w:ind w:left="0"/>
        <w:jc w:val="both"/>
      </w:pPr>
      <w:r>
        <w:rPr>
          <w:rFonts w:ascii="Times New Roman"/>
          <w:b w:val="false"/>
          <w:i w:val="false"/>
          <w:color w:val="000000"/>
          <w:sz w:val="28"/>
        </w:rPr>
        <w:t>
      4) азаматтық қорғаныс саласындағы мемлекеттік бақылауды жүзеге асыру;</w:t>
      </w:r>
    </w:p>
    <w:bookmarkEnd w:id="3071"/>
    <w:bookmarkStart w:name="z3137" w:id="3072"/>
    <w:p>
      <w:pPr>
        <w:spacing w:after="0"/>
        <w:ind w:left="0"/>
        <w:jc w:val="both"/>
      </w:pPr>
      <w:r>
        <w:rPr>
          <w:rFonts w:ascii="Times New Roman"/>
          <w:b w:val="false"/>
          <w:i w:val="false"/>
          <w:color w:val="000000"/>
          <w:sz w:val="28"/>
        </w:rPr>
        <w:t>
      5) қауіпті өндірістік объектілердегі авариялар, инциденттер кезінде туындайтын қауіпті өндірістік факторлардың зиянды әсерінің алдын алу, өнеркәсіптік қауіпсіздік саласындағы мемлекеттік бақылауды және қадағалауды қамтамасыз ету;</w:t>
      </w:r>
    </w:p>
    <w:bookmarkEnd w:id="3072"/>
    <w:bookmarkStart w:name="z3138" w:id="3073"/>
    <w:p>
      <w:pPr>
        <w:spacing w:after="0"/>
        <w:ind w:left="0"/>
        <w:jc w:val="both"/>
      </w:pPr>
      <w:r>
        <w:rPr>
          <w:rFonts w:ascii="Times New Roman"/>
          <w:b w:val="false"/>
          <w:i w:val="false"/>
          <w:color w:val="000000"/>
          <w:sz w:val="28"/>
        </w:rPr>
        <w:t>
      6) өрттерді сөндіруді және авариялық-құтқару мен кезек күттірмейтін жұмыстарды алдын алуды ұйымдастыру.</w:t>
      </w:r>
    </w:p>
    <w:bookmarkEnd w:id="3073"/>
    <w:bookmarkStart w:name="z3139" w:id="3074"/>
    <w:p>
      <w:pPr>
        <w:spacing w:after="0"/>
        <w:ind w:left="0"/>
        <w:jc w:val="both"/>
      </w:pPr>
      <w:r>
        <w:rPr>
          <w:rFonts w:ascii="Times New Roman"/>
          <w:b w:val="false"/>
          <w:i w:val="false"/>
          <w:color w:val="000000"/>
          <w:sz w:val="28"/>
        </w:rPr>
        <w:t>
      14. Құқықтары және міндеттері:</w:t>
      </w:r>
    </w:p>
    <w:bookmarkEnd w:id="3074"/>
    <w:bookmarkStart w:name="z3140" w:id="3075"/>
    <w:p>
      <w:pPr>
        <w:spacing w:after="0"/>
        <w:ind w:left="0"/>
        <w:jc w:val="both"/>
      </w:pPr>
      <w:r>
        <w:rPr>
          <w:rFonts w:ascii="Times New Roman"/>
          <w:b w:val="false"/>
          <w:i w:val="false"/>
          <w:color w:val="000000"/>
          <w:sz w:val="28"/>
        </w:rPr>
        <w:t>
      1) өз құзыреті шегінде орындалуы міндетті нормативтік құқықтық актілерді қабылдау;</w:t>
      </w:r>
    </w:p>
    <w:bookmarkEnd w:id="3075"/>
    <w:bookmarkStart w:name="z3141" w:id="3076"/>
    <w:p>
      <w:pPr>
        <w:spacing w:after="0"/>
        <w:ind w:left="0"/>
        <w:jc w:val="both"/>
      </w:pPr>
      <w:r>
        <w:rPr>
          <w:rFonts w:ascii="Times New Roman"/>
          <w:b w:val="false"/>
          <w:i w:val="false"/>
          <w:color w:val="000000"/>
          <w:sz w:val="28"/>
        </w:rPr>
        <w:t>
      2)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3076"/>
    <w:bookmarkStart w:name="z3142" w:id="3077"/>
    <w:p>
      <w:pPr>
        <w:spacing w:after="0"/>
        <w:ind w:left="0"/>
        <w:jc w:val="both"/>
      </w:pPr>
      <w:r>
        <w:rPr>
          <w:rFonts w:ascii="Times New Roman"/>
          <w:b w:val="false"/>
          <w:i w:val="false"/>
          <w:color w:val="000000"/>
          <w:sz w:val="28"/>
        </w:rPr>
        <w:t>
      3) заңнамада белгіленген тәртіпте Департаменттің мүдделерін сотта қорғауды ұйымдастыру және жүзеге асыру;</w:t>
      </w:r>
    </w:p>
    <w:bookmarkEnd w:id="3077"/>
    <w:bookmarkStart w:name="z3143" w:id="3078"/>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ұйымдастыру және өткізу;</w:t>
      </w:r>
    </w:p>
    <w:bookmarkEnd w:id="3078"/>
    <w:bookmarkStart w:name="z3144" w:id="3079"/>
    <w:p>
      <w:pPr>
        <w:spacing w:after="0"/>
        <w:ind w:left="0"/>
        <w:jc w:val="both"/>
      </w:pPr>
      <w:r>
        <w:rPr>
          <w:rFonts w:ascii="Times New Roman"/>
          <w:b w:val="false"/>
          <w:i w:val="false"/>
          <w:color w:val="000000"/>
          <w:sz w:val="28"/>
        </w:rPr>
        <w:t>
      5) қызметтік жұмысты және орындаушылық тәртіпті бұзу фактілері бойынша қызметтік тексерістер жүргізу, олардың себептерін анықтау, талдау және бұзушылықтарды болдырмау бойынша шаралар қабылдау;</w:t>
      </w:r>
    </w:p>
    <w:bookmarkEnd w:id="3079"/>
    <w:bookmarkStart w:name="z3145" w:id="3080"/>
    <w:p>
      <w:pPr>
        <w:spacing w:after="0"/>
        <w:ind w:left="0"/>
        <w:jc w:val="both"/>
      </w:pPr>
      <w:r>
        <w:rPr>
          <w:rFonts w:ascii="Times New Roman"/>
          <w:b w:val="false"/>
          <w:i w:val="false"/>
          <w:color w:val="000000"/>
          <w:sz w:val="28"/>
        </w:rPr>
        <w:t>
      6)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3080"/>
    <w:bookmarkStart w:name="z3146" w:id="3081"/>
    <w:p>
      <w:pPr>
        <w:spacing w:after="0"/>
        <w:ind w:left="0"/>
        <w:jc w:val="both"/>
      </w:pPr>
      <w:r>
        <w:rPr>
          <w:rFonts w:ascii="Times New Roman"/>
          <w:b w:val="false"/>
          <w:i w:val="false"/>
          <w:color w:val="000000"/>
          <w:sz w:val="28"/>
        </w:rPr>
        <w:t>
      7) облыстың құлақтандыру жүйесіне техникалық тексерулер және азаматтық қорғау бойынша оқу-жаттығулар жүргізу кезінде қаланың құлақтандыру жүйесін қосу туралы өкім беру;</w:t>
      </w:r>
    </w:p>
    <w:bookmarkEnd w:id="3081"/>
    <w:bookmarkStart w:name="z3147" w:id="3082"/>
    <w:p>
      <w:pPr>
        <w:spacing w:after="0"/>
        <w:ind w:left="0"/>
        <w:jc w:val="both"/>
      </w:pPr>
      <w:r>
        <w:rPr>
          <w:rFonts w:ascii="Times New Roman"/>
          <w:b w:val="false"/>
          <w:i w:val="false"/>
          <w:color w:val="000000"/>
          <w:sz w:val="28"/>
        </w:rPr>
        <w:t>
      8)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3082"/>
    <w:bookmarkStart w:name="z3148" w:id="3083"/>
    <w:p>
      <w:pPr>
        <w:spacing w:after="0"/>
        <w:ind w:left="0"/>
        <w:jc w:val="both"/>
      </w:pPr>
      <w:r>
        <w:rPr>
          <w:rFonts w:ascii="Times New Roman"/>
          <w:b w:val="false"/>
          <w:i w:val="false"/>
          <w:color w:val="000000"/>
          <w:sz w:val="28"/>
        </w:rPr>
        <w:t>
      9) қолданыстағы заңнамалық актілерде көзделген өзге құқықтар мен міндеттерді жүзеге асыру.</w:t>
      </w:r>
    </w:p>
    <w:bookmarkEnd w:id="3083"/>
    <w:bookmarkStart w:name="z3149" w:id="3084"/>
    <w:p>
      <w:pPr>
        <w:spacing w:after="0"/>
        <w:ind w:left="0"/>
        <w:jc w:val="both"/>
      </w:pPr>
      <w:r>
        <w:rPr>
          <w:rFonts w:ascii="Times New Roman"/>
          <w:b w:val="false"/>
          <w:i w:val="false"/>
          <w:color w:val="000000"/>
          <w:sz w:val="28"/>
        </w:rPr>
        <w:t>
      15. Функциялары:</w:t>
      </w:r>
    </w:p>
    <w:bookmarkEnd w:id="3084"/>
    <w:bookmarkStart w:name="z3150" w:id="3085"/>
    <w:p>
      <w:pPr>
        <w:spacing w:after="0"/>
        <w:ind w:left="0"/>
        <w:jc w:val="both"/>
      </w:pPr>
      <w:r>
        <w:rPr>
          <w:rFonts w:ascii="Times New Roman"/>
          <w:b w:val="false"/>
          <w:i w:val="false"/>
          <w:color w:val="000000"/>
          <w:sz w:val="28"/>
        </w:rPr>
        <w:t>
      1) азаматтық қорғау саласындағы мемлекеттік саясатты жүзеге асыруды, азаматтық қорғаудың мемлекеттік жүйесі аумақтық кіші жүйесінің жұмыс істеуі мен одан әрі дамуын қамтамасыз ету;</w:t>
      </w:r>
    </w:p>
    <w:bookmarkEnd w:id="3085"/>
    <w:bookmarkStart w:name="z3151" w:id="3086"/>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3086"/>
    <w:bookmarkStart w:name="z3152" w:id="3087"/>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және өнеркәсіптік қауіпсіздігін қамтамасыз етуге және қала аумағында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3087"/>
    <w:bookmarkStart w:name="z3153" w:id="3088"/>
    <w:p>
      <w:pPr>
        <w:spacing w:after="0"/>
        <w:ind w:left="0"/>
        <w:jc w:val="both"/>
      </w:pPr>
      <w:r>
        <w:rPr>
          <w:rFonts w:ascii="Times New Roman"/>
          <w:b w:val="false"/>
          <w:i w:val="false"/>
          <w:color w:val="000000"/>
          <w:sz w:val="28"/>
        </w:rPr>
        <w:t>
      4) табиғи және техногендік сипаттағы төтенше жағдайларды мемлекеттік есепке алуды жүргізу;</w:t>
      </w:r>
    </w:p>
    <w:bookmarkEnd w:id="3088"/>
    <w:bookmarkStart w:name="z3154" w:id="3089"/>
    <w:p>
      <w:pPr>
        <w:spacing w:after="0"/>
        <w:ind w:left="0"/>
        <w:jc w:val="both"/>
      </w:pPr>
      <w:r>
        <w:rPr>
          <w:rFonts w:ascii="Times New Roman"/>
          <w:b w:val="false"/>
          <w:i w:val="false"/>
          <w:color w:val="000000"/>
          <w:sz w:val="28"/>
        </w:rPr>
        <w:t>
      5) Департаменттің жауынгерлік және жұмылдыру әзірлігін қамтамасыз ету;</w:t>
      </w:r>
    </w:p>
    <w:bookmarkEnd w:id="3089"/>
    <w:bookmarkStart w:name="z3155" w:id="3090"/>
    <w:p>
      <w:pPr>
        <w:spacing w:after="0"/>
        <w:ind w:left="0"/>
        <w:jc w:val="both"/>
      </w:pPr>
      <w:r>
        <w:rPr>
          <w:rFonts w:ascii="Times New Roman"/>
          <w:b w:val="false"/>
          <w:i w:val="false"/>
          <w:color w:val="000000"/>
          <w:sz w:val="28"/>
        </w:rPr>
        <w:t>
      6)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3090"/>
    <w:bookmarkStart w:name="z3156" w:id="3091"/>
    <w:p>
      <w:pPr>
        <w:spacing w:after="0"/>
        <w:ind w:left="0"/>
        <w:jc w:val="both"/>
      </w:pPr>
      <w:r>
        <w:rPr>
          <w:rFonts w:ascii="Times New Roman"/>
          <w:b w:val="false"/>
          <w:i w:val="false"/>
          <w:color w:val="000000"/>
          <w:sz w:val="28"/>
        </w:rPr>
        <w:t>
      7) азаматтық қорғау саласында ақпараттық-талдау қызметін жүзеге асыру;</w:t>
      </w:r>
    </w:p>
    <w:bookmarkEnd w:id="3091"/>
    <w:bookmarkStart w:name="z3157" w:id="3092"/>
    <w:p>
      <w:pPr>
        <w:spacing w:after="0"/>
        <w:ind w:left="0"/>
        <w:jc w:val="both"/>
      </w:pPr>
      <w:r>
        <w:rPr>
          <w:rFonts w:ascii="Times New Roman"/>
          <w:b w:val="false"/>
          <w:i w:val="false"/>
          <w:color w:val="000000"/>
          <w:sz w:val="28"/>
        </w:rPr>
        <w:t>
      8) табиғи және техногендік сипаттағы төтенше жағдайлар аймағындағы халыққа шұғыл медициналық және психологиялық көмек көрсету, төтенше жағдайларды жоюға қатысушылардың денсаулығын сақтау, қалпына келтіру және оңалтуды қамтамасыз ету;</w:t>
      </w:r>
    </w:p>
    <w:bookmarkEnd w:id="3092"/>
    <w:bookmarkStart w:name="z3158" w:id="3093"/>
    <w:p>
      <w:pPr>
        <w:spacing w:after="0"/>
        <w:ind w:left="0"/>
        <w:jc w:val="both"/>
      </w:pPr>
      <w:r>
        <w:rPr>
          <w:rFonts w:ascii="Times New Roman"/>
          <w:b w:val="false"/>
          <w:i w:val="false"/>
          <w:color w:val="000000"/>
          <w:sz w:val="28"/>
        </w:rPr>
        <w:t>
      9) комиссиясының құрамында өз құзыреті шегінде төтенше жағдайлардың туындауына әкеп соққан аварияларды, зілзалалар мен апаттарды тергеуді ұйымдастыру және жүргізу;</w:t>
      </w:r>
    </w:p>
    <w:bookmarkEnd w:id="3093"/>
    <w:bookmarkStart w:name="z3159" w:id="3094"/>
    <w:p>
      <w:pPr>
        <w:spacing w:after="0"/>
        <w:ind w:left="0"/>
        <w:jc w:val="both"/>
      </w:pPr>
      <w:r>
        <w:rPr>
          <w:rFonts w:ascii="Times New Roman"/>
          <w:b w:val="false"/>
          <w:i w:val="false"/>
          <w:color w:val="000000"/>
          <w:sz w:val="28"/>
        </w:rPr>
        <w:t>
      10) қолданыстағы заңнамаға сәйкес төтенше жағдайларды жою кезінде ұйымдардың материалдық-техникалық ресурстарын жұмылдыру;</w:t>
      </w:r>
    </w:p>
    <w:bookmarkEnd w:id="3094"/>
    <w:bookmarkStart w:name="z3160" w:id="3095"/>
    <w:p>
      <w:pPr>
        <w:spacing w:after="0"/>
        <w:ind w:left="0"/>
        <w:jc w:val="both"/>
      </w:pPr>
      <w:r>
        <w:rPr>
          <w:rFonts w:ascii="Times New Roman"/>
          <w:b w:val="false"/>
          <w:i w:val="false"/>
          <w:color w:val="000000"/>
          <w:sz w:val="28"/>
        </w:rPr>
        <w:t>
      11) азаматтық қорғау құралдарына қажеттілікті айқындау үшін Министрлікке және жергілікті атқарушы органға ұсыныстар дайындау;</w:t>
      </w:r>
    </w:p>
    <w:bookmarkEnd w:id="3095"/>
    <w:bookmarkStart w:name="z3161" w:id="3096"/>
    <w:p>
      <w:pPr>
        <w:spacing w:after="0"/>
        <w:ind w:left="0"/>
        <w:jc w:val="both"/>
      </w:pPr>
      <w:r>
        <w:rPr>
          <w:rFonts w:ascii="Times New Roman"/>
          <w:b w:val="false"/>
          <w:i w:val="false"/>
          <w:color w:val="000000"/>
          <w:sz w:val="28"/>
        </w:rPr>
        <w:t>
      12) қорғаныш құрылыстарын есепке қоюды және есептен шығаруды жүзеге асыру;</w:t>
      </w:r>
    </w:p>
    <w:bookmarkEnd w:id="3096"/>
    <w:bookmarkStart w:name="z3162" w:id="3097"/>
    <w:p>
      <w:pPr>
        <w:spacing w:after="0"/>
        <w:ind w:left="0"/>
        <w:jc w:val="both"/>
      </w:pPr>
      <w:r>
        <w:rPr>
          <w:rFonts w:ascii="Times New Roman"/>
          <w:b w:val="false"/>
          <w:i w:val="false"/>
          <w:color w:val="000000"/>
          <w:sz w:val="28"/>
        </w:rPr>
        <w:t>
      13) азаматтық қорғаудың басқару органдары мен күштерін даярлау жөніндегі іс-шаралар жоспарын әзірлеу;</w:t>
      </w:r>
    </w:p>
    <w:bookmarkEnd w:id="3097"/>
    <w:bookmarkStart w:name="z3163" w:id="3098"/>
    <w:p>
      <w:pPr>
        <w:spacing w:after="0"/>
        <w:ind w:left="0"/>
        <w:jc w:val="both"/>
      </w:pPr>
      <w:r>
        <w:rPr>
          <w:rFonts w:ascii="Times New Roman"/>
          <w:b w:val="false"/>
          <w:i w:val="false"/>
          <w:color w:val="000000"/>
          <w:sz w:val="28"/>
        </w:rPr>
        <w:t>
      14) Азаматтық қорғаныс жоспарын әзірлеу және оны азаматтық қорғаныстың бастығы – облыс әкіміне бекіту үшін енгізу;</w:t>
      </w:r>
    </w:p>
    <w:bookmarkEnd w:id="3098"/>
    <w:bookmarkStart w:name="z3164" w:id="3099"/>
    <w:p>
      <w:pPr>
        <w:spacing w:after="0"/>
        <w:ind w:left="0"/>
        <w:jc w:val="both"/>
      </w:pPr>
      <w:r>
        <w:rPr>
          <w:rFonts w:ascii="Times New Roman"/>
          <w:b w:val="false"/>
          <w:i w:val="false"/>
          <w:color w:val="000000"/>
          <w:sz w:val="28"/>
        </w:rPr>
        <w:t>
      15) облыс аудандарының азаматтық қорғаныс жоспарларын келісу;</w:t>
      </w:r>
    </w:p>
    <w:bookmarkEnd w:id="3099"/>
    <w:bookmarkStart w:name="z3165" w:id="3100"/>
    <w:p>
      <w:pPr>
        <w:spacing w:after="0"/>
        <w:ind w:left="0"/>
        <w:jc w:val="both"/>
      </w:pPr>
      <w:r>
        <w:rPr>
          <w:rFonts w:ascii="Times New Roman"/>
          <w:b w:val="false"/>
          <w:i w:val="false"/>
          <w:color w:val="000000"/>
          <w:sz w:val="28"/>
        </w:rPr>
        <w:t>
      16) жергілікті ауқымдағы төтенше жағдайларды жою жөніндегі іс-қимылдар жоспарларын әзірлеу және оларды облыс әкіміне бекітуге ұсыну;</w:t>
      </w:r>
    </w:p>
    <w:bookmarkEnd w:id="3100"/>
    <w:bookmarkStart w:name="z3166" w:id="3101"/>
    <w:p>
      <w:pPr>
        <w:spacing w:after="0"/>
        <w:ind w:left="0"/>
        <w:jc w:val="both"/>
      </w:pPr>
      <w:r>
        <w:rPr>
          <w:rFonts w:ascii="Times New Roman"/>
          <w:b w:val="false"/>
          <w:i w:val="false"/>
          <w:color w:val="000000"/>
          <w:sz w:val="28"/>
        </w:rPr>
        <w:t>
      17) облыс аудандарының төтенше жағдайларды жою жөніндегі іс-қимылдар жоспарларын келісу;</w:t>
      </w:r>
    </w:p>
    <w:bookmarkEnd w:id="3101"/>
    <w:bookmarkStart w:name="z3167" w:id="3102"/>
    <w:p>
      <w:pPr>
        <w:spacing w:after="0"/>
        <w:ind w:left="0"/>
        <w:jc w:val="both"/>
      </w:pPr>
      <w:r>
        <w:rPr>
          <w:rFonts w:ascii="Times New Roman"/>
          <w:b w:val="false"/>
          <w:i w:val="false"/>
          <w:color w:val="000000"/>
          <w:sz w:val="28"/>
        </w:rPr>
        <w:t>
      18) азаматтық қорғаныс жоспарларының және төтенше жағдайларды жою жөніндегі іс-қимылдар жоспарларының құрылымын айқындау жөнінде Азаматтық қорғаныс және әскери бөлімдер комитетіне ұсыныстар енгізу;</w:t>
      </w:r>
    </w:p>
    <w:bookmarkEnd w:id="3102"/>
    <w:bookmarkStart w:name="z3168" w:id="3103"/>
    <w:p>
      <w:pPr>
        <w:spacing w:after="0"/>
        <w:ind w:left="0"/>
        <w:jc w:val="both"/>
      </w:pPr>
      <w:r>
        <w:rPr>
          <w:rFonts w:ascii="Times New Roman"/>
          <w:b w:val="false"/>
          <w:i w:val="false"/>
          <w:color w:val="000000"/>
          <w:sz w:val="28"/>
        </w:rPr>
        <w:t>
      19) Азаматтық қорғаныстың инженерлік-техникалық іс-шараларының көлемі және мазмұны жөнінде Азаматтық қорғаныс және әскери бөлімдер комитетіне ұсыныстар енгізу;</w:t>
      </w:r>
    </w:p>
    <w:bookmarkEnd w:id="3103"/>
    <w:bookmarkStart w:name="z3169" w:id="3104"/>
    <w:p>
      <w:pPr>
        <w:spacing w:after="0"/>
        <w:ind w:left="0"/>
        <w:jc w:val="both"/>
      </w:pPr>
      <w:r>
        <w:rPr>
          <w:rFonts w:ascii="Times New Roman"/>
          <w:b w:val="false"/>
          <w:i w:val="false"/>
          <w:color w:val="000000"/>
          <w:sz w:val="28"/>
        </w:rPr>
        <w:t>
      20) қосалқы (қалалық, қала сыртындағы), көмекші және жылжымалы басқару пункттерін құру бойынша ұсыныстарды азаматтық қорғаныстың бастығы – облыс әкіміне енгізу;</w:t>
      </w:r>
    </w:p>
    <w:bookmarkEnd w:id="3104"/>
    <w:bookmarkStart w:name="z3170" w:id="3105"/>
    <w:p>
      <w:pPr>
        <w:spacing w:after="0"/>
        <w:ind w:left="0"/>
        <w:jc w:val="both"/>
      </w:pPr>
      <w:r>
        <w:rPr>
          <w:rFonts w:ascii="Times New Roman"/>
          <w:b w:val="false"/>
          <w:i w:val="false"/>
          <w:color w:val="000000"/>
          <w:sz w:val="28"/>
        </w:rPr>
        <w:t>
      21) елді мекендер мен аса маңызды мемлекеттік меншік объектілерінің аумақтарын өрттерден қорғауды қамтамасыз ету;</w:t>
      </w:r>
    </w:p>
    <w:bookmarkEnd w:id="3105"/>
    <w:bookmarkStart w:name="z3171" w:id="3106"/>
    <w:p>
      <w:pPr>
        <w:spacing w:after="0"/>
        <w:ind w:left="0"/>
        <w:jc w:val="both"/>
      </w:pPr>
      <w:r>
        <w:rPr>
          <w:rFonts w:ascii="Times New Roman"/>
          <w:b w:val="false"/>
          <w:i w:val="false"/>
          <w:color w:val="000000"/>
          <w:sz w:val="28"/>
        </w:rPr>
        <w:t>
      22) өртке қарсы ерікті құралымдардың тізілімін жүргізу;</w:t>
      </w:r>
    </w:p>
    <w:bookmarkEnd w:id="3106"/>
    <w:bookmarkStart w:name="z3172" w:id="3107"/>
    <w:p>
      <w:pPr>
        <w:spacing w:after="0"/>
        <w:ind w:left="0"/>
        <w:jc w:val="both"/>
      </w:pPr>
      <w:r>
        <w:rPr>
          <w:rFonts w:ascii="Times New Roman"/>
          <w:b w:val="false"/>
          <w:i w:val="false"/>
          <w:color w:val="000000"/>
          <w:sz w:val="28"/>
        </w:rPr>
        <w:t>
      23) тиісті аумақта төтенше жағдайлардың алдын алу жөніндегі жоспарларды әзірлеу;</w:t>
      </w:r>
    </w:p>
    <w:bookmarkEnd w:id="3107"/>
    <w:bookmarkStart w:name="z3173" w:id="3108"/>
    <w:p>
      <w:pPr>
        <w:spacing w:after="0"/>
        <w:ind w:left="0"/>
        <w:jc w:val="both"/>
      </w:pPr>
      <w:r>
        <w:rPr>
          <w:rFonts w:ascii="Times New Roman"/>
          <w:b w:val="false"/>
          <w:i w:val="false"/>
          <w:color w:val="000000"/>
          <w:sz w:val="28"/>
        </w:rPr>
        <w:t>
      24) облыс, қалалар мен аудандардың қауіпсіздік паспорттарын және табиғи және техногендік сипаттағы төтенше жағдайлар қатерлерінің каталогтарын әзірлеу;</w:t>
      </w:r>
    </w:p>
    <w:bookmarkEnd w:id="3108"/>
    <w:bookmarkStart w:name="z3174" w:id="3109"/>
    <w:p>
      <w:pPr>
        <w:spacing w:after="0"/>
        <w:ind w:left="0"/>
        <w:jc w:val="both"/>
      </w:pPr>
      <w:r>
        <w:rPr>
          <w:rFonts w:ascii="Times New Roman"/>
          <w:b w:val="false"/>
          <w:i w:val="false"/>
          <w:color w:val="000000"/>
          <w:sz w:val="28"/>
        </w:rPr>
        <w:t>
      25) жергілікті ауқымдағы төтенше жағдайлар кезінде облыс әкімінің табиғи және техногендік сипаттағы төтенше жағдайды жариялауы туралы ұсыныстарды жергілікті атқарушы органға енгізу;</w:t>
      </w:r>
    </w:p>
    <w:bookmarkEnd w:id="3109"/>
    <w:bookmarkStart w:name="z3175" w:id="3110"/>
    <w:p>
      <w:pPr>
        <w:spacing w:after="0"/>
        <w:ind w:left="0"/>
        <w:jc w:val="both"/>
      </w:pPr>
      <w:r>
        <w:rPr>
          <w:rFonts w:ascii="Times New Roman"/>
          <w:b w:val="false"/>
          <w:i w:val="false"/>
          <w:color w:val="000000"/>
          <w:sz w:val="28"/>
        </w:rPr>
        <w:t>
      26) төтенше жағдайлар кезінде авариялық-құтқару және шұғыл жұмыстар жүргізуді ұйымдастыру;</w:t>
      </w:r>
    </w:p>
    <w:bookmarkEnd w:id="3110"/>
    <w:bookmarkStart w:name="z3176" w:id="3111"/>
    <w:p>
      <w:pPr>
        <w:spacing w:after="0"/>
        <w:ind w:left="0"/>
        <w:jc w:val="both"/>
      </w:pPr>
      <w:r>
        <w:rPr>
          <w:rFonts w:ascii="Times New Roman"/>
          <w:b w:val="false"/>
          <w:i w:val="false"/>
          <w:color w:val="000000"/>
          <w:sz w:val="28"/>
        </w:rPr>
        <w:t>
      27) суда құтқару және сүңгуірлік-іздестіру жұмыстарын ұйымдастыру және жүргізу;</w:t>
      </w:r>
    </w:p>
    <w:bookmarkEnd w:id="3111"/>
    <w:bookmarkStart w:name="z3177" w:id="3112"/>
    <w:p>
      <w:pPr>
        <w:spacing w:after="0"/>
        <w:ind w:left="0"/>
        <w:jc w:val="both"/>
      </w:pPr>
      <w:r>
        <w:rPr>
          <w:rFonts w:ascii="Times New Roman"/>
          <w:b w:val="false"/>
          <w:i w:val="false"/>
          <w:color w:val="000000"/>
          <w:sz w:val="28"/>
        </w:rPr>
        <w:t>
      28) облыс аумағындағы өртке қарсы және авариялық-құтқару қызметтері мен құралымдарының қызметін үйлестіру;</w:t>
      </w:r>
    </w:p>
    <w:bookmarkEnd w:id="3112"/>
    <w:bookmarkStart w:name="z3178" w:id="3113"/>
    <w:p>
      <w:pPr>
        <w:spacing w:after="0"/>
        <w:ind w:left="0"/>
        <w:jc w:val="both"/>
      </w:pPr>
      <w:r>
        <w:rPr>
          <w:rFonts w:ascii="Times New Roman"/>
          <w:b w:val="false"/>
          <w:i w:val="false"/>
          <w:color w:val="000000"/>
          <w:sz w:val="28"/>
        </w:rPr>
        <w:t>
      29) су айдындарындағы төтенше жағдайлардың алдын алуға бағытталған профилактикалық жұмысты ұйымдастыру және жүргізу;</w:t>
      </w:r>
    </w:p>
    <w:bookmarkEnd w:id="3113"/>
    <w:bookmarkStart w:name="z3179" w:id="3114"/>
    <w:p>
      <w:pPr>
        <w:spacing w:after="0"/>
        <w:ind w:left="0"/>
        <w:jc w:val="both"/>
      </w:pPr>
      <w:r>
        <w:rPr>
          <w:rFonts w:ascii="Times New Roman"/>
          <w:b w:val="false"/>
          <w:i w:val="false"/>
          <w:color w:val="000000"/>
          <w:sz w:val="28"/>
        </w:rPr>
        <w:t>
      30) өз құзыреті шегінде жергілікті атқарушы органымен бірлесіп басқару, құлақтандыру мен байланыс жүйелерін дамыту және оларды қаланың аумағында пайдалануға әзірлікте ұстау;</w:t>
      </w:r>
    </w:p>
    <w:bookmarkEnd w:id="3114"/>
    <w:bookmarkStart w:name="z3180" w:id="3115"/>
    <w:p>
      <w:pPr>
        <w:spacing w:after="0"/>
        <w:ind w:left="0"/>
        <w:jc w:val="both"/>
      </w:pPr>
      <w:r>
        <w:rPr>
          <w:rFonts w:ascii="Times New Roman"/>
          <w:b w:val="false"/>
          <w:i w:val="false"/>
          <w:color w:val="000000"/>
          <w:sz w:val="28"/>
        </w:rPr>
        <w:t>
      31)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3115"/>
    <w:bookmarkStart w:name="z3181" w:id="3116"/>
    <w:p>
      <w:pPr>
        <w:spacing w:after="0"/>
        <w:ind w:left="0"/>
        <w:jc w:val="both"/>
      </w:pPr>
      <w:r>
        <w:rPr>
          <w:rFonts w:ascii="Times New Roman"/>
          <w:b w:val="false"/>
          <w:i w:val="false"/>
          <w:color w:val="000000"/>
          <w:sz w:val="28"/>
        </w:rPr>
        <w:t>
      32) облыс аумағында бірыңғай кезекшілік-диспетчерлік "112" қызметін дамыту және жұмыс істеуін қамтамасыз ету;</w:t>
      </w:r>
    </w:p>
    <w:bookmarkEnd w:id="3116"/>
    <w:bookmarkStart w:name="z3182" w:id="3117"/>
    <w:p>
      <w:pPr>
        <w:spacing w:after="0"/>
        <w:ind w:left="0"/>
        <w:jc w:val="both"/>
      </w:pPr>
      <w:r>
        <w:rPr>
          <w:rFonts w:ascii="Times New Roman"/>
          <w:b w:val="false"/>
          <w:i w:val="false"/>
          <w:color w:val="000000"/>
          <w:sz w:val="28"/>
        </w:rPr>
        <w:t>
      33) облыстың аумағында бірыңғай кезекшілік-диспетчерлік "112" қызметімен автоматтандырылған жүйелердің өзара іс-қимылын ұйымдастыру;</w:t>
      </w:r>
    </w:p>
    <w:bookmarkEnd w:id="3117"/>
    <w:bookmarkStart w:name="z3183" w:id="3118"/>
    <w:p>
      <w:pPr>
        <w:spacing w:after="0"/>
        <w:ind w:left="0"/>
        <w:jc w:val="both"/>
      </w:pPr>
      <w:r>
        <w:rPr>
          <w:rFonts w:ascii="Times New Roman"/>
          <w:b w:val="false"/>
          <w:i w:val="false"/>
          <w:color w:val="000000"/>
          <w:sz w:val="28"/>
        </w:rPr>
        <w:t>
      34) өз құзыреті шегінде азаматтық қорғаудың мемлекеттік жүйесінің корпоративтік ақпараттық-коммуникациялық жүйесінің, жоспарлау және жедел басқару орталықтарының жұмыс істеуін қамтамасыз ету;</w:t>
      </w:r>
    </w:p>
    <w:bookmarkEnd w:id="3118"/>
    <w:bookmarkStart w:name="z3184" w:id="3119"/>
    <w:p>
      <w:pPr>
        <w:spacing w:after="0"/>
        <w:ind w:left="0"/>
        <w:jc w:val="both"/>
      </w:pPr>
      <w:r>
        <w:rPr>
          <w:rFonts w:ascii="Times New Roman"/>
          <w:b w:val="false"/>
          <w:i w:val="false"/>
          <w:color w:val="000000"/>
          <w:sz w:val="28"/>
        </w:rPr>
        <w:t>
      35) азаматтық қорғау саласындағы ғылыми зерттеулер жүргізу туралы ұсыныстар енгізу, білімді насихаттауды, халықты және мамандарды оқытуды ұйымдастыру;</w:t>
      </w:r>
    </w:p>
    <w:bookmarkEnd w:id="3119"/>
    <w:bookmarkStart w:name="z3185" w:id="3120"/>
    <w:p>
      <w:pPr>
        <w:spacing w:after="0"/>
        <w:ind w:left="0"/>
        <w:jc w:val="both"/>
      </w:pPr>
      <w:r>
        <w:rPr>
          <w:rFonts w:ascii="Times New Roman"/>
          <w:b w:val="false"/>
          <w:i w:val="false"/>
          <w:color w:val="000000"/>
          <w:sz w:val="28"/>
        </w:rPr>
        <w:t>
      36)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3120"/>
    <w:bookmarkStart w:name="z3186" w:id="3121"/>
    <w:p>
      <w:pPr>
        <w:spacing w:after="0"/>
        <w:ind w:left="0"/>
        <w:jc w:val="both"/>
      </w:pPr>
      <w:r>
        <w:rPr>
          <w:rFonts w:ascii="Times New Roman"/>
          <w:b w:val="false"/>
          <w:i w:val="false"/>
          <w:color w:val="000000"/>
          <w:sz w:val="28"/>
        </w:rPr>
        <w:t>
      37) ерікті өрт сөндірушілерді кейінгі даярлаудың бағдарламасын бекіту;</w:t>
      </w:r>
    </w:p>
    <w:bookmarkEnd w:id="3121"/>
    <w:bookmarkStart w:name="z3187" w:id="3122"/>
    <w:p>
      <w:pPr>
        <w:spacing w:after="0"/>
        <w:ind w:left="0"/>
        <w:jc w:val="both"/>
      </w:pPr>
      <w:r>
        <w:rPr>
          <w:rFonts w:ascii="Times New Roman"/>
          <w:b w:val="false"/>
          <w:i w:val="false"/>
          <w:color w:val="000000"/>
          <w:sz w:val="28"/>
        </w:rPr>
        <w:t>
      38) өрт қауіпсіздігі саласындағы мемлекеттік бақылауды және қадағалауды жүзеге асыру;</w:t>
      </w:r>
    </w:p>
    <w:bookmarkEnd w:id="3122"/>
    <w:bookmarkStart w:name="z3188" w:id="3123"/>
    <w:p>
      <w:pPr>
        <w:spacing w:after="0"/>
        <w:ind w:left="0"/>
        <w:jc w:val="both"/>
      </w:pPr>
      <w:r>
        <w:rPr>
          <w:rFonts w:ascii="Times New Roman"/>
          <w:b w:val="false"/>
          <w:i w:val="false"/>
          <w:color w:val="000000"/>
          <w:sz w:val="28"/>
        </w:rPr>
        <w:t>
      39) азаматтық қорғаныс саласындағы мемлекеттік бақылауды жүзеге асыру;</w:t>
      </w:r>
    </w:p>
    <w:bookmarkEnd w:id="3123"/>
    <w:bookmarkStart w:name="z3189" w:id="3124"/>
    <w:p>
      <w:pPr>
        <w:spacing w:after="0"/>
        <w:ind w:left="0"/>
        <w:jc w:val="both"/>
      </w:pPr>
      <w:r>
        <w:rPr>
          <w:rFonts w:ascii="Times New Roman"/>
          <w:b w:val="false"/>
          <w:i w:val="false"/>
          <w:color w:val="000000"/>
          <w:sz w:val="28"/>
        </w:rPr>
        <w:t>
      40) өнеркәсіптік қауіпсіздік саласында мемлекеттік бақылауды және қадағалауды жүзеге асыру;</w:t>
      </w:r>
    </w:p>
    <w:bookmarkEnd w:id="3124"/>
    <w:bookmarkStart w:name="z3190" w:id="3125"/>
    <w:p>
      <w:pPr>
        <w:spacing w:after="0"/>
        <w:ind w:left="0"/>
        <w:jc w:val="both"/>
      </w:pPr>
      <w:r>
        <w:rPr>
          <w:rFonts w:ascii="Times New Roman"/>
          <w:b w:val="false"/>
          <w:i w:val="false"/>
          <w:color w:val="000000"/>
          <w:sz w:val="28"/>
        </w:rPr>
        <w:t>
      41) елді мекендер мен объектілерде өртке қарсы күреске өрт сөндіру бөлімшелерінің әзірлігін бақылауды жүзеге асыру;</w:t>
      </w:r>
    </w:p>
    <w:bookmarkEnd w:id="3125"/>
    <w:bookmarkStart w:name="z3191" w:id="3126"/>
    <w:p>
      <w:pPr>
        <w:spacing w:after="0"/>
        <w:ind w:left="0"/>
        <w:jc w:val="both"/>
      </w:pPr>
      <w:r>
        <w:rPr>
          <w:rFonts w:ascii="Times New Roman"/>
          <w:b w:val="false"/>
          <w:i w:val="false"/>
          <w:color w:val="000000"/>
          <w:sz w:val="28"/>
        </w:rPr>
        <w:t>
      42) су айдындарында қауіпсіздік қағидаларының сақталуына бақылауды жүзеге асыру;</w:t>
      </w:r>
    </w:p>
    <w:bookmarkEnd w:id="3126"/>
    <w:bookmarkStart w:name="z3192" w:id="3127"/>
    <w:p>
      <w:pPr>
        <w:spacing w:after="0"/>
        <w:ind w:left="0"/>
        <w:jc w:val="both"/>
      </w:pPr>
      <w:r>
        <w:rPr>
          <w:rFonts w:ascii="Times New Roman"/>
          <w:b w:val="false"/>
          <w:i w:val="false"/>
          <w:color w:val="000000"/>
          <w:sz w:val="28"/>
        </w:rPr>
        <w:t>
      43) өрт және өнеркәсіптік қауіпсіздігі, азаматтық қорғаныс саласында әкімшілік құқық бұзушылықтар туралы істер жүргізуді жүзеге асыру;</w:t>
      </w:r>
    </w:p>
    <w:bookmarkEnd w:id="3127"/>
    <w:bookmarkStart w:name="z3193" w:id="3128"/>
    <w:p>
      <w:pPr>
        <w:spacing w:after="0"/>
        <w:ind w:left="0"/>
        <w:jc w:val="both"/>
      </w:pPr>
      <w:r>
        <w:rPr>
          <w:rFonts w:ascii="Times New Roman"/>
          <w:b w:val="false"/>
          <w:i w:val="false"/>
          <w:color w:val="000000"/>
          <w:sz w:val="28"/>
        </w:rPr>
        <w:t>
      44)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3128"/>
    <w:bookmarkStart w:name="z3194" w:id="3129"/>
    <w:p>
      <w:pPr>
        <w:spacing w:after="0"/>
        <w:ind w:left="0"/>
        <w:jc w:val="both"/>
      </w:pPr>
      <w:r>
        <w:rPr>
          <w:rFonts w:ascii="Times New Roman"/>
          <w:b w:val="false"/>
          <w:i w:val="false"/>
          <w:color w:val="000000"/>
          <w:sz w:val="28"/>
        </w:rPr>
        <w:t>
      45) анықталған бұзушылықтарды жою және азаматтық қорғаныс жөніндегі іс-шараларды орындау туралы азаматтарға, лауазымды және заңды тұлғаларға ұйғарымдар беру;</w:t>
      </w:r>
    </w:p>
    <w:bookmarkEnd w:id="3129"/>
    <w:bookmarkStart w:name="z3195" w:id="3130"/>
    <w:p>
      <w:pPr>
        <w:spacing w:after="0"/>
        <w:ind w:left="0"/>
        <w:jc w:val="both"/>
      </w:pPr>
      <w:r>
        <w:rPr>
          <w:rFonts w:ascii="Times New Roman"/>
          <w:b w:val="false"/>
          <w:i w:val="false"/>
          <w:color w:val="000000"/>
          <w:sz w:val="28"/>
        </w:rPr>
        <w:t>
      46) су айдындарында қауіпсіздік қағидаларын сақтамағаны үшін азаматтарға және заңды тұлғаларға ұйғарымдар беру;</w:t>
      </w:r>
    </w:p>
    <w:bookmarkEnd w:id="3130"/>
    <w:bookmarkStart w:name="z3196" w:id="3131"/>
    <w:p>
      <w:pPr>
        <w:spacing w:after="0"/>
        <w:ind w:left="0"/>
        <w:jc w:val="both"/>
      </w:pPr>
      <w:r>
        <w:rPr>
          <w:rFonts w:ascii="Times New Roman"/>
          <w:b w:val="false"/>
          <w:i w:val="false"/>
          <w:color w:val="000000"/>
          <w:sz w:val="28"/>
        </w:rPr>
        <w:t>
      47) субъектiлер өрт қауiпсiздiгi талаптарын бұза отырып жүзеге асыратын, сондай-ақ ұйымды,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w:t>
      </w:r>
    </w:p>
    <w:bookmarkEnd w:id="3131"/>
    <w:bookmarkStart w:name="z3197" w:id="3132"/>
    <w:p>
      <w:pPr>
        <w:spacing w:after="0"/>
        <w:ind w:left="0"/>
        <w:jc w:val="both"/>
      </w:pPr>
      <w:r>
        <w:rPr>
          <w:rFonts w:ascii="Times New Roman"/>
          <w:b w:val="false"/>
          <w:i w:val="false"/>
          <w:color w:val="000000"/>
          <w:sz w:val="28"/>
        </w:rPr>
        <w:t>
      48)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3132"/>
    <w:bookmarkStart w:name="z3198" w:id="3133"/>
    <w:p>
      <w:pPr>
        <w:spacing w:after="0"/>
        <w:ind w:left="0"/>
        <w:jc w:val="both"/>
      </w:pPr>
      <w:r>
        <w:rPr>
          <w:rFonts w:ascii="Times New Roman"/>
          <w:b w:val="false"/>
          <w:i w:val="false"/>
          <w:color w:val="000000"/>
          <w:sz w:val="28"/>
        </w:rPr>
        <w:t>
      49) өз құзыреті шегінде ұлттық қауіпсіздік жүйесін жетілдіру жөніндегі ұсыныстарды Министрлікке енгізу;</w:t>
      </w:r>
    </w:p>
    <w:bookmarkEnd w:id="3133"/>
    <w:bookmarkStart w:name="z3199" w:id="3134"/>
    <w:p>
      <w:pPr>
        <w:spacing w:after="0"/>
        <w:ind w:left="0"/>
        <w:jc w:val="both"/>
      </w:pPr>
      <w:r>
        <w:rPr>
          <w:rFonts w:ascii="Times New Roman"/>
          <w:b w:val="false"/>
          <w:i w:val="false"/>
          <w:color w:val="000000"/>
          <w:sz w:val="28"/>
        </w:rPr>
        <w:t>
      50) өз құзыреті шегінде терроризммен күрес жөніндегі аудандық штабтың жұмысына қатысу;</w:t>
      </w:r>
    </w:p>
    <w:bookmarkEnd w:id="3134"/>
    <w:bookmarkStart w:name="z3200" w:id="3135"/>
    <w:p>
      <w:pPr>
        <w:spacing w:after="0"/>
        <w:ind w:left="0"/>
        <w:jc w:val="both"/>
      </w:pPr>
      <w:r>
        <w:rPr>
          <w:rFonts w:ascii="Times New Roman"/>
          <w:b w:val="false"/>
          <w:i w:val="false"/>
          <w:color w:val="000000"/>
          <w:sz w:val="28"/>
        </w:rPr>
        <w:t>
      51) өз құзыреті шегінде аудандық Терроризмге қарсы комиссияның жұмысына қатысу;</w:t>
      </w:r>
    </w:p>
    <w:bookmarkEnd w:id="3135"/>
    <w:bookmarkStart w:name="z3201" w:id="3136"/>
    <w:p>
      <w:pPr>
        <w:spacing w:after="0"/>
        <w:ind w:left="0"/>
        <w:jc w:val="both"/>
      </w:pPr>
      <w:r>
        <w:rPr>
          <w:rFonts w:ascii="Times New Roman"/>
          <w:b w:val="false"/>
          <w:i w:val="false"/>
          <w:color w:val="000000"/>
          <w:sz w:val="28"/>
        </w:rPr>
        <w:t>
      52) облыс бойынша мемлекеттік өртке қарсы қызмет органдарының қатардағы және басшы құрамының лауазымына тағайындалған және жауынгерлік есептен белгіленген тәртіпте шығарылған әскери міндеттілерді арнайы есепке алуды жүргізу;</w:t>
      </w:r>
    </w:p>
    <w:bookmarkEnd w:id="3136"/>
    <w:bookmarkStart w:name="z3202" w:id="3137"/>
    <w:p>
      <w:pPr>
        <w:spacing w:after="0"/>
        <w:ind w:left="0"/>
        <w:jc w:val="both"/>
      </w:pPr>
      <w:r>
        <w:rPr>
          <w:rFonts w:ascii="Times New Roman"/>
          <w:b w:val="false"/>
          <w:i w:val="false"/>
          <w:color w:val="000000"/>
          <w:sz w:val="28"/>
        </w:rPr>
        <w:t>
      53)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Министрлікке ұсыныстар енгізу;</w:t>
      </w:r>
    </w:p>
    <w:bookmarkEnd w:id="3137"/>
    <w:bookmarkStart w:name="z3203" w:id="3138"/>
    <w:p>
      <w:pPr>
        <w:spacing w:after="0"/>
        <w:ind w:left="0"/>
        <w:jc w:val="both"/>
      </w:pPr>
      <w:r>
        <w:rPr>
          <w:rFonts w:ascii="Times New Roman"/>
          <w:b w:val="false"/>
          <w:i w:val="false"/>
          <w:color w:val="000000"/>
          <w:sz w:val="28"/>
        </w:rPr>
        <w:t>
      54) қылмыстық істер бойынша сотқа дейінгі іс жүргізу барысында сот актілерін, судьялардың талаптарын, прокурордың қаулыларын, ұйғарымдарын және талаптарын, анықтаушының жазбаша тапсырмаларын орындау;</w:t>
      </w:r>
    </w:p>
    <w:bookmarkEnd w:id="3138"/>
    <w:bookmarkStart w:name="z3204" w:id="3139"/>
    <w:p>
      <w:pPr>
        <w:spacing w:after="0"/>
        <w:ind w:left="0"/>
        <w:jc w:val="both"/>
      </w:pPr>
      <w:r>
        <w:rPr>
          <w:rFonts w:ascii="Times New Roman"/>
          <w:b w:val="false"/>
          <w:i w:val="false"/>
          <w:color w:val="000000"/>
          <w:sz w:val="28"/>
        </w:rPr>
        <w:t>
      55) өз құзыреті шегінде мемлекеттік өртке қарсы қызмет органдары құзыретіне жатқызылған қылмыстық құқық бұзушылықтардың алдын алуды және оларды ашуды ұйымдастырады және жүзеге асыру;</w:t>
      </w:r>
    </w:p>
    <w:bookmarkEnd w:id="3139"/>
    <w:bookmarkStart w:name="z3205" w:id="3140"/>
    <w:p>
      <w:pPr>
        <w:spacing w:after="0"/>
        <w:ind w:left="0"/>
        <w:jc w:val="both"/>
      </w:pPr>
      <w:r>
        <w:rPr>
          <w:rFonts w:ascii="Times New Roman"/>
          <w:b w:val="false"/>
          <w:i w:val="false"/>
          <w:color w:val="000000"/>
          <w:sz w:val="28"/>
        </w:rPr>
        <w:t>
      56) мемлекеттік өртке қарсы қызмет органдары құзыретіне жатқызылған қылмыстық құқық бұзушылықтар бойынша сотқа дейінгі тергеуді жүзеге асыру;</w:t>
      </w:r>
    </w:p>
    <w:bookmarkEnd w:id="3140"/>
    <w:bookmarkStart w:name="z3206" w:id="3141"/>
    <w:p>
      <w:pPr>
        <w:spacing w:after="0"/>
        <w:ind w:left="0"/>
        <w:jc w:val="both"/>
      </w:pPr>
      <w:r>
        <w:rPr>
          <w:rFonts w:ascii="Times New Roman"/>
          <w:b w:val="false"/>
          <w:i w:val="false"/>
          <w:color w:val="000000"/>
          <w:sz w:val="28"/>
        </w:rPr>
        <w:t>
      57)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3141"/>
    <w:bookmarkStart w:name="z3207" w:id="3142"/>
    <w:p>
      <w:pPr>
        <w:spacing w:after="0"/>
        <w:ind w:left="0"/>
        <w:jc w:val="both"/>
      </w:pPr>
      <w:r>
        <w:rPr>
          <w:rFonts w:ascii="Times New Roman"/>
          <w:b w:val="false"/>
          <w:i w:val="false"/>
          <w:color w:val="000000"/>
          <w:sz w:val="28"/>
        </w:rPr>
        <w:t>
      58) қауіпті өндірістік объектілердегі авариялар салдарынан болған авариялар мен жазатайым оқиғаларды тергеп-тексеруді өз құзыреті шегінде мүдделі мемлекеттік органдармен бірлесіп ұйымдастыруды және жүргізуді жүзеге асырады;</w:t>
      </w:r>
    </w:p>
    <w:bookmarkEnd w:id="3142"/>
    <w:bookmarkStart w:name="z3208" w:id="3143"/>
    <w:p>
      <w:pPr>
        <w:spacing w:after="0"/>
        <w:ind w:left="0"/>
        <w:jc w:val="both"/>
      </w:pPr>
      <w:r>
        <w:rPr>
          <w:rFonts w:ascii="Times New Roman"/>
          <w:b w:val="false"/>
          <w:i w:val="false"/>
          <w:color w:val="000000"/>
          <w:sz w:val="28"/>
        </w:rPr>
        <w:t>
      59) қауіпті өндірістік объектіні пайдалануға беру кезінде оны қабылдау сынақтарына, техникалық куәландыруға қатысады;</w:t>
      </w:r>
    </w:p>
    <w:bookmarkEnd w:id="3143"/>
    <w:bookmarkStart w:name="z3209" w:id="3144"/>
    <w:p>
      <w:pPr>
        <w:spacing w:after="0"/>
        <w:ind w:left="0"/>
        <w:jc w:val="both"/>
      </w:pPr>
      <w:r>
        <w:rPr>
          <w:rFonts w:ascii="Times New Roman"/>
          <w:b w:val="false"/>
          <w:i w:val="false"/>
          <w:color w:val="000000"/>
          <w:sz w:val="28"/>
        </w:rPr>
        <w:t>
      60) жарылыс жұмыстарын жүргізуге рұқсат береді;</w:t>
      </w:r>
    </w:p>
    <w:bookmarkEnd w:id="3144"/>
    <w:bookmarkStart w:name="z3210" w:id="3145"/>
    <w:p>
      <w:pPr>
        <w:spacing w:after="0"/>
        <w:ind w:left="0"/>
        <w:jc w:val="both"/>
      </w:pPr>
      <w:r>
        <w:rPr>
          <w:rFonts w:ascii="Times New Roman"/>
          <w:b w:val="false"/>
          <w:i w:val="false"/>
          <w:color w:val="000000"/>
          <w:sz w:val="28"/>
        </w:rPr>
        <w:t>
      61) адамдардың өмірі мен денсаулығына қатер төндіретін айрықша жағдайларда сот шешімінсіз дара кәсіпкерлердің, қауіпті өндірістік объектілерді, техникалық құрылғыларды пайдалануға байланысты ұйымдардың қызметін немесе қызметінің жекелеген түрлерін көрсетілген мерзімде міндетті түрде сотқа талап арыз бере отырып, үш күннен аспайтын мерзімге тоқтата тұрады немесе тыйым салады;</w:t>
      </w:r>
    </w:p>
    <w:bookmarkEnd w:id="3145"/>
    <w:bookmarkStart w:name="z3211" w:id="3146"/>
    <w:p>
      <w:pPr>
        <w:spacing w:after="0"/>
        <w:ind w:left="0"/>
        <w:jc w:val="both"/>
      </w:pPr>
      <w:r>
        <w:rPr>
          <w:rFonts w:ascii="Times New Roman"/>
          <w:b w:val="false"/>
          <w:i w:val="false"/>
          <w:color w:val="000000"/>
          <w:sz w:val="28"/>
        </w:rPr>
        <w:t>
      62) екі және одан да көп облыстар шегінде орналастырылатын қауіпті өндірістік объектіні, сондай-ақ "Азаматтық қорғау туралы" Қазақстан Республикасының Заңында белгіленген тәртіппен стратегиялық объектілерді қоспағанда, қауіпті өндірістік объектілерді салуға, кеңейтуге, реконструкциялауға, жаңғыртуға, консервациялауға және жоюға арналған жобалау құжаттамасын келіседі;</w:t>
      </w:r>
    </w:p>
    <w:bookmarkEnd w:id="3146"/>
    <w:bookmarkStart w:name="z3212" w:id="3147"/>
    <w:p>
      <w:pPr>
        <w:spacing w:after="0"/>
        <w:ind w:left="0"/>
        <w:jc w:val="both"/>
      </w:pPr>
      <w:r>
        <w:rPr>
          <w:rFonts w:ascii="Times New Roman"/>
          <w:b w:val="false"/>
          <w:i w:val="false"/>
          <w:color w:val="000000"/>
          <w:sz w:val="28"/>
        </w:rPr>
        <w:t>
      63) әлеуметтік инфрақұрылым объектілеріндегі қауіпті техникалық құрылғыларды қоспағанда қауіпті өндірістік объектілерді, қауіпті техникалық құрылғыларды есепке қоюды және есептен шығаруды жүзеге асырады;</w:t>
      </w:r>
    </w:p>
    <w:bookmarkEnd w:id="3147"/>
    <w:bookmarkStart w:name="z3213" w:id="3148"/>
    <w:p>
      <w:pPr>
        <w:spacing w:after="0"/>
        <w:ind w:left="0"/>
        <w:jc w:val="both"/>
      </w:pPr>
      <w:r>
        <w:rPr>
          <w:rFonts w:ascii="Times New Roman"/>
          <w:b w:val="false"/>
          <w:i w:val="false"/>
          <w:color w:val="000000"/>
          <w:sz w:val="28"/>
        </w:rPr>
        <w:t>
      64) қауіпті өндірістік объектілерде оқу дабылдарын жүргізуге қатысады;</w:t>
      </w:r>
    </w:p>
    <w:bookmarkEnd w:id="3148"/>
    <w:bookmarkStart w:name="z3214" w:id="3149"/>
    <w:p>
      <w:pPr>
        <w:spacing w:after="0"/>
        <w:ind w:left="0"/>
        <w:jc w:val="both"/>
      </w:pPr>
      <w:r>
        <w:rPr>
          <w:rFonts w:ascii="Times New Roman"/>
          <w:b w:val="false"/>
          <w:i w:val="false"/>
          <w:color w:val="000000"/>
          <w:sz w:val="28"/>
        </w:rPr>
        <w:t>
      65) жарылғыш заттар мен олардың негізінде жасалған бұйымдарды бақылау және қабылдау сынақтарын жүргізу жөніндегі комиссияға қатысады;</w:t>
      </w:r>
    </w:p>
    <w:bookmarkEnd w:id="3149"/>
    <w:bookmarkStart w:name="z3215" w:id="3150"/>
    <w:p>
      <w:pPr>
        <w:spacing w:after="0"/>
        <w:ind w:left="0"/>
        <w:jc w:val="both"/>
      </w:pPr>
      <w:r>
        <w:rPr>
          <w:rFonts w:ascii="Times New Roman"/>
          <w:b w:val="false"/>
          <w:i w:val="false"/>
          <w:color w:val="000000"/>
          <w:sz w:val="28"/>
        </w:rPr>
        <w:t>
      66) қауіпті өндірістік объектілер мен қауіпті техникалық құрылғыларды пайдаланатын ұйымдардың өнеркәсіптік қауіпсіздік талаптарын сақтауына мемлекеттік бақылауды және қадағалауды жүзеге асырады;</w:t>
      </w:r>
    </w:p>
    <w:bookmarkEnd w:id="3150"/>
    <w:bookmarkStart w:name="z3216" w:id="3151"/>
    <w:p>
      <w:pPr>
        <w:spacing w:after="0"/>
        <w:ind w:left="0"/>
        <w:jc w:val="both"/>
      </w:pPr>
      <w:r>
        <w:rPr>
          <w:rFonts w:ascii="Times New Roman"/>
          <w:b w:val="false"/>
          <w:i w:val="false"/>
          <w:color w:val="000000"/>
          <w:sz w:val="28"/>
        </w:rPr>
        <w:t>
      67) өндірістік ғимараттарға, технологиялық құрылыстарға және қауіпті өндірістік объектілердің техникалық құрылғыларына, қауіпті техникалық құрылғыларға техникалық куәландырудың уақтылы жүргізілуіне мемлекеттік бақылауды және қадағалауды жүзеге асырады;</w:t>
      </w:r>
    </w:p>
    <w:bookmarkEnd w:id="3151"/>
    <w:bookmarkStart w:name="z3217" w:id="3152"/>
    <w:p>
      <w:pPr>
        <w:spacing w:after="0"/>
        <w:ind w:left="0"/>
        <w:jc w:val="both"/>
      </w:pPr>
      <w:r>
        <w:rPr>
          <w:rFonts w:ascii="Times New Roman"/>
          <w:b w:val="false"/>
          <w:i w:val="false"/>
          <w:color w:val="000000"/>
          <w:sz w:val="28"/>
        </w:rPr>
        <w:t>
      68) қауіпті өндірістік объектілер мен қауіпті техникалық құрылғыларды пайдаланатын ұйымдардың авариялар мен олардың зардаптарын жою және оқшаулау жөніндегі жұмыстарды жүргізуге әзірлігін мемлекеттік бақылауды және қадағалауды жүзеге асырады;</w:t>
      </w:r>
    </w:p>
    <w:bookmarkEnd w:id="3152"/>
    <w:bookmarkStart w:name="z3218" w:id="3153"/>
    <w:p>
      <w:pPr>
        <w:spacing w:after="0"/>
        <w:ind w:left="0"/>
        <w:jc w:val="both"/>
      </w:pPr>
      <w:r>
        <w:rPr>
          <w:rFonts w:ascii="Times New Roman"/>
          <w:b w:val="false"/>
          <w:i w:val="false"/>
          <w:color w:val="000000"/>
          <w:sz w:val="28"/>
        </w:rPr>
        <w:t>
      69) магистральдық құбырды пайдалану кезінде өнеркәсіптік қауіпсіздік саласындағы мемлекеттік бақылауды және қадағалауды жүзеге асырады;</w:t>
      </w:r>
    </w:p>
    <w:bookmarkEnd w:id="3153"/>
    <w:bookmarkStart w:name="z3219" w:id="3154"/>
    <w:p>
      <w:pPr>
        <w:spacing w:after="0"/>
        <w:ind w:left="0"/>
        <w:jc w:val="both"/>
      </w:pPr>
      <w:r>
        <w:rPr>
          <w:rFonts w:ascii="Times New Roman"/>
          <w:b w:val="false"/>
          <w:i w:val="false"/>
          <w:color w:val="000000"/>
          <w:sz w:val="28"/>
        </w:rPr>
        <w:t>
      70) тұрмыстық және коммуналдық-тұрмыстық тұтынушылардың газ тұтыну жүйелері мен газ жабдықтарын қоспағанда, тұрмыстық баллондар мен газбен жабдықтау жүйелерінің объектілерін қауіпсіз пайдалану талаптарын сақтау бөлігінде газ және газбен жабдықтау саласында мемлекеттік бақылауды жүзеге асырады;</w:t>
      </w:r>
    </w:p>
    <w:bookmarkEnd w:id="3154"/>
    <w:bookmarkStart w:name="z3220" w:id="3155"/>
    <w:p>
      <w:pPr>
        <w:spacing w:after="0"/>
        <w:ind w:left="0"/>
        <w:jc w:val="both"/>
      </w:pPr>
      <w:r>
        <w:rPr>
          <w:rFonts w:ascii="Times New Roman"/>
          <w:b w:val="false"/>
          <w:i w:val="false"/>
          <w:color w:val="000000"/>
          <w:sz w:val="28"/>
        </w:rPr>
        <w:t>
      71) бақылау және қадағалау және (немесе) тексеру субъектісіне (объектісіне) бара отырып, профилактикалық бақылау және қадағалау нәтижелері туралы актіні, анықталған бұзушылықтарды жою туралы нұсқамаларды, өнеркәсіптік қауіпсіздік саласындағы қызметке немесе қызметтің жекелеген түрлеріне тыйым салу не тоқтата тұру туралы актіні жеке және заңды тұлғаларға береді;</w:t>
      </w:r>
    </w:p>
    <w:bookmarkEnd w:id="3155"/>
    <w:bookmarkStart w:name="z3221" w:id="3156"/>
    <w:p>
      <w:pPr>
        <w:spacing w:after="0"/>
        <w:ind w:left="0"/>
        <w:jc w:val="both"/>
      </w:pPr>
      <w:r>
        <w:rPr>
          <w:rFonts w:ascii="Times New Roman"/>
          <w:b w:val="false"/>
          <w:i w:val="false"/>
          <w:color w:val="000000"/>
          <w:sz w:val="28"/>
        </w:rPr>
        <w:t>
      72) "Жер қойнауы және жер қойнауын пайдалану туралы" Қазақстан Республикасының Кодексінде белгіленген тәртіппен қатты пайдалы қазбаларды өндіру жөніндегі тау-кен жұмыстарының жоспарын келіседі;</w:t>
      </w:r>
    </w:p>
    <w:bookmarkEnd w:id="3156"/>
    <w:bookmarkStart w:name="z3222" w:id="3157"/>
    <w:p>
      <w:pPr>
        <w:spacing w:after="0"/>
        <w:ind w:left="0"/>
        <w:jc w:val="both"/>
      </w:pPr>
      <w:r>
        <w:rPr>
          <w:rFonts w:ascii="Times New Roman"/>
          <w:b w:val="false"/>
          <w:i w:val="false"/>
          <w:color w:val="000000"/>
          <w:sz w:val="28"/>
        </w:rPr>
        <w:t>
      73) "Жер қойнауы және жер қойнауын пайдалану туралы" Қазақстан Республикасының Кодексінде белгіленген тәртіппен жер қойнауы кеңістігін пайдалану жобасын келіседі;</w:t>
      </w:r>
    </w:p>
    <w:bookmarkEnd w:id="3157"/>
    <w:bookmarkStart w:name="z3223" w:id="3158"/>
    <w:p>
      <w:pPr>
        <w:spacing w:after="0"/>
        <w:ind w:left="0"/>
        <w:jc w:val="both"/>
      </w:pPr>
      <w:r>
        <w:rPr>
          <w:rFonts w:ascii="Times New Roman"/>
          <w:b w:val="false"/>
          <w:i w:val="false"/>
          <w:color w:val="000000"/>
          <w:sz w:val="28"/>
        </w:rPr>
        <w:t>
      74) Департамент құзыреті шегінде өтініш берушінің біліктілік және/немесе рұқсат беру талаптарына сәйкестігіне рұқсат беру бақылауын жүзеге асырады;</w:t>
      </w:r>
    </w:p>
    <w:bookmarkEnd w:id="3158"/>
    <w:bookmarkStart w:name="z3224" w:id="3159"/>
    <w:p>
      <w:pPr>
        <w:spacing w:after="0"/>
        <w:ind w:left="0"/>
        <w:jc w:val="both"/>
      </w:pPr>
      <w:r>
        <w:rPr>
          <w:rFonts w:ascii="Times New Roman"/>
          <w:b w:val="false"/>
          <w:i w:val="false"/>
          <w:color w:val="000000"/>
          <w:sz w:val="28"/>
        </w:rPr>
        <w:t>
      75) құзыретті органдармен бірлесіп жарылғыш материалдарды жою жөніндегі комиссияның құрамына қатысады;</w:t>
      </w:r>
    </w:p>
    <w:bookmarkEnd w:id="3159"/>
    <w:bookmarkStart w:name="z3225" w:id="3160"/>
    <w:p>
      <w:pPr>
        <w:spacing w:after="0"/>
        <w:ind w:left="0"/>
        <w:jc w:val="both"/>
      </w:pPr>
      <w:r>
        <w:rPr>
          <w:rFonts w:ascii="Times New Roman"/>
          <w:b w:val="false"/>
          <w:i w:val="false"/>
          <w:color w:val="000000"/>
          <w:sz w:val="28"/>
        </w:rPr>
        <w:t>
      76) "Жер қойнауы және жер қойнауын пайдалану туралы" Қазақстан Республикасының Кодексінде белгіленген тәртіппен қатты пайдалы қазбаларды өндіру учаскесіндегі (оның бір бөлігіндегі) операциялардың салдарын жою жөніндегі комиссияға қатысады;</w:t>
      </w:r>
    </w:p>
    <w:bookmarkEnd w:id="3160"/>
    <w:bookmarkStart w:name="z3226" w:id="3161"/>
    <w:p>
      <w:pPr>
        <w:spacing w:after="0"/>
        <w:ind w:left="0"/>
        <w:jc w:val="both"/>
      </w:pPr>
      <w:r>
        <w:rPr>
          <w:rFonts w:ascii="Times New Roman"/>
          <w:b w:val="false"/>
          <w:i w:val="false"/>
          <w:color w:val="000000"/>
          <w:sz w:val="28"/>
        </w:rPr>
        <w:t>
      77) "Жер қойнауы және жер қойнауын пайдалану туралы" Қазақстан Республикасының Кодексінде белгіленген тәртіппен қатты пайдалы қазбаларды өндіру жер қойнауы учаскесін консервациялау жөніндегі комиссияға қатысады;</w:t>
      </w:r>
    </w:p>
    <w:bookmarkEnd w:id="3161"/>
    <w:bookmarkStart w:name="z3227" w:id="3162"/>
    <w:p>
      <w:pPr>
        <w:spacing w:after="0"/>
        <w:ind w:left="0"/>
        <w:jc w:val="both"/>
      </w:pPr>
      <w:r>
        <w:rPr>
          <w:rFonts w:ascii="Times New Roman"/>
          <w:b w:val="false"/>
          <w:i w:val="false"/>
          <w:color w:val="000000"/>
          <w:sz w:val="28"/>
        </w:rPr>
        <w:t>
      78) "Жер қойнауы және жер қойнауын пайдалану туралы" Қазақстан Республикасының Кодексінде белгіленген тәртіппен жер қойнауы кеңістігін пайдалану жөніндегі операциялардың салдарын жою жөніндегі комиссияға қатысады;</w:t>
      </w:r>
    </w:p>
    <w:bookmarkEnd w:id="3162"/>
    <w:bookmarkStart w:name="z3228" w:id="3163"/>
    <w:p>
      <w:pPr>
        <w:spacing w:after="0"/>
        <w:ind w:left="0"/>
        <w:jc w:val="both"/>
      </w:pPr>
      <w:r>
        <w:rPr>
          <w:rFonts w:ascii="Times New Roman"/>
          <w:b w:val="false"/>
          <w:i w:val="false"/>
          <w:color w:val="000000"/>
          <w:sz w:val="28"/>
        </w:rPr>
        <w:t>
      79) өнеркәсіптік қауіпсіздікті декларациялайтын қауіпті өндірістік объектілердің заңды тұлғалары басшыларының, сондай-ақ аталған заңды тұлғалардың тұрақты жұмыс істейтін емтихан комиссиялары мүшелерінің біліміне (емтихандарына) тексеру жүргізеді;</w:t>
      </w:r>
    </w:p>
    <w:bookmarkEnd w:id="3163"/>
    <w:bookmarkStart w:name="z3229" w:id="3164"/>
    <w:p>
      <w:pPr>
        <w:spacing w:after="0"/>
        <w:ind w:left="0"/>
        <w:jc w:val="both"/>
      </w:pPr>
      <w:r>
        <w:rPr>
          <w:rFonts w:ascii="Times New Roman"/>
          <w:b w:val="false"/>
          <w:i w:val="false"/>
          <w:color w:val="000000"/>
          <w:sz w:val="28"/>
        </w:rPr>
        <w:t>
      80) Министрлік басшылығының шешімі бойынша Қазақстан Республикасының аумағында және Қазақстан Республикасы Үкіметінің шешімі бойынша ел аумағынан тыс жерде болған төтенше жағдайларды жоюға қатысуды;</w:t>
      </w:r>
    </w:p>
    <w:bookmarkEnd w:id="3164"/>
    <w:bookmarkStart w:name="z3230" w:id="3165"/>
    <w:p>
      <w:pPr>
        <w:spacing w:after="0"/>
        <w:ind w:left="0"/>
        <w:jc w:val="both"/>
      </w:pPr>
      <w:r>
        <w:rPr>
          <w:rFonts w:ascii="Times New Roman"/>
          <w:b w:val="false"/>
          <w:i w:val="false"/>
          <w:color w:val="000000"/>
          <w:sz w:val="28"/>
        </w:rPr>
        <w:t>
      81) Министрліктің кәсіби авариялық-құтқару қызметтерінің I-II және III топ сүңгуірлік жұмыстар мамандығы сүңгуірлерін, рульдік шағын кемелер мотористерін және компрессорлық қондырғылардың операторларын даярлауды;</w:t>
      </w:r>
    </w:p>
    <w:bookmarkEnd w:id="3165"/>
    <w:bookmarkStart w:name="z3231" w:id="3166"/>
    <w:p>
      <w:pPr>
        <w:spacing w:after="0"/>
        <w:ind w:left="0"/>
        <w:jc w:val="both"/>
      </w:pPr>
      <w:r>
        <w:rPr>
          <w:rFonts w:ascii="Times New Roman"/>
          <w:b w:val="false"/>
          <w:i w:val="false"/>
          <w:color w:val="000000"/>
          <w:sz w:val="28"/>
        </w:rPr>
        <w:t>
      82) су айдындарында қауіпсіздік жөніндегі нұсқаушыларды даярлау бойынша курстар ұйымдастырады;</w:t>
      </w:r>
    </w:p>
    <w:bookmarkEnd w:id="3166"/>
    <w:bookmarkStart w:name="z3232" w:id="3167"/>
    <w:p>
      <w:pPr>
        <w:spacing w:after="0"/>
        <w:ind w:left="0"/>
        <w:jc w:val="both"/>
      </w:pPr>
      <w:r>
        <w:rPr>
          <w:rFonts w:ascii="Times New Roman"/>
          <w:b w:val="false"/>
          <w:i w:val="false"/>
          <w:color w:val="000000"/>
          <w:sz w:val="28"/>
        </w:rPr>
        <w:t>
      83) апатқа ұшыраған туристерге қажетті көмек көрсетеді;</w:t>
      </w:r>
    </w:p>
    <w:bookmarkEnd w:id="3167"/>
    <w:bookmarkStart w:name="z3233" w:id="3168"/>
    <w:p>
      <w:pPr>
        <w:spacing w:after="0"/>
        <w:ind w:left="0"/>
        <w:jc w:val="both"/>
      </w:pPr>
      <w:r>
        <w:rPr>
          <w:rFonts w:ascii="Times New Roman"/>
          <w:b w:val="false"/>
          <w:i w:val="false"/>
          <w:color w:val="000000"/>
          <w:sz w:val="28"/>
        </w:rPr>
        <w:t>
      84) өрттерді сөндіруге және авариялық-құтқару және кезек күттірмейтін жұмыстарды жүргізуге күштер мен құралдардың әзірлігін қамтамасыз ету;</w:t>
      </w:r>
    </w:p>
    <w:bookmarkEnd w:id="3168"/>
    <w:bookmarkStart w:name="z3234" w:id="3169"/>
    <w:p>
      <w:pPr>
        <w:spacing w:after="0"/>
        <w:ind w:left="0"/>
        <w:jc w:val="both"/>
      </w:pPr>
      <w:r>
        <w:rPr>
          <w:rFonts w:ascii="Times New Roman"/>
          <w:b w:val="false"/>
          <w:i w:val="false"/>
          <w:color w:val="000000"/>
          <w:sz w:val="28"/>
        </w:rPr>
        <w:t>
      85) жеке құрамның кәсіби шеберлігін жетілдіруге және азаматтық қорғау органдарының күштері мен құралдарын төтенше жағдайлар аймақтарына ұсынуға және авариялық-құтқару және кезек күттірмейтін жұмыстарды жүргізуге тұрақты әзірлікте қолдауға бағытталған шаралар қабылдау;</w:t>
      </w:r>
    </w:p>
    <w:bookmarkEnd w:id="3169"/>
    <w:bookmarkStart w:name="z3235" w:id="3170"/>
    <w:p>
      <w:pPr>
        <w:spacing w:after="0"/>
        <w:ind w:left="0"/>
        <w:jc w:val="both"/>
      </w:pPr>
      <w:r>
        <w:rPr>
          <w:rFonts w:ascii="Times New Roman"/>
          <w:b w:val="false"/>
          <w:i w:val="false"/>
          <w:color w:val="000000"/>
          <w:sz w:val="28"/>
        </w:rPr>
        <w:t>
      86) тактикалық оқу-жаттығуларды, байқаулар мен жарыстарды, сондай-ақ басқа да жалпы гарнизондық іс-шараларды жоспарлауды, дайындауды және өткізуді қамтамасыз ету;</w:t>
      </w:r>
    </w:p>
    <w:bookmarkEnd w:id="3170"/>
    <w:bookmarkStart w:name="z3236" w:id="3171"/>
    <w:p>
      <w:pPr>
        <w:spacing w:after="0"/>
        <w:ind w:left="0"/>
        <w:jc w:val="both"/>
      </w:pPr>
      <w:r>
        <w:rPr>
          <w:rFonts w:ascii="Times New Roman"/>
          <w:b w:val="false"/>
          <w:i w:val="false"/>
          <w:color w:val="000000"/>
          <w:sz w:val="28"/>
        </w:rPr>
        <w:t>
      87) өрттерді зерделеуді және талдауды ұйымдастыру, осы негізде әзірлікті арттыру және жетілдіру жөніндегі іс-шараларды әзірлеу;</w:t>
      </w:r>
    </w:p>
    <w:bookmarkEnd w:id="3171"/>
    <w:bookmarkStart w:name="z3237" w:id="3172"/>
    <w:p>
      <w:pPr>
        <w:spacing w:after="0"/>
        <w:ind w:left="0"/>
        <w:jc w:val="both"/>
      </w:pPr>
      <w:r>
        <w:rPr>
          <w:rFonts w:ascii="Times New Roman"/>
          <w:b w:val="false"/>
          <w:i w:val="false"/>
          <w:color w:val="000000"/>
          <w:sz w:val="28"/>
        </w:rPr>
        <w:t>
      88) өрт сөндіру депосының ғимараттарын пайдалануды, өрт, құтқару және басқа да техниканы, өрт-техникалық қару-жарақты, авариялық-құтқару жабдығын, байланыс құралдарын, мүкәммалды және басқа да мүлікті жөндеуді және оларға техникалық қызмет көрсетуді қамтамасыз ету және бақылау;</w:t>
      </w:r>
    </w:p>
    <w:bookmarkEnd w:id="3172"/>
    <w:bookmarkStart w:name="z3238" w:id="3173"/>
    <w:p>
      <w:pPr>
        <w:spacing w:after="0"/>
        <w:ind w:left="0"/>
        <w:jc w:val="both"/>
      </w:pPr>
      <w:r>
        <w:rPr>
          <w:rFonts w:ascii="Times New Roman"/>
          <w:b w:val="false"/>
          <w:i w:val="false"/>
          <w:color w:val="000000"/>
          <w:sz w:val="28"/>
        </w:rPr>
        <w:t>
      89) азаматтық қорғау органдарының күштері мен құралдарын тарту тәртібін айқындау;</w:t>
      </w:r>
    </w:p>
    <w:bookmarkEnd w:id="3173"/>
    <w:bookmarkStart w:name="z3239" w:id="3174"/>
    <w:p>
      <w:pPr>
        <w:spacing w:after="0"/>
        <w:ind w:left="0"/>
        <w:jc w:val="both"/>
      </w:pPr>
      <w:r>
        <w:rPr>
          <w:rFonts w:ascii="Times New Roman"/>
          <w:b w:val="false"/>
          <w:i w:val="false"/>
          <w:color w:val="000000"/>
          <w:sz w:val="28"/>
        </w:rPr>
        <w:t>
      90) соғыс уақытына арнаулы құралымдар үшін өрт техникасын, өртке қарсы жабдықты және басқа да мүлікті уақтылы жинақтауды, жаңартуды, сақтауды ұйымдастыруға қатысу;</w:t>
      </w:r>
    </w:p>
    <w:bookmarkEnd w:id="3174"/>
    <w:bookmarkStart w:name="z3240" w:id="3175"/>
    <w:p>
      <w:pPr>
        <w:spacing w:after="0"/>
        <w:ind w:left="0"/>
        <w:jc w:val="both"/>
      </w:pPr>
      <w:r>
        <w:rPr>
          <w:rFonts w:ascii="Times New Roman"/>
          <w:b w:val="false"/>
          <w:i w:val="false"/>
          <w:color w:val="000000"/>
          <w:sz w:val="28"/>
        </w:rPr>
        <w:t>
      91) бөлімшелерде азаматтық қорғау саласындағы білімді насихаттау, оқушылар мен мектеп жасына дейінгі балалар арасында өрт сөндіруші және құтқарушы мамандығын дәріптеу жөніндегі іс-шараларды ұйымдастыру;</w:t>
      </w:r>
    </w:p>
    <w:bookmarkEnd w:id="3175"/>
    <w:bookmarkStart w:name="z3241" w:id="3176"/>
    <w:p>
      <w:pPr>
        <w:spacing w:after="0"/>
        <w:ind w:left="0"/>
        <w:jc w:val="both"/>
      </w:pPr>
      <w:r>
        <w:rPr>
          <w:rFonts w:ascii="Times New Roman"/>
          <w:b w:val="false"/>
          <w:i w:val="false"/>
          <w:color w:val="000000"/>
          <w:sz w:val="28"/>
        </w:rPr>
        <w:t>
      92) Министрліктің арнайы оқу орнына оқуға түсу бойынша кәсіптік бағдар беру жұмысын ұйымдастыру. Министрліктің арнаулы оқу орнына кандидаттардың жеке істерін қалыптастыру және жолдау;</w:t>
      </w:r>
    </w:p>
    <w:bookmarkEnd w:id="3176"/>
    <w:bookmarkStart w:name="z3242" w:id="3177"/>
    <w:p>
      <w:pPr>
        <w:spacing w:after="0"/>
        <w:ind w:left="0"/>
        <w:jc w:val="both"/>
      </w:pPr>
      <w:r>
        <w:rPr>
          <w:rFonts w:ascii="Times New Roman"/>
          <w:b w:val="false"/>
          <w:i w:val="false"/>
          <w:color w:val="000000"/>
          <w:sz w:val="28"/>
        </w:rPr>
        <w:t>
      93)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3177"/>
    <w:bookmarkStart w:name="z3243" w:id="3178"/>
    <w:p>
      <w:pPr>
        <w:spacing w:after="0"/>
        <w:ind w:left="0"/>
        <w:jc w:val="left"/>
      </w:pPr>
      <w:r>
        <w:rPr>
          <w:rFonts w:ascii="Times New Roman"/>
          <w:b/>
          <w:i w:val="false"/>
          <w:color w:val="000000"/>
        </w:rPr>
        <w:t xml:space="preserve"> 3-тарау. Департаменттің қызметін ұйымдастыру кезіндегі оның басшысының мәртебесі және өкілеттіктері</w:t>
      </w:r>
    </w:p>
    <w:bookmarkEnd w:id="3178"/>
    <w:bookmarkStart w:name="z3244" w:id="3179"/>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өкілеттіктерін жүзеге асыруға дербес жауапты басшы жүзеге асырады.</w:t>
      </w:r>
    </w:p>
    <w:bookmarkEnd w:id="3179"/>
    <w:bookmarkStart w:name="z3245" w:id="3180"/>
    <w:p>
      <w:pPr>
        <w:spacing w:after="0"/>
        <w:ind w:left="0"/>
        <w:jc w:val="both"/>
      </w:pPr>
      <w:r>
        <w:rPr>
          <w:rFonts w:ascii="Times New Roman"/>
          <w:b w:val="false"/>
          <w:i w:val="false"/>
          <w:color w:val="000000"/>
          <w:sz w:val="28"/>
        </w:rPr>
        <w:t>
      17. Департамент бастығын Қазақстан Республикасы Президентінің Әкімшілігімен келісім бойынша Қазақстан Республикасының Төтенше жағдайлар министрі қызметке тағайындайды және қызметтен босатады.</w:t>
      </w:r>
    </w:p>
    <w:bookmarkEnd w:id="3180"/>
    <w:bookmarkStart w:name="z3246" w:id="3181"/>
    <w:p>
      <w:pPr>
        <w:spacing w:after="0"/>
        <w:ind w:left="0"/>
        <w:jc w:val="both"/>
      </w:pPr>
      <w:r>
        <w:rPr>
          <w:rFonts w:ascii="Times New Roman"/>
          <w:b w:val="false"/>
          <w:i w:val="false"/>
          <w:color w:val="000000"/>
          <w:sz w:val="28"/>
        </w:rPr>
        <w:t>
      18. Департамент бастығының Қазақстан Республикасының Төтенше жағдайлар министрі қызметке тағайындайтын және қызметтен босататын орынбасарлары болады.</w:t>
      </w:r>
    </w:p>
    <w:bookmarkEnd w:id="3181"/>
    <w:bookmarkStart w:name="z3247" w:id="3182"/>
    <w:p>
      <w:pPr>
        <w:spacing w:after="0"/>
        <w:ind w:left="0"/>
        <w:jc w:val="both"/>
      </w:pPr>
      <w:r>
        <w:rPr>
          <w:rFonts w:ascii="Times New Roman"/>
          <w:b w:val="false"/>
          <w:i w:val="false"/>
          <w:color w:val="000000"/>
          <w:sz w:val="28"/>
        </w:rPr>
        <w:t>
      19. Департамент бастығының өкілеттігі:</w:t>
      </w:r>
    </w:p>
    <w:bookmarkEnd w:id="3182"/>
    <w:bookmarkStart w:name="z3248" w:id="3183"/>
    <w:p>
      <w:pPr>
        <w:spacing w:after="0"/>
        <w:ind w:left="0"/>
        <w:jc w:val="both"/>
      </w:pPr>
      <w:r>
        <w:rPr>
          <w:rFonts w:ascii="Times New Roman"/>
          <w:b w:val="false"/>
          <w:i w:val="false"/>
          <w:color w:val="000000"/>
          <w:sz w:val="28"/>
        </w:rPr>
        <w:t>
      1) Департамент атынан сенімхатсыз әрекет етеді;</w:t>
      </w:r>
    </w:p>
    <w:bookmarkEnd w:id="3183"/>
    <w:bookmarkStart w:name="z3249" w:id="3184"/>
    <w:p>
      <w:pPr>
        <w:spacing w:after="0"/>
        <w:ind w:left="0"/>
        <w:jc w:val="both"/>
      </w:pPr>
      <w:r>
        <w:rPr>
          <w:rFonts w:ascii="Times New Roman"/>
          <w:b w:val="false"/>
          <w:i w:val="false"/>
          <w:color w:val="000000"/>
          <w:sz w:val="28"/>
        </w:rPr>
        <w:t>
      2) өз өкілеттіктері шегінде мемлекеттік органдарда және өзге де ұйымдарда Департамент мүддесіне өкілдік етеді;</w:t>
      </w:r>
    </w:p>
    <w:bookmarkEnd w:id="3184"/>
    <w:bookmarkStart w:name="z3250" w:id="3185"/>
    <w:p>
      <w:pPr>
        <w:spacing w:after="0"/>
        <w:ind w:left="0"/>
        <w:jc w:val="both"/>
      </w:pPr>
      <w:r>
        <w:rPr>
          <w:rFonts w:ascii="Times New Roman"/>
          <w:b w:val="false"/>
          <w:i w:val="false"/>
          <w:color w:val="000000"/>
          <w:sz w:val="28"/>
        </w:rPr>
        <w:t>
      3) Департаменттің ерекше көзге түскен қызметкерлерін мемлекеттік және ведомстволық наградалармен марапаттау, құрметті атақтар, әскери және орта және аға басшы құрамының арнайы атақтарын мерзімінен бұрын немесе әскери және атқарып отырған штаттық лауазымында көзделген арнайы атақтарды бір саты жоғары беруге Министрге ұсыныстар енгізеді;</w:t>
      </w:r>
    </w:p>
    <w:bookmarkEnd w:id="3185"/>
    <w:bookmarkStart w:name="z3251" w:id="3186"/>
    <w:p>
      <w:pPr>
        <w:spacing w:after="0"/>
        <w:ind w:left="0"/>
        <w:jc w:val="both"/>
      </w:pPr>
      <w:r>
        <w:rPr>
          <w:rFonts w:ascii="Times New Roman"/>
          <w:b w:val="false"/>
          <w:i w:val="false"/>
          <w:color w:val="000000"/>
          <w:sz w:val="28"/>
        </w:rPr>
        <w:t>
      4) бірыңғай кадр саясатын іске асырады;</w:t>
      </w:r>
    </w:p>
    <w:bookmarkEnd w:id="3186"/>
    <w:bookmarkStart w:name="z3252" w:id="3187"/>
    <w:p>
      <w:pPr>
        <w:spacing w:after="0"/>
        <w:ind w:left="0"/>
        <w:jc w:val="both"/>
      </w:pPr>
      <w:r>
        <w:rPr>
          <w:rFonts w:ascii="Times New Roman"/>
          <w:b w:val="false"/>
          <w:i w:val="false"/>
          <w:color w:val="000000"/>
          <w:sz w:val="28"/>
        </w:rPr>
        <w:t>
      5) Министрлік қалыптастырған саясатты іске асыруды қамтамасыз етеді, Министрдің актілерін және тапсырмаларын орындайды;</w:t>
      </w:r>
    </w:p>
    <w:bookmarkEnd w:id="3187"/>
    <w:bookmarkStart w:name="z3253" w:id="3188"/>
    <w:p>
      <w:pPr>
        <w:spacing w:after="0"/>
        <w:ind w:left="0"/>
        <w:jc w:val="both"/>
      </w:pPr>
      <w:r>
        <w:rPr>
          <w:rFonts w:ascii="Times New Roman"/>
          <w:b w:val="false"/>
          <w:i w:val="false"/>
          <w:color w:val="000000"/>
          <w:sz w:val="28"/>
        </w:rPr>
        <w:t>
      6) Департамент қызметін ақпараттық-талдау, ұйымдастыру-құқықтық, жұмылдыру, материалдық-техникалық және қаржылық қамтамасыз етуді ұйымдастырады;</w:t>
      </w:r>
    </w:p>
    <w:bookmarkEnd w:id="3188"/>
    <w:bookmarkStart w:name="z3254" w:id="3189"/>
    <w:p>
      <w:pPr>
        <w:spacing w:after="0"/>
        <w:ind w:left="0"/>
        <w:jc w:val="both"/>
      </w:pPr>
      <w:r>
        <w:rPr>
          <w:rFonts w:ascii="Times New Roman"/>
          <w:b w:val="false"/>
          <w:i w:val="false"/>
          <w:color w:val="000000"/>
          <w:sz w:val="28"/>
        </w:rPr>
        <w:t>
      7) тәртіптік және аттестаттау, сондай-ақ Департаменттің бос лауазымдарына кандидаттарды іріктеуге конкурстық комиссиялардың қызметіне жалпы басшылық жасауды жүзеге асырады;</w:t>
      </w:r>
    </w:p>
    <w:bookmarkEnd w:id="3189"/>
    <w:bookmarkStart w:name="z3255" w:id="3190"/>
    <w:p>
      <w:pPr>
        <w:spacing w:after="0"/>
        <w:ind w:left="0"/>
        <w:jc w:val="both"/>
      </w:pPr>
      <w:r>
        <w:rPr>
          <w:rFonts w:ascii="Times New Roman"/>
          <w:b w:val="false"/>
          <w:i w:val="false"/>
          <w:color w:val="000000"/>
          <w:sz w:val="28"/>
        </w:rPr>
        <w:t>
      8) Департамент қызметін қамтамасыз ету және оған жүктелген міндеттерді орындау мақсатында мемлекеттік сатып алуды өткізуді ұйымдастырады;</w:t>
      </w:r>
    </w:p>
    <w:bookmarkEnd w:id="3190"/>
    <w:bookmarkStart w:name="z3256" w:id="3191"/>
    <w:p>
      <w:pPr>
        <w:spacing w:after="0"/>
        <w:ind w:left="0"/>
        <w:jc w:val="both"/>
      </w:pPr>
      <w:r>
        <w:rPr>
          <w:rFonts w:ascii="Times New Roman"/>
          <w:b w:val="false"/>
          <w:i w:val="false"/>
          <w:color w:val="000000"/>
          <w:sz w:val="28"/>
        </w:rPr>
        <w:t>
      9) Департамент атынан шарттар жасасады;</w:t>
      </w:r>
    </w:p>
    <w:bookmarkEnd w:id="3191"/>
    <w:bookmarkStart w:name="z3257" w:id="3192"/>
    <w:p>
      <w:pPr>
        <w:spacing w:after="0"/>
        <w:ind w:left="0"/>
        <w:jc w:val="both"/>
      </w:pPr>
      <w:r>
        <w:rPr>
          <w:rFonts w:ascii="Times New Roman"/>
          <w:b w:val="false"/>
          <w:i w:val="false"/>
          <w:color w:val="000000"/>
          <w:sz w:val="28"/>
        </w:rPr>
        <w:t>
      10) Департамент атынан сенімхаттар береді;</w:t>
      </w:r>
    </w:p>
    <w:bookmarkEnd w:id="3192"/>
    <w:bookmarkStart w:name="z3258" w:id="3193"/>
    <w:p>
      <w:pPr>
        <w:spacing w:after="0"/>
        <w:ind w:left="0"/>
        <w:jc w:val="both"/>
      </w:pPr>
      <w:r>
        <w:rPr>
          <w:rFonts w:ascii="Times New Roman"/>
          <w:b w:val="false"/>
          <w:i w:val="false"/>
          <w:color w:val="000000"/>
          <w:sz w:val="28"/>
        </w:rPr>
        <w:t>
      11) банк шоттарын ашады;</w:t>
      </w:r>
    </w:p>
    <w:bookmarkEnd w:id="3193"/>
    <w:bookmarkStart w:name="z3259" w:id="3194"/>
    <w:p>
      <w:pPr>
        <w:spacing w:after="0"/>
        <w:ind w:left="0"/>
        <w:jc w:val="both"/>
      </w:pPr>
      <w:r>
        <w:rPr>
          <w:rFonts w:ascii="Times New Roman"/>
          <w:b w:val="false"/>
          <w:i w:val="false"/>
          <w:color w:val="000000"/>
          <w:sz w:val="28"/>
        </w:rPr>
        <w:t>
      12) Департаменттің тиісті кезеңге тауарларды, жұмыстарды және көрсетілетін қызметтерді мемлекеттік сатып алу жоспарын бекітеді;</w:t>
      </w:r>
    </w:p>
    <w:bookmarkEnd w:id="3194"/>
    <w:bookmarkStart w:name="z3260" w:id="3195"/>
    <w:p>
      <w:pPr>
        <w:spacing w:after="0"/>
        <w:ind w:left="0"/>
        <w:jc w:val="both"/>
      </w:pPr>
      <w:r>
        <w:rPr>
          <w:rFonts w:ascii="Times New Roman"/>
          <w:b w:val="false"/>
          <w:i w:val="false"/>
          <w:color w:val="000000"/>
          <w:sz w:val="28"/>
        </w:rPr>
        <w:t>
      13) іссапарлар, тағылымдамалар, демалыстар, қызметкерлерді қазақстандық және шетелдік оқу орталықтарында оқыту және қызметкерлердің біліктілігін көтерудің өзге түрлері бойынша Департаменттің тәртібі мен жоспарларын бекітеді. Облыстан және Қазақстан Республикасынан тыс жерлерге іссапарға шығу Министрлікпен келісіліп жүзеге асырылады;</w:t>
      </w:r>
    </w:p>
    <w:bookmarkEnd w:id="3195"/>
    <w:bookmarkStart w:name="z3261" w:id="3196"/>
    <w:p>
      <w:pPr>
        <w:spacing w:after="0"/>
        <w:ind w:left="0"/>
        <w:jc w:val="both"/>
      </w:pPr>
      <w:r>
        <w:rPr>
          <w:rFonts w:ascii="Times New Roman"/>
          <w:b w:val="false"/>
          <w:i w:val="false"/>
          <w:color w:val="000000"/>
          <w:sz w:val="28"/>
        </w:rPr>
        <w:t>
      14) өз құзыреті шегінде Департамент қызметкерлері орындау үшін міндетті бұйрықтар шығарады және нұсқаулар береді;</w:t>
      </w:r>
    </w:p>
    <w:bookmarkEnd w:id="3196"/>
    <w:bookmarkStart w:name="z3262" w:id="3197"/>
    <w:p>
      <w:pPr>
        <w:spacing w:after="0"/>
        <w:ind w:left="0"/>
        <w:jc w:val="both"/>
      </w:pPr>
      <w:r>
        <w:rPr>
          <w:rFonts w:ascii="Times New Roman"/>
          <w:b w:val="false"/>
          <w:i w:val="false"/>
          <w:color w:val="000000"/>
          <w:sz w:val="28"/>
        </w:rPr>
        <w:t>
      15) бекітілген лауазымдар номенклатурасына сәйкес Департамент қызметкерлерін қызметке тағайындайды және қызметтен босатады;</w:t>
      </w:r>
    </w:p>
    <w:bookmarkEnd w:id="3197"/>
    <w:bookmarkStart w:name="z3263" w:id="3198"/>
    <w:p>
      <w:pPr>
        <w:spacing w:after="0"/>
        <w:ind w:left="0"/>
        <w:jc w:val="both"/>
      </w:pPr>
      <w:r>
        <w:rPr>
          <w:rFonts w:ascii="Times New Roman"/>
          <w:b w:val="false"/>
          <w:i w:val="false"/>
          <w:color w:val="000000"/>
          <w:sz w:val="28"/>
        </w:rPr>
        <w:t>
      16) берілген құқықтары шегінде Қазақстан Республикасының заңнамасында белгіленген тәртіппен Департаменттің қызметкерлеріне ынталандыру шараларын және тәртіптік жаза қолданады;</w:t>
      </w:r>
    </w:p>
    <w:bookmarkEnd w:id="3198"/>
    <w:bookmarkStart w:name="z3264" w:id="3199"/>
    <w:p>
      <w:pPr>
        <w:spacing w:after="0"/>
        <w:ind w:left="0"/>
        <w:jc w:val="both"/>
      </w:pPr>
      <w:r>
        <w:rPr>
          <w:rFonts w:ascii="Times New Roman"/>
          <w:b w:val="false"/>
          <w:i w:val="false"/>
          <w:color w:val="000000"/>
          <w:sz w:val="28"/>
        </w:rPr>
        <w:t>
      17) бақылаудағы құжаттардың, жеке және заңды тұлғалар өтініштерінің, құпиялылық және "Қызмет бабында пайдалану үшін" белгісі бар құжаттардың уақтылы және сапалы орындалуын қамтамасыз етеді;</w:t>
      </w:r>
    </w:p>
    <w:bookmarkEnd w:id="3199"/>
    <w:bookmarkStart w:name="z3265" w:id="3200"/>
    <w:p>
      <w:pPr>
        <w:spacing w:after="0"/>
        <w:ind w:left="0"/>
        <w:jc w:val="both"/>
      </w:pPr>
      <w:r>
        <w:rPr>
          <w:rFonts w:ascii="Times New Roman"/>
          <w:b w:val="false"/>
          <w:i w:val="false"/>
          <w:color w:val="000000"/>
          <w:sz w:val="28"/>
        </w:rPr>
        <w:t>
      18) азаматтық қорғау органдарының қатардағы және кіші басшы құрамдағы адамдарына алғашқы және кезекті арнаулы атақтар, орта басшы құрамдағы адамдарына азаматтық қорғау капитаны атағына дейін қоса кезекті арнаулы атақтар, офицерлік құрамдағы әскери қызметшілерге подполковникке дейін қоса кезекті әскери атақтар береді;</w:t>
      </w:r>
    </w:p>
    <w:bookmarkEnd w:id="3200"/>
    <w:bookmarkStart w:name="z3266" w:id="3201"/>
    <w:p>
      <w:pPr>
        <w:spacing w:after="0"/>
        <w:ind w:left="0"/>
        <w:jc w:val="both"/>
      </w:pPr>
      <w:r>
        <w:rPr>
          <w:rFonts w:ascii="Times New Roman"/>
          <w:b w:val="false"/>
          <w:i w:val="false"/>
          <w:color w:val="000000"/>
          <w:sz w:val="28"/>
        </w:rPr>
        <w:t>
      19) Департаменттің қызметкерлеріне, әскери қызметшілеріне сыныптық біліктілігін береді (растайды);</w:t>
      </w:r>
    </w:p>
    <w:bookmarkEnd w:id="3201"/>
    <w:bookmarkStart w:name="z3267" w:id="3202"/>
    <w:p>
      <w:pPr>
        <w:spacing w:after="0"/>
        <w:ind w:left="0"/>
        <w:jc w:val="both"/>
      </w:pPr>
      <w:r>
        <w:rPr>
          <w:rFonts w:ascii="Times New Roman"/>
          <w:b w:val="false"/>
          <w:i w:val="false"/>
          <w:color w:val="000000"/>
          <w:sz w:val="28"/>
        </w:rPr>
        <w:t>
      20) Министрлікке теңестіру және қайта аттестаттау тәртібімен орта басшы құрамның бірінші арнаулы атақтарын, аға басшы құрамның кезекті арнаулы атақтарын беруге, азаматтық қорғау органдарының кадрларына, офицерлер құрамының бірінші әскери атағын, арнаулы және әскери атақтарды беруге ұсыныстар енгізеді;</w:t>
      </w:r>
    </w:p>
    <w:bookmarkEnd w:id="3202"/>
    <w:bookmarkStart w:name="z3268" w:id="3203"/>
    <w:p>
      <w:pPr>
        <w:spacing w:after="0"/>
        <w:ind w:left="0"/>
        <w:jc w:val="both"/>
      </w:pPr>
      <w:r>
        <w:rPr>
          <w:rFonts w:ascii="Times New Roman"/>
          <w:b w:val="false"/>
          <w:i w:val="false"/>
          <w:color w:val="000000"/>
          <w:sz w:val="28"/>
        </w:rPr>
        <w:t>
      21) құрылымдық бөлімшелер туралы ережелерді, Департаменттің құрылымдық бөлімшелерінің және Төтенше жағдайлар басқармалары қызметкерлерінің лауазымдық (функционалдық) міндеттерін бекітеді;</w:t>
      </w:r>
    </w:p>
    <w:bookmarkEnd w:id="3203"/>
    <w:bookmarkStart w:name="z3269" w:id="3204"/>
    <w:p>
      <w:pPr>
        <w:spacing w:after="0"/>
        <w:ind w:left="0"/>
        <w:jc w:val="both"/>
      </w:pPr>
      <w:r>
        <w:rPr>
          <w:rFonts w:ascii="Times New Roman"/>
          <w:b w:val="false"/>
          <w:i w:val="false"/>
          <w:color w:val="000000"/>
          <w:sz w:val="28"/>
        </w:rPr>
        <w:t>
      22) Департаментте сыбайлас жемқорлыққа қарсы іс-қимылға бағытталған шаралар қабылдайды және сыбайлас жемқорлыққа қарсы шаралардың іске асырылуына дербес жауап береді;</w:t>
      </w:r>
    </w:p>
    <w:bookmarkEnd w:id="3204"/>
    <w:bookmarkStart w:name="z3270" w:id="3205"/>
    <w:p>
      <w:pPr>
        <w:spacing w:after="0"/>
        <w:ind w:left="0"/>
        <w:jc w:val="both"/>
      </w:pPr>
      <w:r>
        <w:rPr>
          <w:rFonts w:ascii="Times New Roman"/>
          <w:b w:val="false"/>
          <w:i w:val="false"/>
          <w:color w:val="000000"/>
          <w:sz w:val="28"/>
        </w:rPr>
        <w:t>
      23) әрекеті (немесе әрекетсіздігі) ұлттық мүдделерге, Қазақстан Республикасының ұлттық қауіпсіздігіне қауіп төндіретін Департаменттің қызметкерлерін жауапкершілікке тартады;</w:t>
      </w:r>
    </w:p>
    <w:bookmarkEnd w:id="3205"/>
    <w:bookmarkStart w:name="z3271" w:id="3206"/>
    <w:p>
      <w:pPr>
        <w:spacing w:after="0"/>
        <w:ind w:left="0"/>
        <w:jc w:val="both"/>
      </w:pPr>
      <w:r>
        <w:rPr>
          <w:rFonts w:ascii="Times New Roman"/>
          <w:b w:val="false"/>
          <w:i w:val="false"/>
          <w:color w:val="000000"/>
          <w:sz w:val="28"/>
        </w:rPr>
        <w:t>
      24) Департаменттың жыл сайынғы жұмыс жоспарын бекітуді қамтамасыз етеді;</w:t>
      </w:r>
    </w:p>
    <w:bookmarkEnd w:id="3206"/>
    <w:bookmarkStart w:name="z3272" w:id="3207"/>
    <w:p>
      <w:pPr>
        <w:spacing w:after="0"/>
        <w:ind w:left="0"/>
        <w:jc w:val="both"/>
      </w:pPr>
      <w:r>
        <w:rPr>
          <w:rFonts w:ascii="Times New Roman"/>
          <w:b w:val="false"/>
          <w:i w:val="false"/>
          <w:color w:val="000000"/>
          <w:sz w:val="28"/>
        </w:rPr>
        <w:t>
      25) Департаменттің құрылымдық бөлімшелерінің және Департамент қарамағындағы аудандық Төтенше жағдайлар басқармаларының жұмыс жоспарларын бекітеді;</w:t>
      </w:r>
    </w:p>
    <w:bookmarkEnd w:id="3207"/>
    <w:bookmarkStart w:name="z3273" w:id="3208"/>
    <w:p>
      <w:pPr>
        <w:spacing w:after="0"/>
        <w:ind w:left="0"/>
        <w:jc w:val="both"/>
      </w:pPr>
      <w:r>
        <w:rPr>
          <w:rFonts w:ascii="Times New Roman"/>
          <w:b w:val="false"/>
          <w:i w:val="false"/>
          <w:color w:val="000000"/>
          <w:sz w:val="28"/>
        </w:rPr>
        <w:t>
      26) Қазақстан Республикасының заңнамасына сәйкес өзге де өкілеттіктерді жүзеге асырады.</w:t>
      </w:r>
    </w:p>
    <w:bookmarkEnd w:id="3208"/>
    <w:bookmarkStart w:name="z3274" w:id="3209"/>
    <w:p>
      <w:pPr>
        <w:spacing w:after="0"/>
        <w:ind w:left="0"/>
        <w:jc w:val="both"/>
      </w:pPr>
      <w:r>
        <w:rPr>
          <w:rFonts w:ascii="Times New Roman"/>
          <w:b w:val="false"/>
          <w:i w:val="false"/>
          <w:color w:val="000000"/>
          <w:sz w:val="28"/>
        </w:rPr>
        <w:t>
      Департамент бастығы болмаған кезде, оның өкілеттіктерін қолданыстағы заңнамаға сәйкес оны алмастыратын тұлға орындайды.</w:t>
      </w:r>
    </w:p>
    <w:bookmarkEnd w:id="3209"/>
    <w:bookmarkStart w:name="z3275" w:id="3210"/>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3210"/>
    <w:bookmarkStart w:name="z3276" w:id="3211"/>
    <w:p>
      <w:pPr>
        <w:spacing w:after="0"/>
        <w:ind w:left="0"/>
        <w:jc w:val="left"/>
      </w:pPr>
      <w:r>
        <w:rPr>
          <w:rFonts w:ascii="Times New Roman"/>
          <w:b/>
          <w:i w:val="false"/>
          <w:color w:val="000000"/>
        </w:rPr>
        <w:t xml:space="preserve"> 4-тарау. Департаменттің мүлкі</w:t>
      </w:r>
    </w:p>
    <w:bookmarkEnd w:id="3211"/>
    <w:bookmarkStart w:name="z3277" w:id="3212"/>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бар.</w:t>
      </w:r>
    </w:p>
    <w:bookmarkEnd w:id="3212"/>
    <w:bookmarkStart w:name="z3278" w:id="3213"/>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213"/>
    <w:bookmarkStart w:name="z3279" w:id="3214"/>
    <w:p>
      <w:pPr>
        <w:spacing w:after="0"/>
        <w:ind w:left="0"/>
        <w:jc w:val="both"/>
      </w:pPr>
      <w:r>
        <w:rPr>
          <w:rFonts w:ascii="Times New Roman"/>
          <w:b w:val="false"/>
          <w:i w:val="false"/>
          <w:color w:val="000000"/>
          <w:sz w:val="28"/>
        </w:rPr>
        <w:t>
      22. Департаментте бекітілген мүлік республикалық және коммуналдық меншікке жатады.</w:t>
      </w:r>
    </w:p>
    <w:bookmarkEnd w:id="3214"/>
    <w:bookmarkStart w:name="z3280" w:id="3215"/>
    <w:p>
      <w:pPr>
        <w:spacing w:after="0"/>
        <w:ind w:left="0"/>
        <w:jc w:val="both"/>
      </w:pPr>
      <w:r>
        <w:rPr>
          <w:rFonts w:ascii="Times New Roman"/>
          <w:b w:val="false"/>
          <w:i w:val="false"/>
          <w:color w:val="000000"/>
          <w:sz w:val="28"/>
        </w:rPr>
        <w:t>
      23. Егер заңнамада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215"/>
    <w:bookmarkStart w:name="z3281" w:id="3216"/>
    <w:p>
      <w:pPr>
        <w:spacing w:after="0"/>
        <w:ind w:left="0"/>
        <w:jc w:val="left"/>
      </w:pPr>
      <w:r>
        <w:rPr>
          <w:rFonts w:ascii="Times New Roman"/>
          <w:b/>
          <w:i w:val="false"/>
          <w:color w:val="000000"/>
        </w:rPr>
        <w:t xml:space="preserve"> 5-тарау. Департаментті қайта ұйымдастыру және тарату</w:t>
      </w:r>
    </w:p>
    <w:bookmarkEnd w:id="3216"/>
    <w:bookmarkStart w:name="z3282" w:id="3217"/>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32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2025 жылғы 10 ақпандағы</w:t>
            </w:r>
            <w:r>
              <w:br/>
            </w:r>
            <w:r>
              <w:rPr>
                <w:rFonts w:ascii="Times New Roman"/>
                <w:b w:val="false"/>
                <w:i w:val="false"/>
                <w:color w:val="000000"/>
                <w:sz w:val="20"/>
              </w:rPr>
              <w:t>№ 43 бұйрығына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30 қазандағы</w:t>
            </w:r>
            <w:r>
              <w:br/>
            </w:r>
            <w:r>
              <w:rPr>
                <w:rFonts w:ascii="Times New Roman"/>
                <w:b w:val="false"/>
                <w:i w:val="false"/>
                <w:color w:val="000000"/>
                <w:sz w:val="20"/>
              </w:rPr>
              <w:t>№ 16 бұйрығына</w:t>
            </w:r>
            <w:r>
              <w:br/>
            </w:r>
            <w:r>
              <w:rPr>
                <w:rFonts w:ascii="Times New Roman"/>
                <w:b w:val="false"/>
                <w:i w:val="false"/>
                <w:color w:val="000000"/>
                <w:sz w:val="20"/>
              </w:rPr>
              <w:t>21-1-қосымша</w:t>
            </w:r>
          </w:p>
        </w:tc>
      </w:tr>
    </w:tbl>
    <w:bookmarkStart w:name="z3285" w:id="3218"/>
    <w:p>
      <w:pPr>
        <w:spacing w:after="0"/>
        <w:ind w:left="0"/>
        <w:jc w:val="left"/>
      </w:pPr>
      <w:r>
        <w:rPr>
          <w:rFonts w:ascii="Times New Roman"/>
          <w:b/>
          <w:i w:val="false"/>
          <w:color w:val="000000"/>
        </w:rPr>
        <w:t xml:space="preserve"> Қазақстан Республикасы Төтенше жағдайлар министрлігі Ұлытау облысының төтенше жағдайлар департаменті туралы ереже</w:t>
      </w:r>
    </w:p>
    <w:bookmarkEnd w:id="3218"/>
    <w:bookmarkStart w:name="z3286" w:id="3219"/>
    <w:p>
      <w:pPr>
        <w:spacing w:after="0"/>
        <w:ind w:left="0"/>
        <w:jc w:val="left"/>
      </w:pPr>
      <w:r>
        <w:rPr>
          <w:rFonts w:ascii="Times New Roman"/>
          <w:b/>
          <w:i w:val="false"/>
          <w:color w:val="000000"/>
        </w:rPr>
        <w:t xml:space="preserve"> 1-тарау. Жалпы ережелер</w:t>
      </w:r>
    </w:p>
    <w:bookmarkEnd w:id="3219"/>
    <w:bookmarkStart w:name="z3287" w:id="3220"/>
    <w:p>
      <w:pPr>
        <w:spacing w:after="0"/>
        <w:ind w:left="0"/>
        <w:jc w:val="both"/>
      </w:pPr>
      <w:r>
        <w:rPr>
          <w:rFonts w:ascii="Times New Roman"/>
          <w:b w:val="false"/>
          <w:i w:val="false"/>
          <w:color w:val="000000"/>
          <w:sz w:val="28"/>
        </w:rPr>
        <w:t xml:space="preserve">
      1. Қазақстан Республикасы Төтенше жағдайлар министрлігі Ұлытау облысының төтенше жағдайлар департаменті (бұдан әрі – Департамент) Қазақстан Республикасы Төтенше жағдайлар министрлігінің (бұдан әрі – Министрлік) аумақтық органы болып табылады және табиғи және техногендік сипаттағы төтенше жағдайлардың алдын алу және оларды жою, азаматтық қорғаныс, өрт және өнеркәсіптік қауіпсіздігі, азаматтық қорғау мемлекеттік жүйесінің жұмыс істеуі мен одан әрі дамуын қамтамасыз ету, өрттердің алдын алуды және сөндіруді ұйымдастыру салаларындағы басшылықты жүзеге асырады, сондай-ақ авариялық-құтқару жұмыстары мен кезек күттірмейтін жұмыстарды жүргізу жөніндегі функцияларды жүзеге асырады. </w:t>
      </w:r>
    </w:p>
    <w:bookmarkEnd w:id="3220"/>
    <w:bookmarkStart w:name="z3288" w:id="3221"/>
    <w:p>
      <w:pPr>
        <w:spacing w:after="0"/>
        <w:ind w:left="0"/>
        <w:jc w:val="both"/>
      </w:pPr>
      <w:r>
        <w:rPr>
          <w:rFonts w:ascii="Times New Roman"/>
          <w:b w:val="false"/>
          <w:i w:val="false"/>
          <w:color w:val="000000"/>
          <w:sz w:val="28"/>
        </w:rPr>
        <w:t>
      2. Департамент өз қызметiн Қазақстан Республикасының Конституциясына және заңдарына, Қазақстан Республикасы Президентiнiң және Үкiметiнiң актілеріне, өзге де нормативтiк құқықтық актілерге, сондай-ақ осы Ережеге сәйкес жүзеге асырады.</w:t>
      </w:r>
    </w:p>
    <w:bookmarkEnd w:id="3221"/>
    <w:bookmarkStart w:name="z3289" w:id="3222"/>
    <w:p>
      <w:pPr>
        <w:spacing w:after="0"/>
        <w:ind w:left="0"/>
        <w:jc w:val="both"/>
      </w:pPr>
      <w:r>
        <w:rPr>
          <w:rFonts w:ascii="Times New Roman"/>
          <w:b w:val="false"/>
          <w:i w:val="false"/>
          <w:color w:val="000000"/>
          <w:sz w:val="28"/>
        </w:rPr>
        <w:t xml:space="preserve">
      3. Департамент мемлекеттiк мекеменiң ұйымдық-құқықтық нысанындағы заңды тұлға болып табылады, оның өз атауы қазақ тілінде көрсетілген мөрі мен мөртаңбалары, белгiленген үлгiдегi бланкiлерi, Қазақстан Республикасының заңнамасына сәйкес қазынашылық органдарында шоттары болады. </w:t>
      </w:r>
    </w:p>
    <w:bookmarkEnd w:id="3222"/>
    <w:bookmarkStart w:name="z3290" w:id="3223"/>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3223"/>
    <w:bookmarkStart w:name="z3291" w:id="3224"/>
    <w:p>
      <w:pPr>
        <w:spacing w:after="0"/>
        <w:ind w:left="0"/>
        <w:jc w:val="both"/>
      </w:pPr>
      <w:r>
        <w:rPr>
          <w:rFonts w:ascii="Times New Roman"/>
          <w:b w:val="false"/>
          <w:i w:val="false"/>
          <w:color w:val="000000"/>
          <w:sz w:val="28"/>
        </w:rPr>
        <w:t>
      5. Егер Департаментке заңнамаға сәйкес уәкiлеттiк берiлген жағдайда, ол мемлекеттің атынан азаматтық-құқықтық қатынастардың тарапы болуға құқығы бар.</w:t>
      </w:r>
    </w:p>
    <w:bookmarkEnd w:id="3224"/>
    <w:bookmarkStart w:name="z3292" w:id="3225"/>
    <w:p>
      <w:pPr>
        <w:spacing w:after="0"/>
        <w:ind w:left="0"/>
        <w:jc w:val="both"/>
      </w:pPr>
      <w:r>
        <w:rPr>
          <w:rFonts w:ascii="Times New Roman"/>
          <w:b w:val="false"/>
          <w:i w:val="false"/>
          <w:color w:val="000000"/>
          <w:sz w:val="28"/>
        </w:rPr>
        <w:t>
      6. Департамент өз құзыретiнің мәселелері бойынша заңнамада белгiленген тәртiппен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3225"/>
    <w:bookmarkStart w:name="z3293" w:id="3226"/>
    <w:p>
      <w:pPr>
        <w:spacing w:after="0"/>
        <w:ind w:left="0"/>
        <w:jc w:val="both"/>
      </w:pPr>
      <w:r>
        <w:rPr>
          <w:rFonts w:ascii="Times New Roman"/>
          <w:b w:val="false"/>
          <w:i w:val="false"/>
          <w:color w:val="000000"/>
          <w:sz w:val="28"/>
        </w:rPr>
        <w:t>
      7. Департаменттің құрылымы және штат санының лимиті Қазақстан Республикасының заңнамасына сәйкес бекітіледі.</w:t>
      </w:r>
    </w:p>
    <w:bookmarkEnd w:id="3226"/>
    <w:bookmarkStart w:name="z3294" w:id="3227"/>
    <w:p>
      <w:pPr>
        <w:spacing w:after="0"/>
        <w:ind w:left="0"/>
        <w:jc w:val="both"/>
      </w:pPr>
      <w:r>
        <w:rPr>
          <w:rFonts w:ascii="Times New Roman"/>
          <w:b w:val="false"/>
          <w:i w:val="false"/>
          <w:color w:val="000000"/>
          <w:sz w:val="28"/>
        </w:rPr>
        <w:t>
      8. Заңды тұлғаның орналасқан жері: Қазақстан Республикасы, индексі 100600, Ұлытау облысы, Жезқазған қаласы, Тарадай көшесі, 6.</w:t>
      </w:r>
    </w:p>
    <w:bookmarkEnd w:id="3227"/>
    <w:bookmarkStart w:name="z3295" w:id="3228"/>
    <w:p>
      <w:pPr>
        <w:spacing w:after="0"/>
        <w:ind w:left="0"/>
        <w:jc w:val="both"/>
      </w:pPr>
      <w:r>
        <w:rPr>
          <w:rFonts w:ascii="Times New Roman"/>
          <w:b w:val="false"/>
          <w:i w:val="false"/>
          <w:color w:val="000000"/>
          <w:sz w:val="28"/>
        </w:rPr>
        <w:t>
      9. Департаменттің толық атауы – "Қазақстан Республикасы Төтенше жағдайлар министрлігі Ұлытау облысының төтенше жағдайлар департаменті" мемлекеттік мекемесі.</w:t>
      </w:r>
    </w:p>
    <w:bookmarkEnd w:id="3228"/>
    <w:bookmarkStart w:name="z3296" w:id="3229"/>
    <w:p>
      <w:pPr>
        <w:spacing w:after="0"/>
        <w:ind w:left="0"/>
        <w:jc w:val="both"/>
      </w:pPr>
      <w:r>
        <w:rPr>
          <w:rFonts w:ascii="Times New Roman"/>
          <w:b w:val="false"/>
          <w:i w:val="false"/>
          <w:color w:val="000000"/>
          <w:sz w:val="28"/>
        </w:rPr>
        <w:t xml:space="preserve">
      10. Осы Ереже Департаменттің құрылтай құжаты болып табылады. </w:t>
      </w:r>
    </w:p>
    <w:bookmarkEnd w:id="3229"/>
    <w:bookmarkStart w:name="z3297" w:id="3230"/>
    <w:p>
      <w:pPr>
        <w:spacing w:after="0"/>
        <w:ind w:left="0"/>
        <w:jc w:val="both"/>
      </w:pPr>
      <w:r>
        <w:rPr>
          <w:rFonts w:ascii="Times New Roman"/>
          <w:b w:val="false"/>
          <w:i w:val="false"/>
          <w:color w:val="000000"/>
          <w:sz w:val="28"/>
        </w:rPr>
        <w:t>
      11. Департамент қызметін қаржыландыру республикалық және жергілікті бюджеттерден жүзеге асырылады.</w:t>
      </w:r>
    </w:p>
    <w:bookmarkEnd w:id="3230"/>
    <w:bookmarkStart w:name="z3298" w:id="3231"/>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тұрғысынан шарттық қарым-қатынас жасауға тыйым салынады.</w:t>
      </w:r>
    </w:p>
    <w:bookmarkEnd w:id="3231"/>
    <w:bookmarkStart w:name="z3299" w:id="3232"/>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осы қызметтен алынған кіріс мемлекеттік бюджетке жіберіледі.</w:t>
      </w:r>
    </w:p>
    <w:bookmarkEnd w:id="3232"/>
    <w:bookmarkStart w:name="z3300" w:id="3233"/>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3233"/>
    <w:bookmarkStart w:name="z3301" w:id="3234"/>
    <w:p>
      <w:pPr>
        <w:spacing w:after="0"/>
        <w:ind w:left="0"/>
        <w:jc w:val="both"/>
      </w:pPr>
      <w:r>
        <w:rPr>
          <w:rFonts w:ascii="Times New Roman"/>
          <w:b w:val="false"/>
          <w:i w:val="false"/>
          <w:color w:val="000000"/>
          <w:sz w:val="28"/>
        </w:rPr>
        <w:t>
      13. Мақсаттары:</w:t>
      </w:r>
    </w:p>
    <w:bookmarkEnd w:id="3234"/>
    <w:bookmarkStart w:name="z3302" w:id="3235"/>
    <w:p>
      <w:pPr>
        <w:spacing w:after="0"/>
        <w:ind w:left="0"/>
        <w:jc w:val="both"/>
      </w:pPr>
      <w:r>
        <w:rPr>
          <w:rFonts w:ascii="Times New Roman"/>
          <w:b w:val="false"/>
          <w:i w:val="false"/>
          <w:color w:val="000000"/>
          <w:sz w:val="28"/>
        </w:rPr>
        <w:t>
      1) азаматтық қорғау саласындағы мемлекеттік саясатты іске асыру;</w:t>
      </w:r>
    </w:p>
    <w:bookmarkEnd w:id="3235"/>
    <w:bookmarkStart w:name="z3303" w:id="3236"/>
    <w:p>
      <w:pPr>
        <w:spacing w:after="0"/>
        <w:ind w:left="0"/>
        <w:jc w:val="both"/>
      </w:pPr>
      <w:r>
        <w:rPr>
          <w:rFonts w:ascii="Times New Roman"/>
          <w:b w:val="false"/>
          <w:i w:val="false"/>
          <w:color w:val="000000"/>
          <w:sz w:val="28"/>
        </w:rPr>
        <w:t>
      2) тиісті аумақта азаматтық қорғаудың мемлекеттік жүйесі аумақтық кіші жүйелерінің жұмыс істеуі мен одан әрі дамуын қамтамасыз ету;</w:t>
      </w:r>
    </w:p>
    <w:bookmarkEnd w:id="3236"/>
    <w:bookmarkStart w:name="z3304" w:id="3237"/>
    <w:p>
      <w:pPr>
        <w:spacing w:after="0"/>
        <w:ind w:left="0"/>
        <w:jc w:val="both"/>
      </w:pPr>
      <w:r>
        <w:rPr>
          <w:rFonts w:ascii="Times New Roman"/>
          <w:b w:val="false"/>
          <w:i w:val="false"/>
          <w:color w:val="000000"/>
          <w:sz w:val="28"/>
        </w:rPr>
        <w:t>
      3) өрт қауіпсіздігі саласында мемлекеттік бақылауды және қадағалауды жүзеге асыру;</w:t>
      </w:r>
    </w:p>
    <w:bookmarkEnd w:id="3237"/>
    <w:bookmarkStart w:name="z3305" w:id="3238"/>
    <w:p>
      <w:pPr>
        <w:spacing w:after="0"/>
        <w:ind w:left="0"/>
        <w:jc w:val="both"/>
      </w:pPr>
      <w:r>
        <w:rPr>
          <w:rFonts w:ascii="Times New Roman"/>
          <w:b w:val="false"/>
          <w:i w:val="false"/>
          <w:color w:val="000000"/>
          <w:sz w:val="28"/>
        </w:rPr>
        <w:t>
      4) азаматтық қорғаныс саласындағы мемлекеттік бақылауды жүзеге асыру;</w:t>
      </w:r>
    </w:p>
    <w:bookmarkEnd w:id="3238"/>
    <w:bookmarkStart w:name="z3306" w:id="3239"/>
    <w:p>
      <w:pPr>
        <w:spacing w:after="0"/>
        <w:ind w:left="0"/>
        <w:jc w:val="both"/>
      </w:pPr>
      <w:r>
        <w:rPr>
          <w:rFonts w:ascii="Times New Roman"/>
          <w:b w:val="false"/>
          <w:i w:val="false"/>
          <w:color w:val="000000"/>
          <w:sz w:val="28"/>
        </w:rPr>
        <w:t>
      5) қауіпті өндірістік объектілердегі авариялар, инциденттер кезінде туындайтын қауіпті өндірістік факторлардың зиянды әсерінің алдын алу, өнеркәсіптік қауіпсіздік саласындағы мемлекеттік бақылауды және қадағалауды қамтамасыз ету;</w:t>
      </w:r>
    </w:p>
    <w:bookmarkEnd w:id="3239"/>
    <w:bookmarkStart w:name="z3307" w:id="3240"/>
    <w:p>
      <w:pPr>
        <w:spacing w:after="0"/>
        <w:ind w:left="0"/>
        <w:jc w:val="both"/>
      </w:pPr>
      <w:r>
        <w:rPr>
          <w:rFonts w:ascii="Times New Roman"/>
          <w:b w:val="false"/>
          <w:i w:val="false"/>
          <w:color w:val="000000"/>
          <w:sz w:val="28"/>
        </w:rPr>
        <w:t>
      6) өрттерді сөндіруді және авариялық-құтқару мен кезек күттірмейтін жұмыстарды алдын алуды ұйымдастыру.</w:t>
      </w:r>
    </w:p>
    <w:bookmarkEnd w:id="3240"/>
    <w:bookmarkStart w:name="z3308" w:id="3241"/>
    <w:p>
      <w:pPr>
        <w:spacing w:after="0"/>
        <w:ind w:left="0"/>
        <w:jc w:val="both"/>
      </w:pPr>
      <w:r>
        <w:rPr>
          <w:rFonts w:ascii="Times New Roman"/>
          <w:b w:val="false"/>
          <w:i w:val="false"/>
          <w:color w:val="000000"/>
          <w:sz w:val="28"/>
        </w:rPr>
        <w:t>
      14. Құқықтары және міндеттері:</w:t>
      </w:r>
    </w:p>
    <w:bookmarkEnd w:id="3241"/>
    <w:bookmarkStart w:name="z3309" w:id="3242"/>
    <w:p>
      <w:pPr>
        <w:spacing w:after="0"/>
        <w:ind w:left="0"/>
        <w:jc w:val="both"/>
      </w:pPr>
      <w:r>
        <w:rPr>
          <w:rFonts w:ascii="Times New Roman"/>
          <w:b w:val="false"/>
          <w:i w:val="false"/>
          <w:color w:val="000000"/>
          <w:sz w:val="28"/>
        </w:rPr>
        <w:t>
      1) өз құзыреті шегінде орындалуы міндетті нормативтік құқықтық актілерді қабылдау;</w:t>
      </w:r>
    </w:p>
    <w:bookmarkEnd w:id="3242"/>
    <w:bookmarkStart w:name="z3310" w:id="3243"/>
    <w:p>
      <w:pPr>
        <w:spacing w:after="0"/>
        <w:ind w:left="0"/>
        <w:jc w:val="both"/>
      </w:pPr>
      <w:r>
        <w:rPr>
          <w:rFonts w:ascii="Times New Roman"/>
          <w:b w:val="false"/>
          <w:i w:val="false"/>
          <w:color w:val="000000"/>
          <w:sz w:val="28"/>
        </w:rPr>
        <w:t>
      2)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3243"/>
    <w:bookmarkStart w:name="z3311" w:id="3244"/>
    <w:p>
      <w:pPr>
        <w:spacing w:after="0"/>
        <w:ind w:left="0"/>
        <w:jc w:val="both"/>
      </w:pPr>
      <w:r>
        <w:rPr>
          <w:rFonts w:ascii="Times New Roman"/>
          <w:b w:val="false"/>
          <w:i w:val="false"/>
          <w:color w:val="000000"/>
          <w:sz w:val="28"/>
        </w:rPr>
        <w:t>
      3) заңнамада белгіленген тәртіпте Департаменттің мүдделерін сотта қорғауды ұйымдастыру және жүзеге асыру;</w:t>
      </w:r>
    </w:p>
    <w:bookmarkEnd w:id="3244"/>
    <w:bookmarkStart w:name="z3312" w:id="3245"/>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ұйымдастыру және өткізу;</w:t>
      </w:r>
    </w:p>
    <w:bookmarkEnd w:id="3245"/>
    <w:bookmarkStart w:name="z3313" w:id="3246"/>
    <w:p>
      <w:pPr>
        <w:spacing w:after="0"/>
        <w:ind w:left="0"/>
        <w:jc w:val="both"/>
      </w:pPr>
      <w:r>
        <w:rPr>
          <w:rFonts w:ascii="Times New Roman"/>
          <w:b w:val="false"/>
          <w:i w:val="false"/>
          <w:color w:val="000000"/>
          <w:sz w:val="28"/>
        </w:rPr>
        <w:t>
      5) қызметтік жұмысты және орындаушылық тәртіпті бұзу фактілері бойынша қызметтік тексерістер жүргізу, олардың себептерін анықтау, талдау және бұзушылықтарды болдырмау бойынша шаралар қабылдау;</w:t>
      </w:r>
    </w:p>
    <w:bookmarkEnd w:id="3246"/>
    <w:bookmarkStart w:name="z3314" w:id="3247"/>
    <w:p>
      <w:pPr>
        <w:spacing w:after="0"/>
        <w:ind w:left="0"/>
        <w:jc w:val="both"/>
      </w:pPr>
      <w:r>
        <w:rPr>
          <w:rFonts w:ascii="Times New Roman"/>
          <w:b w:val="false"/>
          <w:i w:val="false"/>
          <w:color w:val="000000"/>
          <w:sz w:val="28"/>
        </w:rPr>
        <w:t>
      6)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3247"/>
    <w:bookmarkStart w:name="z3315" w:id="3248"/>
    <w:p>
      <w:pPr>
        <w:spacing w:after="0"/>
        <w:ind w:left="0"/>
        <w:jc w:val="both"/>
      </w:pPr>
      <w:r>
        <w:rPr>
          <w:rFonts w:ascii="Times New Roman"/>
          <w:b w:val="false"/>
          <w:i w:val="false"/>
          <w:color w:val="000000"/>
          <w:sz w:val="28"/>
        </w:rPr>
        <w:t>
      7) облыстың құлақтандыру жүйесіне техникалық тексерулер және азаматтық қорғау бойынша оқу-жаттығулар жүргізу кезінде қаланың құлақтандыру жүйесін қосу туралы өкім беру;</w:t>
      </w:r>
    </w:p>
    <w:bookmarkEnd w:id="3248"/>
    <w:bookmarkStart w:name="z3316" w:id="3249"/>
    <w:p>
      <w:pPr>
        <w:spacing w:after="0"/>
        <w:ind w:left="0"/>
        <w:jc w:val="both"/>
      </w:pPr>
      <w:r>
        <w:rPr>
          <w:rFonts w:ascii="Times New Roman"/>
          <w:b w:val="false"/>
          <w:i w:val="false"/>
          <w:color w:val="000000"/>
          <w:sz w:val="28"/>
        </w:rPr>
        <w:t>
      8)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3249"/>
    <w:bookmarkStart w:name="z3317" w:id="3250"/>
    <w:p>
      <w:pPr>
        <w:spacing w:after="0"/>
        <w:ind w:left="0"/>
        <w:jc w:val="both"/>
      </w:pPr>
      <w:r>
        <w:rPr>
          <w:rFonts w:ascii="Times New Roman"/>
          <w:b w:val="false"/>
          <w:i w:val="false"/>
          <w:color w:val="000000"/>
          <w:sz w:val="28"/>
        </w:rPr>
        <w:t>
      9) қолданыстағы заңнамалық актілерде көзделген өзге құқықтар мен міндеттерді жүзеге асыру.</w:t>
      </w:r>
    </w:p>
    <w:bookmarkEnd w:id="3250"/>
    <w:bookmarkStart w:name="z3318" w:id="3251"/>
    <w:p>
      <w:pPr>
        <w:spacing w:after="0"/>
        <w:ind w:left="0"/>
        <w:jc w:val="both"/>
      </w:pPr>
      <w:r>
        <w:rPr>
          <w:rFonts w:ascii="Times New Roman"/>
          <w:b w:val="false"/>
          <w:i w:val="false"/>
          <w:color w:val="000000"/>
          <w:sz w:val="28"/>
        </w:rPr>
        <w:t>
      15. Функциялары:</w:t>
      </w:r>
    </w:p>
    <w:bookmarkEnd w:id="3251"/>
    <w:bookmarkStart w:name="z3319" w:id="3252"/>
    <w:p>
      <w:pPr>
        <w:spacing w:after="0"/>
        <w:ind w:left="0"/>
        <w:jc w:val="both"/>
      </w:pPr>
      <w:r>
        <w:rPr>
          <w:rFonts w:ascii="Times New Roman"/>
          <w:b w:val="false"/>
          <w:i w:val="false"/>
          <w:color w:val="000000"/>
          <w:sz w:val="28"/>
        </w:rPr>
        <w:t>
      1) азаматтық қорғау саласындағы мемлекеттік саясатты жүзеге асыруды, азаматтық қорғаудың мемлекеттік жүйесі аумақтық кіші жүйесінің жұмыс істеуі мен одан әрі дамуын қамтамасыз ету;</w:t>
      </w:r>
    </w:p>
    <w:bookmarkEnd w:id="3252"/>
    <w:bookmarkStart w:name="z3320" w:id="3253"/>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3253"/>
    <w:bookmarkStart w:name="z3321" w:id="3254"/>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және өнеркәсіптік қауіпсіздігін қамтамасыз етуге және қала аумағында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3254"/>
    <w:bookmarkStart w:name="z3322" w:id="3255"/>
    <w:p>
      <w:pPr>
        <w:spacing w:after="0"/>
        <w:ind w:left="0"/>
        <w:jc w:val="both"/>
      </w:pPr>
      <w:r>
        <w:rPr>
          <w:rFonts w:ascii="Times New Roman"/>
          <w:b w:val="false"/>
          <w:i w:val="false"/>
          <w:color w:val="000000"/>
          <w:sz w:val="28"/>
        </w:rPr>
        <w:t>
      4) табиғи және техногендік сипаттағы төтенше жағдайларды мемлекеттік есепке алуды жүргізу;</w:t>
      </w:r>
    </w:p>
    <w:bookmarkEnd w:id="3255"/>
    <w:bookmarkStart w:name="z3323" w:id="3256"/>
    <w:p>
      <w:pPr>
        <w:spacing w:after="0"/>
        <w:ind w:left="0"/>
        <w:jc w:val="both"/>
      </w:pPr>
      <w:r>
        <w:rPr>
          <w:rFonts w:ascii="Times New Roman"/>
          <w:b w:val="false"/>
          <w:i w:val="false"/>
          <w:color w:val="000000"/>
          <w:sz w:val="28"/>
        </w:rPr>
        <w:t>
      5) Департаменттің жауынгерлік және жұмылдыру әзірлігін қамтамасыз ету;</w:t>
      </w:r>
    </w:p>
    <w:bookmarkEnd w:id="3256"/>
    <w:bookmarkStart w:name="z3324" w:id="3257"/>
    <w:p>
      <w:pPr>
        <w:spacing w:after="0"/>
        <w:ind w:left="0"/>
        <w:jc w:val="both"/>
      </w:pPr>
      <w:r>
        <w:rPr>
          <w:rFonts w:ascii="Times New Roman"/>
          <w:b w:val="false"/>
          <w:i w:val="false"/>
          <w:color w:val="000000"/>
          <w:sz w:val="28"/>
        </w:rPr>
        <w:t>
      6)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3257"/>
    <w:bookmarkStart w:name="z3325" w:id="3258"/>
    <w:p>
      <w:pPr>
        <w:spacing w:after="0"/>
        <w:ind w:left="0"/>
        <w:jc w:val="both"/>
      </w:pPr>
      <w:r>
        <w:rPr>
          <w:rFonts w:ascii="Times New Roman"/>
          <w:b w:val="false"/>
          <w:i w:val="false"/>
          <w:color w:val="000000"/>
          <w:sz w:val="28"/>
        </w:rPr>
        <w:t>
      7) азаматтық қорғау саласында ақпараттық-талдау қызметін жүзеге асыру;</w:t>
      </w:r>
    </w:p>
    <w:bookmarkEnd w:id="3258"/>
    <w:bookmarkStart w:name="z3326" w:id="3259"/>
    <w:p>
      <w:pPr>
        <w:spacing w:after="0"/>
        <w:ind w:left="0"/>
        <w:jc w:val="both"/>
      </w:pPr>
      <w:r>
        <w:rPr>
          <w:rFonts w:ascii="Times New Roman"/>
          <w:b w:val="false"/>
          <w:i w:val="false"/>
          <w:color w:val="000000"/>
          <w:sz w:val="28"/>
        </w:rPr>
        <w:t>
      8) табиғи және техногендік сипаттағы төтенше жағдайлар аймағындағы халыққа шұғыл медициналық және психологиялық көмек көрсету, төтенше жағдайларды жоюға қатысушылардың денсаулығын сақтау, қалпына келтіру және оңалтуды қамтамасыз ету;</w:t>
      </w:r>
    </w:p>
    <w:bookmarkEnd w:id="3259"/>
    <w:bookmarkStart w:name="z3327" w:id="3260"/>
    <w:p>
      <w:pPr>
        <w:spacing w:after="0"/>
        <w:ind w:left="0"/>
        <w:jc w:val="both"/>
      </w:pPr>
      <w:r>
        <w:rPr>
          <w:rFonts w:ascii="Times New Roman"/>
          <w:b w:val="false"/>
          <w:i w:val="false"/>
          <w:color w:val="000000"/>
          <w:sz w:val="28"/>
        </w:rPr>
        <w:t>
      9) комиссиясының құрамында өз құзыреті шегінде төтенше жағдайлардың туындауына әкеп соққан аварияларды, зілзалалар мен апаттарды тергеуді ұйымдастыру және жүргізу;</w:t>
      </w:r>
    </w:p>
    <w:bookmarkEnd w:id="3260"/>
    <w:bookmarkStart w:name="z3328" w:id="3261"/>
    <w:p>
      <w:pPr>
        <w:spacing w:after="0"/>
        <w:ind w:left="0"/>
        <w:jc w:val="both"/>
      </w:pPr>
      <w:r>
        <w:rPr>
          <w:rFonts w:ascii="Times New Roman"/>
          <w:b w:val="false"/>
          <w:i w:val="false"/>
          <w:color w:val="000000"/>
          <w:sz w:val="28"/>
        </w:rPr>
        <w:t>
      10) қолданыстағы заңнамаға сәйкес төтенше жағдайларды жою кезінде ұйымдардың материалдық-техникалық ресурстарын жұмылдыру;</w:t>
      </w:r>
    </w:p>
    <w:bookmarkEnd w:id="3261"/>
    <w:bookmarkStart w:name="z3329" w:id="3262"/>
    <w:p>
      <w:pPr>
        <w:spacing w:after="0"/>
        <w:ind w:left="0"/>
        <w:jc w:val="both"/>
      </w:pPr>
      <w:r>
        <w:rPr>
          <w:rFonts w:ascii="Times New Roman"/>
          <w:b w:val="false"/>
          <w:i w:val="false"/>
          <w:color w:val="000000"/>
          <w:sz w:val="28"/>
        </w:rPr>
        <w:t>
      11) азаматтық қорғау құралдарына қажеттілікті айқындау үшін Министрлікке және жергілікті атқарушы органға ұсыныстар дайындау;</w:t>
      </w:r>
    </w:p>
    <w:bookmarkEnd w:id="3262"/>
    <w:bookmarkStart w:name="z3330" w:id="3263"/>
    <w:p>
      <w:pPr>
        <w:spacing w:after="0"/>
        <w:ind w:left="0"/>
        <w:jc w:val="both"/>
      </w:pPr>
      <w:r>
        <w:rPr>
          <w:rFonts w:ascii="Times New Roman"/>
          <w:b w:val="false"/>
          <w:i w:val="false"/>
          <w:color w:val="000000"/>
          <w:sz w:val="28"/>
        </w:rPr>
        <w:t>
      12) қорғаныш құрылыстарын есепке қоюды және есептен шығаруды жүзеге асыру;</w:t>
      </w:r>
    </w:p>
    <w:bookmarkEnd w:id="3263"/>
    <w:bookmarkStart w:name="z3331" w:id="3264"/>
    <w:p>
      <w:pPr>
        <w:spacing w:after="0"/>
        <w:ind w:left="0"/>
        <w:jc w:val="both"/>
      </w:pPr>
      <w:r>
        <w:rPr>
          <w:rFonts w:ascii="Times New Roman"/>
          <w:b w:val="false"/>
          <w:i w:val="false"/>
          <w:color w:val="000000"/>
          <w:sz w:val="28"/>
        </w:rPr>
        <w:t>
      13) азаматтық қорғаудың басқару органдары мен күштерін даярлау жөніндегі іс-шаралар жоспарын әзірлеу;</w:t>
      </w:r>
    </w:p>
    <w:bookmarkEnd w:id="3264"/>
    <w:bookmarkStart w:name="z3332" w:id="3265"/>
    <w:p>
      <w:pPr>
        <w:spacing w:after="0"/>
        <w:ind w:left="0"/>
        <w:jc w:val="both"/>
      </w:pPr>
      <w:r>
        <w:rPr>
          <w:rFonts w:ascii="Times New Roman"/>
          <w:b w:val="false"/>
          <w:i w:val="false"/>
          <w:color w:val="000000"/>
          <w:sz w:val="28"/>
        </w:rPr>
        <w:t>
      14) Азаматтық қорғаныс жоспарын әзірлеу және оны азаматтық қорғаныстың бастығы – облыс әкіміне бекіту үшін енгізу;</w:t>
      </w:r>
    </w:p>
    <w:bookmarkEnd w:id="3265"/>
    <w:bookmarkStart w:name="z3333" w:id="3266"/>
    <w:p>
      <w:pPr>
        <w:spacing w:after="0"/>
        <w:ind w:left="0"/>
        <w:jc w:val="both"/>
      </w:pPr>
      <w:r>
        <w:rPr>
          <w:rFonts w:ascii="Times New Roman"/>
          <w:b w:val="false"/>
          <w:i w:val="false"/>
          <w:color w:val="000000"/>
          <w:sz w:val="28"/>
        </w:rPr>
        <w:t>
      15) облыс аудандарының азаматтық қорғаныс жоспарларын келісу;</w:t>
      </w:r>
    </w:p>
    <w:bookmarkEnd w:id="3266"/>
    <w:bookmarkStart w:name="z3334" w:id="3267"/>
    <w:p>
      <w:pPr>
        <w:spacing w:after="0"/>
        <w:ind w:left="0"/>
        <w:jc w:val="both"/>
      </w:pPr>
      <w:r>
        <w:rPr>
          <w:rFonts w:ascii="Times New Roman"/>
          <w:b w:val="false"/>
          <w:i w:val="false"/>
          <w:color w:val="000000"/>
          <w:sz w:val="28"/>
        </w:rPr>
        <w:t>
      16) жергілікті ауқымдағы төтенше жағдайларды жою жөніндегі іс-қимылдар жоспарларын әзірлеу және оларды облыс әкіміне бекітуге ұсыну;</w:t>
      </w:r>
    </w:p>
    <w:bookmarkEnd w:id="3267"/>
    <w:bookmarkStart w:name="z3335" w:id="3268"/>
    <w:p>
      <w:pPr>
        <w:spacing w:after="0"/>
        <w:ind w:left="0"/>
        <w:jc w:val="both"/>
      </w:pPr>
      <w:r>
        <w:rPr>
          <w:rFonts w:ascii="Times New Roman"/>
          <w:b w:val="false"/>
          <w:i w:val="false"/>
          <w:color w:val="000000"/>
          <w:sz w:val="28"/>
        </w:rPr>
        <w:t>
      17) облыс аудандарының төтенше жағдайларды жою жөніндегі іс-қимылдар жоспарларын келісу;</w:t>
      </w:r>
    </w:p>
    <w:bookmarkEnd w:id="3268"/>
    <w:bookmarkStart w:name="z3336" w:id="3269"/>
    <w:p>
      <w:pPr>
        <w:spacing w:after="0"/>
        <w:ind w:left="0"/>
        <w:jc w:val="both"/>
      </w:pPr>
      <w:r>
        <w:rPr>
          <w:rFonts w:ascii="Times New Roman"/>
          <w:b w:val="false"/>
          <w:i w:val="false"/>
          <w:color w:val="000000"/>
          <w:sz w:val="28"/>
        </w:rPr>
        <w:t>
      18) азаматтық қорғаныс жоспарларының және төтенше жағдайларды жою жөніндегі іс-қимылдар жоспарларының құрылымын айқындау жөнінде Азаматтық қорғаныс және әскери бөлімдер комитетіне ұсыныстар енгізу;</w:t>
      </w:r>
    </w:p>
    <w:bookmarkEnd w:id="3269"/>
    <w:bookmarkStart w:name="z3337" w:id="3270"/>
    <w:p>
      <w:pPr>
        <w:spacing w:after="0"/>
        <w:ind w:left="0"/>
        <w:jc w:val="both"/>
      </w:pPr>
      <w:r>
        <w:rPr>
          <w:rFonts w:ascii="Times New Roman"/>
          <w:b w:val="false"/>
          <w:i w:val="false"/>
          <w:color w:val="000000"/>
          <w:sz w:val="28"/>
        </w:rPr>
        <w:t>
      19) Азаматтық қорғаныстың инженерлік-техникалық іс-шараларының көлемі және мазмұны жөнінде Азаматтық қорғаныс және әскери бөлімдер комитетіне ұсыныстар енгізу;</w:t>
      </w:r>
    </w:p>
    <w:bookmarkEnd w:id="3270"/>
    <w:bookmarkStart w:name="z3338" w:id="3271"/>
    <w:p>
      <w:pPr>
        <w:spacing w:after="0"/>
        <w:ind w:left="0"/>
        <w:jc w:val="both"/>
      </w:pPr>
      <w:r>
        <w:rPr>
          <w:rFonts w:ascii="Times New Roman"/>
          <w:b w:val="false"/>
          <w:i w:val="false"/>
          <w:color w:val="000000"/>
          <w:sz w:val="28"/>
        </w:rPr>
        <w:t>
      20) қосалқы (қалалық, қала сыртындағы), көмекші және жылжымалы басқару пункттерін құру бойынша ұсыныстарды азаматтық қорғаныстың бастығы – облыс әкіміне енгізу;</w:t>
      </w:r>
    </w:p>
    <w:bookmarkEnd w:id="3271"/>
    <w:bookmarkStart w:name="z3339" w:id="3272"/>
    <w:p>
      <w:pPr>
        <w:spacing w:after="0"/>
        <w:ind w:left="0"/>
        <w:jc w:val="both"/>
      </w:pPr>
      <w:r>
        <w:rPr>
          <w:rFonts w:ascii="Times New Roman"/>
          <w:b w:val="false"/>
          <w:i w:val="false"/>
          <w:color w:val="000000"/>
          <w:sz w:val="28"/>
        </w:rPr>
        <w:t>
      21) елді мекендер мен аса маңызды мемлекеттік меншік объектілерінің аумақтарын өрттерден қорғауды қамтамасыз ету;</w:t>
      </w:r>
    </w:p>
    <w:bookmarkEnd w:id="3272"/>
    <w:bookmarkStart w:name="z3340" w:id="3273"/>
    <w:p>
      <w:pPr>
        <w:spacing w:after="0"/>
        <w:ind w:left="0"/>
        <w:jc w:val="both"/>
      </w:pPr>
      <w:r>
        <w:rPr>
          <w:rFonts w:ascii="Times New Roman"/>
          <w:b w:val="false"/>
          <w:i w:val="false"/>
          <w:color w:val="000000"/>
          <w:sz w:val="28"/>
        </w:rPr>
        <w:t>
      22) өртке қарсы ерікті құралымдардың тізілімін жүргізу;</w:t>
      </w:r>
    </w:p>
    <w:bookmarkEnd w:id="3273"/>
    <w:bookmarkStart w:name="z3341" w:id="3274"/>
    <w:p>
      <w:pPr>
        <w:spacing w:after="0"/>
        <w:ind w:left="0"/>
        <w:jc w:val="both"/>
      </w:pPr>
      <w:r>
        <w:rPr>
          <w:rFonts w:ascii="Times New Roman"/>
          <w:b w:val="false"/>
          <w:i w:val="false"/>
          <w:color w:val="000000"/>
          <w:sz w:val="28"/>
        </w:rPr>
        <w:t>
      23) тиісті аумақта төтенше жағдайлардың алдын алу жөніндегі жоспарларды әзірлеу;</w:t>
      </w:r>
    </w:p>
    <w:bookmarkEnd w:id="3274"/>
    <w:bookmarkStart w:name="z3342" w:id="3275"/>
    <w:p>
      <w:pPr>
        <w:spacing w:after="0"/>
        <w:ind w:left="0"/>
        <w:jc w:val="both"/>
      </w:pPr>
      <w:r>
        <w:rPr>
          <w:rFonts w:ascii="Times New Roman"/>
          <w:b w:val="false"/>
          <w:i w:val="false"/>
          <w:color w:val="000000"/>
          <w:sz w:val="28"/>
        </w:rPr>
        <w:t>
      24) облыс, қалалар мен аудандардың қауіпсіздік паспорттарын және табиғи және техногендік сипаттағы төтенше жағдайлар қатерлерінің каталогтарын әзірлеу;</w:t>
      </w:r>
    </w:p>
    <w:bookmarkEnd w:id="3275"/>
    <w:bookmarkStart w:name="z3343" w:id="3276"/>
    <w:p>
      <w:pPr>
        <w:spacing w:after="0"/>
        <w:ind w:left="0"/>
        <w:jc w:val="both"/>
      </w:pPr>
      <w:r>
        <w:rPr>
          <w:rFonts w:ascii="Times New Roman"/>
          <w:b w:val="false"/>
          <w:i w:val="false"/>
          <w:color w:val="000000"/>
          <w:sz w:val="28"/>
        </w:rPr>
        <w:t>
      25) жергілікті ауқымдағы төтенше жағдайлар кезінде облыс әкімінің табиғи және техногендік сипаттағы төтенше жағдайды жариялауы туралы ұсыныстарды жергілікті атқарушы органға енгізу;</w:t>
      </w:r>
    </w:p>
    <w:bookmarkEnd w:id="3276"/>
    <w:bookmarkStart w:name="z3344" w:id="3277"/>
    <w:p>
      <w:pPr>
        <w:spacing w:after="0"/>
        <w:ind w:left="0"/>
        <w:jc w:val="both"/>
      </w:pPr>
      <w:r>
        <w:rPr>
          <w:rFonts w:ascii="Times New Roman"/>
          <w:b w:val="false"/>
          <w:i w:val="false"/>
          <w:color w:val="000000"/>
          <w:sz w:val="28"/>
        </w:rPr>
        <w:t>
      26) төтенше жағдайлар кезінде авариялық-құтқару және шұғыл жұмыстар жүргізуді ұйымдастыру;</w:t>
      </w:r>
    </w:p>
    <w:bookmarkEnd w:id="3277"/>
    <w:bookmarkStart w:name="z3345" w:id="3278"/>
    <w:p>
      <w:pPr>
        <w:spacing w:after="0"/>
        <w:ind w:left="0"/>
        <w:jc w:val="both"/>
      </w:pPr>
      <w:r>
        <w:rPr>
          <w:rFonts w:ascii="Times New Roman"/>
          <w:b w:val="false"/>
          <w:i w:val="false"/>
          <w:color w:val="000000"/>
          <w:sz w:val="28"/>
        </w:rPr>
        <w:t>
      27) суда құтқару және сүңгуірлік-іздестіру жұмыстарын ұйымдастыру және жүргізу;</w:t>
      </w:r>
    </w:p>
    <w:bookmarkEnd w:id="3278"/>
    <w:bookmarkStart w:name="z3346" w:id="3279"/>
    <w:p>
      <w:pPr>
        <w:spacing w:after="0"/>
        <w:ind w:left="0"/>
        <w:jc w:val="both"/>
      </w:pPr>
      <w:r>
        <w:rPr>
          <w:rFonts w:ascii="Times New Roman"/>
          <w:b w:val="false"/>
          <w:i w:val="false"/>
          <w:color w:val="000000"/>
          <w:sz w:val="28"/>
        </w:rPr>
        <w:t>
      28) облыс аумағындағы өртке қарсы және авариялық-құтқару қызметтері мен құралымдарының қызметін үйлестіру;</w:t>
      </w:r>
    </w:p>
    <w:bookmarkEnd w:id="3279"/>
    <w:bookmarkStart w:name="z3347" w:id="3280"/>
    <w:p>
      <w:pPr>
        <w:spacing w:after="0"/>
        <w:ind w:left="0"/>
        <w:jc w:val="both"/>
      </w:pPr>
      <w:r>
        <w:rPr>
          <w:rFonts w:ascii="Times New Roman"/>
          <w:b w:val="false"/>
          <w:i w:val="false"/>
          <w:color w:val="000000"/>
          <w:sz w:val="28"/>
        </w:rPr>
        <w:t>
      29) су айдындарындағы төтенше жағдайлардың алдын алуға бағытталған профилактикалық жұмысты ұйымдастыру және жүргізу;</w:t>
      </w:r>
    </w:p>
    <w:bookmarkEnd w:id="3280"/>
    <w:bookmarkStart w:name="z3348" w:id="3281"/>
    <w:p>
      <w:pPr>
        <w:spacing w:after="0"/>
        <w:ind w:left="0"/>
        <w:jc w:val="both"/>
      </w:pPr>
      <w:r>
        <w:rPr>
          <w:rFonts w:ascii="Times New Roman"/>
          <w:b w:val="false"/>
          <w:i w:val="false"/>
          <w:color w:val="000000"/>
          <w:sz w:val="28"/>
        </w:rPr>
        <w:t>
      30) өз құзыреті шегінде жергілікті атқарушы органымен бірлесіп басқару, құлақтандыру мен байланыс жүйелерін дамыту және оларды қаланың аумағында пайдалануға әзірлікте ұстау;</w:t>
      </w:r>
    </w:p>
    <w:bookmarkEnd w:id="3281"/>
    <w:bookmarkStart w:name="z3349" w:id="3282"/>
    <w:p>
      <w:pPr>
        <w:spacing w:after="0"/>
        <w:ind w:left="0"/>
        <w:jc w:val="both"/>
      </w:pPr>
      <w:r>
        <w:rPr>
          <w:rFonts w:ascii="Times New Roman"/>
          <w:b w:val="false"/>
          <w:i w:val="false"/>
          <w:color w:val="000000"/>
          <w:sz w:val="28"/>
        </w:rPr>
        <w:t>
      31)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3282"/>
    <w:bookmarkStart w:name="z3350" w:id="3283"/>
    <w:p>
      <w:pPr>
        <w:spacing w:after="0"/>
        <w:ind w:left="0"/>
        <w:jc w:val="both"/>
      </w:pPr>
      <w:r>
        <w:rPr>
          <w:rFonts w:ascii="Times New Roman"/>
          <w:b w:val="false"/>
          <w:i w:val="false"/>
          <w:color w:val="000000"/>
          <w:sz w:val="28"/>
        </w:rPr>
        <w:t>
      32) облыс аумағында бірыңғай кезекшілік-диспетчерлік "112" қызметін дамыту және жұмыс істеуін қамтамасыз ету;</w:t>
      </w:r>
    </w:p>
    <w:bookmarkEnd w:id="3283"/>
    <w:bookmarkStart w:name="z3351" w:id="3284"/>
    <w:p>
      <w:pPr>
        <w:spacing w:after="0"/>
        <w:ind w:left="0"/>
        <w:jc w:val="both"/>
      </w:pPr>
      <w:r>
        <w:rPr>
          <w:rFonts w:ascii="Times New Roman"/>
          <w:b w:val="false"/>
          <w:i w:val="false"/>
          <w:color w:val="000000"/>
          <w:sz w:val="28"/>
        </w:rPr>
        <w:t>
      33) облыстың аумағында бірыңғай кезекшілік-диспетчерлік "112" қызметімен автоматтандырылған жүйелердің өзара іс-қимылын ұйымдастыру;</w:t>
      </w:r>
    </w:p>
    <w:bookmarkEnd w:id="3284"/>
    <w:bookmarkStart w:name="z3352" w:id="3285"/>
    <w:p>
      <w:pPr>
        <w:spacing w:after="0"/>
        <w:ind w:left="0"/>
        <w:jc w:val="both"/>
      </w:pPr>
      <w:r>
        <w:rPr>
          <w:rFonts w:ascii="Times New Roman"/>
          <w:b w:val="false"/>
          <w:i w:val="false"/>
          <w:color w:val="000000"/>
          <w:sz w:val="28"/>
        </w:rPr>
        <w:t>
      34) өз құзыреті шегінде азаматтық қорғаудың мемлекеттік жүйесінің корпоративтік ақпараттық-коммуникациялық жүйесінің, жоспарлау және жедел басқару орталықтарының жұмыс істеуін қамтамасыз ету;</w:t>
      </w:r>
    </w:p>
    <w:bookmarkEnd w:id="3285"/>
    <w:bookmarkStart w:name="z3353" w:id="3286"/>
    <w:p>
      <w:pPr>
        <w:spacing w:after="0"/>
        <w:ind w:left="0"/>
        <w:jc w:val="both"/>
      </w:pPr>
      <w:r>
        <w:rPr>
          <w:rFonts w:ascii="Times New Roman"/>
          <w:b w:val="false"/>
          <w:i w:val="false"/>
          <w:color w:val="000000"/>
          <w:sz w:val="28"/>
        </w:rPr>
        <w:t>
      35) азаматтық қорғау саласындағы ғылыми зерттеулер жүргізу туралы ұсыныстар енгізу, білімді насихаттауды, халықты және мамандарды оқытуды ұйымдастыру;</w:t>
      </w:r>
    </w:p>
    <w:bookmarkEnd w:id="3286"/>
    <w:bookmarkStart w:name="z3354" w:id="3287"/>
    <w:p>
      <w:pPr>
        <w:spacing w:after="0"/>
        <w:ind w:left="0"/>
        <w:jc w:val="both"/>
      </w:pPr>
      <w:r>
        <w:rPr>
          <w:rFonts w:ascii="Times New Roman"/>
          <w:b w:val="false"/>
          <w:i w:val="false"/>
          <w:color w:val="000000"/>
          <w:sz w:val="28"/>
        </w:rPr>
        <w:t>
      36)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3287"/>
    <w:bookmarkStart w:name="z3355" w:id="3288"/>
    <w:p>
      <w:pPr>
        <w:spacing w:after="0"/>
        <w:ind w:left="0"/>
        <w:jc w:val="both"/>
      </w:pPr>
      <w:r>
        <w:rPr>
          <w:rFonts w:ascii="Times New Roman"/>
          <w:b w:val="false"/>
          <w:i w:val="false"/>
          <w:color w:val="000000"/>
          <w:sz w:val="28"/>
        </w:rPr>
        <w:t>
      37) ерікті өрт сөндірушілерді кейінгі даярлаудың бағдарламасын бекіту;</w:t>
      </w:r>
    </w:p>
    <w:bookmarkEnd w:id="3288"/>
    <w:bookmarkStart w:name="z3356" w:id="3289"/>
    <w:p>
      <w:pPr>
        <w:spacing w:after="0"/>
        <w:ind w:left="0"/>
        <w:jc w:val="both"/>
      </w:pPr>
      <w:r>
        <w:rPr>
          <w:rFonts w:ascii="Times New Roman"/>
          <w:b w:val="false"/>
          <w:i w:val="false"/>
          <w:color w:val="000000"/>
          <w:sz w:val="28"/>
        </w:rPr>
        <w:t>
      38) өрт қауіпсіздігі саласындағы мемлекеттік бақылауды және қадағалауды жүзеге асыру;</w:t>
      </w:r>
    </w:p>
    <w:bookmarkEnd w:id="3289"/>
    <w:bookmarkStart w:name="z3357" w:id="3290"/>
    <w:p>
      <w:pPr>
        <w:spacing w:after="0"/>
        <w:ind w:left="0"/>
        <w:jc w:val="both"/>
      </w:pPr>
      <w:r>
        <w:rPr>
          <w:rFonts w:ascii="Times New Roman"/>
          <w:b w:val="false"/>
          <w:i w:val="false"/>
          <w:color w:val="000000"/>
          <w:sz w:val="28"/>
        </w:rPr>
        <w:t>
      39) азаматтық қорғаныс саласындағы мемлекеттік бақылауды жүзеге асыру;</w:t>
      </w:r>
    </w:p>
    <w:bookmarkEnd w:id="3290"/>
    <w:bookmarkStart w:name="z3358" w:id="3291"/>
    <w:p>
      <w:pPr>
        <w:spacing w:after="0"/>
        <w:ind w:left="0"/>
        <w:jc w:val="both"/>
      </w:pPr>
      <w:r>
        <w:rPr>
          <w:rFonts w:ascii="Times New Roman"/>
          <w:b w:val="false"/>
          <w:i w:val="false"/>
          <w:color w:val="000000"/>
          <w:sz w:val="28"/>
        </w:rPr>
        <w:t>
      40) өнеркәсіптік қауіпсіздік саласында мемлекеттік бақылауды және қадағалауды жүзеге асыру;</w:t>
      </w:r>
    </w:p>
    <w:bookmarkEnd w:id="3291"/>
    <w:bookmarkStart w:name="z3359" w:id="3292"/>
    <w:p>
      <w:pPr>
        <w:spacing w:after="0"/>
        <w:ind w:left="0"/>
        <w:jc w:val="both"/>
      </w:pPr>
      <w:r>
        <w:rPr>
          <w:rFonts w:ascii="Times New Roman"/>
          <w:b w:val="false"/>
          <w:i w:val="false"/>
          <w:color w:val="000000"/>
          <w:sz w:val="28"/>
        </w:rPr>
        <w:t>
      41) елді мекендер мен объектілерде өртке қарсы күреске өрт сөндіру бөлімшелерінің әзірлігін бақылауды жүзеге асыру;</w:t>
      </w:r>
    </w:p>
    <w:bookmarkEnd w:id="3292"/>
    <w:bookmarkStart w:name="z3360" w:id="3293"/>
    <w:p>
      <w:pPr>
        <w:spacing w:after="0"/>
        <w:ind w:left="0"/>
        <w:jc w:val="both"/>
      </w:pPr>
      <w:r>
        <w:rPr>
          <w:rFonts w:ascii="Times New Roman"/>
          <w:b w:val="false"/>
          <w:i w:val="false"/>
          <w:color w:val="000000"/>
          <w:sz w:val="28"/>
        </w:rPr>
        <w:t>
      42) су айдындарында қауіпсіздік қағидаларының сақталуына бақылауды жүзеге асыру;</w:t>
      </w:r>
    </w:p>
    <w:bookmarkEnd w:id="3293"/>
    <w:bookmarkStart w:name="z3361" w:id="3294"/>
    <w:p>
      <w:pPr>
        <w:spacing w:after="0"/>
        <w:ind w:left="0"/>
        <w:jc w:val="both"/>
      </w:pPr>
      <w:r>
        <w:rPr>
          <w:rFonts w:ascii="Times New Roman"/>
          <w:b w:val="false"/>
          <w:i w:val="false"/>
          <w:color w:val="000000"/>
          <w:sz w:val="28"/>
        </w:rPr>
        <w:t>
      43) өрт және өнеркәсіптік қауіпсіздігі, азаматтық қорғаныс саласында әкімшілік құқық бұзушылықтар туралы істер жүргізуді жүзеге асыру;</w:t>
      </w:r>
    </w:p>
    <w:bookmarkEnd w:id="3294"/>
    <w:bookmarkStart w:name="z3362" w:id="3295"/>
    <w:p>
      <w:pPr>
        <w:spacing w:after="0"/>
        <w:ind w:left="0"/>
        <w:jc w:val="both"/>
      </w:pPr>
      <w:r>
        <w:rPr>
          <w:rFonts w:ascii="Times New Roman"/>
          <w:b w:val="false"/>
          <w:i w:val="false"/>
          <w:color w:val="000000"/>
          <w:sz w:val="28"/>
        </w:rPr>
        <w:t>
      44)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3295"/>
    <w:bookmarkStart w:name="z3363" w:id="3296"/>
    <w:p>
      <w:pPr>
        <w:spacing w:after="0"/>
        <w:ind w:left="0"/>
        <w:jc w:val="both"/>
      </w:pPr>
      <w:r>
        <w:rPr>
          <w:rFonts w:ascii="Times New Roman"/>
          <w:b w:val="false"/>
          <w:i w:val="false"/>
          <w:color w:val="000000"/>
          <w:sz w:val="28"/>
        </w:rPr>
        <w:t>
      45) анықталған бұзушылықтарды жою және азаматтық қорғаныс жөніндегі іс-шараларды орындау туралы азаматтарға, лауазымды және заңды тұлғаларға ұйғарымдар беру;</w:t>
      </w:r>
    </w:p>
    <w:bookmarkEnd w:id="3296"/>
    <w:bookmarkStart w:name="z3364" w:id="3297"/>
    <w:p>
      <w:pPr>
        <w:spacing w:after="0"/>
        <w:ind w:left="0"/>
        <w:jc w:val="both"/>
      </w:pPr>
      <w:r>
        <w:rPr>
          <w:rFonts w:ascii="Times New Roman"/>
          <w:b w:val="false"/>
          <w:i w:val="false"/>
          <w:color w:val="000000"/>
          <w:sz w:val="28"/>
        </w:rPr>
        <w:t>
      46) су айдындарында қауіпсіздік қағидаларын сақтамағаны үшін азаматтарға және заңды тұлғаларға ұйғарымдар беру;</w:t>
      </w:r>
    </w:p>
    <w:bookmarkEnd w:id="3297"/>
    <w:bookmarkStart w:name="z3365" w:id="3298"/>
    <w:p>
      <w:pPr>
        <w:spacing w:after="0"/>
        <w:ind w:left="0"/>
        <w:jc w:val="both"/>
      </w:pPr>
      <w:r>
        <w:rPr>
          <w:rFonts w:ascii="Times New Roman"/>
          <w:b w:val="false"/>
          <w:i w:val="false"/>
          <w:color w:val="000000"/>
          <w:sz w:val="28"/>
        </w:rPr>
        <w:t>
      47) субъектiлер өрт қауiпсiздiгi талаптарын бұза отырып жүзеге асыратын, сондай-ақ ұйымды,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w:t>
      </w:r>
    </w:p>
    <w:bookmarkEnd w:id="3298"/>
    <w:bookmarkStart w:name="z3366" w:id="3299"/>
    <w:p>
      <w:pPr>
        <w:spacing w:after="0"/>
        <w:ind w:left="0"/>
        <w:jc w:val="both"/>
      </w:pPr>
      <w:r>
        <w:rPr>
          <w:rFonts w:ascii="Times New Roman"/>
          <w:b w:val="false"/>
          <w:i w:val="false"/>
          <w:color w:val="000000"/>
          <w:sz w:val="28"/>
        </w:rPr>
        <w:t>
      48)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3299"/>
    <w:bookmarkStart w:name="z3367" w:id="3300"/>
    <w:p>
      <w:pPr>
        <w:spacing w:after="0"/>
        <w:ind w:left="0"/>
        <w:jc w:val="both"/>
      </w:pPr>
      <w:r>
        <w:rPr>
          <w:rFonts w:ascii="Times New Roman"/>
          <w:b w:val="false"/>
          <w:i w:val="false"/>
          <w:color w:val="000000"/>
          <w:sz w:val="28"/>
        </w:rPr>
        <w:t>
      49) өз құзыреті шегінде ұлттық қауіпсіздік жүйесін жетілдіру жөніндегі ұсыныстарды Министрлікке енгізу;</w:t>
      </w:r>
    </w:p>
    <w:bookmarkEnd w:id="3300"/>
    <w:bookmarkStart w:name="z3368" w:id="3301"/>
    <w:p>
      <w:pPr>
        <w:spacing w:after="0"/>
        <w:ind w:left="0"/>
        <w:jc w:val="both"/>
      </w:pPr>
      <w:r>
        <w:rPr>
          <w:rFonts w:ascii="Times New Roman"/>
          <w:b w:val="false"/>
          <w:i w:val="false"/>
          <w:color w:val="000000"/>
          <w:sz w:val="28"/>
        </w:rPr>
        <w:t>
      50) өз құзыреті шегінде терроризммен күрес жөніндегі аудандық штабтың жұмысына қатысу;</w:t>
      </w:r>
    </w:p>
    <w:bookmarkEnd w:id="3301"/>
    <w:bookmarkStart w:name="z3369" w:id="3302"/>
    <w:p>
      <w:pPr>
        <w:spacing w:after="0"/>
        <w:ind w:left="0"/>
        <w:jc w:val="both"/>
      </w:pPr>
      <w:r>
        <w:rPr>
          <w:rFonts w:ascii="Times New Roman"/>
          <w:b w:val="false"/>
          <w:i w:val="false"/>
          <w:color w:val="000000"/>
          <w:sz w:val="28"/>
        </w:rPr>
        <w:t>
      51) өз құзыреті шегінде аудандық Терроризмге қарсы комиссияның жұмысына қатысу;</w:t>
      </w:r>
    </w:p>
    <w:bookmarkEnd w:id="3302"/>
    <w:bookmarkStart w:name="z3370" w:id="3303"/>
    <w:p>
      <w:pPr>
        <w:spacing w:after="0"/>
        <w:ind w:left="0"/>
        <w:jc w:val="both"/>
      </w:pPr>
      <w:r>
        <w:rPr>
          <w:rFonts w:ascii="Times New Roman"/>
          <w:b w:val="false"/>
          <w:i w:val="false"/>
          <w:color w:val="000000"/>
          <w:sz w:val="28"/>
        </w:rPr>
        <w:t>
      52) облыс бойынша мемлекеттік өртке қарсы қызмет органдарының қатардағы және басшы құрамының лауазымына тағайындалған және жауынгерлік есептен белгіленген тәртіпте шығарылған әскери міндеттілерді арнайы есепке алуды жүргізу;</w:t>
      </w:r>
    </w:p>
    <w:bookmarkEnd w:id="3303"/>
    <w:bookmarkStart w:name="z3371" w:id="3304"/>
    <w:p>
      <w:pPr>
        <w:spacing w:after="0"/>
        <w:ind w:left="0"/>
        <w:jc w:val="both"/>
      </w:pPr>
      <w:r>
        <w:rPr>
          <w:rFonts w:ascii="Times New Roman"/>
          <w:b w:val="false"/>
          <w:i w:val="false"/>
          <w:color w:val="000000"/>
          <w:sz w:val="28"/>
        </w:rPr>
        <w:t>
      53)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Министрлікке ұсыныстар енгізу;</w:t>
      </w:r>
    </w:p>
    <w:bookmarkEnd w:id="3304"/>
    <w:bookmarkStart w:name="z3372" w:id="3305"/>
    <w:p>
      <w:pPr>
        <w:spacing w:after="0"/>
        <w:ind w:left="0"/>
        <w:jc w:val="both"/>
      </w:pPr>
      <w:r>
        <w:rPr>
          <w:rFonts w:ascii="Times New Roman"/>
          <w:b w:val="false"/>
          <w:i w:val="false"/>
          <w:color w:val="000000"/>
          <w:sz w:val="28"/>
        </w:rPr>
        <w:t>
      54) қылмыстық істер бойынша сотқа дейінгі іс жүргізу барысында сот актілерін, судьялардың талаптарын, прокурордың қаулыларын, ұйғарымдарын және талаптарын, анықтаушының жазбаша тапсырмаларын орындау;</w:t>
      </w:r>
    </w:p>
    <w:bookmarkEnd w:id="3305"/>
    <w:bookmarkStart w:name="z3373" w:id="3306"/>
    <w:p>
      <w:pPr>
        <w:spacing w:after="0"/>
        <w:ind w:left="0"/>
        <w:jc w:val="both"/>
      </w:pPr>
      <w:r>
        <w:rPr>
          <w:rFonts w:ascii="Times New Roman"/>
          <w:b w:val="false"/>
          <w:i w:val="false"/>
          <w:color w:val="000000"/>
          <w:sz w:val="28"/>
        </w:rPr>
        <w:t>
      55) өз құзыреті шегінде мемлекеттік өртке қарсы қызмет органдары құзыретіне жатқызылған қылмыстық құқық бұзушылықтардың алдын алуды және оларды ашуды ұйымдастырады және жүзеге асыру;</w:t>
      </w:r>
    </w:p>
    <w:bookmarkEnd w:id="3306"/>
    <w:bookmarkStart w:name="z3374" w:id="3307"/>
    <w:p>
      <w:pPr>
        <w:spacing w:after="0"/>
        <w:ind w:left="0"/>
        <w:jc w:val="both"/>
      </w:pPr>
      <w:r>
        <w:rPr>
          <w:rFonts w:ascii="Times New Roman"/>
          <w:b w:val="false"/>
          <w:i w:val="false"/>
          <w:color w:val="000000"/>
          <w:sz w:val="28"/>
        </w:rPr>
        <w:t>
      56) мемлекеттік өртке қарсы қызмет органдары құзыретіне жатқызылған қылмыстық құқық бұзушылықтар бойынша сотқа дейінгі тергеуді жүзеге асыру;</w:t>
      </w:r>
    </w:p>
    <w:bookmarkEnd w:id="3307"/>
    <w:bookmarkStart w:name="z3375" w:id="3308"/>
    <w:p>
      <w:pPr>
        <w:spacing w:after="0"/>
        <w:ind w:left="0"/>
        <w:jc w:val="both"/>
      </w:pPr>
      <w:r>
        <w:rPr>
          <w:rFonts w:ascii="Times New Roman"/>
          <w:b w:val="false"/>
          <w:i w:val="false"/>
          <w:color w:val="000000"/>
          <w:sz w:val="28"/>
        </w:rPr>
        <w:t>
      57)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3308"/>
    <w:bookmarkStart w:name="z3376" w:id="3309"/>
    <w:p>
      <w:pPr>
        <w:spacing w:after="0"/>
        <w:ind w:left="0"/>
        <w:jc w:val="both"/>
      </w:pPr>
      <w:r>
        <w:rPr>
          <w:rFonts w:ascii="Times New Roman"/>
          <w:b w:val="false"/>
          <w:i w:val="false"/>
          <w:color w:val="000000"/>
          <w:sz w:val="28"/>
        </w:rPr>
        <w:t>
      58) қауіпті өндірістік объектілердегі авариялар салдарынан болған авариялар мен жазатайым оқиғаларды тергеп-тексеруді өз құзыреті шегінде мүдделі мемлекеттік органдармен бірлесіп ұйымдастыруды және жүргізуді жүзеге асырады;</w:t>
      </w:r>
    </w:p>
    <w:bookmarkEnd w:id="3309"/>
    <w:bookmarkStart w:name="z3377" w:id="3310"/>
    <w:p>
      <w:pPr>
        <w:spacing w:after="0"/>
        <w:ind w:left="0"/>
        <w:jc w:val="both"/>
      </w:pPr>
      <w:r>
        <w:rPr>
          <w:rFonts w:ascii="Times New Roman"/>
          <w:b w:val="false"/>
          <w:i w:val="false"/>
          <w:color w:val="000000"/>
          <w:sz w:val="28"/>
        </w:rPr>
        <w:t>
      59) қауіпті өндірістік объектіні пайдалануға беру кезінде оны қабылдау сынақтарына, техникалық куәландыруға қатысады;</w:t>
      </w:r>
    </w:p>
    <w:bookmarkEnd w:id="3310"/>
    <w:bookmarkStart w:name="z3378" w:id="3311"/>
    <w:p>
      <w:pPr>
        <w:spacing w:after="0"/>
        <w:ind w:left="0"/>
        <w:jc w:val="both"/>
      </w:pPr>
      <w:r>
        <w:rPr>
          <w:rFonts w:ascii="Times New Roman"/>
          <w:b w:val="false"/>
          <w:i w:val="false"/>
          <w:color w:val="000000"/>
          <w:sz w:val="28"/>
        </w:rPr>
        <w:t>
      60) жарылыс жұмыстарын жүргізуге рұқсат береді;</w:t>
      </w:r>
    </w:p>
    <w:bookmarkEnd w:id="3311"/>
    <w:bookmarkStart w:name="z3379" w:id="3312"/>
    <w:p>
      <w:pPr>
        <w:spacing w:after="0"/>
        <w:ind w:left="0"/>
        <w:jc w:val="both"/>
      </w:pPr>
      <w:r>
        <w:rPr>
          <w:rFonts w:ascii="Times New Roman"/>
          <w:b w:val="false"/>
          <w:i w:val="false"/>
          <w:color w:val="000000"/>
          <w:sz w:val="28"/>
        </w:rPr>
        <w:t>
      61) адамдардың өмірі мен денсаулығына қатер төндіретін айрықша жағдайларда сот шешімінсіз дара кәсіпкерлердің, қауіпті өндірістік объектілерді, техникалық құрылғыларды пайдалануға байланысты ұйымдардың қызметін немесе қызметінің жекелеген түрлерін көрсетілген мерзімде міндетті түрде сотқа талап арыз бере отырып, үш күннен аспайтын мерзімге тоқтата тұрады немесе тыйым салады;</w:t>
      </w:r>
    </w:p>
    <w:bookmarkEnd w:id="3312"/>
    <w:bookmarkStart w:name="z3380" w:id="3313"/>
    <w:p>
      <w:pPr>
        <w:spacing w:after="0"/>
        <w:ind w:left="0"/>
        <w:jc w:val="both"/>
      </w:pPr>
      <w:r>
        <w:rPr>
          <w:rFonts w:ascii="Times New Roman"/>
          <w:b w:val="false"/>
          <w:i w:val="false"/>
          <w:color w:val="000000"/>
          <w:sz w:val="28"/>
        </w:rPr>
        <w:t>
      62) екі және одан да көп облыстар шегінде орналастырылатын қауіпті өндірістік объектіні, сондай-ақ "Азаматтық қорғау туралы" Қазақстан Республикасының Заңында белгіленген тәртіппен стратегиялық объектілерді қоспағанда, қауіпті өндірістік объектілерді салуға, кеңейтуге, реконструкциялауға, жаңғыртуға, консервациялауға және жоюға арналған жобалау құжаттамасын келіседі;</w:t>
      </w:r>
    </w:p>
    <w:bookmarkEnd w:id="3313"/>
    <w:bookmarkStart w:name="z3381" w:id="3314"/>
    <w:p>
      <w:pPr>
        <w:spacing w:after="0"/>
        <w:ind w:left="0"/>
        <w:jc w:val="both"/>
      </w:pPr>
      <w:r>
        <w:rPr>
          <w:rFonts w:ascii="Times New Roman"/>
          <w:b w:val="false"/>
          <w:i w:val="false"/>
          <w:color w:val="000000"/>
          <w:sz w:val="28"/>
        </w:rPr>
        <w:t>
      63) әлеуметтік инфрақұрылым объектілеріндегі қауіпті техникалық құрылғыларды қоспағанда қауіпті өндірістік объектілерді, қауіпті техникалық құрылғыларды есепке қоюды және есептен шығаруды жүзеге асырады;</w:t>
      </w:r>
    </w:p>
    <w:bookmarkEnd w:id="3314"/>
    <w:bookmarkStart w:name="z3382" w:id="3315"/>
    <w:p>
      <w:pPr>
        <w:spacing w:after="0"/>
        <w:ind w:left="0"/>
        <w:jc w:val="both"/>
      </w:pPr>
      <w:r>
        <w:rPr>
          <w:rFonts w:ascii="Times New Roman"/>
          <w:b w:val="false"/>
          <w:i w:val="false"/>
          <w:color w:val="000000"/>
          <w:sz w:val="28"/>
        </w:rPr>
        <w:t>
      64) қауіпті өндірістік объектілерде оқу дабылдарын жүргізуге қатысады;</w:t>
      </w:r>
    </w:p>
    <w:bookmarkEnd w:id="3315"/>
    <w:bookmarkStart w:name="z3383" w:id="3316"/>
    <w:p>
      <w:pPr>
        <w:spacing w:after="0"/>
        <w:ind w:left="0"/>
        <w:jc w:val="both"/>
      </w:pPr>
      <w:r>
        <w:rPr>
          <w:rFonts w:ascii="Times New Roman"/>
          <w:b w:val="false"/>
          <w:i w:val="false"/>
          <w:color w:val="000000"/>
          <w:sz w:val="28"/>
        </w:rPr>
        <w:t>
      65) жарылғыш заттар мен олардың негізінде жасалған бұйымдарды бақылау және қабылдау сынақтарын жүргізу жөніндегі комиссияға қатысады;</w:t>
      </w:r>
    </w:p>
    <w:bookmarkEnd w:id="3316"/>
    <w:bookmarkStart w:name="z3384" w:id="3317"/>
    <w:p>
      <w:pPr>
        <w:spacing w:after="0"/>
        <w:ind w:left="0"/>
        <w:jc w:val="both"/>
      </w:pPr>
      <w:r>
        <w:rPr>
          <w:rFonts w:ascii="Times New Roman"/>
          <w:b w:val="false"/>
          <w:i w:val="false"/>
          <w:color w:val="000000"/>
          <w:sz w:val="28"/>
        </w:rPr>
        <w:t>
      66) қауіпті өндірістік объектілер мен қауіпті техникалық құрылғыларды пайдаланатын ұйымдардың өнеркәсіптік қауіпсіздік талаптарын сақтауына мемлекеттік бақылауды және қадағалауды жүзеге асырады;</w:t>
      </w:r>
    </w:p>
    <w:bookmarkEnd w:id="3317"/>
    <w:bookmarkStart w:name="z3385" w:id="3318"/>
    <w:p>
      <w:pPr>
        <w:spacing w:after="0"/>
        <w:ind w:left="0"/>
        <w:jc w:val="both"/>
      </w:pPr>
      <w:r>
        <w:rPr>
          <w:rFonts w:ascii="Times New Roman"/>
          <w:b w:val="false"/>
          <w:i w:val="false"/>
          <w:color w:val="000000"/>
          <w:sz w:val="28"/>
        </w:rPr>
        <w:t>
      67) өндірістік ғимараттарға, технологиялық құрылыстарға және қауіпті өндірістік объектілердің техникалық құрылғыларына, қауіпті техникалық құрылғыларға техникалық куәландырудың уақтылы жүргізілуіне мемлекеттік бақылауды және қадағалауды жүзеге асырады;</w:t>
      </w:r>
    </w:p>
    <w:bookmarkEnd w:id="3318"/>
    <w:bookmarkStart w:name="z3386" w:id="3319"/>
    <w:p>
      <w:pPr>
        <w:spacing w:after="0"/>
        <w:ind w:left="0"/>
        <w:jc w:val="both"/>
      </w:pPr>
      <w:r>
        <w:rPr>
          <w:rFonts w:ascii="Times New Roman"/>
          <w:b w:val="false"/>
          <w:i w:val="false"/>
          <w:color w:val="000000"/>
          <w:sz w:val="28"/>
        </w:rPr>
        <w:t>
      68) қауіпті өндірістік объектілер мен қауіпті техникалық құрылғыларды пайдаланатын ұйымдардың авариялар мен олардың зардаптарын жою және оқшаулау жөніндегі жұмыстарды жүргізуге әзірлігін мемлекеттік бақылауды және қадағалауды жүзеге асырады;</w:t>
      </w:r>
    </w:p>
    <w:bookmarkEnd w:id="3319"/>
    <w:bookmarkStart w:name="z3387" w:id="3320"/>
    <w:p>
      <w:pPr>
        <w:spacing w:after="0"/>
        <w:ind w:left="0"/>
        <w:jc w:val="both"/>
      </w:pPr>
      <w:r>
        <w:rPr>
          <w:rFonts w:ascii="Times New Roman"/>
          <w:b w:val="false"/>
          <w:i w:val="false"/>
          <w:color w:val="000000"/>
          <w:sz w:val="28"/>
        </w:rPr>
        <w:t>
      69) магистральдық құбырды пайдалану кезінде өнеркәсіптік қауіпсіздік саласындағы мемлекеттік бақылауды және қадағалауды жүзеге асырады;</w:t>
      </w:r>
    </w:p>
    <w:bookmarkEnd w:id="3320"/>
    <w:bookmarkStart w:name="z3388" w:id="3321"/>
    <w:p>
      <w:pPr>
        <w:spacing w:after="0"/>
        <w:ind w:left="0"/>
        <w:jc w:val="both"/>
      </w:pPr>
      <w:r>
        <w:rPr>
          <w:rFonts w:ascii="Times New Roman"/>
          <w:b w:val="false"/>
          <w:i w:val="false"/>
          <w:color w:val="000000"/>
          <w:sz w:val="28"/>
        </w:rPr>
        <w:t>
      70) тұрмыстық және коммуналдық-тұрмыстық тұтынушылардың газ тұтыну жүйелері мен газ жабдықтарын қоспағанда, тұрмыстық баллондар мен газбен жабдықтау жүйелерінің объектілерін қауіпсіз пайдалану талаптарын сақтау бөлігінде газ және газбен жабдықтау саласында мемлекеттік бақылауды жүзеге асырады;</w:t>
      </w:r>
    </w:p>
    <w:bookmarkEnd w:id="3321"/>
    <w:bookmarkStart w:name="z3389" w:id="3322"/>
    <w:p>
      <w:pPr>
        <w:spacing w:after="0"/>
        <w:ind w:left="0"/>
        <w:jc w:val="both"/>
      </w:pPr>
      <w:r>
        <w:rPr>
          <w:rFonts w:ascii="Times New Roman"/>
          <w:b w:val="false"/>
          <w:i w:val="false"/>
          <w:color w:val="000000"/>
          <w:sz w:val="28"/>
        </w:rPr>
        <w:t>
      71) бақылау және қадағалау және (немесе) тексеру субъектісіне (объектісіне) бара отырып, профилактикалық бақылау және қадағалау нәтижелері туралы актіні, анықталған бұзушылықтарды жою туралы нұсқамаларды, өнеркәсіптік қауіпсіздік саласындағы қызметке немесе қызметтің жекелеген түрлеріне тыйым салу не тоқтата тұру туралы актіні жеке және заңды тұлғаларға береді;</w:t>
      </w:r>
    </w:p>
    <w:bookmarkEnd w:id="3322"/>
    <w:bookmarkStart w:name="z3390" w:id="3323"/>
    <w:p>
      <w:pPr>
        <w:spacing w:after="0"/>
        <w:ind w:left="0"/>
        <w:jc w:val="both"/>
      </w:pPr>
      <w:r>
        <w:rPr>
          <w:rFonts w:ascii="Times New Roman"/>
          <w:b w:val="false"/>
          <w:i w:val="false"/>
          <w:color w:val="000000"/>
          <w:sz w:val="28"/>
        </w:rPr>
        <w:t>
      72) "Жер қойнауы және жер қойнауын пайдалану туралы" Қазақстан Республикасының Кодексінде белгіленген тәртіппен қатты пайдалы қазбаларды өндіру жөніндегі тау-кен жұмыстарының жоспарын келіседі;</w:t>
      </w:r>
    </w:p>
    <w:bookmarkEnd w:id="3323"/>
    <w:bookmarkStart w:name="z3391" w:id="3324"/>
    <w:p>
      <w:pPr>
        <w:spacing w:after="0"/>
        <w:ind w:left="0"/>
        <w:jc w:val="both"/>
      </w:pPr>
      <w:r>
        <w:rPr>
          <w:rFonts w:ascii="Times New Roman"/>
          <w:b w:val="false"/>
          <w:i w:val="false"/>
          <w:color w:val="000000"/>
          <w:sz w:val="28"/>
        </w:rPr>
        <w:t>
      73) "Жер қойнауы және жер қойнауын пайдалану туралы" Қазақстан Республикасының Кодексінде белгіленген тәртіппен жер қойнауы кеңістігін пайдалану жобасын келіседі;</w:t>
      </w:r>
    </w:p>
    <w:bookmarkEnd w:id="3324"/>
    <w:bookmarkStart w:name="z3392" w:id="3325"/>
    <w:p>
      <w:pPr>
        <w:spacing w:after="0"/>
        <w:ind w:left="0"/>
        <w:jc w:val="both"/>
      </w:pPr>
      <w:r>
        <w:rPr>
          <w:rFonts w:ascii="Times New Roman"/>
          <w:b w:val="false"/>
          <w:i w:val="false"/>
          <w:color w:val="000000"/>
          <w:sz w:val="28"/>
        </w:rPr>
        <w:t>
      74) Департамент құзыреті шегінде өтініш берушінің біліктілік және/немесе рұқсат беру талаптарына сәйкестігіне рұқсат беру бақылауын жүзеге асырады;</w:t>
      </w:r>
    </w:p>
    <w:bookmarkEnd w:id="3325"/>
    <w:bookmarkStart w:name="z3393" w:id="3326"/>
    <w:p>
      <w:pPr>
        <w:spacing w:after="0"/>
        <w:ind w:left="0"/>
        <w:jc w:val="both"/>
      </w:pPr>
      <w:r>
        <w:rPr>
          <w:rFonts w:ascii="Times New Roman"/>
          <w:b w:val="false"/>
          <w:i w:val="false"/>
          <w:color w:val="000000"/>
          <w:sz w:val="28"/>
        </w:rPr>
        <w:t>
      75) құзыретті органдармен бірлесіп жарылғыш материалдарды жою жөніндегі комиссияның құрамына қатысады;</w:t>
      </w:r>
    </w:p>
    <w:bookmarkEnd w:id="3326"/>
    <w:bookmarkStart w:name="z3394" w:id="3327"/>
    <w:p>
      <w:pPr>
        <w:spacing w:after="0"/>
        <w:ind w:left="0"/>
        <w:jc w:val="both"/>
      </w:pPr>
      <w:r>
        <w:rPr>
          <w:rFonts w:ascii="Times New Roman"/>
          <w:b w:val="false"/>
          <w:i w:val="false"/>
          <w:color w:val="000000"/>
          <w:sz w:val="28"/>
        </w:rPr>
        <w:t>
      76) "Жер қойнауы және жер қойнауын пайдалану туралы" Қазақстан Республикасының Кодексінде белгіленген тәртіппен қатты пайдалы қазбаларды өндіру учаскесіндегі (оның бір бөлігіндегі) операциялардың салдарын жою жөніндегі комиссияға қатысады;</w:t>
      </w:r>
    </w:p>
    <w:bookmarkEnd w:id="3327"/>
    <w:bookmarkStart w:name="z3395" w:id="3328"/>
    <w:p>
      <w:pPr>
        <w:spacing w:after="0"/>
        <w:ind w:left="0"/>
        <w:jc w:val="both"/>
      </w:pPr>
      <w:r>
        <w:rPr>
          <w:rFonts w:ascii="Times New Roman"/>
          <w:b w:val="false"/>
          <w:i w:val="false"/>
          <w:color w:val="000000"/>
          <w:sz w:val="28"/>
        </w:rPr>
        <w:t>
      77) "Жер қойнауы және жер қойнауын пайдалану туралы" Қазақстан Республикасының Кодексінде белгіленген тәртіппен қатты пайдалы қазбаларды өндіру жер қойнауы учаскесін консервациялау жөніндегі комиссияға қатысады;</w:t>
      </w:r>
    </w:p>
    <w:bookmarkEnd w:id="3328"/>
    <w:bookmarkStart w:name="z3396" w:id="3329"/>
    <w:p>
      <w:pPr>
        <w:spacing w:after="0"/>
        <w:ind w:left="0"/>
        <w:jc w:val="both"/>
      </w:pPr>
      <w:r>
        <w:rPr>
          <w:rFonts w:ascii="Times New Roman"/>
          <w:b w:val="false"/>
          <w:i w:val="false"/>
          <w:color w:val="000000"/>
          <w:sz w:val="28"/>
        </w:rPr>
        <w:t>
      78) "Жер қойнауы және жер қойнауын пайдалану туралы" Қазақстан Республикасының Кодексінде белгіленген тәртіппен жер қойнауы кеңістігін пайдалану жөніндегі операциялардың салдарын жою жөніндегі комиссияға қатысады;</w:t>
      </w:r>
    </w:p>
    <w:bookmarkEnd w:id="3329"/>
    <w:bookmarkStart w:name="z3397" w:id="3330"/>
    <w:p>
      <w:pPr>
        <w:spacing w:after="0"/>
        <w:ind w:left="0"/>
        <w:jc w:val="both"/>
      </w:pPr>
      <w:r>
        <w:rPr>
          <w:rFonts w:ascii="Times New Roman"/>
          <w:b w:val="false"/>
          <w:i w:val="false"/>
          <w:color w:val="000000"/>
          <w:sz w:val="28"/>
        </w:rPr>
        <w:t>
      79) өнеркәсіптік қауіпсіздікті декларациялайтын қауіпті өндірістік объектілердің заңды тұлғалары басшыларының, сондай-ақ аталған заңды тұлғалардың тұрақты жұмыс істейтін емтихан комиссиялары мүшелерінің біліміне (емтихандарына) тексеру жүргізеді;</w:t>
      </w:r>
    </w:p>
    <w:bookmarkEnd w:id="3330"/>
    <w:bookmarkStart w:name="z3398" w:id="3331"/>
    <w:p>
      <w:pPr>
        <w:spacing w:after="0"/>
        <w:ind w:left="0"/>
        <w:jc w:val="both"/>
      </w:pPr>
      <w:r>
        <w:rPr>
          <w:rFonts w:ascii="Times New Roman"/>
          <w:b w:val="false"/>
          <w:i w:val="false"/>
          <w:color w:val="000000"/>
          <w:sz w:val="28"/>
        </w:rPr>
        <w:t>
      80) Министрлік басшылығының шешімі бойынша Қазақстан Республикасының аумағында және Қазақстан Республикасы Үкіметінің шешімі бойынша ел аумағынан тыс жерде болған төтенше жағдайларды жоюға қатысуды;</w:t>
      </w:r>
    </w:p>
    <w:bookmarkEnd w:id="3331"/>
    <w:bookmarkStart w:name="z3399" w:id="3332"/>
    <w:p>
      <w:pPr>
        <w:spacing w:after="0"/>
        <w:ind w:left="0"/>
        <w:jc w:val="both"/>
      </w:pPr>
      <w:r>
        <w:rPr>
          <w:rFonts w:ascii="Times New Roman"/>
          <w:b w:val="false"/>
          <w:i w:val="false"/>
          <w:color w:val="000000"/>
          <w:sz w:val="28"/>
        </w:rPr>
        <w:t>
      81) Министрліктің кәсіби авариялық-құтқару қызметтерінің I-II және III топ сүңгуірлік жұмыстар мамандығы сүңгуірлерін, рульдік шағын кемелер мотористерін және компрессорлық қондырғылардың операторларын даярлауды;</w:t>
      </w:r>
    </w:p>
    <w:bookmarkEnd w:id="3332"/>
    <w:bookmarkStart w:name="z3400" w:id="3333"/>
    <w:p>
      <w:pPr>
        <w:spacing w:after="0"/>
        <w:ind w:left="0"/>
        <w:jc w:val="both"/>
      </w:pPr>
      <w:r>
        <w:rPr>
          <w:rFonts w:ascii="Times New Roman"/>
          <w:b w:val="false"/>
          <w:i w:val="false"/>
          <w:color w:val="000000"/>
          <w:sz w:val="28"/>
        </w:rPr>
        <w:t>
      82) су айдындарында қауіпсіздік жөніндегі нұсқаушыларды даярлау бойынша курстар ұйымдастырады;</w:t>
      </w:r>
    </w:p>
    <w:bookmarkEnd w:id="3333"/>
    <w:bookmarkStart w:name="z3401" w:id="3334"/>
    <w:p>
      <w:pPr>
        <w:spacing w:after="0"/>
        <w:ind w:left="0"/>
        <w:jc w:val="both"/>
      </w:pPr>
      <w:r>
        <w:rPr>
          <w:rFonts w:ascii="Times New Roman"/>
          <w:b w:val="false"/>
          <w:i w:val="false"/>
          <w:color w:val="000000"/>
          <w:sz w:val="28"/>
        </w:rPr>
        <w:t>
      83) апатқа ұшыраған туристерге қажетті көмек көрсетеді;</w:t>
      </w:r>
    </w:p>
    <w:bookmarkEnd w:id="3334"/>
    <w:bookmarkStart w:name="z3402" w:id="3335"/>
    <w:p>
      <w:pPr>
        <w:spacing w:after="0"/>
        <w:ind w:left="0"/>
        <w:jc w:val="both"/>
      </w:pPr>
      <w:r>
        <w:rPr>
          <w:rFonts w:ascii="Times New Roman"/>
          <w:b w:val="false"/>
          <w:i w:val="false"/>
          <w:color w:val="000000"/>
          <w:sz w:val="28"/>
        </w:rPr>
        <w:t>
      84) өрттерді сөндіруге және авариялық-құтқару және кезек күттірмейтін жұмыстарды жүргізуге күштер мен құралдардың әзірлігін қамтамасыз ету;</w:t>
      </w:r>
    </w:p>
    <w:bookmarkEnd w:id="3335"/>
    <w:bookmarkStart w:name="z3403" w:id="3336"/>
    <w:p>
      <w:pPr>
        <w:spacing w:after="0"/>
        <w:ind w:left="0"/>
        <w:jc w:val="both"/>
      </w:pPr>
      <w:r>
        <w:rPr>
          <w:rFonts w:ascii="Times New Roman"/>
          <w:b w:val="false"/>
          <w:i w:val="false"/>
          <w:color w:val="000000"/>
          <w:sz w:val="28"/>
        </w:rPr>
        <w:t>
      85) жеке құрамның кәсіби шеберлігін жетілдіруге және азаматтық қорғау органдарының күштері мен құралдарын төтенше жағдайлар аймақтарына ұсынуға және авариялық-құтқару және кезек күттірмейтін жұмыстарды жүргізуге тұрақты әзірлікте қолдауға бағытталған шаралар қабылдау;</w:t>
      </w:r>
    </w:p>
    <w:bookmarkEnd w:id="3336"/>
    <w:bookmarkStart w:name="z3404" w:id="3337"/>
    <w:p>
      <w:pPr>
        <w:spacing w:after="0"/>
        <w:ind w:left="0"/>
        <w:jc w:val="both"/>
      </w:pPr>
      <w:r>
        <w:rPr>
          <w:rFonts w:ascii="Times New Roman"/>
          <w:b w:val="false"/>
          <w:i w:val="false"/>
          <w:color w:val="000000"/>
          <w:sz w:val="28"/>
        </w:rPr>
        <w:t>
      86) тактикалық оқу-жаттығуларды, байқаулар мен жарыстарды, сондай-ақ басқа да жалпы гарнизондық іс-шараларды жоспарлауды, дайындауды және өткізуді қамтамасыз ету;</w:t>
      </w:r>
    </w:p>
    <w:bookmarkEnd w:id="3337"/>
    <w:bookmarkStart w:name="z3405" w:id="3338"/>
    <w:p>
      <w:pPr>
        <w:spacing w:after="0"/>
        <w:ind w:left="0"/>
        <w:jc w:val="both"/>
      </w:pPr>
      <w:r>
        <w:rPr>
          <w:rFonts w:ascii="Times New Roman"/>
          <w:b w:val="false"/>
          <w:i w:val="false"/>
          <w:color w:val="000000"/>
          <w:sz w:val="28"/>
        </w:rPr>
        <w:t>
      87) өрттерді зерделеуді және талдауды ұйымдастыру, осы негізде әзірлікті арттыру және жетілдіру жөніндегі іс-шараларды әзірлеу;</w:t>
      </w:r>
    </w:p>
    <w:bookmarkEnd w:id="3338"/>
    <w:bookmarkStart w:name="z3406" w:id="3339"/>
    <w:p>
      <w:pPr>
        <w:spacing w:after="0"/>
        <w:ind w:left="0"/>
        <w:jc w:val="both"/>
      </w:pPr>
      <w:r>
        <w:rPr>
          <w:rFonts w:ascii="Times New Roman"/>
          <w:b w:val="false"/>
          <w:i w:val="false"/>
          <w:color w:val="000000"/>
          <w:sz w:val="28"/>
        </w:rPr>
        <w:t>
      88) өрт сөндіру депосының ғимараттарын пайдалануды, өрт, құтқару және басқа да техниканы, өрт-техникалық қару-жарақты, авариялық-құтқару жабдығын, байланыс құралдарын, мүкәммалды және басқа да мүлікті жөндеуді және оларға техникалық қызмет көрсетуді қамтамасыз ету және бақылау;</w:t>
      </w:r>
    </w:p>
    <w:bookmarkEnd w:id="3339"/>
    <w:bookmarkStart w:name="z3407" w:id="3340"/>
    <w:p>
      <w:pPr>
        <w:spacing w:after="0"/>
        <w:ind w:left="0"/>
        <w:jc w:val="both"/>
      </w:pPr>
      <w:r>
        <w:rPr>
          <w:rFonts w:ascii="Times New Roman"/>
          <w:b w:val="false"/>
          <w:i w:val="false"/>
          <w:color w:val="000000"/>
          <w:sz w:val="28"/>
        </w:rPr>
        <w:t>
      89) азаматтық қорғау органдарының күштері мен құралдарын тарту тәртібін айқындау;</w:t>
      </w:r>
    </w:p>
    <w:bookmarkEnd w:id="3340"/>
    <w:bookmarkStart w:name="z3408" w:id="3341"/>
    <w:p>
      <w:pPr>
        <w:spacing w:after="0"/>
        <w:ind w:left="0"/>
        <w:jc w:val="both"/>
      </w:pPr>
      <w:r>
        <w:rPr>
          <w:rFonts w:ascii="Times New Roman"/>
          <w:b w:val="false"/>
          <w:i w:val="false"/>
          <w:color w:val="000000"/>
          <w:sz w:val="28"/>
        </w:rPr>
        <w:t>
      90) соғыс уақытына арнаулы құралымдар үшін өрт техникасын, өртке қарсы жабдықты және басқа да мүлікті уақтылы жинақтауды, жаңартуды, сақтауды ұйымдастыруға қатысу;</w:t>
      </w:r>
    </w:p>
    <w:bookmarkEnd w:id="3341"/>
    <w:bookmarkStart w:name="z3409" w:id="3342"/>
    <w:p>
      <w:pPr>
        <w:spacing w:after="0"/>
        <w:ind w:left="0"/>
        <w:jc w:val="both"/>
      </w:pPr>
      <w:r>
        <w:rPr>
          <w:rFonts w:ascii="Times New Roman"/>
          <w:b w:val="false"/>
          <w:i w:val="false"/>
          <w:color w:val="000000"/>
          <w:sz w:val="28"/>
        </w:rPr>
        <w:t>
      91) бөлімшелерде азаматтық қорғау саласындағы білімді насихаттау, оқушылар мен мектеп жасына дейінгі балалар арасында өрт сөндіруші және құтқарушы мамандығын дәріптеу жөніндегі іс-шараларды ұйымдастыру;</w:t>
      </w:r>
    </w:p>
    <w:bookmarkEnd w:id="3342"/>
    <w:bookmarkStart w:name="z3410" w:id="3343"/>
    <w:p>
      <w:pPr>
        <w:spacing w:after="0"/>
        <w:ind w:left="0"/>
        <w:jc w:val="both"/>
      </w:pPr>
      <w:r>
        <w:rPr>
          <w:rFonts w:ascii="Times New Roman"/>
          <w:b w:val="false"/>
          <w:i w:val="false"/>
          <w:color w:val="000000"/>
          <w:sz w:val="28"/>
        </w:rPr>
        <w:t>
      92) Министрліктің арнайы оқу орнына оқуға түсу бойынша кәсіптік бағдар беру жұмысын ұйымдастыру. Министрліктің арнаулы оқу орнына кандидаттардың жеке істерін қалыптастыру және жолдау;</w:t>
      </w:r>
    </w:p>
    <w:bookmarkEnd w:id="3343"/>
    <w:bookmarkStart w:name="z3411" w:id="3344"/>
    <w:p>
      <w:pPr>
        <w:spacing w:after="0"/>
        <w:ind w:left="0"/>
        <w:jc w:val="both"/>
      </w:pPr>
      <w:r>
        <w:rPr>
          <w:rFonts w:ascii="Times New Roman"/>
          <w:b w:val="false"/>
          <w:i w:val="false"/>
          <w:color w:val="000000"/>
          <w:sz w:val="28"/>
        </w:rPr>
        <w:t>
      93)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3344"/>
    <w:bookmarkStart w:name="z3412" w:id="3345"/>
    <w:p>
      <w:pPr>
        <w:spacing w:after="0"/>
        <w:ind w:left="0"/>
        <w:jc w:val="left"/>
      </w:pPr>
      <w:r>
        <w:rPr>
          <w:rFonts w:ascii="Times New Roman"/>
          <w:b/>
          <w:i w:val="false"/>
          <w:color w:val="000000"/>
        </w:rPr>
        <w:t xml:space="preserve"> 3-тарау. Департаменттің қызметін ұйымдастыру кезіндегі оның басшысының мәртебесі және өкілеттіктері</w:t>
      </w:r>
    </w:p>
    <w:bookmarkEnd w:id="3345"/>
    <w:bookmarkStart w:name="z3413" w:id="3346"/>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өкілеттіктерін жүзеге асыруға дербес жауапты басшы жүзеге асырады.</w:t>
      </w:r>
    </w:p>
    <w:bookmarkEnd w:id="3346"/>
    <w:bookmarkStart w:name="z3414" w:id="3347"/>
    <w:p>
      <w:pPr>
        <w:spacing w:after="0"/>
        <w:ind w:left="0"/>
        <w:jc w:val="both"/>
      </w:pPr>
      <w:r>
        <w:rPr>
          <w:rFonts w:ascii="Times New Roman"/>
          <w:b w:val="false"/>
          <w:i w:val="false"/>
          <w:color w:val="000000"/>
          <w:sz w:val="28"/>
        </w:rPr>
        <w:t>
      17. Департамент бастығын Қазақстан Республикасы Президентінің Әкімшілігімен келісім бойынша Қазақстан Республикасының Төтенше жағдайлар министрі қызметке тағайындайды және қызметтен босатады.</w:t>
      </w:r>
    </w:p>
    <w:bookmarkEnd w:id="3347"/>
    <w:bookmarkStart w:name="z3415" w:id="3348"/>
    <w:p>
      <w:pPr>
        <w:spacing w:after="0"/>
        <w:ind w:left="0"/>
        <w:jc w:val="both"/>
      </w:pPr>
      <w:r>
        <w:rPr>
          <w:rFonts w:ascii="Times New Roman"/>
          <w:b w:val="false"/>
          <w:i w:val="false"/>
          <w:color w:val="000000"/>
          <w:sz w:val="28"/>
        </w:rPr>
        <w:t>
      18. Департамент бастығының Қазақстан Республикасының Төтенше жағдайлар министрі қызметке тағайындайтын және қызметтен босататын орынбасарлары болады.</w:t>
      </w:r>
    </w:p>
    <w:bookmarkEnd w:id="3348"/>
    <w:bookmarkStart w:name="z3416" w:id="3349"/>
    <w:p>
      <w:pPr>
        <w:spacing w:after="0"/>
        <w:ind w:left="0"/>
        <w:jc w:val="both"/>
      </w:pPr>
      <w:r>
        <w:rPr>
          <w:rFonts w:ascii="Times New Roman"/>
          <w:b w:val="false"/>
          <w:i w:val="false"/>
          <w:color w:val="000000"/>
          <w:sz w:val="28"/>
        </w:rPr>
        <w:t>
      19. Департамент бастығының өкілеттігі:</w:t>
      </w:r>
    </w:p>
    <w:bookmarkEnd w:id="3349"/>
    <w:bookmarkStart w:name="z3417" w:id="3350"/>
    <w:p>
      <w:pPr>
        <w:spacing w:after="0"/>
        <w:ind w:left="0"/>
        <w:jc w:val="both"/>
      </w:pPr>
      <w:r>
        <w:rPr>
          <w:rFonts w:ascii="Times New Roman"/>
          <w:b w:val="false"/>
          <w:i w:val="false"/>
          <w:color w:val="000000"/>
          <w:sz w:val="28"/>
        </w:rPr>
        <w:t>
      1) Департамент атынан сенімхатсыз әрекет етеді;</w:t>
      </w:r>
    </w:p>
    <w:bookmarkEnd w:id="3350"/>
    <w:bookmarkStart w:name="z3418" w:id="3351"/>
    <w:p>
      <w:pPr>
        <w:spacing w:after="0"/>
        <w:ind w:left="0"/>
        <w:jc w:val="both"/>
      </w:pPr>
      <w:r>
        <w:rPr>
          <w:rFonts w:ascii="Times New Roman"/>
          <w:b w:val="false"/>
          <w:i w:val="false"/>
          <w:color w:val="000000"/>
          <w:sz w:val="28"/>
        </w:rPr>
        <w:t>
      2) өз өкілеттіктері шегінде мемлекеттік органдарда және өзге де ұйымдарда Департамент мүддесіне өкілдік етеді;</w:t>
      </w:r>
    </w:p>
    <w:bookmarkEnd w:id="3351"/>
    <w:bookmarkStart w:name="z3419" w:id="3352"/>
    <w:p>
      <w:pPr>
        <w:spacing w:after="0"/>
        <w:ind w:left="0"/>
        <w:jc w:val="both"/>
      </w:pPr>
      <w:r>
        <w:rPr>
          <w:rFonts w:ascii="Times New Roman"/>
          <w:b w:val="false"/>
          <w:i w:val="false"/>
          <w:color w:val="000000"/>
          <w:sz w:val="28"/>
        </w:rPr>
        <w:t>
      3) Департаменттің ерекше көзге түскен қызметкерлерін мемлекеттік және ведомстволық наградалармен марапаттау, құрметті атақтар, әскери және орта және аға басшы құрамының арнайы атақтарын мерзімінен бұрын немесе әскери және атқарып отырған штаттық лауазымында көзделген арнайы атақтарды бір саты жоғары беруге Министрге ұсыныстар енгізеді;</w:t>
      </w:r>
    </w:p>
    <w:bookmarkEnd w:id="3352"/>
    <w:bookmarkStart w:name="z3420" w:id="3353"/>
    <w:p>
      <w:pPr>
        <w:spacing w:after="0"/>
        <w:ind w:left="0"/>
        <w:jc w:val="both"/>
      </w:pPr>
      <w:r>
        <w:rPr>
          <w:rFonts w:ascii="Times New Roman"/>
          <w:b w:val="false"/>
          <w:i w:val="false"/>
          <w:color w:val="000000"/>
          <w:sz w:val="28"/>
        </w:rPr>
        <w:t>
      4) бірыңғай кадр саясатын іске асырады;</w:t>
      </w:r>
    </w:p>
    <w:bookmarkEnd w:id="3353"/>
    <w:bookmarkStart w:name="z3421" w:id="3354"/>
    <w:p>
      <w:pPr>
        <w:spacing w:after="0"/>
        <w:ind w:left="0"/>
        <w:jc w:val="both"/>
      </w:pPr>
      <w:r>
        <w:rPr>
          <w:rFonts w:ascii="Times New Roman"/>
          <w:b w:val="false"/>
          <w:i w:val="false"/>
          <w:color w:val="000000"/>
          <w:sz w:val="28"/>
        </w:rPr>
        <w:t>
      5) Министрлік қалыптастырған саясатты іске асыруды қамтамасыз етеді, Министрдің актілерін және тапсырмаларын орындайды;</w:t>
      </w:r>
    </w:p>
    <w:bookmarkEnd w:id="3354"/>
    <w:bookmarkStart w:name="z3422" w:id="3355"/>
    <w:p>
      <w:pPr>
        <w:spacing w:after="0"/>
        <w:ind w:left="0"/>
        <w:jc w:val="both"/>
      </w:pPr>
      <w:r>
        <w:rPr>
          <w:rFonts w:ascii="Times New Roman"/>
          <w:b w:val="false"/>
          <w:i w:val="false"/>
          <w:color w:val="000000"/>
          <w:sz w:val="28"/>
        </w:rPr>
        <w:t>
      6) Департамент қызметін ақпараттық-талдау, ұйымдастыру-құқықтық, жұмылдыру, материалдық-техникалық және қаржылық қамтамасыз етуді ұйымдастырады;</w:t>
      </w:r>
    </w:p>
    <w:bookmarkEnd w:id="3355"/>
    <w:bookmarkStart w:name="z3423" w:id="3356"/>
    <w:p>
      <w:pPr>
        <w:spacing w:after="0"/>
        <w:ind w:left="0"/>
        <w:jc w:val="both"/>
      </w:pPr>
      <w:r>
        <w:rPr>
          <w:rFonts w:ascii="Times New Roman"/>
          <w:b w:val="false"/>
          <w:i w:val="false"/>
          <w:color w:val="000000"/>
          <w:sz w:val="28"/>
        </w:rPr>
        <w:t>
      7) тәртіптік және аттестаттау, сондай-ақ Департаменттің бос лауазымдарына кандидаттарды іріктеуге конкурстық комиссиялардың қызметіне жалпы басшылық жасауды жүзеге асырады;</w:t>
      </w:r>
    </w:p>
    <w:bookmarkEnd w:id="3356"/>
    <w:bookmarkStart w:name="z3424" w:id="3357"/>
    <w:p>
      <w:pPr>
        <w:spacing w:after="0"/>
        <w:ind w:left="0"/>
        <w:jc w:val="both"/>
      </w:pPr>
      <w:r>
        <w:rPr>
          <w:rFonts w:ascii="Times New Roman"/>
          <w:b w:val="false"/>
          <w:i w:val="false"/>
          <w:color w:val="000000"/>
          <w:sz w:val="28"/>
        </w:rPr>
        <w:t>
      8) Департамент қызметін қамтамасыз ету және оған жүктелген міндеттерді орындау мақсатында мемлекеттік сатып алуды өткізуді ұйымдастырады;</w:t>
      </w:r>
    </w:p>
    <w:bookmarkEnd w:id="3357"/>
    <w:bookmarkStart w:name="z3425" w:id="3358"/>
    <w:p>
      <w:pPr>
        <w:spacing w:after="0"/>
        <w:ind w:left="0"/>
        <w:jc w:val="both"/>
      </w:pPr>
      <w:r>
        <w:rPr>
          <w:rFonts w:ascii="Times New Roman"/>
          <w:b w:val="false"/>
          <w:i w:val="false"/>
          <w:color w:val="000000"/>
          <w:sz w:val="28"/>
        </w:rPr>
        <w:t>
      9) Департамент атынан шарттар жасасады;</w:t>
      </w:r>
    </w:p>
    <w:bookmarkEnd w:id="3358"/>
    <w:bookmarkStart w:name="z3426" w:id="3359"/>
    <w:p>
      <w:pPr>
        <w:spacing w:after="0"/>
        <w:ind w:left="0"/>
        <w:jc w:val="both"/>
      </w:pPr>
      <w:r>
        <w:rPr>
          <w:rFonts w:ascii="Times New Roman"/>
          <w:b w:val="false"/>
          <w:i w:val="false"/>
          <w:color w:val="000000"/>
          <w:sz w:val="28"/>
        </w:rPr>
        <w:t>
      10) Департамент атынан сенімхаттар береді;</w:t>
      </w:r>
    </w:p>
    <w:bookmarkEnd w:id="3359"/>
    <w:bookmarkStart w:name="z3427" w:id="3360"/>
    <w:p>
      <w:pPr>
        <w:spacing w:after="0"/>
        <w:ind w:left="0"/>
        <w:jc w:val="both"/>
      </w:pPr>
      <w:r>
        <w:rPr>
          <w:rFonts w:ascii="Times New Roman"/>
          <w:b w:val="false"/>
          <w:i w:val="false"/>
          <w:color w:val="000000"/>
          <w:sz w:val="28"/>
        </w:rPr>
        <w:t>
      11) банк шоттарын ашады;</w:t>
      </w:r>
    </w:p>
    <w:bookmarkEnd w:id="3360"/>
    <w:bookmarkStart w:name="z3428" w:id="3361"/>
    <w:p>
      <w:pPr>
        <w:spacing w:after="0"/>
        <w:ind w:left="0"/>
        <w:jc w:val="both"/>
      </w:pPr>
      <w:r>
        <w:rPr>
          <w:rFonts w:ascii="Times New Roman"/>
          <w:b w:val="false"/>
          <w:i w:val="false"/>
          <w:color w:val="000000"/>
          <w:sz w:val="28"/>
        </w:rPr>
        <w:t>
      12) Департаменттің тиісті кезеңге тауарларды, жұмыстарды және көрсетілетін қызметтерді мемлекеттік сатып алу жоспарын бекітеді;</w:t>
      </w:r>
    </w:p>
    <w:bookmarkEnd w:id="3361"/>
    <w:bookmarkStart w:name="z3429" w:id="3362"/>
    <w:p>
      <w:pPr>
        <w:spacing w:after="0"/>
        <w:ind w:left="0"/>
        <w:jc w:val="both"/>
      </w:pPr>
      <w:r>
        <w:rPr>
          <w:rFonts w:ascii="Times New Roman"/>
          <w:b w:val="false"/>
          <w:i w:val="false"/>
          <w:color w:val="000000"/>
          <w:sz w:val="28"/>
        </w:rPr>
        <w:t>
      13) іссапарлар, тағылымдамалар, демалыстар, қызметкерлерді қазақстандық және шетелдік оқу орталықтарында оқыту және қызметкерлердің біліктілігін көтерудің өзге түрлері бойынша Департаменттің тәртібі мен жоспарларын бекітеді. Облыстан және Қазақстан Республикасынан тыс жерлерге іссапарға шығу Министрлікпен келісіліп жүзеге асырылады;</w:t>
      </w:r>
    </w:p>
    <w:bookmarkEnd w:id="3362"/>
    <w:bookmarkStart w:name="z3430" w:id="3363"/>
    <w:p>
      <w:pPr>
        <w:spacing w:after="0"/>
        <w:ind w:left="0"/>
        <w:jc w:val="both"/>
      </w:pPr>
      <w:r>
        <w:rPr>
          <w:rFonts w:ascii="Times New Roman"/>
          <w:b w:val="false"/>
          <w:i w:val="false"/>
          <w:color w:val="000000"/>
          <w:sz w:val="28"/>
        </w:rPr>
        <w:t>
      14) өз құзыреті шегінде Департамент қызметкерлері орындау үшін міндетті бұйрықтар шығарады және нұсқаулар береді;</w:t>
      </w:r>
    </w:p>
    <w:bookmarkEnd w:id="3363"/>
    <w:bookmarkStart w:name="z3431" w:id="3364"/>
    <w:p>
      <w:pPr>
        <w:spacing w:after="0"/>
        <w:ind w:left="0"/>
        <w:jc w:val="both"/>
      </w:pPr>
      <w:r>
        <w:rPr>
          <w:rFonts w:ascii="Times New Roman"/>
          <w:b w:val="false"/>
          <w:i w:val="false"/>
          <w:color w:val="000000"/>
          <w:sz w:val="28"/>
        </w:rPr>
        <w:t>
      15) бекітілген лауазымдар номенклатурасына сәйкес Департамент қызметкерлерін қызметке тағайындайды және қызметтен босатады;</w:t>
      </w:r>
    </w:p>
    <w:bookmarkEnd w:id="3364"/>
    <w:bookmarkStart w:name="z3432" w:id="3365"/>
    <w:p>
      <w:pPr>
        <w:spacing w:after="0"/>
        <w:ind w:left="0"/>
        <w:jc w:val="both"/>
      </w:pPr>
      <w:r>
        <w:rPr>
          <w:rFonts w:ascii="Times New Roman"/>
          <w:b w:val="false"/>
          <w:i w:val="false"/>
          <w:color w:val="000000"/>
          <w:sz w:val="28"/>
        </w:rPr>
        <w:t>
      16) берілген құқықтары шегінде Қазақстан Республикасының заңнамасында белгіленген тәртіппен Департаменттің қызметкерлеріне ынталандыру шараларын және тәртіптік жаза қолданады;</w:t>
      </w:r>
    </w:p>
    <w:bookmarkEnd w:id="3365"/>
    <w:bookmarkStart w:name="z3433" w:id="3366"/>
    <w:p>
      <w:pPr>
        <w:spacing w:after="0"/>
        <w:ind w:left="0"/>
        <w:jc w:val="both"/>
      </w:pPr>
      <w:r>
        <w:rPr>
          <w:rFonts w:ascii="Times New Roman"/>
          <w:b w:val="false"/>
          <w:i w:val="false"/>
          <w:color w:val="000000"/>
          <w:sz w:val="28"/>
        </w:rPr>
        <w:t>
      17) бақылаудағы құжаттардың, жеке және заңды тұлғалар өтініштерінің, құпиялылық және "Қызмет бабында пайдалану үшін" белгісі бар құжаттардың уақтылы және сапалы орындалуын қамтамасыз етеді;</w:t>
      </w:r>
    </w:p>
    <w:bookmarkEnd w:id="3366"/>
    <w:bookmarkStart w:name="z3434" w:id="3367"/>
    <w:p>
      <w:pPr>
        <w:spacing w:after="0"/>
        <w:ind w:left="0"/>
        <w:jc w:val="both"/>
      </w:pPr>
      <w:r>
        <w:rPr>
          <w:rFonts w:ascii="Times New Roman"/>
          <w:b w:val="false"/>
          <w:i w:val="false"/>
          <w:color w:val="000000"/>
          <w:sz w:val="28"/>
        </w:rPr>
        <w:t>
      18) азаматтық қорғау органдарының қатардағы және кіші басшы құрамдағы адамдарына алғашқы және кезекті арнаулы атақтар, орта басшы құрамдағы адамдарына азаматтық қорғау капитаны атағына дейін қоса кезекті арнаулы атақтар, офицерлік құрамдағы әскери қызметшілерге подполковникке дейін қоса кезекті әскери атақтар береді;</w:t>
      </w:r>
    </w:p>
    <w:bookmarkEnd w:id="3367"/>
    <w:bookmarkStart w:name="z3435" w:id="3368"/>
    <w:p>
      <w:pPr>
        <w:spacing w:after="0"/>
        <w:ind w:left="0"/>
        <w:jc w:val="both"/>
      </w:pPr>
      <w:r>
        <w:rPr>
          <w:rFonts w:ascii="Times New Roman"/>
          <w:b w:val="false"/>
          <w:i w:val="false"/>
          <w:color w:val="000000"/>
          <w:sz w:val="28"/>
        </w:rPr>
        <w:t>
      19) Департаменттің қызметкерлеріне, әскери қызметшілеріне сыныптық біліктілігін береді (растайды);</w:t>
      </w:r>
    </w:p>
    <w:bookmarkEnd w:id="3368"/>
    <w:bookmarkStart w:name="z3436" w:id="3369"/>
    <w:p>
      <w:pPr>
        <w:spacing w:after="0"/>
        <w:ind w:left="0"/>
        <w:jc w:val="both"/>
      </w:pPr>
      <w:r>
        <w:rPr>
          <w:rFonts w:ascii="Times New Roman"/>
          <w:b w:val="false"/>
          <w:i w:val="false"/>
          <w:color w:val="000000"/>
          <w:sz w:val="28"/>
        </w:rPr>
        <w:t>
      20) Министрлікке теңестіру және қайта аттестаттау тәртібімен орта басшы құрамның бірінші арнаулы атақтарын, аға басшы құрамның кезекті арнаулы атақтарын беруге, азаматтық қорғау органдарының кадрларына, офицерлер құрамының бірінші әскери атағын, арнаулы және әскери атақтарды беруге ұсыныстар енгізеді;</w:t>
      </w:r>
    </w:p>
    <w:bookmarkEnd w:id="3369"/>
    <w:bookmarkStart w:name="z3437" w:id="3370"/>
    <w:p>
      <w:pPr>
        <w:spacing w:after="0"/>
        <w:ind w:left="0"/>
        <w:jc w:val="both"/>
      </w:pPr>
      <w:r>
        <w:rPr>
          <w:rFonts w:ascii="Times New Roman"/>
          <w:b w:val="false"/>
          <w:i w:val="false"/>
          <w:color w:val="000000"/>
          <w:sz w:val="28"/>
        </w:rPr>
        <w:t>
      21) құрылымдық бөлімшелер туралы ережелерді, Департаменттің құрылымдық бөлімшелерінің және Төтенше жағдайлар басқармалары қызметкерлерінің лауазымдық (функционалдық) міндеттерін бекітеді;</w:t>
      </w:r>
    </w:p>
    <w:bookmarkEnd w:id="3370"/>
    <w:bookmarkStart w:name="z3438" w:id="3371"/>
    <w:p>
      <w:pPr>
        <w:spacing w:after="0"/>
        <w:ind w:left="0"/>
        <w:jc w:val="both"/>
      </w:pPr>
      <w:r>
        <w:rPr>
          <w:rFonts w:ascii="Times New Roman"/>
          <w:b w:val="false"/>
          <w:i w:val="false"/>
          <w:color w:val="000000"/>
          <w:sz w:val="28"/>
        </w:rPr>
        <w:t>
      22) Департаментте сыбайлас жемқорлыққа қарсы іс-қимылға бағытталған шаралар қабылдайды және сыбайлас жемқорлыққа қарсы шаралардың іске асырылуына дербес жауап береді;</w:t>
      </w:r>
    </w:p>
    <w:bookmarkEnd w:id="3371"/>
    <w:bookmarkStart w:name="z3439" w:id="3372"/>
    <w:p>
      <w:pPr>
        <w:spacing w:after="0"/>
        <w:ind w:left="0"/>
        <w:jc w:val="both"/>
      </w:pPr>
      <w:r>
        <w:rPr>
          <w:rFonts w:ascii="Times New Roman"/>
          <w:b w:val="false"/>
          <w:i w:val="false"/>
          <w:color w:val="000000"/>
          <w:sz w:val="28"/>
        </w:rPr>
        <w:t>
      23) әрекеті (немесе әрекетсіздігі) ұлттық мүдделерге, Қазақстан Республикасының ұлттық қауіпсіздігіне қауіп төндіретін Департаменттің қызметкерлерін жауапкершілікке тартады;</w:t>
      </w:r>
    </w:p>
    <w:bookmarkEnd w:id="3372"/>
    <w:bookmarkStart w:name="z3440" w:id="3373"/>
    <w:p>
      <w:pPr>
        <w:spacing w:after="0"/>
        <w:ind w:left="0"/>
        <w:jc w:val="both"/>
      </w:pPr>
      <w:r>
        <w:rPr>
          <w:rFonts w:ascii="Times New Roman"/>
          <w:b w:val="false"/>
          <w:i w:val="false"/>
          <w:color w:val="000000"/>
          <w:sz w:val="28"/>
        </w:rPr>
        <w:t>
      24) Департаменттың жыл сайынғы жұмыс жоспарын бекітуді қамтамасыз етеді;</w:t>
      </w:r>
    </w:p>
    <w:bookmarkEnd w:id="3373"/>
    <w:bookmarkStart w:name="z3441" w:id="3374"/>
    <w:p>
      <w:pPr>
        <w:spacing w:after="0"/>
        <w:ind w:left="0"/>
        <w:jc w:val="both"/>
      </w:pPr>
      <w:r>
        <w:rPr>
          <w:rFonts w:ascii="Times New Roman"/>
          <w:b w:val="false"/>
          <w:i w:val="false"/>
          <w:color w:val="000000"/>
          <w:sz w:val="28"/>
        </w:rPr>
        <w:t>
      25) Департаменттің құрылымдық бөлімшелерінің және Департамент қарамағындағы аудандық Төтенше жағдайлар басқармаларының жұмыс жоспарларын бекітеді;</w:t>
      </w:r>
    </w:p>
    <w:bookmarkEnd w:id="3374"/>
    <w:bookmarkStart w:name="z3442" w:id="3375"/>
    <w:p>
      <w:pPr>
        <w:spacing w:after="0"/>
        <w:ind w:left="0"/>
        <w:jc w:val="both"/>
      </w:pPr>
      <w:r>
        <w:rPr>
          <w:rFonts w:ascii="Times New Roman"/>
          <w:b w:val="false"/>
          <w:i w:val="false"/>
          <w:color w:val="000000"/>
          <w:sz w:val="28"/>
        </w:rPr>
        <w:t>
      26) Қазақстан Республикасының заңнамасына сәйкес өзге де өкілеттіктерді жүзеге асырады.</w:t>
      </w:r>
    </w:p>
    <w:bookmarkEnd w:id="3375"/>
    <w:bookmarkStart w:name="z3443" w:id="3376"/>
    <w:p>
      <w:pPr>
        <w:spacing w:after="0"/>
        <w:ind w:left="0"/>
        <w:jc w:val="both"/>
      </w:pPr>
      <w:r>
        <w:rPr>
          <w:rFonts w:ascii="Times New Roman"/>
          <w:b w:val="false"/>
          <w:i w:val="false"/>
          <w:color w:val="000000"/>
          <w:sz w:val="28"/>
        </w:rPr>
        <w:t>
      Департамент бастығы болмаған кезде, оның өкілеттіктерін қолданыстағы заңнамаға сәйкес оны алмастыратын тұлға орындайды.</w:t>
      </w:r>
    </w:p>
    <w:bookmarkEnd w:id="3376"/>
    <w:bookmarkStart w:name="z3444" w:id="3377"/>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3377"/>
    <w:bookmarkStart w:name="z3445" w:id="3378"/>
    <w:p>
      <w:pPr>
        <w:spacing w:after="0"/>
        <w:ind w:left="0"/>
        <w:jc w:val="left"/>
      </w:pPr>
      <w:r>
        <w:rPr>
          <w:rFonts w:ascii="Times New Roman"/>
          <w:b/>
          <w:i w:val="false"/>
          <w:color w:val="000000"/>
        </w:rPr>
        <w:t xml:space="preserve"> 4-тарау. Департаменттің мүлкі</w:t>
      </w:r>
    </w:p>
    <w:bookmarkEnd w:id="3378"/>
    <w:bookmarkStart w:name="z3446" w:id="3379"/>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бар.</w:t>
      </w:r>
    </w:p>
    <w:bookmarkEnd w:id="3379"/>
    <w:bookmarkStart w:name="z3447" w:id="3380"/>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380"/>
    <w:bookmarkStart w:name="z3448" w:id="3381"/>
    <w:p>
      <w:pPr>
        <w:spacing w:after="0"/>
        <w:ind w:left="0"/>
        <w:jc w:val="both"/>
      </w:pPr>
      <w:r>
        <w:rPr>
          <w:rFonts w:ascii="Times New Roman"/>
          <w:b w:val="false"/>
          <w:i w:val="false"/>
          <w:color w:val="000000"/>
          <w:sz w:val="28"/>
        </w:rPr>
        <w:t>
      22. Департаментте бекітілген мүлік республикалық және коммуналдық меншікке жатады.</w:t>
      </w:r>
    </w:p>
    <w:bookmarkEnd w:id="3381"/>
    <w:bookmarkStart w:name="z3449" w:id="3382"/>
    <w:p>
      <w:pPr>
        <w:spacing w:after="0"/>
        <w:ind w:left="0"/>
        <w:jc w:val="both"/>
      </w:pPr>
      <w:r>
        <w:rPr>
          <w:rFonts w:ascii="Times New Roman"/>
          <w:b w:val="false"/>
          <w:i w:val="false"/>
          <w:color w:val="000000"/>
          <w:sz w:val="28"/>
        </w:rPr>
        <w:t>
      23. Егер заңнамада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382"/>
    <w:bookmarkStart w:name="z3450" w:id="3383"/>
    <w:p>
      <w:pPr>
        <w:spacing w:after="0"/>
        <w:ind w:left="0"/>
        <w:jc w:val="left"/>
      </w:pPr>
      <w:r>
        <w:rPr>
          <w:rFonts w:ascii="Times New Roman"/>
          <w:b/>
          <w:i w:val="false"/>
          <w:color w:val="000000"/>
        </w:rPr>
        <w:t xml:space="preserve"> 5-тарау. Департаментті қайта ұйымдастыру және тарату</w:t>
      </w:r>
    </w:p>
    <w:bookmarkEnd w:id="3383"/>
    <w:bookmarkStart w:name="z3451" w:id="3384"/>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33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