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9f9e" w14:textId="c8b9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2025 жылғы 16 қаңтардағы № 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тармақшасы</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"67) аумақтық бөлімшелердің ұлттық санақтарға дайындалу мен оны жүргізу жөніндегі бөлімдерінің штат кестесін, құрылымын, сондай-ақ үлгілік ережесі мен осы бөлімдер қызметкерлерінің үлгілік лауазымдық нұсқаулығын әзірлеу және бекіту;";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тармақшасы</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"73) бөлінген қаражат шегінде аумақтық бөлімшелердің ұлттық санақтарға дайындалу мен оны жүргізу бойынша бөлімдерінің санақ персоналы санының нормативтерін бекіту;".</w:t>
      </w:r>
    </w:p>
    <w:bookmarkEnd w:id="4"/>
    <w:bookmarkStart w:name="z9"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