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d7c8" w14:textId="7f1d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2025 жылғы 19 желтоқсандағы № 17-ш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және "Федоров ауданының жер қатынастары бөлімі" ММ 2025 жылғы 03 желтоқсандағы № 176 бұйрығына сәйкес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ауданының сәулет, қала құрылысы және құрылыс бөлімі" мемлекеттік мекемесі Қостанай облысы, Федоров ауданы, Федоров ауылдық округі, Копыченка ауылы, Луговая көшесі аумағында орналасқан жалпы ауданы 0,00169 гектар жер учаскесіне БЖТҚ-1000/10/0,4 кВ жиынтық трансформаторлық қосалқы станциясын орналастыру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Федоров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Федоров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Бакитжанов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