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6950" w14:textId="7e66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Федоров ауданы әкімдігінің 2025 жылғы 2 желтоқсандағы № 243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 - 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"Федоров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Федоров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көрсетілетін қызметтерді алушыға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көрсетілетін қызметтерді алушыға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жұмыспен қамту және әлеуметтік бағдарламалар бөлімі" мемлекеттік мекемесінің "Федоров ауданының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