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e5c6" w14:textId="b3c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ауылының,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2025 жылғы 29 желтоқсандағы № 225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38976,0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16743,0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22179,0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38976,0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Баннов ауылдық округінің 2026 жылға арналған бюджетінде аудандық бюджеттен ауылдық округтің бюджетіне берілетін бюджеттік субвенциялар көлемі 22179,0 мың теңге сомасында көзделгені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Вишневый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29908,0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23949,0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29908,0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ауданы Вишневый ауылдық округінің 2026 жылға арналған бюджетінде аудандық бюджеттен ауылдық округтің бюджетіне берілетін бюджеттік субвенциялар көлемі 23949,0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Воронеж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35855,0 мың теңге,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21633,0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13802,0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35855,0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ауданы Воронеж ауылдық округінің 2026 жылға арналған бюджетінде аудандық бюджеттен ауылдық округтің бюджетіне берілетін бюджеттік субвенциялар көлемі 13802,0 мың теңге сомасында көзделгені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Камышин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39228,0 мың теңге, оның ішінде: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14232,0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24775,0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39228,0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ауданы Камышин ауылдық округінің 2026 жылға арналған бюджетінде аудандық бюджеттен ауылдық округтің бюджетіне берілетін бюджеттік субвенциялар көлемі 24775,0 мың теңге сомасында көзделгені ескерілсін.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Федоров ауданы Қоржынкөл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31343,0 мың теңге, 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14820,0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3000,0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13523,0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31343,0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ауданы Қоржынкөл ауылдық округінің 2026 жылға арналған бюджетінде аудандық бюджеттен ауылдық округтің бюджетіне берілетін бюджеттік субвенциялар көлемі 13523,0 мың теңге сомасында көзделгені ескерілсін.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Федоров ауданы Қосарал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28368,0 мың теңге, оның ішінде: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10353,0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17965,0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28368,0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ауданы Қосарал ауылдық округінің 2026 жылға арналған бюджетінде аудандық бюджеттен ауылдық округтің бюджетіне берілетін бюджеттік субвенциялар көлемі 17965,0 мың теңге сомасында көзделгені ескерілсін.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Федоров ауданы Костряков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33984,0 мың теңге, оның ішінде: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9042,0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24942,0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33984,0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 ауданы Костряков ауылдық округінің 2026 жылға арналған бюджетінде аудандық бюджеттен ауылдық округтің бюджетіне берілетін бюджеттік субвенциялар көлемі 24942,0 мың теңге сомасында көзделгені ескерілсін.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Федоров ауданы Ленин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35513,0 мың теңге, оның ішінде: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14553,0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20805,0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35513,0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ауданы Ленин ауылдық округінің 2026 жылға арналған бюджетінде аудандық бюджеттен ауылдық округтің бюджетіне берілетін бюджеттік субвенциялар көлемі 20805,0 мың теңге сомасында көзделгені ескерілсін.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Федоров ауданы Первомай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34157,0 мың теңге, оның ішінде: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7418,0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26739,0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34157,0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ауданы Первомай ауылдық округінің 2026 жылға арналған бюджетінде аудандық бюджеттен ауылдық округтің бюджетіне берілетін бюджеттік субвенциялар көлемі 26739,0 мың теңге сомасында көзделгені ескерілсін.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ауданы Пешков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50925,0 мың теңге, оның ішінде: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50925,0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50925,0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 ауданы Пешков ауылдық округінің 2026 жылға арналған бюджетінде ауылдық округтен аудандық бюджетке берілетін бюджеттік алып қоюлардың көлемі 958,0 мың теңге сомасында көзделгені ескерілсін.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Федоров ауданы Федоров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193032,0 мың теңге, оның ішінде: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165700,0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27332,0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193032,0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Федоров ауданы Федоров ауылдық округінің 2026 жылға арналған бюджетінде ауылдық округтен аудандық бюджетке берілетін бюджеттік алып қоюлардың көлемі 13494,0 мың теңге сомасында көзделгені ескерілсін.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Федоров ауданы Федоров ауылдық округінің 2026 жылға арналған бюджетінде аудандық бюджеттен қарыздар бойынша сыйақылар төлеу 27332,0 мың теңге сомасында көзделгені ескерілсін.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Федоров ауданы Новошумное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30770,0 мың теңге, оның ішінде: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10115,0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20655,0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30770,0 мың теңге;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Федоров ауданы Новошумное ауылының 2026 жылға арналған бюджетінде аудандық бюджеттен ауылдың бюджетіне берілетін бюджеттік субвенциялар көлемі 20655,0 мың теңге сомасында көзделгені ескерілсін.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Федоров ауданы ауылының, ауылдық округтерінің бюджеттерінде кезекті қаржы жылына арналған секвестрлеуге жататын бюджеттік бағдарламалардың тізбесі белгіленбегені ескерілсін.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2026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2027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2028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Вишневый ауылдық округінің 2026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Вишневый ауылдық округінің 2027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Вишневый ауылдық округінің 2028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Воронеж ауылдық округінің 2026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Воронеж ауылдық округінің 2027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Воронеж ауылдық округінің 2028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Камышин ауылдық округінің 2026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Камышин ауылдық округінің 2027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Камышин ауылдық округінің 2028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Қоржынкөл ауылдық округінің 2026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Қоржынкөл ауылдық округінің 2027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Қоржынкөл ауылдық округінің 2028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Қосарал ауылдық округінің 2026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Қосарал ауылдық округінің 2027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Қосарал ауылдық округінің 2028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2026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2027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2028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2026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2027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2028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Первомай ауылдық округінің 2026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Первомай ауылдық округінің 2027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Первомай ауылдық округінің 2028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2026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2027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2028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2026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2027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2028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Новошумное ауылының 2026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Новошумное ауылының 2027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Новошумное ауылының 2028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